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286a" w14:textId="9392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бірлескен бұйрығы. Қазақстан Республикасының Әділет министрлігінде 2018 жылғы 31 қазанда № 17654 болып тіркелді. Күші жойылды - Қазақстан Республикасының Мемлекеттік қызмет істері агенттігі Төрағасының 2022 жылғы 23 қарашадағы № 233 және Қазақстан Республикасы Ұлттық экономика министрінің 2022 жылғы 25 қарашадағы № 89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23.11.2022 </w:t>
      </w:r>
      <w:r>
        <w:rPr>
          <w:rFonts w:ascii="Times New Roman"/>
          <w:b w:val="false"/>
          <w:i w:val="false"/>
          <w:color w:val="ff0000"/>
          <w:sz w:val="28"/>
        </w:rPr>
        <w:t>№ 233</w:t>
      </w:r>
      <w:r>
        <w:rPr>
          <w:rFonts w:ascii="Times New Roman"/>
          <w:b w:val="false"/>
          <w:i w:val="false"/>
          <w:color w:val="ff0000"/>
          <w:sz w:val="28"/>
        </w:rPr>
        <w:t xml:space="preserve"> және ҚР Ұлттық экономика министрінің 25.11.2022 № 89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мен мемлекеттік қызмет саласындағы заңнаманы сақтаудағы және мемлекеттік қызметшілердің қызметтік әдеп нормаларын сақтаудағы тексеру парағы бекітілсін.</w:t>
      </w:r>
    </w:p>
    <w:bookmarkEnd w:id="3"/>
    <w:bookmarkStart w:name="z5" w:id="4"/>
    <w:p>
      <w:pPr>
        <w:spacing w:after="0"/>
        <w:ind w:left="0"/>
        <w:jc w:val="both"/>
      </w:pPr>
      <w:r>
        <w:rPr>
          <w:rFonts w:ascii="Times New Roman"/>
          <w:b w:val="false"/>
          <w:i w:val="false"/>
          <w:color w:val="000000"/>
          <w:sz w:val="28"/>
        </w:rPr>
        <w:t xml:space="preserve">
      2. "Мемлекеттік органдармен мемлекеттік қызмет саласындағы заңнаманы сақтаудағы және мемлекеттік қызметшілермен қызметтік әдепті сақтаудағы тәуекел дәрежесін бағалау мен тексеру парақтарының өлшем шарттарын бекіту туралы" Қазақстан Республикасы Мемлекеттік қызмет істері министрінің 2016 жылғы 14 сәуірдегі № 76 және Қазақстан Республикасы Ұлттық экономика министрінің 2016 жылғы 26 сәуірдегі № 186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13744 болып тіркелген, 2016 жылғы 8 маусымда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саласындағы бақылау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Республикасының Мемлекеттік қызмет істері және сыбайлас жемқорлыққа қарсы іс-қимыл агенттігі Төрағасының орынбасары О.А. Бектеновке жүктелсін.</w:t>
      </w:r>
    </w:p>
    <w:bookmarkEnd w:id="9"/>
    <w:bookmarkStart w:name="z11"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w:t>
            </w:r>
          </w:p>
          <w:p>
            <w:pPr>
              <w:spacing w:after="20"/>
              <w:ind w:left="20"/>
              <w:jc w:val="both"/>
            </w:pPr>
            <w:r>
              <w:rPr>
                <w:rFonts w:ascii="Times New Roman"/>
                <w:b w:val="false"/>
                <w:i w:val="false"/>
                <w:color w:val="000000"/>
                <w:sz w:val="20"/>
              </w:rPr>
              <w:t>
және сыбайлас жемқорлыққа қарсы</w:t>
            </w:r>
          </w:p>
          <w:p>
            <w:pPr>
              <w:spacing w:after="20"/>
              <w:ind w:left="20"/>
              <w:jc w:val="both"/>
            </w:pPr>
            <w:r>
              <w:rPr>
                <w:rFonts w:ascii="Times New Roman"/>
                <w:b w:val="false"/>
                <w:i w:val="false"/>
                <w:color w:val="000000"/>
                <w:sz w:val="20"/>
              </w:rPr>
              <w:t>
іс-қимыл агенттігінің төрағасы</w:t>
            </w:r>
          </w:p>
          <w:p>
            <w:pPr>
              <w:spacing w:after="20"/>
              <w:ind w:left="20"/>
              <w:jc w:val="both"/>
            </w:pPr>
            <w:r>
              <w:rPr>
                <w:rFonts w:ascii="Times New Roman"/>
                <w:b w:val="false"/>
                <w:i w:val="false"/>
                <w:color w:val="000000"/>
                <w:sz w:val="20"/>
              </w:rPr>
              <w:t>
______________А. Шпекбаев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министрі ______________</w:t>
            </w:r>
          </w:p>
          <w:p>
            <w:pPr>
              <w:spacing w:after="20"/>
              <w:ind w:left="20"/>
              <w:jc w:val="both"/>
            </w:pPr>
            <w:r>
              <w:rPr>
                <w:rFonts w:ascii="Times New Roman"/>
                <w:b w:val="false"/>
                <w:i w:val="false"/>
                <w:color w:val="000000"/>
                <w:sz w:val="20"/>
              </w:rPr>
              <w:t>
              Т. Сүлейменов</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агентігінің</w:t>
            </w:r>
            <w:r>
              <w:br/>
            </w:r>
            <w:r>
              <w:rPr>
                <w:rFonts w:ascii="Times New Roman"/>
                <w:b w:val="false"/>
                <w:i w:val="false"/>
                <w:color w:val="000000"/>
                <w:sz w:val="20"/>
              </w:rPr>
              <w:t>2018 жылғы 31 қазандағы</w:t>
            </w:r>
            <w:r>
              <w:br/>
            </w:r>
            <w:r>
              <w:rPr>
                <w:rFonts w:ascii="Times New Roman"/>
                <w:b w:val="false"/>
                <w:i w:val="false"/>
                <w:color w:val="000000"/>
                <w:sz w:val="20"/>
              </w:rPr>
              <w:t>№ 252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Өлшемшарттар) Қазақстан Республикасының Кәсіпкерлік кодексіне,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кодексіне (Мемлекеттік қызметшілердің қызметтік әдеп қағидалары) (бұдан әрі – Әдеп кодексі), сондай-ақ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тексеру парақтарының нысандарын және тәуекелді бағалау жүйесін қалыптастыру қағидаттарына сәйкес Қазақстан Республикасы Мемлекеттік қызмет істері агенттігінің (бұдан әрі - Агенттік) және оның аумақтық бөлімшелерінің бақылау субъектісіне бару арқылы тексерулерді және профилактикалық бақылау жүргізу мақсатында мемлекеттік органдарды іріктеуі үшін қабылданды.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09.07.2021 </w:t>
      </w:r>
      <w:r>
        <w:rPr>
          <w:rFonts w:ascii="Times New Roman"/>
          <w:b w:val="false"/>
          <w:i w:val="false"/>
          <w:color w:val="000000"/>
          <w:sz w:val="28"/>
        </w:rPr>
        <w:t>№ 119</w:t>
      </w:r>
      <w:r>
        <w:rPr>
          <w:rFonts w:ascii="Times New Roman"/>
          <w:b w:val="false"/>
          <w:i w:val="false"/>
          <w:color w:val="ff0000"/>
          <w:sz w:val="28"/>
        </w:rPr>
        <w:t xml:space="preserve"> және ҚР Ұлттық экономика министрінің 12.07.2021 № 69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өлшемшарттарда мынадай ұғымдар пайдаланылады:</w:t>
      </w:r>
    </w:p>
    <w:bookmarkEnd w:id="14"/>
    <w:p>
      <w:pPr>
        <w:spacing w:after="0"/>
        <w:ind w:left="0"/>
        <w:jc w:val="both"/>
      </w:pPr>
      <w:r>
        <w:rPr>
          <w:rFonts w:ascii="Times New Roman"/>
          <w:b w:val="false"/>
          <w:i w:val="false"/>
          <w:color w:val="000000"/>
          <w:sz w:val="28"/>
        </w:rPr>
        <w:t>
      1) бақылау субъектілер – Қазақстан Республикасының мемлекеттік органдары;</w:t>
      </w:r>
    </w:p>
    <w:p>
      <w:pPr>
        <w:spacing w:after="0"/>
        <w:ind w:left="0"/>
        <w:jc w:val="both"/>
      </w:pPr>
      <w:r>
        <w:rPr>
          <w:rFonts w:ascii="Times New Roman"/>
          <w:b w:val="false"/>
          <w:i w:val="false"/>
          <w:color w:val="000000"/>
          <w:sz w:val="28"/>
        </w:rPr>
        <w:t>
      2) тәуекел – бақылау субъектісінің (немесе олардың мемлекеттік қызметшілері) қызметінің нәтижесінде мемлекеттік қызметшілердің, мемлекеттік органдардағы өзге де тұлғалардың, жеке және заңды тұлғалардың құқықтары мен заңды қызығушылықтарына, мемлекеттің мүліктік мүдделеріне салдарларының ауырлық дәрежесін ескере отырып зиян келтіру ықтималдылығы.</w:t>
      </w:r>
    </w:p>
    <w:p>
      <w:pPr>
        <w:spacing w:after="0"/>
        <w:ind w:left="0"/>
        <w:jc w:val="both"/>
      </w:pPr>
      <w:r>
        <w:rPr>
          <w:rFonts w:ascii="Times New Roman"/>
          <w:b w:val="false"/>
          <w:i w:val="false"/>
          <w:color w:val="000000"/>
          <w:sz w:val="28"/>
        </w:rPr>
        <w:t>
      3) Агенттіктің және оның аумақтық бөлімшелерінің тәуекелді бағалау жүйесі – субъектіге бару арқылы профилактикалық бақылауды тағайындау мақсатында Агенттік пен оның аумақтық бөлімшелері жүргізетін іс-шаралар кешені;</w:t>
      </w:r>
    </w:p>
    <w:p>
      <w:pPr>
        <w:spacing w:after="0"/>
        <w:ind w:left="0"/>
        <w:jc w:val="both"/>
      </w:pPr>
      <w:r>
        <w:rPr>
          <w:rFonts w:ascii="Times New Roman"/>
          <w:b w:val="false"/>
          <w:i w:val="false"/>
          <w:color w:val="000000"/>
          <w:sz w:val="28"/>
        </w:rPr>
        <w:t>
      4) объективті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объективті өлшемшарттар) – тәуекел дәрежесіне қарай мемлекеттік қызмет пен қызметтік әдеп саласындағы бақылау субъектілерін іріктеу үшін Агенттіктің және оның аумақтық бөлімшелерінің қолданылатын, жеке және заңды тұлғалардың, мемлекеттің заңды мүдделерінің қолайсыз жағдай орын алу мүмкіндігімен байланысты мемлекеттік қызмет пен қызметтік әдеп саласындағы бағалау өлшемшарттары;</w:t>
      </w:r>
    </w:p>
    <w:p>
      <w:pPr>
        <w:spacing w:after="0"/>
        <w:ind w:left="0"/>
        <w:jc w:val="both"/>
      </w:pPr>
      <w:r>
        <w:rPr>
          <w:rFonts w:ascii="Times New Roman"/>
          <w:b w:val="false"/>
          <w:i w:val="false"/>
          <w:color w:val="000000"/>
          <w:sz w:val="28"/>
        </w:rPr>
        <w:t>
      5) субъективті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субъективті өлшемшарттары) – нақты бақылау субъект қызметінің қорытындысына қарай бақылау субъектілерін іріктеу үшін Агенттік және оның аумақтық бөлімшелері қолданатын, мемлекеттік қызмет пен қызметтік әдеп саласындағы бағалау өлшемшарттары;</w:t>
      </w:r>
    </w:p>
    <w:p>
      <w:pPr>
        <w:spacing w:after="0"/>
        <w:ind w:left="0"/>
        <w:jc w:val="both"/>
      </w:pPr>
      <w:r>
        <w:rPr>
          <w:rFonts w:ascii="Times New Roman"/>
          <w:b w:val="false"/>
          <w:i w:val="false"/>
          <w:color w:val="000000"/>
          <w:sz w:val="28"/>
        </w:rPr>
        <w:t>
      6) өрескел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 оның ішінде әкімшілік жауапкершілікке әкеп соқтыратын қоғамдық қатынастарды сақтауға айқын кері әсерін тигізетін Заңмен, Әдеп кодексімен, сондай-ақ мемлекеттік қызмет саласындағы нормативтік құқықтық актілермен белгіленген талаптар бұзушылықтары, сондай-ақ "персоналды басқару" бағыты бойынша жыл сайынға бағалау нәтижелері бойынша мемлекеттік органдардың тиімсіз қызметі;</w:t>
      </w:r>
    </w:p>
    <w:p>
      <w:pPr>
        <w:spacing w:after="0"/>
        <w:ind w:left="0"/>
        <w:jc w:val="both"/>
      </w:pPr>
      <w:r>
        <w:rPr>
          <w:rFonts w:ascii="Times New Roman"/>
          <w:b w:val="false"/>
          <w:i w:val="false"/>
          <w:color w:val="000000"/>
          <w:sz w:val="28"/>
        </w:rPr>
        <w:t>
      7) елеулі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 оның ішінде әкімшілік жауапкершілікке әкеп соқтыратын қоғамдық қатынастарды сақтауға айқын кері әсерін тигізбейтін Заңмен, Әдеп кодексімен, сондай-ақ мемлекеттік қызмет саласындағы нормативтік құқықтық актілермен белгіленген талаптар бұзушылықтары, сондай-ақ "персоналды басқару" бағыты бойынша жыл сайынға бағалау нәтижелері бойынша мемлекеттік органдардың тиімсіз қызметі;</w:t>
      </w:r>
    </w:p>
    <w:p>
      <w:pPr>
        <w:spacing w:after="0"/>
        <w:ind w:left="0"/>
        <w:jc w:val="both"/>
      </w:pPr>
      <w:r>
        <w:rPr>
          <w:rFonts w:ascii="Times New Roman"/>
          <w:b w:val="false"/>
          <w:i w:val="false"/>
          <w:color w:val="000000"/>
          <w:sz w:val="28"/>
        </w:rPr>
        <w:t>
      8) елеусіз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мәселесіне қатысты қоғамдық қатынастарды сақтауға әсерін тигізбейтін Заңмен, Әдеп кодексімен, сондай-ақ мемлекеттік қызмет саласындағы нормативтік құқықтық актілермен белгіленген талаптар бұзушылықтары.</w:t>
      </w:r>
    </w:p>
    <w:bookmarkStart w:name="z17" w:id="15"/>
    <w:p>
      <w:pPr>
        <w:spacing w:after="0"/>
        <w:ind w:left="0"/>
        <w:jc w:val="both"/>
      </w:pPr>
      <w:r>
        <w:rPr>
          <w:rFonts w:ascii="Times New Roman"/>
          <w:b w:val="false"/>
          <w:i w:val="false"/>
          <w:color w:val="000000"/>
          <w:sz w:val="28"/>
        </w:rPr>
        <w:t>
      3. Мемлекеттік қызмет пен қызметтік әдеп саласында жоғары тәуекелге жататын бақылау субъектілерге, бақылау субъектілерге бару арқылы профилактикалық бақылау қолданылады.</w:t>
      </w:r>
    </w:p>
    <w:bookmarkEnd w:id="15"/>
    <w:bookmarkStart w:name="z18" w:id="16"/>
    <w:p>
      <w:pPr>
        <w:spacing w:after="0"/>
        <w:ind w:left="0"/>
        <w:jc w:val="left"/>
      </w:pPr>
      <w:r>
        <w:rPr>
          <w:rFonts w:ascii="Times New Roman"/>
          <w:b/>
          <w:i w:val="false"/>
          <w:color w:val="000000"/>
        </w:rPr>
        <w:t xml:space="preserve"> 2-тарау Бақылау субъектілерге бару арқылы профилактикалық бақылауды жүргізу тәсілдері</w:t>
      </w:r>
    </w:p>
    <w:bookmarkEnd w:id="16"/>
    <w:bookmarkStart w:name="z19" w:id="17"/>
    <w:p>
      <w:pPr>
        <w:spacing w:after="0"/>
        <w:ind w:left="0"/>
        <w:jc w:val="both"/>
      </w:pPr>
      <w:r>
        <w:rPr>
          <w:rFonts w:ascii="Times New Roman"/>
          <w:b w:val="false"/>
          <w:i w:val="false"/>
          <w:color w:val="000000"/>
          <w:sz w:val="28"/>
        </w:rPr>
        <w:t>
      4. Бақылау субъектілерге бару арқылы профилактикалық бақылауды жүргізу тәсілдері объективті и субъективті өлшемшарттар арқылы қалыптастырылады.</w:t>
      </w:r>
    </w:p>
    <w:bookmarkEnd w:id="17"/>
    <w:bookmarkStart w:name="z20" w:id="18"/>
    <w:p>
      <w:pPr>
        <w:spacing w:after="0"/>
        <w:ind w:left="0"/>
        <w:jc w:val="left"/>
      </w:pPr>
      <w:r>
        <w:rPr>
          <w:rFonts w:ascii="Times New Roman"/>
          <w:b/>
          <w:i w:val="false"/>
          <w:color w:val="000000"/>
        </w:rPr>
        <w:t xml:space="preserve"> 1-параграф. Объективті өлшемшарттар</w:t>
      </w:r>
    </w:p>
    <w:bookmarkEnd w:id="18"/>
    <w:bookmarkStart w:name="z21" w:id="19"/>
    <w:p>
      <w:pPr>
        <w:spacing w:after="0"/>
        <w:ind w:left="0"/>
        <w:jc w:val="both"/>
      </w:pPr>
      <w:r>
        <w:rPr>
          <w:rFonts w:ascii="Times New Roman"/>
          <w:b w:val="false"/>
          <w:i w:val="false"/>
          <w:color w:val="000000"/>
          <w:sz w:val="28"/>
        </w:rPr>
        <w:t>
      5. Объективті өлшемшарттарды айқындау мынандай:</w:t>
      </w:r>
    </w:p>
    <w:bookmarkEnd w:id="19"/>
    <w:p>
      <w:pPr>
        <w:spacing w:after="0"/>
        <w:ind w:left="0"/>
        <w:jc w:val="both"/>
      </w:pPr>
      <w:r>
        <w:rPr>
          <w:rFonts w:ascii="Times New Roman"/>
          <w:b w:val="false"/>
          <w:i w:val="false"/>
          <w:color w:val="000000"/>
          <w:sz w:val="28"/>
        </w:rPr>
        <w:t>
      1) тәуекелді айқындау;</w:t>
      </w:r>
    </w:p>
    <w:p>
      <w:pPr>
        <w:spacing w:after="0"/>
        <w:ind w:left="0"/>
        <w:jc w:val="both"/>
      </w:pPr>
      <w:r>
        <w:rPr>
          <w:rFonts w:ascii="Times New Roman"/>
          <w:b w:val="false"/>
          <w:i w:val="false"/>
          <w:color w:val="000000"/>
          <w:sz w:val="28"/>
        </w:rPr>
        <w:t>
      2) бақылау субъектілерді тәуекел дәрежелері бойынша (жоғары және жоғары дәрежеге жатпайтын) топтастыру және бөлу кезеңдері арқылы жүзеге асырылады.</w:t>
      </w:r>
    </w:p>
    <w:bookmarkStart w:name="z22" w:id="20"/>
    <w:p>
      <w:pPr>
        <w:spacing w:after="0"/>
        <w:ind w:left="0"/>
        <w:jc w:val="both"/>
      </w:pPr>
      <w:r>
        <w:rPr>
          <w:rFonts w:ascii="Times New Roman"/>
          <w:b w:val="false"/>
          <w:i w:val="false"/>
          <w:color w:val="000000"/>
          <w:sz w:val="28"/>
        </w:rPr>
        <w:t>
      6. Объективті өлшемшарттар бойынша жоғарғы тәуекелдер дәрежесіне бақылау субъектілері жатады:</w:t>
      </w:r>
    </w:p>
    <w:bookmarkEnd w:id="20"/>
    <w:p>
      <w:pPr>
        <w:spacing w:after="0"/>
        <w:ind w:left="0"/>
        <w:jc w:val="both"/>
      </w:pPr>
      <w:r>
        <w:rPr>
          <w:rFonts w:ascii="Times New Roman"/>
          <w:b w:val="false"/>
          <w:i w:val="false"/>
          <w:color w:val="000000"/>
          <w:sz w:val="28"/>
        </w:rPr>
        <w:t>
      1) бос мемлекеттік әкімшілік лауазымға орналасуға конкурс өткізгендер;</w:t>
      </w:r>
    </w:p>
    <w:p>
      <w:pPr>
        <w:spacing w:after="0"/>
        <w:ind w:left="0"/>
        <w:jc w:val="both"/>
      </w:pPr>
      <w:r>
        <w:rPr>
          <w:rFonts w:ascii="Times New Roman"/>
          <w:b w:val="false"/>
          <w:i w:val="false"/>
          <w:color w:val="000000"/>
          <w:sz w:val="28"/>
        </w:rPr>
        <w:t>
      2) азаматтарды конкурстан тыс мемлекеттік қызметке тағайындаған;</w:t>
      </w:r>
    </w:p>
    <w:p>
      <w:pPr>
        <w:spacing w:after="0"/>
        <w:ind w:left="0"/>
        <w:jc w:val="both"/>
      </w:pPr>
      <w:r>
        <w:rPr>
          <w:rFonts w:ascii="Times New Roman"/>
          <w:b w:val="false"/>
          <w:i w:val="false"/>
          <w:color w:val="000000"/>
          <w:sz w:val="28"/>
        </w:rPr>
        <w:t>
      3) мемлекеттік қызметшілердің ротациясын жүргізгендер;</w:t>
      </w:r>
    </w:p>
    <w:p>
      <w:pPr>
        <w:spacing w:after="0"/>
        <w:ind w:left="0"/>
        <w:jc w:val="both"/>
      </w:pPr>
      <w:r>
        <w:rPr>
          <w:rFonts w:ascii="Times New Roman"/>
          <w:b w:val="false"/>
          <w:i w:val="false"/>
          <w:color w:val="000000"/>
          <w:sz w:val="28"/>
        </w:rPr>
        <w:t>
      4) мемлекеттік қызметшілерді оқуға жолдағандар;</w:t>
      </w:r>
    </w:p>
    <w:p>
      <w:pPr>
        <w:spacing w:after="0"/>
        <w:ind w:left="0"/>
        <w:jc w:val="both"/>
      </w:pPr>
      <w:r>
        <w:rPr>
          <w:rFonts w:ascii="Times New Roman"/>
          <w:b w:val="false"/>
          <w:i w:val="false"/>
          <w:color w:val="000000"/>
          <w:sz w:val="28"/>
        </w:rPr>
        <w:t>
      5) мемлекеттік қызметшілердің аттестациясын өткізгендер;</w:t>
      </w:r>
    </w:p>
    <w:p>
      <w:pPr>
        <w:spacing w:after="0"/>
        <w:ind w:left="0"/>
        <w:jc w:val="both"/>
      </w:pPr>
      <w:r>
        <w:rPr>
          <w:rFonts w:ascii="Times New Roman"/>
          <w:b w:val="false"/>
          <w:i w:val="false"/>
          <w:color w:val="000000"/>
          <w:sz w:val="28"/>
        </w:rPr>
        <w:t>
      6) мемлекеттік қызметшілерді тәртіптік жазаға тартқандар;</w:t>
      </w:r>
    </w:p>
    <w:p>
      <w:pPr>
        <w:spacing w:after="0"/>
        <w:ind w:left="0"/>
        <w:jc w:val="both"/>
      </w:pPr>
      <w:r>
        <w:rPr>
          <w:rFonts w:ascii="Times New Roman"/>
          <w:b w:val="false"/>
          <w:i w:val="false"/>
          <w:color w:val="000000"/>
          <w:sz w:val="28"/>
        </w:rPr>
        <w:t>
      7) қайта ұйымдастырылған, штат саны қысқартылған, басқарма құрылымы өзгертілген, лауазымдар атауы өзгертілгенде, сонымен қатар, басқа мемлекеттік органның функциялары, өкілеттіктері және (немесе) штат саны берілген, оның ішінде мемлекеттік органның таратылған немесе және қайта ұйымдастырылған жұмыстар жүргізілгенде;</w:t>
      </w:r>
    </w:p>
    <w:p>
      <w:pPr>
        <w:spacing w:after="0"/>
        <w:ind w:left="0"/>
        <w:jc w:val="both"/>
      </w:pPr>
      <w:r>
        <w:rPr>
          <w:rFonts w:ascii="Times New Roman"/>
          <w:b w:val="false"/>
          <w:i w:val="false"/>
          <w:color w:val="000000"/>
          <w:sz w:val="28"/>
        </w:rPr>
        <w:t>
      8) шетел азаматтарын жұмысқа тартқандар;</w:t>
      </w:r>
    </w:p>
    <w:p>
      <w:pPr>
        <w:spacing w:after="0"/>
        <w:ind w:left="0"/>
        <w:jc w:val="both"/>
      </w:pPr>
      <w:r>
        <w:rPr>
          <w:rFonts w:ascii="Times New Roman"/>
          <w:b w:val="false"/>
          <w:i w:val="false"/>
          <w:color w:val="000000"/>
          <w:sz w:val="28"/>
        </w:rPr>
        <w:t>
      9) әкімшілік мемлекеттік лауазымдардың біліктілік талаптарын өзгерткендер;</w:t>
      </w:r>
    </w:p>
    <w:p>
      <w:pPr>
        <w:spacing w:after="0"/>
        <w:ind w:left="0"/>
        <w:jc w:val="both"/>
      </w:pPr>
      <w:r>
        <w:rPr>
          <w:rFonts w:ascii="Times New Roman"/>
          <w:b w:val="false"/>
          <w:i w:val="false"/>
          <w:color w:val="000000"/>
          <w:sz w:val="28"/>
        </w:rPr>
        <w:t>
      10) мемлекеттік қызметшілерді жұмыстан босатқандар;</w:t>
      </w:r>
    </w:p>
    <w:p>
      <w:pPr>
        <w:spacing w:after="0"/>
        <w:ind w:left="0"/>
        <w:jc w:val="both"/>
      </w:pPr>
      <w:r>
        <w:rPr>
          <w:rFonts w:ascii="Times New Roman"/>
          <w:b w:val="false"/>
          <w:i w:val="false"/>
          <w:color w:val="000000"/>
          <w:sz w:val="28"/>
        </w:rPr>
        <w:t>
      11) азаматтардың мемлекеттік лауазымға қалпына келтірілгендер;</w:t>
      </w:r>
    </w:p>
    <w:p>
      <w:pPr>
        <w:spacing w:after="0"/>
        <w:ind w:left="0"/>
        <w:jc w:val="both"/>
      </w:pPr>
      <w:r>
        <w:rPr>
          <w:rFonts w:ascii="Times New Roman"/>
          <w:b w:val="false"/>
          <w:i w:val="false"/>
          <w:color w:val="000000"/>
          <w:sz w:val="28"/>
        </w:rPr>
        <w:t>
      12) бір жыл ішінде бұқаралық ақпарат құралдарында (оның ішінде, интернет ресурстарында), бақылау субъектіледің қызметтеріне не мемлекеттік қызметшілердің іс-әрекетіне (әрекетсіздігіне) қатысты, қоғамдық резонансы бар жағымсыз материалдардың болуы;</w:t>
      </w:r>
    </w:p>
    <w:p>
      <w:pPr>
        <w:spacing w:after="0"/>
        <w:ind w:left="0"/>
        <w:jc w:val="both"/>
      </w:pPr>
      <w:r>
        <w:rPr>
          <w:rFonts w:ascii="Times New Roman"/>
          <w:b w:val="false"/>
          <w:i w:val="false"/>
          <w:color w:val="000000"/>
          <w:sz w:val="28"/>
        </w:rPr>
        <w:t>
      13) бір жыл ішінде, мемлекеттік қызмет пен қызметтік әдеп нормаларының талаптарын сақтау бойынша үш немесе одан да көп тексерулер жүргізілген жағдайда;</w:t>
      </w:r>
    </w:p>
    <w:p>
      <w:pPr>
        <w:spacing w:after="0"/>
        <w:ind w:left="0"/>
        <w:jc w:val="both"/>
      </w:pPr>
      <w:r>
        <w:rPr>
          <w:rFonts w:ascii="Times New Roman"/>
          <w:b w:val="false"/>
          <w:i w:val="false"/>
          <w:color w:val="000000"/>
          <w:sz w:val="28"/>
        </w:rPr>
        <w:t>
      14) бір жыл ішінде, осы бақылау субъектілерінің мемлекеттік қызметшілері іс-әрекеттеріне (әрекетсіздігіне) немесе қызметіне қатысты үш немесе одан да көп шағымдар түскен жағдайда;</w:t>
      </w:r>
    </w:p>
    <w:p>
      <w:pPr>
        <w:spacing w:after="0"/>
        <w:ind w:left="0"/>
        <w:jc w:val="both"/>
      </w:pPr>
      <w:r>
        <w:rPr>
          <w:rFonts w:ascii="Times New Roman"/>
          <w:b w:val="false"/>
          <w:i w:val="false"/>
          <w:color w:val="000000"/>
          <w:sz w:val="28"/>
        </w:rPr>
        <w:t>
      15) әкімшілік жауапкершілікке тартылған мемлекеттік қызметшілер;</w:t>
      </w:r>
    </w:p>
    <w:p>
      <w:pPr>
        <w:spacing w:after="0"/>
        <w:ind w:left="0"/>
        <w:jc w:val="both"/>
      </w:pPr>
      <w:r>
        <w:rPr>
          <w:rFonts w:ascii="Times New Roman"/>
          <w:b w:val="false"/>
          <w:i w:val="false"/>
          <w:color w:val="000000"/>
          <w:sz w:val="28"/>
        </w:rPr>
        <w:t>
      16) сот үкімі бойынша қылмыстық іске тартылған мемлекеттік қызметшілер;</w:t>
      </w:r>
    </w:p>
    <w:p>
      <w:pPr>
        <w:spacing w:after="0"/>
        <w:ind w:left="0"/>
        <w:jc w:val="both"/>
      </w:pPr>
      <w:r>
        <w:rPr>
          <w:rFonts w:ascii="Times New Roman"/>
          <w:b w:val="false"/>
          <w:i w:val="false"/>
          <w:color w:val="000000"/>
          <w:sz w:val="28"/>
        </w:rPr>
        <w:t>
      17) сот үкімі бойынша жемқорлық іске тартылған мемлекеттік қызметшілер;</w:t>
      </w:r>
    </w:p>
    <w:p>
      <w:pPr>
        <w:spacing w:after="0"/>
        <w:ind w:left="0"/>
        <w:jc w:val="both"/>
      </w:pPr>
      <w:r>
        <w:rPr>
          <w:rFonts w:ascii="Times New Roman"/>
          <w:b w:val="false"/>
          <w:i w:val="false"/>
          <w:color w:val="000000"/>
          <w:sz w:val="28"/>
        </w:rPr>
        <w:t>
      18) ұйымдастырушылық даму тиімділігіне бағалау жүргізілуіне қатысты.</w:t>
      </w:r>
    </w:p>
    <w:p>
      <w:pPr>
        <w:spacing w:after="0"/>
        <w:ind w:left="0"/>
        <w:jc w:val="both"/>
      </w:pPr>
      <w:r>
        <w:rPr>
          <w:rFonts w:ascii="Times New Roman"/>
          <w:b w:val="false"/>
          <w:i w:val="false"/>
          <w:color w:val="000000"/>
          <w:sz w:val="28"/>
        </w:rPr>
        <w:t>
      Тәуекелді анықтағаннан кейін, бақылау субъектілері екі дәрежеге бөлінеді (жоғарғы және жоғарғыға жатпайтын).</w:t>
      </w:r>
    </w:p>
    <w:p>
      <w:pPr>
        <w:spacing w:after="0"/>
        <w:ind w:left="0"/>
        <w:jc w:val="both"/>
      </w:pPr>
      <w:r>
        <w:rPr>
          <w:rFonts w:ascii="Times New Roman"/>
          <w:b w:val="false"/>
          <w:i w:val="false"/>
          <w:color w:val="000000"/>
          <w:sz w:val="28"/>
        </w:rPr>
        <w:t>
      Бақылау субъектілер объективті өлшемшарттарынан жоғарғы тәуекелге жатқызылған жағдайда, бақылау субъектіге бару арқылы профилактикалық бақылау жүргізу мақсатында субъектівті өлшемшарттар қолданылады.</w:t>
      </w:r>
    </w:p>
    <w:bookmarkStart w:name="z23" w:id="21"/>
    <w:p>
      <w:pPr>
        <w:spacing w:after="0"/>
        <w:ind w:left="0"/>
        <w:jc w:val="left"/>
      </w:pPr>
      <w:r>
        <w:rPr>
          <w:rFonts w:ascii="Times New Roman"/>
          <w:b/>
          <w:i w:val="false"/>
          <w:color w:val="000000"/>
        </w:rPr>
        <w:t xml:space="preserve"> 2-параграф. Субъективті өлшемшарттар</w:t>
      </w:r>
    </w:p>
    <w:bookmarkEnd w:id="21"/>
    <w:bookmarkStart w:name="z24" w:id="22"/>
    <w:p>
      <w:pPr>
        <w:spacing w:after="0"/>
        <w:ind w:left="0"/>
        <w:jc w:val="both"/>
      </w:pPr>
      <w:r>
        <w:rPr>
          <w:rFonts w:ascii="Times New Roman"/>
          <w:b w:val="false"/>
          <w:i w:val="false"/>
          <w:color w:val="000000"/>
          <w:sz w:val="28"/>
        </w:rPr>
        <w:t>
      7. Субъективті өлшемшарттарды айқындау келесі кезеңдерді қолданумен жүзеге асырылады:</w:t>
      </w:r>
    </w:p>
    <w:bookmarkEnd w:id="22"/>
    <w:p>
      <w:pPr>
        <w:spacing w:after="0"/>
        <w:ind w:left="0"/>
        <w:jc w:val="both"/>
      </w:pPr>
      <w:r>
        <w:rPr>
          <w:rFonts w:ascii="Times New Roman"/>
          <w:b w:val="false"/>
          <w:i w:val="false"/>
          <w:color w:val="000000"/>
          <w:sz w:val="28"/>
        </w:rPr>
        <w:t>
      1) деректер базасын қалыптастыру және ақпараттарды жинау;</w:t>
      </w:r>
    </w:p>
    <w:p>
      <w:pPr>
        <w:spacing w:after="0"/>
        <w:ind w:left="0"/>
        <w:jc w:val="both"/>
      </w:pPr>
      <w:r>
        <w:rPr>
          <w:rFonts w:ascii="Times New Roman"/>
          <w:b w:val="false"/>
          <w:i w:val="false"/>
          <w:color w:val="000000"/>
          <w:sz w:val="28"/>
        </w:rPr>
        <w:t>
      2) ақпаратты және тәуекел бағасын талдау.</w:t>
      </w:r>
    </w:p>
    <w:bookmarkStart w:name="z25" w:id="23"/>
    <w:p>
      <w:pPr>
        <w:spacing w:after="0"/>
        <w:ind w:left="0"/>
        <w:jc w:val="both"/>
      </w:pPr>
      <w:r>
        <w:rPr>
          <w:rFonts w:ascii="Times New Roman"/>
          <w:b w:val="false"/>
          <w:i w:val="false"/>
          <w:color w:val="000000"/>
          <w:sz w:val="28"/>
        </w:rPr>
        <w:t>
      8. Бақылау субъектілердің (бақылау субъектілердің мемлекеттік қызметшілері) Қазақстан Республикасының мемлекеттік қызмет пен қызметтік әдеп нормаларының талаптарын бұзғанын анықтау мақсатында, деректер базасын және ақпараттарды жинау қажет. Осы ақпараттарды дұрыс қолданылуға, мемлекеттік бақылауды және Агенттік пен оның аумақтық бөлімшелерінің ресурстарын тиімді қолдануға мүмкіндік береді.</w:t>
      </w:r>
    </w:p>
    <w:bookmarkEnd w:id="23"/>
    <w:p>
      <w:pPr>
        <w:spacing w:after="0"/>
        <w:ind w:left="0"/>
        <w:jc w:val="both"/>
      </w:pPr>
      <w:r>
        <w:rPr>
          <w:rFonts w:ascii="Times New Roman"/>
          <w:b w:val="false"/>
          <w:i w:val="false"/>
          <w:color w:val="000000"/>
          <w:sz w:val="28"/>
        </w:rPr>
        <w:t>
      Тәуекел дәрежесін бағалау үшін келесі ақпарат көздері қолданылады:</w:t>
      </w:r>
    </w:p>
    <w:p>
      <w:pPr>
        <w:spacing w:after="0"/>
        <w:ind w:left="0"/>
        <w:jc w:val="both"/>
      </w:pPr>
      <w:r>
        <w:rPr>
          <w:rFonts w:ascii="Times New Roman"/>
          <w:b w:val="false"/>
          <w:i w:val="false"/>
          <w:color w:val="000000"/>
          <w:sz w:val="28"/>
        </w:rPr>
        <w:t>
      1) Агенттік пен оның аумақтық бөлімшелерінің, Қазақстан Республикасы Президент әкімшілігінің, уәкілетті мемлекеттік еңбек органының, жергілікті атқарушы еңбек инспекция органның және прокуратура бақылау органның алдыңғы текерулері мен профилактикалық бақылау нәтижелері;</w:t>
      </w:r>
    </w:p>
    <w:p>
      <w:pPr>
        <w:spacing w:after="0"/>
        <w:ind w:left="0"/>
        <w:jc w:val="both"/>
      </w:pPr>
      <w:r>
        <w:rPr>
          <w:rFonts w:ascii="Times New Roman"/>
          <w:b w:val="false"/>
          <w:i w:val="false"/>
          <w:color w:val="000000"/>
          <w:sz w:val="28"/>
        </w:rPr>
        <w:t>
      2) Агенттік пен оның аумақтық бөлімшелерімен автоматты жүргізілетін бақылау субъектілерінің есептері мен ақпараттарының мониторинг нәтижелері;</w:t>
      </w:r>
    </w:p>
    <w:p>
      <w:pPr>
        <w:spacing w:after="0"/>
        <w:ind w:left="0"/>
        <w:jc w:val="both"/>
      </w:pPr>
      <w:r>
        <w:rPr>
          <w:rFonts w:ascii="Times New Roman"/>
          <w:b w:val="false"/>
          <w:i w:val="false"/>
          <w:color w:val="000000"/>
          <w:sz w:val="28"/>
        </w:rPr>
        <w:t>
      3) мемлекеттік органдардың немесе мемлекеттік қызметшілердің кінәләрі негізінде қоғамдық резонанс және мемлекеттік басқару жүйесіне сын туғызған жағымсыз оқиғалардың болуы;</w:t>
      </w:r>
    </w:p>
    <w:p>
      <w:pPr>
        <w:spacing w:after="0"/>
        <w:ind w:left="0"/>
        <w:jc w:val="both"/>
      </w:pPr>
      <w:r>
        <w:rPr>
          <w:rFonts w:ascii="Times New Roman"/>
          <w:b w:val="false"/>
          <w:i w:val="false"/>
          <w:color w:val="000000"/>
          <w:sz w:val="28"/>
        </w:rPr>
        <w:t>
      4) мемлекеттік қызметшілердің қызметтік әдепті сақтамау және мемлекеттік қызмет саласында заңнама талаптарын бұзғанына бақылау субъектілеріне қатысты заңды және жеке тұлғалардың дәлелденген өтініштерінің және арыздарының болуы мен саны;</w:t>
      </w:r>
    </w:p>
    <w:p>
      <w:pPr>
        <w:spacing w:after="0"/>
        <w:ind w:left="0"/>
        <w:jc w:val="both"/>
      </w:pPr>
      <w:r>
        <w:rPr>
          <w:rFonts w:ascii="Times New Roman"/>
          <w:b w:val="false"/>
          <w:i w:val="false"/>
          <w:color w:val="000000"/>
          <w:sz w:val="28"/>
        </w:rPr>
        <w:t>
      5) Агенттік және оның аумақтық бөлімшелерімен, сондай-ақ консультативтік-кеңесші органдар мен жұмыс топтарымен жүргізілетін, мемлекеттік қызмет туралы заңнаманы бақылау субъектілерімен мемлекеттік қызмет пен қызметтік мемлекеттік қызметшілердің әдеп нормаларының талаптарын сақтау бойынша мониторинг пен талдау нәтижелері;</w:t>
      </w:r>
    </w:p>
    <w:p>
      <w:pPr>
        <w:spacing w:after="0"/>
        <w:ind w:left="0"/>
        <w:jc w:val="both"/>
      </w:pPr>
      <w:r>
        <w:rPr>
          <w:rFonts w:ascii="Times New Roman"/>
          <w:b w:val="false"/>
          <w:i w:val="false"/>
          <w:color w:val="000000"/>
          <w:sz w:val="28"/>
        </w:rPr>
        <w:t>
      6) мемлекеттік органдардың ресми интернет-ресурстары, бұқаралық ақпарат құралдарының талдауы;</w:t>
      </w:r>
    </w:p>
    <w:p>
      <w:pPr>
        <w:spacing w:after="0"/>
        <w:ind w:left="0"/>
        <w:jc w:val="both"/>
      </w:pPr>
      <w:r>
        <w:rPr>
          <w:rFonts w:ascii="Times New Roman"/>
          <w:b w:val="false"/>
          <w:i w:val="false"/>
          <w:color w:val="000000"/>
          <w:sz w:val="28"/>
        </w:rPr>
        <w:t>
      7) "персоналды басқару" бағыты бойынша мемлекеттік органдардың ұйымдастырушылық даму тиімділігін бағалау нәтижесі;</w:t>
      </w:r>
    </w:p>
    <w:p>
      <w:pPr>
        <w:spacing w:after="0"/>
        <w:ind w:left="0"/>
        <w:jc w:val="both"/>
      </w:pPr>
      <w:r>
        <w:rPr>
          <w:rFonts w:ascii="Times New Roman"/>
          <w:b w:val="false"/>
          <w:i w:val="false"/>
          <w:color w:val="000000"/>
          <w:sz w:val="28"/>
        </w:rPr>
        <w:t>
      8) уәкілетті органдардың және ұйымдардың ұсынатын, сондай-ақ, өзге де ақпарат көздерінен алатын мәлеттерін бағалау нәтижелері;</w:t>
      </w:r>
    </w:p>
    <w:bookmarkStart w:name="z26" w:id="24"/>
    <w:p>
      <w:pPr>
        <w:spacing w:after="0"/>
        <w:ind w:left="0"/>
        <w:jc w:val="both"/>
      </w:pPr>
      <w:r>
        <w:rPr>
          <w:rFonts w:ascii="Times New Roman"/>
          <w:b w:val="false"/>
          <w:i w:val="false"/>
          <w:color w:val="000000"/>
          <w:sz w:val="28"/>
        </w:rPr>
        <w:t>
      9. Ақпарат көздерінің негізінде, Агенттік пен оның аумақтық бөлімшелері бағалауға жататын субъективті өлшемшарттарды қалыптастырады.</w:t>
      </w:r>
    </w:p>
    <w:bookmarkEnd w:id="24"/>
    <w:p>
      <w:pPr>
        <w:spacing w:after="0"/>
        <w:ind w:left="0"/>
        <w:jc w:val="both"/>
      </w:pPr>
      <w:r>
        <w:rPr>
          <w:rFonts w:ascii="Times New Roman"/>
          <w:b w:val="false"/>
          <w:i w:val="false"/>
          <w:color w:val="000000"/>
          <w:sz w:val="28"/>
        </w:rPr>
        <w:t>
      Субъективті өлшемшарттарды талдау мен бағалау бақылау субъектіге қатысты аса ықтимал тәуекелімен, субъектіге бару арқылы профилактикалық бақылауға баса назар аударуға мүмкіндік береді.</w:t>
      </w:r>
    </w:p>
    <w:p>
      <w:pPr>
        <w:spacing w:after="0"/>
        <w:ind w:left="0"/>
        <w:jc w:val="both"/>
      </w:pPr>
      <w:r>
        <w:rPr>
          <w:rFonts w:ascii="Times New Roman"/>
          <w:b w:val="false"/>
          <w:i w:val="false"/>
          <w:color w:val="000000"/>
          <w:sz w:val="28"/>
        </w:rPr>
        <w:t>
      Бұл ретте, талдау мен бағалауда нақты бақылау субъектілеріне қатысты бұдан бұрын қолданылған және ескертілген немесе Қазақстан Республиасының заңнамасында көзделген талап мерзімі өткен жағдайда, субъективті өлшемшарттардың анықтамалары қолданылмайды.</w:t>
      </w:r>
    </w:p>
    <w:bookmarkStart w:name="z27" w:id="25"/>
    <w:p>
      <w:pPr>
        <w:spacing w:after="0"/>
        <w:ind w:left="0"/>
        <w:jc w:val="both"/>
      </w:pPr>
      <w:r>
        <w:rPr>
          <w:rFonts w:ascii="Times New Roman"/>
          <w:b w:val="false"/>
          <w:i w:val="false"/>
          <w:color w:val="000000"/>
          <w:sz w:val="28"/>
        </w:rPr>
        <w:t>
      10. Субъективті өлшемшарттар мен бұзушылықтардың өрескел деңгейі (болмашы, елеулі, өрескел) осы Өлшемшарттардың қосымшасында анықталған.</w:t>
      </w:r>
    </w:p>
    <w:bookmarkEnd w:id="25"/>
    <w:bookmarkStart w:name="z28" w:id="26"/>
    <w:p>
      <w:pPr>
        <w:spacing w:after="0"/>
        <w:ind w:left="0"/>
        <w:jc w:val="both"/>
      </w:pPr>
      <w:r>
        <w:rPr>
          <w:rFonts w:ascii="Times New Roman"/>
          <w:b w:val="false"/>
          <w:i w:val="false"/>
          <w:color w:val="000000"/>
          <w:sz w:val="28"/>
        </w:rPr>
        <w:t xml:space="preserve">
      11. Басымдылық негізіне ала отырып, қолданылатын ақпарат көздерінің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 шкаласы бойынша жалпы тәуекел дәрежесінің көрсеткіші 0-ден 100-ге дейін есептеледі.</w:t>
      </w:r>
    </w:p>
    <w:bookmarkEnd w:id="26"/>
    <w:p>
      <w:pPr>
        <w:spacing w:after="0"/>
        <w:ind w:left="0"/>
        <w:jc w:val="both"/>
      </w:pPr>
      <w:r>
        <w:rPr>
          <w:rFonts w:ascii="Times New Roman"/>
          <w:b w:val="false"/>
          <w:i w:val="false"/>
          <w:color w:val="000000"/>
          <w:sz w:val="28"/>
        </w:rPr>
        <w:t>
      Тәуекел дәрежесінің көрсеткіштері бойынша бақылау субъектілеріне:</w:t>
      </w:r>
    </w:p>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субъектіге бару арқылы профилактикалық бақылау жүргізілгенде жоғарғы тәуекел дәрежесіне;</w:t>
      </w:r>
    </w:p>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бару арқылы профилактикалық бақылау жүргізілмегенде жоғарғы дәрежеге жатқызылмаған тәуекел дәрежесіне жатады;</w:t>
      </w:r>
    </w:p>
    <w:bookmarkStart w:name="z29" w:id="27"/>
    <w:p>
      <w:pPr>
        <w:spacing w:after="0"/>
        <w:ind w:left="0"/>
        <w:jc w:val="both"/>
      </w:pPr>
      <w:r>
        <w:rPr>
          <w:rFonts w:ascii="Times New Roman"/>
          <w:b w:val="false"/>
          <w:i w:val="false"/>
          <w:color w:val="000000"/>
          <w:sz w:val="28"/>
        </w:rPr>
        <w:t>
      12. Субъективті өлшемшарттан алынатын баға ақпараты мен өткізілетін талдау қорытындылары арқылы бақылау субъектіге бару еселігі профилактикалық бақылау анықталады және бір жылда бір реттен аспауы қажет.</w:t>
      </w:r>
    </w:p>
    <w:bookmarkEnd w:id="27"/>
    <w:bookmarkStart w:name="z30" w:id="28"/>
    <w:p>
      <w:pPr>
        <w:spacing w:after="0"/>
        <w:ind w:left="0"/>
        <w:jc w:val="both"/>
      </w:pPr>
      <w:r>
        <w:rPr>
          <w:rFonts w:ascii="Times New Roman"/>
          <w:b w:val="false"/>
          <w:i w:val="false"/>
          <w:color w:val="000000"/>
          <w:sz w:val="28"/>
        </w:rPr>
        <w:t xml:space="preserve">
      13. Бақылау субъектіге бару арқылы профилактикалық бақылау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қалыптасқан, бақылау субьектіге баруды профилактикалық бақылаудың жартыжылдық тізімі негізінде жүргізіледі.</w:t>
      </w:r>
    </w:p>
    <w:bookmarkEnd w:id="28"/>
    <w:bookmarkStart w:name="z31" w:id="29"/>
    <w:p>
      <w:pPr>
        <w:spacing w:after="0"/>
        <w:ind w:left="0"/>
        <w:jc w:val="both"/>
      </w:pPr>
      <w:r>
        <w:rPr>
          <w:rFonts w:ascii="Times New Roman"/>
          <w:b w:val="false"/>
          <w:i w:val="false"/>
          <w:color w:val="000000"/>
          <w:sz w:val="28"/>
        </w:rPr>
        <w:t>
      14. Бақылау субъектіге бару арқылы профилактикалық бақылау тізімі Агенттік пен оның аумақтық бөлімшелерімен құралады, келесіне ескере отырып:</w:t>
      </w:r>
    </w:p>
    <w:bookmarkEnd w:id="29"/>
    <w:p>
      <w:pPr>
        <w:spacing w:after="0"/>
        <w:ind w:left="0"/>
        <w:jc w:val="both"/>
      </w:pPr>
      <w:r>
        <w:rPr>
          <w:rFonts w:ascii="Times New Roman"/>
          <w:b w:val="false"/>
          <w:i w:val="false"/>
          <w:color w:val="000000"/>
          <w:sz w:val="28"/>
        </w:rPr>
        <w:t>
      1) басымдық тексерілетін субъектілердің ең көп көрсеткіші-тәуекел дәрежесінің субъективті өлшемшарттары бойынша.</w:t>
      </w:r>
    </w:p>
    <w:bookmarkStart w:name="z32" w:id="30"/>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0"/>
    <w:bookmarkStart w:name="z33" w:id="31"/>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дәрежесінің көрсеткішінің мынадай есептеу тәртібі қолданылады.</w:t>
      </w:r>
    </w:p>
    <w:bookmarkEnd w:id="31"/>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субъектіге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 анықталмаған жағдайда, онда тәуекел дәрежесінің көрсеткішін анықтау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аталған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аталған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мемлекеттік қызмет</w:t>
            </w:r>
            <w:r>
              <w:br/>
            </w:r>
            <w:r>
              <w:rPr>
                <w:rFonts w:ascii="Times New Roman"/>
                <w:b w:val="false"/>
                <w:i w:val="false"/>
                <w:color w:val="000000"/>
                <w:sz w:val="20"/>
              </w:rPr>
              <w:t>саласындағы заңнаманы</w:t>
            </w:r>
            <w:r>
              <w:br/>
            </w:r>
            <w:r>
              <w:rPr>
                <w:rFonts w:ascii="Times New Roman"/>
                <w:b w:val="false"/>
                <w:i w:val="false"/>
                <w:color w:val="000000"/>
                <w:sz w:val="20"/>
              </w:rPr>
              <w:t>сақтаудағы және мемлекеттік</w:t>
            </w:r>
            <w:r>
              <w:br/>
            </w:r>
            <w:r>
              <w:rPr>
                <w:rFonts w:ascii="Times New Roman"/>
                <w:b w:val="false"/>
                <w:i w:val="false"/>
                <w:color w:val="000000"/>
                <w:sz w:val="20"/>
              </w:rPr>
              <w:t>қызметшілердің қызметтік әдеп</w:t>
            </w:r>
            <w:r>
              <w:br/>
            </w:r>
            <w:r>
              <w:rPr>
                <w:rFonts w:ascii="Times New Roman"/>
                <w:b w:val="false"/>
                <w:i w:val="false"/>
                <w:color w:val="000000"/>
                <w:sz w:val="20"/>
              </w:rPr>
              <w:t>нормаларын сақтаудағы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қосымша </w:t>
            </w:r>
          </w:p>
        </w:tc>
      </w:tr>
    </w:tbl>
    <w:bookmarkStart w:name="z35" w:id="32"/>
    <w:p>
      <w:pPr>
        <w:spacing w:after="0"/>
        <w:ind w:left="0"/>
        <w:jc w:val="left"/>
      </w:pPr>
      <w:r>
        <w:rPr>
          <w:rFonts w:ascii="Times New Roman"/>
          <w:b/>
          <w:i w:val="false"/>
          <w:color w:val="000000"/>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бағалаудың субъективті өлшемшарттары</w:t>
      </w:r>
    </w:p>
    <w:bookmarkEnd w:id="32"/>
    <w:p>
      <w:pPr>
        <w:spacing w:after="0"/>
        <w:ind w:left="0"/>
        <w:jc w:val="both"/>
      </w:pPr>
      <w:r>
        <w:rPr>
          <w:rFonts w:ascii="Times New Roman"/>
          <w:b w:val="false"/>
          <w:i w:val="false"/>
          <w:color w:val="ff0000"/>
          <w:sz w:val="28"/>
        </w:rPr>
        <w:t xml:space="preserve">
      Ескерту. Өлшемшарттар жаңа редакцияда - ҚР Мемлекеттік қызмет істері агенттігі Төрағасының 09.07.2021 </w:t>
      </w:r>
      <w:r>
        <w:rPr>
          <w:rFonts w:ascii="Times New Roman"/>
          <w:b w:val="false"/>
          <w:i w:val="false"/>
          <w:color w:val="ff0000"/>
          <w:sz w:val="28"/>
        </w:rPr>
        <w:t>№ 119</w:t>
      </w:r>
      <w:r>
        <w:rPr>
          <w:rFonts w:ascii="Times New Roman"/>
          <w:b w:val="false"/>
          <w:i w:val="false"/>
          <w:color w:val="ff0000"/>
          <w:sz w:val="28"/>
        </w:rPr>
        <w:t xml:space="preserve"> және ҚР Ұлттық экономика министрінің 12.07.2021 № 69 (алғашқы ресми жарияланған күнінен кейін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пен оның аумақтық бөлімшелерінің, Қазақстан Республикасы Президенті Әкімшілігінің, уәкілетті мемлекеттік еңбек органының, жергілікті атқарушы еңбек инспекция органның және прокуратура бақылау органының алдыңғы тексерулері мен профилактикалық бақылау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биліктің заң шығарушылық, атқарушылық және сот тармақтарына бөлiнуiне қарамастан, мемлекеттiк қызмет жүйесiнiң бiртұтастығы; азаматтар құқықтарының, бостандықтарының және заңды мүдделерiнiң мемлекет мүдделерi алдындағы басымдығы; мемлекеттік органдар қызметіндегі тиімділік, нәтижелілік, ашықтық; азаматтардың мемлекеттiк қызметке қол жеткiзуге тең құқығы; мемлекеттiк қызметшiлердiң кәсiбилiгi; меритократия;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 мемлекеттiк қызметшiлердiң бақылауда болуы және есептiлiгi;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 құқық бұзушылықтарға төзбеушілік; мемлекеттiк құпияларды немесе заңмен қорғалатын өзге де құпияны құрайтын қызметтi қоспағанда, қоғамдық пiкiр мен жариялылықты ескеру; мемлекеттiк қызметшiлердiң құқықтық және әлеуметтiк қорғалуы; мәнi бiрдей жұмыстарды орындағаны үшiн еңбекақыны тең төлеу;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 мемлекеттік қызметшілерді оқытудың және қажетті құзыреттерін дамытудың үзіліссіз болуы мемлекеттік қызмет негізделетін негізгі қағидаларын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лауазымдық өкілеттіктерiн жүзеге асыру кезінде ауазымдық өкілеттіктерін жүзеге асыру кезінде бейтарап және саяси партиялардың, діни және өзге қоғамдық бірлестіктердің қызметінен тәуелсіз болуға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 тәртіптік, конкурстық және кадр мәселелері жөніндегі өзге де комиссиялардың қызметін ұйымдастырады;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 мемлекеттік қызметте болуға байланысты шектеулердің сақталуын қамтамасыз етеді;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 заңнамасында белгіленген өзге де өкілеттіктерді жүзеге асырады мемлекеттік органың персоналды басқару қызметінің (кадр қызметі) сәйкестігін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мемлекеттік органның басқа құрылымдық бөлімшелерінен ұйымдық жағынан аппарат басшысына дербес болады, ал аппарат басшысы лауазымдары енгізілмеген мемлекеттік органдарда мемлекеттік органның басшысына тікелей бағынысты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облыстық, астананың, республикалық маңызы бар қаланың, аудандық, қалалық атқарушы органдардың бірыңғай қызметті басқару қызметті (кадр қызметі) осы атқарушы органдардың басшыларын тағайындауға құқығы бар адамның (органның) шешімімен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қалалық, аумақтық бөлімшелердің бірыңғай персоналды басқару қызметі (кадр қызметі) орталық мемлекеттік органның өңіраралық немесе облыстық бөлімшесі басшысының және оның ведомствосы немесе жоғары тұрған органның шешімі бойынша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негізгі құқтары, оның ішінде: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жеке басының қадiр-қасиетiнiң құрметтелуiне, басшылар, өзге де лауазымды адамдар және азаматтар тарапынан өзiне әдiл және құрметпен қарым-қатынас жасалуын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қызметшіні тағылымдамадан немесе жоғарғы оұу орнынан кейінгі бағдарлама бойынша мемлекеттік тапсырыс шеңберінде оқуға жіберген жағдайда жұмыс орнының (мемлекеттік қызмет) сақталу бөлігінде мемлекеттік қызметші құқығының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мемлекеттiк қызмет өткеруiне қатысты материалдармен кедергiсiз танысу, мемлекеттік қызметшінің пікірі бойынша қажет болған жағдайларда қызметтік тергеп –тексеру жүргізуді талап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функцияларын өздерінің лауазымдық өкілеттіктеріне сәйкес жүзеге асыруын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тәртiпті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өкілетті орындау кезінде азаматтардың абыройы мен намысын, жеке өміріне қатысты мәліметтерді жария етпеу және олардан осындай ақпаратты ұсыну талап етілмеуін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осындай ақпарат берудi талап етпеуді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меншiктiң сақталуын қамтамасыз етуге, өзіне сеніп тапсырылған мемлекеттiк меншiктi қызметтiк мақсаттарда ғана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 Әкімшілігінің келісімі бойынша Қазақстан Республикасы Үкіметі айқындаған тәртіппен және мерзімдерде мемлекеттік қызметте жұмыспен өтеуге мiндетін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қызметшілердің негізгі функцияларын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аппарат басшыларының және облыс, республикалық маңызы бар қалалық және астана әкімдері аппараттары басшыларының өкіліктерін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шектеулерді қабылдау туралы растаулардың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кірумен байланысты шектеулерді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кіру кезінде Заң талаптарын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он сегіз жасқа дейінгі және зейнеткерлік жасқа жеткен азаматтарды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қабілетсiз немесе әрекетке қабiлетi шектеулi деп таныған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белгiлi бiр мерзiм iшiнде мемлекеттiк лауазымдар атқару құқығынан айырған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 жағдайда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кірер алдында үш жыл ішінде мемлекеттік қызметке кір келтіретін тәртіптік теріс қылық үшін тәртіптік жауаптылыққа тартылған азаматты қабылдамауды қамтамасыз ету. Сондай-ақ, мемлекеттік қызметке кір келтіретін тәртіптік теріс қылық үшін қызметтен шығарылған азаматты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кiрер алдындағы үш жыл iшiнде сыбайлас жемқорлық құқық бұзушылық жасағаны үшiн сот тәртiбiмен әкiмшiлiк жаза қолданылғанды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0"/>
              </w:rPr>
              <w:t>35-бабы</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уақытына заңда белгiленген тәртiппен өтелмеген немесе алынбаған сотталғандығы бар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аса ауыр қылмыстар жасағаны үшін бұдан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 қылмыс жасаған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тоқтатқанға қатысты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органдарынан, арнайы мемлекеттік органдардан және соттардан, әскери қызметтен теріс себептер бойынша шығарылған азаматты, сондай-ақ өзге де жағдайларда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және оның жұбайының (зайыбының) Қазақстан Республикасының салық заңнамасында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pPr>
              <w:spacing w:after="20"/>
              <w:ind w:left="20"/>
              <w:jc w:val="both"/>
            </w:pPr>
            <w:r>
              <w:rPr>
                <w:rFonts w:ascii="Times New Roman"/>
                <w:b w:val="false"/>
                <w:i w:val="false"/>
                <w:color w:val="000000"/>
                <w:sz w:val="20"/>
              </w:rPr>
              <w:t>
Мемлекеттік лауазымға тағайындауға құқығы бар лауазымды адамның (органның) жұмысқа қабылдау туралы актісі шыққанға дейін азамат персоналды басқару қызметіне (кадр қызметіне) кірістері және өзіне меншік құқығымен тиесілі мүлкі туралы декларацияны тапсырғаны туралы анықтаманы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оның құрылымдық бөлімшелерінің негізгі бағыттарын, мемлекеттік әкімшілік қызметшілердің лауазымдық өкілеттіктерін ескере отырып әзірленген мемлекеттік әкімшілік лауазымдарының санаттарына үлгілік біліктілік талаптары негізінде мемлекеттік лауазымдарға тағайындауға құқығы бар лауазымды адам (орган) бекіткен "Б" корпусының мемлекеттік әкімшілік лауазымдарына қойылатын біліктілік талаптарының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алғаш рет кіретін немесе мемлекеттік қызметке оны тоқтатқаннан кейiн қайтадан кіретін азаматтар мемлекеттiк қызметке кiру шарттарына сәйкестігі тұрғысынан ұлттық қауіпсіздік органдары жүргізетін арнайы тексерудің оң нәтижелерін алуы талаптарын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кіретін азаматтар арнайы тексерудің нәтижелері алынған күнге дейiн мемлекеттік органның жұмысқа қабалдау, мемлекеттік әкiмшiлiк лауазымға түсу, мiндеттердi уақытша атқару туралы сәйкес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алғаш рет кірген, сондай-ақ мемлекеттік әкімшілік қызметке оны тоқтатқаннан кейін қайтадан кірген мемлекеттік қызметшілер үшін сынақ мерзімін белгілеуді, оның нәтижесi қанағаттанарлықсыз болғанда ұзартуды, сондай-ақ "Б" корпусының мемлекеттік әкімшілік қызметшісін сынақ мерзімінің нәтижелерi бойынша қызметтен шығаруды уәкiлеттi органмен немесе оның аумақтық бөлiмшесімен келiсу бойынша жүзеге асырылуын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әкімшілік мемлекеттік қызметке алғаш кіретіндерді, сынақ мерзімі кезеңінде жетекшіні, оның ішінде оны ұзарту кезінде мемлекеттік қызметшілерге бекітуді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анықталатын мемлекеттік қызметшілердің ант беру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 үшін конкурс өткізу заң талаптарын сақтап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жалпы конкурсты өткізу рәсімдерін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мемлекеттік лауазымы мен лауазымдық өкілеттіктерін растайтын құжат болып табылатын қызметтік куәлік берілу талаптарын қамтмасыз ету. Қызметтік куәліктерді беру бойынша заңнама талаптарын сақтауды және оларды беру тәртібін мемлекеттік органмен бекітуді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белгіленген мемлекеттік қызметшілердің Еңбек тәртібі ережелерінің болуы, оның ішінде мемлекеттік қызметшілер үшін екі демалыс күні бар бес күндік жұмыс аптасын белгілейтін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уақытынан тыс істелетін жұмысқа, демалыс және мереке күндерiндегі жұмысқа тартылуы жағдайдағы мемлекеттік қызметшіге демалыс күндері (сағаттары) немесе жұмысына мемлекеттік қызметшілердің еңбегіне ақы төлеу жүйесіне сәйкес өтемақы төленудің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қамтмамасыз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"А" корпустағы мемлекеттік қызметшілердің ротациялау кезінде заңмен белгіленген талаптарды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"Б" корпустағы мемлекеттік қызметшілердің ротациялау кезінде заңмен белгіленген талаптарды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w:t>
            </w:r>
          </w:p>
          <w:p>
            <w:pPr>
              <w:spacing w:after="20"/>
              <w:ind w:left="20"/>
              <w:jc w:val="both"/>
            </w:pPr>
            <w:r>
              <w:rPr>
                <w:rFonts w:ascii="Times New Roman"/>
                <w:b w:val="false"/>
                <w:i w:val="false"/>
                <w:color w:val="000000"/>
                <w:sz w:val="20"/>
              </w:rPr>
              <w:t>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w:t>
            </w:r>
          </w:p>
          <w:p>
            <w:pPr>
              <w:spacing w:after="20"/>
              <w:ind w:left="20"/>
              <w:jc w:val="both"/>
            </w:pPr>
            <w:r>
              <w:rPr>
                <w:rFonts w:ascii="Times New Roman"/>
                <w:b w:val="false"/>
                <w:i w:val="false"/>
                <w:color w:val="000000"/>
                <w:sz w:val="20"/>
              </w:rPr>
              <w:t>
Мемлекеттік қызметшінің заңсыз өкімді орындамауының салдары үшін осы өкімді растаған басшының жауапты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 орын алған болса, мемлекеттiк қызметшiнің лауазымдық міндеттерін жүзеге асыруына тыйым салуды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мүдделер қақтығысын болдырмау және реттеу жөніндегі шараларды қабылдауға тиiстілігін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көзделген мемлекеттік органның басшысы мүдделер қақтығысын болдырмау және реттеу бойынша шара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Заңмен белгіленген сыбайлас жемқорлық көріністеріне қарсы тұруға, сыбайлас жемқорлық құқық бұзушылықтарға жол бермеу бойынша қажетті шара қолдануды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міндеттілігін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 қабылдауды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айлықақы белгілеуге құқық беретін жұмыс өтілі айқындайтын тәртіп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Айлықты сақтамау оның ішінде, жоғары оқу орнынан кейінгі білім алу жағдайларда, мемлекеттік қызметшілердің еңбек дамалысының беру талаптарын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немесе қосымша демалыстан шақыртылуы бойынша мемлекеттік қызметшінің келісімі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тұрғын үймен және Тұрғынжай жағдайларын жақсартуға мұқтаж мемлекеттік қызметшілерге жеке тұрғынжай құрылысы үшiн жер участкісімен қамтамасыз ету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оның ішінде жойылған (таратылған) не қайта ұйымдастырылған мемлекеттік органның функциялары, өкілеттіктері және (немесе) штат бірліктері берілген мемлекеттік органның қаражаттары есебінен ұсынылған лауазымнан бас тартқан, үш жылдан кем емес мемлекеттік қызметте еңбек өтілі бар әкімшілік мемлекеттік қызметшілерге жұмыстан шығу жәрдемақысын төрт орташа айлық жалақының есептік көрсеткішінде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қайта құрылған мемлекеттік органға біліктілікке сәйкес, жаңадан құрылған мемлекеттік лауазымдардың мемлекеттік органының басшылығымен мемлекеттік органды қайта құруда ұсыныстар қамтамасыз етілсін, ал жұмысқа орналасудан бас тартқан жағдайда, демалыс жәрдемақыны орта еңбек ақының төрт есептік көлемінде төленсін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санын қыскартуда мемлекеттік қызметте үш жылдан кем емес еңбек өтілімі бар болса, қысқартылатын мемлекеттік лауазымды иеленуші мемлекеттік қызметкерге демалыс жәрдемақыны орта еңбек ақының төрт есептік мөлшерінде төлемді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өзгеруде, лауазымдар атауы ауысуда, нақты қысқартуда және (немесе) еңбек шарттарының маңызды өзгеруінде анықталатын ретінде алдында атқарған қызметіне тең, алдында орындаған лауазымдық өкілеттілігіне сәйкес, мемлекеттік қызметкерлерді жаңа штаттық кестеге сәйкес тағайындауды қамтамасыз ету.</w:t>
            </w:r>
          </w:p>
          <w:p>
            <w:pPr>
              <w:spacing w:after="20"/>
              <w:ind w:left="20"/>
              <w:jc w:val="both"/>
            </w:pPr>
            <w:r>
              <w:rPr>
                <w:rFonts w:ascii="Times New Roman"/>
                <w:b w:val="false"/>
                <w:i w:val="false"/>
                <w:color w:val="000000"/>
                <w:sz w:val="20"/>
              </w:rPr>
              <w:t>
Егер мемлекеттік органның қарастырылған штаттық кестесіне сәйкес лауазымның болмауы кезінде төменде тұрған мемлекеттік лауазымға мемлекеттік қызметшілердің келісімімен ұсыныс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бұл ретте жәрдемақының мөлшері төмен болмайтын, бiржолғы жәрдемақы төленуін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қамтамассызе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функцияларын, өкілеттіктерін және (немесе) штат бірліктерін берген, оның ішінде мемлекеттік орган жойылған (таратылған) не қайта құрылған, мемлекеттік органның ішінде басқару құрылымы өзгерген кезде уақытша жұмыс орнында жоқ мемлекеттік қызметшіні алмастыру не мемлекеттік қызметшінің өзінің келісуі жағдайларын қоспағанда, әкімшілік мемлекеттік қызметшілерді өзге бос мемлекеттік лауазым болған кезде уақытша бос мемлекеттік лауазымдарға тағайындауға жол 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Агенттіке және оның аумақтық бөлімшелерімен жүргізілетін, бақылау субъектілерімен берілетін мониторинг есептері мен ақпараттың нәтижелері, оның ішінде ақпараттық автоматты жүйесі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өз қызметі бойынша есебінің уақтылы және анық емес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жұмысының есебін мерзімін бұзып және анық емес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басқарма жүйесіне сын және қоғамдық резонанс келтіретін мемлекеттік қызметшілерінің немесе мемлекеттік органның кінәсі бойынша қолайсыз жағдайдың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азаматтардың шағымдарына қоғамдық резонанс және мемлекеттік басқарма жүйесіне сын келтіретін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түсіндіру және интервью беру арқылы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саясатты және мемлекеттік бағдарламаларды орындау барысында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өзіне жүктелген функцияларын жеткіліксіз орындаумен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мемлекеттік қызметшілермен әдепсіз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қоғамсыз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мас күйінде адамның қадір-қасиетін және қоғам адамгершілігін қорлауда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жол-көлік апаттарын жасауда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бақылау субъектілеріне қатысты мемлекеттік қызмет саласындағы заңнама талаптарын бұзу және мемлекеттік қызметшілердің қызметтік әдепті сақтамауы бойынша расталған шағымдардың саны мен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интернет-ресурстарды,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персоналды басқару жөніндегі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мемлекеттік лауазымға өткізілетін конкурс туралы тиісті ақпаратты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Әдеп жөніндегі уәкілеттің сәйкес ақпаратты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ресми интернет-ресурстарында сыбайлас жемқорлыққа қарсы іс-қимыл туралы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бақылау субъектілерінің немесе мемлекеттік қызметшілердің қызметін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қзметшілердің сыбайлас жемқорлыққа қатысты жария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сыбайлас жемқорлыққа айыпталған мемлекеттік қызметкердің бас тартуының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қызметшінің әдепсіз мінез-құлықты айыптауы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ұсынған ақпаратты талдау нәтижелері, сондай-ақ өзге де көздерден алынған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жұмыс кестесін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әлеуметтік құқтарын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нұсқауларының жеткіліксіз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жұмыс орнында сыйлықтардың болуы және оларды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әдепсіз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ресми емес мақсаттар үшін автомобильдерді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жұмысқ қалуымен еңбек тәртібін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алдын-алуға, мемлекеттік қызмет саласындағы заңнама талаптарын және мемлекеттік қызметшілердің қызметтік әдепті сақтау бойынша бағытталған бақылау субъектілердің іс-шараларын (семинарлар, дөңгелек үстелдер, құқықтық тәрбие және т.б.) өткізбеу.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қызмет тиімділігінің төмендігі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бір жыл сыбайлас жемқорлық құқық бұзушылық туралы сот актісі күшіне енген қызметкерлер тізіміне сәйкес мемлекеттік қызметшілерінің жалпы санының 5 немесе одан да көп пайызы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Мемлекеттiк қызметшiлердiң өздерi жасаған қылмыстық құқық бұзушылық туралы сот актiсiнің күшіне енген , олардың штат саны кестесiне сәйкес бақылау субъектiсiнiң мемлекеттiк қызметшiлерiнiң жалпы санының 5 және одан да көп пайызы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Бақылау субъектісінде мемлекеттік қызметшілермен әкімшілік құқық бұзушылық туралы кодекстің </w:t>
            </w:r>
            <w:r>
              <w:rPr>
                <w:rFonts w:ascii="Times New Roman"/>
                <w:b w:val="false"/>
                <w:i w:val="false"/>
                <w:color w:val="000000"/>
                <w:sz w:val="20"/>
              </w:rPr>
              <w:t>99-бабының</w:t>
            </w:r>
            <w:r>
              <w:rPr>
                <w:rFonts w:ascii="Times New Roman"/>
                <w:b w:val="false"/>
                <w:i w:val="false"/>
                <w:color w:val="000000"/>
                <w:sz w:val="20"/>
              </w:rPr>
              <w:t xml:space="preserve"> 1-бөлігінде көзделген әкімшілік құқық бұзушылықтардың 3 немесе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субъектісінде Мемлекеттік қызметшілердің Әкімшілік құқық бұзушылық туралы кодексінің 99-бабы 2-бөлігінде көзделген әкімшілік құқық бұзушылықтарды 3 және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бекітілген, әкімшілік мемлекеттік қызметтің кадрлық есебінің типтік нысандарына Әкімшілік мемлекеттік қызметтің кадрлық есебін жүргізу құжаттарының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1-ден 3-ке дейін тәртіптік теріс қылықтар жасау фактілерінің бар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3-тен 5-ке дейін тәртіптік теріс қылықтар жасау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 саласындағы өткен тексерулер мен басқа бақылау нысан нәтижелері бойынша қайталама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тәртіптік комиссияларының жұмысы туралы есептік мәліметтерде осы Критерийлердегі қаралған жағдайларды ескермегенде мемлекеттік қызметшілерді Әдеп кодексін бұзғаны үшін тәртіптік жауапкершілікте тарту бойынша 5 және одан да көп фактілердің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уәкілетті органың және оның аумақтық бөлімшелерінің құзыретіне кірмейтін және заңнамада бекітілген тәртіпте қарастыру үшін уәкілетті мемлекеттік уәкілетті органдарға жолданған, мемлекеттік органдардың әрекетіне жеке және (немесе) заңды тұлғалардың 5 немесе одан да көп расталған шағымдардың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1-ден 9-ға дейінгі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10нан және көп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 ауырлық дәрежесі субъективті өлшемшарттардың орындалмауымен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агентігінің</w:t>
            </w:r>
            <w:r>
              <w:br/>
            </w:r>
            <w:r>
              <w:rPr>
                <w:rFonts w:ascii="Times New Roman"/>
                <w:b w:val="false"/>
                <w:i w:val="false"/>
                <w:color w:val="000000"/>
                <w:sz w:val="20"/>
              </w:rPr>
              <w:t>2018 жылғы 31 қазандағы № 252</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Тексеру парағы</w:t>
      </w:r>
    </w:p>
    <w:bookmarkEnd w:id="33"/>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09.07.2021 </w:t>
      </w:r>
      <w:r>
        <w:rPr>
          <w:rFonts w:ascii="Times New Roman"/>
          <w:b w:val="false"/>
          <w:i w:val="false"/>
          <w:color w:val="ff0000"/>
          <w:sz w:val="28"/>
        </w:rPr>
        <w:t>№ 119</w:t>
      </w:r>
      <w:r>
        <w:rPr>
          <w:rFonts w:ascii="Times New Roman"/>
          <w:b w:val="false"/>
          <w:i w:val="false"/>
          <w:color w:val="ff0000"/>
          <w:sz w:val="28"/>
        </w:rPr>
        <w:t xml:space="preserve"> және ҚР Ұлттық экономика министрінің 12.07.2021 № 69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Мемлекеттік органдармен мемлекеттік қызмет саласындағы заңнаманы сақтаудағы және мемлекеттік қызметшілермен қызметтік әдеп нормаларын сақтауы______________________________________________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топ атауы</w:t>
      </w:r>
    </w:p>
    <w:p>
      <w:pPr>
        <w:spacing w:after="0"/>
        <w:ind w:left="0"/>
        <w:jc w:val="both"/>
      </w:pPr>
      <w:r>
        <w:rPr>
          <w:rFonts w:ascii="Times New Roman"/>
          <w:b w:val="false"/>
          <w:i w:val="false"/>
          <w:color w:val="000000"/>
          <w:sz w:val="28"/>
        </w:rPr>
        <w:t>
      Тексеруді тағайындаған мемлекеттің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биліктің заң шығарушылық, атқарушылық және сот тармақтарына бөлiнуiне қарамастан, мемлекеттiк қызмет жүйесiнiң бiртұтастығы; азаматтар құқықтарының, бостандықтарының және заңды мүдделерiнiң мемлекет мүдделерi алдындағы басымдығы; мемлекеттік органдар қызметіндегі тиімділік, нәтижелілік, ашықтық; азаматтардың мемлекеттiк қызметке қол жеткiзуге тең құқығы; мемлекеттiк қызметшiлердiң кәсiбилiгi; меритократия;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 мемлекеттiк қызметшiлердiң бақылауда болуы және есептiлiгi;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 құқық бұзушылықтарға төзбеушілік; мемлекеттiк құпияларды немесе заңмен қорғалатын өзге де құпияны құрайтын қызметтi қоспағанда, қоғамдық пiкiр мен жариялылықты ескеру; мемлекеттiк қызметшiлердiң құқықтық және әлеуметтiк қорғалуы; мәнi бiрдей жұмыстарды орындағаны үшiн еңбекақыны тең төлеу;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 мемлекеттік қызметшілерді оқытудың және қажетті құзыреттерін дамытудың үзіліссіз болуы мемлекеттік қызмет негізделетін негізгі қағидаларын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лауазымдық өкілеттіктерiн жүзеге асыру кезінде ауазымдық өкілеттіктерін жүзеге асыру кезінде бейтарап және саяси партиялардың, діни және өзге қоғамдық бірлестіктердің қызметінен тәуелсіз болуға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 тәртіптік, конкурстық және кадр мәселелері жөніндегі өзге де комиссиялардың қызметін ұйымдастырады;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 мемлекеттік қызметте болуға байланысты шектеулердің сақталуын қамтамасыз етеді;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 заңнамасында белгіленген өзге де өкілеттіктерді жүзеге асырады мемлекеттік органың персоналды басқару қызметінің (кадр қызметі) сәйкестігін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мемлекеттік органның басқа құрылымдық бөлімшелерінен ұйымдық жағынан аппарат басшысына дербес болады, ал аппарат басшысы лауазымдары енгізілмеген мемлекеттік органдарда мемлекеттік органның басшысына тікелей бағынысты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облыстық, астананың, республикалық маңызы бар қаланың, аудандық, қалалық атқарушы органдардың бірыңғай қызметті басқару қызметті (кадр қызметі) осы атқарушы органдардың басшыларын тағайындауға құқығы бар адамның (органның) шешімімен құрылады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қалалық, аумақтық бөлімшелердің бірыңғай персоналды басқару қызметі (кадр қызметі) орталық мемлекеттік органның өңіраралық немесе облыстық бөлімшесі басшысының және оның ведомствосы немесе жоғары тұрған органның шешімі бойынша құрылады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негізгі құқтары, оның ішінде: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жеке басының қадiр-қасиетiнiң құрметтелуiне, басшылар, өзге де лауазымды адамдар және азаматтар тарапынан өзiне әдiл және құрметпен қарым-қатынас жасалуын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қызметшіні тағылымдамадан немесе жоғарғы оұу орнынан кейінгі бағдарлама бойынша мемлекеттік тапсырыс шеңберінде оқуға жіберген жағдайда жұмыс орнының (мемлекеттік қызмет) сақталу бөлігінде мемлекеттік қызметші құқығының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мемлекеттiк қызмет өткеруiне қатысты материалдармен кедергiсiз танысу, мемлекеттік қызметшінің пікірі бойынша қажет болған жағдайларда қызметтік тергеп –тексеру жүргізуді талап 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функцияларын өздерінің лауазымдық өкілеттіктеріне сәйкес жүзеге асыруын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тәртiпті сақтауын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өкілетті орындау кезінде азаматтардың абыройы мен намысын, жеке өміріне қатысты мәліметтерді жария етпеу және олардан осындай ақпаратты ұсыну талап етілмеуін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осындай ақпарат берудi талап етпеуді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меншiктiң сақталуын қамтамасыз етуге, өзіне сеніп тапсырылған мемлекеттiк меншiктi қызметтiк мақсаттарда ғана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 Әкімшілігінің келісімі бойынша Қазақстан Республикасы Үкіметі айқындаған тәртіппен және мерзімдерде мемлекеттік қызметте жұмыспен өтеуге мiндетін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қызметшілердің негізгі функцияларын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аппарат басшыларының және облыс, республикалық маңызы бар қалалық және астана әкімдері аппараттары басшыларының өкіліктерін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шектеулерді қабылдау туралы растаулардың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кірумен байланысты шектеулерді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кіру кезінде Заң талаптарын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он сегіз жасқа дейінгі және зейнеткерлік жасқа жеткен азаматтарды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қабілетсiз немесе әрекетке қабiлетi шектеулi деп таныған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белгiлi бiр мерзiм iшiнде мемлекеттiк лауазымдар атқару құқығынан айырған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 жағдайда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кірер алдында үш жыл ішінде мемлекеттік қызметке кір келтіретін тәртіптік теріс қылық үшін тәртіптік жауаптылыққа тартылған азаматты қабылдамауды қамтамасыз ету. Сондай-ақ, мемлекеттік қызметке кір келтіретін тәртіптік теріс қылық үшін қызметтен шығарылған азаматты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кiрер алдындағы үш жыл iшiнде сыбайлас жемқорлық құқық бұзушылық жасағаны үшiн сот тәртiбiмен әкiмшiлiк жаза қолданылғанды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уақытына заңда белгiленген тәртiппен өтелмеген немесе алынбаған сотталғандығы бар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немесе аса ауыр қылмыстар жасағаны үшін бұдан бұрын сотталған немесе қылмыс жасағаны үшін қылмыстық жауаптылықтан Қазақстан Республикасы Қылмыстық-процестік кодексі </w:t>
            </w:r>
            <w:r>
              <w:rPr>
                <w:rFonts w:ascii="Times New Roman"/>
                <w:b w:val="false"/>
                <w:i w:val="false"/>
                <w:color w:val="000000"/>
                <w:sz w:val="20"/>
              </w:rPr>
              <w:t>35-бабы</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 қылмыс жасаған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тоқтатқанға қатысты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органдарынан, арнайы мемлекеттік органдардан және соттардан, әскери қызметтен теріс себептер бойынша шығарылған азаматты, сондай-ақ өзге де жағдайларда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кемсітушіліктердің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және оның жұбайының (зайыбының) Қазақстан Республикасының салық заңнамасында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pPr>
              <w:spacing w:after="20"/>
              <w:ind w:left="20"/>
              <w:jc w:val="both"/>
            </w:pPr>
            <w:r>
              <w:rPr>
                <w:rFonts w:ascii="Times New Roman"/>
                <w:b w:val="false"/>
                <w:i w:val="false"/>
                <w:color w:val="000000"/>
                <w:sz w:val="20"/>
              </w:rPr>
              <w:t>
Мемлекеттік лауазымға тағайындауға құқығы бар лауазымды адамның (органның) жұмысқа қабылдау туралы актісі шыққанға дейін азамат персоналды басқару қызметіне (кадр қызметіне) кірістері және өзіне меншік құқығымен тиесілі мүлкі туралы декларацияны тапсырғаны туралы анықтаманы ұсынуға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оның құрылымдық бөлімшелерінің негізгі бағыттарын, мемлекеттік әкімшілік қызметшілердің лауазымдық өкілеттіктерін ескере отырып әзірленген мемлекеттік әкімшілік лауазымдарының санаттарына үлгілік біліктілік талаптары негізінде мемлекеттік лауазымдарға тағайындауға құқығы бар лауазымды адам (орган) бекіткен "Б" корпусының мемлекеттік әкімшілік лауазымдарына қойылатын біліктілік талаптарының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алғаш рет кіретін немесе мемлекеттік қызметке оны тоқтатқаннан кейiн қайтадан кіретін азаматтар мемлекеттiк қызметке кiру шарттарына сәйкестігі тұрғысынан ұлттық қауіпсіздік органдары жүргізетін арнайы тексерудің оң нәтижелерін алуы талаптарын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кіретін азаматтар арнайы тексерудің нәтижелері алынған күнге дейiн мемлекеттік органның жұмысқа қабалдау, мемлекеттік әкiмшiлiк лауазымға түсу, мiндеттердi уақытша атқару туралы сәйкес актілердің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алғаш рет кірген, сондай-ақ мемлекеттік әкімшілік қызметке оны тоқтатқаннан кейін қайтадан кірген мемлекеттік қызметшілер үшін сынақ мерзімін белгілеуді, оның нәтижесi қанағаттанарлықсыз болғанда ұзартуды, сондай-ақ "Б" корпусының мемлекеттік әкімшілік қызметшісін сынақ мерзімінің нәтижелерi бойынша қызметтен шығаруды уәкiлеттi органмен немесе оның аумақтық бөлiмшесімен келiсу бойынша жүзеге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әкімшілік мемлекеттік қызметке алғаш кіретіндерді, сынақ мерзімі кезеңінде жетекшіні, оның ішінде оны ұзарту кезінде мемлекеттік қызметшілерге бекітуді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анықталатын мемлекеттік қызметшілердің ант беру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 үшін конкурс өткізу заң талаптарын сақтап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жалпы конкурсты өткізу рәсімдерін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мемлекеттік лауазымы мен лауазымдық өкілеттіктерін растайтын құжат болып табылатын қызметтік куәлік берілу талаптарын қамтмасыз ету. Қызметтік куәліктерді беру бойынша заңнама талаптарын сақтауды және оларды беру тәртібін мемлекеттік органмен бекітуді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белгіленген мемлекеттік қызметшілердің Еңбек тәртібі ережелерінің болуы, оның ішінде мемлекеттік қызметшілер үшін екі демалыс күні бар бес күндік жұмыс аптасын белгілейтін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уақытынан тыс істелетін жұмысқа, демалыс және мереке күндерiндегі жұмысқа тартылуы жағдайдағы мемлекеттік қызметшіге демалыс күндері (сағаттары) немесе жұмысына мемлекеттік қызметшілердің еңбегіне ақы төлеу жүйесіне сәйкес өтемақы төленудің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көзделуін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қамтмамасыз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"А" корпустағы мемлекеттік қызметшілердің ротациялау кезінде заңмен белгіленген талаптарды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"Б" корпустағы мемлекеттік қызметшілердің ротациялау кезінде заңмен белгіленген талаптарды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w:t>
            </w:r>
          </w:p>
          <w:p>
            <w:pPr>
              <w:spacing w:after="20"/>
              <w:ind w:left="20"/>
              <w:jc w:val="both"/>
            </w:pPr>
            <w:r>
              <w:rPr>
                <w:rFonts w:ascii="Times New Roman"/>
                <w:b w:val="false"/>
                <w:i w:val="false"/>
                <w:color w:val="000000"/>
                <w:sz w:val="20"/>
              </w:rPr>
              <w:t>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w:t>
            </w:r>
          </w:p>
          <w:p>
            <w:pPr>
              <w:spacing w:after="20"/>
              <w:ind w:left="20"/>
              <w:jc w:val="both"/>
            </w:pPr>
            <w:r>
              <w:rPr>
                <w:rFonts w:ascii="Times New Roman"/>
                <w:b w:val="false"/>
                <w:i w:val="false"/>
                <w:color w:val="000000"/>
                <w:sz w:val="20"/>
              </w:rPr>
              <w:t>
Мемлекеттік қызметшінің заңсыз өкімді орындамауының салдары үшін осы өкімді растаған басшының жауапты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 орын алған болса, мемлекеттiк қызметшiнің лауазымдық міндеттерін жүзеге асыруына тыйым салуды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мүдделер қақтығысын болдырмау және реттеу жөніндегі шараларды қабылдауға тиiстілігін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көзделген мемлекеттік органның басшысы мүдделер қақтығысын болдырмау және реттеу бойынша шара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Заңмен белгіленген сыбайлас жемқорлық көріністеріне қарсы тұруға, сыбайлас жемқорлық құқық бұзушылықтарға жол бермеу бойынша қажетті шара қолдануды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міндеттілігін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 қабылдауды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айлықақы белгілеуге құқық беретін жұмыс өтілі айқындайтын тәртіп талаптарының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Айлықты сақтамау оның ішінде, жоғары оқу орнынан кейінгі білім алу жағдайларда, мемлекеттік қызметшілердің еңбек дамалысының беру талаптарын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немесе қосымша демалыстан шақыртылуы бойынша мемлекеттік қызметшінің келісімі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тұрғын үймен және Тұрғынжай жағдайларын жақсартуға мұқтаж мемлекеттік қызметшілерге жеке тұрғынжай құрылысы үшiн жер участкісімен қамтамасыз ету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оның ішінде жойылған (таратылған) не қайта ұйымдастырылған мемлекеттік органның функциялары, өкілеттіктері және (немесе) штат бірліктері берілген мемлекеттік органның қаражаттары есебінен ұсынылған лауазымнан бас тартқан, үш жылдан кем емес мемлекеттік қызметте еңбек өтілі бар әкімшілік мемлекеттік қызметшілерге жұмыстан шығу жәрдемақысын төрт орташа айлық жалақының есептік көрсеткішінде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қайта құрылған мемлекеттік органға біліктілікке сәйкес, жаңадан құрылған мемлекеттік лауазымдардың мемлекеттік органының басшылығымен мемлекеттік органды қайта құруда ұсыныстар қамтамасыз етілсін, ал жұмысқа орналасудан бас тартқан жағдайда, демалыс жәрдемақыны орта еңбек ақының төрт есептік көлемінде төленсін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санын қыскартуда мемлекеттік қызметте үш жылдан кем емес еңбек өтілімі бар болса, қысқартылатын мемлекеттік лауазымды иеленуші мемлекеттік қызметкерге демалыс жәрдемақыны орта еңбек ақының төрт есептік мөлшерінде төлемді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өзгеруде, лауазымдар атауы ауысуда, нақты қысқартуда және (немесе) еңбек шарттарының маңызды өзгеруінде анықталатын ретінде алдында атқарған қызметіне тең, алдында орындаған лауазымдық өкілеттілігіне сәйкес, мемлекеттік қызметкерлерді жаңа штаттық кестеге сәйкес тағайындауды қамтамасыз ету.</w:t>
            </w:r>
          </w:p>
          <w:p>
            <w:pPr>
              <w:spacing w:after="20"/>
              <w:ind w:left="20"/>
              <w:jc w:val="both"/>
            </w:pPr>
            <w:r>
              <w:rPr>
                <w:rFonts w:ascii="Times New Roman"/>
                <w:b w:val="false"/>
                <w:i w:val="false"/>
                <w:color w:val="000000"/>
                <w:sz w:val="20"/>
              </w:rPr>
              <w:t>
Егер мемлекеттік органның қарастырылған штаттық кестесіне сәйкес лауазымның болмауы кезінде төменде тұрған мемлекеттік лауазымға мемлекеттік қызметшілердің келісімімен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бұл ретте жәрдемақының мөлшері төмен болмайтын, бiржолғы жәрдемақы төленуін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қамтамассызе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функцияларын, өкілеттіктерін және (немесе) штат бірліктерін берген, оның ішінде мемлекеттік орган жойылған (таратылған) не қайта құрылған, мемлекеттік органның ішінде басқару құрылымы өзгерген кезде уақытша жұмыс орнында жоқ мемлекеттік қызметшіні алмастыру не мемлекеттік қызметшінің өзінің келісуі жағдайларын қоспағанда, әкімшілік мемлекеттік қызметшілерді өзге бос мемлекеттік лауазым болған кезде уақытша бос мемлекеттік лауазымдарға тағайындауға жол 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________________________________________ </w:t>
      </w:r>
    </w:p>
    <w:p>
      <w:pPr>
        <w:spacing w:after="0"/>
        <w:ind w:left="0"/>
        <w:jc w:val="both"/>
      </w:pPr>
      <w:r>
        <w:rPr>
          <w:rFonts w:ascii="Times New Roman"/>
          <w:b w:val="false"/>
          <w:i w:val="false"/>
          <w:color w:val="000000"/>
          <w:sz w:val="28"/>
        </w:rPr>
        <w:t>
      қызметі      қолы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субъектінің басшысы ___________________________________________ </w:t>
      </w:r>
    </w:p>
    <w:p>
      <w:pPr>
        <w:spacing w:after="0"/>
        <w:ind w:left="0"/>
        <w:jc w:val="both"/>
      </w:pPr>
      <w:r>
        <w:rPr>
          <w:rFonts w:ascii="Times New Roman"/>
          <w:b w:val="false"/>
          <w:i w:val="false"/>
          <w:color w:val="000000"/>
          <w:sz w:val="28"/>
        </w:rPr>
        <w:t xml:space="preserve">
      қызметі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Аты, тегі,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