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aee1" w14:textId="148a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ақпараттық қауіпсіздікті қамтамасыз ету салаларындағы мемлекеттік монополия субъектісі іске асыратын қызметтердің бағаларын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23 қазандағы № 86/қе бұйрығы. Қазақстан Республикасының Әділет министрлігінде 2018 жылғы 29 қазанда № 17630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"Байланыс туралы" Қазақстан Республикасы Заңының </w:t>
      </w:r>
      <w:r>
        <w:rPr>
          <w:rFonts w:ascii="Times New Roman"/>
          <w:b w:val="false"/>
          <w:i w:val="false"/>
          <w:color w:val="000000"/>
          <w:sz w:val="28"/>
        </w:rPr>
        <w:t>9-2-бабының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31.03.2022 </w:t>
      </w:r>
      <w:r>
        <w:rPr>
          <w:rFonts w:ascii="Times New Roman"/>
          <w:b w:val="false"/>
          <w:i w:val="false"/>
          <w:color w:val="ff0000"/>
          <w:sz w:val="28"/>
        </w:rPr>
        <w:t>№ 15/қе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ақпараттандыру саласындағы мемлекеттік монополия субъектісі іске асыратын қызметтердің бағалары;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ақпараттық қауіпсіздікті қамтамасыз ету саласындағы мемлекеттік монополия субъектісі іске асыратын қызметтердің бағалары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қауіпсіздік комитеті Төрағасының 31.03.2022 </w:t>
      </w:r>
      <w:r>
        <w:rPr>
          <w:rFonts w:ascii="Times New Roman"/>
          <w:b w:val="false"/>
          <w:i w:val="false"/>
          <w:color w:val="ff0000"/>
          <w:sz w:val="28"/>
        </w:rPr>
        <w:t>№ 15/қе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Қазақстан Республикасының Ұлттық қауіпсіздік комитетінің 5-қызметі (Қоңқашев Ш.Р.):</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7"/>
    <w:bookmarkStart w:name="z14" w:id="8"/>
    <w:p>
      <w:pPr>
        <w:spacing w:after="0"/>
        <w:ind w:left="0"/>
        <w:jc w:val="both"/>
      </w:pPr>
      <w:r>
        <w:rPr>
          <w:rFonts w:ascii="Times New Roman"/>
          <w:b w:val="false"/>
          <w:i w:val="false"/>
          <w:color w:val="000000"/>
          <w:sz w:val="28"/>
        </w:rPr>
        <w:t>
      4)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xml:space="preserve">
      2018 жылғы "____"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23 қазандағы</w:t>
            </w:r>
            <w:r>
              <w:br/>
            </w:r>
            <w:r>
              <w:rPr>
                <w:rFonts w:ascii="Times New Roman"/>
                <w:b w:val="false"/>
                <w:i w:val="false"/>
                <w:color w:val="000000"/>
                <w:sz w:val="20"/>
              </w:rPr>
              <w:t>№ 86/қе бұйрығына</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Ақпараттандыру саласындағы мемлекеттік монополия субъектісі іске асыратын қызметтердің бағалары</w:t>
      </w:r>
    </w:p>
    <w:bookmarkEnd w:id="11"/>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29.12.2025 </w:t>
      </w:r>
      <w:r>
        <w:rPr>
          <w:rFonts w:ascii="Times New Roman"/>
          <w:b w:val="false"/>
          <w:i w:val="false"/>
          <w:color w:val="ff0000"/>
          <w:sz w:val="28"/>
        </w:rPr>
        <w:t>№ 131/нс</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w:t>
            </w:r>
          </w:p>
          <w:p>
            <w:pPr>
              <w:spacing w:after="20"/>
              <w:ind w:left="20"/>
              <w:jc w:val="both"/>
            </w:pPr>
            <w:r>
              <w:rPr>
                <w:rFonts w:ascii="Times New Roman"/>
                <w:b w:val="false"/>
                <w:i w:val="false"/>
                <w:color w:val="000000"/>
                <w:sz w:val="20"/>
              </w:rPr>
              <w:t>
құн салығы ескерілмеген бағасы,</w:t>
            </w:r>
          </w:p>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ескерілген бағасы,</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құруға және дамытуға арналған инвестициялық ұсыныстың және бюджеттік инвестициялардың қаржылық - экономикалық негіздемесінің және техникалық тапсырманың ақпараттық қауiпсiздiк талаптарына сәйкестігіне сараптама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құруға және дамытуға арналған инвестициялық ұсыныстың ақпараттық қауiпсiздiк талаптарына сәйкестігіне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құруға және дамытуға арналған бюджеттік инвестициялардың қаржылық - экономикалық негіздемесінің ақпараттық қауiпсiздiк талаптарына сәйкестігіне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құруға және дамытуға арналған техникалық тапсырманың ақпараттық қауiпсiздiк талаптарына сәйкестігіне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1 087 358 835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1 261 336 249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салалық орталықтары мен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210 982 513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244 739 715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инцидент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сынақтар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кодтарды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Жүктемелік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инфрақұрылымды зерттеп -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желі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функцияларын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w:t>
            </w:r>
          </w:p>
          <w:p>
            <w:pPr>
              <w:spacing w:after="20"/>
              <w:ind w:left="20"/>
              <w:jc w:val="both"/>
            </w:pPr>
            <w:r>
              <w:rPr>
                <w:rFonts w:ascii="Times New Roman"/>
                <w:b w:val="false"/>
                <w:i w:val="false"/>
                <w:color w:val="000000"/>
                <w:sz w:val="20"/>
              </w:rPr>
              <w:t>
кіші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процестерін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w:t>
            </w:r>
          </w:p>
          <w:p>
            <w:pPr>
              <w:spacing w:after="20"/>
              <w:ind w:left="20"/>
              <w:jc w:val="both"/>
            </w:pPr>
            <w:r>
              <w:rPr>
                <w:rFonts w:ascii="Times New Roman"/>
                <w:b w:val="false"/>
                <w:i w:val="false"/>
                <w:color w:val="000000"/>
                <w:sz w:val="20"/>
              </w:rPr>
              <w:t>
кіші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жеткізудің бірыңғай шлюзін және "электрондық үкіметтің" электрондық поштасының бірыңғай шлюзін қолдап отыруды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216 225 641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Қорғалуды қамтамасыз ету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ақпараттанды</w:t>
            </w:r>
          </w:p>
          <w:p>
            <w:pPr>
              <w:spacing w:after="20"/>
              <w:ind w:left="20"/>
              <w:jc w:val="both"/>
            </w:pPr>
            <w:r>
              <w:rPr>
                <w:rFonts w:ascii="Times New Roman"/>
                <w:b w:val="false"/>
                <w:i w:val="false"/>
                <w:color w:val="000000"/>
                <w:sz w:val="20"/>
              </w:rPr>
              <w:t>
ру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ақпараттанды</w:t>
            </w:r>
          </w:p>
          <w:p>
            <w:pPr>
              <w:spacing w:after="20"/>
              <w:ind w:left="20"/>
              <w:jc w:val="both"/>
            </w:pPr>
            <w:r>
              <w:rPr>
                <w:rFonts w:ascii="Times New Roman"/>
                <w:b w:val="false"/>
                <w:i w:val="false"/>
                <w:color w:val="000000"/>
                <w:sz w:val="20"/>
              </w:rPr>
              <w:t>
ру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жұмыс істеуді қамтамасыз ету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ақпараттанды</w:t>
            </w:r>
          </w:p>
          <w:p>
            <w:pPr>
              <w:spacing w:after="20"/>
              <w:ind w:left="20"/>
              <w:jc w:val="both"/>
            </w:pPr>
            <w:r>
              <w:rPr>
                <w:rFonts w:ascii="Times New Roman"/>
                <w:b w:val="false"/>
                <w:i w:val="false"/>
                <w:color w:val="000000"/>
                <w:sz w:val="20"/>
              </w:rPr>
              <w:t>
ру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ақпараттандыру объектілерінің ақпараттық қауіпсіздік оқиғаларына мониторинг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ақпараттық-коммуникациялық инфрақұрылымында ақпараттық қауіпсіздік оқиғалары көздерін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ақпараттық-коммуникациялық инфрақұрылымындағы ақпараттық қауіпсіздік оқиғалары көздерін техникалық қолдап отыру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 мониторингі объектілерінің ақпараттық қауіпсіздік оқиғаларын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қорғаудың ұйымдастырушылық-құқықтық шаралары мен процестері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зерттеп-қарау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зерттеп-қарау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ұлттық үйлестіру орталығының ақпараттық-коммуникациялық инфрақұрылым объектілерінің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170 018 924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197 221 952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объектілеріндегі ақпараттық қауіпсіздіктің қатерлері мен оқыс оқиғаларын анықтау, олардың жолын кесу және зерттеу және оларды жою немесе болғызбау жөніндегі ұсынымдарды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1 418 557 993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1 645 527 272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бөлігінде ақпараттандыру саласындағы мемлекеттік бақылауды жүзеге асыруға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қызметтер Қазақстан Республикасының Ұлттық қауіпсіздік комитетіне көрсетіледі;</w:t>
      </w:r>
    </w:p>
    <w:p>
      <w:pPr>
        <w:spacing w:after="0"/>
        <w:ind w:left="0"/>
        <w:jc w:val="both"/>
      </w:pPr>
      <w:r>
        <w:rPr>
          <w:rFonts w:ascii="Times New Roman"/>
          <w:b w:val="false"/>
          <w:i w:val="false"/>
          <w:color w:val="000000"/>
          <w:sz w:val="28"/>
        </w:rPr>
        <w:t>
      ** қызметтер ақпараттандыру саласындағы уәкілетті органға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23 қазандағы</w:t>
            </w:r>
            <w:r>
              <w:br/>
            </w:r>
            <w:r>
              <w:rPr>
                <w:rFonts w:ascii="Times New Roman"/>
                <w:b w:val="false"/>
                <w:i w:val="false"/>
                <w:color w:val="000000"/>
                <w:sz w:val="20"/>
              </w:rPr>
              <w:t>№ 86/қе бұйрығына</w:t>
            </w:r>
            <w:r>
              <w:br/>
            </w:r>
            <w:r>
              <w:rPr>
                <w:rFonts w:ascii="Times New Roman"/>
                <w:b w:val="false"/>
                <w:i w:val="false"/>
                <w:color w:val="000000"/>
                <w:sz w:val="20"/>
              </w:rPr>
              <w:t>2-қосымша</w:t>
            </w:r>
          </w:p>
        </w:tc>
      </w:tr>
    </w:tbl>
    <w:bookmarkStart w:name="z20" w:id="12"/>
    <w:p>
      <w:pPr>
        <w:spacing w:after="0"/>
        <w:ind w:left="0"/>
        <w:jc w:val="left"/>
      </w:pPr>
      <w:r>
        <w:rPr>
          <w:rFonts w:ascii="Times New Roman"/>
          <w:b/>
          <w:i w:val="false"/>
          <w:color w:val="000000"/>
        </w:rPr>
        <w:t xml:space="preserve"> Ақпараттық қауіпсіздікті қамтамасыз ету саласындағы  мемлекеттік монополия субъектісі іске асыратын қызметтердің бағалары</w:t>
      </w:r>
    </w:p>
    <w:bookmarkEnd w:id="12"/>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29.12.2025 </w:t>
      </w:r>
      <w:r>
        <w:rPr>
          <w:rFonts w:ascii="Times New Roman"/>
          <w:b w:val="false"/>
          <w:i w:val="false"/>
          <w:color w:val="ff0000"/>
          <w:sz w:val="28"/>
        </w:rPr>
        <w:t>№ 131/нс</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ескерілмеген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ескерілген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телекоммуникация желілерін орталықтандырылған басқару жүйелерін техникалық қолдап отыру, сондай-ақ халықаралық түйісу нүктелерін есепке алуды, деректерді беру желілерінің статикалық мекенжайларының тізілімін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2 071 347 174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2 402 762 722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куәландырушы орталықты ұйымдастыру және техникалық қолдап отыру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77 778 205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90 222 718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байланыс операторларының интернет-трафигімен алмасу нүктелерін ұйымдастыру мен техникалық қолдап отыру, сондай-ақ байланыс операторларының желілерін интернет-трафикпен алмасу нүктесіне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270 296 083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313 543 456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қызметтер Қазақстан Республикасының Ұлттық қауіпсіздік комитетіне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