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7802" w14:textId="f0c7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ісін жетілдіру мәселелері бойынша консультативтік кеңестер туралы үлгілік ережені бекіту туралы" Қазақстан Республикасы Қаржы министрінің 2010 жылғы 17 қыркүйектегі № 463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12 қазандағы № 994 бұйрығы. Қазақстан Республикасының Әділет министрлігінде 2018 жылғы 25 қазанда № 17609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"Кеден ісін жетілдіру мәселелері бойынша консультативтік кеңестер туралы үлгілік ережені бекіту туралы" Қазақстан Республикасы Қаржы министрінің 2010 жылғы 17 қыркүйектегі № 463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6580 болып тіркелген, "Казахстанская правда" газетінде 2010 жылғы 30 қазанда № 288-289/(26349-26350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2016 жылғы 18 наурыздағы № 139 бұйрығымен бекітілген (Нормативтік құқықтық актілерді мемлекеттік тіркеу тізілімінде № 13622 болып тіркелген, Қазақстан Республикасының нормативтік құқықтық актілерінің эталондық бақылау банкінде 2016 жылғы 7 маусымда жарияланған) өзгерістер енгізілетін Қазақстан Республикасы Қаржы министрлігінің бұйрықтары тізбесінің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