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7e91" w14:textId="4017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қағидаларын және оның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4 қазандағы № 691 бұйрығы. Қазақстан Республикасының Әділет министрлігінде 2018 жылғы 25 қазанда № 17605 болып тіркелді. Күші жойылды - Қазақстан Республикасы Өнеркәсіп және құрылыс министрінің 2026 жылғы 20 ақпандағы № 66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20.02.2026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26-бабы 6-тармағының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Түсті және қара металдардың сынығы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түсті және қара металдардың сынығы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Ә.Смайылов</w:t>
      </w:r>
    </w:p>
    <w:p>
      <w:pPr>
        <w:spacing w:after="0"/>
        <w:ind w:left="0"/>
        <w:jc w:val="both"/>
      </w:pPr>
      <w:r>
        <w:rPr>
          <w:rFonts w:ascii="Times New Roman"/>
          <w:b w:val="false"/>
          <w:i w:val="false"/>
          <w:color w:val="000000"/>
          <w:sz w:val="28"/>
        </w:rPr>
        <w:t>
      2018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26-бабы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 Инвестициялар және даму министрлігі (бұдан әрі - Министрлік) мен Қазақстан Республикасы Қаржы министрлігінің Мемлекеттік кірістер комитетінің арасында Түсті және қара металдардың сынықтары мен қалдықтарын жинауды жүзеге асыратын заңды тұлғалар және осындай сынықтар пен қалдықтарды өткізуді жүзеге асыратын жеке тұлғалар бойынша мәліметтермен алмасу мақсатында әзірленді.</w:t>
      </w:r>
    </w:p>
    <w:bookmarkEnd w:id="13"/>
    <w:bookmarkStart w:name="z16" w:id="14"/>
    <w:p>
      <w:pPr>
        <w:spacing w:after="0"/>
        <w:ind w:left="0"/>
        <w:jc w:val="left"/>
      </w:pPr>
      <w:r>
        <w:rPr>
          <w:rFonts w:ascii="Times New Roman"/>
          <w:b/>
          <w:i w:val="false"/>
          <w:color w:val="000000"/>
        </w:rPr>
        <w:t xml:space="preserve"> 2-тарау. Түсті және қара металдардың сынықатары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тәртібі</w:t>
      </w:r>
    </w:p>
    <w:bookmarkEnd w:id="14"/>
    <w:bookmarkStart w:name="z17" w:id="15"/>
    <w:p>
      <w:pPr>
        <w:spacing w:after="0"/>
        <w:ind w:left="0"/>
        <w:jc w:val="both"/>
      </w:pPr>
      <w:r>
        <w:rPr>
          <w:rFonts w:ascii="Times New Roman"/>
          <w:b w:val="false"/>
          <w:i w:val="false"/>
          <w:color w:val="000000"/>
          <w:sz w:val="28"/>
        </w:rPr>
        <w:t xml:space="preserve">
      2. Министрлік Комитетке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мәліметті жыл сайын, есепті жылдан кейінгі жылдың 31 наурызынан кешіктірмей ұсынады.</w:t>
      </w:r>
    </w:p>
    <w:bookmarkEnd w:id="15"/>
    <w:bookmarkStart w:name="z18" w:id="16"/>
    <w:p>
      <w:pPr>
        <w:spacing w:after="0"/>
        <w:ind w:left="0"/>
        <w:jc w:val="both"/>
      </w:pPr>
      <w:r>
        <w:rPr>
          <w:rFonts w:ascii="Times New Roman"/>
          <w:b w:val="false"/>
          <w:i w:val="false"/>
          <w:color w:val="000000"/>
          <w:sz w:val="28"/>
        </w:rPr>
        <w:t>
      3. Комитет Министрліктен мәліметті алған күннен бастап бес жұмыс күні ішінде оларды түсті және қара металдардың сынықтары мен қалдықтарын жинауды жүзеге асыратын заңды тұлғалардан және осындай сынықтар мен қалдықтарды өткізуді жүзеге асыратын жеке тұлғалар орналасқан жері бойынша аумақтық мемлекеттік кірістер органдарына жібереді.</w:t>
      </w:r>
    </w:p>
    <w:bookmarkEnd w:id="16"/>
    <w:bookmarkStart w:name="z19" w:id="17"/>
    <w:p>
      <w:pPr>
        <w:spacing w:after="0"/>
        <w:ind w:left="0"/>
        <w:jc w:val="both"/>
      </w:pPr>
      <w:r>
        <w:rPr>
          <w:rFonts w:ascii="Times New Roman"/>
          <w:b w:val="false"/>
          <w:i w:val="false"/>
          <w:color w:val="000000"/>
          <w:sz w:val="28"/>
        </w:rPr>
        <w:t xml:space="preserve">
      4. Аумақтық мемлекеттік кірістер органдары Комитеттен алынған мәліметтер бойынша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көзделген салықтық міндеттемелерді заңды және жеке тұлғалардың орындауы бойынша шаралар қабылдайды.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8"/>
    <w:p>
      <w:pPr>
        <w:spacing w:after="0"/>
        <w:ind w:left="0"/>
        <w:jc w:val="left"/>
      </w:pPr>
      <w:r>
        <w:rPr>
          <w:rFonts w:ascii="Times New Roman"/>
          <w:b/>
          <w:i w:val="false"/>
          <w:color w:val="000000"/>
        </w:rPr>
        <w:t xml:space="preserve">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сынықтың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үшін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Көрсетілген нысанды толтыру бойынша түсіндірме осы нысандаға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bookmarkStart w:name="z23" w:id="19"/>
    <w:p>
      <w:pPr>
        <w:spacing w:after="0"/>
        <w:ind w:left="0"/>
        <w:jc w:val="left"/>
      </w:pPr>
      <w:r>
        <w:rPr>
          <w:rFonts w:ascii="Times New Roman"/>
          <w:b/>
          <w:i w:val="false"/>
          <w:color w:val="000000"/>
        </w:rPr>
        <w:t xml:space="preserve">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 нысанын толтыру бойынша түсініктеме</w:t>
      </w:r>
    </w:p>
    <w:bookmarkEnd w:id="19"/>
    <w:bookmarkStart w:name="z24" w:id="20"/>
    <w:p>
      <w:pPr>
        <w:spacing w:after="0"/>
        <w:ind w:left="0"/>
        <w:jc w:val="both"/>
      </w:pPr>
      <w:r>
        <w:rPr>
          <w:rFonts w:ascii="Times New Roman"/>
          <w:b w:val="false"/>
          <w:i w:val="false"/>
          <w:color w:val="000000"/>
          <w:sz w:val="28"/>
        </w:rPr>
        <w:t>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 нысаны мынадай тәсілмен толтырылады:</w:t>
      </w:r>
    </w:p>
    <w:bookmarkEnd w:id="20"/>
    <w:bookmarkStart w:name="z25" w:id="21"/>
    <w:p>
      <w:pPr>
        <w:spacing w:after="0"/>
        <w:ind w:left="0"/>
        <w:jc w:val="both"/>
      </w:pPr>
      <w:r>
        <w:rPr>
          <w:rFonts w:ascii="Times New Roman"/>
          <w:b w:val="false"/>
          <w:i w:val="false"/>
          <w:color w:val="000000"/>
          <w:sz w:val="28"/>
        </w:rPr>
        <w:t>
      1-бағанда "Р/с №" нөмір ретпен көрсетіледі. Келесі ақпарат рет бойынша нөмірлену тәртібін бұзбауы керек;</w:t>
      </w:r>
    </w:p>
    <w:bookmarkEnd w:id="21"/>
    <w:bookmarkStart w:name="z26" w:id="22"/>
    <w:p>
      <w:pPr>
        <w:spacing w:after="0"/>
        <w:ind w:left="0"/>
        <w:jc w:val="both"/>
      </w:pPr>
      <w:r>
        <w:rPr>
          <w:rFonts w:ascii="Times New Roman"/>
          <w:b w:val="false"/>
          <w:i w:val="false"/>
          <w:color w:val="000000"/>
          <w:sz w:val="28"/>
        </w:rPr>
        <w:t>
      "Заңды тұлғаның атауы" деген 2-бағанда түсті және қара металдардың сынықтары мен қалдықтарын жинауды жүзеге асыратын заңды тұлғаның атауы көрсетіледі;</w:t>
      </w:r>
    </w:p>
    <w:bookmarkEnd w:id="22"/>
    <w:bookmarkStart w:name="z27" w:id="23"/>
    <w:p>
      <w:pPr>
        <w:spacing w:after="0"/>
        <w:ind w:left="0"/>
        <w:jc w:val="both"/>
      </w:pPr>
      <w:r>
        <w:rPr>
          <w:rFonts w:ascii="Times New Roman"/>
          <w:b w:val="false"/>
          <w:i w:val="false"/>
          <w:color w:val="000000"/>
          <w:sz w:val="28"/>
        </w:rPr>
        <w:t>
      "Бизнес-сәйкестендіру нөмірі" деген 3-бағанда түсті және қара металдардың сынықтары мен қалдықтарын жинауды жүзеге асыратын заңды тұлғаның бизнес-сәйкестендіру нөмірі көрсетіледі;</w:t>
      </w:r>
    </w:p>
    <w:bookmarkEnd w:id="23"/>
    <w:bookmarkStart w:name="z28" w:id="24"/>
    <w:p>
      <w:pPr>
        <w:spacing w:after="0"/>
        <w:ind w:left="0"/>
        <w:jc w:val="both"/>
      </w:pPr>
      <w:r>
        <w:rPr>
          <w:rFonts w:ascii="Times New Roman"/>
          <w:b w:val="false"/>
          <w:i w:val="false"/>
          <w:color w:val="000000"/>
          <w:sz w:val="28"/>
        </w:rPr>
        <w:t>
      "Нақты орналасқан орны" деген 4-бағанда түсті және қара металдардың сынықтары мен қалдықтарын жинауды жүзеге асыратын заңды тұлғаның нақты орналасқан орнының мекен-жайы көрсетіледі;</w:t>
      </w:r>
    </w:p>
    <w:bookmarkEnd w:id="24"/>
    <w:bookmarkStart w:name="z29" w:id="25"/>
    <w:p>
      <w:pPr>
        <w:spacing w:after="0"/>
        <w:ind w:left="0"/>
        <w:jc w:val="both"/>
      </w:pPr>
      <w:r>
        <w:rPr>
          <w:rFonts w:ascii="Times New Roman"/>
          <w:b w:val="false"/>
          <w:i w:val="false"/>
          <w:color w:val="000000"/>
          <w:sz w:val="28"/>
        </w:rPr>
        <w:t>
      "Жеке тұлғаның тегі, аты, әкесінің аты (бар болған кезде)" деген 5-бағанда түсті және қара металдардың сынықтары мен қалдықтарын өткізуді жүзеге асыратын жеке тұлғаның тегі, аты, әкесінің аты көрсетіледі;</w:t>
      </w:r>
    </w:p>
    <w:bookmarkEnd w:id="25"/>
    <w:bookmarkStart w:name="z30" w:id="26"/>
    <w:p>
      <w:pPr>
        <w:spacing w:after="0"/>
        <w:ind w:left="0"/>
        <w:jc w:val="both"/>
      </w:pPr>
      <w:r>
        <w:rPr>
          <w:rFonts w:ascii="Times New Roman"/>
          <w:b w:val="false"/>
          <w:i w:val="false"/>
          <w:color w:val="000000"/>
          <w:sz w:val="28"/>
        </w:rPr>
        <w:t>
      "Жеке сәйкестендіру нөмірі" деген 6-бағанда түсті және қара металдардың сынықтары мен қалдықтарын өткізуді жүзеге асыратын жеке тұлғаның жеке сәйкестендіру нөмірі көрсетіледі;</w:t>
      </w:r>
    </w:p>
    <w:bookmarkEnd w:id="26"/>
    <w:bookmarkStart w:name="z31" w:id="27"/>
    <w:p>
      <w:pPr>
        <w:spacing w:after="0"/>
        <w:ind w:left="0"/>
        <w:jc w:val="both"/>
      </w:pPr>
      <w:r>
        <w:rPr>
          <w:rFonts w:ascii="Times New Roman"/>
          <w:b w:val="false"/>
          <w:i w:val="false"/>
          <w:color w:val="000000"/>
          <w:sz w:val="28"/>
        </w:rPr>
        <w:t>
      "Өткізілетін сынықтың салмағы" деген 7-бағанда өткізілетін түсті және қара металдардың сынықтары мен қалдықтарының салмағы көрсетіледі;</w:t>
      </w:r>
    </w:p>
    <w:bookmarkEnd w:id="27"/>
    <w:bookmarkStart w:name="z32" w:id="28"/>
    <w:p>
      <w:pPr>
        <w:spacing w:after="0"/>
        <w:ind w:left="0"/>
        <w:jc w:val="both"/>
      </w:pPr>
      <w:r>
        <w:rPr>
          <w:rFonts w:ascii="Times New Roman"/>
          <w:b w:val="false"/>
          <w:i w:val="false"/>
          <w:color w:val="000000"/>
          <w:sz w:val="28"/>
        </w:rPr>
        <w:t>
      "Тонна үшін бағасы" деген 8-бағанда өткізілетін түсті және қара металдардың сынықтары мен қалдықтарының тонна үшін бағасы көрсетіледі;</w:t>
      </w:r>
    </w:p>
    <w:bookmarkEnd w:id="28"/>
    <w:bookmarkStart w:name="z33" w:id="29"/>
    <w:p>
      <w:pPr>
        <w:spacing w:after="0"/>
        <w:ind w:left="0"/>
        <w:jc w:val="both"/>
      </w:pPr>
      <w:r>
        <w:rPr>
          <w:rFonts w:ascii="Times New Roman"/>
          <w:b w:val="false"/>
          <w:i w:val="false"/>
          <w:color w:val="000000"/>
          <w:sz w:val="28"/>
        </w:rPr>
        <w:t>
      "Соммасы" деген 9-шы бағанда өткізілетін түсті және қара металдардың сынықтары мен қалдықтардың, 7 және 8-бағандардың көбейтіндісімен есептелетін соммасы (теңгеде) көрсетіледі.</w:t>
      </w:r>
    </w:p>
    <w:bookmarkEnd w:id="29"/>
    <w:bookmarkStart w:name="z34" w:id="30"/>
    <w:p>
      <w:pPr>
        <w:spacing w:after="0"/>
        <w:ind w:left="0"/>
        <w:jc w:val="both"/>
      </w:pPr>
      <w:r>
        <w:rPr>
          <w:rFonts w:ascii="Times New Roman"/>
          <w:b w:val="false"/>
          <w:i w:val="false"/>
          <w:color w:val="000000"/>
          <w:sz w:val="28"/>
        </w:rPr>
        <w:t>
      "Өзге де мәліметтер" деген 10-бағанда өзге мәліметтер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