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0253" w14:textId="5900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1461 бұйрығы. Қазақстан Республикасының Әділет министрлігінде 2018 жылғы 24 қазанда № 17595 болып тіркелді. Күші жойылды - Қазақстан Республикасы Әділет министрінің м.а. 2020 жылғы 28 мамырдағы № 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10-бабының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 </w:t>
      </w:r>
      <w:r>
        <w:rPr>
          <w:rFonts w:ascii="Times New Roman"/>
          <w:b w:val="false"/>
          <w:i w:val="false"/>
          <w:color w:val="000000"/>
          <w:sz w:val="28"/>
        </w:rPr>
        <w:t>бұйрығына</w:t>
      </w:r>
      <w:r>
        <w:rPr>
          <w:rFonts w:ascii="Times New Roman"/>
          <w:b w:val="false"/>
          <w:i w:val="false"/>
          <w:color w:val="000000"/>
          <w:sz w:val="28"/>
        </w:rPr>
        <w:t xml:space="preserve"> (2015 жылғы 11 маусымда "Әділет" ақпараттық – құқықтық жүйесінде жарияланған, нормативтік құқықтық актілердің мемлекеттік тіркеу тізілімінде № 11096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"Адвокаттық қызметпен айналысуға үміткер адамдарды аттестаттаудан өткiзу" туралы мемлекеттiк көрсетiлетiн қызмет </w:t>
      </w:r>
      <w:r>
        <w:rPr>
          <w:rFonts w:ascii="Times New Roman"/>
          <w:b w:val="false"/>
          <w:i w:val="false"/>
          <w:color w:val="000000"/>
          <w:sz w:val="28"/>
        </w:rPr>
        <w:t>стандарты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"Адвокаттық қызметпен айналысуға лицензия беру" мемлекеттiк көрсетiлетiн қызмет </w:t>
      </w:r>
      <w:r>
        <w:rPr>
          <w:rFonts w:ascii="Times New Roman"/>
          <w:b w:val="false"/>
          <w:i w:val="false"/>
          <w:color w:val="000000"/>
          <w:sz w:val="28"/>
        </w:rPr>
        <w:t>стандарты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2018 жылғы ______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1461 бұйрығына</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өткiзу" туралы</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"Адвокаттық қызметпен айналысуға үміткер адамдарды аттестаттаудан өткізу" мемлекеттiк көрсетiлетiн қызмет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"Адвокаттық қызметпен айналысуға аттестаттаудан өткiзу" мемлекеттiк көрсетiлетiн қызметi (бұдан әрi – мемлекеттiк көрсетiлетiн қызмет).</w:t>
      </w:r>
    </w:p>
    <w:bookmarkEnd w:id="11"/>
    <w:bookmarkStart w:name="z14" w:id="12"/>
    <w:p>
      <w:pPr>
        <w:spacing w:after="0"/>
        <w:ind w:left="0"/>
        <w:jc w:val="both"/>
      </w:pPr>
      <w:r>
        <w:rPr>
          <w:rFonts w:ascii="Times New Roman"/>
          <w:b w:val="false"/>
          <w:i w:val="false"/>
          <w:color w:val="000000"/>
          <w:sz w:val="28"/>
        </w:rPr>
        <w:t>
      2. Мемлекеттiк көрсетiлетiн қызмет стандартын Қазақстан Республикасының Әдiлет министрлiгi (бұдан әрi – Министрлiк) әзiрледi.</w:t>
      </w:r>
    </w:p>
    <w:bookmarkEnd w:id="12"/>
    <w:bookmarkStart w:name="z15" w:id="13"/>
    <w:p>
      <w:pPr>
        <w:spacing w:after="0"/>
        <w:ind w:left="0"/>
        <w:jc w:val="both"/>
      </w:pPr>
      <w:r>
        <w:rPr>
          <w:rFonts w:ascii="Times New Roman"/>
          <w:b w:val="false"/>
          <w:i w:val="false"/>
          <w:color w:val="000000"/>
          <w:sz w:val="28"/>
        </w:rPr>
        <w:t>
      3. Мемлекеттiк қызметті аумақтық әдiлет органдары (бұдан әрi – көрсетiлетiн қызметтi берушi) көрсетеді.</w:t>
      </w:r>
    </w:p>
    <w:bookmarkEnd w:id="13"/>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www.egov.kz, www.elicense.kz "электрондық үкiметтің" веб-порталы (бұдан әрi – портал) арқылы жүзеге асырылады.</w:t>
      </w:r>
    </w:p>
    <w:bookmarkStart w:name="z16" w:id="14"/>
    <w:p>
      <w:pPr>
        <w:spacing w:after="0"/>
        <w:ind w:left="0"/>
        <w:jc w:val="left"/>
      </w:pPr>
      <w:r>
        <w:rPr>
          <w:rFonts w:ascii="Times New Roman"/>
          <w:b/>
          <w:i w:val="false"/>
          <w:color w:val="000000"/>
        </w:rPr>
        <w:t xml:space="preserve"> 2-тарау. Мемлекеттiк қызметтi көрсету тәртiбi</w:t>
      </w:r>
    </w:p>
    <w:bookmarkEnd w:id="14"/>
    <w:bookmarkStart w:name="z17" w:id="15"/>
    <w:p>
      <w:pPr>
        <w:spacing w:after="0"/>
        <w:ind w:left="0"/>
        <w:jc w:val="both"/>
      </w:pPr>
      <w:r>
        <w:rPr>
          <w:rFonts w:ascii="Times New Roman"/>
          <w:b w:val="false"/>
          <w:i w:val="false"/>
          <w:color w:val="000000"/>
          <w:sz w:val="28"/>
        </w:rPr>
        <w:t>
      4. Мемлекеттiк қызметтi көрсету мерзiмдерi:</w:t>
      </w:r>
    </w:p>
    <w:bookmarkEnd w:id="15"/>
    <w:p>
      <w:pPr>
        <w:spacing w:after="0"/>
        <w:ind w:left="0"/>
        <w:jc w:val="both"/>
      </w:pPr>
      <w:r>
        <w:rPr>
          <w:rFonts w:ascii="Times New Roman"/>
          <w:b w:val="false"/>
          <w:i w:val="false"/>
          <w:color w:val="000000"/>
          <w:sz w:val="28"/>
        </w:rPr>
        <w:t>
      аттестаттауға жіберуден бас тарту немесе аттестаттауға жіберу туралы шешім шығарылған жағдайда - күнтізбелік 15 (он бес) күннен кешіктірмей;</w:t>
      </w:r>
    </w:p>
    <w:p>
      <w:pPr>
        <w:spacing w:after="0"/>
        <w:ind w:left="0"/>
        <w:jc w:val="both"/>
      </w:pPr>
      <w:r>
        <w:rPr>
          <w:rFonts w:ascii="Times New Roman"/>
          <w:b w:val="false"/>
          <w:i w:val="false"/>
          <w:color w:val="000000"/>
          <w:sz w:val="28"/>
        </w:rPr>
        <w:t>
      аттестаттау өткізген кезде – 5 (бес) жұмыс күні;</w:t>
      </w:r>
    </w:p>
    <w:p>
      <w:pPr>
        <w:spacing w:after="0"/>
        <w:ind w:left="0"/>
        <w:jc w:val="both"/>
      </w:pPr>
      <w:r>
        <w:rPr>
          <w:rFonts w:ascii="Times New Roman"/>
          <w:b w:val="false"/>
          <w:i w:val="false"/>
          <w:color w:val="000000"/>
          <w:sz w:val="28"/>
        </w:rPr>
        <w:t>
      аттестаттау не аттестаттамау туралы комиссия шешім шығарған кезде – аттестаттау жүргізілгеннен кейінгі күннен кешіктірмей.</w:t>
      </w:r>
    </w:p>
    <w:p>
      <w:pPr>
        <w:spacing w:after="0"/>
        <w:ind w:left="0"/>
        <w:jc w:val="both"/>
      </w:pPr>
      <w:r>
        <w:rPr>
          <w:rFonts w:ascii="Times New Roman"/>
          <w:b w:val="false"/>
          <w:i w:val="false"/>
          <w:color w:val="000000"/>
          <w:sz w:val="28"/>
        </w:rPr>
        <w:t>
      Көрсетілетін қызметті беруші қызметті алушының құжаттарын алған сәтінен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 өтінішті одан әрі қараудан жазбаша дәлелді бас тартады.</w:t>
      </w:r>
    </w:p>
    <w:p>
      <w:pPr>
        <w:spacing w:after="0"/>
        <w:ind w:left="0"/>
        <w:jc w:val="both"/>
      </w:pPr>
      <w:r>
        <w:rPr>
          <w:rFonts w:ascii="Times New Roman"/>
          <w:b w:val="false"/>
          <w:i w:val="false"/>
          <w:color w:val="000000"/>
          <w:sz w:val="28"/>
        </w:rPr>
        <w:t>
      Аттестаттауға жіберілген көрсетiлетiн қызметтi алушы аттестаттаудың орны, күні, уақыты туралы оны өткізетін күнге дейін күнтізбелік он күннен кешіктірілмей электрондық нысанда портал арқылы хабардар етіледі.</w:t>
      </w:r>
    </w:p>
    <w:p>
      <w:pPr>
        <w:spacing w:after="0"/>
        <w:ind w:left="0"/>
        <w:jc w:val="both"/>
      </w:pPr>
      <w:r>
        <w:rPr>
          <w:rFonts w:ascii="Times New Roman"/>
          <w:b w:val="false"/>
          <w:i w:val="false"/>
          <w:color w:val="000000"/>
          <w:sz w:val="28"/>
        </w:rPr>
        <w:t>
      Көрсетілетін қызметті беруші аттестаттауға жіберілген үміткерлердің тізімін оны өткізгенге дейін он жұмыс күнінен кешіктірмей аумақтық әділет органдарының интернет ресурстарына орналастырады.</w:t>
      </w:r>
    </w:p>
    <w:bookmarkStart w:name="z18" w:id="16"/>
    <w:p>
      <w:pPr>
        <w:spacing w:after="0"/>
        <w:ind w:left="0"/>
        <w:jc w:val="both"/>
      </w:pPr>
      <w:r>
        <w:rPr>
          <w:rFonts w:ascii="Times New Roman"/>
          <w:b w:val="false"/>
          <w:i w:val="false"/>
          <w:color w:val="000000"/>
          <w:sz w:val="28"/>
        </w:rPr>
        <w:t>
      5. Мемлекеттiк қызмет көрсету нысаны: электрондық.</w:t>
      </w:r>
    </w:p>
    <w:bookmarkEnd w:id="16"/>
    <w:bookmarkStart w:name="z19" w:id="17"/>
    <w:p>
      <w:pPr>
        <w:spacing w:after="0"/>
        <w:ind w:left="0"/>
        <w:jc w:val="both"/>
      </w:pPr>
      <w:r>
        <w:rPr>
          <w:rFonts w:ascii="Times New Roman"/>
          <w:b w:val="false"/>
          <w:i w:val="false"/>
          <w:color w:val="000000"/>
          <w:sz w:val="28"/>
        </w:rPr>
        <w:t xml:space="preserve">
      6. Мемлекеттiк қызметті көрсету нәтижесi: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өткені туралы шешім не көрсетілетін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өтпегені туралы шешім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аттестаттауға жіберуден дәлелді бас тарту.</w:t>
      </w:r>
    </w:p>
    <w:bookmarkEnd w:id="17"/>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тұлғасының электрондық цифрлық қолымен (бұдан әрі - ЭЦҚ) куәландырылады және көрсетілетін қызметті алушының "жеке кабинетіне" электрондық құжат нысанында жолданады.</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20" w:id="18"/>
    <w:p>
      <w:pPr>
        <w:spacing w:after="0"/>
        <w:ind w:left="0"/>
        <w:jc w:val="both"/>
      </w:pPr>
      <w:r>
        <w:rPr>
          <w:rFonts w:ascii="Times New Roman"/>
          <w:b w:val="false"/>
          <w:i w:val="false"/>
          <w:color w:val="000000"/>
          <w:sz w:val="28"/>
        </w:rPr>
        <w:t>
      7. Мемлекеттiк қызмет жеке тұлғаларға (бұдан әрі-көрсетілетін қызметті алушы) тегiн көрсетiледi.</w:t>
      </w:r>
    </w:p>
    <w:bookmarkEnd w:id="18"/>
    <w:bookmarkStart w:name="z21" w:id="19"/>
    <w:p>
      <w:pPr>
        <w:spacing w:after="0"/>
        <w:ind w:left="0"/>
        <w:jc w:val="both"/>
      </w:pPr>
      <w:r>
        <w:rPr>
          <w:rFonts w:ascii="Times New Roman"/>
          <w:b w:val="false"/>
          <w:i w:val="false"/>
          <w:color w:val="000000"/>
          <w:sz w:val="28"/>
        </w:rPr>
        <w:t>
      8. Жұмыс кестесi:</w:t>
      </w:r>
    </w:p>
    <w:bookmarkEnd w:id="19"/>
    <w:bookmarkStart w:name="z22" w:id="20"/>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bookmarkEnd w:id="20"/>
    <w:bookmarkStart w:name="z23" w:id="21"/>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күнінде жүзеге асырылады).</w:t>
      </w:r>
    </w:p>
    <w:bookmarkEnd w:id="21"/>
    <w:bookmarkStart w:name="z24" w:id="22"/>
    <w:p>
      <w:pPr>
        <w:spacing w:after="0"/>
        <w:ind w:left="0"/>
        <w:jc w:val="both"/>
      </w:pPr>
      <w:r>
        <w:rPr>
          <w:rFonts w:ascii="Times New Roman"/>
          <w:b w:val="false"/>
          <w:i w:val="false"/>
          <w:color w:val="000000"/>
          <w:sz w:val="28"/>
        </w:rPr>
        <w:t>
      9. Көрсетiлетiн қызметтi алушы мемлекеттік қызметті көрсету үшін:</w:t>
      </w:r>
    </w:p>
    <w:bookmarkEnd w:id="22"/>
    <w:bookmarkStart w:name="z25" w:id="2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үкіметтің" веб-порталы арқылы көрсетiлетiн қызметтi алушының ЭЦҚ қойылған электрондық құжат нысанында өтініші;</w:t>
      </w:r>
    </w:p>
    <w:bookmarkEnd w:id="23"/>
    <w:bookmarkStart w:name="z26" w:id="24"/>
    <w:p>
      <w:pPr>
        <w:spacing w:after="0"/>
        <w:ind w:left="0"/>
        <w:jc w:val="both"/>
      </w:pPr>
      <w:r>
        <w:rPr>
          <w:rFonts w:ascii="Times New Roman"/>
          <w:b w:val="false"/>
          <w:i w:val="false"/>
          <w:color w:val="000000"/>
          <w:sz w:val="28"/>
        </w:rPr>
        <w:t>
      2)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bookmarkEnd w:id="24"/>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мінбе статус, сонымен қатар мемлекеттік көрсетілетін қызметтің нәтижесін алудың мерзімі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алушының жеке басын куәләндыратын құжаты туралы, лицензиясы туралы, көрсетiлетiн қызметтi алушының қылмыстық құқық бұзушылық жасағандығы туралы мәліметтердің бар екендігі не ондай мәліметтердің жоқтығы туралы ақпаратты көрсетілетін қызметті беруші "электронды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bookmarkStart w:name="z27" w:id="25"/>
    <w:p>
      <w:pPr>
        <w:spacing w:after="0"/>
        <w:ind w:left="0"/>
        <w:jc w:val="both"/>
      </w:pPr>
      <w:r>
        <w:rPr>
          <w:rFonts w:ascii="Times New Roman"/>
          <w:b w:val="false"/>
          <w:i w:val="false"/>
          <w:color w:val="000000"/>
          <w:sz w:val="28"/>
        </w:rPr>
        <w:t>
      10. Мыналар аттестаттауға жіберуден бас тарту негізде:</w:t>
      </w:r>
    </w:p>
    <w:bookmarkEnd w:id="25"/>
    <w:bookmarkStart w:name="z28" w:id="26"/>
    <w:p>
      <w:pPr>
        <w:spacing w:after="0"/>
        <w:ind w:left="0"/>
        <w:jc w:val="both"/>
      </w:pPr>
      <w:r>
        <w:rPr>
          <w:rFonts w:ascii="Times New Roman"/>
          <w:b w:val="false"/>
          <w:i w:val="false"/>
          <w:color w:val="000000"/>
          <w:sz w:val="28"/>
        </w:rPr>
        <w:t>
      1) көрсетілетін қызметті алушы мемлекеттік көрсетілетін қызметті үшін ұсынған құжаттардың және (немесе) оларда қамтылған деректердің (мәліметтердің) анық еместігін анықтау;</w:t>
      </w:r>
    </w:p>
    <w:bookmarkEnd w:id="26"/>
    <w:bookmarkStart w:name="z29"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"Адвокаттық қызмет және заң қызметі туралы" Қазақстан Республикасының Заңында белгіленген талаптарға сәйкес келмеуі;</w:t>
      </w:r>
    </w:p>
    <w:bookmarkEnd w:id="27"/>
    <w:bookmarkStart w:name="z30" w:id="28"/>
    <w:p>
      <w:pPr>
        <w:spacing w:after="0"/>
        <w:ind w:left="0"/>
        <w:jc w:val="both"/>
      </w:pPr>
      <w:r>
        <w:rPr>
          <w:rFonts w:ascii="Times New Roman"/>
          <w:b w:val="false"/>
          <w:i w:val="false"/>
          <w:color w:val="000000"/>
          <w:sz w:val="28"/>
        </w:rPr>
        <w:t>
      3) көрсетілетін қызметті алушыға қатысты оқызметіне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8"/>
    <w:bookmarkStart w:name="z31" w:id="29"/>
    <w:p>
      <w:pPr>
        <w:spacing w:after="0"/>
        <w:ind w:left="0"/>
        <w:jc w:val="both"/>
      </w:pPr>
      <w:r>
        <w:rPr>
          <w:rFonts w:ascii="Times New Roman"/>
          <w:b w:val="false"/>
          <w:i w:val="false"/>
          <w:color w:val="000000"/>
          <w:sz w:val="28"/>
        </w:rPr>
        <w:t>
      4) адвокаттық қызметті жүзеге асыруға қойылатын біліктілік талаптарына сәйкес келмеу болып табылады;</w:t>
      </w:r>
    </w:p>
    <w:bookmarkEnd w:id="29"/>
    <w:p>
      <w:pPr>
        <w:spacing w:after="0"/>
        <w:ind w:left="0"/>
        <w:jc w:val="both"/>
      </w:pPr>
      <w:r>
        <w:rPr>
          <w:rFonts w:ascii="Times New Roman"/>
          <w:b w:val="false"/>
          <w:i w:val="false"/>
          <w:color w:val="000000"/>
          <w:sz w:val="28"/>
        </w:rPr>
        <w:t>
      Көрсетiлетiн қызметтi алушы мемлекеттiк қызметті көрсетуден бас тарту себептерін жойған жағдайда, көрсетілетін қызметті алушы Қазақстан Республикасы Заңнамасында белгіленген тәртіппен мемлекеттік көрсетілетін қызметті алу үшін қайтадан жүгінуі мүмкін.</w:t>
      </w:r>
    </w:p>
    <w:bookmarkStart w:name="z32" w:id="30"/>
    <w:p>
      <w:pPr>
        <w:spacing w:after="0"/>
        <w:ind w:left="0"/>
        <w:jc w:val="left"/>
      </w:pPr>
      <w:r>
        <w:rPr>
          <w:rFonts w:ascii="Times New Roman"/>
          <w:b/>
          <w:i w:val="false"/>
          <w:color w:val="000000"/>
        </w:rPr>
        <w:t xml:space="preserve"> 3- тарау. Көрсетiлетiн қызметтi берушiлердiң және (немесе) олардың мемлекеттiк қызметкөрсету мәселелерi бойынша лауазымды адамдарының шешiмдерiне, әрекеттерiне (әрекетсiздiгiне) шағымдану тәртiбi</w:t>
      </w:r>
    </w:p>
    <w:bookmarkEnd w:id="30"/>
    <w:bookmarkStart w:name="z33" w:id="31"/>
    <w:p>
      <w:pPr>
        <w:spacing w:after="0"/>
        <w:ind w:left="0"/>
        <w:jc w:val="both"/>
      </w:pPr>
      <w:r>
        <w:rPr>
          <w:rFonts w:ascii="Times New Roman"/>
          <w:b w:val="false"/>
          <w:i w:val="false"/>
          <w:color w:val="000000"/>
          <w:sz w:val="28"/>
        </w:rPr>
        <w:t>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w:t>
      </w:r>
    </w:p>
    <w:bookmarkEnd w:id="31"/>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мемлекеттiк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мекенжайға не Министрліктің мекенжайына беріледі: 010000, Астана қаласы, Есiл ауданы, Мәңгілік ел даңғылы, № 8 үй, "Министрлiктер үйi" ғимараты, 13-кiреберiс, 022 кабинет, байланыс нөмірлері 74-07-84, 55-88-11.</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Көрсетiлген мемлекеттiк қызмет нәтижелерiмен келiспеген жағдайда, көрсетiлетiн қызметтi алушы мемлекеттiк қызметтерді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көрсетілетін қызметті алушыға пошта бойынша "электрондық үкіметтің" веб-порталы арқылы не көрсетілетін қызметті берушінің кеңсесінде қолма-қол беріледі.</w:t>
      </w:r>
    </w:p>
    <w:bookmarkStart w:name="z34" w:id="32"/>
    <w:p>
      <w:pPr>
        <w:spacing w:after="0"/>
        <w:ind w:left="0"/>
        <w:jc w:val="both"/>
      </w:pPr>
      <w:r>
        <w:rPr>
          <w:rFonts w:ascii="Times New Roman"/>
          <w:b w:val="false"/>
          <w:i w:val="false"/>
          <w:color w:val="000000"/>
          <w:sz w:val="28"/>
        </w:rPr>
        <w:t>
      12. Мемлекеттiк қызмет көрсету нәтижелерiмен келiспеген жағдайларда, көрсетiлетiн қызметтi алушының Қазақстан Республикасының заңнамасында белгiленген тәртiппен сотқа шағымдануға құқығы бар.</w:t>
      </w:r>
    </w:p>
    <w:bookmarkEnd w:id="32"/>
    <w:bookmarkStart w:name="z35" w:id="33"/>
    <w:p>
      <w:pPr>
        <w:spacing w:after="0"/>
        <w:ind w:left="0"/>
        <w:jc w:val="left"/>
      </w:pPr>
      <w:r>
        <w:rPr>
          <w:rFonts w:ascii="Times New Roman"/>
          <w:b/>
          <w:i w:val="false"/>
          <w:color w:val="000000"/>
        </w:rPr>
        <w:t xml:space="preserve"> 4-тарау. Мемлекеттiк қызмет көрсетудiң, оның iшiнде электрондық нысанда көрсетiлетiн қызметтiң ерекшелiктерiн ескере отырып қойылатын өзге де талаптар</w:t>
      </w:r>
    </w:p>
    <w:bookmarkEnd w:id="33"/>
    <w:bookmarkStart w:name="z36" w:id="34"/>
    <w:p>
      <w:pPr>
        <w:spacing w:after="0"/>
        <w:ind w:left="0"/>
        <w:jc w:val="both"/>
      </w:pPr>
      <w:r>
        <w:rPr>
          <w:rFonts w:ascii="Times New Roman"/>
          <w:b w:val="false"/>
          <w:i w:val="false"/>
          <w:color w:val="000000"/>
          <w:sz w:val="28"/>
        </w:rPr>
        <w:t>
      13. Мемлекеттiкқызметкөрсетумекенжайлары</w:t>
      </w:r>
    </w:p>
    <w:bookmarkEnd w:id="34"/>
    <w:bookmarkStart w:name="z37" w:id="35"/>
    <w:p>
      <w:pPr>
        <w:spacing w:after="0"/>
        <w:ind w:left="0"/>
        <w:jc w:val="both"/>
      </w:pPr>
      <w:r>
        <w:rPr>
          <w:rFonts w:ascii="Times New Roman"/>
          <w:b w:val="false"/>
          <w:i w:val="false"/>
          <w:color w:val="000000"/>
          <w:sz w:val="28"/>
        </w:rPr>
        <w:t>
      1) Министрліктің www.adilet.gov.kz интернет-ресурсында;</w:t>
      </w:r>
    </w:p>
    <w:bookmarkEnd w:id="35"/>
    <w:bookmarkStart w:name="z38" w:id="36"/>
    <w:p>
      <w:pPr>
        <w:spacing w:after="0"/>
        <w:ind w:left="0"/>
        <w:jc w:val="both"/>
      </w:pPr>
      <w:r>
        <w:rPr>
          <w:rFonts w:ascii="Times New Roman"/>
          <w:b w:val="false"/>
          <w:i w:val="false"/>
          <w:color w:val="000000"/>
          <w:sz w:val="28"/>
        </w:rPr>
        <w:t>
      2) порталда орналастырылған.</w:t>
      </w:r>
    </w:p>
    <w:bookmarkEnd w:id="36"/>
    <w:bookmarkStart w:name="z39" w:id="37"/>
    <w:p>
      <w:pPr>
        <w:spacing w:after="0"/>
        <w:ind w:left="0"/>
        <w:jc w:val="both"/>
      </w:pPr>
      <w:r>
        <w:rPr>
          <w:rFonts w:ascii="Times New Roman"/>
          <w:b w:val="false"/>
          <w:i w:val="false"/>
          <w:color w:val="000000"/>
          <w:sz w:val="28"/>
        </w:rPr>
        <w:t>
      14. Көрсетілетін қызметті алушы ЭЦҚ бар болса, мемлекеттік көрсетілетін қызметтерді портал арқылы электронды түрде алуына болады.</w:t>
      </w:r>
    </w:p>
    <w:bookmarkEnd w:id="37"/>
    <w:bookmarkStart w:name="z40" w:id="38"/>
    <w:p>
      <w:pPr>
        <w:spacing w:after="0"/>
        <w:ind w:left="0"/>
        <w:jc w:val="both"/>
      </w:pPr>
      <w:r>
        <w:rPr>
          <w:rFonts w:ascii="Times New Roman"/>
          <w:b w:val="false"/>
          <w:i w:val="false"/>
          <w:color w:val="000000"/>
          <w:sz w:val="28"/>
        </w:rPr>
        <w:t>
      15. Көрсетiлетiн қызметтi алушының мемлекеттiк қызмет көрсету тәртiбi мен мәртебесi туралы ақпаратты порталдағы "жеке кабинеті" көмегімен қашықтықтан қолжеткiзу режимiнде алу мүмкiндiгi бар.</w:t>
      </w:r>
    </w:p>
    <w:bookmarkEnd w:id="38"/>
    <w:bookmarkStart w:name="z41" w:id="39"/>
    <w:p>
      <w:pPr>
        <w:spacing w:after="0"/>
        <w:ind w:left="0"/>
        <w:jc w:val="both"/>
      </w:pPr>
      <w:r>
        <w:rPr>
          <w:rFonts w:ascii="Times New Roman"/>
          <w:b w:val="false"/>
          <w:i w:val="false"/>
          <w:color w:val="000000"/>
          <w:sz w:val="28"/>
        </w:rPr>
        <w:t>
      16. Бiрыңғай байланыс орталығы: 1414, 8 800 080 7777.</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үмiткердi аттестаттау /аттестаттамау туралы шешiмi</w:t>
      </w:r>
    </w:p>
    <w:p>
      <w:pPr>
        <w:spacing w:after="0"/>
        <w:ind w:left="0"/>
        <w:jc w:val="both"/>
      </w:pPr>
      <w:r>
        <w:rPr>
          <w:rFonts w:ascii="Times New Roman"/>
          <w:b w:val="false"/>
          <w:i w:val="false"/>
          <w:color w:val="000000"/>
          <w:sz w:val="28"/>
        </w:rPr>
        <w:t>
      _______________ қаласы                  20___ жылғы "___" _______</w:t>
      </w:r>
    </w:p>
    <w:p>
      <w:pPr>
        <w:spacing w:after="0"/>
        <w:ind w:left="0"/>
        <w:jc w:val="both"/>
      </w:pPr>
      <w:r>
        <w:rPr>
          <w:rFonts w:ascii="Times New Roman"/>
          <w:b w:val="false"/>
          <w:i w:val="false"/>
          <w:color w:val="000000"/>
          <w:sz w:val="28"/>
        </w:rPr>
        <w:t>
      Адвокаттық қызметпен айналысуға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практикалық тапсырма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шешiм шығарды:</w:t>
      </w:r>
    </w:p>
    <w:p>
      <w:pPr>
        <w:spacing w:after="0"/>
        <w:ind w:left="0"/>
        <w:jc w:val="both"/>
      </w:pPr>
      <w:r>
        <w:rPr>
          <w:rFonts w:ascii="Times New Roman"/>
          <w:b w:val="false"/>
          <w:i w:val="false"/>
          <w:color w:val="000000"/>
          <w:sz w:val="28"/>
        </w:rPr>
        <w:t>
      _________________________________ аттестаттаудан өтті/өтпеді деп</w:t>
      </w:r>
    </w:p>
    <w:p>
      <w:pPr>
        <w:spacing w:after="0"/>
        <w:ind w:left="0"/>
        <w:jc w:val="both"/>
      </w:pPr>
      <w:r>
        <w:rPr>
          <w:rFonts w:ascii="Times New Roman"/>
          <w:b w:val="false"/>
          <w:i w:val="false"/>
          <w:color w:val="000000"/>
          <w:sz w:val="28"/>
        </w:rPr>
        <w:t>
      (Т.А.Ә. (ол болған жағдайда) саналсын.</w:t>
      </w:r>
    </w:p>
    <w:p>
      <w:pPr>
        <w:spacing w:after="0"/>
        <w:ind w:left="0"/>
        <w:jc w:val="both"/>
      </w:pPr>
      <w:r>
        <w:rPr>
          <w:rFonts w:ascii="Times New Roman"/>
          <w:b w:val="false"/>
          <w:i w:val="false"/>
          <w:color w:val="000000"/>
          <w:sz w:val="28"/>
        </w:rPr>
        <w:t>
      Комиссия төрағасы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адамдарды</w:t>
            </w:r>
            <w:r>
              <w:br/>
            </w:r>
            <w:r>
              <w:rPr>
                <w:rFonts w:ascii="Times New Roman"/>
                <w:b w:val="false"/>
                <w:i w:val="false"/>
                <w:color w:val="000000"/>
                <w:sz w:val="20"/>
              </w:rPr>
              <w:t>аттестаттау жөніндегі</w:t>
            </w:r>
            <w:r>
              <w:br/>
            </w:r>
            <w:r>
              <w:rPr>
                <w:rFonts w:ascii="Times New Roman"/>
                <w:b w:val="false"/>
                <w:i w:val="false"/>
                <w:color w:val="000000"/>
                <w:sz w:val="20"/>
              </w:rPr>
              <w:t>комиссияның төрағасына</w:t>
            </w:r>
            <w:r>
              <w:br/>
            </w:r>
            <w:r>
              <w:rPr>
                <w:rFonts w:ascii="Times New Roman"/>
                <w:b w:val="false"/>
                <w:i w:val="false"/>
                <w:color w:val="000000"/>
                <w:sz w:val="20"/>
              </w:rPr>
              <w:t>кімнен</w:t>
            </w:r>
            <w:r>
              <w:br/>
            </w:r>
            <w:r>
              <w:rPr>
                <w:rFonts w:ascii="Times New Roman"/>
                <w:b w:val="false"/>
                <w:i w:val="false"/>
                <w:color w:val="000000"/>
                <w:sz w:val="20"/>
              </w:rPr>
              <w:t>_________________________</w:t>
            </w:r>
            <w:r>
              <w:br/>
            </w:r>
            <w:r>
              <w:rPr>
                <w:rFonts w:ascii="Times New Roman"/>
                <w:b w:val="false"/>
                <w:i w:val="false"/>
                <w:color w:val="000000"/>
                <w:sz w:val="20"/>
              </w:rPr>
              <w:t>(жеке тұлғаның тегi, аты,</w:t>
            </w:r>
            <w:r>
              <w:br/>
            </w:r>
            <w:r>
              <w:rPr>
                <w:rFonts w:ascii="Times New Roman"/>
                <w:b w:val="false"/>
                <w:i w:val="false"/>
                <w:color w:val="000000"/>
                <w:sz w:val="20"/>
              </w:rPr>
              <w:t>әкесiнiңаты</w:t>
            </w:r>
            <w:r>
              <w:br/>
            </w:r>
            <w:r>
              <w:rPr>
                <w:rFonts w:ascii="Times New Roman"/>
                <w:b w:val="false"/>
                <w:i w:val="false"/>
                <w:color w:val="000000"/>
                <w:sz w:val="20"/>
              </w:rPr>
              <w:t>(бар болғанкезде),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w:t>
            </w:r>
            <w:r>
              <w:br/>
            </w:r>
            <w:r>
              <w:rPr>
                <w:rFonts w:ascii="Times New Roman"/>
                <w:b w:val="false"/>
                <w:i w:val="false"/>
                <w:color w:val="000000"/>
                <w:sz w:val="20"/>
              </w:rPr>
              <w:t>(елдi мекені, көше атауы,</w:t>
            </w:r>
            <w:r>
              <w:br/>
            </w:r>
            <w:r>
              <w:rPr>
                <w:rFonts w:ascii="Times New Roman"/>
                <w:b w:val="false"/>
                <w:i w:val="false"/>
                <w:color w:val="000000"/>
                <w:sz w:val="20"/>
              </w:rPr>
              <w:t>үй/ғимараттың нөмiрi)</w:t>
            </w:r>
          </w:p>
        </w:tc>
      </w:tr>
    </w:tbl>
    <w:p>
      <w:pPr>
        <w:spacing w:after="0"/>
        <w:ind w:left="0"/>
        <w:jc w:val="left"/>
      </w:pPr>
      <w:r>
        <w:rPr>
          <w:rFonts w:ascii="Times New Roman"/>
          <w:b/>
          <w:i w:val="false"/>
          <w:color w:val="000000"/>
        </w:rPr>
        <w:t xml:space="preserve"> Аттестаттауға жіберу туралы өтініш</w:t>
      </w:r>
    </w:p>
    <w:p>
      <w:pPr>
        <w:spacing w:after="0"/>
        <w:ind w:left="0"/>
        <w:jc w:val="both"/>
      </w:pPr>
      <w:r>
        <w:rPr>
          <w:rFonts w:ascii="Times New Roman"/>
          <w:b w:val="false"/>
          <w:i w:val="false"/>
          <w:color w:val="000000"/>
          <w:sz w:val="28"/>
        </w:rPr>
        <w:t>
      Маған адвокаттық қызметпен айналысуға аттестаттаудан өтуге рұқсат етуіңізді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I.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w:t>
      </w:r>
    </w:p>
    <w:p>
      <w:pPr>
        <w:spacing w:after="0"/>
        <w:ind w:left="0"/>
        <w:jc w:val="both"/>
      </w:pPr>
      <w:r>
        <w:rPr>
          <w:rFonts w:ascii="Times New Roman"/>
          <w:b w:val="false"/>
          <w:i w:val="false"/>
          <w:color w:val="000000"/>
          <w:sz w:val="28"/>
        </w:rPr>
        <w:t>
      2. мамандықтың шифрі _______________________________________________</w:t>
      </w:r>
    </w:p>
    <w:p>
      <w:pPr>
        <w:spacing w:after="0"/>
        <w:ind w:left="0"/>
        <w:jc w:val="both"/>
      </w:pPr>
      <w:r>
        <w:rPr>
          <w:rFonts w:ascii="Times New Roman"/>
          <w:b w:val="false"/>
          <w:i w:val="false"/>
          <w:color w:val="000000"/>
          <w:sz w:val="28"/>
        </w:rPr>
        <w:t>
      3. дипломның нөмірі ________________________________________________</w:t>
      </w:r>
    </w:p>
    <w:p>
      <w:pPr>
        <w:spacing w:after="0"/>
        <w:ind w:left="0"/>
        <w:jc w:val="both"/>
      </w:pPr>
      <w:r>
        <w:rPr>
          <w:rFonts w:ascii="Times New Roman"/>
          <w:b w:val="false"/>
          <w:i w:val="false"/>
          <w:color w:val="000000"/>
          <w:sz w:val="28"/>
        </w:rPr>
        <w:t>
      4 дипломның берілген күні __________________________________________</w:t>
      </w:r>
    </w:p>
    <w:p>
      <w:pPr>
        <w:spacing w:after="0"/>
        <w:ind w:left="0"/>
        <w:jc w:val="both"/>
      </w:pPr>
      <w:r>
        <w:rPr>
          <w:rFonts w:ascii="Times New Roman"/>
          <w:b w:val="false"/>
          <w:i w:val="false"/>
          <w:color w:val="000000"/>
          <w:sz w:val="28"/>
        </w:rPr>
        <w:t>
      5. "Білім туралы" Қазақстан Республикасының Заңына сәйкес нострификациялау немесе тану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сериясыжәненөмірі:</w:t>
      </w:r>
    </w:p>
    <w:p>
      <w:pPr>
        <w:spacing w:after="0"/>
        <w:ind w:left="0"/>
        <w:jc w:val="both"/>
      </w:pPr>
      <w:r>
        <w:rPr>
          <w:rFonts w:ascii="Times New Roman"/>
          <w:b w:val="false"/>
          <w:i w:val="false"/>
          <w:color w:val="000000"/>
          <w:sz w:val="28"/>
        </w:rPr>
        <w:t>
      2. негіздеме: күніжәненөмірі ______________________________________</w:t>
      </w:r>
    </w:p>
    <w:p>
      <w:pPr>
        <w:spacing w:after="0"/>
        <w:ind w:left="0"/>
        <w:jc w:val="both"/>
      </w:pPr>
      <w:r>
        <w:rPr>
          <w:rFonts w:ascii="Times New Roman"/>
          <w:b w:val="false"/>
          <w:i w:val="false"/>
          <w:color w:val="000000"/>
          <w:sz w:val="28"/>
        </w:rPr>
        <w:t>
      3. тіркеу нөмірі және күні __________________________________________</w:t>
      </w:r>
    </w:p>
    <w:p>
      <w:pPr>
        <w:spacing w:after="0"/>
        <w:ind w:left="0"/>
        <w:jc w:val="both"/>
      </w:pPr>
      <w:r>
        <w:rPr>
          <w:rFonts w:ascii="Times New Roman"/>
          <w:b w:val="false"/>
          <w:i w:val="false"/>
          <w:color w:val="000000"/>
          <w:sz w:val="28"/>
        </w:rPr>
        <w:t>
      II.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күні______________</w:t>
      </w:r>
    </w:p>
    <w:p>
      <w:pPr>
        <w:spacing w:after="0"/>
        <w:ind w:left="0"/>
        <w:jc w:val="both"/>
      </w:pPr>
      <w:r>
        <w:rPr>
          <w:rFonts w:ascii="Times New Roman"/>
          <w:b w:val="false"/>
          <w:i w:val="false"/>
          <w:color w:val="000000"/>
          <w:sz w:val="28"/>
        </w:rPr>
        <w:t>
      2. _____________________________облысының/қаласының адвокаттар алқасы</w:t>
      </w:r>
    </w:p>
    <w:p>
      <w:pPr>
        <w:spacing w:after="0"/>
        <w:ind w:left="0"/>
        <w:jc w:val="both"/>
      </w:pPr>
      <w:r>
        <w:rPr>
          <w:rFonts w:ascii="Times New Roman"/>
          <w:b w:val="false"/>
          <w:i w:val="false"/>
          <w:color w:val="000000"/>
          <w:sz w:val="28"/>
        </w:rPr>
        <w:t>
      3. тағылымдама жетекшісі_____________________________________</w:t>
      </w:r>
    </w:p>
    <w:p>
      <w:pPr>
        <w:spacing w:after="0"/>
        <w:ind w:left="0"/>
        <w:jc w:val="both"/>
      </w:pPr>
      <w:r>
        <w:rPr>
          <w:rFonts w:ascii="Times New Roman"/>
          <w:b w:val="false"/>
          <w:i w:val="false"/>
          <w:color w:val="000000"/>
          <w:sz w:val="28"/>
        </w:rPr>
        <w:t>
      4. тағылымдама жетекшісінің адвокаттық қызмет өтілі_______________</w:t>
      </w:r>
    </w:p>
    <w:p>
      <w:pPr>
        <w:spacing w:after="0"/>
        <w:ind w:left="0"/>
        <w:jc w:val="both"/>
      </w:pPr>
      <w:r>
        <w:rPr>
          <w:rFonts w:ascii="Times New Roman"/>
          <w:b w:val="false"/>
          <w:i w:val="false"/>
          <w:color w:val="000000"/>
          <w:sz w:val="28"/>
        </w:rPr>
        <w:t>
      5. тағылымдаманың басталу күні__________________________________</w:t>
      </w:r>
    </w:p>
    <w:p>
      <w:pPr>
        <w:spacing w:after="0"/>
        <w:ind w:left="0"/>
        <w:jc w:val="both"/>
      </w:pPr>
      <w:r>
        <w:rPr>
          <w:rFonts w:ascii="Times New Roman"/>
          <w:b w:val="false"/>
          <w:i w:val="false"/>
          <w:color w:val="000000"/>
          <w:sz w:val="28"/>
        </w:rPr>
        <w:t>
      6. тағылымдаманың аяқталу күні_________________________________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шынайы мәліметтер ұсынғаным үшін дербес жауап беремін;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аттестаттаудан өтуге рұқсат беру немесе бас тарту мәселелері бойынша кез келген ақпаратты жіберуге мүмкін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________________________________ (қолы) (Т.А.Ә. (бар болған кезде)</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1461 бұйрығына</w:t>
            </w:r>
            <w:r>
              <w:br/>
            </w:r>
            <w:r>
              <w:rPr>
                <w:rFonts w:ascii="Times New Roman"/>
                <w:b w:val="false"/>
                <w:i w:val="false"/>
                <w:color w:val="000000"/>
                <w:sz w:val="20"/>
              </w:rPr>
              <w:t>2-қосымша</w:t>
            </w:r>
          </w:p>
        </w:tc>
      </w:tr>
    </w:tbl>
    <w:bookmarkStart w:name="z45" w:id="40"/>
    <w:p>
      <w:pPr>
        <w:spacing w:after="0"/>
        <w:ind w:left="0"/>
        <w:jc w:val="left"/>
      </w:pPr>
      <w:r>
        <w:rPr>
          <w:rFonts w:ascii="Times New Roman"/>
          <w:b/>
          <w:i w:val="false"/>
          <w:color w:val="000000"/>
        </w:rPr>
        <w:t xml:space="preserve"> "Адвокаттық қызметпен айналысуға лицензия беру" мемлекеттiк көрсетiлетiн қызмет стандарты</w:t>
      </w:r>
    </w:p>
    <w:bookmarkEnd w:id="40"/>
    <w:bookmarkStart w:name="z46" w:id="41"/>
    <w:p>
      <w:pPr>
        <w:spacing w:after="0"/>
        <w:ind w:left="0"/>
        <w:jc w:val="left"/>
      </w:pPr>
      <w:r>
        <w:rPr>
          <w:rFonts w:ascii="Times New Roman"/>
          <w:b/>
          <w:i w:val="false"/>
          <w:color w:val="000000"/>
        </w:rPr>
        <w:t xml:space="preserve"> 1-бөлім. Жалпы ережелер</w:t>
      </w:r>
    </w:p>
    <w:bookmarkEnd w:id="41"/>
    <w:bookmarkStart w:name="z47" w:id="42"/>
    <w:p>
      <w:pPr>
        <w:spacing w:after="0"/>
        <w:ind w:left="0"/>
        <w:jc w:val="both"/>
      </w:pPr>
      <w:r>
        <w:rPr>
          <w:rFonts w:ascii="Times New Roman"/>
          <w:b w:val="false"/>
          <w:i w:val="false"/>
          <w:color w:val="000000"/>
          <w:sz w:val="28"/>
        </w:rPr>
        <w:t>
      1. "Адвокаттық қызметпен айналысуға лицензия беру" мемлекеттiк көрсетiлетiн қызметi (бұдан әрi – мемлекеттiк көрсетiлетiн қызмет).</w:t>
      </w:r>
    </w:p>
    <w:bookmarkEnd w:id="42"/>
    <w:bookmarkStart w:name="z48" w:id="43"/>
    <w:p>
      <w:pPr>
        <w:spacing w:after="0"/>
        <w:ind w:left="0"/>
        <w:jc w:val="both"/>
      </w:pPr>
      <w:r>
        <w:rPr>
          <w:rFonts w:ascii="Times New Roman"/>
          <w:b w:val="false"/>
          <w:i w:val="false"/>
          <w:color w:val="000000"/>
          <w:sz w:val="28"/>
        </w:rPr>
        <w:t>
      2. Мемлекеттiк көрсетiлетiн қызмет стандартын Қазақстан Республикасының Әдiлет министрлiгi (бұдан әрi – Министрлiк) әзiрледi.</w:t>
      </w:r>
    </w:p>
    <w:bookmarkEnd w:id="43"/>
    <w:bookmarkStart w:name="z49" w:id="44"/>
    <w:p>
      <w:pPr>
        <w:spacing w:after="0"/>
        <w:ind w:left="0"/>
        <w:jc w:val="both"/>
      </w:pPr>
      <w:r>
        <w:rPr>
          <w:rFonts w:ascii="Times New Roman"/>
          <w:b w:val="false"/>
          <w:i w:val="false"/>
          <w:color w:val="000000"/>
          <w:sz w:val="28"/>
        </w:rPr>
        <w:t>
      3. Мемлекеттiк қызметті Қазақстан Республикасының Әдiлет министрлiгi (бұдан әрi – көрсетiлетiн қызметтi берушi) көрсетеді.</w:t>
      </w:r>
    </w:p>
    <w:bookmarkEnd w:id="44"/>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www.elicense.kz "электрондық үкiметтің" веб-порталы (бұдан әрi – портал) арқылы жүзеге асырылады.</w:t>
      </w:r>
    </w:p>
    <w:bookmarkStart w:name="z50" w:id="45"/>
    <w:p>
      <w:pPr>
        <w:spacing w:after="0"/>
        <w:ind w:left="0"/>
        <w:jc w:val="left"/>
      </w:pPr>
      <w:r>
        <w:rPr>
          <w:rFonts w:ascii="Times New Roman"/>
          <w:b/>
          <w:i w:val="false"/>
          <w:color w:val="000000"/>
        </w:rPr>
        <w:t xml:space="preserve"> 2. Мемлекеттiк қызмет көрсету тәртiбi</w:t>
      </w:r>
    </w:p>
    <w:bookmarkEnd w:id="45"/>
    <w:bookmarkStart w:name="z51" w:id="46"/>
    <w:p>
      <w:pPr>
        <w:spacing w:after="0"/>
        <w:ind w:left="0"/>
        <w:jc w:val="both"/>
      </w:pPr>
      <w:r>
        <w:rPr>
          <w:rFonts w:ascii="Times New Roman"/>
          <w:b w:val="false"/>
          <w:i w:val="false"/>
          <w:color w:val="000000"/>
          <w:sz w:val="28"/>
        </w:rPr>
        <w:t>
      4. Мемлекеттiк қызметтi көрсету мерзiмi:</w:t>
      </w:r>
    </w:p>
    <w:bookmarkEnd w:id="46"/>
    <w:p>
      <w:pPr>
        <w:spacing w:after="0"/>
        <w:ind w:left="0"/>
        <w:jc w:val="both"/>
      </w:pPr>
      <w:r>
        <w:rPr>
          <w:rFonts w:ascii="Times New Roman"/>
          <w:b w:val="false"/>
          <w:i w:val="false"/>
          <w:color w:val="000000"/>
          <w:sz w:val="28"/>
        </w:rPr>
        <w:t>
      лицензия беру кезiнде – 15 (он бес) жұмыс күнi;</w:t>
      </w:r>
    </w:p>
    <w:p>
      <w:pPr>
        <w:spacing w:after="0"/>
        <w:ind w:left="0"/>
        <w:jc w:val="both"/>
      </w:pPr>
      <w:r>
        <w:rPr>
          <w:rFonts w:ascii="Times New Roman"/>
          <w:b w:val="false"/>
          <w:i w:val="false"/>
          <w:color w:val="000000"/>
          <w:sz w:val="28"/>
        </w:rPr>
        <w:t>
      лицензияны қайта ресiмдеу кезiнде – 3 (үш) жұмыс күнi;</w:t>
      </w:r>
    </w:p>
    <w:p>
      <w:pPr>
        <w:spacing w:after="0"/>
        <w:ind w:left="0"/>
        <w:jc w:val="both"/>
      </w:pPr>
      <w:r>
        <w:rPr>
          <w:rFonts w:ascii="Times New Roman"/>
          <w:b w:val="false"/>
          <w:i w:val="false"/>
          <w:color w:val="000000"/>
          <w:sz w:val="28"/>
        </w:rPr>
        <w:t>
      лицензияның телнұсқасын беру кезiнде – 2 (екi) жұмыс күнi;</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сәтінен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 өтінішті одан әрі қараудан жазбаша дәлелді бас тартады.</w:t>
      </w:r>
    </w:p>
    <w:bookmarkStart w:name="z52" w:id="47"/>
    <w:p>
      <w:pPr>
        <w:spacing w:after="0"/>
        <w:ind w:left="0"/>
        <w:jc w:val="both"/>
      </w:pPr>
      <w:r>
        <w:rPr>
          <w:rFonts w:ascii="Times New Roman"/>
          <w:b w:val="false"/>
          <w:i w:val="false"/>
          <w:color w:val="000000"/>
          <w:sz w:val="28"/>
        </w:rPr>
        <w:t>
      5. Мемлекеттiк қызмет көрсету нысаны: электрондық.</w:t>
      </w:r>
    </w:p>
    <w:bookmarkEnd w:id="47"/>
    <w:bookmarkStart w:name="z53" w:id="48"/>
    <w:p>
      <w:pPr>
        <w:spacing w:after="0"/>
        <w:ind w:left="0"/>
        <w:jc w:val="both"/>
      </w:pPr>
      <w:r>
        <w:rPr>
          <w:rFonts w:ascii="Times New Roman"/>
          <w:b w:val="false"/>
          <w:i w:val="false"/>
          <w:color w:val="000000"/>
          <w:sz w:val="28"/>
        </w:rPr>
        <w:t xml:space="preserve">
      6. Мемлекеттiк қызмет көрсетудiң нәтижесi – адвокаттық қызметпен айналысуға лицензия беру, қайта ресiмдеу, лицензияның телнұсқасын беру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қызметтер көрсетуден бас тарту туралы дәлелдi жауап беру.</w:t>
      </w:r>
    </w:p>
    <w:bookmarkEnd w:id="48"/>
    <w:p>
      <w:pPr>
        <w:spacing w:after="0"/>
        <w:ind w:left="0"/>
        <w:jc w:val="both"/>
      </w:pPr>
      <w:r>
        <w:rPr>
          <w:rFonts w:ascii="Times New Roman"/>
          <w:b w:val="false"/>
          <w:i w:val="false"/>
          <w:color w:val="000000"/>
          <w:sz w:val="28"/>
        </w:rPr>
        <w:t>
      Мемлекеттік қызмет нәтижесі көрсетілетін қызметті алушының порталына жіберіледі және "жеке кабинетінде" электрондық құжат нысанында көрсетілетін қызметті берушінің уәкілетті тұлғасының электрондық цифрлық қолы (бұдан әрі - ЭЦҚ) қойылып сақталады.</w:t>
      </w:r>
    </w:p>
    <w:p>
      <w:pPr>
        <w:spacing w:after="0"/>
        <w:ind w:left="0"/>
        <w:jc w:val="both"/>
      </w:pPr>
      <w:r>
        <w:rPr>
          <w:rFonts w:ascii="Times New Roman"/>
          <w:b w:val="false"/>
          <w:i w:val="false"/>
          <w:color w:val="000000"/>
          <w:sz w:val="28"/>
        </w:rPr>
        <w:t>
      Мемлекеттік көрсетілетін қызметтің нәтижелерін ұсыну нысаны: электрондық.</w:t>
      </w:r>
    </w:p>
    <w:bookmarkStart w:name="z54" w:id="49"/>
    <w:p>
      <w:pPr>
        <w:spacing w:after="0"/>
        <w:ind w:left="0"/>
        <w:jc w:val="both"/>
      </w:pPr>
      <w:r>
        <w:rPr>
          <w:rFonts w:ascii="Times New Roman"/>
          <w:b w:val="false"/>
          <w:i w:val="false"/>
          <w:color w:val="000000"/>
          <w:sz w:val="28"/>
        </w:rPr>
        <w:t>
      7. Мемлекеттiк қызмет жеке тұлғаларға (бұдан әрі - көрсетілетін қызметті алушы) тегiн көрсетiледi.</w:t>
      </w:r>
    </w:p>
    <w:bookmarkEnd w:id="49"/>
    <w:p>
      <w:pPr>
        <w:spacing w:after="0"/>
        <w:ind w:left="0"/>
        <w:jc w:val="both"/>
      </w:pPr>
      <w:r>
        <w:rPr>
          <w:rFonts w:ascii="Times New Roman"/>
          <w:b w:val="false"/>
          <w:i w:val="false"/>
          <w:color w:val="000000"/>
          <w:sz w:val="28"/>
        </w:rPr>
        <w:t xml:space="preserve">
      Адвокаттық қызметпен айналысуға лицензия беру, қайта ресiмдеу, лицензияның телнұсқасын беру үшін кезiнде бюджетке қызметтiң жекелеген түрлерiмен айналысу құқығы үшiн лицензиялық алым алынады, ол "Салық және бюджетке төленетiн өзге де мiндеттi төлемдер туралы" Қазақстан Республикасы Кодексiнiң (Салық кодексi) </w:t>
      </w:r>
      <w:r>
        <w:rPr>
          <w:rFonts w:ascii="Times New Roman"/>
          <w:b w:val="false"/>
          <w:i w:val="false"/>
          <w:color w:val="000000"/>
          <w:sz w:val="28"/>
        </w:rPr>
        <w:t>554-бабына</w:t>
      </w:r>
      <w:r>
        <w:rPr>
          <w:rFonts w:ascii="Times New Roman"/>
          <w:b w:val="false"/>
          <w:i w:val="false"/>
          <w:color w:val="000000"/>
          <w:sz w:val="28"/>
        </w:rPr>
        <w:t xml:space="preserve"> сәйкес мынаны:</w:t>
      </w:r>
    </w:p>
    <w:p>
      <w:pPr>
        <w:spacing w:after="0"/>
        <w:ind w:left="0"/>
        <w:jc w:val="both"/>
      </w:pPr>
      <w:r>
        <w:rPr>
          <w:rFonts w:ascii="Times New Roman"/>
          <w:b w:val="false"/>
          <w:i w:val="false"/>
          <w:color w:val="000000"/>
          <w:sz w:val="28"/>
        </w:rPr>
        <w:t>
      1) лицензия беру кезiнде 6 айлық есептiк көрсеткiштi (бұдан әрi – АЕК);</w:t>
      </w:r>
    </w:p>
    <w:p>
      <w:pPr>
        <w:spacing w:after="0"/>
        <w:ind w:left="0"/>
        <w:jc w:val="both"/>
      </w:pPr>
      <w:r>
        <w:rPr>
          <w:rFonts w:ascii="Times New Roman"/>
          <w:b w:val="false"/>
          <w:i w:val="false"/>
          <w:color w:val="000000"/>
          <w:sz w:val="28"/>
        </w:rPr>
        <w:t>
      2) лицензияның телнұсқасын беру үшiн лицензияны беру кезiндегi мөлшерлеменiң 100 %-ын;</w:t>
      </w:r>
    </w:p>
    <w:p>
      <w:pPr>
        <w:spacing w:after="0"/>
        <w:ind w:left="0"/>
        <w:jc w:val="both"/>
      </w:pPr>
      <w:r>
        <w:rPr>
          <w:rFonts w:ascii="Times New Roman"/>
          <w:b w:val="false"/>
          <w:i w:val="false"/>
          <w:color w:val="000000"/>
          <w:sz w:val="28"/>
        </w:rPr>
        <w:t>
      3) лицензияны қайта ресiмдеу үшiн лицензияны беру кезiндегi мөлшерлеменiң 10 %-ын құрайды, алайда 4 АЕК-тен аспайды.</w:t>
      </w:r>
    </w:p>
    <w:p>
      <w:pPr>
        <w:spacing w:after="0"/>
        <w:ind w:left="0"/>
        <w:jc w:val="both"/>
      </w:pPr>
      <w:r>
        <w:rPr>
          <w:rFonts w:ascii="Times New Roman"/>
          <w:b w:val="false"/>
          <w:i w:val="false"/>
          <w:color w:val="000000"/>
          <w:sz w:val="28"/>
        </w:rPr>
        <w:t>
      Лицензиялық алымды төлеу қолма-қол және қолма-қол ақшасыз төлем түрiнде екiншi деңгейдегi банктер және банк операцияларының жекелеген түрлерiн жүзеге асыратын ұйымдар арқылы жүзеге асырылады, онда төлем мөлшерi мен күнiн растайтын құжат (түбiртек) берiледi.</w:t>
      </w:r>
    </w:p>
    <w:p>
      <w:pPr>
        <w:spacing w:after="0"/>
        <w:ind w:left="0"/>
        <w:jc w:val="both"/>
      </w:pPr>
      <w:r>
        <w:rPr>
          <w:rFonts w:ascii="Times New Roman"/>
          <w:b w:val="false"/>
          <w:i w:val="false"/>
          <w:color w:val="000000"/>
          <w:sz w:val="28"/>
        </w:rPr>
        <w:t>
      Мемлекеттiк көрсетiлетiн қызметтi алуға портал арқылы электрондық сұрау салу берiлген жағдайда, төлем "электрондық үкiметтiң" төлем шлюзi (бұдан әрi – ЭҮТШ) арқылы немесе екiншi деңгейдегi банктер арқылы жүзеге асырылуы мүмкiн.</w:t>
      </w:r>
    </w:p>
    <w:bookmarkStart w:name="z55" w:id="50"/>
    <w:p>
      <w:pPr>
        <w:spacing w:after="0"/>
        <w:ind w:left="0"/>
        <w:jc w:val="both"/>
      </w:pPr>
      <w:r>
        <w:rPr>
          <w:rFonts w:ascii="Times New Roman"/>
          <w:b w:val="false"/>
          <w:i w:val="false"/>
          <w:color w:val="000000"/>
          <w:sz w:val="28"/>
        </w:rPr>
        <w:t>
      8. Жұмыс кестесi:</w:t>
      </w:r>
    </w:p>
    <w:bookmarkEnd w:id="50"/>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күнінде жүзеге асырылады).</w:t>
      </w:r>
    </w:p>
    <w:bookmarkStart w:name="z56" w:id="51"/>
    <w:p>
      <w:pPr>
        <w:spacing w:after="0"/>
        <w:ind w:left="0"/>
        <w:jc w:val="both"/>
      </w:pPr>
      <w:r>
        <w:rPr>
          <w:rFonts w:ascii="Times New Roman"/>
          <w:b w:val="false"/>
          <w:i w:val="false"/>
          <w:color w:val="000000"/>
          <w:sz w:val="28"/>
        </w:rPr>
        <w:t>
      9. Көрсетiлетiн қызметтi алушыға мемлекеттiк қызметтi көрсету үшiн қажеттi құжаттардың тiзбесi:</w:t>
      </w:r>
    </w:p>
    <w:bookmarkEnd w:id="5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арыз;</w:t>
      </w:r>
    </w:p>
    <w:p>
      <w:pPr>
        <w:spacing w:after="0"/>
        <w:ind w:left="0"/>
        <w:jc w:val="both"/>
      </w:pPr>
      <w:r>
        <w:rPr>
          <w:rFonts w:ascii="Times New Roman"/>
          <w:b w:val="false"/>
          <w:i w:val="false"/>
          <w:color w:val="000000"/>
          <w:sz w:val="28"/>
        </w:rPr>
        <w:t xml:space="preserve">
      2) мәліметтер нысаны, мемлекеттік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қызметтің түріне қойылатын біліктілік талаптарды қамтитын ақпарат;</w:t>
      </w:r>
    </w:p>
    <w:p>
      <w:pPr>
        <w:spacing w:after="0"/>
        <w:ind w:left="0"/>
        <w:jc w:val="both"/>
      </w:pPr>
      <w:r>
        <w:rPr>
          <w:rFonts w:ascii="Times New Roman"/>
          <w:b w:val="false"/>
          <w:i w:val="false"/>
          <w:color w:val="000000"/>
          <w:sz w:val="28"/>
        </w:rPr>
        <w:t>
      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0"/>
        <w:ind w:left="0"/>
        <w:jc w:val="both"/>
      </w:pPr>
      <w:r>
        <w:rPr>
          <w:rFonts w:ascii="Times New Roman"/>
          <w:b w:val="false"/>
          <w:i w:val="false"/>
          <w:color w:val="000000"/>
          <w:sz w:val="28"/>
        </w:rPr>
        <w:t>
      4)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p>
      <w:pPr>
        <w:spacing w:after="0"/>
        <w:ind w:left="0"/>
        <w:jc w:val="both"/>
      </w:pPr>
      <w:r>
        <w:rPr>
          <w:rFonts w:ascii="Times New Roman"/>
          <w:b w:val="false"/>
          <w:i w:val="false"/>
          <w:color w:val="000000"/>
          <w:sz w:val="28"/>
        </w:rPr>
        <w:t>
      5) ҚР Еңбек Кодексіне сәйкес, прокуратура немесе тергеу органдарындағы жұмыс өтiлiн растайтын, атқаратын қызметiнен босатылу себептерi қамтылған құжаттың электрондық көшiрмесі – теріс себептермен босатылғандарды қоспағанда, прокурор немесе тергеушi лауазымында кемiнде он жыл жұмыс өтiлi болған жағдайда, прокуратура және тергеу органдарынан босатылған адамдар үшін талап етіледі.</w:t>
      </w:r>
    </w:p>
    <w:p>
      <w:pPr>
        <w:spacing w:after="0"/>
        <w:ind w:left="0"/>
        <w:jc w:val="both"/>
      </w:pPr>
      <w:r>
        <w:rPr>
          <w:rFonts w:ascii="Times New Roman"/>
          <w:b w:val="false"/>
          <w:i w:val="false"/>
          <w:color w:val="000000"/>
          <w:sz w:val="28"/>
        </w:rPr>
        <w:t>
      Лицензияны қайта ресiмдеу көрсетiлетiн қызметтi алушының тегi, аты, әкесiнiң аты (болған кезде) өзгерген жағдайда жүзеге асырылады.</w:t>
      </w:r>
    </w:p>
    <w:p>
      <w:pPr>
        <w:spacing w:after="0"/>
        <w:ind w:left="0"/>
        <w:jc w:val="both"/>
      </w:pPr>
      <w:r>
        <w:rPr>
          <w:rFonts w:ascii="Times New Roman"/>
          <w:b w:val="false"/>
          <w:i w:val="false"/>
          <w:color w:val="000000"/>
          <w:sz w:val="28"/>
        </w:rPr>
        <w:t>
      Көрсетiлетiн қызметтi алушы қайта ресiмдеу туралы өтiнiштi көрсетілетін қызметті алушының жеке куәлiгiн ауыстырған сәтінен бастап күнтiзбелiк отыз күн iшiнде бередi.</w:t>
      </w:r>
    </w:p>
    <w:p>
      <w:pPr>
        <w:spacing w:after="0"/>
        <w:ind w:left="0"/>
        <w:jc w:val="both"/>
      </w:pPr>
      <w:r>
        <w:rPr>
          <w:rFonts w:ascii="Times New Roman"/>
          <w:b w:val="false"/>
          <w:i w:val="false"/>
          <w:color w:val="000000"/>
          <w:sz w:val="28"/>
        </w:rPr>
        <w:t>
      Лицензияны қайта ресiмдеу үшiн көрсетiлетiн қызметтi алушылар:</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көрсетiлетiн қызметтi алушының ЭЦҚ қойылған электрондық құжат нысанында сұрау салуды;</w:t>
      </w:r>
    </w:p>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көшiрмесiн;</w:t>
      </w:r>
    </w:p>
    <w:p>
      <w:pPr>
        <w:spacing w:after="0"/>
        <w:ind w:left="0"/>
        <w:jc w:val="both"/>
      </w:pPr>
      <w:r>
        <w:rPr>
          <w:rFonts w:ascii="Times New Roman"/>
          <w:b w:val="false"/>
          <w:i w:val="false"/>
          <w:color w:val="000000"/>
          <w:sz w:val="28"/>
        </w:rPr>
        <w:t>
      3) тегінің, атының және әкесінің атының (ол болған жағдайда) ауысуын растайтын құжаттың электрондық көшірмесін (егер тегінің, атының және әкесінің атының ауысуы Қазақстан Республикасының аумағында 2008 жылға дейін жүргізілген болса) ұсынады.</w:t>
      </w:r>
    </w:p>
    <w:p>
      <w:pPr>
        <w:spacing w:after="0"/>
        <w:ind w:left="0"/>
        <w:jc w:val="both"/>
      </w:pPr>
      <w:r>
        <w:rPr>
          <w:rFonts w:ascii="Times New Roman"/>
          <w:b w:val="false"/>
          <w:i w:val="false"/>
          <w:color w:val="000000"/>
          <w:sz w:val="28"/>
        </w:rPr>
        <w:t>
      Лицензия жоғалған, бүлiнген кезде көрсетiлетiн қызметтi алушы лицензияның телнұсқасын алу үшiн (егер осыған дейінгі берілген лицензия қағаз нысанында ресімделген болса) көрсетiлетiн қызметтi берушiге портал арқылы мынадай құжаттарды:</w:t>
      </w:r>
    </w:p>
    <w:p>
      <w:pPr>
        <w:spacing w:after="0"/>
        <w:ind w:left="0"/>
        <w:jc w:val="both"/>
      </w:pPr>
      <w:r>
        <w:rPr>
          <w:rFonts w:ascii="Times New Roman"/>
          <w:b w:val="false"/>
          <w:i w:val="false"/>
          <w:color w:val="000000"/>
          <w:sz w:val="28"/>
        </w:rPr>
        <w:t>
      1) көрсетiлетiн қызметтi алушының ЭЦҚ қойылған электрондық құжат нысанында сұрау салуды;</w:t>
      </w:r>
    </w:p>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көшiрмесiн ұсынады.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туралы, лицензиясы туралы, көрсетілетін қызметті алушының қылмыстық құқық бұзушылық жасағандығы туралы мәліметтердің бар екендігін не ондай мәліметтердің жоқтығы туралы ақпаратты,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мінбе статус, сонымен қатар мемлекеттік көрсетілетін қызметтің нәтижесін алудың мерзімі мен уақыты көрсетілген хабарлама жіберіледі.</w:t>
      </w:r>
    </w:p>
    <w:bookmarkStart w:name="z57" w:id="52"/>
    <w:p>
      <w:pPr>
        <w:spacing w:after="0"/>
        <w:ind w:left="0"/>
        <w:jc w:val="both"/>
      </w:pPr>
      <w:r>
        <w:rPr>
          <w:rFonts w:ascii="Times New Roman"/>
          <w:b w:val="false"/>
          <w:i w:val="false"/>
          <w:color w:val="000000"/>
          <w:sz w:val="28"/>
        </w:rPr>
        <w:t>
      10. Бас тарту негіздемелері:</w:t>
      </w:r>
    </w:p>
    <w:bookmarkEnd w:id="52"/>
    <w:p>
      <w:pPr>
        <w:spacing w:after="0"/>
        <w:ind w:left="0"/>
        <w:jc w:val="both"/>
      </w:pPr>
      <w:r>
        <w:rPr>
          <w:rFonts w:ascii="Times New Roman"/>
          <w:b w:val="false"/>
          <w:i w:val="false"/>
          <w:color w:val="000000"/>
          <w:sz w:val="28"/>
        </w:rPr>
        <w:t>
      1) субъектілердің осы санатына Қазақстан Республикасының заңдарымен қызмет түрімен айналысуға тыйым салынса;</w:t>
      </w:r>
    </w:p>
    <w:p>
      <w:pPr>
        <w:spacing w:after="0"/>
        <w:ind w:left="0"/>
        <w:jc w:val="both"/>
      </w:pPr>
      <w:r>
        <w:rPr>
          <w:rFonts w:ascii="Times New Roman"/>
          <w:b w:val="false"/>
          <w:i w:val="false"/>
          <w:color w:val="000000"/>
          <w:sz w:val="28"/>
        </w:rPr>
        <w:t>
      2) қызмет түріне лицензия беруге өтінішті берген кезде қызметтің жекелеген түрлерімен айналысу құқығына лицензиялық алым төленбесе;</w:t>
      </w:r>
    </w:p>
    <w:p>
      <w:pPr>
        <w:spacing w:after="0"/>
        <w:ind w:left="0"/>
        <w:jc w:val="both"/>
      </w:pPr>
      <w:r>
        <w:rPr>
          <w:rFonts w:ascii="Times New Roman"/>
          <w:b w:val="false"/>
          <w:i w:val="false"/>
          <w:color w:val="000000"/>
          <w:sz w:val="28"/>
        </w:rPr>
        <w:t xml:space="preserve">
      3) "Адвокаттық және нотариаттық қызмет түрлерін лицензиялаудың кейбір мәселелері" туралы Қазақстан Республикасы Әділет министрінің міндетін атқарушысының 2015 жылғы 20 қаңтардағы № 20 </w:t>
      </w:r>
      <w:r>
        <w:rPr>
          <w:rFonts w:ascii="Times New Roman"/>
          <w:b w:val="false"/>
          <w:i w:val="false"/>
          <w:color w:val="000000"/>
          <w:sz w:val="28"/>
        </w:rPr>
        <w:t>бұйрығы</w:t>
      </w:r>
      <w:r>
        <w:rPr>
          <w:rFonts w:ascii="Times New Roman"/>
          <w:b w:val="false"/>
          <w:i w:val="false"/>
          <w:color w:val="000000"/>
          <w:sz w:val="28"/>
        </w:rPr>
        <w:t>, мемлекеттік қызметті алушы біліктілік талаптарына сәйкес келмесе;</w:t>
      </w:r>
    </w:p>
    <w:p>
      <w:pPr>
        <w:spacing w:after="0"/>
        <w:ind w:left="0"/>
        <w:jc w:val="both"/>
      </w:pPr>
      <w:r>
        <w:rPr>
          <w:rFonts w:ascii="Times New Roman"/>
          <w:b w:val="false"/>
          <w:i w:val="false"/>
          <w:color w:val="000000"/>
          <w:sz w:val="28"/>
        </w:rPr>
        <w:t>
      4) лицензиялайға жататын,мемлекеттік қызметті алушыға қызметтің жекелеген түрлерімен айналысуға тыйым салатын заңды күшіне енген сот шешімі (үкімі) бар болса;</w:t>
      </w:r>
    </w:p>
    <w:p>
      <w:pPr>
        <w:spacing w:after="0"/>
        <w:ind w:left="0"/>
        <w:jc w:val="both"/>
      </w:pPr>
      <w:r>
        <w:rPr>
          <w:rFonts w:ascii="Times New Roman"/>
          <w:b w:val="false"/>
          <w:i w:val="false"/>
          <w:color w:val="000000"/>
          <w:sz w:val="28"/>
        </w:rPr>
        <w:t>
      5) сот орындаушысының ұсынысы негізінде мемлекеттік қызметті алушының лицензияны алуына сот тыйым салса.</w:t>
      </w:r>
    </w:p>
    <w:p>
      <w:pPr>
        <w:spacing w:after="0"/>
        <w:ind w:left="0"/>
        <w:jc w:val="both"/>
      </w:pPr>
      <w:r>
        <w:rPr>
          <w:rFonts w:ascii="Times New Roman"/>
          <w:b w:val="false"/>
          <w:i w:val="false"/>
          <w:color w:val="000000"/>
          <w:sz w:val="28"/>
        </w:rPr>
        <w:t>
      6) көрсетілетін қызметті алушы мемлекеттік көрсетілетін қызметті үшін ұсынған құжаттардың және (немесе) оларда қамтылған деректердің (мәліметтердің) анық еместігі;</w:t>
      </w:r>
    </w:p>
    <w:bookmarkStart w:name="z58" w:id="53"/>
    <w:p>
      <w:pPr>
        <w:spacing w:after="0"/>
        <w:ind w:left="0"/>
        <w:jc w:val="left"/>
      </w:pPr>
      <w:r>
        <w:rPr>
          <w:rFonts w:ascii="Times New Roman"/>
          <w:b/>
          <w:i w:val="false"/>
          <w:color w:val="000000"/>
        </w:rPr>
        <w:t xml:space="preserve"> 3-бөлім. Көрсетiлетiн қызметтi берушi және (немесе) қызмет көрсету мәселелерi бойынша лауазымды адамдарының шешiмдерiне, әрекеттерiне (әрекетсiздiгiне) шағымдану тәртiбi</w:t>
      </w:r>
    </w:p>
    <w:bookmarkEnd w:id="53"/>
    <w:bookmarkStart w:name="z59" w:id="54"/>
    <w:p>
      <w:pPr>
        <w:spacing w:after="0"/>
        <w:ind w:left="0"/>
        <w:jc w:val="both"/>
      </w:pPr>
      <w:r>
        <w:rPr>
          <w:rFonts w:ascii="Times New Roman"/>
          <w:b w:val="false"/>
          <w:i w:val="false"/>
          <w:color w:val="000000"/>
          <w:sz w:val="28"/>
        </w:rPr>
        <w:t>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w:t>
      </w:r>
    </w:p>
    <w:bookmarkEnd w:id="54"/>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мемлекеттiк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мына мекенжай бойынша беріледі: 010000, Астана қаласы, Есiл ауданы, Мәңгілік ел даңғылы, № 8 үй, "Министрлiктер үйi" ғимараты, 13-кiреберiс, 022 кабинет, байланыс нөмірлері 74-07-84, 55-88-11.</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қаралуға тиіс.</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Көрсетiлген мемлекеттiк қызмет нәтижелерiмен келiспеген жағдайда, көрсетiлетiн қызметтi алушы мемлекеттiк қызметтерді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көрсетілетін қызметті алушыға пошта бойынша "электрондық үкіметтің" веб-портал арқылы не көрсетілетін қызметті берушінің кеңсесінде қолма-қол беріледі.</w:t>
      </w:r>
    </w:p>
    <w:bookmarkStart w:name="z60" w:id="55"/>
    <w:p>
      <w:pPr>
        <w:spacing w:after="0"/>
        <w:ind w:left="0"/>
        <w:jc w:val="both"/>
      </w:pPr>
      <w:r>
        <w:rPr>
          <w:rFonts w:ascii="Times New Roman"/>
          <w:b w:val="false"/>
          <w:i w:val="false"/>
          <w:color w:val="000000"/>
          <w:sz w:val="28"/>
        </w:rPr>
        <w:t>
      12. Мемлекеттiк қызмет көрсету нәтижелерiмен келiспеген жағдайларда, көрсетiлетiн қызметтi алушының Қазақстан Республикасының заңнамасында белгiленген тәртiппен сотқа шағымдануға құқығы бар.</w:t>
      </w:r>
    </w:p>
    <w:bookmarkEnd w:id="55"/>
    <w:bookmarkStart w:name="z61" w:id="56"/>
    <w:p>
      <w:pPr>
        <w:spacing w:after="0"/>
        <w:ind w:left="0"/>
        <w:jc w:val="left"/>
      </w:pPr>
      <w:r>
        <w:rPr>
          <w:rFonts w:ascii="Times New Roman"/>
          <w:b/>
          <w:i w:val="false"/>
          <w:color w:val="000000"/>
        </w:rPr>
        <w:t xml:space="preserve"> 4-бөлім. Мемлекеттiк көрсетiлетiн, оның iшiнде электрондық нысанда көрсетiлетiн қызметерекшелiктерi ескерiлiп қойылатын өзге де талаптар</w:t>
      </w:r>
    </w:p>
    <w:bookmarkEnd w:id="56"/>
    <w:bookmarkStart w:name="z62" w:id="57"/>
    <w:p>
      <w:pPr>
        <w:spacing w:after="0"/>
        <w:ind w:left="0"/>
        <w:jc w:val="both"/>
      </w:pPr>
      <w:r>
        <w:rPr>
          <w:rFonts w:ascii="Times New Roman"/>
          <w:b w:val="false"/>
          <w:i w:val="false"/>
          <w:color w:val="000000"/>
          <w:sz w:val="28"/>
        </w:rPr>
        <w:t>
      13.Мемлекеттiк қызмет көрсету орындарының мекенжайлары көрсетiлетiн қызметтi берушiнiң www.adilet.gov.kz, интернет-ресурсының "Мемлекеттiк көрсетiлетiн қызметтер" бөлiмiнде орналастырылған.</w:t>
      </w:r>
    </w:p>
    <w:bookmarkEnd w:id="57"/>
    <w:bookmarkStart w:name="z63" w:id="58"/>
    <w:p>
      <w:pPr>
        <w:spacing w:after="0"/>
        <w:ind w:left="0"/>
        <w:jc w:val="both"/>
      </w:pPr>
      <w:r>
        <w:rPr>
          <w:rFonts w:ascii="Times New Roman"/>
          <w:b w:val="false"/>
          <w:i w:val="false"/>
          <w:color w:val="000000"/>
          <w:sz w:val="28"/>
        </w:rPr>
        <w:t>
      14. ЭЦҚ бар болған жағдайда көрсетiлетiн қызметтi алушының мемлекеттiк көрсетiлетiн қызметтi портал арқылы электрондық нысанда алу мүмкiндiгi бар.</w:t>
      </w:r>
    </w:p>
    <w:bookmarkEnd w:id="58"/>
    <w:bookmarkStart w:name="z64" w:id="59"/>
    <w:p>
      <w:pPr>
        <w:spacing w:after="0"/>
        <w:ind w:left="0"/>
        <w:jc w:val="both"/>
      </w:pPr>
      <w:r>
        <w:rPr>
          <w:rFonts w:ascii="Times New Roman"/>
          <w:b w:val="false"/>
          <w:i w:val="false"/>
          <w:color w:val="000000"/>
          <w:sz w:val="28"/>
        </w:rPr>
        <w:t>
      15. Көрсетiлетiн қызметтi алушының мемлекеттiк қызмет көрсетудiң тәртiбi және мәртебесi туралы ақпаратты порталдағы "жеке кабинет", сондай-ақ мемлекеттiк қызметтер көрсету мәселелерi жөнiндегi бiрыңғай байланыс орталығы арқылы қашықтықтан қол жеткiзу режимiнде алу мүмкiндiгi бар.</w:t>
      </w:r>
    </w:p>
    <w:bookmarkEnd w:id="59"/>
    <w:bookmarkStart w:name="z65" w:id="60"/>
    <w:p>
      <w:pPr>
        <w:spacing w:after="0"/>
        <w:ind w:left="0"/>
        <w:jc w:val="both"/>
      </w:pPr>
      <w:r>
        <w:rPr>
          <w:rFonts w:ascii="Times New Roman"/>
          <w:b w:val="false"/>
          <w:i w:val="false"/>
          <w:color w:val="000000"/>
          <w:sz w:val="28"/>
        </w:rPr>
        <w:t>
      16. Бiрыңғайбайланы сорталығы: 1414, 8 800 080 7777.</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тұлғаның лицензия және (немесе) лицензияға қосымша алуға өтiнiшi</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кiшi түрiнің (-лерi) толық атауы көрсетiлсiн)</w:t>
      </w:r>
    </w:p>
    <w:p>
      <w:pPr>
        <w:spacing w:after="0"/>
        <w:ind w:left="0"/>
        <w:jc w:val="both"/>
      </w:pPr>
      <w:r>
        <w:rPr>
          <w:rFonts w:ascii="Times New Roman"/>
          <w:b w:val="false"/>
          <w:i w:val="false"/>
          <w:color w:val="000000"/>
          <w:sz w:val="28"/>
        </w:rPr>
        <w:t>
      жүзеге асыруға лицензияны беруiңiздi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______________________________________</w:t>
      </w:r>
    </w:p>
    <w:p>
      <w:pPr>
        <w:spacing w:after="0"/>
        <w:ind w:left="0"/>
        <w:jc w:val="both"/>
      </w:pPr>
      <w:r>
        <w:rPr>
          <w:rFonts w:ascii="Times New Roman"/>
          <w:b w:val="false"/>
          <w:i w:val="false"/>
          <w:color w:val="000000"/>
          <w:sz w:val="28"/>
        </w:rPr>
        <w:t>
      (пошталық индексi, облысы, қаласы, ауданы,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(елдi мекені, көше атауы, үй/ғимараттың нөмiрi)</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(бар болса) Толтыру күні: 20__ жылғы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Адвокаттық қызметті жүзеге асыру мәліметтерінің нысаны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барлық адамдар үшін толтырылады</w:t>
      </w:r>
    </w:p>
    <w:p>
      <w:pPr>
        <w:spacing w:after="0"/>
        <w:ind w:left="0"/>
        <w:jc w:val="both"/>
      </w:pPr>
      <w:r>
        <w:rPr>
          <w:rFonts w:ascii="Times New Roman"/>
          <w:b w:val="false"/>
          <w:i w:val="false"/>
          <w:color w:val="000000"/>
          <w:sz w:val="28"/>
        </w:rPr>
        <w:t>
      1. Диплом туралы мәліметтер</w:t>
      </w:r>
    </w:p>
    <w:p>
      <w:pPr>
        <w:spacing w:after="0"/>
        <w:ind w:left="0"/>
        <w:jc w:val="both"/>
      </w:pPr>
      <w:r>
        <w:rPr>
          <w:rFonts w:ascii="Times New Roman"/>
          <w:b w:val="false"/>
          <w:i w:val="false"/>
          <w:color w:val="000000"/>
          <w:sz w:val="28"/>
        </w:rPr>
        <w:t>
      1. жоғары оқу орнының атауы __________________________________</w:t>
      </w:r>
    </w:p>
    <w:p>
      <w:pPr>
        <w:spacing w:after="0"/>
        <w:ind w:left="0"/>
        <w:jc w:val="both"/>
      </w:pPr>
      <w:r>
        <w:rPr>
          <w:rFonts w:ascii="Times New Roman"/>
          <w:b w:val="false"/>
          <w:i w:val="false"/>
          <w:color w:val="000000"/>
          <w:sz w:val="28"/>
        </w:rPr>
        <w:t>
      2. мамандық атауы _______________________________________________</w:t>
      </w:r>
    </w:p>
    <w:p>
      <w:pPr>
        <w:spacing w:after="0"/>
        <w:ind w:left="0"/>
        <w:jc w:val="both"/>
      </w:pPr>
      <w:r>
        <w:rPr>
          <w:rFonts w:ascii="Times New Roman"/>
          <w:b w:val="false"/>
          <w:i w:val="false"/>
          <w:color w:val="000000"/>
          <w:sz w:val="28"/>
        </w:rPr>
        <w:t>
      3. мамандық шифры _____________________________________________</w:t>
      </w:r>
    </w:p>
    <w:p>
      <w:pPr>
        <w:spacing w:after="0"/>
        <w:ind w:left="0"/>
        <w:jc w:val="both"/>
      </w:pPr>
      <w:r>
        <w:rPr>
          <w:rFonts w:ascii="Times New Roman"/>
          <w:b w:val="false"/>
          <w:i w:val="false"/>
          <w:color w:val="000000"/>
          <w:sz w:val="28"/>
        </w:rPr>
        <w:t>
      4. диплом нөмірі ___________________________________________</w:t>
      </w:r>
    </w:p>
    <w:p>
      <w:pPr>
        <w:spacing w:after="0"/>
        <w:ind w:left="0"/>
        <w:jc w:val="both"/>
      </w:pPr>
      <w:r>
        <w:rPr>
          <w:rFonts w:ascii="Times New Roman"/>
          <w:b w:val="false"/>
          <w:i w:val="false"/>
          <w:color w:val="000000"/>
          <w:sz w:val="28"/>
        </w:rPr>
        <w:t>
      5. дипломның берілген күні ____________________________________</w:t>
      </w:r>
    </w:p>
    <w:p>
      <w:pPr>
        <w:spacing w:after="0"/>
        <w:ind w:left="0"/>
        <w:jc w:val="both"/>
      </w:pPr>
      <w:r>
        <w:rPr>
          <w:rFonts w:ascii="Times New Roman"/>
          <w:b w:val="false"/>
          <w:i w:val="false"/>
          <w:color w:val="000000"/>
          <w:sz w:val="28"/>
        </w:rPr>
        <w:t>
      6. дипломды тану/нострификациялау туралы куәліктің берілген күні ___</w:t>
      </w:r>
    </w:p>
    <w:p>
      <w:pPr>
        <w:spacing w:after="0"/>
        <w:ind w:left="0"/>
        <w:jc w:val="both"/>
      </w:pPr>
      <w:r>
        <w:rPr>
          <w:rFonts w:ascii="Times New Roman"/>
          <w:b w:val="false"/>
          <w:i w:val="false"/>
          <w:color w:val="000000"/>
          <w:sz w:val="28"/>
        </w:rPr>
        <w:t>
      7. дипломды тану/нострификациялау туралы куәліктің нөмірі __________</w:t>
      </w:r>
    </w:p>
    <w:p>
      <w:pPr>
        <w:spacing w:after="0"/>
        <w:ind w:left="0"/>
        <w:jc w:val="both"/>
      </w:pPr>
      <w:r>
        <w:rPr>
          <w:rFonts w:ascii="Times New Roman"/>
          <w:b w:val="false"/>
          <w:i w:val="false"/>
          <w:color w:val="000000"/>
          <w:sz w:val="28"/>
        </w:rPr>
        <w:t>
      (6, 7-тармақтар шетел білім беру мекемелері берген дипломдар үшін толтырылады)</w:t>
      </w:r>
    </w:p>
    <w:p>
      <w:pPr>
        <w:spacing w:after="0"/>
        <w:ind w:left="0"/>
        <w:jc w:val="both"/>
      </w:pPr>
      <w:r>
        <w:rPr>
          <w:rFonts w:ascii="Times New Roman"/>
          <w:b w:val="false"/>
          <w:i w:val="false"/>
          <w:color w:val="000000"/>
          <w:sz w:val="28"/>
        </w:rPr>
        <w:t>
      2.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қорытындының бекітілген күні _______</w:t>
      </w:r>
    </w:p>
    <w:p>
      <w:pPr>
        <w:spacing w:after="0"/>
        <w:ind w:left="0"/>
        <w:jc w:val="both"/>
      </w:pPr>
      <w:r>
        <w:rPr>
          <w:rFonts w:ascii="Times New Roman"/>
          <w:b w:val="false"/>
          <w:i w:val="false"/>
          <w:color w:val="000000"/>
          <w:sz w:val="28"/>
        </w:rPr>
        <w:t>
      2. облысы 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w:t>
      </w:r>
    </w:p>
    <w:p>
      <w:pPr>
        <w:spacing w:after="0"/>
        <w:ind w:left="0"/>
        <w:jc w:val="both"/>
      </w:pPr>
      <w:r>
        <w:rPr>
          <w:rFonts w:ascii="Times New Roman"/>
          <w:b w:val="false"/>
          <w:i w:val="false"/>
          <w:color w:val="000000"/>
          <w:sz w:val="28"/>
        </w:rPr>
        <w:t>
      тағылымдамадан және аттестаттаудан өткен адамдар үшін</w:t>
      </w:r>
    </w:p>
    <w:p>
      <w:pPr>
        <w:spacing w:after="0"/>
        <w:ind w:left="0"/>
        <w:jc w:val="both"/>
      </w:pPr>
      <w:r>
        <w:rPr>
          <w:rFonts w:ascii="Times New Roman"/>
          <w:b w:val="false"/>
          <w:i w:val="false"/>
          <w:color w:val="000000"/>
          <w:sz w:val="28"/>
        </w:rPr>
        <w:t>
      3. Комиссияның аттестаттау туралы шешімі</w:t>
      </w:r>
    </w:p>
    <w:p>
      <w:pPr>
        <w:spacing w:after="0"/>
        <w:ind w:left="0"/>
        <w:jc w:val="both"/>
      </w:pPr>
      <w:r>
        <w:rPr>
          <w:rFonts w:ascii="Times New Roman"/>
          <w:b w:val="false"/>
          <w:i w:val="false"/>
          <w:color w:val="000000"/>
          <w:sz w:val="28"/>
        </w:rPr>
        <w:t>
      1. қала _________________________________________________________</w:t>
      </w:r>
    </w:p>
    <w:p>
      <w:pPr>
        <w:spacing w:after="0"/>
        <w:ind w:left="0"/>
        <w:jc w:val="both"/>
      </w:pPr>
      <w:r>
        <w:rPr>
          <w:rFonts w:ascii="Times New Roman"/>
          <w:b w:val="false"/>
          <w:i w:val="false"/>
          <w:color w:val="000000"/>
          <w:sz w:val="28"/>
        </w:rPr>
        <w:t>
      2. өткізілген күні ________________________________________________</w:t>
      </w:r>
    </w:p>
    <w:p>
      <w:pPr>
        <w:spacing w:after="0"/>
        <w:ind w:left="0"/>
        <w:jc w:val="both"/>
      </w:pPr>
      <w:r>
        <w:rPr>
          <w:rFonts w:ascii="Times New Roman"/>
          <w:b w:val="false"/>
          <w:i w:val="false"/>
          <w:color w:val="000000"/>
          <w:sz w:val="28"/>
        </w:rPr>
        <w:t>
      3. қарау мәртебесі _______________________________________________</w:t>
      </w:r>
    </w:p>
    <w:p>
      <w:pPr>
        <w:spacing w:after="0"/>
        <w:ind w:left="0"/>
        <w:jc w:val="both"/>
      </w:pPr>
      <w:r>
        <w:rPr>
          <w:rFonts w:ascii="Times New Roman"/>
          <w:b w:val="false"/>
          <w:i w:val="false"/>
          <w:color w:val="000000"/>
          <w:sz w:val="28"/>
        </w:rPr>
        <w:t>
      Қазақстан Республикасының Жоғары Сот Кеңесінің жанындағы Біліктілік комиссиясында біліктілік емтихандарын тапсырған адамдар үшін</w:t>
      </w:r>
    </w:p>
    <w:p>
      <w:pPr>
        <w:spacing w:after="0"/>
        <w:ind w:left="0"/>
        <w:jc w:val="both"/>
      </w:pPr>
      <w:r>
        <w:rPr>
          <w:rFonts w:ascii="Times New Roman"/>
          <w:b w:val="false"/>
          <w:i w:val="false"/>
          <w:color w:val="000000"/>
          <w:sz w:val="28"/>
        </w:rPr>
        <w:t>
      4. Судья лауазымына біліктілік емтиханын тапсыру</w:t>
      </w:r>
    </w:p>
    <w:p>
      <w:pPr>
        <w:spacing w:after="0"/>
        <w:ind w:left="0"/>
        <w:jc w:val="both"/>
      </w:pPr>
      <w:r>
        <w:rPr>
          <w:rFonts w:ascii="Times New Roman"/>
          <w:b w:val="false"/>
          <w:i w:val="false"/>
          <w:color w:val="000000"/>
          <w:sz w:val="28"/>
        </w:rPr>
        <w:t>
      1. өткізілген күні ________________________________________________</w:t>
      </w:r>
    </w:p>
    <w:p>
      <w:pPr>
        <w:spacing w:after="0"/>
        <w:ind w:left="0"/>
        <w:jc w:val="both"/>
      </w:pPr>
      <w:r>
        <w:rPr>
          <w:rFonts w:ascii="Times New Roman"/>
          <w:b w:val="false"/>
          <w:i w:val="false"/>
          <w:color w:val="000000"/>
          <w:sz w:val="28"/>
        </w:rPr>
        <w:t>
      2. қарау мәртебесі _______________________________________________</w:t>
      </w:r>
    </w:p>
    <w:p>
      <w:pPr>
        <w:spacing w:after="0"/>
        <w:ind w:left="0"/>
        <w:jc w:val="both"/>
      </w:pPr>
      <w:r>
        <w:rPr>
          <w:rFonts w:ascii="Times New Roman"/>
          <w:b w:val="false"/>
          <w:i w:val="false"/>
          <w:color w:val="000000"/>
          <w:sz w:val="28"/>
        </w:rPr>
        <w:t>
      5. Облыстық немесе оған теңестірілген соттың жалпы отырысының оң пікірі бар сотта тағылымдамадан өту</w:t>
      </w:r>
    </w:p>
    <w:p>
      <w:pPr>
        <w:spacing w:after="0"/>
        <w:ind w:left="0"/>
        <w:jc w:val="both"/>
      </w:pPr>
      <w:r>
        <w:rPr>
          <w:rFonts w:ascii="Times New Roman"/>
          <w:b w:val="false"/>
          <w:i w:val="false"/>
          <w:color w:val="000000"/>
          <w:sz w:val="28"/>
        </w:rPr>
        <w:t>
      1. облыстық немесе оған теңестірілген соттың жалпы отырысының болған күні ______________________________________________________________</w:t>
      </w:r>
    </w:p>
    <w:p>
      <w:pPr>
        <w:spacing w:after="0"/>
        <w:ind w:left="0"/>
        <w:jc w:val="both"/>
      </w:pPr>
      <w:r>
        <w:rPr>
          <w:rFonts w:ascii="Times New Roman"/>
          <w:b w:val="false"/>
          <w:i w:val="false"/>
          <w:color w:val="000000"/>
          <w:sz w:val="28"/>
        </w:rPr>
        <w:t>
      2. облысы ___________________________________________________</w:t>
      </w:r>
    </w:p>
    <w:p>
      <w:pPr>
        <w:spacing w:after="0"/>
        <w:ind w:left="0"/>
        <w:jc w:val="both"/>
      </w:pPr>
      <w:r>
        <w:rPr>
          <w:rFonts w:ascii="Times New Roman"/>
          <w:b w:val="false"/>
          <w:i w:val="false"/>
          <w:color w:val="000000"/>
          <w:sz w:val="28"/>
        </w:rPr>
        <w:t>
      3. Тағылымдаманың басталған күні _______________________________</w:t>
      </w:r>
    </w:p>
    <w:p>
      <w:pPr>
        <w:spacing w:after="0"/>
        <w:ind w:left="0"/>
        <w:jc w:val="both"/>
      </w:pPr>
      <w:r>
        <w:rPr>
          <w:rFonts w:ascii="Times New Roman"/>
          <w:b w:val="false"/>
          <w:i w:val="false"/>
          <w:color w:val="000000"/>
          <w:sz w:val="28"/>
        </w:rPr>
        <w:t>
      4. Тағылымдаманың аяқталған күні ________________________________</w:t>
      </w:r>
    </w:p>
    <w:p>
      <w:pPr>
        <w:spacing w:after="0"/>
        <w:ind w:left="0"/>
        <w:jc w:val="both"/>
      </w:pPr>
      <w:r>
        <w:rPr>
          <w:rFonts w:ascii="Times New Roman"/>
          <w:b w:val="false"/>
          <w:i w:val="false"/>
          <w:color w:val="000000"/>
          <w:sz w:val="28"/>
        </w:rPr>
        <w:t>
      Қазақстан Республикасының 2000 жылғы 25 желтоқсандағы "Қазақстан Республикасындағы сот жүйесі және судьялардың мәртебесі туралы" Конституциялық Заңының 34-бабы 1-тармағының 1), 2), 3), 9) және 12) тармақшаларында көзделген негіздер бойынша судья өкілеттіктерін тоқтатқан адамдар үшін</w:t>
      </w:r>
    </w:p>
    <w:p>
      <w:pPr>
        <w:spacing w:after="0"/>
        <w:ind w:left="0"/>
        <w:jc w:val="both"/>
      </w:pPr>
      <w:r>
        <w:rPr>
          <w:rFonts w:ascii="Times New Roman"/>
          <w:b w:val="false"/>
          <w:i w:val="false"/>
          <w:color w:val="000000"/>
          <w:sz w:val="28"/>
        </w:rPr>
        <w:t>
      6.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1. Жарлықтың нөмірі 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w:t>
      </w:r>
    </w:p>
    <w:p>
      <w:pPr>
        <w:spacing w:after="0"/>
        <w:ind w:left="0"/>
        <w:jc w:val="both"/>
      </w:pPr>
      <w:r>
        <w:rPr>
          <w:rFonts w:ascii="Times New Roman"/>
          <w:b w:val="false"/>
          <w:i w:val="false"/>
          <w:color w:val="000000"/>
          <w:sz w:val="28"/>
        </w:rPr>
        <w:t>
      3. Жарлықтың нөмірі ___________________________________________</w:t>
      </w:r>
    </w:p>
    <w:p>
      <w:pPr>
        <w:spacing w:after="0"/>
        <w:ind w:left="0"/>
        <w:jc w:val="both"/>
      </w:pPr>
      <w:r>
        <w:rPr>
          <w:rFonts w:ascii="Times New Roman"/>
          <w:b w:val="false"/>
          <w:i w:val="false"/>
          <w:color w:val="000000"/>
          <w:sz w:val="28"/>
        </w:rPr>
        <w:t>
      4. Судья лауазымынан босату туралы Жарлықтың қабылданған күні ____</w:t>
      </w:r>
    </w:p>
    <w:p>
      <w:pPr>
        <w:spacing w:after="0"/>
        <w:ind w:left="0"/>
        <w:jc w:val="both"/>
      </w:pPr>
      <w:r>
        <w:rPr>
          <w:rFonts w:ascii="Times New Roman"/>
          <w:b w:val="false"/>
          <w:i w:val="false"/>
          <w:color w:val="000000"/>
          <w:sz w:val="28"/>
        </w:rPr>
        <w:t>
      5. босату негізі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(лицензиардыңтолықатауы)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(жекетұлғаныңтегi, аты, әкесiнiңаты (болғанжағдайда), жекесәйкестендірунөмірі)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(қызметтiңтүрiжәне (немесе) кішітүрінің(-лері) толықатауы)</w:t>
      </w:r>
    </w:p>
    <w:p>
      <w:pPr>
        <w:spacing w:after="0"/>
        <w:ind w:left="0"/>
        <w:jc w:val="both"/>
      </w:pPr>
      <w:r>
        <w:rPr>
          <w:rFonts w:ascii="Times New Roman"/>
          <w:b w:val="false"/>
          <w:i w:val="false"/>
          <w:color w:val="000000"/>
          <w:sz w:val="28"/>
        </w:rPr>
        <w:t>
      ____________________________________________________________ жүзеге асыруға</w:t>
      </w:r>
    </w:p>
    <w:p>
      <w:pPr>
        <w:spacing w:after="0"/>
        <w:ind w:left="0"/>
        <w:jc w:val="both"/>
      </w:pPr>
      <w:r>
        <w:rPr>
          <w:rFonts w:ascii="Times New Roman"/>
          <w:b w:val="false"/>
          <w:i w:val="false"/>
          <w:color w:val="000000"/>
          <w:sz w:val="28"/>
        </w:rPr>
        <w:t>
      20___ жылғы " " _________ № __________, _______________ берілген, (лицензияныжәне (немесе) лицензияға қосымшаның (лардың) нөмірі (лері), берілген күні, лицензияны және (немесе) лицензияға қосымшаны (ларды) берген лицензиардың атауы) лицензияны және (немесе) лицензияға қосымшаны (керектің асты сызылсын) мынадай негіз(дер) бойынша (тиісті жолға Х қоюқажет):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(бар болса)       Толтыру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