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5a55" w14:textId="5755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3 қазандағы № 878 бұйрығы. Қазақстан Республикасының Әділет министрлігінде 2018 жылғы 23 қазанда № 17589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стандартын бекіту туралы" Қазақстан Республикасы Әділет министрінің 2012 жылғы 28 маусымдағы № 240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7807 болып тіркелген, 2012 жылғы 29 тамызда № 562-569 (27642) "Егемен Қазақстан" газетінде жарияланған);</w:t>
      </w:r>
    </w:p>
    <w:bookmarkEnd w:id="2"/>
    <w:bookmarkStart w:name="z4" w:id="3"/>
    <w:p>
      <w:pPr>
        <w:spacing w:after="0"/>
        <w:ind w:left="0"/>
        <w:jc w:val="both"/>
      </w:pPr>
      <w:r>
        <w:rPr>
          <w:rFonts w:ascii="Times New Roman"/>
          <w:b w:val="false"/>
          <w:i w:val="false"/>
          <w:color w:val="000000"/>
          <w:sz w:val="28"/>
        </w:rPr>
        <w:t xml:space="preserve">
      2)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стандартын бекіту туралы" Қазақстан Республикасы Әділет министрінің 2012 жылғы 28 маусымдағы № 240 бұйрығына толықтырулар енгізу туралы" Қазақстан Республикасы Әділет министрінің 2014 жылғы 5 қарашадағы № 310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9925 болып тіркелген, 2015 жылғы 20 қаңтарда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