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121a" w14:textId="22b1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12 қазандағы № 995 бұйрығы. Қазақстан Республикасының Әділет министрлігінде 2018 жылғы 19 қазанда № 17578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Алматы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2018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1 660 400 000 (бір миллиард алты жүз алпыс миллион төрт жүз мың)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