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59db" w14:textId="77b5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 жөніндегі кейбір шаралар туралы" Қазақстан Республикасы Білім және ғылым министрінің 2018 жылғы 6 наурыздағы № 86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12 қазандағы № 565 бұйрығы. Қазақстан Республикасының Әділет министрлігінде 2018 жылғы 17 қазанда № 17570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"Болашақ" халықаралық стипендиясын іске асыру жөніндегі кейбір шаралар туралы" Қазақстан Республикасы Білім және ғылым министрінің 2018 жылғы 6 наурыздағы № 86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16599 болып тіркелген, 2018 жылғы 19 наурызда Қазақстан Республикасы нормативтік құқықтық актілерінің эталондық бақылау банкінде электрондық түрде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"2) конкурсты өткізу – 2018 жылғы 26 наурыз мен 30 қараша аралығы.".</w:t>
      </w:r>
    </w:p>
    <w:bookmarkEnd w:id="3"/>
    <w:bookmarkStart w:name="z5" w:id="4"/>
    <w:p>
      <w:pPr>
        <w:spacing w:after="0"/>
        <w:ind w:left="0"/>
        <w:jc w:val="both"/>
      </w:pPr>
      <w:r>
        <w:rPr>
          <w:rFonts w:ascii="Times New Roman"/>
          <w:b w:val="false"/>
          <w:i w:val="false"/>
          <w:color w:val="000000"/>
          <w:sz w:val="28"/>
        </w:rPr>
        <w:t>
      2. Қазақстан Республикасы Білім және ғылым министрлігінің Халықаралық ынтымақтастық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xml:space="preserve">
      2) осы бұйрық мемлекеттік тіркеуден өткен күннен бастап күнтізбелік он күн ішінде осы бұйрықтың қазақ және орыс тілдеріндегі қағаз және электронды түрдегі көшірмелерін ресми жариялау және Қазақстан Республикасы нормативтiк құқықтық актiлерiнiң эталондық бақылау банкiне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 күннен бастап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Р.А. Биғариға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