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3f87" w14:textId="b493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865 бұйрығы. Қазақстан Республикасының Әділет министрлігінде 2018 жылғы 17 қазанда № 17569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төртінші абзацы мынадай редакцияда жазылсын: </w:t>
      </w:r>
    </w:p>
    <w:bookmarkStart w:name="z5" w:id="3"/>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басқаруы: конкурстық рәсімдерді уақтылы өткізбеу (өткізбеу), конкурстық рәсімдерді өткізу мерзімдерін ауыстыру,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конкурстық рәсімдердің ұзақ өткізілуі, техникалық-экономикалық негіздемелерді, қаржы-экономикалық негіздемелерді, жобалау-сметалық құжаттамаларды түзету, бюджет қаражатының талап етілмеуі, көтерінкі құндық және сандық көрсеткіштер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бөлігінің екінші абзацы мынадай редакцияда жазылсын: </w:t>
      </w:r>
    </w:p>
    <w:bookmarkStart w:name="z7" w:id="4"/>
    <w:p>
      <w:pPr>
        <w:spacing w:after="0"/>
        <w:ind w:left="0"/>
        <w:jc w:val="both"/>
      </w:pPr>
      <w:r>
        <w:rPr>
          <w:rFonts w:ascii="Times New Roman"/>
          <w:b w:val="false"/>
          <w:i w:val="false"/>
          <w:color w:val="000000"/>
          <w:sz w:val="28"/>
        </w:rPr>
        <w:t>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осы Нұсқаулыққа 10-қосымшаға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 </w:t>
      </w:r>
    </w:p>
    <w:bookmarkStart w:name="z9" w:id="5"/>
    <w:p>
      <w:pPr>
        <w:spacing w:after="0"/>
        <w:ind w:left="0"/>
        <w:jc w:val="both"/>
      </w:pPr>
      <w:r>
        <w:rPr>
          <w:rFonts w:ascii="Times New Roman"/>
          <w:b w:val="false"/>
          <w:i w:val="false"/>
          <w:color w:val="000000"/>
          <w:sz w:val="28"/>
        </w:rPr>
        <w:t>
      "3-параграф.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"37.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"41. Бюджетті атқару жөніндегі орталық және жергілікті уәкілетті органдар облыстық бюджеттерге, астана, республикалық маңызы бар қалаларының бюджеттеріне республикалық бюджеттен бөлінген нысаналы трансферттердің іске асырылуы туралы талдамалық есепті Қазақстан Республикасының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Нұсқаулыққа 20-қосымшаға сәйкес нысанда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тармақтың</w:t>
      </w:r>
      <w:r>
        <w:rPr>
          <w:rFonts w:ascii="Times New Roman"/>
          <w:b w:val="false"/>
          <w:i w:val="false"/>
          <w:color w:val="000000"/>
          <w:sz w:val="28"/>
        </w:rPr>
        <w:t xml:space="preserve"> бірінші бөлігі мынадай редакцияда жазылсын: </w:t>
      </w:r>
    </w:p>
    <w:bookmarkStart w:name="z15" w:id="8"/>
    <w:p>
      <w:pPr>
        <w:spacing w:after="0"/>
        <w:ind w:left="0"/>
        <w:jc w:val="both"/>
      </w:pPr>
      <w:r>
        <w:rPr>
          <w:rFonts w:ascii="Times New Roman"/>
          <w:b w:val="false"/>
          <w:i w:val="false"/>
          <w:color w:val="000000"/>
          <w:sz w:val="28"/>
        </w:rPr>
        <w:t>
      "42. 2-НТО нысаны бойынша облыстық бюджеттерге,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Нұсқаулыққа 20-қосымшаға сәйкес нысан бойынша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"44.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қағаз тасығыштарда ұсынылады және оларға негізінде бюджетті атқару жөніндегі уәкілетті органдардың басшылары қол қояды, қойылған қолдар (тегі және аты-жөні) таратылып жазылады.</w:t>
      </w:r>
    </w:p>
    <w:bookmarkEnd w:id="9"/>
    <w:bookmarkStart w:name="z18" w:id="10"/>
    <w:p>
      <w:pPr>
        <w:spacing w:after="0"/>
        <w:ind w:left="0"/>
        <w:jc w:val="both"/>
      </w:pPr>
      <w:r>
        <w:rPr>
          <w:rFonts w:ascii="Times New Roman"/>
          <w:b w:val="false"/>
          <w:i w:val="false"/>
          <w:color w:val="000000"/>
          <w:sz w:val="28"/>
        </w:rPr>
        <w:t>
      45.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p>
    <w:bookmarkEnd w:id="10"/>
    <w:bookmarkStart w:name="z19" w:id="11"/>
    <w:p>
      <w:pPr>
        <w:spacing w:after="0"/>
        <w:ind w:left="0"/>
        <w:jc w:val="both"/>
      </w:pPr>
      <w:r>
        <w:rPr>
          <w:rFonts w:ascii="Times New Roman"/>
          <w:b w:val="false"/>
          <w:i w:val="false"/>
          <w:color w:val="000000"/>
          <w:sz w:val="28"/>
        </w:rPr>
        <w:t>
      46.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w:t>
      </w:r>
    </w:p>
    <w:bookmarkEnd w:id="11"/>
    <w:bookmarkStart w:name="z20" w:id="12"/>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бөлігінің жиырма сегізінші абзацы мынадай редакцияда жазылсын: </w:t>
      </w:r>
    </w:p>
    <w:bookmarkEnd w:id="12"/>
    <w:bookmarkStart w:name="z21" w:id="13"/>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bookmarkEnd w:id="13"/>
    <w:bookmarkStart w:name="z22" w:id="14"/>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20-қосымшаның</w:t>
      </w:r>
      <w:r>
        <w:rPr>
          <w:rFonts w:ascii="Times New Roman"/>
          <w:b w:val="false"/>
          <w:i w:val="false"/>
          <w:color w:val="000000"/>
          <w:sz w:val="28"/>
        </w:rPr>
        <w:t xml:space="preserve"> тақырыбы мынадай редакцияда жазылсын: </w:t>
      </w:r>
    </w:p>
    <w:bookmarkEnd w:id="14"/>
    <w:bookmarkStart w:name="z23" w:id="15"/>
    <w:p>
      <w:pPr>
        <w:spacing w:after="0"/>
        <w:ind w:left="0"/>
        <w:jc w:val="both"/>
      </w:pPr>
      <w:r>
        <w:rPr>
          <w:rFonts w:ascii="Times New Roman"/>
          <w:b w:val="false"/>
          <w:i w:val="false"/>
          <w:color w:val="000000"/>
          <w:sz w:val="28"/>
        </w:rPr>
        <w:t>
      "облыстардың,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w:t>
      </w:r>
    </w:p>
    <w:bookmarkEnd w:id="15"/>
    <w:bookmarkStart w:name="z24" w:id="16"/>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21-қосымша</w:t>
      </w:r>
      <w:r>
        <w:rPr>
          <w:rFonts w:ascii="Times New Roman"/>
          <w:b w:val="false"/>
          <w:i w:val="false"/>
          <w:color w:val="000000"/>
          <w:sz w:val="28"/>
        </w:rPr>
        <w:t xml:space="preserve"> осы бұйрыққа қосымшаға сәйкес жаңа редакцияда жазылсын.</w:t>
      </w:r>
    </w:p>
    <w:bookmarkEnd w:id="16"/>
    <w:bookmarkStart w:name="z25" w:id="1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7"/>
    <w:bookmarkStart w:name="z26" w:id="1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8"/>
    <w:bookmarkStart w:name="z27" w:id="1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9"/>
    <w:bookmarkStart w:name="z28" w:id="2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0"/>
    <w:bookmarkStart w:name="z29" w:id="2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21"/>
    <w:bookmarkStart w:name="z30"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865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21-қосымша</w:t>
            </w:r>
          </w:p>
        </w:tc>
      </w:tr>
    </w:tbl>
    <w:bookmarkStart w:name="z32" w:id="23"/>
    <w:p>
      <w:pPr>
        <w:spacing w:after="0"/>
        <w:ind w:left="0"/>
        <w:jc w:val="left"/>
      </w:pPr>
      <w:r>
        <w:rPr>
          <w:rFonts w:ascii="Times New Roman"/>
          <w:b/>
          <w:i w:val="false"/>
          <w:color w:val="000000"/>
        </w:rPr>
        <w:t xml:space="preserve"> Әкімшілік деректер жинауға арналған нысан</w:t>
      </w:r>
    </w:p>
    <w:bookmarkEnd w:id="23"/>
    <w:bookmarkStart w:name="z33" w:id="24"/>
    <w:p>
      <w:pPr>
        <w:spacing w:after="0"/>
        <w:ind w:left="0"/>
        <w:jc w:val="left"/>
      </w:pPr>
      <w:r>
        <w:rPr>
          <w:rFonts w:ascii="Times New Roman"/>
          <w:b/>
          <w:i w:val="false"/>
          <w:color w:val="000000"/>
        </w:rPr>
        <w:t xml:space="preserve"> Бюджеттік бағдарламалардың (кіші бағдарламалардың) іске асырылуы туралы есеп _________ қаржы жылындағы есепті кезең</w:t>
      </w:r>
    </w:p>
    <w:bookmarkEnd w:id="24"/>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әкімшілері</w:t>
      </w:r>
    </w:p>
    <w:p>
      <w:pPr>
        <w:spacing w:after="0"/>
        <w:ind w:left="0"/>
        <w:jc w:val="both"/>
      </w:pPr>
      <w:r>
        <w:rPr>
          <w:rFonts w:ascii="Times New Roman"/>
          <w:b w:val="false"/>
          <w:i w:val="false"/>
          <w:color w:val="000000"/>
          <w:sz w:val="28"/>
        </w:rPr>
        <w:t>
      Қайда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xml:space="preserve">
      Ұсыну мерзімі: есептi қаржы жылынан кейiнгi жылдың 1 ақпанына дейін </w:t>
      </w:r>
    </w:p>
    <w:p>
      <w:pPr>
        <w:spacing w:after="0"/>
        <w:ind w:left="0"/>
        <w:jc w:val="both"/>
      </w:pPr>
      <w:r>
        <w:rPr>
          <w:rFonts w:ascii="Times New Roman"/>
          <w:b w:val="false"/>
          <w:i w:val="false"/>
          <w:color w:val="000000"/>
          <w:sz w:val="28"/>
        </w:rPr>
        <w:t>
      Бюджеттiк бағдарлама әкiмшiсiнiң коды мен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коды мен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w:t>
      </w:r>
    </w:p>
    <w:p>
      <w:pPr>
        <w:spacing w:after="0"/>
        <w:ind w:left="0"/>
        <w:jc w:val="both"/>
      </w:pPr>
      <w:r>
        <w:rPr>
          <w:rFonts w:ascii="Times New Roman"/>
          <w:b w:val="false"/>
          <w:i w:val="false"/>
          <w:color w:val="000000"/>
          <w:sz w:val="28"/>
        </w:rPr>
        <w:t>
      Бюджеттік бағдарламалардың мақсаты_________________________________________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сипаты__________________________________________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w:t>
      </w:r>
    </w:p>
    <w:p>
      <w:pPr>
        <w:spacing w:after="0"/>
        <w:ind w:left="0"/>
        <w:jc w:val="both"/>
      </w:pPr>
      <w:r>
        <w:rPr>
          <w:rFonts w:ascii="Times New Roman"/>
          <w:b w:val="false"/>
          <w:i w:val="false"/>
          <w:color w:val="000000"/>
          <w:sz w:val="28"/>
        </w:rPr>
        <w:t>
       ағымдағы/даму 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басшысы немесе</w:t>
      </w:r>
    </w:p>
    <w:p>
      <w:pPr>
        <w:spacing w:after="0"/>
        <w:ind w:left="0"/>
        <w:jc w:val="both"/>
      </w:pPr>
      <w:r>
        <w:rPr>
          <w:rFonts w:ascii="Times New Roman"/>
          <w:b w:val="false"/>
          <w:i w:val="false"/>
          <w:color w:val="000000"/>
          <w:sz w:val="28"/>
        </w:rPr>
        <w:t>
      Мәслихат хатшысы немесе</w:t>
      </w:r>
    </w:p>
    <w:p>
      <w:pPr>
        <w:spacing w:after="0"/>
        <w:ind w:left="0"/>
        <w:jc w:val="both"/>
      </w:pPr>
      <w:r>
        <w:rPr>
          <w:rFonts w:ascii="Times New Roman"/>
          <w:b w:val="false"/>
          <w:i w:val="false"/>
          <w:color w:val="000000"/>
          <w:sz w:val="28"/>
        </w:rPr>
        <w:t>
      ревизиялық комиссияның төрағасы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Осы Нұсқаулықтың </w:t>
      </w:r>
      <w:r>
        <w:rPr>
          <w:rFonts w:ascii="Times New Roman"/>
          <w:b w:val="false"/>
          <w:i w:val="false"/>
          <w:color w:val="000000"/>
          <w:sz w:val="28"/>
        </w:rPr>
        <w:t>49-тармағына</w:t>
      </w:r>
      <w:r>
        <w:rPr>
          <w:rFonts w:ascii="Times New Roman"/>
          <w:b w:val="false"/>
          <w:i w:val="false"/>
          <w:color w:val="000000"/>
          <w:sz w:val="28"/>
        </w:rPr>
        <w:t xml:space="preserve"> сәйкес нысанды толтыру бойынша түсіндірме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