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7aa15" w14:textId="577a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білімнің мамандықтары мен біліктіліктерінің сыныптауышын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27 қыркүйектегі № 500 бұйрығы. Қазақстан Республикасының Әділет министрлігінде 2018 жылғы 17 қазанда № 17564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44)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техникалық және кәсіптік білімнің мамандықтары мен біліктіліктерінің сыныптауышы;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орта білімнен кейінгі білімнің мамандықтары мен біліктіліктерінің сыныптауышы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10.12.2019 </w:t>
      </w:r>
      <w:r>
        <w:rPr>
          <w:rFonts w:ascii="Times New Roman"/>
          <w:b w:val="false"/>
          <w:i w:val="false"/>
          <w:color w:val="000000"/>
          <w:sz w:val="28"/>
        </w:rPr>
        <w:t>№ 530</w:t>
      </w:r>
      <w:r>
        <w:rPr>
          <w:rFonts w:ascii="Times New Roman"/>
          <w:b w:val="false"/>
          <w:i w:val="false"/>
          <w:color w:val="ff0000"/>
          <w:sz w:val="28"/>
        </w:rPr>
        <w:t xml:space="preserve"> (01.09.2020 бастап қолданысқа енгізіледі) бұйрығымен.</w:t>
      </w:r>
      <w:r>
        <w:br/>
      </w:r>
      <w:r>
        <w:rPr>
          <w:rFonts w:ascii="Times New Roman"/>
          <w:b w:val="false"/>
          <w:i w:val="false"/>
          <w:color w:val="000000"/>
          <w:sz w:val="28"/>
        </w:rPr>
        <w:t>
</w:t>
      </w:r>
    </w:p>
    <w:bookmarkStart w:name="z14" w:id="2"/>
    <w:p>
      <w:pPr>
        <w:spacing w:after="0"/>
        <w:ind w:left="0"/>
        <w:jc w:val="both"/>
      </w:pPr>
      <w:r>
        <w:rPr>
          <w:rFonts w:ascii="Times New Roman"/>
          <w:b w:val="false"/>
          <w:i w:val="false"/>
          <w:color w:val="000000"/>
          <w:sz w:val="28"/>
        </w:rPr>
        <w:t>
      1-1. Қазақстан Республикасы Оқу-ағарту министрлігінің Білім саласында сапаны қамтамасыз ету комитеті және оның аумақтық органдары:</w:t>
      </w:r>
    </w:p>
    <w:bookmarkEnd w:id="2"/>
    <w:p>
      <w:pPr>
        <w:spacing w:after="0"/>
        <w:ind w:left="0"/>
        <w:jc w:val="both"/>
      </w:pPr>
      <w:r>
        <w:rPr>
          <w:rFonts w:ascii="Times New Roman"/>
          <w:b w:val="false"/>
          <w:i w:val="false"/>
          <w:color w:val="000000"/>
          <w:sz w:val="28"/>
        </w:rPr>
        <w:t>
      1) лицензиаттың өтініші негізінде техникалық және кәсіптік, орта білімнен кейінгі білімнің мамандықтары бойынша бұрын берілген білім беру қызметімен айналысуға арналған лицензияларға қосымшаларды осы бұйрыққа сәйкес қайта ресімдеуді қамтамасыз етсін;</w:t>
      </w:r>
    </w:p>
    <w:p>
      <w:pPr>
        <w:spacing w:after="0"/>
        <w:ind w:left="0"/>
        <w:jc w:val="both"/>
      </w:pPr>
      <w:r>
        <w:rPr>
          <w:rFonts w:ascii="Times New Roman"/>
          <w:b w:val="false"/>
          <w:i w:val="false"/>
          <w:color w:val="000000"/>
          <w:sz w:val="28"/>
        </w:rPr>
        <w:t>
      2) техникалық және кәсіптік, орта білімнен кейінгі білімнің мамандықтары бойынша білім беру қызметімен айналысуға арналған лицензияларға қосымшаларды қайта ресімдеу кезінде осы бұйрықты және білім беру саласындағы уәкілетті органның әдістемелік нұсқаулықтарын басшылыққа 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 1-1-тармақпен толықтырылды – ҚР Білім және ғылым министрінің м.а. 21.01.2021 </w:t>
      </w:r>
      <w:r>
        <w:rPr>
          <w:rFonts w:ascii="Times New Roman"/>
          <w:b w:val="false"/>
          <w:i w:val="false"/>
          <w:color w:val="000000"/>
          <w:sz w:val="28"/>
        </w:rPr>
        <w:t xml:space="preserve">№ 28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Қазақстан Республикасы Білім және ғылым министрлігінің Техникалық және кәсіптік білім департаменті (Н.Ж. Оспанова) Қазақстан Республикасының заңнамасында белгіленген тәртiппен:</w:t>
      </w:r>
    </w:p>
    <w:bookmarkEnd w:id="3"/>
    <w:bookmarkStart w:name="z4" w:id="4"/>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4"/>
    <w:bookmarkStart w:name="z5" w:id="5"/>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тіркеуден өткен күнінен бастап күнтізбелік он күн ішінде оның қағаз және электронды түрдегі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5"/>
    <w:bookmarkStart w:name="z6" w:id="6"/>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ресми интернет-ресурсында орналастыруды;</w:t>
      </w:r>
    </w:p>
    <w:bookmarkEnd w:id="6"/>
    <w:bookmarkStart w:name="z7" w:id="7"/>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w:t>
      </w:r>
    </w:p>
    <w:bookmarkEnd w:id="7"/>
    <w:bookmarkStart w:name="z8" w:id="8"/>
    <w:p>
      <w:pPr>
        <w:spacing w:after="0"/>
        <w:ind w:left="0"/>
        <w:jc w:val="both"/>
      </w:pPr>
      <w:r>
        <w:rPr>
          <w:rFonts w:ascii="Times New Roman"/>
          <w:b w:val="false"/>
          <w:i w:val="false"/>
          <w:color w:val="000000"/>
          <w:sz w:val="28"/>
        </w:rPr>
        <w:t>
      5) осы бұйрықты облыстардың, Астана, Алматы және Шымкент қалалары білім басқармаларының назарына жеткізуді қамтамасыз етсін.</w:t>
      </w:r>
    </w:p>
    <w:bookmarkEnd w:id="8"/>
    <w:bookmarkStart w:name="z9" w:id="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 А. Асыловаға жүктелсін.</w:t>
      </w:r>
    </w:p>
    <w:bookmarkEnd w:id="9"/>
    <w:bookmarkStart w:name="z10"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27 қыркүйектегі</w:t>
            </w:r>
            <w:r>
              <w:br/>
            </w:r>
            <w:r>
              <w:rPr>
                <w:rFonts w:ascii="Times New Roman"/>
                <w:b w:val="false"/>
                <w:i w:val="false"/>
                <w:color w:val="000000"/>
                <w:sz w:val="20"/>
              </w:rPr>
              <w:t>№ 500 бұйрығына</w:t>
            </w:r>
            <w:r>
              <w:br/>
            </w:r>
            <w:r>
              <w:rPr>
                <w:rFonts w:ascii="Times New Roman"/>
                <w:b w:val="false"/>
                <w:i w:val="false"/>
                <w:color w:val="000000"/>
                <w:sz w:val="20"/>
              </w:rPr>
              <w:t>1-қосымша</w:t>
            </w:r>
          </w:p>
        </w:tc>
      </w:tr>
    </w:tbl>
    <w:bookmarkStart w:name="z12" w:id="11"/>
    <w:p>
      <w:pPr>
        <w:spacing w:after="0"/>
        <w:ind w:left="0"/>
        <w:jc w:val="left"/>
      </w:pPr>
      <w:r>
        <w:rPr>
          <w:rFonts w:ascii="Times New Roman"/>
          <w:b/>
          <w:i w:val="false"/>
          <w:color w:val="000000"/>
        </w:rPr>
        <w:t xml:space="preserve"> Техникалық және кәсіптік білімнің мамандықтары мен біліктіліктерінің сыныптауышы</w:t>
      </w:r>
    </w:p>
    <w:bookmarkEnd w:id="11"/>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23.08.2024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стандарттық білім беру жіктеуішіндегі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кәсіптер жіктеуішіндегі код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Білім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Білім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Мектепке дейінгі мекемелерге тәрбиешілерді даярлау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p>
            <w:pPr>
              <w:spacing w:after="20"/>
              <w:ind w:left="20"/>
              <w:jc w:val="both"/>
            </w:pPr>
            <w:r>
              <w:rPr>
                <w:rFonts w:ascii="Times New Roman"/>
                <w:b w:val="false"/>
                <w:i w:val="false"/>
                <w:color w:val="000000"/>
                <w:sz w:val="20"/>
              </w:rPr>
              <w:t>
Мектепке дейінгі тәрбие және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3W01120101</w:t>
            </w:r>
          </w:p>
          <w:p>
            <w:pPr>
              <w:spacing w:after="20"/>
              <w:ind w:left="20"/>
              <w:jc w:val="both"/>
            </w:pPr>
            <w:r>
              <w:rPr>
                <w:rFonts w:ascii="Times New Roman"/>
                <w:b w:val="false"/>
                <w:i w:val="false"/>
                <w:color w:val="000000"/>
                <w:sz w:val="20"/>
              </w:rPr>
              <w:t>
Тәрбиешінің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5311-2-002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w:t>
            </w:r>
          </w:p>
          <w:p>
            <w:pPr>
              <w:spacing w:after="20"/>
              <w:ind w:left="20"/>
              <w:jc w:val="both"/>
            </w:pPr>
            <w:r>
              <w:rPr>
                <w:rFonts w:ascii="Times New Roman"/>
                <w:b w:val="false"/>
                <w:i w:val="false"/>
                <w:color w:val="000000"/>
                <w:sz w:val="20"/>
              </w:rPr>
              <w:t>
Мектепке дейінгі тәрбие мен оқыту ұйымдарының тәрбиешісі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Пәндік мамандандырылмаған мұғалімдерді даярлау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p>
            <w:pPr>
              <w:spacing w:after="20"/>
              <w:ind w:left="20"/>
              <w:jc w:val="both"/>
            </w:pPr>
            <w:r>
              <w:rPr>
                <w:rFonts w:ascii="Times New Roman"/>
                <w:b w:val="false"/>
                <w:i w:val="false"/>
                <w:color w:val="000000"/>
                <w:sz w:val="20"/>
              </w:rPr>
              <w:t>
Тәрбие жұмысын ұйымдастыру (деңгейлері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4S01130101</w:t>
            </w:r>
          </w:p>
          <w:p>
            <w:pPr>
              <w:spacing w:after="20"/>
              <w:ind w:left="20"/>
              <w:jc w:val="both"/>
            </w:pPr>
            <w:r>
              <w:rPr>
                <w:rFonts w:ascii="Times New Roman"/>
                <w:b w:val="false"/>
                <w:i w:val="false"/>
                <w:color w:val="000000"/>
                <w:sz w:val="20"/>
              </w:rPr>
              <w:t>
Арнайы (түзету) интернаттық ұйымның тәрбиешісі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4S01130102</w:t>
            </w:r>
          </w:p>
          <w:p>
            <w:pPr>
              <w:spacing w:after="20"/>
              <w:ind w:left="20"/>
              <w:jc w:val="both"/>
            </w:pPr>
            <w:r>
              <w:rPr>
                <w:rFonts w:ascii="Times New Roman"/>
                <w:b w:val="false"/>
                <w:i w:val="false"/>
                <w:color w:val="000000"/>
                <w:sz w:val="20"/>
              </w:rPr>
              <w:t>
Білім беру ұйымының тәрбиешіс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4S01130103</w:t>
            </w:r>
          </w:p>
          <w:p>
            <w:pPr>
              <w:spacing w:after="20"/>
              <w:ind w:left="20"/>
              <w:jc w:val="both"/>
            </w:pPr>
            <w:r>
              <w:rPr>
                <w:rFonts w:ascii="Times New Roman"/>
                <w:b w:val="false"/>
                <w:i w:val="false"/>
                <w:color w:val="000000"/>
                <w:sz w:val="20"/>
              </w:rPr>
              <w:t>
Тәрбиеші-ана (патронаттық тәрбиеші)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2635-6-003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01130200</w:t>
            </w:r>
          </w:p>
          <w:p>
            <w:pPr>
              <w:spacing w:after="20"/>
              <w:ind w:left="20"/>
              <w:jc w:val="both"/>
            </w:pPr>
            <w:r>
              <w:rPr>
                <w:rFonts w:ascii="Times New Roman"/>
                <w:b w:val="false"/>
                <w:i w:val="false"/>
                <w:color w:val="000000"/>
                <w:sz w:val="20"/>
              </w:rPr>
              <w:t>
Қосымша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4S01130201</w:t>
            </w:r>
          </w:p>
          <w:p>
            <w:pPr>
              <w:spacing w:after="20"/>
              <w:ind w:left="20"/>
              <w:jc w:val="both"/>
            </w:pPr>
            <w:r>
              <w:rPr>
                <w:rFonts w:ascii="Times New Roman"/>
                <w:b w:val="false"/>
                <w:i w:val="false"/>
                <w:color w:val="000000"/>
                <w:sz w:val="20"/>
              </w:rPr>
              <w:t>
Қосымша білім беру педагогы (бағыттары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4S01130202</w:t>
            </w:r>
          </w:p>
          <w:p>
            <w:pPr>
              <w:spacing w:after="20"/>
              <w:ind w:left="20"/>
              <w:jc w:val="both"/>
            </w:pPr>
            <w:r>
              <w:rPr>
                <w:rFonts w:ascii="Times New Roman"/>
                <w:b w:val="false"/>
                <w:i w:val="false"/>
                <w:color w:val="000000"/>
                <w:sz w:val="20"/>
              </w:rPr>
              <w:t>
Педагог-ұйымдастырушы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4S01130203</w:t>
            </w:r>
          </w:p>
          <w:p>
            <w:pPr>
              <w:spacing w:after="20"/>
              <w:ind w:left="20"/>
              <w:jc w:val="both"/>
            </w:pPr>
            <w:r>
              <w:rPr>
                <w:rFonts w:ascii="Times New Roman"/>
                <w:b w:val="false"/>
                <w:i w:val="false"/>
                <w:color w:val="000000"/>
                <w:sz w:val="20"/>
              </w:rPr>
              <w:t>
Білім беру ұйымының тәлімгері*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01130300</w:t>
            </w:r>
          </w:p>
          <w:p>
            <w:pPr>
              <w:spacing w:after="20"/>
              <w:ind w:left="20"/>
              <w:jc w:val="both"/>
            </w:pPr>
            <w:r>
              <w:rPr>
                <w:rFonts w:ascii="Times New Roman"/>
                <w:b w:val="false"/>
                <w:i w:val="false"/>
                <w:color w:val="000000"/>
                <w:sz w:val="20"/>
              </w:rPr>
              <w:t>
Жеке сүйемелдеуді ұйымдастыру (деңгейлері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4S01130301</w:t>
            </w:r>
          </w:p>
          <w:p>
            <w:pPr>
              <w:spacing w:after="20"/>
              <w:ind w:left="20"/>
              <w:jc w:val="both"/>
            </w:pPr>
            <w:r>
              <w:rPr>
                <w:rFonts w:ascii="Times New Roman"/>
                <w:b w:val="false"/>
                <w:i w:val="false"/>
                <w:color w:val="000000"/>
                <w:sz w:val="20"/>
              </w:rPr>
              <w:t>
Педагог-ассистент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Пәндік мамандандырылған мұғалімдерін даярлау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p>
            <w:pPr>
              <w:spacing w:after="20"/>
              <w:ind w:left="20"/>
              <w:jc w:val="both"/>
            </w:pPr>
            <w:r>
              <w:rPr>
                <w:rFonts w:ascii="Times New Roman"/>
                <w:b w:val="false"/>
                <w:i w:val="false"/>
                <w:color w:val="000000"/>
                <w:sz w:val="20"/>
              </w:rPr>
              <w:t>
Бастауыш білім беру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p>
            <w:pPr>
              <w:spacing w:after="20"/>
              <w:ind w:left="20"/>
              <w:jc w:val="both"/>
            </w:pPr>
            <w:r>
              <w:rPr>
                <w:rFonts w:ascii="Times New Roman"/>
                <w:b w:val="false"/>
                <w:i w:val="false"/>
                <w:color w:val="000000"/>
                <w:sz w:val="20"/>
              </w:rPr>
              <w:t>
Бастауыш білім беру мұғалімі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4S01140102</w:t>
            </w:r>
          </w:p>
          <w:p>
            <w:pPr>
              <w:spacing w:after="20"/>
              <w:ind w:left="20"/>
              <w:jc w:val="both"/>
            </w:pPr>
            <w:r>
              <w:rPr>
                <w:rFonts w:ascii="Times New Roman"/>
                <w:b w:val="false"/>
                <w:i w:val="false"/>
                <w:color w:val="000000"/>
                <w:sz w:val="20"/>
              </w:rPr>
              <w:t>
Шетел тілінен бастауыш білім беру мұғалімі*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p>
            <w:pPr>
              <w:spacing w:after="20"/>
              <w:ind w:left="20"/>
              <w:jc w:val="both"/>
            </w:pPr>
            <w:r>
              <w:rPr>
                <w:rFonts w:ascii="Times New Roman"/>
                <w:b w:val="false"/>
                <w:i w:val="false"/>
                <w:color w:val="000000"/>
                <w:sz w:val="20"/>
              </w:rPr>
              <w:t>
Музыкалық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4S01140201</w:t>
            </w:r>
          </w:p>
          <w:p>
            <w:pPr>
              <w:spacing w:after="20"/>
              <w:ind w:left="20"/>
              <w:jc w:val="both"/>
            </w:pPr>
            <w:r>
              <w:rPr>
                <w:rFonts w:ascii="Times New Roman"/>
                <w:b w:val="false"/>
                <w:i w:val="false"/>
                <w:color w:val="000000"/>
                <w:sz w:val="20"/>
              </w:rPr>
              <w:t>
Мектепке дейінгі, бастауыш және негізгі орта білім берудің музыка мұғалімі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p>
            <w:pPr>
              <w:spacing w:after="20"/>
              <w:ind w:left="20"/>
              <w:jc w:val="both"/>
            </w:pPr>
            <w:r>
              <w:rPr>
                <w:rFonts w:ascii="Times New Roman"/>
                <w:b w:val="false"/>
                <w:i w:val="false"/>
                <w:color w:val="000000"/>
                <w:sz w:val="20"/>
              </w:rPr>
              <w:t>
Көркем еңбек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4S01140301</w:t>
            </w:r>
          </w:p>
          <w:p>
            <w:pPr>
              <w:spacing w:after="20"/>
              <w:ind w:left="20"/>
              <w:jc w:val="both"/>
            </w:pPr>
            <w:r>
              <w:rPr>
                <w:rFonts w:ascii="Times New Roman"/>
                <w:b w:val="false"/>
                <w:i w:val="false"/>
                <w:color w:val="000000"/>
                <w:sz w:val="20"/>
              </w:rPr>
              <w:t>
Көркем еңбек мұғалімі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01140400</w:t>
            </w:r>
          </w:p>
          <w:p>
            <w:pPr>
              <w:spacing w:after="20"/>
              <w:ind w:left="20"/>
              <w:jc w:val="both"/>
            </w:pPr>
            <w:r>
              <w:rPr>
                <w:rFonts w:ascii="Times New Roman"/>
                <w:b w:val="false"/>
                <w:i w:val="false"/>
                <w:color w:val="000000"/>
                <w:sz w:val="20"/>
              </w:rPr>
              <w:t>
Өзін-өзі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4S01140401</w:t>
            </w:r>
          </w:p>
          <w:p>
            <w:pPr>
              <w:spacing w:after="20"/>
              <w:ind w:left="20"/>
              <w:jc w:val="both"/>
            </w:pPr>
            <w:r>
              <w:rPr>
                <w:rFonts w:ascii="Times New Roman"/>
                <w:b w:val="false"/>
                <w:i w:val="false"/>
                <w:color w:val="000000"/>
                <w:sz w:val="20"/>
              </w:rPr>
              <w:t>
Бастауыш және негізгі орта білім берудің өзін-өзі тану мұғалімі*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p>
            <w:pPr>
              <w:spacing w:after="20"/>
              <w:ind w:left="20"/>
              <w:jc w:val="both"/>
            </w:pPr>
            <w:r>
              <w:rPr>
                <w:rFonts w:ascii="Times New Roman"/>
                <w:b w:val="false"/>
                <w:i w:val="false"/>
                <w:color w:val="000000"/>
                <w:sz w:val="20"/>
              </w:rPr>
              <w:t>
Дене тәрбиесі және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w:t>
            </w:r>
          </w:p>
          <w:p>
            <w:pPr>
              <w:spacing w:after="20"/>
              <w:ind w:left="20"/>
              <w:jc w:val="both"/>
            </w:pPr>
            <w:r>
              <w:rPr>
                <w:rFonts w:ascii="Times New Roman"/>
                <w:b w:val="false"/>
                <w:i w:val="false"/>
                <w:color w:val="000000"/>
                <w:sz w:val="20"/>
              </w:rPr>
              <w:t>
Дене тәрбиесі мұғалімі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4S01140502</w:t>
            </w:r>
          </w:p>
          <w:p>
            <w:pPr>
              <w:spacing w:after="20"/>
              <w:ind w:left="20"/>
              <w:jc w:val="both"/>
            </w:pPr>
            <w:r>
              <w:rPr>
                <w:rFonts w:ascii="Times New Roman"/>
                <w:b w:val="false"/>
                <w:i w:val="false"/>
                <w:color w:val="000000"/>
                <w:sz w:val="20"/>
              </w:rPr>
              <w:t>
Бейімделген дене тәрбиесі нұсқаушысы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4S01140503</w:t>
            </w:r>
          </w:p>
          <w:p>
            <w:pPr>
              <w:spacing w:after="20"/>
              <w:ind w:left="20"/>
              <w:jc w:val="both"/>
            </w:pPr>
            <w:r>
              <w:rPr>
                <w:rFonts w:ascii="Times New Roman"/>
                <w:b w:val="false"/>
                <w:i w:val="false"/>
                <w:color w:val="000000"/>
                <w:sz w:val="20"/>
              </w:rPr>
              <w:t>
Спорт жаттықтырушысы - оқытушы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3422-1-010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4S01140504</w:t>
            </w:r>
          </w:p>
          <w:p>
            <w:pPr>
              <w:spacing w:after="20"/>
              <w:ind w:left="20"/>
              <w:jc w:val="both"/>
            </w:pPr>
            <w:r>
              <w:rPr>
                <w:rFonts w:ascii="Times New Roman"/>
                <w:b w:val="false"/>
                <w:i w:val="false"/>
                <w:color w:val="000000"/>
                <w:sz w:val="20"/>
              </w:rPr>
              <w:t>
Дене тәрбиесі және спорт нұсқаушысы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3422-1-002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4S01140601</w:t>
            </w:r>
          </w:p>
          <w:p>
            <w:pPr>
              <w:spacing w:after="20"/>
              <w:ind w:left="20"/>
              <w:jc w:val="both"/>
            </w:pPr>
            <w:r>
              <w:rPr>
                <w:rFonts w:ascii="Times New Roman"/>
                <w:b w:val="false"/>
                <w:i w:val="false"/>
                <w:color w:val="000000"/>
                <w:sz w:val="20"/>
              </w:rPr>
              <w:t>
Қазақ тілі мен әдебиеті мұғалімі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4S01140602</w:t>
            </w:r>
          </w:p>
          <w:p>
            <w:pPr>
              <w:spacing w:after="20"/>
              <w:ind w:left="20"/>
              <w:jc w:val="both"/>
            </w:pPr>
            <w:r>
              <w:rPr>
                <w:rFonts w:ascii="Times New Roman"/>
                <w:b w:val="false"/>
                <w:i w:val="false"/>
                <w:color w:val="000000"/>
                <w:sz w:val="20"/>
              </w:rPr>
              <w:t>
Орыс тілі мен әдебиеті мұғалімі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4S01140603</w:t>
            </w:r>
          </w:p>
          <w:p>
            <w:pPr>
              <w:spacing w:after="20"/>
              <w:ind w:left="20"/>
              <w:jc w:val="both"/>
            </w:pPr>
            <w:r>
              <w:rPr>
                <w:rFonts w:ascii="Times New Roman"/>
                <w:b w:val="false"/>
                <w:i w:val="false"/>
                <w:color w:val="000000"/>
                <w:sz w:val="20"/>
              </w:rPr>
              <w:t>
Ұйғыр тілі мен әдебиеті мұғалімі*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4S01140604</w:t>
            </w:r>
          </w:p>
          <w:p>
            <w:pPr>
              <w:spacing w:after="20"/>
              <w:ind w:left="20"/>
              <w:jc w:val="both"/>
            </w:pPr>
            <w:r>
              <w:rPr>
                <w:rFonts w:ascii="Times New Roman"/>
                <w:b w:val="false"/>
                <w:i w:val="false"/>
                <w:color w:val="000000"/>
                <w:sz w:val="20"/>
              </w:rPr>
              <w:t>
Өзбек тілі мен әдебиеті мұғалімі*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4S01140605</w:t>
            </w:r>
          </w:p>
          <w:p>
            <w:pPr>
              <w:spacing w:after="20"/>
              <w:ind w:left="20"/>
              <w:jc w:val="both"/>
            </w:pPr>
            <w:r>
              <w:rPr>
                <w:rFonts w:ascii="Times New Roman"/>
                <w:b w:val="false"/>
                <w:i w:val="false"/>
                <w:color w:val="000000"/>
                <w:sz w:val="20"/>
              </w:rPr>
              <w:t>
Шетел тілі мұғалімі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p>
            <w:pPr>
              <w:spacing w:after="20"/>
              <w:ind w:left="20"/>
              <w:jc w:val="both"/>
            </w:pPr>
            <w:r>
              <w:rPr>
                <w:rFonts w:ascii="Times New Roman"/>
                <w:b w:val="false"/>
                <w:i w:val="false"/>
                <w:color w:val="000000"/>
                <w:sz w:val="20"/>
              </w:rPr>
              <w:t>
Информатика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4S01140701</w:t>
            </w:r>
          </w:p>
          <w:p>
            <w:pPr>
              <w:spacing w:after="20"/>
              <w:ind w:left="20"/>
              <w:jc w:val="both"/>
            </w:pPr>
            <w:r>
              <w:rPr>
                <w:rFonts w:ascii="Times New Roman"/>
                <w:b w:val="false"/>
                <w:i w:val="false"/>
                <w:color w:val="000000"/>
                <w:sz w:val="20"/>
              </w:rPr>
              <w:t>
Бастауыш және негізгі орта білім берудің информатика мұғалімі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w:t>
            </w:r>
          </w:p>
          <w:p>
            <w:pPr>
              <w:spacing w:after="20"/>
              <w:ind w:left="20"/>
              <w:jc w:val="both"/>
            </w:pPr>
            <w:r>
              <w:rPr>
                <w:rFonts w:ascii="Times New Roman"/>
                <w:b w:val="false"/>
                <w:i w:val="false"/>
                <w:color w:val="000000"/>
                <w:sz w:val="20"/>
              </w:rPr>
              <w:t>
Кәсіптік оқыту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4S01140801</w:t>
            </w:r>
          </w:p>
          <w:p>
            <w:pPr>
              <w:spacing w:after="20"/>
              <w:ind w:left="20"/>
              <w:jc w:val="both"/>
            </w:pPr>
            <w:r>
              <w:rPr>
                <w:rFonts w:ascii="Times New Roman"/>
                <w:b w:val="false"/>
                <w:i w:val="false"/>
                <w:color w:val="000000"/>
                <w:sz w:val="20"/>
              </w:rPr>
              <w:t>
Өндірістік оқыту шебері, техник (барлық атаулар)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4S01140802</w:t>
            </w:r>
          </w:p>
          <w:p>
            <w:pPr>
              <w:spacing w:after="20"/>
              <w:ind w:left="20"/>
              <w:jc w:val="both"/>
            </w:pPr>
            <w:r>
              <w:rPr>
                <w:rFonts w:ascii="Times New Roman"/>
                <w:b w:val="false"/>
                <w:i w:val="false"/>
                <w:color w:val="000000"/>
                <w:sz w:val="20"/>
              </w:rPr>
              <w:t>
Өндірістік оқыту шебері, техник-технолог (барлық атаулар)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2331-4</w:t>
            </w:r>
          </w:p>
          <w:p>
            <w:pPr>
              <w:spacing w:after="20"/>
              <w:ind w:left="20"/>
              <w:jc w:val="both"/>
            </w:pPr>
            <w:r>
              <w:rPr>
                <w:rFonts w:ascii="Times New Roman"/>
                <w:b w:val="false"/>
                <w:i w:val="false"/>
                <w:color w:val="000000"/>
                <w:sz w:val="20"/>
              </w:rPr>
              <w:t>
3112-9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Өнер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Аудиовизуалды құралдар және медиа өндіріс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02110100</w:t>
            </w:r>
          </w:p>
          <w:p>
            <w:pPr>
              <w:spacing w:after="20"/>
              <w:ind w:left="20"/>
              <w:jc w:val="both"/>
            </w:pPr>
            <w:r>
              <w:rPr>
                <w:rFonts w:ascii="Times New Roman"/>
                <w:b w:val="false"/>
                <w:i w:val="false"/>
                <w:color w:val="000000"/>
                <w:sz w:val="20"/>
              </w:rPr>
              <w:t>
Операторлық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3W02110101</w:t>
            </w:r>
          </w:p>
          <w:p>
            <w:pPr>
              <w:spacing w:after="20"/>
              <w:ind w:left="20"/>
              <w:jc w:val="both"/>
            </w:pPr>
            <w:r>
              <w:rPr>
                <w:rFonts w:ascii="Times New Roman"/>
                <w:b w:val="false"/>
                <w:i w:val="false"/>
                <w:color w:val="000000"/>
                <w:sz w:val="20"/>
              </w:rPr>
              <w:t>
Фотограф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4S02110102</w:t>
            </w:r>
          </w:p>
          <w:p>
            <w:pPr>
              <w:spacing w:after="20"/>
              <w:ind w:left="20"/>
              <w:jc w:val="both"/>
            </w:pPr>
            <w:r>
              <w:rPr>
                <w:rFonts w:ascii="Times New Roman"/>
                <w:b w:val="false"/>
                <w:i w:val="false"/>
                <w:color w:val="000000"/>
                <w:sz w:val="20"/>
              </w:rPr>
              <w:t>
Бейнеоператор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3521-2-002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4S02110103</w:t>
            </w:r>
          </w:p>
          <w:p>
            <w:pPr>
              <w:spacing w:after="20"/>
              <w:ind w:left="20"/>
              <w:jc w:val="both"/>
            </w:pPr>
            <w:r>
              <w:rPr>
                <w:rFonts w:ascii="Times New Roman"/>
                <w:b w:val="false"/>
                <w:i w:val="false"/>
                <w:color w:val="000000"/>
                <w:sz w:val="20"/>
              </w:rPr>
              <w:t>
Бейнемонтаждаушы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3521-3-003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02110200</w:t>
            </w:r>
          </w:p>
          <w:p>
            <w:pPr>
              <w:spacing w:after="20"/>
              <w:ind w:left="20"/>
              <w:jc w:val="both"/>
            </w:pPr>
            <w:r>
              <w:rPr>
                <w:rFonts w:ascii="Times New Roman"/>
                <w:b w:val="false"/>
                <w:i w:val="false"/>
                <w:color w:val="000000"/>
                <w:sz w:val="20"/>
              </w:rPr>
              <w:t>
Дыбыс операторлық шеберлік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4S02110201</w:t>
            </w:r>
          </w:p>
          <w:p>
            <w:pPr>
              <w:spacing w:after="20"/>
              <w:ind w:left="20"/>
              <w:jc w:val="both"/>
            </w:pPr>
            <w:r>
              <w:rPr>
                <w:rFonts w:ascii="Times New Roman"/>
                <w:b w:val="false"/>
                <w:i w:val="false"/>
                <w:color w:val="000000"/>
                <w:sz w:val="20"/>
              </w:rPr>
              <w:t>
Дыбыс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3521-2-004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p>
            <w:pPr>
              <w:spacing w:after="20"/>
              <w:ind w:left="20"/>
              <w:jc w:val="both"/>
            </w:pPr>
            <w:r>
              <w:rPr>
                <w:rFonts w:ascii="Times New Roman"/>
                <w:b w:val="false"/>
                <w:i w:val="false"/>
                <w:color w:val="000000"/>
                <w:sz w:val="20"/>
              </w:rPr>
              <w:t>
Графикалық және мультимедиялық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3W02110301</w:t>
            </w:r>
          </w:p>
          <w:p>
            <w:pPr>
              <w:spacing w:after="20"/>
              <w:ind w:left="20"/>
              <w:jc w:val="both"/>
            </w:pPr>
            <w:r>
              <w:rPr>
                <w:rFonts w:ascii="Times New Roman"/>
                <w:b w:val="false"/>
                <w:i w:val="false"/>
                <w:color w:val="000000"/>
                <w:sz w:val="20"/>
              </w:rPr>
              <w:t>
Графикалық жұмыстарды орындаушы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3W02110302</w:t>
            </w:r>
          </w:p>
          <w:p>
            <w:pPr>
              <w:spacing w:after="20"/>
              <w:ind w:left="20"/>
              <w:jc w:val="both"/>
            </w:pPr>
            <w:r>
              <w:rPr>
                <w:rFonts w:ascii="Times New Roman"/>
                <w:b w:val="false"/>
                <w:i w:val="false"/>
                <w:color w:val="000000"/>
                <w:sz w:val="20"/>
              </w:rPr>
              <w:t>
Компьютерлік графика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2166-2-004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4S02110303</w:t>
            </w:r>
          </w:p>
          <w:p>
            <w:pPr>
              <w:spacing w:after="20"/>
              <w:ind w:left="20"/>
              <w:jc w:val="both"/>
            </w:pPr>
            <w:r>
              <w:rPr>
                <w:rFonts w:ascii="Times New Roman"/>
                <w:b w:val="false"/>
                <w:i w:val="false"/>
                <w:color w:val="000000"/>
                <w:sz w:val="20"/>
              </w:rPr>
              <w:t>
Графикалық анимация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4S02110304</w:t>
            </w:r>
          </w:p>
          <w:p>
            <w:pPr>
              <w:spacing w:after="20"/>
              <w:ind w:left="20"/>
              <w:jc w:val="both"/>
            </w:pPr>
            <w:r>
              <w:rPr>
                <w:rFonts w:ascii="Times New Roman"/>
                <w:b w:val="false"/>
                <w:i w:val="false"/>
                <w:color w:val="000000"/>
                <w:sz w:val="20"/>
              </w:rPr>
              <w:t>
Графикалық дизайнер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02110400</w:t>
            </w:r>
          </w:p>
          <w:p>
            <w:pPr>
              <w:spacing w:after="20"/>
              <w:ind w:left="20"/>
              <w:jc w:val="both"/>
            </w:pPr>
            <w:r>
              <w:rPr>
                <w:rFonts w:ascii="Times New Roman"/>
                <w:b w:val="false"/>
                <w:i w:val="false"/>
                <w:color w:val="000000"/>
                <w:sz w:val="20"/>
              </w:rPr>
              <w:t>
Баспа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3W02110401</w:t>
            </w:r>
          </w:p>
          <w:p>
            <w:pPr>
              <w:spacing w:after="20"/>
              <w:ind w:left="20"/>
              <w:jc w:val="both"/>
            </w:pPr>
            <w:r>
              <w:rPr>
                <w:rFonts w:ascii="Times New Roman"/>
                <w:b w:val="false"/>
                <w:i w:val="false"/>
                <w:color w:val="000000"/>
                <w:sz w:val="20"/>
              </w:rPr>
              <w:t>
Басуға дейінгі процестердің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3W02110402</w:t>
            </w:r>
          </w:p>
          <w:p>
            <w:pPr>
              <w:spacing w:after="20"/>
              <w:ind w:left="20"/>
              <w:jc w:val="both"/>
            </w:pPr>
            <w:r>
              <w:rPr>
                <w:rFonts w:ascii="Times New Roman"/>
                <w:b w:val="false"/>
                <w:i w:val="false"/>
                <w:color w:val="000000"/>
                <w:sz w:val="20"/>
              </w:rPr>
              <w:t>
Копирайтер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02110500</w:t>
            </w:r>
          </w:p>
          <w:p>
            <w:pPr>
              <w:spacing w:after="20"/>
              <w:ind w:left="20"/>
              <w:jc w:val="both"/>
            </w:pPr>
            <w:r>
              <w:rPr>
                <w:rFonts w:ascii="Times New Roman"/>
                <w:b w:val="false"/>
                <w:i w:val="false"/>
                <w:color w:val="000000"/>
                <w:sz w:val="20"/>
              </w:rPr>
              <w:t>
Полиграфиялық және орау өндірісінің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3W02110501</w:t>
            </w:r>
          </w:p>
          <w:p>
            <w:pPr>
              <w:spacing w:after="20"/>
              <w:ind w:left="20"/>
              <w:jc w:val="both"/>
            </w:pPr>
            <w:r>
              <w:rPr>
                <w:rFonts w:ascii="Times New Roman"/>
                <w:b w:val="false"/>
                <w:i w:val="false"/>
                <w:color w:val="000000"/>
                <w:sz w:val="20"/>
              </w:rPr>
              <w:t>
Брошюралаушы-түптеуші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3W02110502</w:t>
            </w:r>
          </w:p>
          <w:p>
            <w:pPr>
              <w:spacing w:after="20"/>
              <w:ind w:left="20"/>
              <w:jc w:val="both"/>
            </w:pPr>
            <w:r>
              <w:rPr>
                <w:rFonts w:ascii="Times New Roman"/>
                <w:b w:val="false"/>
                <w:i w:val="false"/>
                <w:color w:val="000000"/>
                <w:sz w:val="20"/>
              </w:rPr>
              <w:t>
Баспа машиналарының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8184-9-005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3W02110503</w:t>
            </w:r>
          </w:p>
          <w:p>
            <w:pPr>
              <w:spacing w:after="20"/>
              <w:ind w:left="20"/>
              <w:jc w:val="both"/>
            </w:pPr>
            <w:r>
              <w:rPr>
                <w:rFonts w:ascii="Times New Roman"/>
                <w:b w:val="false"/>
                <w:i w:val="false"/>
                <w:color w:val="000000"/>
                <w:sz w:val="20"/>
              </w:rPr>
              <w:t>
Түптеу машиналарының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7333-0-009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4S02110504</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Сән, интерьер дизайны және өнеркәсіптік дизайны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p>
            <w:pPr>
              <w:spacing w:after="20"/>
              <w:ind w:left="20"/>
              <w:jc w:val="both"/>
            </w:pPr>
            <w:r>
              <w:rPr>
                <w:rFonts w:ascii="Times New Roman"/>
                <w:b w:val="false"/>
                <w:i w:val="false"/>
                <w:color w:val="000000"/>
                <w:sz w:val="20"/>
              </w:rPr>
              <w:t>
Интерьер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3W02120101</w:t>
            </w:r>
          </w:p>
          <w:p>
            <w:pPr>
              <w:spacing w:after="20"/>
              <w:ind w:left="20"/>
              <w:jc w:val="both"/>
            </w:pPr>
            <w:r>
              <w:rPr>
                <w:rFonts w:ascii="Times New Roman"/>
                <w:b w:val="false"/>
                <w:i w:val="false"/>
                <w:color w:val="000000"/>
                <w:sz w:val="20"/>
              </w:rPr>
              <w:t>
Көркем-дизайнерлік жұмыстарды орындаушы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3W02120102</w:t>
            </w:r>
          </w:p>
          <w:p>
            <w:pPr>
              <w:spacing w:after="20"/>
              <w:ind w:left="20"/>
              <w:jc w:val="both"/>
            </w:pPr>
            <w:r>
              <w:rPr>
                <w:rFonts w:ascii="Times New Roman"/>
                <w:b w:val="false"/>
                <w:i w:val="false"/>
                <w:color w:val="000000"/>
                <w:sz w:val="20"/>
              </w:rPr>
              <w:t>
Интерьер декораторы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4S02120103</w:t>
            </w:r>
          </w:p>
          <w:p>
            <w:pPr>
              <w:spacing w:after="20"/>
              <w:ind w:left="20"/>
              <w:jc w:val="both"/>
            </w:pPr>
            <w:r>
              <w:rPr>
                <w:rFonts w:ascii="Times New Roman"/>
                <w:b w:val="false"/>
                <w:i w:val="false"/>
                <w:color w:val="000000"/>
                <w:sz w:val="20"/>
              </w:rPr>
              <w:t>
Интерьер дизайнері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p>
            <w:pPr>
              <w:spacing w:after="20"/>
              <w:ind w:left="20"/>
              <w:jc w:val="both"/>
            </w:pPr>
            <w:r>
              <w:rPr>
                <w:rFonts w:ascii="Times New Roman"/>
                <w:b w:val="false"/>
                <w:i w:val="false"/>
                <w:color w:val="000000"/>
                <w:sz w:val="20"/>
              </w:rPr>
              <w:t>
Киім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3W02120201</w:t>
            </w:r>
          </w:p>
          <w:p>
            <w:pPr>
              <w:spacing w:after="20"/>
              <w:ind w:left="20"/>
              <w:jc w:val="both"/>
            </w:pPr>
            <w:r>
              <w:rPr>
                <w:rFonts w:ascii="Times New Roman"/>
                <w:b w:val="false"/>
                <w:i w:val="false"/>
                <w:color w:val="000000"/>
                <w:sz w:val="20"/>
              </w:rPr>
              <w:t>
Техникалық және көркемдік эскиздерді орындауш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3W02120202</w:t>
            </w:r>
          </w:p>
          <w:p>
            <w:pPr>
              <w:spacing w:after="20"/>
              <w:ind w:left="20"/>
              <w:jc w:val="both"/>
            </w:pPr>
            <w:r>
              <w:rPr>
                <w:rFonts w:ascii="Times New Roman"/>
                <w:b w:val="false"/>
                <w:i w:val="false"/>
                <w:color w:val="000000"/>
                <w:sz w:val="20"/>
              </w:rPr>
              <w:t>
Киім және аксессуарлар декораторы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w:t>
            </w:r>
          </w:p>
          <w:p>
            <w:pPr>
              <w:spacing w:after="20"/>
              <w:ind w:left="20"/>
              <w:jc w:val="both"/>
            </w:pPr>
            <w:r>
              <w:rPr>
                <w:rFonts w:ascii="Times New Roman"/>
                <w:b w:val="false"/>
                <w:i w:val="false"/>
                <w:color w:val="000000"/>
                <w:sz w:val="20"/>
              </w:rPr>
              <w:t>
Киім дизайнері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02120300</w:t>
            </w:r>
          </w:p>
          <w:p>
            <w:pPr>
              <w:spacing w:after="20"/>
              <w:ind w:left="20"/>
              <w:jc w:val="both"/>
            </w:pPr>
            <w:r>
              <w:rPr>
                <w:rFonts w:ascii="Times New Roman"/>
                <w:b w:val="false"/>
                <w:i w:val="false"/>
                <w:color w:val="000000"/>
                <w:sz w:val="20"/>
              </w:rPr>
              <w:t>
Өнеркәсіп өнімдерінің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3W02120301</w:t>
            </w:r>
          </w:p>
          <w:p>
            <w:pPr>
              <w:spacing w:after="20"/>
              <w:ind w:left="20"/>
              <w:jc w:val="both"/>
            </w:pPr>
            <w:r>
              <w:rPr>
                <w:rFonts w:ascii="Times New Roman"/>
                <w:b w:val="false"/>
                <w:i w:val="false"/>
                <w:color w:val="000000"/>
                <w:sz w:val="20"/>
              </w:rPr>
              <w:t>
Өнеркәсіптік иллюстратор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2163-9-011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3W02120302</w:t>
            </w:r>
          </w:p>
          <w:p>
            <w:pPr>
              <w:spacing w:after="20"/>
              <w:ind w:left="20"/>
              <w:jc w:val="both"/>
            </w:pPr>
            <w:r>
              <w:rPr>
                <w:rFonts w:ascii="Times New Roman"/>
                <w:b w:val="false"/>
                <w:i w:val="false"/>
                <w:color w:val="000000"/>
                <w:sz w:val="20"/>
              </w:rPr>
              <w:t>
Дизайнерлік жабдық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3W02120303</w:t>
            </w:r>
          </w:p>
          <w:p>
            <w:pPr>
              <w:spacing w:after="20"/>
              <w:ind w:left="20"/>
              <w:jc w:val="both"/>
            </w:pPr>
            <w:r>
              <w:rPr>
                <w:rFonts w:ascii="Times New Roman"/>
                <w:b w:val="false"/>
                <w:i w:val="false"/>
                <w:color w:val="000000"/>
                <w:sz w:val="20"/>
              </w:rPr>
              <w:t>
Макеттік-модельдік жобалаудың макетшісі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7317-9-007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4S02120304</w:t>
            </w:r>
          </w:p>
          <w:p>
            <w:pPr>
              <w:spacing w:after="20"/>
              <w:ind w:left="20"/>
              <w:jc w:val="both"/>
            </w:pPr>
            <w:r>
              <w:rPr>
                <w:rFonts w:ascii="Times New Roman"/>
                <w:b w:val="false"/>
                <w:i w:val="false"/>
                <w:color w:val="000000"/>
                <w:sz w:val="20"/>
              </w:rPr>
              <w:t>
Өнеркәсіп өнімдерінің дизайнері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2163-9-009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Бейнелеу өнері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p>
            <w:pPr>
              <w:spacing w:after="20"/>
              <w:ind w:left="20"/>
              <w:jc w:val="both"/>
            </w:pPr>
            <w:r>
              <w:rPr>
                <w:rFonts w:ascii="Times New Roman"/>
                <w:b w:val="false"/>
                <w:i w:val="false"/>
                <w:color w:val="000000"/>
                <w:sz w:val="20"/>
              </w:rPr>
              <w:t>
Кескіндеме, мүсін және графика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4S02130101</w:t>
            </w:r>
          </w:p>
          <w:p>
            <w:pPr>
              <w:spacing w:after="20"/>
              <w:ind w:left="20"/>
              <w:jc w:val="both"/>
            </w:pPr>
            <w:r>
              <w:rPr>
                <w:rFonts w:ascii="Times New Roman"/>
                <w:b w:val="false"/>
                <w:i w:val="false"/>
                <w:color w:val="000000"/>
                <w:sz w:val="20"/>
              </w:rPr>
              <w:t>
Суретші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4S02130102</w:t>
            </w:r>
          </w:p>
          <w:p>
            <w:pPr>
              <w:spacing w:after="20"/>
              <w:ind w:left="20"/>
              <w:jc w:val="both"/>
            </w:pPr>
            <w:r>
              <w:rPr>
                <w:rFonts w:ascii="Times New Roman"/>
                <w:b w:val="false"/>
                <w:i w:val="false"/>
                <w:color w:val="000000"/>
                <w:sz w:val="20"/>
              </w:rPr>
              <w:t>
Суретші-иллюстратор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4S02130103</w:t>
            </w:r>
          </w:p>
          <w:p>
            <w:pPr>
              <w:spacing w:after="20"/>
              <w:ind w:left="20"/>
              <w:jc w:val="both"/>
            </w:pPr>
            <w:r>
              <w:rPr>
                <w:rFonts w:ascii="Times New Roman"/>
                <w:b w:val="false"/>
                <w:i w:val="false"/>
                <w:color w:val="000000"/>
                <w:sz w:val="20"/>
              </w:rPr>
              <w:t>
Суретші-мүсінші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Қолөнер өндірісі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p>
            <w:pPr>
              <w:spacing w:after="20"/>
              <w:ind w:left="20"/>
              <w:jc w:val="both"/>
            </w:pPr>
            <w:r>
              <w:rPr>
                <w:rFonts w:ascii="Times New Roman"/>
                <w:b w:val="false"/>
                <w:i w:val="false"/>
                <w:color w:val="000000"/>
                <w:sz w:val="20"/>
              </w:rPr>
              <w:t>
Сәндік қолданбалы және халықтық кәсіпшілік өнері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3W02140101</w:t>
            </w:r>
          </w:p>
          <w:p>
            <w:pPr>
              <w:spacing w:after="20"/>
              <w:ind w:left="20"/>
              <w:jc w:val="both"/>
            </w:pPr>
            <w:r>
              <w:rPr>
                <w:rFonts w:ascii="Times New Roman"/>
                <w:b w:val="false"/>
                <w:i w:val="false"/>
                <w:color w:val="000000"/>
                <w:sz w:val="20"/>
              </w:rPr>
              <w:t>
Көркем құю қалыптаушы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3W02140102</w:t>
            </w:r>
          </w:p>
          <w:p>
            <w:pPr>
              <w:spacing w:after="20"/>
              <w:ind w:left="20"/>
              <w:jc w:val="both"/>
            </w:pPr>
            <w:r>
              <w:rPr>
                <w:rFonts w:ascii="Times New Roman"/>
                <w:b w:val="false"/>
                <w:i w:val="false"/>
                <w:color w:val="000000"/>
                <w:sz w:val="20"/>
              </w:rPr>
              <w:t>
Көркемөнер бұйымдарын дайындаушы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7313-2</w:t>
            </w:r>
          </w:p>
          <w:p>
            <w:pPr>
              <w:spacing w:after="20"/>
              <w:ind w:left="20"/>
              <w:jc w:val="both"/>
            </w:pPr>
            <w:r>
              <w:rPr>
                <w:rFonts w:ascii="Times New Roman"/>
                <w:b w:val="false"/>
                <w:i w:val="false"/>
                <w:color w:val="000000"/>
                <w:sz w:val="20"/>
              </w:rPr>
              <w:t>
7315-1</w:t>
            </w:r>
          </w:p>
          <w:p>
            <w:pPr>
              <w:spacing w:after="20"/>
              <w:ind w:left="20"/>
              <w:jc w:val="both"/>
            </w:pPr>
            <w:r>
              <w:rPr>
                <w:rFonts w:ascii="Times New Roman"/>
                <w:b w:val="false"/>
                <w:i w:val="false"/>
                <w:color w:val="000000"/>
                <w:sz w:val="20"/>
              </w:rPr>
              <w:t>
7316-0</w:t>
            </w:r>
          </w:p>
          <w:p>
            <w:pPr>
              <w:spacing w:after="20"/>
              <w:ind w:left="20"/>
              <w:jc w:val="both"/>
            </w:pPr>
            <w:r>
              <w:rPr>
                <w:rFonts w:ascii="Times New Roman"/>
                <w:b w:val="false"/>
                <w:i w:val="false"/>
                <w:color w:val="000000"/>
                <w:sz w:val="20"/>
              </w:rPr>
              <w:t>
7316-4</w:t>
            </w:r>
          </w:p>
          <w:p>
            <w:pPr>
              <w:spacing w:after="20"/>
              <w:ind w:left="20"/>
              <w:jc w:val="both"/>
            </w:pPr>
            <w:r>
              <w:rPr>
                <w:rFonts w:ascii="Times New Roman"/>
                <w:b w:val="false"/>
                <w:i w:val="false"/>
                <w:color w:val="000000"/>
                <w:sz w:val="20"/>
              </w:rPr>
              <w:t>
7319-1</w:t>
            </w:r>
          </w:p>
          <w:p>
            <w:pPr>
              <w:spacing w:after="20"/>
              <w:ind w:left="20"/>
              <w:jc w:val="both"/>
            </w:pPr>
            <w:r>
              <w:rPr>
                <w:rFonts w:ascii="Times New Roman"/>
                <w:b w:val="false"/>
                <w:i w:val="false"/>
                <w:color w:val="000000"/>
                <w:sz w:val="20"/>
              </w:rPr>
              <w:t>
7319-9</w:t>
            </w:r>
          </w:p>
          <w:p>
            <w:pPr>
              <w:spacing w:after="20"/>
              <w:ind w:left="20"/>
              <w:jc w:val="both"/>
            </w:pPr>
            <w:r>
              <w:rPr>
                <w:rFonts w:ascii="Times New Roman"/>
                <w:b w:val="false"/>
                <w:i w:val="false"/>
                <w:color w:val="000000"/>
                <w:sz w:val="20"/>
              </w:rPr>
              <w:t>
7319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3W02140103</w:t>
            </w:r>
          </w:p>
          <w:p>
            <w:pPr>
              <w:spacing w:after="20"/>
              <w:ind w:left="20"/>
              <w:jc w:val="both"/>
            </w:pPr>
            <w:r>
              <w:rPr>
                <w:rFonts w:ascii="Times New Roman"/>
                <w:b w:val="false"/>
                <w:i w:val="false"/>
                <w:color w:val="000000"/>
                <w:sz w:val="20"/>
              </w:rPr>
              <w:t>
Музыкалық аспаптар дайындаушы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4S02140104</w:t>
            </w:r>
          </w:p>
          <w:p>
            <w:pPr>
              <w:spacing w:after="20"/>
              <w:ind w:left="20"/>
              <w:jc w:val="both"/>
            </w:pPr>
            <w:r>
              <w:rPr>
                <w:rFonts w:ascii="Times New Roman"/>
                <w:b w:val="false"/>
                <w:i w:val="false"/>
                <w:color w:val="000000"/>
                <w:sz w:val="20"/>
              </w:rPr>
              <w:t>
Сәндік қолданбалы өнер суретшісі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02140200</w:t>
            </w:r>
          </w:p>
          <w:p>
            <w:pPr>
              <w:spacing w:after="20"/>
              <w:ind w:left="20"/>
              <w:jc w:val="both"/>
            </w:pPr>
            <w:r>
              <w:rPr>
                <w:rFonts w:ascii="Times New Roman"/>
                <w:b w:val="false"/>
                <w:i w:val="false"/>
                <w:color w:val="000000"/>
                <w:sz w:val="20"/>
              </w:rPr>
              <w:t>
Зергерлік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4S02140201</w:t>
            </w:r>
          </w:p>
          <w:p>
            <w:pPr>
              <w:spacing w:after="20"/>
              <w:ind w:left="20"/>
              <w:jc w:val="both"/>
            </w:pPr>
            <w:r>
              <w:rPr>
                <w:rFonts w:ascii="Times New Roman"/>
                <w:b w:val="false"/>
                <w:i w:val="false"/>
                <w:color w:val="000000"/>
                <w:sz w:val="20"/>
              </w:rPr>
              <w:t>
Зергерлік іс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Музыка және театр өнері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p>
            <w:pPr>
              <w:spacing w:after="20"/>
              <w:ind w:left="20"/>
              <w:jc w:val="both"/>
            </w:pPr>
            <w:r>
              <w:rPr>
                <w:rFonts w:ascii="Times New Roman"/>
                <w:b w:val="false"/>
                <w:i w:val="false"/>
                <w:color w:val="000000"/>
                <w:sz w:val="20"/>
              </w:rPr>
              <w:t>
Аспаптық орындау (аспап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4S02150101</w:t>
            </w:r>
          </w:p>
          <w:p>
            <w:pPr>
              <w:spacing w:after="20"/>
              <w:ind w:left="20"/>
              <w:jc w:val="both"/>
            </w:pPr>
            <w:r>
              <w:rPr>
                <w:rFonts w:ascii="Times New Roman"/>
                <w:b w:val="false"/>
                <w:i w:val="false"/>
                <w:color w:val="000000"/>
                <w:sz w:val="20"/>
              </w:rPr>
              <w:t>
Концертмейстер, балалар музыка мектебінің оқытушысы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2652-3</w:t>
            </w:r>
          </w:p>
          <w:p>
            <w:pPr>
              <w:spacing w:after="20"/>
              <w:ind w:left="20"/>
              <w:jc w:val="both"/>
            </w:pP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4S02150102</w:t>
            </w:r>
          </w:p>
          <w:p>
            <w:pPr>
              <w:spacing w:after="20"/>
              <w:ind w:left="20"/>
              <w:jc w:val="both"/>
            </w:pPr>
            <w:r>
              <w:rPr>
                <w:rFonts w:ascii="Times New Roman"/>
                <w:b w:val="false"/>
                <w:i w:val="false"/>
                <w:color w:val="000000"/>
                <w:sz w:val="20"/>
              </w:rPr>
              <w:t>
Оркестр әртісі (дирижер), балалар музыка мектебінің оқытушысы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w:t>
            </w:r>
          </w:p>
          <w:p>
            <w:pPr>
              <w:spacing w:after="20"/>
              <w:ind w:left="20"/>
              <w:jc w:val="both"/>
            </w:pPr>
            <w:r>
              <w:rPr>
                <w:rFonts w:ascii="Times New Roman"/>
                <w:b w:val="false"/>
                <w:i w:val="false"/>
                <w:color w:val="000000"/>
                <w:sz w:val="20"/>
              </w:rPr>
              <w:t>
(2652-4)</w:t>
            </w:r>
          </w:p>
          <w:p>
            <w:pPr>
              <w:spacing w:after="20"/>
              <w:ind w:left="20"/>
              <w:jc w:val="both"/>
            </w:pP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4S02150103</w:t>
            </w:r>
          </w:p>
          <w:p>
            <w:pPr>
              <w:spacing w:after="20"/>
              <w:ind w:left="20"/>
              <w:jc w:val="both"/>
            </w:pPr>
            <w:r>
              <w:rPr>
                <w:rFonts w:ascii="Times New Roman"/>
                <w:b w:val="false"/>
                <w:i w:val="false"/>
                <w:color w:val="000000"/>
                <w:sz w:val="20"/>
              </w:rPr>
              <w:t>
Халық аспаптар оркестрінің әртісі (дирижер), балалар музыка мектебінің оқытушысы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w:t>
            </w:r>
          </w:p>
          <w:p>
            <w:pPr>
              <w:spacing w:after="20"/>
              <w:ind w:left="20"/>
              <w:jc w:val="both"/>
            </w:pPr>
            <w:r>
              <w:rPr>
                <w:rFonts w:ascii="Times New Roman"/>
                <w:b w:val="false"/>
                <w:i w:val="false"/>
                <w:color w:val="000000"/>
                <w:sz w:val="20"/>
              </w:rPr>
              <w:t>
(2652-4)</w:t>
            </w:r>
          </w:p>
          <w:p>
            <w:pPr>
              <w:spacing w:after="20"/>
              <w:ind w:left="20"/>
              <w:jc w:val="both"/>
            </w:pP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4S02150104</w:t>
            </w:r>
          </w:p>
          <w:p>
            <w:pPr>
              <w:spacing w:after="20"/>
              <w:ind w:left="20"/>
              <w:jc w:val="both"/>
            </w:pPr>
            <w:r>
              <w:rPr>
                <w:rFonts w:ascii="Times New Roman"/>
                <w:b w:val="false"/>
                <w:i w:val="false"/>
                <w:color w:val="000000"/>
                <w:sz w:val="20"/>
              </w:rPr>
              <w:t>
Эстрадалық аспаптар оркестрінің әртісі (дирижер), балалар музыка мектебінің оқытушысы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w:t>
            </w:r>
          </w:p>
          <w:p>
            <w:pPr>
              <w:spacing w:after="20"/>
              <w:ind w:left="20"/>
              <w:jc w:val="both"/>
            </w:pPr>
            <w:r>
              <w:rPr>
                <w:rFonts w:ascii="Times New Roman"/>
                <w:b w:val="false"/>
                <w:i w:val="false"/>
                <w:color w:val="000000"/>
                <w:sz w:val="20"/>
              </w:rPr>
              <w:t>
(2652-4)</w:t>
            </w:r>
          </w:p>
          <w:p>
            <w:pPr>
              <w:spacing w:after="20"/>
              <w:ind w:left="20"/>
              <w:jc w:val="both"/>
            </w:pPr>
            <w:r>
              <w:rPr>
                <w:rFonts w:ascii="Times New Roman"/>
                <w:b w:val="false"/>
                <w:i w:val="false"/>
                <w:color w:val="000000"/>
                <w:sz w:val="20"/>
              </w:rPr>
              <w:t>
2373-4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p>
            <w:pPr>
              <w:spacing w:after="20"/>
              <w:ind w:left="20"/>
              <w:jc w:val="both"/>
            </w:pPr>
            <w:r>
              <w:rPr>
                <w:rFonts w:ascii="Times New Roman"/>
                <w:b w:val="false"/>
                <w:i w:val="false"/>
                <w:color w:val="000000"/>
                <w:sz w:val="20"/>
              </w:rPr>
              <w:t>
Музыка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4S02150201</w:t>
            </w:r>
          </w:p>
          <w:p>
            <w:pPr>
              <w:spacing w:after="20"/>
              <w:ind w:left="20"/>
              <w:jc w:val="both"/>
            </w:pPr>
            <w:r>
              <w:rPr>
                <w:rFonts w:ascii="Times New Roman"/>
                <w:b w:val="false"/>
                <w:i w:val="false"/>
                <w:color w:val="000000"/>
                <w:sz w:val="20"/>
              </w:rPr>
              <w:t>
Музыкатанушы, балалар музыка мектебінің оқытушысы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2652-9</w:t>
            </w:r>
          </w:p>
          <w:p>
            <w:pPr>
              <w:spacing w:after="20"/>
              <w:ind w:left="20"/>
              <w:jc w:val="both"/>
            </w:pPr>
            <w:r>
              <w:rPr>
                <w:rFonts w:ascii="Times New Roman"/>
                <w:b w:val="false"/>
                <w:i w:val="false"/>
                <w:color w:val="000000"/>
                <w:sz w:val="20"/>
              </w:rPr>
              <w:t>
2373-4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p>
            <w:pPr>
              <w:spacing w:after="20"/>
              <w:ind w:left="20"/>
              <w:jc w:val="both"/>
            </w:pPr>
            <w:r>
              <w:rPr>
                <w:rFonts w:ascii="Times New Roman"/>
                <w:b w:val="false"/>
                <w:i w:val="false"/>
                <w:color w:val="000000"/>
                <w:sz w:val="20"/>
              </w:rPr>
              <w:t>
Вокалдық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4S02150301</w:t>
            </w:r>
          </w:p>
          <w:p>
            <w:pPr>
              <w:spacing w:after="20"/>
              <w:ind w:left="20"/>
              <w:jc w:val="both"/>
            </w:pPr>
            <w:r>
              <w:rPr>
                <w:rFonts w:ascii="Times New Roman"/>
                <w:b w:val="false"/>
                <w:i w:val="false"/>
                <w:color w:val="000000"/>
                <w:sz w:val="20"/>
              </w:rPr>
              <w:t>
Академиялық ән салу әртісі, балалар музыка мектебінің оқытушысы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w:t>
            </w:r>
          </w:p>
          <w:p>
            <w:pPr>
              <w:spacing w:after="20"/>
              <w:ind w:left="20"/>
              <w:jc w:val="both"/>
            </w:pP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4S02150302</w:t>
            </w:r>
          </w:p>
          <w:p>
            <w:pPr>
              <w:spacing w:after="20"/>
              <w:ind w:left="20"/>
              <w:jc w:val="both"/>
            </w:pPr>
            <w:r>
              <w:rPr>
                <w:rFonts w:ascii="Times New Roman"/>
                <w:b w:val="false"/>
                <w:i w:val="false"/>
                <w:color w:val="000000"/>
                <w:sz w:val="20"/>
              </w:rPr>
              <w:t>
Дәстүрлі ән салу әртісі, балалар музыка мектебінің оқытушысы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w:t>
            </w:r>
          </w:p>
          <w:p>
            <w:pPr>
              <w:spacing w:after="20"/>
              <w:ind w:left="20"/>
              <w:jc w:val="both"/>
            </w:pP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4S02150303</w:t>
            </w:r>
          </w:p>
          <w:p>
            <w:pPr>
              <w:spacing w:after="20"/>
              <w:ind w:left="20"/>
              <w:jc w:val="both"/>
            </w:pPr>
            <w:r>
              <w:rPr>
                <w:rFonts w:ascii="Times New Roman"/>
                <w:b w:val="false"/>
                <w:i w:val="false"/>
                <w:color w:val="000000"/>
                <w:sz w:val="20"/>
              </w:rPr>
              <w:t>
Эстрадалық ән салу әртісі, балалар музыка мектебінің оқытушысы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w:t>
            </w:r>
          </w:p>
          <w:p>
            <w:pPr>
              <w:spacing w:after="20"/>
              <w:ind w:left="20"/>
              <w:jc w:val="both"/>
            </w:pP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4S02150304</w:t>
            </w:r>
          </w:p>
          <w:p>
            <w:pPr>
              <w:spacing w:after="20"/>
              <w:ind w:left="20"/>
              <w:jc w:val="both"/>
            </w:pPr>
            <w:r>
              <w:rPr>
                <w:rFonts w:ascii="Times New Roman"/>
                <w:b w:val="false"/>
                <w:i w:val="false"/>
                <w:color w:val="000000"/>
                <w:sz w:val="20"/>
              </w:rPr>
              <w:t>
Хор әртісі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p>
            <w:pPr>
              <w:spacing w:after="20"/>
              <w:ind w:left="20"/>
              <w:jc w:val="both"/>
            </w:pPr>
            <w:r>
              <w:rPr>
                <w:rFonts w:ascii="Times New Roman"/>
                <w:b w:val="false"/>
                <w:i w:val="false"/>
                <w:color w:val="000000"/>
                <w:sz w:val="20"/>
              </w:rPr>
              <w:t>
Хорды дирижерлау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4S02150401</w:t>
            </w:r>
          </w:p>
          <w:p>
            <w:pPr>
              <w:spacing w:after="20"/>
              <w:ind w:left="20"/>
              <w:jc w:val="both"/>
            </w:pPr>
            <w:r>
              <w:rPr>
                <w:rFonts w:ascii="Times New Roman"/>
                <w:b w:val="false"/>
                <w:i w:val="false"/>
                <w:color w:val="000000"/>
                <w:sz w:val="20"/>
              </w:rPr>
              <w:t>
Хормейстер, оқытушы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2652-4</w:t>
            </w:r>
          </w:p>
          <w:p>
            <w:pPr>
              <w:spacing w:after="20"/>
              <w:ind w:left="20"/>
              <w:jc w:val="both"/>
            </w:pPr>
            <w:r>
              <w:rPr>
                <w:rFonts w:ascii="Times New Roman"/>
                <w:b w:val="false"/>
                <w:i w:val="false"/>
                <w:color w:val="000000"/>
                <w:sz w:val="20"/>
              </w:rPr>
              <w:t>
2373-4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p>
            <w:pPr>
              <w:spacing w:after="20"/>
              <w:ind w:left="20"/>
              <w:jc w:val="both"/>
            </w:pPr>
            <w:r>
              <w:rPr>
                <w:rFonts w:ascii="Times New Roman"/>
                <w:b w:val="false"/>
                <w:i w:val="false"/>
                <w:color w:val="000000"/>
                <w:sz w:val="20"/>
              </w:rPr>
              <w:t>
Актерлік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4S02150501</w:t>
            </w:r>
          </w:p>
          <w:p>
            <w:pPr>
              <w:spacing w:after="20"/>
              <w:ind w:left="20"/>
              <w:jc w:val="both"/>
            </w:pPr>
            <w:r>
              <w:rPr>
                <w:rFonts w:ascii="Times New Roman"/>
                <w:b w:val="false"/>
                <w:i w:val="false"/>
                <w:color w:val="000000"/>
                <w:sz w:val="20"/>
              </w:rPr>
              <w:t>
Драма театрының әртісі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4S02150502</w:t>
            </w:r>
          </w:p>
          <w:p>
            <w:pPr>
              <w:spacing w:after="20"/>
              <w:ind w:left="20"/>
              <w:jc w:val="both"/>
            </w:pPr>
            <w:r>
              <w:rPr>
                <w:rFonts w:ascii="Times New Roman"/>
                <w:b w:val="false"/>
                <w:i w:val="false"/>
                <w:color w:val="000000"/>
                <w:sz w:val="20"/>
              </w:rPr>
              <w:t>
Музыка театрының әртісі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4S02150503</w:t>
            </w:r>
          </w:p>
          <w:p>
            <w:pPr>
              <w:spacing w:after="20"/>
              <w:ind w:left="20"/>
              <w:jc w:val="both"/>
            </w:pPr>
            <w:r>
              <w:rPr>
                <w:rFonts w:ascii="Times New Roman"/>
                <w:b w:val="false"/>
                <w:i w:val="false"/>
                <w:color w:val="000000"/>
                <w:sz w:val="20"/>
              </w:rPr>
              <w:t>
Қуыршақ театрының әртісі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4S02150504</w:t>
            </w:r>
          </w:p>
          <w:p>
            <w:pPr>
              <w:spacing w:after="20"/>
              <w:ind w:left="20"/>
              <w:jc w:val="both"/>
            </w:pPr>
            <w:r>
              <w:rPr>
                <w:rFonts w:ascii="Times New Roman"/>
                <w:b w:val="false"/>
                <w:i w:val="false"/>
                <w:color w:val="000000"/>
                <w:sz w:val="20"/>
              </w:rPr>
              <w:t>
Сөз сөйлеу жанрының әртісі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4S02150505</w:t>
            </w:r>
          </w:p>
          <w:p>
            <w:pPr>
              <w:spacing w:after="20"/>
              <w:ind w:left="20"/>
              <w:jc w:val="both"/>
            </w:pPr>
            <w:r>
              <w:rPr>
                <w:rFonts w:ascii="Times New Roman"/>
                <w:b w:val="false"/>
                <w:i w:val="false"/>
                <w:color w:val="000000"/>
                <w:sz w:val="20"/>
              </w:rPr>
              <w:t>
Эстрада жанрының әртісі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02150600</w:t>
            </w:r>
          </w:p>
          <w:p>
            <w:pPr>
              <w:spacing w:after="20"/>
              <w:ind w:left="20"/>
              <w:jc w:val="both"/>
            </w:pPr>
            <w:r>
              <w:rPr>
                <w:rFonts w:ascii="Times New Roman"/>
                <w:b w:val="false"/>
                <w:i w:val="false"/>
                <w:color w:val="000000"/>
                <w:sz w:val="20"/>
              </w:rPr>
              <w:t>
Цирк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4S02150601</w:t>
            </w:r>
          </w:p>
          <w:p>
            <w:pPr>
              <w:spacing w:after="20"/>
              <w:ind w:left="20"/>
              <w:jc w:val="both"/>
            </w:pPr>
            <w:r>
              <w:rPr>
                <w:rFonts w:ascii="Times New Roman"/>
                <w:b w:val="false"/>
                <w:i w:val="false"/>
                <w:color w:val="000000"/>
                <w:sz w:val="20"/>
              </w:rPr>
              <w:t>
Цирк әртісі, цирк жанрларының оқытушысы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2659-1</w:t>
            </w:r>
          </w:p>
          <w:p>
            <w:pPr>
              <w:spacing w:after="20"/>
              <w:ind w:left="20"/>
              <w:jc w:val="both"/>
            </w:pPr>
            <w:r>
              <w:rPr>
                <w:rFonts w:ascii="Times New Roman"/>
                <w:b w:val="false"/>
                <w:i w:val="false"/>
                <w:color w:val="000000"/>
                <w:sz w:val="20"/>
              </w:rPr>
              <w:t>
2334-0-052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p>
            <w:pPr>
              <w:spacing w:after="20"/>
              <w:ind w:left="20"/>
              <w:jc w:val="both"/>
            </w:pPr>
            <w:r>
              <w:rPr>
                <w:rFonts w:ascii="Times New Roman"/>
                <w:b w:val="false"/>
                <w:i w:val="false"/>
                <w:color w:val="000000"/>
                <w:sz w:val="20"/>
              </w:rPr>
              <w:t>
Хореографиялық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4S02150701</w:t>
            </w:r>
          </w:p>
          <w:p>
            <w:pPr>
              <w:spacing w:after="20"/>
              <w:ind w:left="20"/>
              <w:jc w:val="both"/>
            </w:pPr>
            <w:r>
              <w:rPr>
                <w:rFonts w:ascii="Times New Roman"/>
                <w:b w:val="false"/>
                <w:i w:val="false"/>
                <w:color w:val="000000"/>
                <w:sz w:val="20"/>
              </w:rPr>
              <w:t>
Балет әртісі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p>
            <w:pPr>
              <w:spacing w:after="20"/>
              <w:ind w:left="20"/>
              <w:jc w:val="both"/>
            </w:pPr>
            <w:r>
              <w:rPr>
                <w:rFonts w:ascii="Times New Roman"/>
                <w:b w:val="false"/>
                <w:i w:val="false"/>
                <w:color w:val="000000"/>
                <w:sz w:val="20"/>
              </w:rPr>
              <w:t>
2653-1-001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4S02150702</w:t>
            </w:r>
          </w:p>
          <w:p>
            <w:pPr>
              <w:spacing w:after="20"/>
              <w:ind w:left="20"/>
              <w:jc w:val="both"/>
            </w:pPr>
            <w:r>
              <w:rPr>
                <w:rFonts w:ascii="Times New Roman"/>
                <w:b w:val="false"/>
                <w:i w:val="false"/>
                <w:color w:val="000000"/>
                <w:sz w:val="20"/>
              </w:rPr>
              <w:t>
Би ансамбілінің әртісі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p>
            <w:pPr>
              <w:spacing w:after="20"/>
              <w:ind w:left="20"/>
              <w:jc w:val="both"/>
            </w:pPr>
            <w:r>
              <w:rPr>
                <w:rFonts w:ascii="Times New Roman"/>
                <w:b w:val="false"/>
                <w:i w:val="false"/>
                <w:color w:val="000000"/>
                <w:sz w:val="20"/>
              </w:rPr>
              <w:t>
2653-1-009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4S02150703</w:t>
            </w:r>
          </w:p>
          <w:p>
            <w:pPr>
              <w:spacing w:after="20"/>
              <w:ind w:left="20"/>
              <w:jc w:val="both"/>
            </w:pPr>
            <w:r>
              <w:rPr>
                <w:rFonts w:ascii="Times New Roman"/>
                <w:b w:val="false"/>
                <w:i w:val="false"/>
                <w:color w:val="000000"/>
                <w:sz w:val="20"/>
              </w:rPr>
              <w:t>
Балет әртісі, оқытушы, хореографиялық ұжым жетекшісі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p>
            <w:pPr>
              <w:spacing w:after="20"/>
              <w:ind w:left="20"/>
              <w:jc w:val="both"/>
            </w:pPr>
            <w:r>
              <w:rPr>
                <w:rFonts w:ascii="Times New Roman"/>
                <w:b w:val="false"/>
                <w:i w:val="false"/>
                <w:color w:val="000000"/>
                <w:sz w:val="20"/>
              </w:rPr>
              <w:t>
2653-1-008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4S02150704</w:t>
            </w:r>
          </w:p>
          <w:p>
            <w:pPr>
              <w:spacing w:after="20"/>
              <w:ind w:left="20"/>
              <w:jc w:val="both"/>
            </w:pPr>
            <w:r>
              <w:rPr>
                <w:rFonts w:ascii="Times New Roman"/>
                <w:b w:val="false"/>
                <w:i w:val="false"/>
                <w:color w:val="000000"/>
                <w:sz w:val="20"/>
              </w:rPr>
              <w:t>
Би ансамблінің әртісі, оқытушы, хореографиялық ұжым жетекшісі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1432-0-040</w:t>
            </w:r>
          </w:p>
          <w:p>
            <w:pPr>
              <w:spacing w:after="20"/>
              <w:ind w:left="20"/>
              <w:jc w:val="both"/>
            </w:pPr>
            <w:r>
              <w:rPr>
                <w:rFonts w:ascii="Times New Roman"/>
                <w:b w:val="false"/>
                <w:i w:val="false"/>
                <w:color w:val="000000"/>
                <w:sz w:val="20"/>
              </w:rPr>
              <w:t>
2350-9-001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4S02150705</w:t>
            </w:r>
          </w:p>
          <w:p>
            <w:pPr>
              <w:spacing w:after="20"/>
              <w:ind w:left="20"/>
              <w:jc w:val="both"/>
            </w:pPr>
            <w:r>
              <w:rPr>
                <w:rFonts w:ascii="Times New Roman"/>
                <w:b w:val="false"/>
                <w:i w:val="false"/>
                <w:color w:val="000000"/>
                <w:sz w:val="20"/>
              </w:rPr>
              <w:t>
Заманауи би әртісі, оқытушы, хореографиялық ұжым жетекшісі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p>
            <w:pPr>
              <w:spacing w:after="20"/>
              <w:ind w:left="20"/>
              <w:jc w:val="both"/>
            </w:pPr>
            <w:r>
              <w:rPr>
                <w:rFonts w:ascii="Times New Roman"/>
                <w:b w:val="false"/>
                <w:i w:val="false"/>
                <w:color w:val="000000"/>
                <w:sz w:val="20"/>
              </w:rPr>
              <w:t>
2653-1-008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4S02150706</w:t>
            </w:r>
          </w:p>
          <w:p>
            <w:pPr>
              <w:spacing w:after="20"/>
              <w:ind w:left="20"/>
              <w:jc w:val="both"/>
            </w:pPr>
            <w:r>
              <w:rPr>
                <w:rFonts w:ascii="Times New Roman"/>
                <w:b w:val="false"/>
                <w:i w:val="false"/>
                <w:color w:val="000000"/>
                <w:sz w:val="20"/>
              </w:rPr>
              <w:t>
Хореография пәнінің оқытушы-концертмейстері, фортепиано оқытушысы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4S02150707</w:t>
            </w:r>
          </w:p>
          <w:p>
            <w:pPr>
              <w:spacing w:after="20"/>
              <w:ind w:left="20"/>
              <w:jc w:val="both"/>
            </w:pPr>
            <w:r>
              <w:rPr>
                <w:rFonts w:ascii="Times New Roman"/>
                <w:b w:val="false"/>
                <w:i w:val="false"/>
                <w:color w:val="000000"/>
                <w:sz w:val="20"/>
              </w:rPr>
              <w:t>
Білім беру ұйымының ырғақ және хореография оқытушысы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02150800</w:t>
            </w:r>
          </w:p>
          <w:p>
            <w:pPr>
              <w:spacing w:after="20"/>
              <w:ind w:left="20"/>
              <w:jc w:val="both"/>
            </w:pPr>
            <w:r>
              <w:rPr>
                <w:rFonts w:ascii="Times New Roman"/>
                <w:b w:val="false"/>
                <w:i w:val="false"/>
                <w:color w:val="000000"/>
                <w:sz w:val="20"/>
              </w:rPr>
              <w:t>
Театр-декорациялық өнері</w:t>
            </w:r>
          </w:p>
          <w:p>
            <w:pPr>
              <w:spacing w:after="20"/>
              <w:ind w:left="20"/>
              <w:jc w:val="both"/>
            </w:pPr>
            <w:r>
              <w:rPr>
                <w:rFonts w:ascii="Times New Roman"/>
                <w:b w:val="false"/>
                <w:i w:val="false"/>
                <w:color w:val="000000"/>
                <w:sz w:val="20"/>
              </w:rPr>
              <w:t>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3W02150801</w:t>
            </w:r>
          </w:p>
          <w:p>
            <w:pPr>
              <w:spacing w:after="20"/>
              <w:ind w:left="20"/>
              <w:jc w:val="both"/>
            </w:pPr>
            <w:r>
              <w:rPr>
                <w:rFonts w:ascii="Times New Roman"/>
                <w:b w:val="false"/>
                <w:i w:val="false"/>
                <w:color w:val="000000"/>
                <w:sz w:val="20"/>
              </w:rPr>
              <w:t>
Бутафор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3W02150802</w:t>
            </w:r>
          </w:p>
          <w:p>
            <w:pPr>
              <w:spacing w:after="20"/>
              <w:ind w:left="20"/>
              <w:jc w:val="both"/>
            </w:pPr>
            <w:r>
              <w:rPr>
                <w:rFonts w:ascii="Times New Roman"/>
                <w:b w:val="false"/>
                <w:i w:val="false"/>
                <w:color w:val="000000"/>
                <w:sz w:val="20"/>
              </w:rPr>
              <w:t>
Гример-постижер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4S02150803</w:t>
            </w:r>
          </w:p>
          <w:p>
            <w:pPr>
              <w:spacing w:after="20"/>
              <w:ind w:left="20"/>
              <w:jc w:val="both"/>
            </w:pPr>
            <w:r>
              <w:rPr>
                <w:rFonts w:ascii="Times New Roman"/>
                <w:b w:val="false"/>
                <w:i w:val="false"/>
                <w:color w:val="000000"/>
                <w:sz w:val="20"/>
              </w:rPr>
              <w:t>
Жарық аппаратурасының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4S02150804</w:t>
            </w:r>
          </w:p>
          <w:p>
            <w:pPr>
              <w:spacing w:after="20"/>
              <w:ind w:left="20"/>
              <w:jc w:val="both"/>
            </w:pPr>
            <w:r>
              <w:rPr>
                <w:rFonts w:ascii="Times New Roman"/>
                <w:b w:val="false"/>
                <w:i w:val="false"/>
                <w:color w:val="000000"/>
                <w:sz w:val="20"/>
              </w:rPr>
              <w:t>
Костюм бойынша суретші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4S02150805</w:t>
            </w:r>
          </w:p>
          <w:p>
            <w:pPr>
              <w:spacing w:after="20"/>
              <w:ind w:left="20"/>
              <w:jc w:val="both"/>
            </w:pPr>
            <w:r>
              <w:rPr>
                <w:rFonts w:ascii="Times New Roman"/>
                <w:b w:val="false"/>
                <w:i w:val="false"/>
                <w:color w:val="000000"/>
                <w:sz w:val="20"/>
              </w:rPr>
              <w:t>
Суретші декораторы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02150900</w:t>
            </w:r>
          </w:p>
          <w:p>
            <w:pPr>
              <w:spacing w:after="20"/>
              <w:ind w:left="20"/>
              <w:jc w:val="both"/>
            </w:pPr>
            <w:r>
              <w:rPr>
                <w:rFonts w:ascii="Times New Roman"/>
                <w:b w:val="false"/>
                <w:i w:val="false"/>
                <w:color w:val="000000"/>
                <w:sz w:val="20"/>
              </w:rPr>
              <w:t>
Әлеуметтік-мәдени қызмет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4S02150901</w:t>
            </w:r>
          </w:p>
          <w:p>
            <w:pPr>
              <w:spacing w:after="20"/>
              <w:ind w:left="20"/>
              <w:jc w:val="both"/>
            </w:pPr>
            <w:r>
              <w:rPr>
                <w:rFonts w:ascii="Times New Roman"/>
                <w:b w:val="false"/>
                <w:i w:val="false"/>
                <w:color w:val="000000"/>
                <w:sz w:val="20"/>
              </w:rPr>
              <w:t>
Театр ұжымын ұйымдастырушы, оқытушы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2334-0-027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4S02150902</w:t>
            </w:r>
          </w:p>
          <w:p>
            <w:pPr>
              <w:spacing w:after="20"/>
              <w:ind w:left="20"/>
              <w:jc w:val="both"/>
            </w:pPr>
            <w:r>
              <w:rPr>
                <w:rFonts w:ascii="Times New Roman"/>
                <w:b w:val="false"/>
                <w:i w:val="false"/>
                <w:color w:val="000000"/>
                <w:sz w:val="20"/>
              </w:rPr>
              <w:t>
Мәдени-көпшілік шараларды ұйымдастырушы, оқытушы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3332-0-006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w:t>
            </w:r>
          </w:p>
          <w:p>
            <w:pPr>
              <w:spacing w:after="20"/>
              <w:ind w:left="20"/>
              <w:jc w:val="both"/>
            </w:pPr>
            <w:r>
              <w:rPr>
                <w:rFonts w:ascii="Times New Roman"/>
                <w:b w:val="false"/>
                <w:i w:val="false"/>
                <w:color w:val="000000"/>
                <w:sz w:val="20"/>
              </w:rPr>
              <w:t>
Халықтық көркем шығармашылығы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4S02151001</w:t>
            </w:r>
          </w:p>
          <w:p>
            <w:pPr>
              <w:spacing w:after="20"/>
              <w:ind w:left="20"/>
              <w:jc w:val="both"/>
            </w:pPr>
            <w:r>
              <w:rPr>
                <w:rFonts w:ascii="Times New Roman"/>
                <w:b w:val="false"/>
                <w:i w:val="false"/>
                <w:color w:val="000000"/>
                <w:sz w:val="20"/>
              </w:rPr>
              <w:t>
Көркемөнерпаздар хореографиялық ұжымының жетекшісі, оқытушы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4S02151002</w:t>
            </w:r>
          </w:p>
          <w:p>
            <w:pPr>
              <w:spacing w:after="20"/>
              <w:ind w:left="20"/>
              <w:jc w:val="both"/>
            </w:pPr>
            <w:r>
              <w:rPr>
                <w:rFonts w:ascii="Times New Roman"/>
                <w:b w:val="false"/>
                <w:i w:val="false"/>
                <w:color w:val="000000"/>
                <w:sz w:val="20"/>
              </w:rPr>
              <w:t>
Көркемөнерпаздар халық аспаптары оркестрінің (ансамблінің) жетекшісі, оқытушы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1432-0-038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4S02151003</w:t>
            </w:r>
          </w:p>
          <w:p>
            <w:pPr>
              <w:spacing w:after="20"/>
              <w:ind w:left="20"/>
              <w:jc w:val="both"/>
            </w:pPr>
            <w:r>
              <w:rPr>
                <w:rFonts w:ascii="Times New Roman"/>
                <w:b w:val="false"/>
                <w:i w:val="false"/>
                <w:color w:val="000000"/>
                <w:sz w:val="20"/>
              </w:rPr>
              <w:t>
Сәндік-қолданбалы шеберлік ұжымының жетекшісі, оқытушы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2334-0-021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4S02151004</w:t>
            </w:r>
          </w:p>
          <w:p>
            <w:pPr>
              <w:spacing w:after="20"/>
              <w:ind w:left="20"/>
              <w:jc w:val="both"/>
            </w:pPr>
            <w:r>
              <w:rPr>
                <w:rFonts w:ascii="Times New Roman"/>
                <w:b w:val="false"/>
                <w:i w:val="false"/>
                <w:color w:val="000000"/>
                <w:sz w:val="20"/>
              </w:rPr>
              <w:t>
Балалар тобының музыкалық жетекшісі, оқытушы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2652-9-001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Гуманитарлық ғылымдар (тілдерден басқа)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Дін және теология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p>
            <w:pPr>
              <w:spacing w:after="20"/>
              <w:ind w:left="20"/>
              <w:jc w:val="both"/>
            </w:pPr>
            <w:r>
              <w:rPr>
                <w:rFonts w:ascii="Times New Roman"/>
                <w:b w:val="false"/>
                <w:i w:val="false"/>
                <w:color w:val="000000"/>
                <w:sz w:val="20"/>
              </w:rPr>
              <w:t>
Исламтану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4S02210103</w:t>
            </w:r>
          </w:p>
          <w:p>
            <w:pPr>
              <w:spacing w:after="20"/>
              <w:ind w:left="20"/>
              <w:jc w:val="both"/>
            </w:pPr>
            <w:r>
              <w:rPr>
                <w:rFonts w:ascii="Times New Roman"/>
                <w:b w:val="false"/>
                <w:i w:val="false"/>
                <w:color w:val="000000"/>
                <w:sz w:val="20"/>
              </w:rPr>
              <w:t>
Имам-хатиб**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4S02210104</w:t>
            </w:r>
          </w:p>
          <w:p>
            <w:pPr>
              <w:spacing w:after="20"/>
              <w:ind w:left="20"/>
              <w:jc w:val="both"/>
            </w:pPr>
            <w:r>
              <w:rPr>
                <w:rFonts w:ascii="Times New Roman"/>
                <w:b w:val="false"/>
                <w:i w:val="false"/>
                <w:color w:val="000000"/>
                <w:sz w:val="20"/>
              </w:rPr>
              <w:t>
Ұстаз**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4S02210105</w:t>
            </w:r>
          </w:p>
          <w:p>
            <w:pPr>
              <w:spacing w:after="20"/>
              <w:ind w:left="20"/>
              <w:jc w:val="both"/>
            </w:pPr>
            <w:r>
              <w:rPr>
                <w:rFonts w:ascii="Times New Roman"/>
                <w:b w:val="false"/>
                <w:i w:val="false"/>
                <w:color w:val="000000"/>
                <w:sz w:val="20"/>
              </w:rPr>
              <w:t>
Исламтанушы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02210200</w:t>
            </w:r>
          </w:p>
          <w:p>
            <w:pPr>
              <w:spacing w:after="20"/>
              <w:ind w:left="20"/>
              <w:jc w:val="both"/>
            </w:pPr>
            <w:r>
              <w:rPr>
                <w:rFonts w:ascii="Times New Roman"/>
                <w:b w:val="false"/>
                <w:i w:val="false"/>
                <w:color w:val="000000"/>
                <w:sz w:val="20"/>
              </w:rPr>
              <w:t>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4S02210201</w:t>
            </w:r>
          </w:p>
          <w:p>
            <w:pPr>
              <w:spacing w:after="20"/>
              <w:ind w:left="20"/>
              <w:jc w:val="both"/>
            </w:pPr>
            <w:r>
              <w:rPr>
                <w:rFonts w:ascii="Times New Roman"/>
                <w:b w:val="false"/>
                <w:i w:val="false"/>
                <w:color w:val="000000"/>
                <w:sz w:val="20"/>
              </w:rPr>
              <w:t>
Теолог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4S02210202</w:t>
            </w:r>
          </w:p>
          <w:p>
            <w:pPr>
              <w:spacing w:after="20"/>
              <w:ind w:left="20"/>
              <w:jc w:val="both"/>
            </w:pPr>
            <w:r>
              <w:rPr>
                <w:rFonts w:ascii="Times New Roman"/>
                <w:b w:val="false"/>
                <w:i w:val="false"/>
                <w:color w:val="000000"/>
                <w:sz w:val="20"/>
              </w:rPr>
              <w:t>
Ислам теологі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02210300</w:t>
            </w:r>
          </w:p>
          <w:p>
            <w:pPr>
              <w:spacing w:after="20"/>
              <w:ind w:left="20"/>
              <w:jc w:val="both"/>
            </w:pPr>
            <w:r>
              <w:rPr>
                <w:rFonts w:ascii="Times New Roman"/>
                <w:b w:val="false"/>
                <w:i w:val="false"/>
                <w:color w:val="000000"/>
                <w:sz w:val="20"/>
              </w:rPr>
              <w:t>
Хадистану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4S02210302</w:t>
            </w:r>
          </w:p>
          <w:p>
            <w:pPr>
              <w:spacing w:after="20"/>
              <w:ind w:left="20"/>
              <w:jc w:val="both"/>
            </w:pPr>
            <w:r>
              <w:rPr>
                <w:rFonts w:ascii="Times New Roman"/>
                <w:b w:val="false"/>
                <w:i w:val="false"/>
                <w:color w:val="000000"/>
                <w:sz w:val="20"/>
              </w:rPr>
              <w:t>
Хадистанушы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Тілдер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 Тілдерді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w:t>
            </w:r>
          </w:p>
          <w:p>
            <w:pPr>
              <w:spacing w:after="20"/>
              <w:ind w:left="20"/>
              <w:jc w:val="both"/>
            </w:pPr>
            <w:r>
              <w:rPr>
                <w:rFonts w:ascii="Times New Roman"/>
                <w:b w:val="false"/>
                <w:i w:val="false"/>
                <w:color w:val="000000"/>
                <w:sz w:val="20"/>
              </w:rPr>
              <w:t>
Аударма ісі</w:t>
            </w:r>
          </w:p>
          <w:p>
            <w:pPr>
              <w:spacing w:after="20"/>
              <w:ind w:left="20"/>
              <w:jc w:val="both"/>
            </w:pPr>
            <w:r>
              <w:rPr>
                <w:rFonts w:ascii="Times New Roman"/>
                <w:b w:val="false"/>
                <w:i w:val="false"/>
                <w:color w:val="000000"/>
                <w:sz w:val="20"/>
              </w:rPr>
              <w:t>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4S02310101</w:t>
            </w:r>
          </w:p>
          <w:p>
            <w:pPr>
              <w:spacing w:after="20"/>
              <w:ind w:left="20"/>
              <w:jc w:val="both"/>
            </w:pPr>
            <w:r>
              <w:rPr>
                <w:rFonts w:ascii="Times New Roman"/>
                <w:b w:val="false"/>
                <w:i w:val="false"/>
                <w:color w:val="000000"/>
                <w:sz w:val="20"/>
              </w:rPr>
              <w:t>
Аудармашы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Әлеуметтік ғылымдар және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Журналистика және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Кітапханалық іс, ақпаратты өндеу және мұрағаттану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p>
            <w:pPr>
              <w:spacing w:after="20"/>
              <w:ind w:left="20"/>
              <w:jc w:val="both"/>
            </w:pPr>
            <w:r>
              <w:rPr>
                <w:rFonts w:ascii="Times New Roman"/>
                <w:b w:val="false"/>
                <w:i w:val="false"/>
                <w:color w:val="000000"/>
                <w:sz w:val="20"/>
              </w:rPr>
              <w:t>
Кітапхана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4S03220101</w:t>
            </w:r>
          </w:p>
          <w:p>
            <w:pPr>
              <w:spacing w:after="20"/>
              <w:ind w:left="20"/>
              <w:jc w:val="both"/>
            </w:pPr>
            <w:r>
              <w:rPr>
                <w:rFonts w:ascii="Times New Roman"/>
                <w:b w:val="false"/>
                <w:i w:val="false"/>
                <w:color w:val="000000"/>
                <w:sz w:val="20"/>
              </w:rPr>
              <w:t>
Кітапханашы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w:t>
            </w:r>
          </w:p>
          <w:p>
            <w:pPr>
              <w:spacing w:after="20"/>
              <w:ind w:left="20"/>
              <w:jc w:val="both"/>
            </w:pPr>
            <w:r>
              <w:rPr>
                <w:rFonts w:ascii="Times New Roman"/>
                <w:b w:val="false"/>
                <w:i w:val="false"/>
                <w:color w:val="000000"/>
                <w:sz w:val="20"/>
              </w:rPr>
              <w:t>
Басқаруды құжаттамалық қамтамасыз ету және мұрағаттану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3W03220201</w:t>
            </w:r>
          </w:p>
          <w:p>
            <w:pPr>
              <w:spacing w:after="20"/>
              <w:ind w:left="20"/>
              <w:jc w:val="both"/>
            </w:pPr>
            <w:r>
              <w:rPr>
                <w:rFonts w:ascii="Times New Roman"/>
                <w:b w:val="false"/>
                <w:i w:val="false"/>
                <w:color w:val="000000"/>
                <w:sz w:val="20"/>
              </w:rPr>
              <w:t>
Офис-менеджер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4S03220202</w:t>
            </w:r>
          </w:p>
          <w:p>
            <w:pPr>
              <w:spacing w:after="20"/>
              <w:ind w:left="20"/>
              <w:jc w:val="both"/>
            </w:pPr>
            <w:r>
              <w:rPr>
                <w:rFonts w:ascii="Times New Roman"/>
                <w:b w:val="false"/>
                <w:i w:val="false"/>
                <w:color w:val="000000"/>
                <w:sz w:val="20"/>
              </w:rPr>
              <w:t>
Іс қағаз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4S03220203</w:t>
            </w:r>
          </w:p>
          <w:p>
            <w:pPr>
              <w:spacing w:after="20"/>
              <w:ind w:left="20"/>
              <w:jc w:val="both"/>
            </w:pPr>
            <w:r>
              <w:rPr>
                <w:rFonts w:ascii="Times New Roman"/>
                <w:b w:val="false"/>
                <w:i w:val="false"/>
                <w:color w:val="000000"/>
                <w:sz w:val="20"/>
              </w:rPr>
              <w:t>
Мұрағатшы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Кәсіпкерлік, басқару және құқық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Кәсіпкерлік және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Бухгалтерлік іс және салық салу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p>
            <w:pPr>
              <w:spacing w:after="20"/>
              <w:ind w:left="20"/>
              <w:jc w:val="both"/>
            </w:pPr>
            <w:r>
              <w:rPr>
                <w:rFonts w:ascii="Times New Roman"/>
                <w:b w:val="false"/>
                <w:i w:val="false"/>
                <w:color w:val="000000"/>
                <w:sz w:val="20"/>
              </w:rPr>
              <w:t>
Есеп және аудит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3W04110101</w:t>
            </w:r>
          </w:p>
          <w:p>
            <w:pPr>
              <w:spacing w:after="20"/>
              <w:ind w:left="20"/>
              <w:jc w:val="both"/>
            </w:pPr>
            <w:r>
              <w:rPr>
                <w:rFonts w:ascii="Times New Roman"/>
                <w:b w:val="false"/>
                <w:i w:val="false"/>
                <w:color w:val="000000"/>
                <w:sz w:val="20"/>
              </w:rPr>
              <w:t>
Бухгалтер-кассир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2411-1-009</w:t>
            </w:r>
          </w:p>
          <w:p>
            <w:pPr>
              <w:spacing w:after="20"/>
              <w:ind w:left="20"/>
              <w:jc w:val="both"/>
            </w:pPr>
            <w:r>
              <w:rPr>
                <w:rFonts w:ascii="Times New Roman"/>
                <w:b w:val="false"/>
                <w:i w:val="false"/>
                <w:color w:val="000000"/>
                <w:sz w:val="20"/>
              </w:rPr>
              <w:t>
4311-9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4S04110102</w:t>
            </w:r>
          </w:p>
          <w:p>
            <w:pPr>
              <w:spacing w:after="20"/>
              <w:ind w:left="20"/>
              <w:jc w:val="both"/>
            </w:pPr>
            <w:r>
              <w:rPr>
                <w:rFonts w:ascii="Times New Roman"/>
                <w:b w:val="false"/>
                <w:i w:val="false"/>
                <w:color w:val="000000"/>
                <w:sz w:val="20"/>
              </w:rPr>
              <w:t>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2411-1-001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4S04110103</w:t>
            </w:r>
          </w:p>
          <w:p>
            <w:pPr>
              <w:spacing w:after="20"/>
              <w:ind w:left="20"/>
              <w:jc w:val="both"/>
            </w:pPr>
            <w:r>
              <w:rPr>
                <w:rFonts w:ascii="Times New Roman"/>
                <w:b w:val="false"/>
                <w:i w:val="false"/>
                <w:color w:val="000000"/>
                <w:sz w:val="20"/>
              </w:rPr>
              <w:t>
Мемлекеттік сатып алу жөніндегі менеджері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2411-3</w:t>
            </w:r>
          </w:p>
          <w:p>
            <w:pPr>
              <w:spacing w:after="20"/>
              <w:ind w:left="20"/>
              <w:jc w:val="both"/>
            </w:pPr>
            <w:r>
              <w:rPr>
                <w:rFonts w:ascii="Times New Roman"/>
                <w:b w:val="false"/>
                <w:i w:val="false"/>
                <w:color w:val="000000"/>
                <w:sz w:val="20"/>
              </w:rPr>
              <w:t>
4311-9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Қаржы, банк және сақтандыру ісі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w:t>
            </w:r>
          </w:p>
          <w:p>
            <w:pPr>
              <w:spacing w:after="20"/>
              <w:ind w:left="20"/>
              <w:jc w:val="both"/>
            </w:pPr>
            <w:r>
              <w:rPr>
                <w:rFonts w:ascii="Times New Roman"/>
                <w:b w:val="false"/>
                <w:i w:val="false"/>
                <w:color w:val="000000"/>
                <w:sz w:val="20"/>
              </w:rPr>
              <w:t>
Банк және сақтандыру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3W04120101</w:t>
            </w:r>
          </w:p>
          <w:p>
            <w:pPr>
              <w:spacing w:after="20"/>
              <w:ind w:left="20"/>
              <w:jc w:val="both"/>
            </w:pPr>
            <w:r>
              <w:rPr>
                <w:rFonts w:ascii="Times New Roman"/>
                <w:b w:val="false"/>
                <w:i w:val="false"/>
                <w:color w:val="000000"/>
                <w:sz w:val="20"/>
              </w:rPr>
              <w:t>
Сақтандыру агенті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3W04120102</w:t>
            </w:r>
          </w:p>
          <w:p>
            <w:pPr>
              <w:spacing w:after="20"/>
              <w:ind w:left="20"/>
              <w:jc w:val="both"/>
            </w:pPr>
            <w:r>
              <w:rPr>
                <w:rFonts w:ascii="Times New Roman"/>
                <w:b w:val="false"/>
                <w:i w:val="false"/>
                <w:color w:val="000000"/>
                <w:sz w:val="20"/>
              </w:rPr>
              <w:t>
Несие агенті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4S04120103</w:t>
            </w:r>
          </w:p>
          <w:p>
            <w:pPr>
              <w:spacing w:after="20"/>
              <w:ind w:left="20"/>
              <w:jc w:val="both"/>
            </w:pPr>
            <w:r>
              <w:rPr>
                <w:rFonts w:ascii="Times New Roman"/>
                <w:b w:val="false"/>
                <w:i w:val="false"/>
                <w:color w:val="000000"/>
                <w:sz w:val="20"/>
              </w:rPr>
              <w:t>
Банк операциялары жөніндегі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w:t>
            </w:r>
          </w:p>
          <w:p>
            <w:pPr>
              <w:spacing w:after="20"/>
              <w:ind w:left="20"/>
              <w:jc w:val="both"/>
            </w:pPr>
            <w:r>
              <w:rPr>
                <w:rFonts w:ascii="Times New Roman"/>
                <w:b w:val="false"/>
                <w:i w:val="false"/>
                <w:color w:val="000000"/>
                <w:sz w:val="20"/>
              </w:rPr>
              <w:t>
Бағалау</w:t>
            </w:r>
          </w:p>
          <w:p>
            <w:pPr>
              <w:spacing w:after="20"/>
              <w:ind w:left="20"/>
              <w:jc w:val="both"/>
            </w:pPr>
            <w:r>
              <w:rPr>
                <w:rFonts w:ascii="Times New Roman"/>
                <w:b w:val="false"/>
                <w:i w:val="false"/>
                <w:color w:val="000000"/>
                <w:sz w:val="20"/>
              </w:rPr>
              <w:t>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3W04120201</w:t>
            </w:r>
          </w:p>
          <w:p>
            <w:pPr>
              <w:spacing w:after="20"/>
              <w:ind w:left="20"/>
              <w:jc w:val="both"/>
            </w:pPr>
            <w:r>
              <w:rPr>
                <w:rFonts w:ascii="Times New Roman"/>
                <w:b w:val="false"/>
                <w:i w:val="false"/>
                <w:color w:val="000000"/>
                <w:sz w:val="20"/>
              </w:rPr>
              <w:t>
Агент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p>
            <w:pPr>
              <w:spacing w:after="20"/>
              <w:ind w:left="20"/>
              <w:jc w:val="both"/>
            </w:pPr>
            <w:r>
              <w:rPr>
                <w:rFonts w:ascii="Times New Roman"/>
                <w:b w:val="false"/>
                <w:i w:val="false"/>
                <w:color w:val="000000"/>
                <w:sz w:val="20"/>
              </w:rPr>
              <w:t>
3321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4S04120202</w:t>
            </w:r>
          </w:p>
          <w:p>
            <w:pPr>
              <w:spacing w:after="20"/>
              <w:ind w:left="20"/>
              <w:jc w:val="both"/>
            </w:pPr>
            <w:r>
              <w:rPr>
                <w:rFonts w:ascii="Times New Roman"/>
                <w:b w:val="false"/>
                <w:i w:val="false"/>
                <w:color w:val="000000"/>
                <w:sz w:val="20"/>
              </w:rPr>
              <w:t>
Бағалаушы-технигі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 Менеджмент және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p>
            <w:pPr>
              <w:spacing w:after="20"/>
              <w:ind w:left="20"/>
              <w:jc w:val="both"/>
            </w:pPr>
            <w:r>
              <w:rPr>
                <w:rFonts w:ascii="Times New Roman"/>
                <w:b w:val="false"/>
                <w:i w:val="false"/>
                <w:color w:val="000000"/>
                <w:sz w:val="20"/>
              </w:rPr>
              <w:t>
Менеджмент</w:t>
            </w:r>
          </w:p>
          <w:p>
            <w:pPr>
              <w:spacing w:after="20"/>
              <w:ind w:left="20"/>
              <w:jc w:val="both"/>
            </w:pPr>
            <w:r>
              <w:rPr>
                <w:rFonts w:ascii="Times New Roman"/>
                <w:b w:val="false"/>
                <w:i w:val="false"/>
                <w:color w:val="000000"/>
                <w:sz w:val="20"/>
              </w:rPr>
              <w:t>
(салалар және қолдану аясы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4S04130101</w:t>
            </w:r>
          </w:p>
          <w:p>
            <w:pPr>
              <w:spacing w:after="20"/>
              <w:ind w:left="20"/>
              <w:jc w:val="both"/>
            </w:pPr>
            <w:r>
              <w:rPr>
                <w:rFonts w:ascii="Times New Roman"/>
                <w:b w:val="false"/>
                <w:i w:val="false"/>
                <w:color w:val="000000"/>
                <w:sz w:val="20"/>
              </w:rPr>
              <w:t>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04130200 </w:t>
            </w:r>
          </w:p>
          <w:p>
            <w:pPr>
              <w:spacing w:after="20"/>
              <w:ind w:left="20"/>
              <w:jc w:val="both"/>
            </w:pPr>
            <w:r>
              <w:rPr>
                <w:rFonts w:ascii="Times New Roman"/>
                <w:b w:val="false"/>
                <w:i w:val="false"/>
                <w:color w:val="000000"/>
                <w:sz w:val="20"/>
              </w:rPr>
              <w:t>
Логистика</w:t>
            </w:r>
          </w:p>
          <w:p>
            <w:pPr>
              <w:spacing w:after="20"/>
              <w:ind w:left="20"/>
              <w:jc w:val="both"/>
            </w:pPr>
            <w:r>
              <w:rPr>
                <w:rFonts w:ascii="Times New Roman"/>
                <w:b w:val="false"/>
                <w:i w:val="false"/>
                <w:color w:val="000000"/>
                <w:sz w:val="20"/>
              </w:rPr>
              <w:t>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3W04130201</w:t>
            </w:r>
          </w:p>
          <w:p>
            <w:pPr>
              <w:spacing w:after="20"/>
              <w:ind w:left="20"/>
              <w:jc w:val="both"/>
            </w:pPr>
            <w:r>
              <w:rPr>
                <w:rFonts w:ascii="Times New Roman"/>
                <w:b w:val="false"/>
                <w:i w:val="false"/>
                <w:color w:val="000000"/>
                <w:sz w:val="20"/>
              </w:rPr>
              <w:t>
Операциялық логист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4S04130202</w:t>
            </w:r>
          </w:p>
          <w:p>
            <w:pPr>
              <w:spacing w:after="20"/>
              <w:ind w:left="20"/>
              <w:jc w:val="both"/>
            </w:pPr>
            <w:r>
              <w:rPr>
                <w:rFonts w:ascii="Times New Roman"/>
                <w:b w:val="false"/>
                <w:i w:val="false"/>
                <w:color w:val="000000"/>
                <w:sz w:val="20"/>
              </w:rPr>
              <w:t>
Экспедитор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 Маркетинг и жарнама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p>
            <w:pPr>
              <w:spacing w:after="20"/>
              <w:ind w:left="20"/>
              <w:jc w:val="both"/>
            </w:pPr>
            <w:r>
              <w:rPr>
                <w:rFonts w:ascii="Times New Roman"/>
                <w:b w:val="false"/>
                <w:i w:val="false"/>
                <w:color w:val="000000"/>
                <w:sz w:val="20"/>
              </w:rPr>
              <w:t>
Маркетинг</w:t>
            </w:r>
          </w:p>
          <w:p>
            <w:pPr>
              <w:spacing w:after="20"/>
              <w:ind w:left="20"/>
              <w:jc w:val="both"/>
            </w:pPr>
            <w:r>
              <w:rPr>
                <w:rFonts w:ascii="Times New Roman"/>
                <w:b w:val="false"/>
                <w:i w:val="false"/>
                <w:color w:val="000000"/>
                <w:sz w:val="20"/>
              </w:rPr>
              <w:t>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3W04140101</w:t>
            </w:r>
          </w:p>
          <w:p>
            <w:pPr>
              <w:spacing w:after="20"/>
              <w:ind w:left="20"/>
              <w:jc w:val="both"/>
            </w:pPr>
            <w:r>
              <w:rPr>
                <w:rFonts w:ascii="Times New Roman"/>
                <w:b w:val="false"/>
                <w:i w:val="false"/>
                <w:color w:val="000000"/>
                <w:sz w:val="20"/>
              </w:rPr>
              <w:t>
Сатушы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3W04140102</w:t>
            </w:r>
          </w:p>
          <w:p>
            <w:pPr>
              <w:spacing w:after="20"/>
              <w:ind w:left="20"/>
              <w:jc w:val="both"/>
            </w:pPr>
            <w:r>
              <w:rPr>
                <w:rFonts w:ascii="Times New Roman"/>
                <w:b w:val="false"/>
                <w:i w:val="false"/>
                <w:color w:val="000000"/>
                <w:sz w:val="20"/>
              </w:rPr>
              <w:t>
Мерчендайзер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4S04140103</w:t>
            </w:r>
          </w:p>
          <w:p>
            <w:pPr>
              <w:spacing w:after="20"/>
              <w:ind w:left="20"/>
              <w:jc w:val="both"/>
            </w:pPr>
            <w:r>
              <w:rPr>
                <w:rFonts w:ascii="Times New Roman"/>
                <w:b w:val="false"/>
                <w:i w:val="false"/>
                <w:color w:val="000000"/>
                <w:sz w:val="20"/>
              </w:rPr>
              <w:t>
Маркетолог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Құқық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 Құқық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04210100</w:t>
            </w:r>
          </w:p>
          <w:p>
            <w:pPr>
              <w:spacing w:after="20"/>
              <w:ind w:left="20"/>
              <w:jc w:val="both"/>
            </w:pPr>
            <w:r>
              <w:rPr>
                <w:rFonts w:ascii="Times New Roman"/>
                <w:b w:val="false"/>
                <w:i w:val="false"/>
                <w:color w:val="000000"/>
                <w:sz w:val="20"/>
              </w:rPr>
              <w:t>
Құқықтану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4S04210101</w:t>
            </w:r>
          </w:p>
          <w:p>
            <w:pPr>
              <w:spacing w:after="20"/>
              <w:ind w:left="20"/>
              <w:jc w:val="both"/>
            </w:pPr>
            <w:r>
              <w:rPr>
                <w:rFonts w:ascii="Times New Roman"/>
                <w:b w:val="false"/>
                <w:i w:val="false"/>
                <w:color w:val="000000"/>
                <w:sz w:val="20"/>
              </w:rPr>
              <w:t>
Заңгер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Жаратылыстану ғылымдары, математика және статистика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Қоршаған орта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 Қоршаған орта және жабайы табиғат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05220100</w:t>
            </w:r>
          </w:p>
          <w:p>
            <w:pPr>
              <w:spacing w:after="20"/>
              <w:ind w:left="20"/>
              <w:jc w:val="both"/>
            </w:pPr>
            <w:r>
              <w:rPr>
                <w:rFonts w:ascii="Times New Roman"/>
                <w:b w:val="false"/>
                <w:i w:val="false"/>
                <w:color w:val="000000"/>
                <w:sz w:val="20"/>
              </w:rPr>
              <w:t>
Экология және табиғатты қорғау қызметі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3W05220101</w:t>
            </w:r>
          </w:p>
          <w:p>
            <w:pPr>
              <w:spacing w:after="20"/>
              <w:ind w:left="20"/>
              <w:jc w:val="both"/>
            </w:pPr>
            <w:r>
              <w:rPr>
                <w:rFonts w:ascii="Times New Roman"/>
                <w:b w:val="false"/>
                <w:i w:val="false"/>
                <w:color w:val="000000"/>
                <w:sz w:val="20"/>
              </w:rPr>
              <w:t>
Зертханашы-эколог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4S05220102</w:t>
            </w:r>
          </w:p>
          <w:p>
            <w:pPr>
              <w:spacing w:after="20"/>
              <w:ind w:left="20"/>
              <w:jc w:val="both"/>
            </w:pPr>
            <w:r>
              <w:rPr>
                <w:rFonts w:ascii="Times New Roman"/>
                <w:b w:val="false"/>
                <w:i w:val="false"/>
                <w:color w:val="000000"/>
                <w:sz w:val="20"/>
              </w:rPr>
              <w:t>
Ерекше қорғалатын табиғи аумақтардың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05220200</w:t>
            </w:r>
          </w:p>
          <w:p>
            <w:pPr>
              <w:spacing w:after="20"/>
              <w:ind w:left="20"/>
              <w:jc w:val="both"/>
            </w:pPr>
            <w:r>
              <w:rPr>
                <w:rFonts w:ascii="Times New Roman"/>
                <w:b w:val="false"/>
                <w:i w:val="false"/>
                <w:color w:val="000000"/>
                <w:sz w:val="20"/>
              </w:rPr>
              <w:t>
Табиғи ресурстарды қорғау және ұтымды пайдалану</w:t>
            </w:r>
          </w:p>
          <w:p>
            <w:pPr>
              <w:spacing w:after="20"/>
              <w:ind w:left="20"/>
              <w:jc w:val="both"/>
            </w:pPr>
            <w:r>
              <w:rPr>
                <w:rFonts w:ascii="Times New Roman"/>
                <w:b w:val="false"/>
                <w:i w:val="false"/>
                <w:color w:val="000000"/>
                <w:sz w:val="20"/>
              </w:rPr>
              <w:t>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3W05220201</w:t>
            </w:r>
          </w:p>
          <w:p>
            <w:pPr>
              <w:spacing w:after="20"/>
              <w:ind w:left="20"/>
              <w:jc w:val="both"/>
            </w:pPr>
            <w:r>
              <w:rPr>
                <w:rFonts w:ascii="Times New Roman"/>
                <w:b w:val="false"/>
                <w:i w:val="false"/>
                <w:color w:val="000000"/>
                <w:sz w:val="20"/>
              </w:rPr>
              <w:t>
Химиялық-бактериологиялық талдау зертханашысы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4S05220202</w:t>
            </w:r>
          </w:p>
          <w:p>
            <w:pPr>
              <w:spacing w:after="20"/>
              <w:ind w:left="20"/>
              <w:jc w:val="both"/>
            </w:pPr>
            <w:r>
              <w:rPr>
                <w:rFonts w:ascii="Times New Roman"/>
                <w:b w:val="false"/>
                <w:i w:val="false"/>
                <w:color w:val="000000"/>
                <w:sz w:val="20"/>
              </w:rPr>
              <w:t>
Жер қойнауын қорғау және пайдалану жөніндегі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4S05220203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Физикалық ғылымдар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 Жер туралы ғылымдар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05320100</w:t>
            </w:r>
          </w:p>
          <w:p>
            <w:pPr>
              <w:spacing w:after="20"/>
              <w:ind w:left="20"/>
              <w:jc w:val="both"/>
            </w:pPr>
            <w:r>
              <w:rPr>
                <w:rFonts w:ascii="Times New Roman"/>
                <w:b w:val="false"/>
                <w:i w:val="false"/>
                <w:color w:val="000000"/>
                <w:sz w:val="20"/>
              </w:rPr>
              <w:t>
Геологиялық суретке түсіру, пайдалы қазба кен орындарын іздеу мен барлау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3W05320101</w:t>
            </w:r>
          </w:p>
          <w:p>
            <w:pPr>
              <w:spacing w:after="20"/>
              <w:ind w:left="20"/>
              <w:jc w:val="both"/>
            </w:pPr>
            <w:r>
              <w:rPr>
                <w:rFonts w:ascii="Times New Roman"/>
                <w:b w:val="false"/>
                <w:i w:val="false"/>
                <w:color w:val="000000"/>
                <w:sz w:val="20"/>
              </w:rPr>
              <w:t>
Геологиялық жұмыстардағы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3W05320102</w:t>
            </w:r>
          </w:p>
          <w:p>
            <w:pPr>
              <w:spacing w:after="20"/>
              <w:ind w:left="20"/>
              <w:jc w:val="both"/>
            </w:pPr>
            <w:r>
              <w:rPr>
                <w:rFonts w:ascii="Times New Roman"/>
                <w:b w:val="false"/>
                <w:i w:val="false"/>
                <w:color w:val="000000"/>
                <w:sz w:val="20"/>
              </w:rPr>
              <w:t>
Геологиялық түсірім және іздеу жұмыстарындағы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4S05320103</w:t>
            </w:r>
          </w:p>
          <w:p>
            <w:pPr>
              <w:spacing w:after="20"/>
              <w:ind w:left="20"/>
              <w:jc w:val="both"/>
            </w:pPr>
            <w:r>
              <w:rPr>
                <w:rFonts w:ascii="Times New Roman"/>
                <w:b w:val="false"/>
                <w:i w:val="false"/>
                <w:color w:val="000000"/>
                <w:sz w:val="20"/>
              </w:rPr>
              <w:t>
Техник-геолог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05320200</w:t>
            </w:r>
          </w:p>
          <w:p>
            <w:pPr>
              <w:spacing w:after="20"/>
              <w:ind w:left="20"/>
              <w:jc w:val="both"/>
            </w:pPr>
            <w:r>
              <w:rPr>
                <w:rFonts w:ascii="Times New Roman"/>
                <w:b w:val="false"/>
                <w:i w:val="false"/>
                <w:color w:val="000000"/>
                <w:sz w:val="20"/>
              </w:rPr>
              <w:t>
Пайдалы қазба кен орындарын іздеу мен барлаудың технологиясы мен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3W05320201</w:t>
            </w:r>
          </w:p>
          <w:p>
            <w:pPr>
              <w:spacing w:after="20"/>
              <w:ind w:left="20"/>
              <w:jc w:val="both"/>
            </w:pPr>
            <w:r>
              <w:rPr>
                <w:rFonts w:ascii="Times New Roman"/>
                <w:b w:val="false"/>
                <w:i w:val="false"/>
                <w:color w:val="000000"/>
                <w:sz w:val="20"/>
              </w:rPr>
              <w:t>
Бұрғылау жұмыстарындағы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3W05320202</w:t>
            </w:r>
          </w:p>
          <w:p>
            <w:pPr>
              <w:spacing w:after="20"/>
              <w:ind w:left="20"/>
              <w:jc w:val="both"/>
            </w:pPr>
            <w:r>
              <w:rPr>
                <w:rFonts w:ascii="Times New Roman"/>
                <w:b w:val="false"/>
                <w:i w:val="false"/>
                <w:color w:val="000000"/>
                <w:sz w:val="20"/>
              </w:rPr>
              <w:t>
Бұрғылау қондырғысының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4S05320203</w:t>
            </w:r>
          </w:p>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05320300</w:t>
            </w:r>
          </w:p>
          <w:p>
            <w:pPr>
              <w:spacing w:after="20"/>
              <w:ind w:left="20"/>
              <w:jc w:val="both"/>
            </w:pPr>
            <w:r>
              <w:rPr>
                <w:rFonts w:ascii="Times New Roman"/>
                <w:b w:val="false"/>
                <w:i w:val="false"/>
                <w:color w:val="000000"/>
                <w:sz w:val="20"/>
              </w:rPr>
              <w:t>
Гидрогеология және инженерлік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3W05320301</w:t>
            </w:r>
          </w:p>
          <w:p>
            <w:pPr>
              <w:spacing w:after="20"/>
              <w:ind w:left="20"/>
              <w:jc w:val="both"/>
            </w:pPr>
            <w:r>
              <w:rPr>
                <w:rFonts w:ascii="Times New Roman"/>
                <w:b w:val="false"/>
                <w:i w:val="false"/>
                <w:color w:val="000000"/>
                <w:sz w:val="20"/>
              </w:rPr>
              <w:t>
Гидрогеологиялық жұмыстардағы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3W05320302</w:t>
            </w:r>
          </w:p>
          <w:p>
            <w:pPr>
              <w:spacing w:after="20"/>
              <w:ind w:left="20"/>
              <w:jc w:val="both"/>
            </w:pPr>
            <w:r>
              <w:rPr>
                <w:rFonts w:ascii="Times New Roman"/>
                <w:b w:val="false"/>
                <w:i w:val="false"/>
                <w:color w:val="000000"/>
                <w:sz w:val="20"/>
              </w:rPr>
              <w:t>
Гидрогеологиялық түсірім және іздеу жұмыстарындағы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4S05320303</w:t>
            </w:r>
          </w:p>
          <w:p>
            <w:pPr>
              <w:spacing w:after="20"/>
              <w:ind w:left="20"/>
              <w:jc w:val="both"/>
            </w:pPr>
            <w:r>
              <w:rPr>
                <w:rFonts w:ascii="Times New Roman"/>
                <w:b w:val="false"/>
                <w:i w:val="false"/>
                <w:color w:val="000000"/>
                <w:sz w:val="20"/>
              </w:rPr>
              <w:t>
Техник-гидрогеолог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05320400</w:t>
            </w:r>
          </w:p>
          <w:p>
            <w:pPr>
              <w:spacing w:after="20"/>
              <w:ind w:left="20"/>
              <w:jc w:val="both"/>
            </w:pPr>
            <w:r>
              <w:rPr>
                <w:rFonts w:ascii="Times New Roman"/>
                <w:b w:val="false"/>
                <w:i w:val="false"/>
                <w:color w:val="000000"/>
                <w:sz w:val="20"/>
              </w:rPr>
              <w:t>
Пайдалы қазбалар кен орындарын іздеу мен барлаудың геофизикалық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3W05320401</w:t>
            </w:r>
          </w:p>
          <w:p>
            <w:pPr>
              <w:spacing w:after="20"/>
              <w:ind w:left="20"/>
              <w:jc w:val="both"/>
            </w:pPr>
            <w:r>
              <w:rPr>
                <w:rFonts w:ascii="Times New Roman"/>
                <w:b w:val="false"/>
                <w:i w:val="false"/>
                <w:color w:val="000000"/>
                <w:sz w:val="20"/>
              </w:rPr>
              <w:t>
Геофизикалық жұмыстардағы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3W05320402</w:t>
            </w:r>
          </w:p>
          <w:p>
            <w:pPr>
              <w:spacing w:after="20"/>
              <w:ind w:left="20"/>
              <w:jc w:val="both"/>
            </w:pPr>
            <w:r>
              <w:rPr>
                <w:rFonts w:ascii="Times New Roman"/>
                <w:b w:val="false"/>
                <w:i w:val="false"/>
                <w:color w:val="000000"/>
                <w:sz w:val="20"/>
              </w:rPr>
              <w:t>
Геофизикалық жабдықтар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4S05320403</w:t>
            </w:r>
          </w:p>
          <w:p>
            <w:pPr>
              <w:spacing w:after="20"/>
              <w:ind w:left="20"/>
              <w:jc w:val="both"/>
            </w:pPr>
            <w:r>
              <w:rPr>
                <w:rFonts w:ascii="Times New Roman"/>
                <w:b w:val="false"/>
                <w:i w:val="false"/>
                <w:color w:val="000000"/>
                <w:sz w:val="20"/>
              </w:rPr>
              <w:t>
Техник-геофизик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05320500</w:t>
            </w:r>
          </w:p>
          <w:p>
            <w:pPr>
              <w:spacing w:after="20"/>
              <w:ind w:left="20"/>
              <w:jc w:val="both"/>
            </w:pPr>
            <w:r>
              <w:rPr>
                <w:rFonts w:ascii="Times New Roman"/>
                <w:b w:val="false"/>
                <w:i w:val="false"/>
                <w:color w:val="000000"/>
                <w:sz w:val="20"/>
              </w:rPr>
              <w:t>
Метеорология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4S05320501</w:t>
            </w:r>
          </w:p>
          <w:p>
            <w:pPr>
              <w:spacing w:after="20"/>
              <w:ind w:left="20"/>
              <w:jc w:val="both"/>
            </w:pPr>
            <w:r>
              <w:rPr>
                <w:rFonts w:ascii="Times New Roman"/>
                <w:b w:val="false"/>
                <w:i w:val="false"/>
                <w:color w:val="000000"/>
                <w:sz w:val="20"/>
              </w:rPr>
              <w:t>
Техник-метеоролог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Математика және статистика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 Статистика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05420100</w:t>
            </w:r>
          </w:p>
          <w:p>
            <w:pPr>
              <w:spacing w:after="20"/>
              <w:ind w:left="20"/>
              <w:jc w:val="both"/>
            </w:pPr>
            <w:r>
              <w:rPr>
                <w:rFonts w:ascii="Times New Roman"/>
                <w:b w:val="false"/>
                <w:i w:val="false"/>
                <w:color w:val="000000"/>
                <w:sz w:val="20"/>
              </w:rPr>
              <w:t>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4S05420101</w:t>
            </w:r>
          </w:p>
          <w:p>
            <w:pPr>
              <w:spacing w:after="20"/>
              <w:ind w:left="20"/>
              <w:jc w:val="both"/>
            </w:pPr>
            <w:r>
              <w:rPr>
                <w:rFonts w:ascii="Times New Roman"/>
                <w:b w:val="false"/>
                <w:i w:val="false"/>
                <w:color w:val="000000"/>
                <w:sz w:val="20"/>
              </w:rPr>
              <w:t>
Техник-статистик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w:t>
            </w:r>
          </w:p>
          <w:p>
            <w:pPr>
              <w:spacing w:after="20"/>
              <w:ind w:left="20"/>
              <w:jc w:val="both"/>
            </w:pPr>
            <w:r>
              <w:rPr>
                <w:rFonts w:ascii="Times New Roman"/>
                <w:b w:val="false"/>
                <w:i w:val="false"/>
                <w:color w:val="000000"/>
                <w:sz w:val="20"/>
              </w:rPr>
              <w:t>
3314-3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Ақпараттық-коммуникациялық технологиялар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Ақпараттық-коммуникациялық технологиялар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 Деректер базасын және ақпараттық желілерді құру және оларды басқару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p>
            <w:pPr>
              <w:spacing w:after="20"/>
              <w:ind w:left="20"/>
              <w:jc w:val="both"/>
            </w:pPr>
            <w:r>
              <w:rPr>
                <w:rFonts w:ascii="Times New Roman"/>
                <w:b w:val="false"/>
                <w:i w:val="false"/>
                <w:color w:val="000000"/>
                <w:sz w:val="20"/>
              </w:rPr>
              <w:t>
Есептеу техникасы және ақпараттық желілер</w:t>
            </w:r>
          </w:p>
          <w:p>
            <w:pPr>
              <w:spacing w:after="20"/>
              <w:ind w:left="20"/>
              <w:jc w:val="both"/>
            </w:pPr>
            <w:r>
              <w:rPr>
                <w:rFonts w:ascii="Times New Roman"/>
                <w:b w:val="false"/>
                <w:i w:val="false"/>
                <w:color w:val="000000"/>
                <w:sz w:val="20"/>
              </w:rPr>
              <w:t>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w:t>
            </w:r>
          </w:p>
          <w:p>
            <w:pPr>
              <w:spacing w:after="20"/>
              <w:ind w:left="20"/>
              <w:jc w:val="both"/>
            </w:pPr>
            <w:r>
              <w:rPr>
                <w:rFonts w:ascii="Times New Roman"/>
                <w:b w:val="false"/>
                <w:i w:val="false"/>
                <w:color w:val="000000"/>
                <w:sz w:val="20"/>
              </w:rPr>
              <w:t>
Компьютерлік аппараттық қамтамасыз ету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4S06120102</w:t>
            </w:r>
          </w:p>
          <w:p>
            <w:pPr>
              <w:spacing w:after="20"/>
              <w:ind w:left="20"/>
              <w:jc w:val="both"/>
            </w:pPr>
            <w:r>
              <w:rPr>
                <w:rFonts w:ascii="Times New Roman"/>
                <w:b w:val="false"/>
                <w:i w:val="false"/>
                <w:color w:val="000000"/>
                <w:sz w:val="20"/>
              </w:rPr>
              <w:t>
Желілік және жүйелік әкімшілендіру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4S06120103</w:t>
            </w:r>
          </w:p>
          <w:p>
            <w:pPr>
              <w:spacing w:after="20"/>
              <w:ind w:left="20"/>
              <w:jc w:val="both"/>
            </w:pPr>
            <w:r>
              <w:rPr>
                <w:rFonts w:ascii="Times New Roman"/>
                <w:b w:val="false"/>
                <w:i w:val="false"/>
                <w:color w:val="000000"/>
                <w:sz w:val="20"/>
              </w:rPr>
              <w:t>
Деректер базасын әкімшілендіру жөніндегі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p>
            <w:pPr>
              <w:spacing w:after="20"/>
              <w:ind w:left="20"/>
              <w:jc w:val="both"/>
            </w:pPr>
            <w:r>
              <w:rPr>
                <w:rFonts w:ascii="Times New Roman"/>
                <w:b w:val="false"/>
                <w:i w:val="false"/>
                <w:color w:val="000000"/>
                <w:sz w:val="20"/>
              </w:rPr>
              <w:t>
Ақпараттық қауіпсіздік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3W06120201</w:t>
            </w:r>
          </w:p>
          <w:p>
            <w:pPr>
              <w:spacing w:after="20"/>
              <w:ind w:left="20"/>
              <w:jc w:val="both"/>
            </w:pPr>
            <w:r>
              <w:rPr>
                <w:rFonts w:ascii="Times New Roman"/>
                <w:b w:val="false"/>
                <w:i w:val="false"/>
                <w:color w:val="000000"/>
                <w:sz w:val="20"/>
              </w:rPr>
              <w:t>
Аппараттық және бағдарламалық қамтамасыздандыруды қорғау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p>
            <w:pPr>
              <w:spacing w:after="20"/>
              <w:ind w:left="20"/>
              <w:jc w:val="both"/>
            </w:pPr>
            <w:r>
              <w:rPr>
                <w:rFonts w:ascii="Times New Roman"/>
                <w:b w:val="false"/>
                <w:i w:val="false"/>
                <w:color w:val="000000"/>
                <w:sz w:val="20"/>
              </w:rPr>
              <w:t>
4132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4S06120202</w:t>
            </w:r>
          </w:p>
          <w:p>
            <w:pPr>
              <w:spacing w:after="20"/>
              <w:ind w:left="20"/>
              <w:jc w:val="both"/>
            </w:pPr>
            <w:r>
              <w:rPr>
                <w:rFonts w:ascii="Times New Roman"/>
                <w:b w:val="false"/>
                <w:i w:val="false"/>
                <w:color w:val="000000"/>
                <w:sz w:val="20"/>
              </w:rPr>
              <w:t>
Ақпараттық қауіпсіздік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 Бағдарламалық қамтамасыз етуді әзірлеу және талдау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p>
            <w:pPr>
              <w:spacing w:after="20"/>
              <w:ind w:left="20"/>
              <w:jc w:val="both"/>
            </w:pPr>
            <w:r>
              <w:rPr>
                <w:rFonts w:ascii="Times New Roman"/>
                <w:b w:val="false"/>
                <w:i w:val="false"/>
                <w:color w:val="000000"/>
                <w:sz w:val="20"/>
              </w:rPr>
              <w:t>
Бағдарламалық қамтамасыз 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3W06130101</w:t>
            </w:r>
          </w:p>
          <w:p>
            <w:pPr>
              <w:spacing w:after="20"/>
              <w:ind w:left="20"/>
              <w:jc w:val="both"/>
            </w:pPr>
            <w:r>
              <w:rPr>
                <w:rFonts w:ascii="Times New Roman"/>
                <w:b w:val="false"/>
                <w:i w:val="false"/>
                <w:color w:val="000000"/>
                <w:sz w:val="20"/>
              </w:rPr>
              <w:t>
Бағдарламалық кешен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3W06130102</w:t>
            </w:r>
          </w:p>
          <w:p>
            <w:pPr>
              <w:spacing w:after="20"/>
              <w:ind w:left="20"/>
              <w:jc w:val="both"/>
            </w:pPr>
            <w:r>
              <w:rPr>
                <w:rFonts w:ascii="Times New Roman"/>
                <w:b w:val="false"/>
                <w:i w:val="false"/>
                <w:color w:val="000000"/>
                <w:sz w:val="20"/>
              </w:rPr>
              <w:t>
Web-дизайнер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4S06130104</w:t>
            </w:r>
          </w:p>
          <w:p>
            <w:pPr>
              <w:spacing w:after="20"/>
              <w:ind w:left="20"/>
              <w:jc w:val="both"/>
            </w:pPr>
            <w:r>
              <w:rPr>
                <w:rFonts w:ascii="Times New Roman"/>
                <w:b w:val="false"/>
                <w:i w:val="false"/>
                <w:color w:val="000000"/>
                <w:sz w:val="20"/>
              </w:rPr>
              <w:t>
Бағдарламалық қамтамасыздандыруға қызмет көрсету және тестілеу бойынша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w:t>
            </w:r>
          </w:p>
          <w:p>
            <w:pPr>
              <w:spacing w:after="20"/>
              <w:ind w:left="20"/>
              <w:jc w:val="both"/>
            </w:pPr>
            <w:r>
              <w:rPr>
                <w:rFonts w:ascii="Times New Roman"/>
                <w:b w:val="false"/>
                <w:i w:val="false"/>
                <w:color w:val="000000"/>
                <w:sz w:val="20"/>
              </w:rPr>
              <w:t>
Ақпараттық жүйелер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Ақпараттық және коммуникациялық технологияларға қатысты пәнаралық бағдарламалар мен біліктіліктер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 Ақпараттық және коммуникациялық технологияларға қатысты пәнаралық бағдарламалар мен біліктіліктер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06880100</w:t>
            </w:r>
          </w:p>
          <w:p>
            <w:pPr>
              <w:spacing w:after="20"/>
              <w:ind w:left="20"/>
              <w:jc w:val="both"/>
            </w:pPr>
            <w:r>
              <w:rPr>
                <w:rFonts w:ascii="Times New Roman"/>
                <w:b w:val="false"/>
                <w:i w:val="false"/>
                <w:color w:val="000000"/>
                <w:sz w:val="20"/>
              </w:rPr>
              <w:t>
Аддитивті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3W06880101</w:t>
            </w:r>
          </w:p>
          <w:p>
            <w:pPr>
              <w:spacing w:after="20"/>
              <w:ind w:left="20"/>
              <w:jc w:val="both"/>
            </w:pPr>
            <w:r>
              <w:rPr>
                <w:rFonts w:ascii="Times New Roman"/>
                <w:b w:val="false"/>
                <w:i w:val="false"/>
                <w:color w:val="000000"/>
                <w:sz w:val="20"/>
              </w:rPr>
              <w:t>
Аддитивті қондырғылардың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4S06880102</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Инженерия және инженерлік 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Химиялық инженерия және процестер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07110100</w:t>
            </w:r>
          </w:p>
          <w:p>
            <w:pPr>
              <w:spacing w:after="20"/>
              <w:ind w:left="20"/>
              <w:jc w:val="both"/>
            </w:pPr>
            <w:r>
              <w:rPr>
                <w:rFonts w:ascii="Times New Roman"/>
                <w:b w:val="false"/>
                <w:i w:val="false"/>
                <w:color w:val="000000"/>
                <w:sz w:val="20"/>
              </w:rPr>
              <w:t>
Химиялық технология және өндіріс</w:t>
            </w:r>
          </w:p>
          <w:p>
            <w:pPr>
              <w:spacing w:after="20"/>
              <w:ind w:left="20"/>
              <w:jc w:val="both"/>
            </w:pPr>
            <w:r>
              <w:rPr>
                <w:rFonts w:ascii="Times New Roman"/>
                <w:b w:val="false"/>
                <w:i w:val="false"/>
                <w:color w:val="000000"/>
                <w:sz w:val="20"/>
              </w:rPr>
              <w:t>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3W07110101</w:t>
            </w:r>
          </w:p>
          <w:p>
            <w:pPr>
              <w:spacing w:after="20"/>
              <w:ind w:left="20"/>
              <w:jc w:val="both"/>
            </w:pPr>
            <w:r>
              <w:rPr>
                <w:rFonts w:ascii="Times New Roman"/>
                <w:b w:val="false"/>
                <w:i w:val="false"/>
                <w:color w:val="000000"/>
                <w:sz w:val="20"/>
              </w:rPr>
              <w:t>
Аппаратшы (барлық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4S07110102</w:t>
            </w:r>
          </w:p>
          <w:p>
            <w:pPr>
              <w:spacing w:after="20"/>
              <w:ind w:left="20"/>
              <w:jc w:val="both"/>
            </w:pPr>
            <w:r>
              <w:rPr>
                <w:rFonts w:ascii="Times New Roman"/>
                <w:b w:val="false"/>
                <w:i w:val="false"/>
                <w:color w:val="000000"/>
                <w:sz w:val="20"/>
              </w:rPr>
              <w:t>
Техник-технолог</w:t>
            </w:r>
          </w:p>
          <w:p>
            <w:pPr>
              <w:spacing w:after="20"/>
              <w:ind w:left="20"/>
              <w:jc w:val="both"/>
            </w:pPr>
            <w:r>
              <w:rPr>
                <w:rFonts w:ascii="Times New Roman"/>
                <w:b w:val="false"/>
                <w:i w:val="false"/>
                <w:color w:val="000000"/>
                <w:sz w:val="20"/>
              </w:rPr>
              <w:t>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07110200</w:t>
            </w:r>
          </w:p>
          <w:p>
            <w:pPr>
              <w:spacing w:after="20"/>
              <w:ind w:left="20"/>
              <w:jc w:val="both"/>
            </w:pPr>
            <w:r>
              <w:rPr>
                <w:rFonts w:ascii="Times New Roman"/>
                <w:b w:val="false"/>
                <w:i w:val="false"/>
                <w:color w:val="000000"/>
                <w:sz w:val="20"/>
              </w:rPr>
              <w:t>
Коксохимиялық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3W07110201</w:t>
            </w:r>
          </w:p>
          <w:p>
            <w:pPr>
              <w:spacing w:after="20"/>
              <w:ind w:left="20"/>
              <w:jc w:val="both"/>
            </w:pPr>
            <w:r>
              <w:rPr>
                <w:rFonts w:ascii="Times New Roman"/>
                <w:b w:val="false"/>
                <w:i w:val="false"/>
                <w:color w:val="000000"/>
                <w:sz w:val="20"/>
              </w:rPr>
              <w:t>
Қалыпталған кокс өндіру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4S07110202</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07110300</w:t>
            </w:r>
          </w:p>
          <w:p>
            <w:pPr>
              <w:spacing w:after="20"/>
              <w:ind w:left="20"/>
              <w:jc w:val="both"/>
            </w:pPr>
            <w:r>
              <w:rPr>
                <w:rFonts w:ascii="Times New Roman"/>
                <w:b w:val="false"/>
                <w:i w:val="false"/>
                <w:color w:val="000000"/>
                <w:sz w:val="20"/>
              </w:rPr>
              <w:t>
Изотоптарды бөлу технологиясы және вакуумдық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3W07110301</w:t>
            </w:r>
          </w:p>
          <w:p>
            <w:pPr>
              <w:spacing w:after="20"/>
              <w:ind w:left="20"/>
              <w:jc w:val="both"/>
            </w:pPr>
            <w:r>
              <w:rPr>
                <w:rFonts w:ascii="Times New Roman"/>
                <w:b w:val="false"/>
                <w:i w:val="false"/>
                <w:color w:val="000000"/>
                <w:sz w:val="20"/>
              </w:rPr>
              <w:t>
Өнім сапасын және технологиялық процесті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4S07110302</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w:t>
            </w:r>
          </w:p>
          <w:p>
            <w:pPr>
              <w:spacing w:after="20"/>
              <w:ind w:left="20"/>
              <w:jc w:val="both"/>
            </w:pPr>
            <w:r>
              <w:rPr>
                <w:rFonts w:ascii="Times New Roman"/>
                <w:b w:val="false"/>
                <w:i w:val="false"/>
                <w:color w:val="000000"/>
                <w:sz w:val="20"/>
              </w:rPr>
              <w:t>
Зертханалық 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3W07110401</w:t>
            </w:r>
          </w:p>
          <w:p>
            <w:pPr>
              <w:spacing w:after="20"/>
              <w:ind w:left="20"/>
              <w:jc w:val="both"/>
            </w:pPr>
            <w:r>
              <w:rPr>
                <w:rFonts w:ascii="Times New Roman"/>
                <w:b w:val="false"/>
                <w:i w:val="false"/>
                <w:color w:val="000000"/>
                <w:sz w:val="20"/>
              </w:rPr>
              <w:t>
Спектрлік талдау зертханашысы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3W07110402</w:t>
            </w:r>
          </w:p>
          <w:p>
            <w:pPr>
              <w:spacing w:after="20"/>
              <w:ind w:left="20"/>
              <w:jc w:val="both"/>
            </w:pPr>
            <w:r>
              <w:rPr>
                <w:rFonts w:ascii="Times New Roman"/>
                <w:b w:val="false"/>
                <w:i w:val="false"/>
                <w:color w:val="000000"/>
                <w:sz w:val="20"/>
              </w:rPr>
              <w:t>
Химиялық талдау зертханашысы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3W07110403</w:t>
            </w:r>
          </w:p>
          <w:p>
            <w:pPr>
              <w:spacing w:after="20"/>
              <w:ind w:left="20"/>
              <w:jc w:val="both"/>
            </w:pPr>
            <w:r>
              <w:rPr>
                <w:rFonts w:ascii="Times New Roman"/>
                <w:b w:val="false"/>
                <w:i w:val="false"/>
                <w:color w:val="000000"/>
                <w:sz w:val="20"/>
              </w:rPr>
              <w:t>
Физика-механикалық сынақ зертханашысы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4S07110404</w:t>
            </w:r>
          </w:p>
          <w:p>
            <w:pPr>
              <w:spacing w:after="20"/>
              <w:ind w:left="20"/>
              <w:jc w:val="both"/>
            </w:pPr>
            <w:r>
              <w:rPr>
                <w:rFonts w:ascii="Times New Roman"/>
                <w:b w:val="false"/>
                <w:i w:val="false"/>
                <w:color w:val="000000"/>
                <w:sz w:val="20"/>
              </w:rPr>
              <w:t>
Техник-лаборант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p>
            <w:pPr>
              <w:spacing w:after="20"/>
              <w:ind w:left="20"/>
              <w:jc w:val="both"/>
            </w:pPr>
            <w:r>
              <w:rPr>
                <w:rFonts w:ascii="Times New Roman"/>
                <w:b w:val="false"/>
                <w:i w:val="false"/>
                <w:color w:val="000000"/>
                <w:sz w:val="20"/>
              </w:rPr>
              <w:t>
Мұнай мен газды қайта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3W07110501</w:t>
            </w:r>
          </w:p>
          <w:p>
            <w:pPr>
              <w:spacing w:after="20"/>
              <w:ind w:left="20"/>
              <w:jc w:val="both"/>
            </w:pPr>
            <w:r>
              <w:rPr>
                <w:rFonts w:ascii="Times New Roman"/>
                <w:b w:val="false"/>
                <w:i w:val="false"/>
                <w:color w:val="000000"/>
                <w:sz w:val="20"/>
              </w:rPr>
              <w:t>
Технологиялық қондырғылардың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4S07110502</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Қоршаған ортаны қорғау технологиясы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07120100</w:t>
            </w:r>
          </w:p>
          <w:p>
            <w:pPr>
              <w:spacing w:after="20"/>
              <w:ind w:left="20"/>
              <w:jc w:val="both"/>
            </w:pPr>
            <w:r>
              <w:rPr>
                <w:rFonts w:ascii="Times New Roman"/>
                <w:b w:val="false"/>
                <w:i w:val="false"/>
                <w:color w:val="000000"/>
                <w:sz w:val="20"/>
              </w:rPr>
              <w:t>
Қалдықтарды қайта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3W07120101</w:t>
            </w:r>
          </w:p>
          <w:p>
            <w:pPr>
              <w:spacing w:after="20"/>
              <w:ind w:left="20"/>
              <w:jc w:val="both"/>
            </w:pPr>
            <w:r>
              <w:rPr>
                <w:rFonts w:ascii="Times New Roman"/>
                <w:b w:val="false"/>
                <w:i w:val="false"/>
                <w:color w:val="000000"/>
                <w:sz w:val="20"/>
              </w:rPr>
              <w:t>
Қатты тұрмыстық қалдықтарды сұрыптаушы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3114-2-001</w:t>
            </w:r>
          </w:p>
          <w:p>
            <w:pPr>
              <w:spacing w:after="20"/>
              <w:ind w:left="20"/>
              <w:jc w:val="both"/>
            </w:pPr>
            <w:r>
              <w:rPr>
                <w:rFonts w:ascii="Times New Roman"/>
                <w:b w:val="false"/>
                <w:i w:val="false"/>
                <w:color w:val="000000"/>
                <w:sz w:val="20"/>
              </w:rPr>
              <w:t>
9610-1-003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3W07120102</w:t>
            </w:r>
          </w:p>
          <w:p>
            <w:pPr>
              <w:spacing w:after="20"/>
              <w:ind w:left="20"/>
              <w:jc w:val="both"/>
            </w:pPr>
            <w:r>
              <w:rPr>
                <w:rFonts w:ascii="Times New Roman"/>
                <w:b w:val="false"/>
                <w:i w:val="false"/>
                <w:color w:val="000000"/>
                <w:sz w:val="20"/>
              </w:rPr>
              <w:t>
Қалдықтарды сұрыптау және қайта өңдеу жөніндегі оператор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4S07120103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07120200</w:t>
            </w:r>
          </w:p>
          <w:p>
            <w:pPr>
              <w:spacing w:after="20"/>
              <w:ind w:left="20"/>
              <w:jc w:val="both"/>
            </w:pPr>
            <w:r>
              <w:rPr>
                <w:rFonts w:ascii="Times New Roman"/>
                <w:b w:val="false"/>
                <w:i w:val="false"/>
                <w:color w:val="000000"/>
                <w:sz w:val="20"/>
              </w:rPr>
              <w:t>
Экологиялық қондырғыларды пайдалану және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3W07120201</w:t>
            </w:r>
          </w:p>
          <w:p>
            <w:pPr>
              <w:spacing w:after="20"/>
              <w:ind w:left="20"/>
              <w:jc w:val="both"/>
            </w:pPr>
            <w:r>
              <w:rPr>
                <w:rFonts w:ascii="Times New Roman"/>
                <w:b w:val="false"/>
                <w:i w:val="false"/>
                <w:color w:val="000000"/>
                <w:sz w:val="20"/>
              </w:rPr>
              <w:t>
Шаң-газ ұстайтын қондырғыларға қызмет көрсету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4S07120202</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07120300</w:t>
            </w:r>
          </w:p>
          <w:p>
            <w:pPr>
              <w:spacing w:after="20"/>
              <w:ind w:left="20"/>
              <w:jc w:val="both"/>
            </w:pPr>
            <w:r>
              <w:rPr>
                <w:rFonts w:ascii="Times New Roman"/>
                <w:b w:val="false"/>
                <w:i w:val="false"/>
                <w:color w:val="000000"/>
                <w:sz w:val="20"/>
              </w:rPr>
              <w:t>
Бұзбайтын бақылау (салалар және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4S07120301</w:t>
            </w:r>
          </w:p>
          <w:p>
            <w:pPr>
              <w:spacing w:after="20"/>
              <w:ind w:left="20"/>
              <w:jc w:val="both"/>
            </w:pPr>
            <w:r>
              <w:rPr>
                <w:rFonts w:ascii="Times New Roman"/>
                <w:b w:val="false"/>
                <w:i w:val="false"/>
                <w:color w:val="000000"/>
                <w:sz w:val="20"/>
              </w:rPr>
              <w:t>
Бұзбайтын бақылау жөніндегі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Электротехника және энергетика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p>
            <w:pPr>
              <w:spacing w:after="20"/>
              <w:ind w:left="20"/>
              <w:jc w:val="both"/>
            </w:pPr>
            <w:r>
              <w:rPr>
                <w:rFonts w:ascii="Times New Roman"/>
                <w:b w:val="false"/>
                <w:i w:val="false"/>
                <w:color w:val="000000"/>
                <w:sz w:val="20"/>
              </w:rPr>
              <w:t>
Электр жабдықтары (түрлері және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w:t>
            </w:r>
          </w:p>
          <w:p>
            <w:pPr>
              <w:spacing w:after="20"/>
              <w:ind w:left="20"/>
              <w:jc w:val="both"/>
            </w:pPr>
            <w:r>
              <w:rPr>
                <w:rFonts w:ascii="Times New Roman"/>
                <w:b w:val="false"/>
                <w:i w:val="false"/>
                <w:color w:val="000000"/>
                <w:sz w:val="20"/>
              </w:rPr>
              <w:t>
Электромонтер (түрлері және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3W07130102</w:t>
            </w:r>
          </w:p>
          <w:p>
            <w:pPr>
              <w:spacing w:after="20"/>
              <w:ind w:left="20"/>
              <w:jc w:val="both"/>
            </w:pPr>
            <w:r>
              <w:rPr>
                <w:rFonts w:ascii="Times New Roman"/>
                <w:b w:val="false"/>
                <w:i w:val="false"/>
                <w:color w:val="000000"/>
                <w:sz w:val="20"/>
              </w:rPr>
              <w:t>
Электр жабдықтарын жөндеу жөніндегі электр слесарі (түрлері және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4S07130103</w:t>
            </w:r>
          </w:p>
          <w:p>
            <w:pPr>
              <w:spacing w:after="20"/>
              <w:ind w:left="20"/>
              <w:jc w:val="both"/>
            </w:pPr>
            <w:r>
              <w:rPr>
                <w:rFonts w:ascii="Times New Roman"/>
                <w:b w:val="false"/>
                <w:i w:val="false"/>
                <w:color w:val="000000"/>
                <w:sz w:val="20"/>
              </w:rPr>
              <w:t>
Техник-электрик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p>
            <w:pPr>
              <w:spacing w:after="20"/>
              <w:ind w:left="20"/>
              <w:jc w:val="both"/>
            </w:pPr>
            <w:r>
              <w:rPr>
                <w:rFonts w:ascii="Times New Roman"/>
                <w:b w:val="false"/>
                <w:i w:val="false"/>
                <w:color w:val="000000"/>
                <w:sz w:val="20"/>
              </w:rPr>
              <w:t>
Электрмен қамтамасыз ету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3W07130201</w:t>
            </w:r>
          </w:p>
          <w:p>
            <w:pPr>
              <w:spacing w:after="20"/>
              <w:ind w:left="20"/>
              <w:jc w:val="both"/>
            </w:pPr>
            <w:r>
              <w:rPr>
                <w:rFonts w:ascii="Times New Roman"/>
                <w:b w:val="false"/>
                <w:i w:val="false"/>
                <w:color w:val="000000"/>
                <w:sz w:val="20"/>
              </w:rPr>
              <w:t>
Электр монтаждаушы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4S07130202</w:t>
            </w:r>
          </w:p>
          <w:p>
            <w:pPr>
              <w:spacing w:after="20"/>
              <w:ind w:left="20"/>
              <w:jc w:val="both"/>
            </w:pPr>
            <w:r>
              <w:rPr>
                <w:rFonts w:ascii="Times New Roman"/>
                <w:b w:val="false"/>
                <w:i w:val="false"/>
                <w:color w:val="000000"/>
                <w:sz w:val="20"/>
              </w:rPr>
              <w:t>
Техник-электрик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07130300</w:t>
            </w:r>
          </w:p>
          <w:p>
            <w:pPr>
              <w:spacing w:after="20"/>
              <w:ind w:left="20"/>
              <w:jc w:val="both"/>
            </w:pPr>
            <w:r>
              <w:rPr>
                <w:rFonts w:ascii="Times New Roman"/>
                <w:b w:val="false"/>
                <w:i w:val="false"/>
                <w:color w:val="000000"/>
                <w:sz w:val="20"/>
              </w:rPr>
              <w:t>
Жылу электр станцияларының жылу энергетикалық қондырғылары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3W07130301</w:t>
            </w:r>
          </w:p>
          <w:p>
            <w:pPr>
              <w:spacing w:after="20"/>
              <w:ind w:left="20"/>
              <w:jc w:val="both"/>
            </w:pPr>
            <w:r>
              <w:rPr>
                <w:rFonts w:ascii="Times New Roman"/>
                <w:b w:val="false"/>
                <w:i w:val="false"/>
                <w:color w:val="000000"/>
                <w:sz w:val="20"/>
              </w:rPr>
              <w:t>
Қазандық жабдығы бойынша қараушы-машинисі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8186-0-040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3W07130302</w:t>
            </w:r>
          </w:p>
          <w:p>
            <w:pPr>
              <w:spacing w:after="20"/>
              <w:ind w:left="20"/>
              <w:jc w:val="both"/>
            </w:pPr>
            <w:r>
              <w:rPr>
                <w:rFonts w:ascii="Times New Roman"/>
                <w:b w:val="false"/>
                <w:i w:val="false"/>
                <w:color w:val="000000"/>
                <w:sz w:val="20"/>
              </w:rPr>
              <w:t>
Турбиналық жабдық бойынша қараушы-машинисі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8186-0-41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4S07130303</w:t>
            </w:r>
          </w:p>
          <w:p>
            <w:pPr>
              <w:spacing w:after="20"/>
              <w:ind w:left="20"/>
              <w:jc w:val="both"/>
            </w:pPr>
            <w:r>
              <w:rPr>
                <w:rFonts w:ascii="Times New Roman"/>
                <w:b w:val="false"/>
                <w:i w:val="false"/>
                <w:color w:val="000000"/>
                <w:sz w:val="20"/>
              </w:rPr>
              <w:t>
Техник-жылу энергетигі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07130400</w:t>
            </w:r>
          </w:p>
          <w:p>
            <w:pPr>
              <w:spacing w:after="20"/>
              <w:ind w:left="20"/>
              <w:jc w:val="both"/>
            </w:pPr>
            <w:r>
              <w:rPr>
                <w:rFonts w:ascii="Times New Roman"/>
                <w:b w:val="false"/>
                <w:i w:val="false"/>
                <w:color w:val="000000"/>
                <w:sz w:val="20"/>
              </w:rPr>
              <w:t>
Жылу техникалық жабдықтар және жылу мен жабдықтау жүйелері</w:t>
            </w:r>
          </w:p>
          <w:p>
            <w:pPr>
              <w:spacing w:after="20"/>
              <w:ind w:left="20"/>
              <w:jc w:val="both"/>
            </w:pPr>
            <w:r>
              <w:rPr>
                <w:rFonts w:ascii="Times New Roman"/>
                <w:b w:val="false"/>
                <w:i w:val="false"/>
                <w:color w:val="000000"/>
                <w:sz w:val="20"/>
              </w:rPr>
              <w:t>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3W07130401</w:t>
            </w:r>
          </w:p>
          <w:p>
            <w:pPr>
              <w:spacing w:after="20"/>
              <w:ind w:left="20"/>
              <w:jc w:val="both"/>
            </w:pPr>
            <w:r>
              <w:rPr>
                <w:rFonts w:ascii="Times New Roman"/>
                <w:b w:val="false"/>
                <w:i w:val="false"/>
                <w:color w:val="000000"/>
                <w:sz w:val="20"/>
              </w:rPr>
              <w:t>
Жылу желілерінің жабдықтарын жөндеу жөніндегі 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3W07130402</w:t>
            </w:r>
          </w:p>
          <w:p>
            <w:pPr>
              <w:spacing w:after="20"/>
              <w:ind w:left="20"/>
              <w:jc w:val="both"/>
            </w:pPr>
            <w:r>
              <w:rPr>
                <w:rFonts w:ascii="Times New Roman"/>
                <w:b w:val="false"/>
                <w:i w:val="false"/>
                <w:color w:val="000000"/>
                <w:sz w:val="20"/>
              </w:rPr>
              <w:t>
Қазандық және шаң дайындау цехтарының жабдықтарын жөндеу жөніндегі cлесарь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4S07130403</w:t>
            </w:r>
          </w:p>
          <w:p>
            <w:pPr>
              <w:spacing w:after="20"/>
              <w:ind w:left="20"/>
              <w:jc w:val="both"/>
            </w:pPr>
            <w:r>
              <w:rPr>
                <w:rFonts w:ascii="Times New Roman"/>
                <w:b w:val="false"/>
                <w:i w:val="false"/>
                <w:color w:val="000000"/>
                <w:sz w:val="20"/>
              </w:rPr>
              <w:t>
Техник-жылу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07130500</w:t>
            </w:r>
          </w:p>
          <w:p>
            <w:pPr>
              <w:spacing w:after="20"/>
              <w:ind w:left="20"/>
              <w:jc w:val="both"/>
            </w:pPr>
            <w:r>
              <w:rPr>
                <w:rFonts w:ascii="Times New Roman"/>
                <w:b w:val="false"/>
                <w:i w:val="false"/>
                <w:color w:val="000000"/>
                <w:sz w:val="20"/>
              </w:rPr>
              <w:t>
Жаңартылатын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3W07130501</w:t>
            </w:r>
          </w:p>
          <w:p>
            <w:pPr>
              <w:spacing w:after="20"/>
              <w:ind w:left="20"/>
              <w:jc w:val="both"/>
            </w:pPr>
            <w:r>
              <w:rPr>
                <w:rFonts w:ascii="Times New Roman"/>
                <w:b w:val="false"/>
                <w:i w:val="false"/>
                <w:color w:val="000000"/>
                <w:sz w:val="20"/>
              </w:rPr>
              <w:t>
Жаңартылатын энергетика жабдығының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4S07130502</w:t>
            </w:r>
          </w:p>
          <w:p>
            <w:pPr>
              <w:spacing w:after="20"/>
              <w:ind w:left="20"/>
              <w:jc w:val="both"/>
            </w:pPr>
            <w:r>
              <w:rPr>
                <w:rFonts w:ascii="Times New Roman"/>
                <w:b w:val="false"/>
                <w:i w:val="false"/>
                <w:color w:val="000000"/>
                <w:sz w:val="20"/>
              </w:rPr>
              <w:t>
Техник-энергетик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07130600</w:t>
            </w:r>
          </w:p>
          <w:p>
            <w:pPr>
              <w:spacing w:after="20"/>
              <w:ind w:left="20"/>
              <w:jc w:val="both"/>
            </w:pPr>
            <w:r>
              <w:rPr>
                <w:rFonts w:ascii="Times New Roman"/>
                <w:b w:val="false"/>
                <w:i w:val="false"/>
                <w:color w:val="000000"/>
                <w:sz w:val="20"/>
              </w:rPr>
              <w:t>
Темір жолдың электротехникалық жүйелерін электрмен жабдықтау, пайдалану, жөндеу және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3W07130601</w:t>
            </w:r>
          </w:p>
          <w:p>
            <w:pPr>
              <w:spacing w:after="20"/>
              <w:ind w:left="20"/>
              <w:jc w:val="both"/>
            </w:pPr>
            <w:r>
              <w:rPr>
                <w:rFonts w:ascii="Times New Roman"/>
                <w:b w:val="false"/>
                <w:i w:val="false"/>
                <w:color w:val="000000"/>
                <w:sz w:val="20"/>
              </w:rPr>
              <w:t>
Байланыс желісінің электр монтері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3W07130602</w:t>
            </w:r>
          </w:p>
          <w:p>
            <w:pPr>
              <w:spacing w:after="20"/>
              <w:ind w:left="20"/>
              <w:jc w:val="both"/>
            </w:pPr>
            <w:r>
              <w:rPr>
                <w:rFonts w:ascii="Times New Roman"/>
                <w:b w:val="false"/>
                <w:i w:val="false"/>
                <w:color w:val="000000"/>
                <w:sz w:val="20"/>
              </w:rPr>
              <w:t>
Тартқыш кіші станса электр монтері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4S07130603</w:t>
            </w:r>
          </w:p>
          <w:p>
            <w:pPr>
              <w:spacing w:after="20"/>
              <w:ind w:left="20"/>
              <w:jc w:val="both"/>
            </w:pPr>
            <w:r>
              <w:rPr>
                <w:rFonts w:ascii="Times New Roman"/>
                <w:b w:val="false"/>
                <w:i w:val="false"/>
                <w:color w:val="000000"/>
                <w:sz w:val="20"/>
              </w:rPr>
              <w:t>
Техник-электромеханик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w:t>
            </w:r>
          </w:p>
          <w:p>
            <w:pPr>
              <w:spacing w:after="20"/>
              <w:ind w:left="20"/>
              <w:jc w:val="both"/>
            </w:pPr>
            <w:r>
              <w:rPr>
                <w:rFonts w:ascii="Times New Roman"/>
                <w:b w:val="false"/>
                <w:i w:val="false"/>
                <w:color w:val="000000"/>
                <w:sz w:val="20"/>
              </w:rPr>
              <w:t>
(түрлері және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3W07130701</w:t>
            </w:r>
          </w:p>
          <w:p>
            <w:pPr>
              <w:spacing w:after="20"/>
              <w:ind w:left="20"/>
              <w:jc w:val="both"/>
            </w:pPr>
            <w:r>
              <w:rPr>
                <w:rFonts w:ascii="Times New Roman"/>
                <w:b w:val="false"/>
                <w:i w:val="false"/>
                <w:color w:val="000000"/>
                <w:sz w:val="20"/>
              </w:rPr>
              <w:t>
Электр жабдықтарын монтаждаушы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3W07130702</w:t>
            </w:r>
          </w:p>
          <w:p>
            <w:pPr>
              <w:spacing w:after="20"/>
              <w:ind w:left="20"/>
              <w:jc w:val="both"/>
            </w:pPr>
            <w:r>
              <w:rPr>
                <w:rFonts w:ascii="Times New Roman"/>
                <w:b w:val="false"/>
                <w:i w:val="false"/>
                <w:color w:val="000000"/>
                <w:sz w:val="20"/>
              </w:rPr>
              <w:t>
Электромеханикалық жабдықтарға қызмет көрсету және жөндеу жөніндегі электрслесар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3W07130703</w:t>
            </w:r>
          </w:p>
          <w:p>
            <w:pPr>
              <w:spacing w:after="20"/>
              <w:ind w:left="20"/>
              <w:jc w:val="both"/>
            </w:pPr>
            <w:r>
              <w:rPr>
                <w:rFonts w:ascii="Times New Roman"/>
                <w:b w:val="false"/>
                <w:i w:val="false"/>
                <w:color w:val="000000"/>
                <w:sz w:val="20"/>
              </w:rPr>
              <w:t>
Жер асты электрослесарі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4S07130704</w:t>
            </w:r>
          </w:p>
          <w:p>
            <w:pPr>
              <w:spacing w:after="20"/>
              <w:ind w:left="20"/>
              <w:jc w:val="both"/>
            </w:pPr>
            <w:r>
              <w:rPr>
                <w:rFonts w:ascii="Times New Roman"/>
                <w:b w:val="false"/>
                <w:i w:val="false"/>
                <w:color w:val="000000"/>
                <w:sz w:val="20"/>
              </w:rPr>
              <w:t>
Техник-электромеханик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Электроника және автоматтандыру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p>
            <w:pPr>
              <w:spacing w:after="20"/>
              <w:ind w:left="20"/>
              <w:jc w:val="both"/>
            </w:pPr>
            <w:r>
              <w:rPr>
                <w:rFonts w:ascii="Times New Roman"/>
                <w:b w:val="false"/>
                <w:i w:val="false"/>
                <w:color w:val="000000"/>
                <w:sz w:val="20"/>
              </w:rPr>
              <w:t>
Технологиялық процесстерді автоматтандыру және басқару</w:t>
            </w:r>
          </w:p>
          <w:p>
            <w:pPr>
              <w:spacing w:after="20"/>
              <w:ind w:left="20"/>
              <w:jc w:val="both"/>
            </w:pPr>
            <w:r>
              <w:rPr>
                <w:rFonts w:ascii="Times New Roman"/>
                <w:b w:val="false"/>
                <w:i w:val="false"/>
                <w:color w:val="000000"/>
                <w:sz w:val="20"/>
              </w:rPr>
              <w:t>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3W07140101</w:t>
            </w:r>
          </w:p>
          <w:p>
            <w:pPr>
              <w:spacing w:after="20"/>
              <w:ind w:left="20"/>
              <w:jc w:val="both"/>
            </w:pPr>
            <w:r>
              <w:rPr>
                <w:rFonts w:ascii="Times New Roman"/>
                <w:b w:val="false"/>
                <w:i w:val="false"/>
                <w:color w:val="000000"/>
                <w:sz w:val="20"/>
              </w:rPr>
              <w:t>
Бақылау-өлшеу аспаптары мен автоматикаға қызмет көрсету және жөндеу жөніндегі 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4S07140102</w:t>
            </w:r>
          </w:p>
          <w:p>
            <w:pPr>
              <w:spacing w:after="20"/>
              <w:ind w:left="20"/>
              <w:jc w:val="both"/>
            </w:pPr>
            <w:r>
              <w:rPr>
                <w:rFonts w:ascii="Times New Roman"/>
                <w:b w:val="false"/>
                <w:i w:val="false"/>
                <w:color w:val="000000"/>
                <w:sz w:val="20"/>
              </w:rPr>
              <w:t>
Техник-электромеханик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3122-2-005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07140200</w:t>
            </w:r>
          </w:p>
          <w:p>
            <w:pPr>
              <w:spacing w:after="20"/>
              <w:ind w:left="20"/>
              <w:jc w:val="both"/>
            </w:pPr>
            <w:r>
              <w:rPr>
                <w:rFonts w:ascii="Times New Roman"/>
                <w:b w:val="false"/>
                <w:i w:val="false"/>
                <w:color w:val="000000"/>
                <w:sz w:val="20"/>
              </w:rPr>
              <w:t>
Өндірістің автоматтандырылған жүйелеріне қызмет көрсету және жөндеу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4S07140201</w:t>
            </w:r>
          </w:p>
          <w:p>
            <w:pPr>
              <w:spacing w:after="20"/>
              <w:ind w:left="20"/>
              <w:jc w:val="both"/>
            </w:pPr>
            <w:r>
              <w:rPr>
                <w:rFonts w:ascii="Times New Roman"/>
                <w:b w:val="false"/>
                <w:i w:val="false"/>
                <w:color w:val="000000"/>
                <w:sz w:val="20"/>
              </w:rPr>
              <w:t>
Техник-электроник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4S07140202</w:t>
            </w:r>
          </w:p>
          <w:p>
            <w:pPr>
              <w:spacing w:after="20"/>
              <w:ind w:left="20"/>
              <w:jc w:val="both"/>
            </w:pPr>
            <w:r>
              <w:rPr>
                <w:rFonts w:ascii="Times New Roman"/>
                <w:b w:val="false"/>
                <w:i w:val="false"/>
                <w:color w:val="000000"/>
                <w:sz w:val="20"/>
              </w:rPr>
              <w:t>
Техник-механик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07140300</w:t>
            </w:r>
          </w:p>
          <w:p>
            <w:pPr>
              <w:spacing w:after="20"/>
              <w:ind w:left="20"/>
              <w:jc w:val="both"/>
            </w:pPr>
            <w:r>
              <w:rPr>
                <w:rFonts w:ascii="Times New Roman"/>
                <w:b w:val="false"/>
                <w:i w:val="false"/>
                <w:color w:val="000000"/>
                <w:sz w:val="20"/>
              </w:rPr>
              <w:t>
Мехатроника</w:t>
            </w:r>
          </w:p>
          <w:p>
            <w:pPr>
              <w:spacing w:after="20"/>
              <w:ind w:left="20"/>
              <w:jc w:val="both"/>
            </w:pPr>
            <w:r>
              <w:rPr>
                <w:rFonts w:ascii="Times New Roman"/>
                <w:b w:val="false"/>
                <w:i w:val="false"/>
                <w:color w:val="000000"/>
                <w:sz w:val="20"/>
              </w:rPr>
              <w:t>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3W07140301</w:t>
            </w:r>
          </w:p>
          <w:p>
            <w:pPr>
              <w:spacing w:after="20"/>
              <w:ind w:left="20"/>
              <w:jc w:val="both"/>
            </w:pPr>
            <w:r>
              <w:rPr>
                <w:rFonts w:ascii="Times New Roman"/>
                <w:b w:val="false"/>
                <w:i w:val="false"/>
                <w:color w:val="000000"/>
                <w:sz w:val="20"/>
              </w:rPr>
              <w:t>
Мехатрондық жүйелерді монтаждаушы-реттеушісі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4S07140302</w:t>
            </w:r>
          </w:p>
          <w:p>
            <w:pPr>
              <w:spacing w:after="20"/>
              <w:ind w:left="20"/>
              <w:jc w:val="both"/>
            </w:pPr>
            <w:r>
              <w:rPr>
                <w:rFonts w:ascii="Times New Roman"/>
                <w:b w:val="false"/>
                <w:i w:val="false"/>
                <w:color w:val="000000"/>
                <w:sz w:val="20"/>
              </w:rPr>
              <w:t>
Техник-мехатроник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3122-9-006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07140400</w:t>
            </w:r>
          </w:p>
          <w:p>
            <w:pPr>
              <w:spacing w:after="20"/>
              <w:ind w:left="20"/>
              <w:jc w:val="both"/>
            </w:pPr>
            <w:r>
              <w:rPr>
                <w:rFonts w:ascii="Times New Roman"/>
                <w:b w:val="false"/>
                <w:i w:val="false"/>
                <w:color w:val="000000"/>
                <w:sz w:val="20"/>
              </w:rPr>
              <w:t>
Робототехника және кірістірілетін жүйелер</w:t>
            </w:r>
          </w:p>
          <w:p>
            <w:pPr>
              <w:spacing w:after="20"/>
              <w:ind w:left="20"/>
              <w:jc w:val="both"/>
            </w:pPr>
            <w:r>
              <w:rPr>
                <w:rFonts w:ascii="Times New Roman"/>
                <w:b w:val="false"/>
                <w:i w:val="false"/>
                <w:color w:val="000000"/>
                <w:sz w:val="20"/>
              </w:rPr>
              <w:t>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3W07140401</w:t>
            </w:r>
          </w:p>
          <w:p>
            <w:pPr>
              <w:spacing w:after="20"/>
              <w:ind w:left="20"/>
              <w:jc w:val="both"/>
            </w:pPr>
            <w:r>
              <w:rPr>
                <w:rFonts w:ascii="Times New Roman"/>
                <w:b w:val="false"/>
                <w:i w:val="false"/>
                <w:color w:val="000000"/>
                <w:sz w:val="20"/>
              </w:rPr>
              <w:t>
Кірістірілетін жүйелердің монтаждаушы-реттеушісі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3W07140402</w:t>
            </w:r>
          </w:p>
          <w:p>
            <w:pPr>
              <w:spacing w:after="20"/>
              <w:ind w:left="20"/>
              <w:jc w:val="both"/>
            </w:pPr>
            <w:r>
              <w:rPr>
                <w:rFonts w:ascii="Times New Roman"/>
                <w:b w:val="false"/>
                <w:i w:val="false"/>
                <w:color w:val="000000"/>
                <w:sz w:val="20"/>
              </w:rPr>
              <w:t>
Робототехникалық жүйелер мен кешендердің монтаждаушы-реттеушісі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4S07140403</w:t>
            </w:r>
          </w:p>
          <w:p>
            <w:pPr>
              <w:spacing w:after="20"/>
              <w:ind w:left="20"/>
              <w:jc w:val="both"/>
            </w:pPr>
            <w:r>
              <w:rPr>
                <w:rFonts w:ascii="Times New Roman"/>
                <w:b w:val="false"/>
                <w:i w:val="false"/>
                <w:color w:val="000000"/>
                <w:sz w:val="20"/>
              </w:rPr>
              <w:t>
Мобильді робототехника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4S07140404</w:t>
            </w:r>
          </w:p>
          <w:p>
            <w:pPr>
              <w:spacing w:after="20"/>
              <w:ind w:left="20"/>
              <w:jc w:val="both"/>
            </w:pPr>
            <w:r>
              <w:rPr>
                <w:rFonts w:ascii="Times New Roman"/>
                <w:b w:val="false"/>
                <w:i w:val="false"/>
                <w:color w:val="000000"/>
                <w:sz w:val="20"/>
              </w:rPr>
              <w:t>
Өнеркәсіптік робототехника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4S07140405</w:t>
            </w:r>
          </w:p>
          <w:p>
            <w:pPr>
              <w:spacing w:after="20"/>
              <w:ind w:left="20"/>
              <w:jc w:val="both"/>
            </w:pPr>
            <w:r>
              <w:rPr>
                <w:rFonts w:ascii="Times New Roman"/>
                <w:b w:val="false"/>
                <w:i w:val="false"/>
                <w:color w:val="000000"/>
                <w:sz w:val="20"/>
              </w:rPr>
              <w:t>
Кірістірілетін жүйелер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p>
            <w:pPr>
              <w:spacing w:after="20"/>
              <w:ind w:left="20"/>
              <w:jc w:val="both"/>
            </w:pPr>
            <w:r>
              <w:rPr>
                <w:rFonts w:ascii="Times New Roman"/>
                <w:b w:val="false"/>
                <w:i w:val="false"/>
                <w:color w:val="000000"/>
                <w:sz w:val="20"/>
              </w:rPr>
              <w:t>
Сандық техника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3W07140501</w:t>
            </w:r>
          </w:p>
          <w:p>
            <w:pPr>
              <w:spacing w:after="20"/>
              <w:ind w:left="20"/>
              <w:jc w:val="both"/>
            </w:pPr>
            <w:r>
              <w:rPr>
                <w:rFonts w:ascii="Times New Roman"/>
                <w:b w:val="false"/>
                <w:i w:val="false"/>
                <w:color w:val="000000"/>
                <w:sz w:val="20"/>
              </w:rPr>
              <w:t>
Сандық техниканы монтаждаушы-жөндеуші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3W07140502</w:t>
            </w:r>
          </w:p>
          <w:p>
            <w:pPr>
              <w:spacing w:after="20"/>
              <w:ind w:left="20"/>
              <w:jc w:val="both"/>
            </w:pPr>
            <w:r>
              <w:rPr>
                <w:rFonts w:ascii="Times New Roman"/>
                <w:b w:val="false"/>
                <w:i w:val="false"/>
                <w:color w:val="000000"/>
                <w:sz w:val="20"/>
              </w:rPr>
              <w:t>
Электронды және сандық техникаларға қызмет көрсету және жөндеу жөніндегі 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4S07140503</w:t>
            </w:r>
          </w:p>
          <w:p>
            <w:pPr>
              <w:spacing w:after="20"/>
              <w:ind w:left="20"/>
              <w:jc w:val="both"/>
            </w:pPr>
            <w:r>
              <w:rPr>
                <w:rFonts w:ascii="Times New Roman"/>
                <w:b w:val="false"/>
                <w:i w:val="false"/>
                <w:color w:val="000000"/>
                <w:sz w:val="20"/>
              </w:rPr>
              <w:t>
Жүйе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4S07140504</w:t>
            </w:r>
          </w:p>
          <w:p>
            <w:pPr>
              <w:spacing w:after="20"/>
              <w:ind w:left="20"/>
              <w:jc w:val="both"/>
            </w:pPr>
            <w:r>
              <w:rPr>
                <w:rFonts w:ascii="Times New Roman"/>
                <w:b w:val="false"/>
                <w:i w:val="false"/>
                <w:color w:val="000000"/>
                <w:sz w:val="20"/>
              </w:rPr>
              <w:t>
Техник-электронщик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07140600</w:t>
            </w:r>
          </w:p>
          <w:p>
            <w:pPr>
              <w:spacing w:after="20"/>
              <w:ind w:left="20"/>
              <w:jc w:val="both"/>
            </w:pPr>
            <w:r>
              <w:rPr>
                <w:rFonts w:ascii="Times New Roman"/>
                <w:b w:val="false"/>
                <w:i w:val="false"/>
                <w:color w:val="000000"/>
                <w:sz w:val="20"/>
              </w:rPr>
              <w:t>
Медициналық техниканы монтаждау,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3W07140601</w:t>
            </w:r>
          </w:p>
          <w:p>
            <w:pPr>
              <w:spacing w:after="20"/>
              <w:ind w:left="20"/>
              <w:jc w:val="both"/>
            </w:pPr>
            <w:r>
              <w:rPr>
                <w:rFonts w:ascii="Times New Roman"/>
                <w:b w:val="false"/>
                <w:i w:val="false"/>
                <w:color w:val="000000"/>
                <w:sz w:val="20"/>
              </w:rPr>
              <w:t>
Медициналық жабдықтарына қызмет көрсету және жөндеу электромеханигі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4S07140602</w:t>
            </w:r>
          </w:p>
          <w:p>
            <w:pPr>
              <w:spacing w:after="20"/>
              <w:ind w:left="20"/>
              <w:jc w:val="both"/>
            </w:pPr>
            <w:r>
              <w:rPr>
                <w:rFonts w:ascii="Times New Roman"/>
                <w:b w:val="false"/>
                <w:i w:val="false"/>
                <w:color w:val="000000"/>
                <w:sz w:val="20"/>
              </w:rPr>
              <w:t>
Медициналық жабдықтарды пайдалану және жөндеу жөніндегі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4S07140603</w:t>
            </w:r>
          </w:p>
          <w:p>
            <w:pPr>
              <w:spacing w:after="20"/>
              <w:ind w:left="20"/>
              <w:jc w:val="both"/>
            </w:pPr>
            <w:r>
              <w:rPr>
                <w:rFonts w:ascii="Times New Roman"/>
                <w:b w:val="false"/>
                <w:i w:val="false"/>
                <w:color w:val="000000"/>
                <w:sz w:val="20"/>
              </w:rPr>
              <w:t>
Техник-электроник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p>
            <w:pPr>
              <w:spacing w:after="20"/>
              <w:ind w:left="20"/>
              <w:jc w:val="both"/>
            </w:pPr>
            <w:r>
              <w:rPr>
                <w:rFonts w:ascii="Times New Roman"/>
                <w:b w:val="false"/>
                <w:i w:val="false"/>
                <w:color w:val="000000"/>
                <w:sz w:val="20"/>
              </w:rPr>
              <w:t>
Автоматика, телемеханика және темір жол көлігіндегі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3W07140701</w:t>
            </w:r>
          </w:p>
          <w:p>
            <w:pPr>
              <w:spacing w:after="20"/>
              <w:ind w:left="20"/>
              <w:jc w:val="both"/>
            </w:pPr>
            <w:r>
              <w:rPr>
                <w:rFonts w:ascii="Times New Roman"/>
                <w:b w:val="false"/>
                <w:i w:val="false"/>
                <w:color w:val="000000"/>
                <w:sz w:val="20"/>
              </w:rPr>
              <w:t>
Электромонтер-релеші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3W07140702</w:t>
            </w:r>
          </w:p>
          <w:p>
            <w:pPr>
              <w:spacing w:after="20"/>
              <w:ind w:left="20"/>
              <w:jc w:val="both"/>
            </w:pPr>
            <w:r>
              <w:rPr>
                <w:rFonts w:ascii="Times New Roman"/>
                <w:b w:val="false"/>
                <w:i w:val="false"/>
                <w:color w:val="000000"/>
                <w:sz w:val="20"/>
              </w:rPr>
              <w:t>
Сигнал беру, орталықтандыру және бұғаттау құрылғыларына қызмет көрсету және жөндеу жөніндегі электромонтер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4S07140703</w:t>
            </w:r>
          </w:p>
          <w:p>
            <w:pPr>
              <w:spacing w:after="20"/>
              <w:ind w:left="20"/>
              <w:jc w:val="both"/>
            </w:pPr>
            <w:r>
              <w:rPr>
                <w:rFonts w:ascii="Times New Roman"/>
                <w:b w:val="false"/>
                <w:i w:val="false"/>
                <w:color w:val="000000"/>
                <w:sz w:val="20"/>
              </w:rPr>
              <w:t>
Техник-электромеханик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07140800</w:t>
            </w:r>
          </w:p>
          <w:p>
            <w:pPr>
              <w:spacing w:after="20"/>
              <w:ind w:left="20"/>
              <w:jc w:val="both"/>
            </w:pPr>
            <w:r>
              <w:rPr>
                <w:rFonts w:ascii="Times New Roman"/>
                <w:b w:val="false"/>
                <w:i w:val="false"/>
                <w:color w:val="000000"/>
                <w:sz w:val="20"/>
              </w:rPr>
              <w:t>
Темір жол көлігінде жедел технологиялық байланыс құрылғыларын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4S07140801</w:t>
            </w:r>
          </w:p>
          <w:p>
            <w:pPr>
              <w:spacing w:after="20"/>
              <w:ind w:left="20"/>
              <w:jc w:val="both"/>
            </w:pPr>
            <w:r>
              <w:rPr>
                <w:rFonts w:ascii="Times New Roman"/>
                <w:b w:val="false"/>
                <w:i w:val="false"/>
                <w:color w:val="000000"/>
                <w:sz w:val="20"/>
              </w:rPr>
              <w:t>
Байланыс техник-электромеханигі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3W07140901</w:t>
            </w:r>
          </w:p>
          <w:p>
            <w:pPr>
              <w:spacing w:after="20"/>
              <w:ind w:left="20"/>
              <w:jc w:val="both"/>
            </w:pPr>
            <w:r>
              <w:rPr>
                <w:rFonts w:ascii="Times New Roman"/>
                <w:b w:val="false"/>
                <w:i w:val="false"/>
                <w:color w:val="000000"/>
                <w:sz w:val="20"/>
              </w:rPr>
              <w:t>
Телекоммуникациялық жабдықтар мен байланыс арналарын электромонтаждаушы-реттеуші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4S07140902</w:t>
            </w:r>
          </w:p>
          <w:p>
            <w:pPr>
              <w:spacing w:after="20"/>
              <w:ind w:left="20"/>
              <w:jc w:val="both"/>
            </w:pPr>
            <w:r>
              <w:rPr>
                <w:rFonts w:ascii="Times New Roman"/>
                <w:b w:val="false"/>
                <w:i w:val="false"/>
                <w:color w:val="000000"/>
                <w:sz w:val="20"/>
              </w:rPr>
              <w:t>
Телекоммуникациялық байланыс жүйелер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4S07140903</w:t>
            </w:r>
          </w:p>
          <w:p>
            <w:pPr>
              <w:spacing w:after="20"/>
              <w:ind w:left="20"/>
              <w:jc w:val="both"/>
            </w:pPr>
            <w:r>
              <w:rPr>
                <w:rFonts w:ascii="Times New Roman"/>
                <w:b w:val="false"/>
                <w:i w:val="false"/>
                <w:color w:val="000000"/>
                <w:sz w:val="20"/>
              </w:rPr>
              <w:t>
Сымсыз және ұялы байланыс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3122-1-004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4S07140904</w:t>
            </w:r>
          </w:p>
          <w:p>
            <w:pPr>
              <w:spacing w:after="20"/>
              <w:ind w:left="20"/>
              <w:jc w:val="both"/>
            </w:pPr>
            <w:r>
              <w:rPr>
                <w:rFonts w:ascii="Times New Roman"/>
                <w:b w:val="false"/>
                <w:i w:val="false"/>
                <w:color w:val="000000"/>
                <w:sz w:val="20"/>
              </w:rPr>
              <w:t>
Автоматты қауіпсіздік жүйесі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3122-1-004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4S07140905</w:t>
            </w:r>
          </w:p>
          <w:p>
            <w:pPr>
              <w:spacing w:after="20"/>
              <w:ind w:left="20"/>
              <w:jc w:val="both"/>
            </w:pPr>
            <w:r>
              <w:rPr>
                <w:rFonts w:ascii="Times New Roman"/>
                <w:b w:val="false"/>
                <w:i w:val="false"/>
                <w:color w:val="000000"/>
                <w:sz w:val="20"/>
              </w:rPr>
              <w:t>
Мультимедиялық және сандық жүйелер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4S07140906</w:t>
            </w:r>
          </w:p>
          <w:p>
            <w:pPr>
              <w:spacing w:after="20"/>
              <w:ind w:left="20"/>
              <w:jc w:val="both"/>
            </w:pPr>
            <w:r>
              <w:rPr>
                <w:rFonts w:ascii="Times New Roman"/>
                <w:b w:val="false"/>
                <w:i w:val="false"/>
                <w:color w:val="000000"/>
                <w:sz w:val="20"/>
              </w:rPr>
              <w:t>
Техник-радиотехник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07141000</w:t>
            </w:r>
          </w:p>
          <w:p>
            <w:pPr>
              <w:spacing w:after="20"/>
              <w:ind w:left="20"/>
              <w:jc w:val="both"/>
            </w:pPr>
            <w:r>
              <w:rPr>
                <w:rFonts w:ascii="Times New Roman"/>
                <w:b w:val="false"/>
                <w:i w:val="false"/>
                <w:color w:val="000000"/>
                <w:sz w:val="20"/>
              </w:rPr>
              <w:t>
Пошта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3W07141001</w:t>
            </w:r>
          </w:p>
          <w:p>
            <w:pPr>
              <w:spacing w:after="20"/>
              <w:ind w:left="20"/>
              <w:jc w:val="both"/>
            </w:pPr>
            <w:r>
              <w:rPr>
                <w:rFonts w:ascii="Times New Roman"/>
                <w:b w:val="false"/>
                <w:i w:val="false"/>
                <w:color w:val="000000"/>
                <w:sz w:val="20"/>
              </w:rPr>
              <w:t>
Пошта байланысының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4S07141002</w:t>
            </w:r>
          </w:p>
          <w:p>
            <w:pPr>
              <w:spacing w:after="20"/>
              <w:ind w:left="20"/>
              <w:jc w:val="both"/>
            </w:pPr>
            <w:r>
              <w:rPr>
                <w:rFonts w:ascii="Times New Roman"/>
                <w:b w:val="false"/>
                <w:i w:val="false"/>
                <w:color w:val="000000"/>
                <w:sz w:val="20"/>
              </w:rPr>
              <w:t>
Пошта байланыс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 Механика және металл өңдеу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p>
            <w:pPr>
              <w:spacing w:after="20"/>
              <w:ind w:left="20"/>
              <w:jc w:val="both"/>
            </w:pPr>
            <w:r>
              <w:rPr>
                <w:rFonts w:ascii="Times New Roman"/>
                <w:b w:val="false"/>
                <w:i w:val="false"/>
                <w:color w:val="000000"/>
                <w:sz w:val="20"/>
              </w:rPr>
              <w:t>
Машина жасау технологиясы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3W07150101</w:t>
            </w:r>
          </w:p>
          <w:p>
            <w:pPr>
              <w:spacing w:after="20"/>
              <w:ind w:left="20"/>
              <w:jc w:val="both"/>
            </w:pPr>
            <w:r>
              <w:rPr>
                <w:rFonts w:ascii="Times New Roman"/>
                <w:b w:val="false"/>
                <w:i w:val="false"/>
                <w:color w:val="000000"/>
                <w:sz w:val="20"/>
              </w:rPr>
              <w:t>
Жөндеуші-слесарь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3W07150102</w:t>
            </w:r>
          </w:p>
          <w:p>
            <w:pPr>
              <w:spacing w:after="20"/>
              <w:ind w:left="20"/>
              <w:jc w:val="both"/>
            </w:pPr>
            <w:r>
              <w:rPr>
                <w:rFonts w:ascii="Times New Roman"/>
                <w:b w:val="false"/>
                <w:i w:val="false"/>
                <w:color w:val="000000"/>
                <w:sz w:val="20"/>
              </w:rPr>
              <w:t>
Кеңбейінді станокшы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3W07150103</w:t>
            </w:r>
          </w:p>
          <w:p>
            <w:pPr>
              <w:spacing w:after="20"/>
              <w:ind w:left="20"/>
              <w:jc w:val="both"/>
            </w:pPr>
            <w:r>
              <w:rPr>
                <w:rFonts w:ascii="Times New Roman"/>
                <w:b w:val="false"/>
                <w:i w:val="false"/>
                <w:color w:val="000000"/>
                <w:sz w:val="20"/>
              </w:rPr>
              <w:t>
Бағдарламалық басқарылатын станоктардың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8172-9-030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3W07150104</w:t>
            </w:r>
          </w:p>
          <w:p>
            <w:pPr>
              <w:spacing w:after="20"/>
              <w:ind w:left="20"/>
              <w:jc w:val="both"/>
            </w:pPr>
            <w:r>
              <w:rPr>
                <w:rFonts w:ascii="Times New Roman"/>
                <w:b w:val="false"/>
                <w:i w:val="false"/>
                <w:color w:val="000000"/>
                <w:sz w:val="20"/>
              </w:rPr>
              <w:t>
Станоктық жұмыстарды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4S07150105</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4S07150106</w:t>
            </w:r>
          </w:p>
          <w:p>
            <w:pPr>
              <w:spacing w:after="20"/>
              <w:ind w:left="20"/>
              <w:jc w:val="both"/>
            </w:pPr>
            <w:r>
              <w:rPr>
                <w:rFonts w:ascii="Times New Roman"/>
                <w:b w:val="false"/>
                <w:i w:val="false"/>
                <w:color w:val="000000"/>
                <w:sz w:val="20"/>
              </w:rPr>
              <w:t>
Техник-механик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07150200</w:t>
            </w:r>
          </w:p>
          <w:p>
            <w:pPr>
              <w:spacing w:after="20"/>
              <w:ind w:left="20"/>
              <w:jc w:val="both"/>
            </w:pPr>
            <w:r>
              <w:rPr>
                <w:rFonts w:ascii="Times New Roman"/>
                <w:b w:val="false"/>
                <w:i w:val="false"/>
                <w:color w:val="000000"/>
                <w:sz w:val="20"/>
              </w:rPr>
              <w:t>
Нақты машина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3W07150201</w:t>
            </w:r>
          </w:p>
          <w:p>
            <w:pPr>
              <w:spacing w:after="20"/>
              <w:ind w:left="20"/>
              <w:jc w:val="both"/>
            </w:pPr>
            <w:r>
              <w:rPr>
                <w:rFonts w:ascii="Times New Roman"/>
                <w:b w:val="false"/>
                <w:i w:val="false"/>
                <w:color w:val="000000"/>
                <w:sz w:val="20"/>
              </w:rPr>
              <w:t>
Құрастырушы-слесарь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8211-3-001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4S07150202</w:t>
            </w:r>
          </w:p>
          <w:p>
            <w:pPr>
              <w:spacing w:after="20"/>
              <w:ind w:left="20"/>
              <w:jc w:val="both"/>
            </w:pPr>
            <w:r>
              <w:rPr>
                <w:rFonts w:ascii="Times New Roman"/>
                <w:b w:val="false"/>
                <w:i w:val="false"/>
                <w:color w:val="000000"/>
                <w:sz w:val="20"/>
              </w:rPr>
              <w:t>
Техник-механик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p>
            <w:pPr>
              <w:spacing w:after="20"/>
              <w:ind w:left="20"/>
              <w:jc w:val="both"/>
            </w:pPr>
            <w:r>
              <w:rPr>
                <w:rFonts w:ascii="Times New Roman"/>
                <w:b w:val="false"/>
                <w:i w:val="false"/>
                <w:color w:val="000000"/>
                <w:sz w:val="20"/>
              </w:rPr>
              <w:t>
Токарлық іс</w:t>
            </w:r>
          </w:p>
          <w:p>
            <w:pPr>
              <w:spacing w:after="20"/>
              <w:ind w:left="20"/>
              <w:jc w:val="both"/>
            </w:pPr>
            <w:r>
              <w:rPr>
                <w:rFonts w:ascii="Times New Roman"/>
                <w:b w:val="false"/>
                <w:i w:val="false"/>
                <w:color w:val="000000"/>
                <w:sz w:val="20"/>
              </w:rPr>
              <w:t>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3W07150301</w:t>
            </w:r>
          </w:p>
          <w:p>
            <w:pPr>
              <w:spacing w:after="20"/>
              <w:ind w:left="20"/>
              <w:jc w:val="both"/>
            </w:pPr>
            <w:r>
              <w:rPr>
                <w:rFonts w:ascii="Times New Roman"/>
                <w:b w:val="false"/>
                <w:i w:val="false"/>
                <w:color w:val="000000"/>
                <w:sz w:val="20"/>
              </w:rPr>
              <w:t>
Токарь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3W07150302</w:t>
            </w:r>
          </w:p>
          <w:p>
            <w:pPr>
              <w:spacing w:after="20"/>
              <w:ind w:left="20"/>
              <w:jc w:val="both"/>
            </w:pPr>
            <w:r>
              <w:rPr>
                <w:rFonts w:ascii="Times New Roman"/>
                <w:b w:val="false"/>
                <w:i w:val="false"/>
                <w:color w:val="000000"/>
                <w:sz w:val="20"/>
              </w:rPr>
              <w:t>
Фрезерлеуші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3W07150303</w:t>
            </w:r>
          </w:p>
          <w:p>
            <w:pPr>
              <w:spacing w:after="20"/>
              <w:ind w:left="20"/>
              <w:jc w:val="both"/>
            </w:pPr>
            <w:r>
              <w:rPr>
                <w:rFonts w:ascii="Times New Roman"/>
                <w:b w:val="false"/>
                <w:i w:val="false"/>
                <w:color w:val="000000"/>
                <w:sz w:val="20"/>
              </w:rPr>
              <w:t>
Ажарлаушы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4S07150304</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07150400</w:t>
            </w:r>
          </w:p>
          <w:p>
            <w:pPr>
              <w:spacing w:after="20"/>
              <w:ind w:left="20"/>
              <w:jc w:val="both"/>
            </w:pPr>
            <w:r>
              <w:rPr>
                <w:rFonts w:ascii="Times New Roman"/>
                <w:b w:val="false"/>
                <w:i w:val="false"/>
                <w:color w:val="000000"/>
                <w:sz w:val="20"/>
              </w:rPr>
              <w:t>
Металл өңдеу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3W07150401</w:t>
            </w:r>
          </w:p>
          <w:p>
            <w:pPr>
              <w:spacing w:after="20"/>
              <w:ind w:left="20"/>
              <w:jc w:val="both"/>
            </w:pPr>
            <w:r>
              <w:rPr>
                <w:rFonts w:ascii="Times New Roman"/>
                <w:b w:val="false"/>
                <w:i w:val="false"/>
                <w:color w:val="000000"/>
                <w:sz w:val="20"/>
              </w:rPr>
              <w:t>
Сым созушы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3W07150402</w:t>
            </w:r>
          </w:p>
          <w:p>
            <w:pPr>
              <w:spacing w:after="20"/>
              <w:ind w:left="20"/>
              <w:jc w:val="both"/>
            </w:pPr>
            <w:r>
              <w:rPr>
                <w:rFonts w:ascii="Times New Roman"/>
                <w:b w:val="false"/>
                <w:i w:val="false"/>
                <w:color w:val="000000"/>
                <w:sz w:val="20"/>
              </w:rPr>
              <w:t>
Штампылаушы-ұста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4S07150403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p>
            <w:pPr>
              <w:spacing w:after="20"/>
              <w:ind w:left="20"/>
              <w:jc w:val="both"/>
            </w:pPr>
            <w:r>
              <w:rPr>
                <w:rFonts w:ascii="Times New Roman"/>
                <w:b w:val="false"/>
                <w:i w:val="false"/>
                <w:color w:val="000000"/>
                <w:sz w:val="20"/>
              </w:rPr>
              <w:t>
Дәнекерлеу ісі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w:t>
            </w:r>
          </w:p>
          <w:p>
            <w:pPr>
              <w:spacing w:after="20"/>
              <w:ind w:left="20"/>
              <w:jc w:val="both"/>
            </w:pPr>
            <w:r>
              <w:rPr>
                <w:rFonts w:ascii="Times New Roman"/>
                <w:b w:val="false"/>
                <w:i w:val="false"/>
                <w:color w:val="000000"/>
                <w:sz w:val="20"/>
              </w:rPr>
              <w:t>
Электргазымен дәнекерлеуші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4S07150502</w:t>
            </w:r>
          </w:p>
          <w:p>
            <w:pPr>
              <w:spacing w:after="20"/>
              <w:ind w:left="20"/>
              <w:jc w:val="both"/>
            </w:pPr>
            <w:r>
              <w:rPr>
                <w:rFonts w:ascii="Times New Roman"/>
                <w:b w:val="false"/>
                <w:i w:val="false"/>
                <w:color w:val="000000"/>
                <w:sz w:val="20"/>
              </w:rPr>
              <w:t>
Техник-механик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w:t>
            </w:r>
          </w:p>
          <w:p>
            <w:pPr>
              <w:spacing w:after="20"/>
              <w:ind w:left="20"/>
              <w:jc w:val="both"/>
            </w:pPr>
            <w:r>
              <w:rPr>
                <w:rFonts w:ascii="Times New Roman"/>
                <w:b w:val="false"/>
                <w:i w:val="false"/>
                <w:color w:val="000000"/>
                <w:sz w:val="20"/>
              </w:rPr>
              <w:t>
Слесарлық іс (салалар және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3W07150601</w:t>
            </w:r>
          </w:p>
          <w:p>
            <w:pPr>
              <w:spacing w:after="20"/>
              <w:ind w:left="20"/>
              <w:jc w:val="both"/>
            </w:pPr>
            <w:r>
              <w:rPr>
                <w:rFonts w:ascii="Times New Roman"/>
                <w:b w:val="false"/>
                <w:i w:val="false"/>
                <w:color w:val="000000"/>
                <w:sz w:val="20"/>
              </w:rPr>
              <w:t>
Жөндеуші-слесарь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3W07150602</w:t>
            </w:r>
          </w:p>
          <w:p>
            <w:pPr>
              <w:spacing w:after="20"/>
              <w:ind w:left="20"/>
              <w:jc w:val="both"/>
            </w:pPr>
            <w:r>
              <w:rPr>
                <w:rFonts w:ascii="Times New Roman"/>
                <w:b w:val="false"/>
                <w:i w:val="false"/>
                <w:color w:val="000000"/>
                <w:sz w:val="20"/>
              </w:rPr>
              <w:t>
Авариялық-қалпына келтіру жұмыстарының слесары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3W07150603</w:t>
            </w:r>
          </w:p>
          <w:p>
            <w:pPr>
              <w:spacing w:after="20"/>
              <w:ind w:left="20"/>
              <w:jc w:val="both"/>
            </w:pPr>
            <w:r>
              <w:rPr>
                <w:rFonts w:ascii="Times New Roman"/>
                <w:b w:val="false"/>
                <w:i w:val="false"/>
                <w:color w:val="000000"/>
                <w:sz w:val="20"/>
              </w:rPr>
              <w:t>
Аспапшы-слесарь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722-0-010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жинау жұмыстарының слесары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8211-3-003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07150700</w:t>
            </w:r>
          </w:p>
          <w:p>
            <w:pPr>
              <w:spacing w:after="20"/>
              <w:ind w:left="20"/>
              <w:jc w:val="both"/>
            </w:pPr>
            <w:r>
              <w:rPr>
                <w:rFonts w:ascii="Times New Roman"/>
                <w:b w:val="false"/>
                <w:i w:val="false"/>
                <w:color w:val="000000"/>
                <w:sz w:val="20"/>
              </w:rPr>
              <w:t>
Жүк көтергіш машиналар мен транспортерлер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3W07150701</w:t>
            </w:r>
          </w:p>
          <w:p>
            <w:pPr>
              <w:spacing w:after="20"/>
              <w:ind w:left="20"/>
              <w:jc w:val="both"/>
            </w:pPr>
            <w:r>
              <w:rPr>
                <w:rFonts w:ascii="Times New Roman"/>
                <w:b w:val="false"/>
                <w:i w:val="false"/>
                <w:color w:val="000000"/>
                <w:sz w:val="20"/>
              </w:rPr>
              <w:t>
Кран машинисі</w:t>
            </w:r>
          </w:p>
          <w:p>
            <w:pPr>
              <w:spacing w:after="20"/>
              <w:ind w:left="20"/>
              <w:jc w:val="both"/>
            </w:pPr>
            <w:r>
              <w:rPr>
                <w:rFonts w:ascii="Times New Roman"/>
                <w:b w:val="false"/>
                <w:i w:val="false"/>
                <w:color w:val="000000"/>
                <w:sz w:val="20"/>
              </w:rPr>
              <w:t>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4S07150702</w:t>
            </w:r>
          </w:p>
          <w:p>
            <w:pPr>
              <w:spacing w:after="20"/>
              <w:ind w:left="20"/>
              <w:jc w:val="both"/>
            </w:pPr>
            <w:r>
              <w:rPr>
                <w:rFonts w:ascii="Times New Roman"/>
                <w:b w:val="false"/>
                <w:i w:val="false"/>
                <w:color w:val="000000"/>
                <w:sz w:val="20"/>
              </w:rPr>
              <w:t>
Техник-механик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07150800</w:t>
            </w:r>
          </w:p>
          <w:p>
            <w:pPr>
              <w:spacing w:after="20"/>
              <w:ind w:left="20"/>
              <w:jc w:val="both"/>
            </w:pPr>
            <w:r>
              <w:rPr>
                <w:rFonts w:ascii="Times New Roman"/>
                <w:b w:val="false"/>
                <w:i w:val="false"/>
                <w:color w:val="000000"/>
                <w:sz w:val="20"/>
              </w:rPr>
              <w:t>
Геологиялық барлау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3W07150801</w:t>
            </w:r>
          </w:p>
          <w:p>
            <w:pPr>
              <w:spacing w:after="20"/>
              <w:ind w:left="20"/>
              <w:jc w:val="both"/>
            </w:pPr>
            <w:r>
              <w:rPr>
                <w:rFonts w:ascii="Times New Roman"/>
                <w:b w:val="false"/>
                <w:i w:val="false"/>
                <w:color w:val="000000"/>
                <w:sz w:val="20"/>
              </w:rPr>
              <w:t>
Геофизикалық аппаратураны реттеуші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4S07150802</w:t>
            </w:r>
          </w:p>
          <w:p>
            <w:pPr>
              <w:spacing w:after="20"/>
              <w:ind w:left="20"/>
              <w:jc w:val="both"/>
            </w:pPr>
            <w:r>
              <w:rPr>
                <w:rFonts w:ascii="Times New Roman"/>
                <w:b w:val="false"/>
                <w:i w:val="false"/>
                <w:color w:val="000000"/>
                <w:sz w:val="20"/>
              </w:rPr>
              <w:t>
Техник-механик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07150900</w:t>
            </w:r>
          </w:p>
          <w:p>
            <w:pPr>
              <w:spacing w:after="20"/>
              <w:ind w:left="20"/>
              <w:jc w:val="both"/>
            </w:pPr>
            <w:r>
              <w:rPr>
                <w:rFonts w:ascii="Times New Roman"/>
                <w:b w:val="false"/>
                <w:i w:val="false"/>
                <w:color w:val="000000"/>
                <w:sz w:val="20"/>
              </w:rPr>
              <w:t>
Тоңазытқыш-компрессорлық машиналар мен қондырғыларды пайдалану мен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3W07150901</w:t>
            </w:r>
          </w:p>
          <w:p>
            <w:pPr>
              <w:spacing w:after="20"/>
              <w:ind w:left="20"/>
              <w:jc w:val="both"/>
            </w:pPr>
            <w:r>
              <w:rPr>
                <w:rFonts w:ascii="Times New Roman"/>
                <w:b w:val="false"/>
                <w:i w:val="false"/>
                <w:color w:val="000000"/>
                <w:sz w:val="20"/>
              </w:rPr>
              <w:t>
Өнеркәсіп кәсіпорындарының тоңазытқыш-компрессорлық жабдықтарының электрослесарь-монтаждаушысы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4S07150902</w:t>
            </w:r>
          </w:p>
          <w:p>
            <w:pPr>
              <w:spacing w:after="20"/>
              <w:ind w:left="20"/>
              <w:jc w:val="both"/>
            </w:pPr>
            <w:r>
              <w:rPr>
                <w:rFonts w:ascii="Times New Roman"/>
                <w:b w:val="false"/>
                <w:i w:val="false"/>
                <w:color w:val="000000"/>
                <w:sz w:val="20"/>
              </w:rPr>
              <w:t>
Техник-механик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07151000</w:t>
            </w:r>
          </w:p>
          <w:p>
            <w:pPr>
              <w:spacing w:after="20"/>
              <w:ind w:left="20"/>
              <w:jc w:val="both"/>
            </w:pPr>
            <w:r>
              <w:rPr>
                <w:rFonts w:ascii="Times New Roman"/>
                <w:b w:val="false"/>
                <w:i w:val="false"/>
                <w:color w:val="000000"/>
                <w:sz w:val="20"/>
              </w:rPr>
              <w:t>
Полиграфиялық өндіріс жабдықтарын пайдалану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3W07151001</w:t>
            </w:r>
          </w:p>
          <w:p>
            <w:pPr>
              <w:spacing w:after="20"/>
              <w:ind w:left="20"/>
              <w:jc w:val="both"/>
            </w:pPr>
            <w:r>
              <w:rPr>
                <w:rFonts w:ascii="Times New Roman"/>
                <w:b w:val="false"/>
                <w:i w:val="false"/>
                <w:color w:val="000000"/>
                <w:sz w:val="20"/>
              </w:rPr>
              <w:t>
Полиграфия өнеркәсібі ұйымдарының жабдықтарын монтаждаушы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4S07151002</w:t>
            </w:r>
          </w:p>
          <w:p>
            <w:pPr>
              <w:spacing w:after="20"/>
              <w:ind w:left="20"/>
              <w:jc w:val="both"/>
            </w:pPr>
            <w:r>
              <w:rPr>
                <w:rFonts w:ascii="Times New Roman"/>
                <w:b w:val="false"/>
                <w:i w:val="false"/>
                <w:color w:val="000000"/>
                <w:sz w:val="20"/>
              </w:rPr>
              <w:t>
Техник-механик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p>
            <w:pPr>
              <w:spacing w:after="20"/>
              <w:ind w:left="20"/>
              <w:jc w:val="both"/>
            </w:pPr>
            <w:r>
              <w:rPr>
                <w:rFonts w:ascii="Times New Roman"/>
                <w:b w:val="false"/>
                <w:i w:val="false"/>
                <w:color w:val="000000"/>
                <w:sz w:val="20"/>
              </w:rPr>
              <w:t>
Машиналар мен жабдықтарды пайдалану және техникалық қызмет көрсету (өнеркәсіп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3W07151101</w:t>
            </w:r>
          </w:p>
          <w:p>
            <w:pPr>
              <w:spacing w:after="20"/>
              <w:ind w:left="20"/>
              <w:jc w:val="both"/>
            </w:pPr>
            <w:r>
              <w:rPr>
                <w:rFonts w:ascii="Times New Roman"/>
                <w:b w:val="false"/>
                <w:i w:val="false"/>
                <w:color w:val="000000"/>
                <w:sz w:val="20"/>
              </w:rPr>
              <w:t>
Жабдықты баптаушы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4S07151102</w:t>
            </w:r>
          </w:p>
          <w:p>
            <w:pPr>
              <w:spacing w:after="20"/>
              <w:ind w:left="20"/>
              <w:jc w:val="both"/>
            </w:pPr>
            <w:r>
              <w:rPr>
                <w:rFonts w:ascii="Times New Roman"/>
                <w:b w:val="false"/>
                <w:i w:val="false"/>
                <w:color w:val="000000"/>
                <w:sz w:val="20"/>
              </w:rPr>
              <w:t>
Техник-механик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07151200</w:t>
            </w:r>
          </w:p>
          <w:p>
            <w:pPr>
              <w:spacing w:after="20"/>
              <w:ind w:left="20"/>
              <w:jc w:val="both"/>
            </w:pPr>
            <w:r>
              <w:rPr>
                <w:rFonts w:ascii="Times New Roman"/>
                <w:b w:val="false"/>
                <w:i w:val="false"/>
                <w:color w:val="000000"/>
                <w:sz w:val="20"/>
              </w:rPr>
              <w:t>
Құю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3W07151201</w:t>
            </w:r>
          </w:p>
          <w:p>
            <w:pPr>
              <w:spacing w:after="20"/>
              <w:ind w:left="20"/>
              <w:jc w:val="both"/>
            </w:pPr>
            <w:r>
              <w:rPr>
                <w:rFonts w:ascii="Times New Roman"/>
                <w:b w:val="false"/>
                <w:i w:val="false"/>
                <w:color w:val="000000"/>
                <w:sz w:val="20"/>
              </w:rPr>
              <w:t>
Қалыптаушы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4S07151202</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3W07151201</w:t>
            </w:r>
          </w:p>
          <w:p>
            <w:pPr>
              <w:spacing w:after="20"/>
              <w:ind w:left="20"/>
              <w:jc w:val="both"/>
            </w:pPr>
            <w:r>
              <w:rPr>
                <w:rFonts w:ascii="Times New Roman"/>
                <w:b w:val="false"/>
                <w:i w:val="false"/>
                <w:color w:val="000000"/>
                <w:sz w:val="20"/>
              </w:rPr>
              <w:t>
Металдар мен қорытпаларды құюшы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8121-4-025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07151300</w:t>
            </w:r>
          </w:p>
          <w:p>
            <w:pPr>
              <w:spacing w:after="20"/>
              <w:ind w:left="20"/>
              <w:jc w:val="both"/>
            </w:pPr>
            <w:r>
              <w:rPr>
                <w:rFonts w:ascii="Times New Roman"/>
                <w:b w:val="false"/>
                <w:i w:val="false"/>
                <w:color w:val="000000"/>
                <w:sz w:val="20"/>
              </w:rPr>
              <w:t>
Қара металдар металлургиясы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3W07151301</w:t>
            </w:r>
          </w:p>
          <w:p>
            <w:pPr>
              <w:spacing w:after="20"/>
              <w:ind w:left="20"/>
              <w:jc w:val="both"/>
            </w:pPr>
            <w:r>
              <w:rPr>
                <w:rFonts w:ascii="Times New Roman"/>
                <w:b w:val="false"/>
                <w:i w:val="false"/>
                <w:color w:val="000000"/>
                <w:sz w:val="20"/>
              </w:rPr>
              <w:t>
Конверторды жүктеу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3W07151302</w:t>
            </w:r>
          </w:p>
          <w:p>
            <w:pPr>
              <w:spacing w:after="20"/>
              <w:ind w:left="20"/>
              <w:jc w:val="both"/>
            </w:pPr>
            <w:r>
              <w:rPr>
                <w:rFonts w:ascii="Times New Roman"/>
                <w:b w:val="false"/>
                <w:i w:val="false"/>
                <w:color w:val="000000"/>
                <w:sz w:val="20"/>
              </w:rPr>
              <w:t>
Конвертордың болат қайнатушысы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3W07151303</w:t>
            </w:r>
          </w:p>
          <w:p>
            <w:pPr>
              <w:spacing w:after="20"/>
              <w:ind w:left="20"/>
              <w:jc w:val="both"/>
            </w:pPr>
            <w:r>
              <w:rPr>
                <w:rFonts w:ascii="Times New Roman"/>
                <w:b w:val="false"/>
                <w:i w:val="false"/>
                <w:color w:val="000000"/>
                <w:sz w:val="20"/>
              </w:rPr>
              <w:t>
Балқытушы (барлық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8181-1-013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4S07151304</w:t>
            </w:r>
          </w:p>
          <w:p>
            <w:pPr>
              <w:spacing w:after="20"/>
              <w:ind w:left="20"/>
              <w:jc w:val="both"/>
            </w:pPr>
            <w:r>
              <w:rPr>
                <w:rFonts w:ascii="Times New Roman"/>
                <w:b w:val="false"/>
                <w:i w:val="false"/>
                <w:color w:val="000000"/>
                <w:sz w:val="20"/>
              </w:rPr>
              <w:t>
Техник-металлург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07151400</w:t>
            </w:r>
          </w:p>
          <w:p>
            <w:pPr>
              <w:spacing w:after="20"/>
              <w:ind w:left="20"/>
              <w:jc w:val="both"/>
            </w:pPr>
            <w:r>
              <w:rPr>
                <w:rFonts w:ascii="Times New Roman"/>
                <w:b w:val="false"/>
                <w:i w:val="false"/>
                <w:color w:val="000000"/>
                <w:sz w:val="20"/>
              </w:rPr>
              <w:t>
Түсті металдар металлургиясы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3W07151401</w:t>
            </w:r>
          </w:p>
          <w:p>
            <w:pPr>
              <w:spacing w:after="20"/>
              <w:ind w:left="20"/>
              <w:jc w:val="both"/>
            </w:pPr>
            <w:r>
              <w:rPr>
                <w:rFonts w:ascii="Times New Roman"/>
                <w:b w:val="false"/>
                <w:i w:val="false"/>
                <w:color w:val="000000"/>
                <w:sz w:val="20"/>
              </w:rPr>
              <w:t>
Балқытылған тұздардың электролизі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3W07151402</w:t>
            </w:r>
          </w:p>
          <w:p>
            <w:pPr>
              <w:spacing w:after="20"/>
              <w:ind w:left="20"/>
              <w:jc w:val="both"/>
            </w:pPr>
            <w:r>
              <w:rPr>
                <w:rFonts w:ascii="Times New Roman"/>
                <w:b w:val="false"/>
                <w:i w:val="false"/>
                <w:color w:val="000000"/>
                <w:sz w:val="20"/>
              </w:rPr>
              <w:t>
Аппаратшы-гидрометаллург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3W07151403</w:t>
            </w:r>
          </w:p>
          <w:p>
            <w:pPr>
              <w:spacing w:after="20"/>
              <w:ind w:left="20"/>
              <w:jc w:val="both"/>
            </w:pPr>
            <w:r>
              <w:rPr>
                <w:rFonts w:ascii="Times New Roman"/>
                <w:b w:val="false"/>
                <w:i w:val="false"/>
                <w:color w:val="000000"/>
                <w:sz w:val="20"/>
              </w:rPr>
              <w:t>
Металл мен қорытпаларды балқытушы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4S07151404</w:t>
            </w:r>
          </w:p>
          <w:p>
            <w:pPr>
              <w:spacing w:after="20"/>
              <w:ind w:left="20"/>
              <w:jc w:val="both"/>
            </w:pPr>
            <w:r>
              <w:rPr>
                <w:rFonts w:ascii="Times New Roman"/>
                <w:b w:val="false"/>
                <w:i w:val="false"/>
                <w:color w:val="000000"/>
                <w:sz w:val="20"/>
              </w:rPr>
              <w:t>
Техник-металлург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07151500</w:t>
            </w:r>
          </w:p>
          <w:p>
            <w:pPr>
              <w:spacing w:after="20"/>
              <w:ind w:left="20"/>
              <w:jc w:val="both"/>
            </w:pPr>
            <w:r>
              <w:rPr>
                <w:rFonts w:ascii="Times New Roman"/>
                <w:b w:val="false"/>
                <w:i w:val="false"/>
                <w:color w:val="000000"/>
                <w:sz w:val="20"/>
              </w:rPr>
              <w:t>
Домна пешіне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3W07151501</w:t>
            </w:r>
          </w:p>
          <w:p>
            <w:pPr>
              <w:spacing w:after="20"/>
              <w:ind w:left="20"/>
              <w:jc w:val="both"/>
            </w:pPr>
            <w:r>
              <w:rPr>
                <w:rFonts w:ascii="Times New Roman"/>
                <w:b w:val="false"/>
                <w:i w:val="false"/>
                <w:color w:val="000000"/>
                <w:sz w:val="20"/>
              </w:rPr>
              <w:t>
Домна пешін газдаушы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3W07151502</w:t>
            </w:r>
          </w:p>
          <w:p>
            <w:pPr>
              <w:spacing w:after="20"/>
              <w:ind w:left="20"/>
              <w:jc w:val="both"/>
            </w:pPr>
            <w:r>
              <w:rPr>
                <w:rFonts w:ascii="Times New Roman"/>
                <w:b w:val="false"/>
                <w:i w:val="false"/>
                <w:color w:val="000000"/>
                <w:sz w:val="20"/>
              </w:rPr>
              <w:t>
Домна пешінің су құбыршысы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3W07151503</w:t>
            </w:r>
          </w:p>
          <w:p>
            <w:pPr>
              <w:spacing w:after="20"/>
              <w:ind w:left="20"/>
              <w:jc w:val="both"/>
            </w:pPr>
            <w:r>
              <w:rPr>
                <w:rFonts w:ascii="Times New Roman"/>
                <w:b w:val="false"/>
                <w:i w:val="false"/>
                <w:color w:val="000000"/>
                <w:sz w:val="20"/>
              </w:rPr>
              <w:t>
Домна пешінің көрікшісі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07151600</w:t>
            </w:r>
          </w:p>
          <w:p>
            <w:pPr>
              <w:spacing w:after="20"/>
              <w:ind w:left="20"/>
              <w:jc w:val="both"/>
            </w:pPr>
            <w:r>
              <w:rPr>
                <w:rFonts w:ascii="Times New Roman"/>
                <w:b w:val="false"/>
                <w:i w:val="false"/>
                <w:color w:val="000000"/>
                <w:sz w:val="20"/>
              </w:rPr>
              <w:t>
Болатты пештен тыс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3W07151601</w:t>
            </w:r>
          </w:p>
          <w:p>
            <w:pPr>
              <w:spacing w:after="20"/>
              <w:ind w:left="20"/>
              <w:jc w:val="both"/>
            </w:pPr>
            <w:r>
              <w:rPr>
                <w:rFonts w:ascii="Times New Roman"/>
                <w:b w:val="false"/>
                <w:i w:val="false"/>
                <w:color w:val="000000"/>
                <w:sz w:val="20"/>
              </w:rPr>
              <w:t>
Болатты пештен тыс өңдеу қондырғысының болат қайнатушысы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07151700</w:t>
            </w:r>
          </w:p>
          <w:p>
            <w:pPr>
              <w:spacing w:after="20"/>
              <w:ind w:left="20"/>
              <w:jc w:val="both"/>
            </w:pPr>
            <w:r>
              <w:rPr>
                <w:rFonts w:ascii="Times New Roman"/>
                <w:b w:val="false"/>
                <w:i w:val="false"/>
                <w:color w:val="000000"/>
                <w:sz w:val="20"/>
              </w:rPr>
              <w:t>
Отқа төзімді заттар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3W07151701</w:t>
            </w:r>
          </w:p>
          <w:p>
            <w:pPr>
              <w:spacing w:after="20"/>
              <w:ind w:left="20"/>
              <w:jc w:val="both"/>
            </w:pPr>
            <w:r>
              <w:rPr>
                <w:rFonts w:ascii="Times New Roman"/>
                <w:b w:val="false"/>
                <w:i w:val="false"/>
                <w:color w:val="000000"/>
                <w:sz w:val="20"/>
              </w:rPr>
              <w:t>
Отқа төзімді бұйымдарды пештерде күйдіруші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3W07151702</w:t>
            </w:r>
          </w:p>
          <w:p>
            <w:pPr>
              <w:spacing w:after="20"/>
              <w:ind w:left="20"/>
              <w:jc w:val="both"/>
            </w:pPr>
            <w:r>
              <w:rPr>
                <w:rFonts w:ascii="Times New Roman"/>
                <w:b w:val="false"/>
                <w:i w:val="false"/>
                <w:color w:val="000000"/>
                <w:sz w:val="20"/>
              </w:rPr>
              <w:t>
Отқа төзімді бұйымдарды қалыптаушы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4S07151703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07151800</w:t>
            </w:r>
          </w:p>
          <w:p>
            <w:pPr>
              <w:spacing w:after="20"/>
              <w:ind w:left="20"/>
              <w:jc w:val="both"/>
            </w:pPr>
            <w:r>
              <w:rPr>
                <w:rFonts w:ascii="Times New Roman"/>
                <w:b w:val="false"/>
                <w:i w:val="false"/>
                <w:color w:val="000000"/>
                <w:sz w:val="20"/>
              </w:rPr>
              <w:t>
Прокаттау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3W07151801</w:t>
            </w:r>
          </w:p>
          <w:p>
            <w:pPr>
              <w:spacing w:after="20"/>
              <w:ind w:left="20"/>
              <w:jc w:val="both"/>
            </w:pPr>
            <w:r>
              <w:rPr>
                <w:rFonts w:ascii="Times New Roman"/>
                <w:b w:val="false"/>
                <w:i w:val="false"/>
                <w:color w:val="000000"/>
                <w:sz w:val="20"/>
              </w:rPr>
              <w:t>
Салқын прокаттау білдегінің жаныштаушысы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3W07151802</w:t>
            </w:r>
          </w:p>
          <w:p>
            <w:pPr>
              <w:spacing w:after="20"/>
              <w:ind w:left="20"/>
              <w:jc w:val="both"/>
            </w:pPr>
            <w:r>
              <w:rPr>
                <w:rFonts w:ascii="Times New Roman"/>
                <w:b w:val="false"/>
                <w:i w:val="false"/>
                <w:color w:val="000000"/>
                <w:sz w:val="20"/>
              </w:rPr>
              <w:t>
Прокаттау өндірісінің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4S07151803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07151900</w:t>
            </w:r>
          </w:p>
          <w:p>
            <w:pPr>
              <w:spacing w:after="20"/>
              <w:ind w:left="20"/>
              <w:jc w:val="both"/>
            </w:pPr>
            <w:r>
              <w:rPr>
                <w:rFonts w:ascii="Times New Roman"/>
                <w:b w:val="false"/>
                <w:i w:val="false"/>
                <w:color w:val="000000"/>
                <w:sz w:val="20"/>
              </w:rPr>
              <w:t>
Құбыр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3W07151901</w:t>
            </w:r>
          </w:p>
          <w:p>
            <w:pPr>
              <w:spacing w:after="20"/>
              <w:ind w:left="20"/>
              <w:jc w:val="both"/>
            </w:pPr>
            <w:r>
              <w:rPr>
                <w:rFonts w:ascii="Times New Roman"/>
                <w:b w:val="false"/>
                <w:i w:val="false"/>
                <w:color w:val="000000"/>
                <w:sz w:val="20"/>
              </w:rPr>
              <w:t>
Құбырларды ыстықтай илеу қондырғысының жаныштаушысы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3W07151902</w:t>
            </w:r>
          </w:p>
          <w:p>
            <w:pPr>
              <w:spacing w:after="20"/>
              <w:ind w:left="20"/>
              <w:jc w:val="both"/>
            </w:pPr>
            <w:r>
              <w:rPr>
                <w:rFonts w:ascii="Times New Roman"/>
                <w:b w:val="false"/>
                <w:i w:val="false"/>
                <w:color w:val="000000"/>
                <w:sz w:val="20"/>
              </w:rPr>
              <w:t>
Құбырларды ыстықтай илеу қондырғысын басқару бекетінің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4S07151903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 Автокөлік құралдары, теңіз және әуе кемелері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07160100</w:t>
            </w:r>
          </w:p>
          <w:p>
            <w:pPr>
              <w:spacing w:after="20"/>
              <w:ind w:left="20"/>
              <w:jc w:val="both"/>
            </w:pPr>
            <w:r>
              <w:rPr>
                <w:rFonts w:ascii="Times New Roman"/>
                <w:b w:val="false"/>
                <w:i w:val="false"/>
                <w:color w:val="000000"/>
                <w:sz w:val="20"/>
              </w:rPr>
              <w:t>
Радиоэлектронды көлік жабдықтарын пайдалану және техникалық қызмет көрсету (көлік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4S07160101</w:t>
            </w:r>
          </w:p>
          <w:p>
            <w:pPr>
              <w:spacing w:after="20"/>
              <w:ind w:left="20"/>
              <w:jc w:val="both"/>
            </w:pPr>
            <w:r>
              <w:rPr>
                <w:rFonts w:ascii="Times New Roman"/>
                <w:b w:val="false"/>
                <w:i w:val="false"/>
                <w:color w:val="000000"/>
                <w:sz w:val="20"/>
              </w:rPr>
              <w:t>
Радиоэлектронды жабдықтарды пайдалану және жөндеу жөніндегі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4S07160102</w:t>
            </w:r>
          </w:p>
          <w:p>
            <w:pPr>
              <w:spacing w:after="20"/>
              <w:ind w:left="20"/>
              <w:jc w:val="both"/>
            </w:pPr>
            <w:r>
              <w:rPr>
                <w:rFonts w:ascii="Times New Roman"/>
                <w:b w:val="false"/>
                <w:i w:val="false"/>
                <w:color w:val="000000"/>
                <w:sz w:val="20"/>
              </w:rPr>
              <w:t>
Техник-электроншы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07160200</w:t>
            </w:r>
          </w:p>
          <w:p>
            <w:pPr>
              <w:spacing w:after="20"/>
              <w:ind w:left="20"/>
              <w:jc w:val="both"/>
            </w:pPr>
            <w:r>
              <w:rPr>
                <w:rFonts w:ascii="Times New Roman"/>
                <w:b w:val="false"/>
                <w:i w:val="false"/>
                <w:color w:val="000000"/>
                <w:sz w:val="20"/>
              </w:rPr>
              <w:t>
Теңіз техникасын электрорадиолық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3W07160201</w:t>
            </w:r>
          </w:p>
          <w:p>
            <w:pPr>
              <w:spacing w:after="20"/>
              <w:ind w:left="20"/>
              <w:jc w:val="both"/>
            </w:pPr>
            <w:r>
              <w:rPr>
                <w:rFonts w:ascii="Times New Roman"/>
                <w:b w:val="false"/>
                <w:i w:val="false"/>
                <w:color w:val="000000"/>
                <w:sz w:val="20"/>
              </w:rPr>
              <w:t>
Кеме радиомонтаждаушысы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3W07160202</w:t>
            </w:r>
          </w:p>
          <w:p>
            <w:pPr>
              <w:spacing w:after="20"/>
              <w:ind w:left="20"/>
              <w:jc w:val="both"/>
            </w:pPr>
            <w:r>
              <w:rPr>
                <w:rFonts w:ascii="Times New Roman"/>
                <w:b w:val="false"/>
                <w:i w:val="false"/>
                <w:color w:val="000000"/>
                <w:sz w:val="20"/>
              </w:rPr>
              <w:t>
Кеме электр монтаждаушысы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4S07160203</w:t>
            </w:r>
          </w:p>
          <w:p>
            <w:pPr>
              <w:spacing w:after="20"/>
              <w:ind w:left="20"/>
              <w:jc w:val="both"/>
            </w:pPr>
            <w:r>
              <w:rPr>
                <w:rFonts w:ascii="Times New Roman"/>
                <w:b w:val="false"/>
                <w:i w:val="false"/>
                <w:color w:val="000000"/>
                <w:sz w:val="20"/>
              </w:rPr>
              <w:t>
Сынау және электржабдықтарын жөндеу электромеханигі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4S07160204</w:t>
            </w:r>
          </w:p>
          <w:p>
            <w:pPr>
              <w:spacing w:after="20"/>
              <w:ind w:left="20"/>
              <w:jc w:val="both"/>
            </w:pPr>
            <w:r>
              <w:rPr>
                <w:rFonts w:ascii="Times New Roman"/>
                <w:b w:val="false"/>
                <w:i w:val="false"/>
                <w:color w:val="000000"/>
                <w:sz w:val="20"/>
              </w:rPr>
              <w:t>
Электр механик (кемедегі)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07160300</w:t>
            </w:r>
          </w:p>
          <w:p>
            <w:pPr>
              <w:spacing w:after="20"/>
              <w:ind w:left="20"/>
              <w:jc w:val="both"/>
            </w:pPr>
            <w:r>
              <w:rPr>
                <w:rFonts w:ascii="Times New Roman"/>
                <w:b w:val="false"/>
                <w:i w:val="false"/>
                <w:color w:val="000000"/>
                <w:sz w:val="20"/>
              </w:rPr>
              <w:t>
Темір жол жылжымалы құрамының өндірісі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4S07160301</w:t>
            </w:r>
          </w:p>
          <w:p>
            <w:pPr>
              <w:spacing w:after="20"/>
              <w:ind w:left="20"/>
              <w:jc w:val="both"/>
            </w:pPr>
            <w:r>
              <w:rPr>
                <w:rFonts w:ascii="Times New Roman"/>
                <w:b w:val="false"/>
                <w:i w:val="false"/>
                <w:color w:val="000000"/>
                <w:sz w:val="20"/>
              </w:rPr>
              <w:t>
Техник-электромеханик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07160400</w:t>
            </w:r>
          </w:p>
          <w:p>
            <w:pPr>
              <w:spacing w:after="20"/>
              <w:ind w:left="20"/>
              <w:jc w:val="both"/>
            </w:pPr>
            <w:r>
              <w:rPr>
                <w:rFonts w:ascii="Times New Roman"/>
                <w:b w:val="false"/>
                <w:i w:val="false"/>
                <w:color w:val="000000"/>
                <w:sz w:val="20"/>
              </w:rPr>
              <w:t>
Темір жол көлігінің көтергіш-көлік, құрылыс-жол машиналары мен механизмдерін техникалық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3W07160401</w:t>
            </w:r>
          </w:p>
          <w:p>
            <w:pPr>
              <w:spacing w:after="20"/>
              <w:ind w:left="20"/>
              <w:jc w:val="both"/>
            </w:pPr>
            <w:r>
              <w:rPr>
                <w:rFonts w:ascii="Times New Roman"/>
                <w:b w:val="false"/>
                <w:i w:val="false"/>
                <w:color w:val="000000"/>
                <w:sz w:val="20"/>
              </w:rPr>
              <w:t>
Жолмашиналары мен механизмдерін реттеуші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3W07160402</w:t>
            </w:r>
          </w:p>
          <w:p>
            <w:pPr>
              <w:spacing w:after="20"/>
              <w:ind w:left="20"/>
              <w:jc w:val="both"/>
            </w:pPr>
            <w:r>
              <w:rPr>
                <w:rFonts w:ascii="Times New Roman"/>
                <w:b w:val="false"/>
                <w:i w:val="false"/>
                <w:color w:val="000000"/>
                <w:sz w:val="20"/>
              </w:rPr>
              <w:t>
Жол машиналарының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4S07160403</w:t>
            </w:r>
          </w:p>
          <w:p>
            <w:pPr>
              <w:spacing w:after="20"/>
              <w:ind w:left="20"/>
              <w:jc w:val="both"/>
            </w:pPr>
            <w:r>
              <w:rPr>
                <w:rFonts w:ascii="Times New Roman"/>
                <w:b w:val="false"/>
                <w:i w:val="false"/>
                <w:color w:val="000000"/>
                <w:sz w:val="20"/>
              </w:rPr>
              <w:t>
Техник-механик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p>
            <w:pPr>
              <w:spacing w:after="20"/>
              <w:ind w:left="20"/>
              <w:jc w:val="both"/>
            </w:pPr>
            <w:r>
              <w:rPr>
                <w:rFonts w:ascii="Times New Roman"/>
                <w:b w:val="false"/>
                <w:i w:val="false"/>
                <w:color w:val="000000"/>
                <w:sz w:val="20"/>
              </w:rPr>
              <w:t>
Темір жолдың тартқыш жылжымалы құрамын пайдалану, жөндеу және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3W07160501</w:t>
            </w:r>
          </w:p>
          <w:p>
            <w:pPr>
              <w:spacing w:after="20"/>
              <w:ind w:left="20"/>
              <w:jc w:val="both"/>
            </w:pPr>
            <w:r>
              <w:rPr>
                <w:rFonts w:ascii="Times New Roman"/>
                <w:b w:val="false"/>
                <w:i w:val="false"/>
                <w:color w:val="000000"/>
                <w:sz w:val="20"/>
              </w:rPr>
              <w:t>
Локомотив машинисының көмекшісі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3W07160502</w:t>
            </w:r>
          </w:p>
          <w:p>
            <w:pPr>
              <w:spacing w:after="20"/>
              <w:ind w:left="20"/>
              <w:jc w:val="both"/>
            </w:pPr>
            <w:r>
              <w:rPr>
                <w:rFonts w:ascii="Times New Roman"/>
                <w:b w:val="false"/>
                <w:i w:val="false"/>
                <w:color w:val="000000"/>
                <w:sz w:val="20"/>
              </w:rPr>
              <w:t>
Локомотивті жөндеу жөніндегі слесарі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7234-0-005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4S07160503</w:t>
            </w:r>
          </w:p>
          <w:p>
            <w:pPr>
              <w:spacing w:after="20"/>
              <w:ind w:left="20"/>
              <w:jc w:val="both"/>
            </w:pPr>
            <w:r>
              <w:rPr>
                <w:rFonts w:ascii="Times New Roman"/>
                <w:b w:val="false"/>
                <w:i w:val="false"/>
                <w:color w:val="000000"/>
                <w:sz w:val="20"/>
              </w:rPr>
              <w:t>
Техник-электромеханик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p>
            <w:pPr>
              <w:spacing w:after="20"/>
              <w:ind w:left="20"/>
              <w:jc w:val="both"/>
            </w:pPr>
            <w:r>
              <w:rPr>
                <w:rFonts w:ascii="Times New Roman"/>
                <w:b w:val="false"/>
                <w:i w:val="false"/>
                <w:color w:val="000000"/>
                <w:sz w:val="20"/>
              </w:rPr>
              <w:t>
Темір жолдың вагондар мен рефрижераторлы жылжымалы құрамын пайдалану, жөндеу және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3W07160601</w:t>
            </w:r>
          </w:p>
          <w:p>
            <w:pPr>
              <w:spacing w:after="20"/>
              <w:ind w:left="20"/>
              <w:jc w:val="both"/>
            </w:pPr>
            <w:r>
              <w:rPr>
                <w:rFonts w:ascii="Times New Roman"/>
                <w:b w:val="false"/>
                <w:i w:val="false"/>
                <w:color w:val="000000"/>
                <w:sz w:val="20"/>
              </w:rPr>
              <w:t>
Вагон жөндеу слесары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7234-0-007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3W07160602</w:t>
            </w:r>
          </w:p>
          <w:p>
            <w:pPr>
              <w:spacing w:after="20"/>
              <w:ind w:left="20"/>
              <w:jc w:val="both"/>
            </w:pPr>
            <w:r>
              <w:rPr>
                <w:rFonts w:ascii="Times New Roman"/>
                <w:b w:val="false"/>
                <w:i w:val="false"/>
                <w:color w:val="000000"/>
                <w:sz w:val="20"/>
              </w:rPr>
              <w:t>
Поезд электромеханигі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7549-5-024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4S07160603</w:t>
            </w:r>
          </w:p>
          <w:p>
            <w:pPr>
              <w:spacing w:after="20"/>
              <w:ind w:left="20"/>
              <w:jc w:val="both"/>
            </w:pPr>
            <w:r>
              <w:rPr>
                <w:rFonts w:ascii="Times New Roman"/>
                <w:b w:val="false"/>
                <w:i w:val="false"/>
                <w:color w:val="000000"/>
                <w:sz w:val="20"/>
              </w:rPr>
              <w:t>
Техник-электромеханик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07160700</w:t>
            </w:r>
          </w:p>
          <w:p>
            <w:pPr>
              <w:spacing w:after="20"/>
              <w:ind w:left="20"/>
              <w:jc w:val="both"/>
            </w:pPr>
            <w:r>
              <w:rPr>
                <w:rFonts w:ascii="Times New Roman"/>
                <w:b w:val="false"/>
                <w:i w:val="false"/>
                <w:color w:val="000000"/>
                <w:sz w:val="20"/>
              </w:rPr>
              <w:t>
Қалалық электр көлігін пайдалану,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3W07160701</w:t>
            </w:r>
          </w:p>
          <w:p>
            <w:pPr>
              <w:spacing w:after="20"/>
              <w:ind w:left="20"/>
              <w:jc w:val="both"/>
            </w:pPr>
            <w:r>
              <w:rPr>
                <w:rFonts w:ascii="Times New Roman"/>
                <w:b w:val="false"/>
                <w:i w:val="false"/>
                <w:color w:val="000000"/>
                <w:sz w:val="20"/>
              </w:rPr>
              <w:t>
Жылжымалы құрамды жөндеу слесары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7234-0-008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3W07160702</w:t>
            </w:r>
          </w:p>
          <w:p>
            <w:pPr>
              <w:spacing w:after="20"/>
              <w:ind w:left="20"/>
              <w:jc w:val="both"/>
            </w:pPr>
            <w:r>
              <w:rPr>
                <w:rFonts w:ascii="Times New Roman"/>
                <w:b w:val="false"/>
                <w:i w:val="false"/>
                <w:color w:val="000000"/>
                <w:sz w:val="20"/>
              </w:rPr>
              <w:t>
Метрополитен электропоезының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8311-1-027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4S07160703</w:t>
            </w:r>
          </w:p>
          <w:p>
            <w:pPr>
              <w:spacing w:after="20"/>
              <w:ind w:left="20"/>
              <w:jc w:val="both"/>
            </w:pPr>
            <w:r>
              <w:rPr>
                <w:rFonts w:ascii="Times New Roman"/>
                <w:b w:val="false"/>
                <w:i w:val="false"/>
                <w:color w:val="000000"/>
                <w:sz w:val="20"/>
              </w:rPr>
              <w:t>
Электромеханик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7549-5-024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07160800</w:t>
            </w:r>
          </w:p>
          <w:p>
            <w:pPr>
              <w:spacing w:after="20"/>
              <w:ind w:left="20"/>
              <w:jc w:val="both"/>
            </w:pPr>
            <w:r>
              <w:rPr>
                <w:rFonts w:ascii="Times New Roman"/>
                <w:b w:val="false"/>
                <w:i w:val="false"/>
                <w:color w:val="000000"/>
                <w:sz w:val="20"/>
              </w:rPr>
              <w:t>
Жердегі авиациялық радиэлектронды жабдықтарды техникалық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3W07160801</w:t>
            </w:r>
          </w:p>
          <w:p>
            <w:pPr>
              <w:spacing w:after="20"/>
              <w:ind w:left="20"/>
              <w:jc w:val="both"/>
            </w:pPr>
            <w:r>
              <w:rPr>
                <w:rFonts w:ascii="Times New Roman"/>
                <w:b w:val="false"/>
                <w:i w:val="false"/>
                <w:color w:val="000000"/>
                <w:sz w:val="20"/>
              </w:rPr>
              <w:t>
Радио-электрмонтаждаушы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p>
            <w:pPr>
              <w:spacing w:after="20"/>
              <w:ind w:left="20"/>
              <w:jc w:val="both"/>
            </w:pPr>
            <w:r>
              <w:rPr>
                <w:rFonts w:ascii="Times New Roman"/>
                <w:b w:val="false"/>
                <w:i w:val="false"/>
                <w:color w:val="000000"/>
                <w:sz w:val="20"/>
              </w:rPr>
              <w:t>
2172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4S07160802</w:t>
            </w:r>
          </w:p>
          <w:p>
            <w:pPr>
              <w:spacing w:after="20"/>
              <w:ind w:left="20"/>
              <w:jc w:val="both"/>
            </w:pPr>
            <w:r>
              <w:rPr>
                <w:rFonts w:ascii="Times New Roman"/>
                <w:b w:val="false"/>
                <w:i w:val="false"/>
                <w:color w:val="000000"/>
                <w:sz w:val="20"/>
              </w:rPr>
              <w:t>
Радионавигация, радиолокация және байланыс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p>
            <w:pPr>
              <w:spacing w:after="20"/>
              <w:ind w:left="20"/>
              <w:jc w:val="both"/>
            </w:pPr>
            <w:r>
              <w:rPr>
                <w:rFonts w:ascii="Times New Roman"/>
                <w:b w:val="false"/>
                <w:i w:val="false"/>
                <w:color w:val="000000"/>
                <w:sz w:val="20"/>
              </w:rPr>
              <w:t>
2172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4S07160803</w:t>
            </w:r>
          </w:p>
          <w:p>
            <w:pPr>
              <w:spacing w:after="20"/>
              <w:ind w:left="20"/>
              <w:jc w:val="both"/>
            </w:pPr>
            <w:r>
              <w:rPr>
                <w:rFonts w:ascii="Times New Roman"/>
                <w:b w:val="false"/>
                <w:i w:val="false"/>
                <w:color w:val="000000"/>
                <w:sz w:val="20"/>
              </w:rPr>
              <w:t>
Техник-электрик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p>
            <w:pPr>
              <w:spacing w:after="20"/>
              <w:ind w:left="20"/>
              <w:jc w:val="both"/>
            </w:pPr>
            <w:r>
              <w:rPr>
                <w:rFonts w:ascii="Times New Roman"/>
                <w:b w:val="false"/>
                <w:i w:val="false"/>
                <w:color w:val="000000"/>
                <w:sz w:val="20"/>
              </w:rPr>
              <w:t>
2172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07160900</w:t>
            </w:r>
          </w:p>
          <w:p>
            <w:pPr>
              <w:spacing w:after="20"/>
              <w:ind w:left="20"/>
              <w:jc w:val="both"/>
            </w:pPr>
            <w:r>
              <w:rPr>
                <w:rFonts w:ascii="Times New Roman"/>
                <w:b w:val="false"/>
                <w:i w:val="false"/>
                <w:color w:val="000000"/>
                <w:sz w:val="20"/>
              </w:rPr>
              <w:t>
Әуе кемелеріне жерде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3W07160901</w:t>
            </w:r>
          </w:p>
          <w:p>
            <w:pPr>
              <w:spacing w:after="20"/>
              <w:ind w:left="20"/>
              <w:jc w:val="both"/>
            </w:pPr>
            <w:r>
              <w:rPr>
                <w:rFonts w:ascii="Times New Roman"/>
                <w:b w:val="false"/>
                <w:i w:val="false"/>
                <w:color w:val="000000"/>
                <w:sz w:val="20"/>
              </w:rPr>
              <w:t>
Жанар-жағар май материалдары жөніндегі зертханашы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4S07160902</w:t>
            </w:r>
          </w:p>
          <w:p>
            <w:pPr>
              <w:spacing w:after="20"/>
              <w:ind w:left="20"/>
              <w:jc w:val="both"/>
            </w:pPr>
            <w:r>
              <w:rPr>
                <w:rFonts w:ascii="Times New Roman"/>
                <w:b w:val="false"/>
                <w:i w:val="false"/>
                <w:color w:val="000000"/>
                <w:sz w:val="20"/>
              </w:rPr>
              <w:t>
Жанар-жағар май материалдары бойынша авиатехник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4S07160903</w:t>
            </w:r>
          </w:p>
          <w:p>
            <w:pPr>
              <w:spacing w:after="20"/>
              <w:ind w:left="20"/>
              <w:jc w:val="both"/>
            </w:pPr>
            <w:r>
              <w:rPr>
                <w:rFonts w:ascii="Times New Roman"/>
                <w:b w:val="false"/>
                <w:i w:val="false"/>
                <w:color w:val="000000"/>
                <w:sz w:val="20"/>
              </w:rPr>
              <w:t>
Ұшуды қамтамасыз ету жүйесінің жарық техникалық жабдықтарына қызмет көрсету жөніндегі электр механигі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07161000</w:t>
            </w:r>
          </w:p>
          <w:p>
            <w:pPr>
              <w:spacing w:after="20"/>
              <w:ind w:left="20"/>
              <w:jc w:val="both"/>
            </w:pPr>
            <w:r>
              <w:rPr>
                <w:rFonts w:ascii="Times New Roman"/>
                <w:b w:val="false"/>
                <w:i w:val="false"/>
                <w:color w:val="000000"/>
                <w:sz w:val="20"/>
              </w:rPr>
              <w:t>
Әуе кемесіне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3W07161001</w:t>
            </w:r>
          </w:p>
          <w:p>
            <w:pPr>
              <w:spacing w:after="20"/>
              <w:ind w:left="20"/>
              <w:jc w:val="both"/>
            </w:pPr>
            <w:r>
              <w:rPr>
                <w:rFonts w:ascii="Times New Roman"/>
                <w:b w:val="false"/>
                <w:i w:val="false"/>
                <w:color w:val="000000"/>
                <w:sz w:val="20"/>
              </w:rPr>
              <w:t>
Авиациялық техниканы жөндеу жөніндегі слесарь-механик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3W07161002</w:t>
            </w:r>
          </w:p>
          <w:p>
            <w:pPr>
              <w:spacing w:after="20"/>
              <w:ind w:left="20"/>
              <w:jc w:val="both"/>
            </w:pPr>
            <w:r>
              <w:rPr>
                <w:rFonts w:ascii="Times New Roman"/>
                <w:b w:val="false"/>
                <w:i w:val="false"/>
                <w:color w:val="000000"/>
                <w:sz w:val="20"/>
              </w:rPr>
              <w:t>
Авиациялық техниканы құрастырушы 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4S07161003</w:t>
            </w:r>
          </w:p>
          <w:p>
            <w:pPr>
              <w:spacing w:after="20"/>
              <w:ind w:left="20"/>
              <w:jc w:val="both"/>
            </w:pPr>
            <w:r>
              <w:rPr>
                <w:rFonts w:ascii="Times New Roman"/>
                <w:b w:val="false"/>
                <w:i w:val="false"/>
                <w:color w:val="000000"/>
                <w:sz w:val="20"/>
              </w:rPr>
              <w:t>
В-3 санатындағы әуе кемесіне техникалық қызмет көрсету техник-механигі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4S07161004</w:t>
            </w:r>
          </w:p>
          <w:p>
            <w:pPr>
              <w:spacing w:after="20"/>
              <w:ind w:left="20"/>
              <w:jc w:val="both"/>
            </w:pPr>
            <w:r>
              <w:rPr>
                <w:rFonts w:ascii="Times New Roman"/>
                <w:b w:val="false"/>
                <w:i w:val="false"/>
                <w:color w:val="000000"/>
                <w:sz w:val="20"/>
              </w:rPr>
              <w:t>
А санатындағы әуе кемесіне техникалық қызмет көрсету техник-механигі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07161100</w:t>
            </w:r>
          </w:p>
          <w:p>
            <w:pPr>
              <w:spacing w:after="20"/>
              <w:ind w:left="20"/>
              <w:jc w:val="both"/>
            </w:pPr>
            <w:r>
              <w:rPr>
                <w:rFonts w:ascii="Times New Roman"/>
                <w:b w:val="false"/>
                <w:i w:val="false"/>
                <w:color w:val="000000"/>
                <w:sz w:val="20"/>
              </w:rPr>
              <w:t>
Қашықтықтан басқарылатын авиациялық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3W07161101</w:t>
            </w:r>
          </w:p>
          <w:p>
            <w:pPr>
              <w:spacing w:after="20"/>
              <w:ind w:left="20"/>
              <w:jc w:val="both"/>
            </w:pPr>
            <w:r>
              <w:rPr>
                <w:rFonts w:ascii="Times New Roman"/>
                <w:b w:val="false"/>
                <w:i w:val="false"/>
                <w:color w:val="000000"/>
                <w:sz w:val="20"/>
              </w:rPr>
              <w:t>
Пилотсыз ұшатын ұшу аппараттарының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4S07161102</w:t>
            </w:r>
          </w:p>
          <w:p>
            <w:pPr>
              <w:spacing w:after="20"/>
              <w:ind w:left="20"/>
              <w:jc w:val="both"/>
            </w:pPr>
            <w:r>
              <w:rPr>
                <w:rFonts w:ascii="Times New Roman"/>
                <w:b w:val="false"/>
                <w:i w:val="false"/>
                <w:color w:val="000000"/>
                <w:sz w:val="20"/>
              </w:rPr>
              <w:t>
Пилотсыз авиациялық жүйелерді техникалық пайдалану жөніндегі техник-механик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3115-4-019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07161200</w:t>
            </w:r>
          </w:p>
          <w:p>
            <w:pPr>
              <w:spacing w:after="20"/>
              <w:ind w:left="20"/>
              <w:jc w:val="both"/>
            </w:pPr>
            <w:r>
              <w:rPr>
                <w:rFonts w:ascii="Times New Roman"/>
                <w:b w:val="false"/>
                <w:i w:val="false"/>
                <w:color w:val="000000"/>
                <w:sz w:val="20"/>
              </w:rPr>
              <w:t>
Әуе кемелерін пайдалану және ұшу-ақпараттық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4S07161201</w:t>
            </w:r>
          </w:p>
          <w:p>
            <w:pPr>
              <w:spacing w:after="20"/>
              <w:ind w:left="20"/>
              <w:jc w:val="both"/>
            </w:pPr>
            <w:r>
              <w:rPr>
                <w:rFonts w:ascii="Times New Roman"/>
                <w:b w:val="false"/>
                <w:i w:val="false"/>
                <w:color w:val="000000"/>
                <w:sz w:val="20"/>
              </w:rPr>
              <w:t>
Пилот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4S07161202</w:t>
            </w:r>
          </w:p>
          <w:p>
            <w:pPr>
              <w:spacing w:after="20"/>
              <w:ind w:left="20"/>
              <w:jc w:val="both"/>
            </w:pPr>
            <w:r>
              <w:rPr>
                <w:rFonts w:ascii="Times New Roman"/>
                <w:b w:val="false"/>
                <w:i w:val="false"/>
                <w:color w:val="000000"/>
                <w:sz w:val="20"/>
              </w:rPr>
              <w:t>
Әуежайдың ұшу ақпараты қызметтері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w:t>
            </w:r>
          </w:p>
          <w:p>
            <w:pPr>
              <w:spacing w:after="20"/>
              <w:ind w:left="20"/>
              <w:jc w:val="both"/>
            </w:pPr>
            <w:r>
              <w:rPr>
                <w:rFonts w:ascii="Times New Roman"/>
                <w:b w:val="false"/>
                <w:i w:val="false"/>
                <w:color w:val="000000"/>
                <w:sz w:val="20"/>
              </w:rPr>
              <w:t>
Автомобиль жөндеу слесарі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7231-9-006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w:t>
            </w:r>
          </w:p>
          <w:p>
            <w:pPr>
              <w:spacing w:after="20"/>
              <w:ind w:left="20"/>
              <w:jc w:val="both"/>
            </w:pPr>
            <w:r>
              <w:rPr>
                <w:rFonts w:ascii="Times New Roman"/>
                <w:b w:val="false"/>
                <w:i w:val="false"/>
                <w:color w:val="000000"/>
                <w:sz w:val="20"/>
              </w:rPr>
              <w:t>
Автомобиль электр жабдықтарын жөндеу жөніндегі электрик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7231-9-008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w:t>
            </w:r>
          </w:p>
          <w:p>
            <w:pPr>
              <w:spacing w:after="20"/>
              <w:ind w:left="20"/>
              <w:jc w:val="both"/>
            </w:pPr>
            <w:r>
              <w:rPr>
                <w:rFonts w:ascii="Times New Roman"/>
                <w:b w:val="false"/>
                <w:i w:val="false"/>
                <w:color w:val="000000"/>
                <w:sz w:val="20"/>
              </w:rPr>
              <w:t>
Автомобиль көлігін жөндеу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4S07161304</w:t>
            </w:r>
          </w:p>
          <w:p>
            <w:pPr>
              <w:spacing w:after="20"/>
              <w:ind w:left="20"/>
              <w:jc w:val="both"/>
            </w:pPr>
            <w:r>
              <w:rPr>
                <w:rFonts w:ascii="Times New Roman"/>
                <w:b w:val="false"/>
                <w:i w:val="false"/>
                <w:color w:val="000000"/>
                <w:sz w:val="20"/>
              </w:rPr>
              <w:t>
Техник-механик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07161400</w:t>
            </w:r>
          </w:p>
          <w:p>
            <w:pPr>
              <w:spacing w:after="20"/>
              <w:ind w:left="20"/>
              <w:jc w:val="both"/>
            </w:pPr>
            <w:r>
              <w:rPr>
                <w:rFonts w:ascii="Times New Roman"/>
                <w:b w:val="false"/>
                <w:i w:val="false"/>
                <w:color w:val="000000"/>
                <w:sz w:val="20"/>
              </w:rPr>
              <w:t>
Автомобиль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3W07161401</w:t>
            </w:r>
          </w:p>
          <w:p>
            <w:pPr>
              <w:spacing w:after="20"/>
              <w:ind w:left="20"/>
              <w:jc w:val="both"/>
            </w:pPr>
            <w:r>
              <w:rPr>
                <w:rFonts w:ascii="Times New Roman"/>
                <w:b w:val="false"/>
                <w:i w:val="false"/>
                <w:color w:val="000000"/>
                <w:sz w:val="20"/>
              </w:rPr>
              <w:t>
Автомобиль құрастырушы-оператор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8211-3-001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3W07161402</w:t>
            </w:r>
          </w:p>
          <w:p>
            <w:pPr>
              <w:spacing w:after="20"/>
              <w:ind w:left="20"/>
              <w:jc w:val="both"/>
            </w:pPr>
            <w:r>
              <w:rPr>
                <w:rFonts w:ascii="Times New Roman"/>
                <w:b w:val="false"/>
                <w:i w:val="false"/>
                <w:color w:val="000000"/>
                <w:sz w:val="20"/>
              </w:rPr>
              <w:t>
Автокөлік құралдарын сырлаушы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3W07161403</w:t>
            </w:r>
          </w:p>
          <w:p>
            <w:pPr>
              <w:spacing w:after="20"/>
              <w:ind w:left="20"/>
              <w:jc w:val="both"/>
            </w:pPr>
            <w:r>
              <w:rPr>
                <w:rFonts w:ascii="Times New Roman"/>
                <w:b w:val="false"/>
                <w:i w:val="false"/>
                <w:color w:val="000000"/>
                <w:sz w:val="20"/>
              </w:rPr>
              <w:t>
Металл жабу және бояу жабдықтарын баптаушы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7133-9-022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4S07161404</w:t>
            </w:r>
          </w:p>
          <w:p>
            <w:pPr>
              <w:spacing w:after="20"/>
              <w:ind w:left="20"/>
              <w:jc w:val="both"/>
            </w:pPr>
            <w:r>
              <w:rPr>
                <w:rFonts w:ascii="Times New Roman"/>
                <w:b w:val="false"/>
                <w:i w:val="false"/>
                <w:color w:val="000000"/>
                <w:sz w:val="20"/>
              </w:rPr>
              <w:t>
Техник-механик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4S07161405</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4S07161406</w:t>
            </w:r>
          </w:p>
          <w:p>
            <w:pPr>
              <w:spacing w:after="20"/>
              <w:ind w:left="20"/>
              <w:jc w:val="both"/>
            </w:pPr>
            <w:r>
              <w:rPr>
                <w:rFonts w:ascii="Times New Roman"/>
                <w:b w:val="false"/>
                <w:i w:val="false"/>
                <w:color w:val="000000"/>
                <w:sz w:val="20"/>
              </w:rPr>
              <w:t>
Техник-электромеханик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07161500</w:t>
            </w:r>
          </w:p>
          <w:p>
            <w:pPr>
              <w:spacing w:after="20"/>
              <w:ind w:left="20"/>
              <w:jc w:val="both"/>
            </w:pPr>
            <w:r>
              <w:rPr>
                <w:rFonts w:ascii="Times New Roman"/>
                <w:b w:val="false"/>
                <w:i w:val="false"/>
                <w:color w:val="000000"/>
                <w:sz w:val="20"/>
              </w:rPr>
              <w:t>
Кеме жасау және кеме машиналары мен механизмдеріне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3W07161501</w:t>
            </w:r>
          </w:p>
          <w:p>
            <w:pPr>
              <w:spacing w:after="20"/>
              <w:ind w:left="20"/>
              <w:jc w:val="both"/>
            </w:pPr>
            <w:r>
              <w:rPr>
                <w:rFonts w:ascii="Times New Roman"/>
                <w:b w:val="false"/>
                <w:i w:val="false"/>
                <w:color w:val="000000"/>
                <w:sz w:val="20"/>
              </w:rPr>
              <w:t>
Кеме корпустарын жинаушы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3W07161502</w:t>
            </w:r>
          </w:p>
          <w:p>
            <w:pPr>
              <w:spacing w:after="20"/>
              <w:ind w:left="20"/>
              <w:jc w:val="both"/>
            </w:pPr>
            <w:r>
              <w:rPr>
                <w:rFonts w:ascii="Times New Roman"/>
                <w:b w:val="false"/>
                <w:i w:val="false"/>
                <w:color w:val="000000"/>
                <w:sz w:val="20"/>
              </w:rPr>
              <w:t>
Кеме корпусын жөндеуші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7233-9-013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3W07161503</w:t>
            </w:r>
          </w:p>
          <w:p>
            <w:pPr>
              <w:spacing w:after="20"/>
              <w:ind w:left="20"/>
              <w:jc w:val="both"/>
            </w:pPr>
            <w:r>
              <w:rPr>
                <w:rFonts w:ascii="Times New Roman"/>
                <w:b w:val="false"/>
                <w:i w:val="false"/>
                <w:color w:val="000000"/>
                <w:sz w:val="20"/>
              </w:rPr>
              <w:t>
Кеме құбыршысы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3W07161504</w:t>
            </w:r>
          </w:p>
          <w:p>
            <w:pPr>
              <w:spacing w:after="20"/>
              <w:ind w:left="20"/>
              <w:jc w:val="both"/>
            </w:pPr>
            <w:r>
              <w:rPr>
                <w:rFonts w:ascii="Times New Roman"/>
                <w:b w:val="false"/>
                <w:i w:val="false"/>
                <w:color w:val="000000"/>
                <w:sz w:val="20"/>
              </w:rPr>
              <w:t>
Кеме монтаждаушы-слесарь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4S07161505</w:t>
            </w:r>
          </w:p>
          <w:p>
            <w:pPr>
              <w:spacing w:after="20"/>
              <w:ind w:left="20"/>
              <w:jc w:val="both"/>
            </w:pPr>
            <w:r>
              <w:rPr>
                <w:rFonts w:ascii="Times New Roman"/>
                <w:b w:val="false"/>
                <w:i w:val="false"/>
                <w:color w:val="000000"/>
                <w:sz w:val="20"/>
              </w:rPr>
              <w:t>
Кеме жүйесінің механигі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4S07161506</w:t>
            </w:r>
          </w:p>
          <w:p>
            <w:pPr>
              <w:spacing w:after="20"/>
              <w:ind w:left="20"/>
              <w:jc w:val="both"/>
            </w:pPr>
            <w:r>
              <w:rPr>
                <w:rFonts w:ascii="Times New Roman"/>
                <w:b w:val="false"/>
                <w:i w:val="false"/>
                <w:color w:val="000000"/>
                <w:sz w:val="20"/>
              </w:rPr>
              <w:t>
Техник-құрылысшы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p>
            <w:pPr>
              <w:spacing w:after="20"/>
              <w:ind w:left="20"/>
              <w:jc w:val="both"/>
            </w:pPr>
            <w:r>
              <w:rPr>
                <w:rFonts w:ascii="Times New Roman"/>
                <w:b w:val="false"/>
                <w:i w:val="false"/>
                <w:color w:val="000000"/>
                <w:sz w:val="20"/>
              </w:rPr>
              <w:t>
Ауыл шаруашылығын механикаландыру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3W07161601</w:t>
            </w:r>
          </w:p>
          <w:p>
            <w:pPr>
              <w:spacing w:after="20"/>
              <w:ind w:left="20"/>
              <w:jc w:val="both"/>
            </w:pPr>
            <w:r>
              <w:rPr>
                <w:rFonts w:ascii="Times New Roman"/>
                <w:b w:val="false"/>
                <w:i w:val="false"/>
                <w:color w:val="000000"/>
                <w:sz w:val="20"/>
              </w:rPr>
              <w:t>
Жөндеуші-слесарь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7239-1-005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3W07161602</w:t>
            </w:r>
          </w:p>
          <w:p>
            <w:pPr>
              <w:spacing w:after="20"/>
              <w:ind w:left="20"/>
              <w:jc w:val="both"/>
            </w:pPr>
            <w:r>
              <w:rPr>
                <w:rFonts w:ascii="Times New Roman"/>
                <w:b w:val="false"/>
                <w:i w:val="false"/>
                <w:color w:val="000000"/>
                <w:sz w:val="20"/>
              </w:rPr>
              <w:t>
Ауыл шаруашылығы техникасын жөндеу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w:t>
            </w:r>
          </w:p>
          <w:p>
            <w:pPr>
              <w:spacing w:after="20"/>
              <w:ind w:left="20"/>
              <w:jc w:val="both"/>
            </w:pPr>
            <w:r>
              <w:rPr>
                <w:rFonts w:ascii="Times New Roman"/>
                <w:b w:val="false"/>
                <w:i w:val="false"/>
                <w:color w:val="000000"/>
                <w:sz w:val="20"/>
              </w:rPr>
              <w:t>
Ауыл шаруашылығы өндірісінің тракторист-машинисі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8341-1-005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4S07161604</w:t>
            </w:r>
          </w:p>
          <w:p>
            <w:pPr>
              <w:spacing w:after="20"/>
              <w:ind w:left="20"/>
              <w:jc w:val="both"/>
            </w:pPr>
            <w:r>
              <w:rPr>
                <w:rFonts w:ascii="Times New Roman"/>
                <w:b w:val="false"/>
                <w:i w:val="false"/>
                <w:color w:val="000000"/>
                <w:sz w:val="20"/>
              </w:rPr>
              <w:t>
Техник-механик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07161700</w:t>
            </w:r>
          </w:p>
          <w:p>
            <w:pPr>
              <w:spacing w:after="20"/>
              <w:ind w:left="20"/>
              <w:jc w:val="both"/>
            </w:pPr>
            <w:r>
              <w:rPr>
                <w:rFonts w:ascii="Times New Roman"/>
                <w:b w:val="false"/>
                <w:i w:val="false"/>
                <w:color w:val="000000"/>
                <w:sz w:val="20"/>
              </w:rPr>
              <w:t>
Ауыл шаруашылығы техникасын пайдалану,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3W07161701</w:t>
            </w:r>
          </w:p>
          <w:p>
            <w:pPr>
              <w:spacing w:after="20"/>
              <w:ind w:left="20"/>
              <w:jc w:val="both"/>
            </w:pPr>
            <w:r>
              <w:rPr>
                <w:rFonts w:ascii="Times New Roman"/>
                <w:b w:val="false"/>
                <w:i w:val="false"/>
                <w:color w:val="000000"/>
                <w:sz w:val="20"/>
              </w:rPr>
              <w:t>
Механикаландырылған фермалар мен мал өсіру кешенінің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8341-9-011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4S07161702</w:t>
            </w:r>
          </w:p>
          <w:p>
            <w:pPr>
              <w:spacing w:after="20"/>
              <w:ind w:left="20"/>
              <w:jc w:val="both"/>
            </w:pPr>
            <w:r>
              <w:rPr>
                <w:rFonts w:ascii="Times New Roman"/>
                <w:b w:val="false"/>
                <w:i w:val="false"/>
                <w:color w:val="000000"/>
                <w:sz w:val="20"/>
              </w:rPr>
              <w:t>
Еңбекті көп қажет ететін процестерді механикаландыру жөніндегі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Өндірістік және өңдеу салалары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 Тағам өнімдерін өндіру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07210100</w:t>
            </w:r>
          </w:p>
          <w:p>
            <w:pPr>
              <w:spacing w:after="20"/>
              <w:ind w:left="20"/>
              <w:jc w:val="both"/>
            </w:pPr>
            <w:r>
              <w:rPr>
                <w:rFonts w:ascii="Times New Roman"/>
                <w:b w:val="false"/>
                <w:i w:val="false"/>
                <w:color w:val="000000"/>
                <w:sz w:val="20"/>
              </w:rPr>
              <w:t>
Ет және ет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3W07210101</w:t>
            </w:r>
          </w:p>
          <w:p>
            <w:pPr>
              <w:spacing w:after="20"/>
              <w:ind w:left="20"/>
              <w:jc w:val="both"/>
            </w:pPr>
            <w:r>
              <w:rPr>
                <w:rFonts w:ascii="Times New Roman"/>
                <w:b w:val="false"/>
                <w:i w:val="false"/>
                <w:color w:val="000000"/>
                <w:sz w:val="20"/>
              </w:rPr>
              <w:t>
Ет өңдеуші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7511-9-020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3W07210102</w:t>
            </w:r>
          </w:p>
          <w:p>
            <w:pPr>
              <w:spacing w:after="20"/>
              <w:ind w:left="20"/>
              <w:jc w:val="both"/>
            </w:pPr>
            <w:r>
              <w:rPr>
                <w:rFonts w:ascii="Times New Roman"/>
                <w:b w:val="false"/>
                <w:i w:val="false"/>
                <w:color w:val="000000"/>
                <w:sz w:val="20"/>
              </w:rPr>
              <w:t>
Ет өнімдерін өндіру желісінің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9329-2-010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4S07210103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8161-9-014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07210200</w:t>
            </w:r>
          </w:p>
          <w:p>
            <w:pPr>
              <w:spacing w:after="20"/>
              <w:ind w:left="20"/>
              <w:jc w:val="both"/>
            </w:pPr>
            <w:r>
              <w:rPr>
                <w:rFonts w:ascii="Times New Roman"/>
                <w:b w:val="false"/>
                <w:i w:val="false"/>
                <w:color w:val="000000"/>
                <w:sz w:val="20"/>
              </w:rPr>
              <w:t>
Сүт және сүт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3W07210201</w:t>
            </w:r>
          </w:p>
          <w:p>
            <w:pPr>
              <w:spacing w:after="20"/>
              <w:ind w:left="20"/>
              <w:jc w:val="both"/>
            </w:pPr>
            <w:r>
              <w:rPr>
                <w:rFonts w:ascii="Times New Roman"/>
                <w:b w:val="false"/>
                <w:i w:val="false"/>
                <w:color w:val="000000"/>
                <w:sz w:val="20"/>
              </w:rPr>
              <w:t>
Ораушы-салушы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3W07210202</w:t>
            </w:r>
          </w:p>
          <w:p>
            <w:pPr>
              <w:spacing w:after="20"/>
              <w:ind w:left="20"/>
              <w:jc w:val="both"/>
            </w:pPr>
            <w:r>
              <w:rPr>
                <w:rFonts w:ascii="Times New Roman"/>
                <w:b w:val="false"/>
                <w:i w:val="false"/>
                <w:color w:val="000000"/>
                <w:sz w:val="20"/>
              </w:rPr>
              <w:t>
Сүт және сүт өнімдерін өндіру желісінің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8162-1-008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4S07210203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p>
            <w:pPr>
              <w:spacing w:after="20"/>
              <w:ind w:left="20"/>
              <w:jc w:val="both"/>
            </w:pPr>
            <w:r>
              <w:rPr>
                <w:rFonts w:ascii="Times New Roman"/>
                <w:b w:val="false"/>
                <w:i w:val="false"/>
                <w:color w:val="000000"/>
                <w:sz w:val="20"/>
              </w:rPr>
              <w:t>
Нан пісіру, макарон және кондитер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3W07210301</w:t>
            </w:r>
          </w:p>
          <w:p>
            <w:pPr>
              <w:spacing w:after="20"/>
              <w:ind w:left="20"/>
              <w:jc w:val="both"/>
            </w:pPr>
            <w:r>
              <w:rPr>
                <w:rFonts w:ascii="Times New Roman"/>
                <w:b w:val="false"/>
                <w:i w:val="false"/>
                <w:color w:val="000000"/>
                <w:sz w:val="20"/>
              </w:rPr>
              <w:t>
Қант өнімдерінің кондитері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3W07210302</w:t>
            </w:r>
          </w:p>
          <w:p>
            <w:pPr>
              <w:spacing w:after="20"/>
              <w:ind w:left="20"/>
              <w:jc w:val="both"/>
            </w:pPr>
            <w:r>
              <w:rPr>
                <w:rFonts w:ascii="Times New Roman"/>
                <w:b w:val="false"/>
                <w:i w:val="false"/>
                <w:color w:val="000000"/>
                <w:sz w:val="20"/>
              </w:rPr>
              <w:t>
Кондитер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7512-3-021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3W07210303</w:t>
            </w:r>
          </w:p>
          <w:p>
            <w:pPr>
              <w:spacing w:after="20"/>
              <w:ind w:left="20"/>
              <w:jc w:val="both"/>
            </w:pPr>
            <w:r>
              <w:rPr>
                <w:rFonts w:ascii="Times New Roman"/>
                <w:b w:val="false"/>
                <w:i w:val="false"/>
                <w:color w:val="000000"/>
                <w:sz w:val="20"/>
              </w:rPr>
              <w:t>
Наубайшы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7512-1-002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3W07210304</w:t>
            </w:r>
          </w:p>
          <w:p>
            <w:pPr>
              <w:spacing w:after="20"/>
              <w:ind w:left="20"/>
              <w:jc w:val="both"/>
            </w:pPr>
            <w:r>
              <w:rPr>
                <w:rFonts w:ascii="Times New Roman"/>
                <w:b w:val="false"/>
                <w:i w:val="false"/>
                <w:color w:val="000000"/>
                <w:sz w:val="20"/>
              </w:rPr>
              <w:t>
Ағынды-автоматты желі операторы (макарон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8164-2-004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4S07210305</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07210400</w:t>
            </w:r>
          </w:p>
          <w:p>
            <w:pPr>
              <w:spacing w:after="20"/>
              <w:ind w:left="20"/>
              <w:jc w:val="both"/>
            </w:pPr>
            <w:r>
              <w:rPr>
                <w:rFonts w:ascii="Times New Roman"/>
                <w:b w:val="false"/>
                <w:i w:val="false"/>
                <w:color w:val="000000"/>
                <w:sz w:val="20"/>
              </w:rPr>
              <w:t>
Қант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3W07210401</w:t>
            </w:r>
          </w:p>
          <w:p>
            <w:pPr>
              <w:spacing w:after="20"/>
              <w:ind w:left="20"/>
              <w:jc w:val="both"/>
            </w:pPr>
            <w:r>
              <w:rPr>
                <w:rFonts w:ascii="Times New Roman"/>
                <w:b w:val="false"/>
                <w:i w:val="false"/>
                <w:color w:val="000000"/>
                <w:sz w:val="20"/>
              </w:rPr>
              <w:t>
Қант өндіру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8166-0-011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4S07210402</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07210500</w:t>
            </w:r>
          </w:p>
          <w:p>
            <w:pPr>
              <w:spacing w:after="20"/>
              <w:ind w:left="20"/>
              <w:jc w:val="both"/>
            </w:pPr>
            <w:r>
              <w:rPr>
                <w:rFonts w:ascii="Times New Roman"/>
                <w:b w:val="false"/>
                <w:i w:val="false"/>
                <w:color w:val="000000"/>
                <w:sz w:val="20"/>
              </w:rPr>
              <w:t>
Тұрмыстық (асханалық) тұзды өндіру және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3W07210501</w:t>
            </w:r>
          </w:p>
          <w:p>
            <w:pPr>
              <w:spacing w:after="20"/>
              <w:ind w:left="20"/>
              <w:jc w:val="both"/>
            </w:pPr>
            <w:r>
              <w:rPr>
                <w:rFonts w:ascii="Times New Roman"/>
                <w:b w:val="false"/>
                <w:i w:val="false"/>
                <w:color w:val="000000"/>
                <w:sz w:val="20"/>
              </w:rPr>
              <w:t>
Тұрмыстық (асханалық) тұзды өндіру жабдығының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8131-5-071</w:t>
            </w:r>
          </w:p>
          <w:p>
            <w:pPr>
              <w:spacing w:after="20"/>
              <w:ind w:left="20"/>
              <w:jc w:val="both"/>
            </w:pPr>
            <w:r>
              <w:rPr>
                <w:rFonts w:ascii="Times New Roman"/>
                <w:b w:val="false"/>
                <w:i w:val="false"/>
                <w:color w:val="000000"/>
                <w:sz w:val="20"/>
              </w:rPr>
              <w:t>
8169-9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4S07210502</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07210600</w:t>
            </w:r>
          </w:p>
          <w:p>
            <w:pPr>
              <w:spacing w:after="20"/>
              <w:ind w:left="20"/>
              <w:jc w:val="both"/>
            </w:pPr>
            <w:r>
              <w:rPr>
                <w:rFonts w:ascii="Times New Roman"/>
                <w:b w:val="false"/>
                <w:i w:val="false"/>
                <w:color w:val="000000"/>
                <w:sz w:val="20"/>
              </w:rPr>
              <w:t>
Сыра, алкогольсіз сусындар және спиртті ішімдіктер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3W07210601</w:t>
            </w:r>
          </w:p>
          <w:p>
            <w:pPr>
              <w:spacing w:after="20"/>
              <w:ind w:left="20"/>
              <w:jc w:val="both"/>
            </w:pPr>
            <w:r>
              <w:rPr>
                <w:rFonts w:ascii="Times New Roman"/>
                <w:b w:val="false"/>
                <w:i w:val="false"/>
                <w:color w:val="000000"/>
                <w:sz w:val="20"/>
              </w:rPr>
              <w:t>
Арақ-шарап өнімдерін өндіру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3W07210602</w:t>
            </w:r>
          </w:p>
          <w:p>
            <w:pPr>
              <w:spacing w:after="20"/>
              <w:ind w:left="20"/>
              <w:jc w:val="both"/>
            </w:pPr>
            <w:r>
              <w:rPr>
                <w:rFonts w:ascii="Times New Roman"/>
                <w:b w:val="false"/>
                <w:i w:val="false"/>
                <w:color w:val="000000"/>
                <w:sz w:val="20"/>
              </w:rPr>
              <w:t>
Сыра өндірісінің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3W07210603</w:t>
            </w:r>
          </w:p>
          <w:p>
            <w:pPr>
              <w:spacing w:after="20"/>
              <w:ind w:left="20"/>
              <w:jc w:val="both"/>
            </w:pPr>
            <w:r>
              <w:rPr>
                <w:rFonts w:ascii="Times New Roman"/>
                <w:b w:val="false"/>
                <w:i w:val="false"/>
                <w:color w:val="000000"/>
                <w:sz w:val="20"/>
              </w:rPr>
              <w:t>
Алкогольсіз сусындар өндірісінің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4S07210604</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07210700</w:t>
            </w:r>
          </w:p>
          <w:p>
            <w:pPr>
              <w:spacing w:after="20"/>
              <w:ind w:left="20"/>
              <w:jc w:val="both"/>
            </w:pPr>
            <w:r>
              <w:rPr>
                <w:rFonts w:ascii="Times New Roman"/>
                <w:b w:val="false"/>
                <w:i w:val="false"/>
                <w:color w:val="000000"/>
                <w:sz w:val="20"/>
              </w:rPr>
              <w:t>
Майлар және май алмастырғыштар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3W07210701</w:t>
            </w:r>
          </w:p>
          <w:p>
            <w:pPr>
              <w:spacing w:after="20"/>
              <w:ind w:left="20"/>
              <w:jc w:val="both"/>
            </w:pPr>
            <w:r>
              <w:rPr>
                <w:rFonts w:ascii="Times New Roman"/>
                <w:b w:val="false"/>
                <w:i w:val="false"/>
                <w:color w:val="000000"/>
                <w:sz w:val="20"/>
              </w:rPr>
              <w:t>
Өсімдік майларын өндіру желісінің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3W07210702</w:t>
            </w:r>
          </w:p>
          <w:p>
            <w:pPr>
              <w:spacing w:after="20"/>
              <w:ind w:left="20"/>
              <w:jc w:val="both"/>
            </w:pPr>
            <w:r>
              <w:rPr>
                <w:rFonts w:ascii="Times New Roman"/>
                <w:b w:val="false"/>
                <w:i w:val="false"/>
                <w:color w:val="000000"/>
                <w:sz w:val="20"/>
              </w:rPr>
              <w:t>
Майлар мен май алмастырғыштарды өндіру желісінің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4S07210703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07210800</w:t>
            </w:r>
          </w:p>
          <w:p>
            <w:pPr>
              <w:spacing w:after="20"/>
              <w:ind w:left="20"/>
              <w:jc w:val="both"/>
            </w:pPr>
            <w:r>
              <w:rPr>
                <w:rFonts w:ascii="Times New Roman"/>
                <w:b w:val="false"/>
                <w:i w:val="false"/>
                <w:color w:val="000000"/>
                <w:sz w:val="20"/>
              </w:rPr>
              <w:t>
Темекі өнімдерінің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3W07210801</w:t>
            </w:r>
          </w:p>
          <w:p>
            <w:pPr>
              <w:spacing w:after="20"/>
              <w:ind w:left="20"/>
              <w:jc w:val="both"/>
            </w:pPr>
            <w:r>
              <w:rPr>
                <w:rFonts w:ascii="Times New Roman"/>
                <w:b w:val="false"/>
                <w:i w:val="false"/>
                <w:color w:val="000000"/>
                <w:sz w:val="20"/>
              </w:rPr>
              <w:t>
Темекіні қайта өңдеу және темекі бұйымдарын өндіру жөніндегі ағынды-автоматтандырылған желілердің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8168-1-008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4S07210802</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07210900</w:t>
            </w:r>
          </w:p>
          <w:p>
            <w:pPr>
              <w:spacing w:after="20"/>
              <w:ind w:left="20"/>
              <w:jc w:val="both"/>
            </w:pPr>
            <w:r>
              <w:rPr>
                <w:rFonts w:ascii="Times New Roman"/>
                <w:b w:val="false"/>
                <w:i w:val="false"/>
                <w:color w:val="000000"/>
                <w:sz w:val="20"/>
              </w:rPr>
              <w:t>
Балық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3W07210901</w:t>
            </w:r>
          </w:p>
          <w:p>
            <w:pPr>
              <w:spacing w:after="20"/>
              <w:ind w:left="20"/>
              <w:jc w:val="both"/>
            </w:pPr>
            <w:r>
              <w:rPr>
                <w:rFonts w:ascii="Times New Roman"/>
                <w:b w:val="false"/>
                <w:i w:val="false"/>
                <w:color w:val="000000"/>
                <w:sz w:val="20"/>
              </w:rPr>
              <w:t>
Балық және теңіз өнімдерін өңдеуші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8161-3-006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4S07210902</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07211000</w:t>
            </w:r>
          </w:p>
          <w:p>
            <w:pPr>
              <w:spacing w:after="20"/>
              <w:ind w:left="20"/>
              <w:jc w:val="both"/>
            </w:pPr>
            <w:r>
              <w:rPr>
                <w:rFonts w:ascii="Times New Roman"/>
                <w:b w:val="false"/>
                <w:i w:val="false"/>
                <w:color w:val="000000"/>
                <w:sz w:val="20"/>
              </w:rPr>
              <w:t>
Жемістер мен көкөністерді сақтау және қайта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3W07211001</w:t>
            </w:r>
          </w:p>
          <w:p>
            <w:pPr>
              <w:spacing w:after="20"/>
              <w:ind w:left="20"/>
              <w:jc w:val="both"/>
            </w:pPr>
            <w:r>
              <w:rPr>
                <w:rFonts w:ascii="Times New Roman"/>
                <w:b w:val="false"/>
                <w:i w:val="false"/>
                <w:color w:val="000000"/>
                <w:sz w:val="20"/>
              </w:rPr>
              <w:t>
Жеміс-көкөніс қоймасының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9211-1-002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3W07211002</w:t>
            </w:r>
          </w:p>
          <w:p>
            <w:pPr>
              <w:spacing w:after="20"/>
              <w:ind w:left="20"/>
              <w:jc w:val="both"/>
            </w:pPr>
            <w:r>
              <w:rPr>
                <w:rFonts w:ascii="Times New Roman"/>
                <w:b w:val="false"/>
                <w:i w:val="false"/>
                <w:color w:val="000000"/>
                <w:sz w:val="20"/>
              </w:rPr>
              <w:t>
Көкөністерді тұздаушы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4S07211003</w:t>
            </w:r>
          </w:p>
          <w:p>
            <w:pPr>
              <w:spacing w:after="20"/>
              <w:ind w:left="20"/>
              <w:jc w:val="both"/>
            </w:pPr>
            <w:r>
              <w:rPr>
                <w:rFonts w:ascii="Times New Roman"/>
                <w:b w:val="false"/>
                <w:i w:val="false"/>
                <w:color w:val="000000"/>
                <w:sz w:val="20"/>
              </w:rPr>
              <w:t>
Жемістер мен көкөністерді сақтау және қайта өңдеудің техник-технологы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07211100</w:t>
            </w:r>
          </w:p>
          <w:p>
            <w:pPr>
              <w:spacing w:after="20"/>
              <w:ind w:left="20"/>
              <w:jc w:val="both"/>
            </w:pPr>
            <w:r>
              <w:rPr>
                <w:rFonts w:ascii="Times New Roman"/>
                <w:b w:val="false"/>
                <w:i w:val="false"/>
                <w:color w:val="000000"/>
                <w:sz w:val="20"/>
              </w:rPr>
              <w:t>
Консервілер және тағам концентраттарын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3W07211101</w:t>
            </w:r>
          </w:p>
          <w:p>
            <w:pPr>
              <w:spacing w:after="20"/>
              <w:ind w:left="20"/>
              <w:jc w:val="both"/>
            </w:pPr>
            <w:r>
              <w:rPr>
                <w:rFonts w:ascii="Times New Roman"/>
                <w:b w:val="false"/>
                <w:i w:val="false"/>
                <w:color w:val="000000"/>
                <w:sz w:val="20"/>
              </w:rPr>
              <w:t>
Консервілер және тағам концентраттарын өндіру желісінің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4S07211102</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07211200</w:t>
            </w:r>
          </w:p>
          <w:p>
            <w:pPr>
              <w:spacing w:after="20"/>
              <w:ind w:left="20"/>
              <w:jc w:val="both"/>
            </w:pPr>
            <w:r>
              <w:rPr>
                <w:rFonts w:ascii="Times New Roman"/>
                <w:b w:val="false"/>
                <w:i w:val="false"/>
                <w:color w:val="000000"/>
                <w:sz w:val="20"/>
              </w:rPr>
              <w:t>
Элеватор, ұн тарту, жарма және құрама жем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3W07211201</w:t>
            </w:r>
          </w:p>
          <w:p>
            <w:pPr>
              <w:spacing w:after="20"/>
              <w:ind w:left="20"/>
              <w:jc w:val="both"/>
            </w:pPr>
            <w:r>
              <w:rPr>
                <w:rFonts w:ascii="Times New Roman"/>
                <w:b w:val="false"/>
                <w:i w:val="false"/>
                <w:color w:val="000000"/>
                <w:sz w:val="20"/>
              </w:rPr>
              <w:t>
Элеватор, ұн тарту, жарма және құрама жем өндірісінің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4S07211202</w:t>
            </w:r>
          </w:p>
          <w:p>
            <w:pPr>
              <w:spacing w:after="20"/>
              <w:ind w:left="20"/>
              <w:jc w:val="both"/>
            </w:pPr>
            <w:r>
              <w:rPr>
                <w:rFonts w:ascii="Times New Roman"/>
                <w:b w:val="false"/>
                <w:i w:val="false"/>
                <w:color w:val="000000"/>
                <w:sz w:val="20"/>
              </w:rPr>
              <w:t>
Техник-механик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4S07211203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w:t>
            </w:r>
          </w:p>
          <w:p>
            <w:pPr>
              <w:spacing w:after="20"/>
              <w:ind w:left="20"/>
              <w:jc w:val="both"/>
            </w:pPr>
            <w:r>
              <w:rPr>
                <w:rFonts w:ascii="Times New Roman"/>
                <w:b w:val="false"/>
                <w:i w:val="false"/>
                <w:color w:val="000000"/>
                <w:sz w:val="20"/>
              </w:rPr>
              <w:t>
Тағам өндірісінің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3W07211301</w:t>
            </w:r>
          </w:p>
          <w:p>
            <w:pPr>
              <w:spacing w:after="20"/>
              <w:ind w:left="20"/>
              <w:jc w:val="both"/>
            </w:pPr>
            <w:r>
              <w:rPr>
                <w:rFonts w:ascii="Times New Roman"/>
                <w:b w:val="false"/>
                <w:i w:val="false"/>
                <w:color w:val="000000"/>
                <w:sz w:val="20"/>
              </w:rPr>
              <w:t>
Тамақтандыру кәсіпорындарының өнімдерін дайындау, мұздату және регенерациялау жабдықтарының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8169-9-007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3W07211302</w:t>
            </w:r>
          </w:p>
          <w:p>
            <w:pPr>
              <w:spacing w:after="20"/>
              <w:ind w:left="20"/>
              <w:jc w:val="both"/>
            </w:pPr>
            <w:r>
              <w:rPr>
                <w:rFonts w:ascii="Times New Roman"/>
                <w:b w:val="false"/>
                <w:i w:val="false"/>
                <w:color w:val="000000"/>
                <w:sz w:val="20"/>
              </w:rPr>
              <w:t>
Тағамдық жартылай өнімдер дайындау желісінің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4S07211303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07211400</w:t>
            </w:r>
          </w:p>
          <w:p>
            <w:pPr>
              <w:spacing w:after="20"/>
              <w:ind w:left="20"/>
              <w:jc w:val="both"/>
            </w:pPr>
            <w:r>
              <w:rPr>
                <w:rFonts w:ascii="Times New Roman"/>
                <w:b w:val="false"/>
                <w:i w:val="false"/>
                <w:color w:val="000000"/>
                <w:sz w:val="20"/>
              </w:rPr>
              <w:t>
Өсімдік шаруашылығы өнімдерін өндіру және қайта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3W07211401</w:t>
            </w:r>
          </w:p>
          <w:p>
            <w:pPr>
              <w:spacing w:after="20"/>
              <w:ind w:left="20"/>
              <w:jc w:val="both"/>
            </w:pPr>
            <w:r>
              <w:rPr>
                <w:rFonts w:ascii="Times New Roman"/>
                <w:b w:val="false"/>
                <w:i w:val="false"/>
                <w:color w:val="000000"/>
                <w:sz w:val="20"/>
              </w:rPr>
              <w:t>
Өсімдік шаруашылығы өнімдерін өндіру және қайта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4S07211402</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 Материалдар өндірісі (шыны, қағаз, пластик және ағаш)</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07220100</w:t>
            </w:r>
          </w:p>
          <w:p>
            <w:pPr>
              <w:spacing w:after="20"/>
              <w:ind w:left="20"/>
              <w:jc w:val="both"/>
            </w:pPr>
            <w:r>
              <w:rPr>
                <w:rFonts w:ascii="Times New Roman"/>
                <w:b w:val="false"/>
                <w:i w:val="false"/>
                <w:color w:val="000000"/>
                <w:sz w:val="20"/>
              </w:rPr>
              <w:t>
Құрылыс бұйымдары мен конструкцияларын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3W07220101</w:t>
            </w:r>
          </w:p>
          <w:p>
            <w:pPr>
              <w:spacing w:after="20"/>
              <w:ind w:left="20"/>
              <w:jc w:val="both"/>
            </w:pPr>
            <w:r>
              <w:rPr>
                <w:rFonts w:ascii="Times New Roman"/>
                <w:b w:val="false"/>
                <w:i w:val="false"/>
                <w:color w:val="000000"/>
                <w:sz w:val="20"/>
              </w:rPr>
              <w:t>
Шихталаушы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7549-9-045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3W07220102</w:t>
            </w:r>
          </w:p>
          <w:p>
            <w:pPr>
              <w:spacing w:after="20"/>
              <w:ind w:left="20"/>
              <w:jc w:val="both"/>
            </w:pPr>
            <w:r>
              <w:rPr>
                <w:rFonts w:ascii="Times New Roman"/>
                <w:b w:val="false"/>
                <w:i w:val="false"/>
                <w:color w:val="000000"/>
                <w:sz w:val="20"/>
              </w:rPr>
              <w:t>
Қабырғалық және тұтқыр материалдар өндірісіндегі қалыптаушы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3W07220103</w:t>
            </w:r>
          </w:p>
          <w:p>
            <w:pPr>
              <w:spacing w:after="20"/>
              <w:ind w:left="20"/>
              <w:jc w:val="both"/>
            </w:pPr>
            <w:r>
              <w:rPr>
                <w:rFonts w:ascii="Times New Roman"/>
                <w:b w:val="false"/>
                <w:i w:val="false"/>
                <w:color w:val="000000"/>
                <w:sz w:val="20"/>
              </w:rPr>
              <w:t>
Қабырғалық бұйымдар өндірісіндегі басқару пультінің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8115-3-005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4S07220104</w:t>
            </w:r>
          </w:p>
          <w:p>
            <w:pPr>
              <w:spacing w:after="20"/>
              <w:ind w:left="20"/>
              <w:jc w:val="both"/>
            </w:pPr>
            <w:r>
              <w:rPr>
                <w:rFonts w:ascii="Times New Roman"/>
                <w:b w:val="false"/>
                <w:i w:val="false"/>
                <w:color w:val="000000"/>
                <w:sz w:val="20"/>
              </w:rPr>
              <w:t>
Металл-пластик өнімдерін жасау және монтаждау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4S07220105</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07220200</w:t>
            </w:r>
          </w:p>
          <w:p>
            <w:pPr>
              <w:spacing w:after="20"/>
              <w:ind w:left="20"/>
              <w:jc w:val="both"/>
            </w:pPr>
            <w:r>
              <w:rPr>
                <w:rFonts w:ascii="Times New Roman"/>
                <w:b w:val="false"/>
                <w:i w:val="false"/>
                <w:color w:val="000000"/>
                <w:sz w:val="20"/>
              </w:rPr>
              <w:t>
Темір-бетон және металл бұйымдарын өндіру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3W07220201</w:t>
            </w:r>
          </w:p>
          <w:p>
            <w:pPr>
              <w:spacing w:after="20"/>
              <w:ind w:left="20"/>
              <w:jc w:val="both"/>
            </w:pPr>
            <w:r>
              <w:rPr>
                <w:rFonts w:ascii="Times New Roman"/>
                <w:b w:val="false"/>
                <w:i w:val="false"/>
                <w:color w:val="000000"/>
                <w:sz w:val="20"/>
              </w:rPr>
              <w:t>
Металл құрылымдарын құрастыру жөніндегі слесарі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3W07220202</w:t>
            </w:r>
          </w:p>
          <w:p>
            <w:pPr>
              <w:spacing w:after="20"/>
              <w:ind w:left="20"/>
              <w:jc w:val="both"/>
            </w:pPr>
            <w:r>
              <w:rPr>
                <w:rFonts w:ascii="Times New Roman"/>
                <w:b w:val="false"/>
                <w:i w:val="false"/>
                <w:color w:val="000000"/>
                <w:sz w:val="20"/>
              </w:rPr>
              <w:t>
Болат және темір-бетон құрылымдарын монтаждаушы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4S07220203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07220300</w:t>
            </w:r>
          </w:p>
          <w:p>
            <w:pPr>
              <w:spacing w:after="20"/>
              <w:ind w:left="20"/>
              <w:jc w:val="both"/>
            </w:pPr>
            <w:r>
              <w:rPr>
                <w:rFonts w:ascii="Times New Roman"/>
                <w:b w:val="false"/>
                <w:i w:val="false"/>
                <w:color w:val="000000"/>
                <w:sz w:val="20"/>
              </w:rPr>
              <w:t>
Химиялық талшықтар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3W07220301</w:t>
            </w:r>
          </w:p>
          <w:p>
            <w:pPr>
              <w:spacing w:after="20"/>
              <w:ind w:left="20"/>
              <w:jc w:val="both"/>
            </w:pPr>
            <w:r>
              <w:rPr>
                <w:rFonts w:ascii="Times New Roman"/>
                <w:b w:val="false"/>
                <w:i w:val="false"/>
                <w:color w:val="000000"/>
                <w:sz w:val="20"/>
              </w:rPr>
              <w:t>
Химиялық талшықтарды өңдеуші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3W07220302</w:t>
            </w:r>
          </w:p>
          <w:p>
            <w:pPr>
              <w:spacing w:after="20"/>
              <w:ind w:left="20"/>
              <w:jc w:val="both"/>
            </w:pPr>
            <w:r>
              <w:rPr>
                <w:rFonts w:ascii="Times New Roman"/>
                <w:b w:val="false"/>
                <w:i w:val="false"/>
                <w:color w:val="000000"/>
                <w:sz w:val="20"/>
              </w:rPr>
              <w:t>
Химиялық талшықтарды ширату және орау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4S07220303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07220400</w:t>
            </w:r>
          </w:p>
          <w:p>
            <w:pPr>
              <w:spacing w:after="20"/>
              <w:ind w:left="20"/>
              <w:jc w:val="both"/>
            </w:pPr>
            <w:r>
              <w:rPr>
                <w:rFonts w:ascii="Times New Roman"/>
                <w:b w:val="false"/>
                <w:i w:val="false"/>
                <w:color w:val="000000"/>
                <w:sz w:val="20"/>
              </w:rPr>
              <w:t>
Шыныталшық және шыныдан жасалған заттар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3W07220401</w:t>
            </w:r>
          </w:p>
          <w:p>
            <w:pPr>
              <w:spacing w:after="20"/>
              <w:ind w:left="20"/>
              <w:jc w:val="both"/>
            </w:pPr>
            <w:r>
              <w:rPr>
                <w:rFonts w:ascii="Times New Roman"/>
                <w:b w:val="false"/>
                <w:i w:val="false"/>
                <w:color w:val="000000"/>
                <w:sz w:val="20"/>
              </w:rPr>
              <w:t>
Үздіксіз шыны талшықтарын алу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3W07220402</w:t>
            </w:r>
          </w:p>
          <w:p>
            <w:pPr>
              <w:spacing w:after="20"/>
              <w:ind w:left="20"/>
              <w:jc w:val="both"/>
            </w:pPr>
            <w:r>
              <w:rPr>
                <w:rFonts w:ascii="Times New Roman"/>
                <w:b w:val="false"/>
                <w:i w:val="false"/>
                <w:color w:val="000000"/>
                <w:sz w:val="20"/>
              </w:rPr>
              <w:t>
Шыны заттарды үрлеуші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3W07220403</w:t>
            </w:r>
          </w:p>
          <w:p>
            <w:pPr>
              <w:spacing w:after="20"/>
              <w:ind w:left="20"/>
              <w:jc w:val="both"/>
            </w:pPr>
            <w:r>
              <w:rPr>
                <w:rFonts w:ascii="Times New Roman"/>
                <w:b w:val="false"/>
                <w:i w:val="false"/>
                <w:color w:val="000000"/>
                <w:sz w:val="20"/>
              </w:rPr>
              <w:t>
Шыны қалыптаушы машиналардың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4S07220404</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07220500</w:t>
            </w:r>
          </w:p>
          <w:p>
            <w:pPr>
              <w:spacing w:after="20"/>
              <w:ind w:left="20"/>
              <w:jc w:val="both"/>
            </w:pPr>
            <w:r>
              <w:rPr>
                <w:rFonts w:ascii="Times New Roman"/>
                <w:b w:val="false"/>
                <w:i w:val="false"/>
                <w:color w:val="000000"/>
                <w:sz w:val="20"/>
              </w:rPr>
              <w:t>
Шина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3W07220501</w:t>
            </w:r>
          </w:p>
          <w:p>
            <w:pPr>
              <w:spacing w:after="20"/>
              <w:ind w:left="20"/>
              <w:jc w:val="both"/>
            </w:pPr>
            <w:r>
              <w:rPr>
                <w:rFonts w:ascii="Times New Roman"/>
                <w:b w:val="false"/>
                <w:i w:val="false"/>
                <w:color w:val="000000"/>
                <w:sz w:val="20"/>
              </w:rPr>
              <w:t>
Қақпақ жинаушы-құюшы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8141-2-009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3W07220502</w:t>
            </w:r>
          </w:p>
          <w:p>
            <w:pPr>
              <w:spacing w:after="20"/>
              <w:ind w:left="20"/>
              <w:jc w:val="both"/>
            </w:pPr>
            <w:r>
              <w:rPr>
                <w:rFonts w:ascii="Times New Roman"/>
                <w:b w:val="false"/>
                <w:i w:val="false"/>
                <w:color w:val="000000"/>
                <w:sz w:val="20"/>
              </w:rPr>
              <w:t>
Автокамералық агрегат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8142-2-016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3W07220503</w:t>
            </w:r>
          </w:p>
          <w:p>
            <w:pPr>
              <w:spacing w:after="20"/>
              <w:ind w:left="20"/>
              <w:jc w:val="both"/>
            </w:pPr>
            <w:r>
              <w:rPr>
                <w:rFonts w:ascii="Times New Roman"/>
                <w:b w:val="false"/>
                <w:i w:val="false"/>
                <w:color w:val="000000"/>
                <w:sz w:val="20"/>
              </w:rPr>
              <w:t>
Сығымдаушы-вулканизаторшы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8141-1-018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4S07220504</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07220600</w:t>
            </w:r>
          </w:p>
          <w:p>
            <w:pPr>
              <w:spacing w:after="20"/>
              <w:ind w:left="20"/>
              <w:jc w:val="both"/>
            </w:pPr>
            <w:r>
              <w:rPr>
                <w:rFonts w:ascii="Times New Roman"/>
                <w:b w:val="false"/>
                <w:i w:val="false"/>
                <w:color w:val="000000"/>
                <w:sz w:val="20"/>
              </w:rPr>
              <w:t>
Резеңке-техникалық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3W07220601</w:t>
            </w:r>
          </w:p>
          <w:p>
            <w:pPr>
              <w:spacing w:after="20"/>
              <w:ind w:left="20"/>
              <w:jc w:val="both"/>
            </w:pPr>
            <w:r>
              <w:rPr>
                <w:rFonts w:ascii="Times New Roman"/>
                <w:b w:val="false"/>
                <w:i w:val="false"/>
                <w:color w:val="000000"/>
                <w:sz w:val="20"/>
              </w:rPr>
              <w:t>
Резеңке өңімдері мен бөлшектерін дайындаушы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8141-1-005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3W07220602</w:t>
            </w:r>
          </w:p>
          <w:p>
            <w:pPr>
              <w:spacing w:after="20"/>
              <w:ind w:left="20"/>
              <w:jc w:val="both"/>
            </w:pPr>
            <w:r>
              <w:rPr>
                <w:rFonts w:ascii="Times New Roman"/>
                <w:b w:val="false"/>
                <w:i w:val="false"/>
                <w:color w:val="000000"/>
                <w:sz w:val="20"/>
              </w:rPr>
              <w:t>
Резеңке қоспасын үгітуші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8141-1-005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3W07220603</w:t>
            </w:r>
          </w:p>
          <w:p>
            <w:pPr>
              <w:spacing w:after="20"/>
              <w:ind w:left="20"/>
              <w:jc w:val="both"/>
            </w:pPr>
            <w:r>
              <w:rPr>
                <w:rFonts w:ascii="Times New Roman"/>
                <w:b w:val="false"/>
                <w:i w:val="false"/>
                <w:color w:val="000000"/>
                <w:sz w:val="20"/>
              </w:rPr>
              <w:t>
Каландр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8184-1-007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3W07220604</w:t>
            </w:r>
          </w:p>
          <w:p>
            <w:pPr>
              <w:spacing w:after="20"/>
              <w:ind w:left="20"/>
              <w:jc w:val="both"/>
            </w:pPr>
            <w:r>
              <w:rPr>
                <w:rFonts w:ascii="Times New Roman"/>
                <w:b w:val="false"/>
                <w:i w:val="false"/>
                <w:color w:val="000000"/>
                <w:sz w:val="20"/>
              </w:rPr>
              <w:t>
Резеңке араластырғыш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8141-3-003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3W07220605</w:t>
            </w:r>
          </w:p>
          <w:p>
            <w:pPr>
              <w:spacing w:after="20"/>
              <w:ind w:left="20"/>
              <w:jc w:val="both"/>
            </w:pPr>
            <w:r>
              <w:rPr>
                <w:rFonts w:ascii="Times New Roman"/>
                <w:b w:val="false"/>
                <w:i w:val="false"/>
                <w:color w:val="000000"/>
                <w:sz w:val="20"/>
              </w:rPr>
              <w:t>
Орамалы шлангаларды дайындау агрегатының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8141-2-018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4S07220606</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07220700</w:t>
            </w:r>
          </w:p>
          <w:p>
            <w:pPr>
              <w:spacing w:after="20"/>
              <w:ind w:left="20"/>
              <w:jc w:val="both"/>
            </w:pPr>
            <w:r>
              <w:rPr>
                <w:rFonts w:ascii="Times New Roman"/>
                <w:b w:val="false"/>
                <w:i w:val="false"/>
                <w:color w:val="000000"/>
                <w:sz w:val="20"/>
              </w:rPr>
              <w:t>
Полимерлік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3W07220701</w:t>
            </w:r>
          </w:p>
          <w:p>
            <w:pPr>
              <w:spacing w:after="20"/>
              <w:ind w:left="20"/>
              <w:jc w:val="both"/>
            </w:pPr>
            <w:r>
              <w:rPr>
                <w:rFonts w:ascii="Times New Roman"/>
                <w:b w:val="false"/>
                <w:i w:val="false"/>
                <w:color w:val="000000"/>
                <w:sz w:val="20"/>
              </w:rPr>
              <w:t>
Пластмассалар құюшы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8142-3-021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3W07220702</w:t>
            </w:r>
          </w:p>
          <w:p>
            <w:pPr>
              <w:spacing w:after="20"/>
              <w:ind w:left="20"/>
              <w:jc w:val="both"/>
            </w:pPr>
            <w:r>
              <w:rPr>
                <w:rFonts w:ascii="Times New Roman"/>
                <w:b w:val="false"/>
                <w:i w:val="false"/>
                <w:color w:val="000000"/>
                <w:sz w:val="20"/>
              </w:rPr>
              <w:t>
Пластмассалардан жасалған заттарды құрастырушы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3W07220703</w:t>
            </w:r>
          </w:p>
          <w:p>
            <w:pPr>
              <w:spacing w:after="20"/>
              <w:ind w:left="20"/>
              <w:jc w:val="both"/>
            </w:pPr>
            <w:r>
              <w:rPr>
                <w:rFonts w:ascii="Times New Roman"/>
                <w:b w:val="false"/>
                <w:i w:val="false"/>
                <w:color w:val="000000"/>
                <w:sz w:val="20"/>
              </w:rPr>
              <w:t>
Полимерлік өндіріс желісінің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3W07220704</w:t>
            </w:r>
          </w:p>
          <w:p>
            <w:pPr>
              <w:spacing w:after="20"/>
              <w:ind w:left="20"/>
              <w:jc w:val="both"/>
            </w:pPr>
            <w:r>
              <w:rPr>
                <w:rFonts w:ascii="Times New Roman"/>
                <w:b w:val="false"/>
                <w:i w:val="false"/>
                <w:color w:val="000000"/>
                <w:sz w:val="20"/>
              </w:rPr>
              <w:t>
Экструдер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8142-3-010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4S07220705</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07220800</w:t>
            </w:r>
          </w:p>
          <w:p>
            <w:pPr>
              <w:spacing w:after="20"/>
              <w:ind w:left="20"/>
              <w:jc w:val="both"/>
            </w:pPr>
            <w:r>
              <w:rPr>
                <w:rFonts w:ascii="Times New Roman"/>
                <w:b w:val="false"/>
                <w:i w:val="false"/>
                <w:color w:val="000000"/>
                <w:sz w:val="20"/>
              </w:rPr>
              <w:t>
Кабель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3W07220801</w:t>
            </w:r>
          </w:p>
          <w:p>
            <w:pPr>
              <w:spacing w:after="20"/>
              <w:ind w:left="20"/>
              <w:jc w:val="both"/>
            </w:pPr>
            <w:r>
              <w:rPr>
                <w:rFonts w:ascii="Times New Roman"/>
                <w:b w:val="false"/>
                <w:i w:val="false"/>
                <w:color w:val="000000"/>
                <w:sz w:val="20"/>
              </w:rPr>
              <w:t>
Кабель өндірісі желісінің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4S07220802</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07220900</w:t>
            </w:r>
          </w:p>
          <w:p>
            <w:pPr>
              <w:spacing w:after="20"/>
              <w:ind w:left="20"/>
              <w:jc w:val="both"/>
            </w:pPr>
            <w:r>
              <w:rPr>
                <w:rFonts w:ascii="Times New Roman"/>
                <w:b w:val="false"/>
                <w:i w:val="false"/>
                <w:color w:val="000000"/>
                <w:sz w:val="20"/>
              </w:rPr>
              <w:t>
Керамикалық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3W07220901</w:t>
            </w:r>
          </w:p>
          <w:p>
            <w:pPr>
              <w:spacing w:after="20"/>
              <w:ind w:left="20"/>
              <w:jc w:val="both"/>
            </w:pPr>
            <w:r>
              <w:rPr>
                <w:rFonts w:ascii="Times New Roman"/>
                <w:b w:val="false"/>
                <w:i w:val="false"/>
                <w:color w:val="000000"/>
                <w:sz w:val="20"/>
              </w:rPr>
              <w:t>
Қышшы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3W07220902</w:t>
            </w:r>
          </w:p>
          <w:p>
            <w:pPr>
              <w:spacing w:after="20"/>
              <w:ind w:left="20"/>
              <w:jc w:val="both"/>
            </w:pPr>
            <w:r>
              <w:rPr>
                <w:rFonts w:ascii="Times New Roman"/>
                <w:b w:val="false"/>
                <w:i w:val="false"/>
                <w:color w:val="000000"/>
                <w:sz w:val="20"/>
              </w:rPr>
              <w:t>
Керамикалық өндіріс жабдықтарын реттеуші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3W07220903</w:t>
            </w:r>
          </w:p>
          <w:p>
            <w:pPr>
              <w:spacing w:after="20"/>
              <w:ind w:left="20"/>
              <w:jc w:val="both"/>
            </w:pPr>
            <w:r>
              <w:rPr>
                <w:rFonts w:ascii="Times New Roman"/>
                <w:b w:val="false"/>
                <w:i w:val="false"/>
                <w:color w:val="000000"/>
                <w:sz w:val="20"/>
              </w:rPr>
              <w:t>
Құрылыс керамикасы бұйымдарын жасаушы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4S07220904</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07221000</w:t>
            </w:r>
          </w:p>
          <w:p>
            <w:pPr>
              <w:spacing w:after="20"/>
              <w:ind w:left="20"/>
              <w:jc w:val="both"/>
            </w:pPr>
            <w:r>
              <w:rPr>
                <w:rFonts w:ascii="Times New Roman"/>
                <w:b w:val="false"/>
                <w:i w:val="false"/>
                <w:color w:val="000000"/>
                <w:sz w:val="20"/>
              </w:rPr>
              <w:t>
Фарфор және фаянс бұйымдарын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3W07221001</w:t>
            </w:r>
          </w:p>
          <w:p>
            <w:pPr>
              <w:spacing w:after="20"/>
              <w:ind w:left="20"/>
              <w:jc w:val="both"/>
            </w:pPr>
            <w:r>
              <w:rPr>
                <w:rFonts w:ascii="Times New Roman"/>
                <w:b w:val="false"/>
                <w:i w:val="false"/>
                <w:color w:val="000000"/>
                <w:sz w:val="20"/>
              </w:rPr>
              <w:t>
Фарфор және фаянс бұйымдарын қалыптаушы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7313-9-026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3W07221002</w:t>
            </w:r>
          </w:p>
          <w:p>
            <w:pPr>
              <w:spacing w:after="20"/>
              <w:ind w:left="20"/>
              <w:jc w:val="both"/>
            </w:pPr>
            <w:r>
              <w:rPr>
                <w:rFonts w:ascii="Times New Roman"/>
                <w:b w:val="false"/>
                <w:i w:val="false"/>
                <w:color w:val="000000"/>
                <w:sz w:val="20"/>
              </w:rPr>
              <w:t>
Қыш, фарфор және фаянс бұйымдарын күйдіруші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8181-3-008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4S07221003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07221100</w:t>
            </w:r>
          </w:p>
          <w:p>
            <w:pPr>
              <w:spacing w:after="20"/>
              <w:ind w:left="20"/>
              <w:jc w:val="both"/>
            </w:pPr>
            <w:r>
              <w:rPr>
                <w:rFonts w:ascii="Times New Roman"/>
                <w:b w:val="false"/>
                <w:i w:val="false"/>
                <w:color w:val="000000"/>
                <w:sz w:val="20"/>
              </w:rPr>
              <w:t>
Қиын балқитын бейметалл және силикатты материалдар мен бұйымдардың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3W07221101</w:t>
            </w:r>
          </w:p>
          <w:p>
            <w:pPr>
              <w:spacing w:after="20"/>
              <w:ind w:left="20"/>
              <w:jc w:val="both"/>
            </w:pPr>
            <w:r>
              <w:rPr>
                <w:rFonts w:ascii="Times New Roman"/>
                <w:b w:val="false"/>
                <w:i w:val="false"/>
                <w:color w:val="000000"/>
                <w:sz w:val="20"/>
              </w:rPr>
              <w:t>
Айналмалы пеш машинисі (күйдіруші)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3W07221102</w:t>
            </w:r>
          </w:p>
          <w:p>
            <w:pPr>
              <w:spacing w:after="20"/>
              <w:ind w:left="20"/>
              <w:jc w:val="both"/>
            </w:pPr>
            <w:r>
              <w:rPr>
                <w:rFonts w:ascii="Times New Roman"/>
                <w:b w:val="false"/>
                <w:i w:val="false"/>
                <w:color w:val="000000"/>
                <w:sz w:val="20"/>
              </w:rPr>
              <w:t>
Шикізат диірменінің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4S07221103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07221200</w:t>
            </w:r>
          </w:p>
          <w:p>
            <w:pPr>
              <w:spacing w:after="20"/>
              <w:ind w:left="20"/>
              <w:jc w:val="both"/>
            </w:pPr>
            <w:r>
              <w:rPr>
                <w:rFonts w:ascii="Times New Roman"/>
                <w:b w:val="false"/>
                <w:i w:val="false"/>
                <w:color w:val="000000"/>
                <w:sz w:val="20"/>
              </w:rPr>
              <w:t>
Композиттік материалдар мен бұйымдарды өндіру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3W07221201</w:t>
            </w:r>
          </w:p>
          <w:p>
            <w:pPr>
              <w:spacing w:after="20"/>
              <w:ind w:left="20"/>
              <w:jc w:val="both"/>
            </w:pPr>
            <w:r>
              <w:rPr>
                <w:rFonts w:ascii="Times New Roman"/>
                <w:b w:val="false"/>
                <w:i w:val="false"/>
                <w:color w:val="000000"/>
                <w:sz w:val="20"/>
              </w:rPr>
              <w:t>
Композиттік материалдар мен бұйымдар өндірісінің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8142-3-009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4S07221202</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07221300</w:t>
            </w:r>
          </w:p>
          <w:p>
            <w:pPr>
              <w:spacing w:after="20"/>
              <w:ind w:left="20"/>
              <w:jc w:val="both"/>
            </w:pPr>
            <w:r>
              <w:rPr>
                <w:rFonts w:ascii="Times New Roman"/>
                <w:b w:val="false"/>
                <w:i w:val="false"/>
                <w:color w:val="000000"/>
                <w:sz w:val="20"/>
              </w:rPr>
              <w:t>
Тас өңдеу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3W07221301</w:t>
            </w:r>
          </w:p>
          <w:p>
            <w:pPr>
              <w:spacing w:after="20"/>
              <w:ind w:left="20"/>
              <w:jc w:val="both"/>
            </w:pPr>
            <w:r>
              <w:rPr>
                <w:rFonts w:ascii="Times New Roman"/>
                <w:b w:val="false"/>
                <w:i w:val="false"/>
                <w:color w:val="000000"/>
                <w:sz w:val="20"/>
              </w:rPr>
              <w:t>
Тас өңдеу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p>
            <w:pPr>
              <w:spacing w:after="20"/>
              <w:ind w:left="20"/>
              <w:jc w:val="both"/>
            </w:pPr>
            <w:r>
              <w:rPr>
                <w:rFonts w:ascii="Times New Roman"/>
                <w:b w:val="false"/>
                <w:i w:val="false"/>
                <w:color w:val="000000"/>
                <w:sz w:val="20"/>
              </w:rPr>
              <w:t>
8115-3-003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4S07221302</w:t>
            </w:r>
          </w:p>
          <w:p>
            <w:pPr>
              <w:spacing w:after="20"/>
              <w:ind w:left="20"/>
              <w:jc w:val="both"/>
            </w:pPr>
            <w:r>
              <w:rPr>
                <w:rFonts w:ascii="Times New Roman"/>
                <w:b w:val="false"/>
                <w:i w:val="false"/>
                <w:color w:val="000000"/>
                <w:sz w:val="20"/>
              </w:rPr>
              <w:t>
Тас өңдеу технологы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p>
            <w:pPr>
              <w:spacing w:after="20"/>
              <w:ind w:left="20"/>
              <w:jc w:val="both"/>
            </w:pPr>
            <w:r>
              <w:rPr>
                <w:rFonts w:ascii="Times New Roman"/>
                <w:b w:val="false"/>
                <w:i w:val="false"/>
                <w:color w:val="000000"/>
                <w:sz w:val="20"/>
              </w:rPr>
              <w:t>
Жиһаз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3W07221401</w:t>
            </w:r>
          </w:p>
          <w:p>
            <w:pPr>
              <w:spacing w:after="20"/>
              <w:ind w:left="20"/>
              <w:jc w:val="both"/>
            </w:pPr>
            <w:r>
              <w:rPr>
                <w:rFonts w:ascii="Times New Roman"/>
                <w:b w:val="false"/>
                <w:i w:val="false"/>
                <w:color w:val="000000"/>
                <w:sz w:val="20"/>
              </w:rPr>
              <w:t>
Жиһаздың әсемдік элементін дайындаушы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3W07221402</w:t>
            </w:r>
          </w:p>
          <w:p>
            <w:pPr>
              <w:spacing w:after="20"/>
              <w:ind w:left="20"/>
              <w:jc w:val="both"/>
            </w:pPr>
            <w:r>
              <w:rPr>
                <w:rFonts w:ascii="Times New Roman"/>
                <w:b w:val="false"/>
                <w:i w:val="false"/>
                <w:color w:val="000000"/>
                <w:sz w:val="20"/>
              </w:rPr>
              <w:t>
Ағаштан жасалған бұйымдарды құрастырушы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3W07221403</w:t>
            </w:r>
          </w:p>
          <w:p>
            <w:pPr>
              <w:spacing w:after="20"/>
              <w:ind w:left="20"/>
              <w:jc w:val="both"/>
            </w:pPr>
            <w:r>
              <w:rPr>
                <w:rFonts w:ascii="Times New Roman"/>
                <w:b w:val="false"/>
                <w:i w:val="false"/>
                <w:color w:val="000000"/>
                <w:sz w:val="20"/>
              </w:rPr>
              <w:t>
Жиһаз жинақтаушы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7522-1-010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3W07221404</w:t>
            </w:r>
          </w:p>
          <w:p>
            <w:pPr>
              <w:spacing w:after="20"/>
              <w:ind w:left="20"/>
              <w:jc w:val="both"/>
            </w:pPr>
            <w:r>
              <w:rPr>
                <w:rFonts w:ascii="Times New Roman"/>
                <w:b w:val="false"/>
                <w:i w:val="false"/>
                <w:color w:val="000000"/>
                <w:sz w:val="20"/>
              </w:rPr>
              <w:t>
Жиһаз қаптаушы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7534-1-002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3W07221405</w:t>
            </w:r>
          </w:p>
          <w:p>
            <w:pPr>
              <w:spacing w:after="20"/>
              <w:ind w:left="20"/>
              <w:jc w:val="both"/>
            </w:pPr>
            <w:r>
              <w:rPr>
                <w:rFonts w:ascii="Times New Roman"/>
                <w:b w:val="false"/>
                <w:i w:val="false"/>
                <w:color w:val="000000"/>
                <w:sz w:val="20"/>
              </w:rPr>
              <w:t>
Ағаш және жиһаз өндірісінің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4S07221406</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07221500</w:t>
            </w:r>
          </w:p>
          <w:p>
            <w:pPr>
              <w:spacing w:after="20"/>
              <w:ind w:left="20"/>
              <w:jc w:val="both"/>
            </w:pPr>
            <w:r>
              <w:rPr>
                <w:rFonts w:ascii="Times New Roman"/>
                <w:b w:val="false"/>
                <w:i w:val="false"/>
                <w:color w:val="000000"/>
                <w:sz w:val="20"/>
              </w:rPr>
              <w:t>
Наноматериалдар негізіндегі бұйымдар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3W07221501</w:t>
            </w:r>
          </w:p>
          <w:p>
            <w:pPr>
              <w:spacing w:after="20"/>
              <w:ind w:left="20"/>
              <w:jc w:val="both"/>
            </w:pPr>
            <w:r>
              <w:rPr>
                <w:rFonts w:ascii="Times New Roman"/>
                <w:b w:val="false"/>
                <w:i w:val="false"/>
                <w:color w:val="000000"/>
                <w:sz w:val="20"/>
              </w:rPr>
              <w:t>
Бұйымдарды наноматериалдар негізінде өндіру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4S07221502</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 Тоқыма (киім, аяқ-киім және былғары бұйымдар)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p>
            <w:pPr>
              <w:spacing w:after="20"/>
              <w:ind w:left="20"/>
              <w:jc w:val="both"/>
            </w:pPr>
            <w:r>
              <w:rPr>
                <w:rFonts w:ascii="Times New Roman"/>
                <w:b w:val="false"/>
                <w:i w:val="false"/>
                <w:color w:val="000000"/>
                <w:sz w:val="20"/>
              </w:rPr>
              <w:t>
Тігін өндірісі және киімдерді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3W07230101</w:t>
            </w:r>
          </w:p>
          <w:p>
            <w:pPr>
              <w:spacing w:after="20"/>
              <w:ind w:left="20"/>
              <w:jc w:val="both"/>
            </w:pPr>
            <w:r>
              <w:rPr>
                <w:rFonts w:ascii="Times New Roman"/>
                <w:b w:val="false"/>
                <w:i w:val="false"/>
                <w:color w:val="000000"/>
                <w:sz w:val="20"/>
              </w:rPr>
              <w:t>
Тігінші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w:t>
            </w:r>
          </w:p>
          <w:p>
            <w:pPr>
              <w:spacing w:after="20"/>
              <w:ind w:left="20"/>
              <w:jc w:val="both"/>
            </w:pPr>
            <w:r>
              <w:rPr>
                <w:rFonts w:ascii="Times New Roman"/>
                <w:b w:val="false"/>
                <w:i w:val="false"/>
                <w:color w:val="000000"/>
                <w:sz w:val="20"/>
              </w:rPr>
              <w:t>
Арнайы тігінші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7531-1-002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3W07230103</w:t>
            </w:r>
          </w:p>
          <w:p>
            <w:pPr>
              <w:spacing w:after="20"/>
              <w:ind w:left="20"/>
              <w:jc w:val="both"/>
            </w:pPr>
            <w:r>
              <w:rPr>
                <w:rFonts w:ascii="Times New Roman"/>
                <w:b w:val="false"/>
                <w:i w:val="false"/>
                <w:color w:val="000000"/>
                <w:sz w:val="20"/>
              </w:rPr>
              <w:t>
Кестелеуші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3W07230104</w:t>
            </w:r>
          </w:p>
          <w:p>
            <w:pPr>
              <w:spacing w:after="20"/>
              <w:ind w:left="20"/>
              <w:jc w:val="both"/>
            </w:pPr>
            <w:r>
              <w:rPr>
                <w:rFonts w:ascii="Times New Roman"/>
                <w:b w:val="false"/>
                <w:i w:val="false"/>
                <w:color w:val="000000"/>
                <w:sz w:val="20"/>
              </w:rPr>
              <w:t>
Киім конструкторы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2163-1-009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Модельер-пішуші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7532-2-001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4S07230106</w:t>
            </w:r>
          </w:p>
          <w:p>
            <w:pPr>
              <w:spacing w:after="20"/>
              <w:ind w:left="20"/>
              <w:jc w:val="both"/>
            </w:pPr>
            <w:r>
              <w:rPr>
                <w:rFonts w:ascii="Times New Roman"/>
                <w:b w:val="false"/>
                <w:i w:val="false"/>
                <w:color w:val="000000"/>
                <w:sz w:val="20"/>
              </w:rPr>
              <w:t>
Модельер-конструктор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4S07230107</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07230200</w:t>
            </w:r>
          </w:p>
          <w:p>
            <w:pPr>
              <w:spacing w:after="20"/>
              <w:ind w:left="20"/>
              <w:jc w:val="both"/>
            </w:pPr>
            <w:r>
              <w:rPr>
                <w:rFonts w:ascii="Times New Roman"/>
                <w:b w:val="false"/>
                <w:i w:val="false"/>
                <w:color w:val="000000"/>
                <w:sz w:val="20"/>
              </w:rPr>
              <w:t>
Тері және тон бұйымдарын өндіру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3W07230201</w:t>
            </w:r>
          </w:p>
          <w:p>
            <w:pPr>
              <w:spacing w:after="20"/>
              <w:ind w:left="20"/>
              <w:jc w:val="both"/>
            </w:pPr>
            <w:r>
              <w:rPr>
                <w:rFonts w:ascii="Times New Roman"/>
                <w:b w:val="false"/>
                <w:i w:val="false"/>
                <w:color w:val="000000"/>
                <w:sz w:val="20"/>
              </w:rPr>
              <w:t>
Былғары-тері шикізаттары мен шала өнімдерді шелдеуші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3W07230202</w:t>
            </w:r>
          </w:p>
          <w:p>
            <w:pPr>
              <w:spacing w:after="20"/>
              <w:ind w:left="20"/>
              <w:jc w:val="both"/>
            </w:pPr>
            <w:r>
              <w:rPr>
                <w:rFonts w:ascii="Times New Roman"/>
                <w:b w:val="false"/>
                <w:i w:val="false"/>
                <w:color w:val="000000"/>
                <w:sz w:val="20"/>
              </w:rPr>
              <w:t>
Теріні шелдеуші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3W07230203</w:t>
            </w:r>
          </w:p>
          <w:p>
            <w:pPr>
              <w:spacing w:after="20"/>
              <w:ind w:left="20"/>
              <w:jc w:val="both"/>
            </w:pPr>
            <w:r>
              <w:rPr>
                <w:rFonts w:ascii="Times New Roman"/>
                <w:b w:val="false"/>
                <w:i w:val="false"/>
                <w:color w:val="000000"/>
                <w:sz w:val="20"/>
              </w:rPr>
              <w:t>
Өңдеу шебері-пішуші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3W07230204</w:t>
            </w:r>
          </w:p>
          <w:p>
            <w:pPr>
              <w:spacing w:after="20"/>
              <w:ind w:left="20"/>
              <w:jc w:val="both"/>
            </w:pPr>
            <w:r>
              <w:rPr>
                <w:rFonts w:ascii="Times New Roman"/>
                <w:b w:val="false"/>
                <w:i w:val="false"/>
                <w:color w:val="000000"/>
                <w:sz w:val="20"/>
              </w:rPr>
              <w:t>
Бұйымдарды тігуші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4S07230205</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07230300</w:t>
            </w:r>
          </w:p>
          <w:p>
            <w:pPr>
              <w:spacing w:after="20"/>
              <w:ind w:left="20"/>
              <w:jc w:val="both"/>
            </w:pPr>
            <w:r>
              <w:rPr>
                <w:rFonts w:ascii="Times New Roman"/>
                <w:b w:val="false"/>
                <w:i w:val="false"/>
                <w:color w:val="000000"/>
                <w:sz w:val="20"/>
              </w:rPr>
              <w:t>
Тері мен былғарыны химиялық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3W07230301</w:t>
            </w:r>
          </w:p>
          <w:p>
            <w:pPr>
              <w:spacing w:after="20"/>
              <w:ind w:left="20"/>
              <w:jc w:val="both"/>
            </w:pPr>
            <w:r>
              <w:rPr>
                <w:rFonts w:ascii="Times New Roman"/>
                <w:b w:val="false"/>
                <w:i w:val="false"/>
                <w:color w:val="000000"/>
                <w:sz w:val="20"/>
              </w:rPr>
              <w:t>
Былғары мен теріні химиялық өңдеу желісінің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3W07230302</w:t>
            </w:r>
          </w:p>
          <w:p>
            <w:pPr>
              <w:spacing w:after="20"/>
              <w:ind w:left="20"/>
              <w:jc w:val="both"/>
            </w:pPr>
            <w:r>
              <w:rPr>
                <w:rFonts w:ascii="Times New Roman"/>
                <w:b w:val="false"/>
                <w:i w:val="false"/>
                <w:color w:val="000000"/>
                <w:sz w:val="20"/>
              </w:rPr>
              <w:t>
Тері илеушісі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4S07230303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07230400</w:t>
            </w:r>
          </w:p>
          <w:p>
            <w:pPr>
              <w:spacing w:after="20"/>
              <w:ind w:left="20"/>
              <w:jc w:val="both"/>
            </w:pPr>
            <w:r>
              <w:rPr>
                <w:rFonts w:ascii="Times New Roman"/>
                <w:b w:val="false"/>
                <w:i w:val="false"/>
                <w:color w:val="000000"/>
                <w:sz w:val="20"/>
              </w:rPr>
              <w:t>
Тоқыма өндірісі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3W07230401</w:t>
            </w:r>
          </w:p>
          <w:p>
            <w:pPr>
              <w:spacing w:after="20"/>
              <w:ind w:left="20"/>
              <w:jc w:val="both"/>
            </w:pPr>
            <w:r>
              <w:rPr>
                <w:rFonts w:ascii="Times New Roman"/>
                <w:b w:val="false"/>
                <w:i w:val="false"/>
                <w:color w:val="000000"/>
                <w:sz w:val="20"/>
              </w:rPr>
              <w:t>
Қолмен тоқылған тоқу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3W07230402</w:t>
            </w:r>
          </w:p>
          <w:p>
            <w:pPr>
              <w:spacing w:after="20"/>
              <w:ind w:left="20"/>
              <w:jc w:val="both"/>
            </w:pPr>
            <w:r>
              <w:rPr>
                <w:rFonts w:ascii="Times New Roman"/>
                <w:b w:val="false"/>
                <w:i w:val="false"/>
                <w:color w:val="000000"/>
                <w:sz w:val="20"/>
              </w:rPr>
              <w:t>
Тоқыма машинасының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4S07230403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07230500</w:t>
            </w:r>
          </w:p>
          <w:p>
            <w:pPr>
              <w:spacing w:after="20"/>
              <w:ind w:left="20"/>
              <w:jc w:val="both"/>
            </w:pPr>
            <w:r>
              <w:rPr>
                <w:rFonts w:ascii="Times New Roman"/>
                <w:b w:val="false"/>
                <w:i w:val="false"/>
                <w:color w:val="000000"/>
                <w:sz w:val="20"/>
              </w:rPr>
              <w:t>
Иіру және түту өндірісі технологиясы</w:t>
            </w:r>
          </w:p>
          <w:p>
            <w:pPr>
              <w:spacing w:after="20"/>
              <w:ind w:left="20"/>
              <w:jc w:val="both"/>
            </w:pPr>
            <w:r>
              <w:rPr>
                <w:rFonts w:ascii="Times New Roman"/>
                <w:b w:val="false"/>
                <w:i w:val="false"/>
                <w:color w:val="000000"/>
                <w:sz w:val="20"/>
              </w:rPr>
              <w:t>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3W07230501</w:t>
            </w:r>
          </w:p>
          <w:p>
            <w:pPr>
              <w:spacing w:after="20"/>
              <w:ind w:left="20"/>
              <w:jc w:val="both"/>
            </w:pPr>
            <w:r>
              <w:rPr>
                <w:rFonts w:ascii="Times New Roman"/>
                <w:b w:val="false"/>
                <w:i w:val="false"/>
                <w:color w:val="000000"/>
                <w:sz w:val="20"/>
              </w:rPr>
              <w:t>
Түту өндірісінің машиналары мен жабдықтарының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8151-1-014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3W07230502</w:t>
            </w:r>
          </w:p>
          <w:p>
            <w:pPr>
              <w:spacing w:after="20"/>
              <w:ind w:left="20"/>
              <w:jc w:val="both"/>
            </w:pPr>
            <w:r>
              <w:rPr>
                <w:rFonts w:ascii="Times New Roman"/>
                <w:b w:val="false"/>
                <w:i w:val="false"/>
                <w:color w:val="000000"/>
                <w:sz w:val="20"/>
              </w:rPr>
              <w:t>
Иіру өндірісінің машиналары мен жабдықтарының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4S07230503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07230600</w:t>
            </w:r>
          </w:p>
          <w:p>
            <w:pPr>
              <w:spacing w:after="20"/>
              <w:ind w:left="20"/>
              <w:jc w:val="both"/>
            </w:pPr>
            <w:r>
              <w:rPr>
                <w:rFonts w:ascii="Times New Roman"/>
                <w:b w:val="false"/>
                <w:i w:val="false"/>
                <w:color w:val="000000"/>
                <w:sz w:val="20"/>
              </w:rPr>
              <w:t>
Талшықты материалдарды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3W07230601</w:t>
            </w:r>
          </w:p>
          <w:p>
            <w:pPr>
              <w:spacing w:after="20"/>
              <w:ind w:left="20"/>
              <w:jc w:val="both"/>
            </w:pPr>
            <w:r>
              <w:rPr>
                <w:rFonts w:ascii="Times New Roman"/>
                <w:b w:val="false"/>
                <w:i w:val="false"/>
                <w:color w:val="000000"/>
                <w:sz w:val="20"/>
              </w:rPr>
              <w:t>
Талшық өңдеуші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3W07230602</w:t>
            </w:r>
          </w:p>
          <w:p>
            <w:pPr>
              <w:spacing w:after="20"/>
              <w:ind w:left="20"/>
              <w:jc w:val="both"/>
            </w:pPr>
            <w:r>
              <w:rPr>
                <w:rFonts w:ascii="Times New Roman"/>
                <w:b w:val="false"/>
                <w:i w:val="false"/>
                <w:color w:val="000000"/>
                <w:sz w:val="20"/>
              </w:rPr>
              <w:t>
Талшықты өңдеу жөніндегі машиналар мен жабдықтардың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4S07230603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07230700</w:t>
            </w:r>
          </w:p>
          <w:p>
            <w:pPr>
              <w:spacing w:after="20"/>
              <w:ind w:left="20"/>
              <w:jc w:val="both"/>
            </w:pPr>
            <w:r>
              <w:rPr>
                <w:rFonts w:ascii="Times New Roman"/>
                <w:b w:val="false"/>
                <w:i w:val="false"/>
                <w:color w:val="000000"/>
                <w:sz w:val="20"/>
              </w:rPr>
              <w:t>
Мата емес тоқыма материалдар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3W07230701</w:t>
            </w:r>
          </w:p>
          <w:p>
            <w:pPr>
              <w:spacing w:after="20"/>
              <w:ind w:left="20"/>
              <w:jc w:val="both"/>
            </w:pPr>
            <w:r>
              <w:rPr>
                <w:rFonts w:ascii="Times New Roman"/>
                <w:b w:val="false"/>
                <w:i w:val="false"/>
                <w:color w:val="000000"/>
                <w:sz w:val="20"/>
              </w:rPr>
              <w:t>
Мата емес тоқыма материалдарды тоқушы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3W07230702</w:t>
            </w:r>
          </w:p>
          <w:p>
            <w:pPr>
              <w:spacing w:after="20"/>
              <w:ind w:left="20"/>
              <w:jc w:val="both"/>
            </w:pPr>
            <w:r>
              <w:rPr>
                <w:rFonts w:ascii="Times New Roman"/>
                <w:b w:val="false"/>
                <w:i w:val="false"/>
                <w:color w:val="000000"/>
                <w:sz w:val="20"/>
              </w:rPr>
              <w:t>
Мата емес материалдарды өндіру жөніндегі машиналар мен жабдықтардың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8152-2-005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4S07230703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07230800</w:t>
            </w:r>
          </w:p>
          <w:p>
            <w:pPr>
              <w:spacing w:after="20"/>
              <w:ind w:left="20"/>
              <w:jc w:val="both"/>
            </w:pPr>
            <w:r>
              <w:rPr>
                <w:rFonts w:ascii="Times New Roman"/>
                <w:b w:val="false"/>
                <w:i w:val="false"/>
                <w:color w:val="000000"/>
                <w:sz w:val="20"/>
              </w:rPr>
              <w:t>
Трикотаж, тоқыма, галантерея бұйымдары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3W07230801</w:t>
            </w:r>
          </w:p>
          <w:p>
            <w:pPr>
              <w:spacing w:after="20"/>
              <w:ind w:left="20"/>
              <w:jc w:val="both"/>
            </w:pPr>
            <w:r>
              <w:rPr>
                <w:rFonts w:ascii="Times New Roman"/>
                <w:b w:val="false"/>
                <w:i w:val="false"/>
                <w:color w:val="000000"/>
                <w:sz w:val="20"/>
              </w:rPr>
              <w:t>
Шілтерші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3W07230802</w:t>
            </w:r>
          </w:p>
          <w:p>
            <w:pPr>
              <w:spacing w:after="20"/>
              <w:ind w:left="20"/>
              <w:jc w:val="both"/>
            </w:pPr>
            <w:r>
              <w:rPr>
                <w:rFonts w:ascii="Times New Roman"/>
                <w:b w:val="false"/>
                <w:i w:val="false"/>
                <w:color w:val="000000"/>
                <w:sz w:val="20"/>
              </w:rPr>
              <w:t>
Тоқу-тігу жабдығының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8152-2-004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3W07230803</w:t>
            </w:r>
          </w:p>
          <w:p>
            <w:pPr>
              <w:spacing w:after="20"/>
              <w:ind w:left="20"/>
              <w:jc w:val="both"/>
            </w:pPr>
            <w:r>
              <w:rPr>
                <w:rFonts w:ascii="Times New Roman"/>
                <w:b w:val="false"/>
                <w:i w:val="false"/>
                <w:color w:val="000000"/>
                <w:sz w:val="20"/>
              </w:rPr>
              <w:t>
Пішуші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4S07230804</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07230900</w:t>
            </w:r>
          </w:p>
          <w:p>
            <w:pPr>
              <w:spacing w:after="20"/>
              <w:ind w:left="20"/>
              <w:jc w:val="both"/>
            </w:pPr>
            <w:r>
              <w:rPr>
                <w:rFonts w:ascii="Times New Roman"/>
                <w:b w:val="false"/>
                <w:i w:val="false"/>
                <w:color w:val="000000"/>
                <w:sz w:val="20"/>
              </w:rPr>
              <w:t>
Әрлеу өндірісі</w:t>
            </w:r>
          </w:p>
          <w:p>
            <w:pPr>
              <w:spacing w:after="20"/>
              <w:ind w:left="20"/>
              <w:jc w:val="both"/>
            </w:pPr>
            <w:r>
              <w:rPr>
                <w:rFonts w:ascii="Times New Roman"/>
                <w:b w:val="false"/>
                <w:i w:val="false"/>
                <w:color w:val="000000"/>
                <w:sz w:val="20"/>
              </w:rPr>
              <w:t>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3W07230901</w:t>
            </w:r>
          </w:p>
          <w:p>
            <w:pPr>
              <w:spacing w:after="20"/>
              <w:ind w:left="20"/>
              <w:jc w:val="both"/>
            </w:pPr>
            <w:r>
              <w:rPr>
                <w:rFonts w:ascii="Times New Roman"/>
                <w:b w:val="false"/>
                <w:i w:val="false"/>
                <w:color w:val="000000"/>
                <w:sz w:val="20"/>
              </w:rPr>
              <w:t>
Матаны безендіру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8152-1-017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3W07230902</w:t>
            </w:r>
          </w:p>
          <w:p>
            <w:pPr>
              <w:spacing w:after="20"/>
              <w:ind w:left="20"/>
              <w:jc w:val="both"/>
            </w:pPr>
            <w:r>
              <w:rPr>
                <w:rFonts w:ascii="Times New Roman"/>
                <w:b w:val="false"/>
                <w:i w:val="false"/>
                <w:color w:val="000000"/>
                <w:sz w:val="20"/>
              </w:rPr>
              <w:t>
Матаны бояу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4S07230903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07231000</w:t>
            </w:r>
          </w:p>
          <w:p>
            <w:pPr>
              <w:spacing w:after="20"/>
              <w:ind w:left="20"/>
              <w:jc w:val="both"/>
            </w:pPr>
            <w:r>
              <w:rPr>
                <w:rFonts w:ascii="Times New Roman"/>
                <w:b w:val="false"/>
                <w:i w:val="false"/>
                <w:color w:val="000000"/>
                <w:sz w:val="20"/>
              </w:rPr>
              <w:t>
Аяқ-киім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3W07231001</w:t>
            </w:r>
          </w:p>
          <w:p>
            <w:pPr>
              <w:spacing w:after="20"/>
              <w:ind w:left="20"/>
              <w:jc w:val="both"/>
            </w:pPr>
            <w:r>
              <w:rPr>
                <w:rFonts w:ascii="Times New Roman"/>
                <w:b w:val="false"/>
                <w:i w:val="false"/>
                <w:color w:val="000000"/>
                <w:sz w:val="20"/>
              </w:rPr>
              <w:t>
Жеке аяқ-киім тігу және жөндеу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3W07231002</w:t>
            </w:r>
          </w:p>
          <w:p>
            <w:pPr>
              <w:spacing w:after="20"/>
              <w:ind w:left="20"/>
              <w:jc w:val="both"/>
            </w:pPr>
            <w:r>
              <w:rPr>
                <w:rFonts w:ascii="Times New Roman"/>
                <w:b w:val="false"/>
                <w:i w:val="false"/>
                <w:color w:val="000000"/>
                <w:sz w:val="20"/>
              </w:rPr>
              <w:t>
Ортопедиялық аяқ-киім тігу және жөндеу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07231100</w:t>
            </w:r>
          </w:p>
          <w:p>
            <w:pPr>
              <w:spacing w:after="20"/>
              <w:ind w:left="20"/>
              <w:jc w:val="both"/>
            </w:pPr>
            <w:r>
              <w:rPr>
                <w:rFonts w:ascii="Times New Roman"/>
                <w:b w:val="false"/>
                <w:i w:val="false"/>
                <w:color w:val="000000"/>
                <w:sz w:val="20"/>
              </w:rPr>
              <w:t>
Аяқ-киім өндірісі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3W07231101</w:t>
            </w:r>
          </w:p>
          <w:p>
            <w:pPr>
              <w:spacing w:after="20"/>
              <w:ind w:left="20"/>
              <w:jc w:val="both"/>
            </w:pPr>
            <w:r>
              <w:rPr>
                <w:rFonts w:ascii="Times New Roman"/>
                <w:b w:val="false"/>
                <w:i w:val="false"/>
                <w:color w:val="000000"/>
                <w:sz w:val="20"/>
              </w:rPr>
              <w:t>
Материалдарды пішуші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3W07231102</w:t>
            </w:r>
          </w:p>
          <w:p>
            <w:pPr>
              <w:spacing w:after="20"/>
              <w:ind w:left="20"/>
              <w:jc w:val="both"/>
            </w:pPr>
            <w:r>
              <w:rPr>
                <w:rFonts w:ascii="Times New Roman"/>
                <w:b w:val="false"/>
                <w:i w:val="false"/>
                <w:color w:val="000000"/>
                <w:sz w:val="20"/>
              </w:rPr>
              <w:t>
Аяқ-киім құрастырушы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3W07231103</w:t>
            </w:r>
          </w:p>
          <w:p>
            <w:pPr>
              <w:spacing w:after="20"/>
              <w:ind w:left="20"/>
              <w:jc w:val="both"/>
            </w:pPr>
            <w:r>
              <w:rPr>
                <w:rFonts w:ascii="Times New Roman"/>
                <w:b w:val="false"/>
                <w:i w:val="false"/>
                <w:color w:val="000000"/>
                <w:sz w:val="20"/>
              </w:rPr>
              <w:t>
Аяқ-киімді тартушы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4S07231104</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 Тау-кенісі және пайдалы қазбаларды өндіру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w:t>
            </w:r>
          </w:p>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3W07240101</w:t>
            </w:r>
          </w:p>
          <w:p>
            <w:pPr>
              <w:spacing w:after="20"/>
              <w:ind w:left="20"/>
              <w:jc w:val="both"/>
            </w:pPr>
            <w:r>
              <w:rPr>
                <w:rFonts w:ascii="Times New Roman"/>
                <w:b w:val="false"/>
                <w:i w:val="false"/>
                <w:color w:val="000000"/>
                <w:sz w:val="20"/>
              </w:rPr>
              <w:t>
Жер асты тау-кен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3W07240102</w:t>
            </w:r>
          </w:p>
          <w:p>
            <w:pPr>
              <w:spacing w:after="20"/>
              <w:ind w:left="20"/>
              <w:jc w:val="both"/>
            </w:pPr>
            <w:r>
              <w:rPr>
                <w:rFonts w:ascii="Times New Roman"/>
                <w:b w:val="false"/>
                <w:i w:val="false"/>
                <w:color w:val="000000"/>
                <w:sz w:val="20"/>
              </w:rPr>
              <w:t>
Тазарту забойының тау-кен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3W07240103</w:t>
            </w:r>
          </w:p>
          <w:p>
            <w:pPr>
              <w:spacing w:after="20"/>
              <w:ind w:left="20"/>
              <w:jc w:val="both"/>
            </w:pPr>
            <w:r>
              <w:rPr>
                <w:rFonts w:ascii="Times New Roman"/>
                <w:b w:val="false"/>
                <w:i w:val="false"/>
                <w:color w:val="000000"/>
                <w:sz w:val="20"/>
              </w:rPr>
              <w:t>
Үңгуші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3W07240104</w:t>
            </w:r>
          </w:p>
          <w:p>
            <w:pPr>
              <w:spacing w:after="20"/>
              <w:ind w:left="20"/>
              <w:jc w:val="both"/>
            </w:pPr>
            <w:r>
              <w:rPr>
                <w:rFonts w:ascii="Times New Roman"/>
                <w:b w:val="false"/>
                <w:i w:val="false"/>
                <w:color w:val="000000"/>
                <w:sz w:val="20"/>
              </w:rPr>
              <w:t>
Жер асты тау-кен монтаждаушысы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4S07240105</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07240200</w:t>
            </w:r>
          </w:p>
          <w:p>
            <w:pPr>
              <w:spacing w:after="20"/>
              <w:ind w:left="20"/>
              <w:jc w:val="both"/>
            </w:pPr>
            <w:r>
              <w:rPr>
                <w:rFonts w:ascii="Times New Roman"/>
                <w:b w:val="false"/>
                <w:i w:val="false"/>
                <w:color w:val="000000"/>
                <w:sz w:val="20"/>
              </w:rPr>
              <w:t>
Маркшейдерлік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3W07240201</w:t>
            </w:r>
          </w:p>
          <w:p>
            <w:pPr>
              <w:spacing w:after="20"/>
              <w:ind w:left="20"/>
              <w:jc w:val="both"/>
            </w:pPr>
            <w:r>
              <w:rPr>
                <w:rFonts w:ascii="Times New Roman"/>
                <w:b w:val="false"/>
                <w:i w:val="false"/>
                <w:color w:val="000000"/>
                <w:sz w:val="20"/>
              </w:rPr>
              <w:t>
Топографиялық-геодезиялық және маркшейдерлік жұмыстардағы өлшеуші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3W07240202</w:t>
            </w:r>
          </w:p>
          <w:p>
            <w:pPr>
              <w:spacing w:after="20"/>
              <w:ind w:left="20"/>
              <w:jc w:val="both"/>
            </w:pPr>
            <w:r>
              <w:rPr>
                <w:rFonts w:ascii="Times New Roman"/>
                <w:b w:val="false"/>
                <w:i w:val="false"/>
                <w:color w:val="000000"/>
                <w:sz w:val="20"/>
              </w:rPr>
              <w:t>
Маркшейдерлік жұмыстардағы тау-кен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4S07240203</w:t>
            </w:r>
          </w:p>
          <w:p>
            <w:pPr>
              <w:spacing w:after="20"/>
              <w:ind w:left="20"/>
              <w:jc w:val="both"/>
            </w:pPr>
            <w:r>
              <w:rPr>
                <w:rFonts w:ascii="Times New Roman"/>
                <w:b w:val="false"/>
                <w:i w:val="false"/>
                <w:color w:val="000000"/>
                <w:sz w:val="20"/>
              </w:rPr>
              <w:t>
Техник-маркшейдер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07240300</w:t>
            </w:r>
          </w:p>
          <w:p>
            <w:pPr>
              <w:spacing w:after="20"/>
              <w:ind w:left="20"/>
              <w:jc w:val="both"/>
            </w:pPr>
            <w:r>
              <w:rPr>
                <w:rFonts w:ascii="Times New Roman"/>
                <w:b w:val="false"/>
                <w:i w:val="false"/>
                <w:color w:val="000000"/>
                <w:sz w:val="20"/>
              </w:rPr>
              <w:t>
Пайдалы қазбалар кен орындарын ашық қазу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3W07240301</w:t>
            </w:r>
          </w:p>
          <w:p>
            <w:pPr>
              <w:spacing w:after="20"/>
              <w:ind w:left="20"/>
              <w:jc w:val="both"/>
            </w:pPr>
            <w:r>
              <w:rPr>
                <w:rFonts w:ascii="Times New Roman"/>
                <w:b w:val="false"/>
                <w:i w:val="false"/>
                <w:color w:val="000000"/>
                <w:sz w:val="20"/>
              </w:rPr>
              <w:t>
Экскаватор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3W07240302</w:t>
            </w:r>
          </w:p>
          <w:p>
            <w:pPr>
              <w:spacing w:after="20"/>
              <w:ind w:left="20"/>
              <w:jc w:val="both"/>
            </w:pPr>
            <w:r>
              <w:rPr>
                <w:rFonts w:ascii="Times New Roman"/>
                <w:b w:val="false"/>
                <w:i w:val="false"/>
                <w:color w:val="000000"/>
                <w:sz w:val="20"/>
              </w:rPr>
              <w:t>
Қимадағы тау-кен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8113-2-006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4S07240303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4S07240304</w:t>
            </w:r>
          </w:p>
          <w:p>
            <w:pPr>
              <w:spacing w:after="20"/>
              <w:ind w:left="20"/>
              <w:jc w:val="both"/>
            </w:pPr>
            <w:r>
              <w:rPr>
                <w:rFonts w:ascii="Times New Roman"/>
                <w:b w:val="false"/>
                <w:i w:val="false"/>
                <w:color w:val="000000"/>
                <w:sz w:val="20"/>
              </w:rPr>
              <w:t>
Техник-механик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3W07240305</w:t>
            </w:r>
          </w:p>
          <w:p>
            <w:pPr>
              <w:spacing w:after="20"/>
              <w:ind w:left="20"/>
              <w:jc w:val="both"/>
            </w:pPr>
            <w:r>
              <w:rPr>
                <w:rFonts w:ascii="Times New Roman"/>
                <w:b w:val="false"/>
                <w:i w:val="false"/>
                <w:color w:val="000000"/>
                <w:sz w:val="20"/>
              </w:rPr>
              <w:t>
Электровоз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8311-1-010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07240400</w:t>
            </w:r>
          </w:p>
          <w:p>
            <w:pPr>
              <w:spacing w:after="20"/>
              <w:ind w:left="20"/>
              <w:jc w:val="both"/>
            </w:pPr>
            <w:r>
              <w:rPr>
                <w:rFonts w:ascii="Times New Roman"/>
                <w:b w:val="false"/>
                <w:i w:val="false"/>
                <w:color w:val="000000"/>
                <w:sz w:val="20"/>
              </w:rPr>
              <w:t>
Пайдалы қазбаларды байыту (көмір байыту)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3W07240401</w:t>
            </w:r>
          </w:p>
          <w:p>
            <w:pPr>
              <w:spacing w:after="20"/>
              <w:ind w:left="20"/>
              <w:jc w:val="both"/>
            </w:pPr>
            <w:r>
              <w:rPr>
                <w:rFonts w:ascii="Times New Roman"/>
                <w:b w:val="false"/>
                <w:i w:val="false"/>
                <w:color w:val="000000"/>
                <w:sz w:val="20"/>
              </w:rPr>
              <w:t>
Басқару пультінің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3W07240402</w:t>
            </w:r>
          </w:p>
          <w:p>
            <w:pPr>
              <w:spacing w:after="20"/>
              <w:ind w:left="20"/>
              <w:jc w:val="both"/>
            </w:pPr>
            <w:r>
              <w:rPr>
                <w:rFonts w:ascii="Times New Roman"/>
                <w:b w:val="false"/>
                <w:i w:val="false"/>
                <w:color w:val="000000"/>
                <w:sz w:val="20"/>
              </w:rPr>
              <w:t>
Көмір байыту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4S07240403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07240500</w:t>
            </w:r>
          </w:p>
          <w:p>
            <w:pPr>
              <w:spacing w:after="20"/>
              <w:ind w:left="20"/>
              <w:jc w:val="both"/>
            </w:pPr>
            <w:r>
              <w:rPr>
                <w:rFonts w:ascii="Times New Roman"/>
                <w:b w:val="false"/>
                <w:i w:val="false"/>
                <w:color w:val="000000"/>
                <w:sz w:val="20"/>
              </w:rPr>
              <w:t>
Пайдалы қазбаларды байыту (кен байыту)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3W07240501</w:t>
            </w:r>
          </w:p>
          <w:p>
            <w:pPr>
              <w:spacing w:after="20"/>
              <w:ind w:left="20"/>
              <w:jc w:val="both"/>
            </w:pPr>
            <w:r>
              <w:rPr>
                <w:rFonts w:ascii="Times New Roman"/>
                <w:b w:val="false"/>
                <w:i w:val="false"/>
                <w:color w:val="000000"/>
                <w:sz w:val="20"/>
              </w:rPr>
              <w:t>
Ұнтақтау-сұрыптау жабдығының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3W07240502</w:t>
            </w:r>
          </w:p>
          <w:p>
            <w:pPr>
              <w:spacing w:after="20"/>
              <w:ind w:left="20"/>
              <w:jc w:val="both"/>
            </w:pPr>
            <w:r>
              <w:rPr>
                <w:rFonts w:ascii="Times New Roman"/>
                <w:b w:val="false"/>
                <w:i w:val="false"/>
                <w:color w:val="000000"/>
                <w:sz w:val="20"/>
              </w:rPr>
              <w:t>
Агломерациялық қондырғылардың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4S07240503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07240600</w:t>
            </w:r>
          </w:p>
          <w:p>
            <w:pPr>
              <w:spacing w:after="20"/>
              <w:ind w:left="20"/>
              <w:jc w:val="both"/>
            </w:pPr>
            <w:r>
              <w:rPr>
                <w:rFonts w:ascii="Times New Roman"/>
                <w:b w:val="false"/>
                <w:i w:val="false"/>
                <w:color w:val="000000"/>
                <w:sz w:val="20"/>
              </w:rPr>
              <w:t>
Жер асты құрылымдарының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3W07240601</w:t>
            </w:r>
          </w:p>
          <w:p>
            <w:pPr>
              <w:spacing w:after="20"/>
              <w:ind w:left="20"/>
              <w:jc w:val="both"/>
            </w:pPr>
            <w:r>
              <w:rPr>
                <w:rFonts w:ascii="Times New Roman"/>
                <w:b w:val="false"/>
                <w:i w:val="false"/>
                <w:color w:val="000000"/>
                <w:sz w:val="20"/>
              </w:rPr>
              <w:t>
Үңгілеуші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3W07240602</w:t>
            </w:r>
          </w:p>
          <w:p>
            <w:pPr>
              <w:spacing w:after="20"/>
              <w:ind w:left="20"/>
              <w:jc w:val="both"/>
            </w:pPr>
            <w:r>
              <w:rPr>
                <w:rFonts w:ascii="Times New Roman"/>
                <w:b w:val="false"/>
                <w:i w:val="false"/>
                <w:color w:val="000000"/>
                <w:sz w:val="20"/>
              </w:rPr>
              <w:t>
Тау-кен қазу машиналарының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3W07240603</w:t>
            </w:r>
          </w:p>
          <w:p>
            <w:pPr>
              <w:spacing w:after="20"/>
              <w:ind w:left="20"/>
              <w:jc w:val="both"/>
            </w:pPr>
            <w:r>
              <w:rPr>
                <w:rFonts w:ascii="Times New Roman"/>
                <w:b w:val="false"/>
                <w:i w:val="false"/>
                <w:color w:val="000000"/>
                <w:sz w:val="20"/>
              </w:rPr>
              <w:t>
Тау-кен жабдықтарын монтаждаушы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4S07240604</w:t>
            </w:r>
          </w:p>
          <w:p>
            <w:pPr>
              <w:spacing w:after="20"/>
              <w:ind w:left="20"/>
              <w:jc w:val="both"/>
            </w:pPr>
            <w:r>
              <w:rPr>
                <w:rFonts w:ascii="Times New Roman"/>
                <w:b w:val="false"/>
                <w:i w:val="false"/>
                <w:color w:val="000000"/>
                <w:sz w:val="20"/>
              </w:rPr>
              <w:t>
Техник- құрылысшы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07240700</w:t>
            </w:r>
          </w:p>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3W07240701</w:t>
            </w:r>
          </w:p>
          <w:p>
            <w:pPr>
              <w:spacing w:after="20"/>
              <w:ind w:left="20"/>
              <w:jc w:val="both"/>
            </w:pPr>
            <w:r>
              <w:rPr>
                <w:rFonts w:ascii="Times New Roman"/>
                <w:b w:val="false"/>
                <w:i w:val="false"/>
                <w:color w:val="000000"/>
                <w:sz w:val="20"/>
              </w:rPr>
              <w:t>
Бұрғылаушы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4S07240702</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07240800</w:t>
            </w:r>
          </w:p>
          <w:p>
            <w:pPr>
              <w:spacing w:after="20"/>
              <w:ind w:left="20"/>
              <w:jc w:val="both"/>
            </w:pPr>
            <w:r>
              <w:rPr>
                <w:rFonts w:ascii="Times New Roman"/>
                <w:b w:val="false"/>
                <w:i w:val="false"/>
                <w:color w:val="000000"/>
                <w:sz w:val="20"/>
              </w:rPr>
              <w:t>
Мұнай және газ өндіру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3W07240801</w:t>
            </w:r>
          </w:p>
          <w:p>
            <w:pPr>
              <w:spacing w:after="20"/>
              <w:ind w:left="20"/>
              <w:jc w:val="both"/>
            </w:pPr>
            <w:r>
              <w:rPr>
                <w:rFonts w:ascii="Times New Roman"/>
                <w:b w:val="false"/>
                <w:i w:val="false"/>
                <w:color w:val="000000"/>
                <w:sz w:val="20"/>
              </w:rPr>
              <w:t>
Оператор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4S07240802</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w:t>
            </w:r>
          </w:p>
          <w:p>
            <w:pPr>
              <w:spacing w:after="20"/>
              <w:ind w:left="20"/>
              <w:jc w:val="both"/>
            </w:pPr>
            <w:r>
              <w:rPr>
                <w:rFonts w:ascii="Times New Roman"/>
                <w:b w:val="false"/>
                <w:i w:val="false"/>
                <w:color w:val="000000"/>
                <w:sz w:val="20"/>
              </w:rPr>
              <w:t>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3W07240901</w:t>
            </w:r>
          </w:p>
          <w:p>
            <w:pPr>
              <w:spacing w:after="20"/>
              <w:ind w:left="20"/>
              <w:jc w:val="both"/>
            </w:pPr>
            <w:r>
              <w:rPr>
                <w:rFonts w:ascii="Times New Roman"/>
                <w:b w:val="false"/>
                <w:i w:val="false"/>
                <w:color w:val="000000"/>
                <w:sz w:val="20"/>
              </w:rPr>
              <w:t>
Оператор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4S07240902</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p>
            <w:pPr>
              <w:spacing w:after="20"/>
              <w:ind w:left="20"/>
              <w:jc w:val="both"/>
            </w:pPr>
            <w:r>
              <w:rPr>
                <w:rFonts w:ascii="Times New Roman"/>
                <w:b w:val="false"/>
                <w:i w:val="false"/>
                <w:color w:val="000000"/>
                <w:sz w:val="20"/>
              </w:rPr>
              <w:t>
3112-9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 Сәулет және құрылыс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 Сәулет және қала құрылысы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p>
            <w:pPr>
              <w:spacing w:after="20"/>
              <w:ind w:left="20"/>
              <w:jc w:val="both"/>
            </w:pPr>
            <w:r>
              <w:rPr>
                <w:rFonts w:ascii="Times New Roman"/>
                <w:b w:val="false"/>
                <w:i w:val="false"/>
                <w:color w:val="000000"/>
                <w:sz w:val="20"/>
              </w:rPr>
              <w:t>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3W07310101</w:t>
            </w:r>
          </w:p>
          <w:p>
            <w:pPr>
              <w:spacing w:after="20"/>
              <w:ind w:left="20"/>
              <w:jc w:val="both"/>
            </w:pPr>
            <w:r>
              <w:rPr>
                <w:rFonts w:ascii="Times New Roman"/>
                <w:b w:val="false"/>
                <w:i w:val="false"/>
                <w:color w:val="000000"/>
                <w:sz w:val="20"/>
              </w:rPr>
              <w:t>
Графикалық жұмыстарды орындаушы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4S07310102</w:t>
            </w:r>
          </w:p>
          <w:p>
            <w:pPr>
              <w:spacing w:after="20"/>
              <w:ind w:left="20"/>
              <w:jc w:val="both"/>
            </w:pPr>
            <w:r>
              <w:rPr>
                <w:rFonts w:ascii="Times New Roman"/>
                <w:b w:val="false"/>
                <w:i w:val="false"/>
                <w:color w:val="000000"/>
                <w:sz w:val="20"/>
              </w:rPr>
              <w:t>
Техник-жобалаушы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w:t>
            </w:r>
          </w:p>
          <w:p>
            <w:pPr>
              <w:spacing w:after="20"/>
              <w:ind w:left="20"/>
              <w:jc w:val="both"/>
            </w:pPr>
            <w:r>
              <w:rPr>
                <w:rFonts w:ascii="Times New Roman"/>
                <w:b w:val="false"/>
                <w:i w:val="false"/>
                <w:color w:val="000000"/>
                <w:sz w:val="20"/>
              </w:rPr>
              <w:t>
Геодезия и картография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4S07310201</w:t>
            </w:r>
          </w:p>
          <w:p>
            <w:pPr>
              <w:spacing w:after="20"/>
              <w:ind w:left="20"/>
              <w:jc w:val="both"/>
            </w:pPr>
            <w:r>
              <w:rPr>
                <w:rFonts w:ascii="Times New Roman"/>
                <w:b w:val="false"/>
                <w:i w:val="false"/>
                <w:color w:val="000000"/>
                <w:sz w:val="20"/>
              </w:rPr>
              <w:t>
Техник-геодезист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4S07310202</w:t>
            </w:r>
          </w:p>
          <w:p>
            <w:pPr>
              <w:spacing w:after="20"/>
              <w:ind w:left="20"/>
              <w:jc w:val="both"/>
            </w:pPr>
            <w:r>
              <w:rPr>
                <w:rFonts w:ascii="Times New Roman"/>
                <w:b w:val="false"/>
                <w:i w:val="false"/>
                <w:color w:val="000000"/>
                <w:sz w:val="20"/>
              </w:rPr>
              <w:t>
Техник-аэрофотогеодезист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4S07310203</w:t>
            </w:r>
          </w:p>
          <w:p>
            <w:pPr>
              <w:spacing w:after="20"/>
              <w:ind w:left="20"/>
              <w:jc w:val="both"/>
            </w:pPr>
            <w:r>
              <w:rPr>
                <w:rFonts w:ascii="Times New Roman"/>
                <w:b w:val="false"/>
                <w:i w:val="false"/>
                <w:color w:val="000000"/>
                <w:sz w:val="20"/>
              </w:rPr>
              <w:t>
Техник-картограф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w:t>
            </w:r>
          </w:p>
          <w:p>
            <w:pPr>
              <w:spacing w:after="20"/>
              <w:ind w:left="20"/>
              <w:jc w:val="both"/>
            </w:pPr>
            <w:r>
              <w:rPr>
                <w:rFonts w:ascii="Times New Roman"/>
                <w:b w:val="false"/>
                <w:i w:val="false"/>
                <w:color w:val="000000"/>
                <w:sz w:val="20"/>
              </w:rPr>
              <w:t>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3W07310301</w:t>
            </w:r>
          </w:p>
          <w:p>
            <w:pPr>
              <w:spacing w:after="20"/>
              <w:ind w:left="20"/>
              <w:jc w:val="both"/>
            </w:pPr>
            <w:r>
              <w:rPr>
                <w:rFonts w:ascii="Times New Roman"/>
                <w:b w:val="false"/>
                <w:i w:val="false"/>
                <w:color w:val="000000"/>
                <w:sz w:val="20"/>
              </w:rPr>
              <w:t>
Сызушы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4S07310302</w:t>
            </w:r>
          </w:p>
          <w:p>
            <w:pPr>
              <w:spacing w:after="20"/>
              <w:ind w:left="20"/>
              <w:jc w:val="both"/>
            </w:pPr>
            <w:r>
              <w:rPr>
                <w:rFonts w:ascii="Times New Roman"/>
                <w:b w:val="false"/>
                <w:i w:val="false"/>
                <w:color w:val="000000"/>
                <w:sz w:val="20"/>
              </w:rPr>
              <w:t>
Техник-жерге орналастырушы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3111-4-003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3W07310401</w:t>
            </w:r>
          </w:p>
          <w:p>
            <w:pPr>
              <w:spacing w:after="20"/>
              <w:ind w:left="20"/>
              <w:jc w:val="both"/>
            </w:pPr>
            <w:r>
              <w:rPr>
                <w:rFonts w:ascii="Times New Roman"/>
                <w:b w:val="false"/>
                <w:i w:val="false"/>
                <w:color w:val="000000"/>
                <w:sz w:val="20"/>
              </w:rPr>
              <w:t>
Көркем макеттеу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3W07310402</w:t>
            </w:r>
          </w:p>
          <w:p>
            <w:pPr>
              <w:spacing w:after="20"/>
              <w:ind w:left="20"/>
              <w:jc w:val="both"/>
            </w:pPr>
            <w:r>
              <w:rPr>
                <w:rFonts w:ascii="Times New Roman"/>
                <w:b w:val="false"/>
                <w:i w:val="false"/>
                <w:color w:val="000000"/>
                <w:sz w:val="20"/>
              </w:rPr>
              <w:t>
Көркем декоративтік жұмыстар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4S07310403</w:t>
            </w:r>
          </w:p>
          <w:p>
            <w:pPr>
              <w:spacing w:after="20"/>
              <w:ind w:left="20"/>
              <w:jc w:val="both"/>
            </w:pPr>
            <w:r>
              <w:rPr>
                <w:rFonts w:ascii="Times New Roman"/>
                <w:b w:val="false"/>
                <w:i w:val="false"/>
                <w:color w:val="000000"/>
                <w:sz w:val="20"/>
              </w:rPr>
              <w:t>
Техник-дизайнер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w:t>
            </w:r>
          </w:p>
          <w:p>
            <w:pPr>
              <w:spacing w:after="20"/>
              <w:ind w:left="20"/>
              <w:jc w:val="both"/>
            </w:pPr>
            <w:r>
              <w:rPr>
                <w:rFonts w:ascii="Times New Roman"/>
                <w:b w:val="false"/>
                <w:i w:val="false"/>
                <w:color w:val="000000"/>
                <w:sz w:val="20"/>
              </w:rPr>
              <w:t>
Ландшафтық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3W07310501</w:t>
            </w:r>
          </w:p>
          <w:p>
            <w:pPr>
              <w:spacing w:after="20"/>
              <w:ind w:left="20"/>
              <w:jc w:val="both"/>
            </w:pPr>
            <w:r>
              <w:rPr>
                <w:rFonts w:ascii="Times New Roman"/>
                <w:b w:val="false"/>
                <w:i w:val="false"/>
                <w:color w:val="000000"/>
                <w:sz w:val="20"/>
              </w:rPr>
              <w:t>
Көгалдандыру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9116-0-007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4S07310502</w:t>
            </w:r>
          </w:p>
          <w:p>
            <w:pPr>
              <w:spacing w:after="20"/>
              <w:ind w:left="20"/>
              <w:jc w:val="both"/>
            </w:pPr>
            <w:r>
              <w:rPr>
                <w:rFonts w:ascii="Times New Roman"/>
                <w:b w:val="false"/>
                <w:i w:val="false"/>
                <w:color w:val="000000"/>
                <w:sz w:val="20"/>
              </w:rPr>
              <w:t>
Ландшафт дизайнеры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 Құрылыс жұмыстары және азаматтық құрылыс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p>
            <w:pPr>
              <w:spacing w:after="20"/>
              <w:ind w:left="20"/>
              <w:jc w:val="both"/>
            </w:pPr>
            <w:r>
              <w:rPr>
                <w:rFonts w:ascii="Times New Roman"/>
                <w:b w:val="false"/>
                <w:i w:val="false"/>
                <w:color w:val="000000"/>
                <w:sz w:val="20"/>
              </w:rPr>
              <w:t>
Ғимараттар мен құрылыстарды салу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3W07320101</w:t>
            </w:r>
          </w:p>
          <w:p>
            <w:pPr>
              <w:spacing w:after="20"/>
              <w:ind w:left="20"/>
              <w:jc w:val="both"/>
            </w:pPr>
            <w:r>
              <w:rPr>
                <w:rFonts w:ascii="Times New Roman"/>
                <w:b w:val="false"/>
                <w:i w:val="false"/>
                <w:color w:val="000000"/>
                <w:sz w:val="20"/>
              </w:rPr>
              <w:t>
Шатыр жұмыстарының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3W07320102</w:t>
            </w:r>
          </w:p>
          <w:p>
            <w:pPr>
              <w:spacing w:after="20"/>
              <w:ind w:left="20"/>
              <w:jc w:val="both"/>
            </w:pPr>
            <w:r>
              <w:rPr>
                <w:rFonts w:ascii="Times New Roman"/>
                <w:b w:val="false"/>
                <w:i w:val="false"/>
                <w:color w:val="000000"/>
                <w:sz w:val="20"/>
              </w:rPr>
              <w:t>
Ағаш ұстасы және паркет жұмыстарының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3W07320103</w:t>
            </w:r>
          </w:p>
          <w:p>
            <w:pPr>
              <w:spacing w:after="20"/>
              <w:ind w:left="20"/>
              <w:jc w:val="both"/>
            </w:pPr>
            <w:r>
              <w:rPr>
                <w:rFonts w:ascii="Times New Roman"/>
                <w:b w:val="false"/>
                <w:i w:val="false"/>
                <w:color w:val="000000"/>
                <w:sz w:val="20"/>
              </w:rPr>
              <w:t>
Құрғақ құрылыс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3W07320104</w:t>
            </w:r>
          </w:p>
          <w:p>
            <w:pPr>
              <w:spacing w:after="20"/>
              <w:ind w:left="20"/>
              <w:jc w:val="both"/>
            </w:pPr>
            <w:r>
              <w:rPr>
                <w:rFonts w:ascii="Times New Roman"/>
                <w:b w:val="false"/>
                <w:i w:val="false"/>
                <w:color w:val="000000"/>
                <w:sz w:val="20"/>
              </w:rPr>
              <w:t>
Кең бейінді құрылыс жұмыстарының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3W07320105</w:t>
            </w:r>
          </w:p>
          <w:p>
            <w:pPr>
              <w:spacing w:after="20"/>
              <w:ind w:left="20"/>
              <w:jc w:val="both"/>
            </w:pPr>
            <w:r>
              <w:rPr>
                <w:rFonts w:ascii="Times New Roman"/>
                <w:b w:val="false"/>
                <w:i w:val="false"/>
                <w:color w:val="000000"/>
                <w:sz w:val="20"/>
              </w:rPr>
              <w:t>
Құрылыс-әрлеу жұмыстарының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4S07320106</w:t>
            </w:r>
          </w:p>
          <w:p>
            <w:pPr>
              <w:spacing w:after="20"/>
              <w:ind w:left="20"/>
              <w:jc w:val="both"/>
            </w:pPr>
            <w:r>
              <w:rPr>
                <w:rFonts w:ascii="Times New Roman"/>
                <w:b w:val="false"/>
                <w:i w:val="false"/>
                <w:color w:val="000000"/>
                <w:sz w:val="20"/>
              </w:rPr>
              <w:t>
Техник-құрылысшы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07320200</w:t>
            </w:r>
          </w:p>
          <w:p>
            <w:pPr>
              <w:spacing w:after="20"/>
              <w:ind w:left="20"/>
              <w:jc w:val="both"/>
            </w:pPr>
            <w:r>
              <w:rPr>
                <w:rFonts w:ascii="Times New Roman"/>
                <w:b w:val="false"/>
                <w:i w:val="false"/>
                <w:color w:val="000000"/>
                <w:sz w:val="20"/>
              </w:rPr>
              <w:t>
Құрылыстағы сметалық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4S07320201</w:t>
            </w:r>
          </w:p>
          <w:p>
            <w:pPr>
              <w:spacing w:after="20"/>
              <w:ind w:left="20"/>
              <w:jc w:val="both"/>
            </w:pPr>
            <w:r>
              <w:rPr>
                <w:rFonts w:ascii="Times New Roman"/>
                <w:b w:val="false"/>
                <w:i w:val="false"/>
                <w:color w:val="000000"/>
                <w:sz w:val="20"/>
              </w:rPr>
              <w:t>
Техник-сметашы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07320300</w:t>
            </w:r>
          </w:p>
          <w:p>
            <w:pPr>
              <w:spacing w:after="20"/>
              <w:ind w:left="20"/>
              <w:jc w:val="both"/>
            </w:pPr>
            <w:r>
              <w:rPr>
                <w:rFonts w:ascii="Times New Roman"/>
                <w:b w:val="false"/>
                <w:i w:val="false"/>
                <w:color w:val="000000"/>
                <w:sz w:val="20"/>
              </w:rPr>
              <w:t>
Ғимараттарды жобалау мен пайдаланудың автоматтандырылған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3W07320301</w:t>
            </w:r>
          </w:p>
          <w:p>
            <w:pPr>
              <w:spacing w:after="20"/>
              <w:ind w:left="20"/>
              <w:jc w:val="both"/>
            </w:pPr>
            <w:r>
              <w:rPr>
                <w:rFonts w:ascii="Times New Roman"/>
                <w:b w:val="false"/>
                <w:i w:val="false"/>
                <w:color w:val="000000"/>
                <w:sz w:val="20"/>
              </w:rPr>
              <w:t>
BIM-қолданушы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4S07320302</w:t>
            </w:r>
          </w:p>
          <w:p>
            <w:pPr>
              <w:spacing w:after="20"/>
              <w:ind w:left="20"/>
              <w:jc w:val="both"/>
            </w:pPr>
            <w:r>
              <w:rPr>
                <w:rFonts w:ascii="Times New Roman"/>
                <w:b w:val="false"/>
                <w:i w:val="false"/>
                <w:color w:val="000000"/>
                <w:sz w:val="20"/>
              </w:rPr>
              <w:t>
BIM-техник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4S07320303</w:t>
            </w:r>
          </w:p>
          <w:p>
            <w:pPr>
              <w:spacing w:after="20"/>
              <w:ind w:left="20"/>
              <w:jc w:val="both"/>
            </w:pPr>
            <w:r>
              <w:rPr>
                <w:rFonts w:ascii="Times New Roman"/>
                <w:b w:val="false"/>
                <w:i w:val="false"/>
                <w:color w:val="000000"/>
                <w:sz w:val="20"/>
              </w:rPr>
              <w:t>
Ғимараттарды басқарудың интеллектуалды жүйесіне қызмет көрсету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07320400</w:t>
            </w:r>
          </w:p>
          <w:p>
            <w:pPr>
              <w:spacing w:after="20"/>
              <w:ind w:left="20"/>
              <w:jc w:val="both"/>
            </w:pPr>
            <w:r>
              <w:rPr>
                <w:rFonts w:ascii="Times New Roman"/>
                <w:b w:val="false"/>
                <w:i w:val="false"/>
                <w:color w:val="000000"/>
                <w:sz w:val="20"/>
              </w:rPr>
              <w:t>
Жылжымайтын мүлікті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3W07320401</w:t>
            </w:r>
          </w:p>
          <w:p>
            <w:pPr>
              <w:spacing w:after="20"/>
              <w:ind w:left="20"/>
              <w:jc w:val="both"/>
            </w:pPr>
            <w:r>
              <w:rPr>
                <w:rFonts w:ascii="Times New Roman"/>
                <w:b w:val="false"/>
                <w:i w:val="false"/>
                <w:color w:val="000000"/>
                <w:sz w:val="20"/>
              </w:rPr>
              <w:t>
Хаус-мастер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4S07320402</w:t>
            </w:r>
          </w:p>
          <w:p>
            <w:pPr>
              <w:spacing w:after="20"/>
              <w:ind w:left="20"/>
              <w:jc w:val="both"/>
            </w:pPr>
            <w:r>
              <w:rPr>
                <w:rFonts w:ascii="Times New Roman"/>
                <w:b w:val="false"/>
                <w:i w:val="false"/>
                <w:color w:val="000000"/>
                <w:sz w:val="20"/>
              </w:rPr>
              <w:t>
Көп пәтерлі тұрғын үй басқарушысы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07320500</w:t>
            </w:r>
          </w:p>
          <w:p>
            <w:pPr>
              <w:spacing w:after="20"/>
              <w:ind w:left="20"/>
              <w:jc w:val="both"/>
            </w:pPr>
            <w:r>
              <w:rPr>
                <w:rFonts w:ascii="Times New Roman"/>
                <w:b w:val="false"/>
                <w:i w:val="false"/>
                <w:color w:val="000000"/>
                <w:sz w:val="20"/>
              </w:rPr>
              <w:t>
Гидротехникалық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4S07320501</w:t>
            </w:r>
          </w:p>
          <w:p>
            <w:pPr>
              <w:spacing w:after="20"/>
              <w:ind w:left="20"/>
              <w:jc w:val="both"/>
            </w:pPr>
            <w:r>
              <w:rPr>
                <w:rFonts w:ascii="Times New Roman"/>
                <w:b w:val="false"/>
                <w:i w:val="false"/>
                <w:color w:val="000000"/>
                <w:sz w:val="20"/>
              </w:rPr>
              <w:t>
Техник-гидротехник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3115-9-022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07320600</w:t>
            </w:r>
          </w:p>
          <w:p>
            <w:pPr>
              <w:spacing w:after="20"/>
              <w:ind w:left="20"/>
              <w:jc w:val="both"/>
            </w:pPr>
            <w:r>
              <w:rPr>
                <w:rFonts w:ascii="Times New Roman"/>
                <w:b w:val="false"/>
                <w:i w:val="false"/>
                <w:color w:val="000000"/>
                <w:sz w:val="20"/>
              </w:rPr>
              <w:t>
Жергілікті магистральдық және желілік құбырларды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3W07320601</w:t>
            </w:r>
          </w:p>
          <w:p>
            <w:pPr>
              <w:spacing w:after="20"/>
              <w:ind w:left="20"/>
              <w:jc w:val="both"/>
            </w:pPr>
            <w:r>
              <w:rPr>
                <w:rFonts w:ascii="Times New Roman"/>
                <w:b w:val="false"/>
                <w:i w:val="false"/>
                <w:color w:val="000000"/>
                <w:sz w:val="20"/>
              </w:rPr>
              <w:t>
Технологиялық құбырларды дайындау және жөндеу слесарі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7239-2-035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3W07320602</w:t>
            </w:r>
          </w:p>
          <w:p>
            <w:pPr>
              <w:spacing w:after="20"/>
              <w:ind w:left="20"/>
              <w:jc w:val="both"/>
            </w:pPr>
            <w:r>
              <w:rPr>
                <w:rFonts w:ascii="Times New Roman"/>
                <w:b w:val="false"/>
                <w:i w:val="false"/>
                <w:color w:val="000000"/>
                <w:sz w:val="20"/>
              </w:rPr>
              <w:t>
Технологиялық құбырларды монтаждаушы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4S07320603</w:t>
            </w:r>
          </w:p>
          <w:p>
            <w:pPr>
              <w:spacing w:after="20"/>
              <w:ind w:left="20"/>
              <w:jc w:val="both"/>
            </w:pPr>
            <w:r>
              <w:rPr>
                <w:rFonts w:ascii="Times New Roman"/>
                <w:b w:val="false"/>
                <w:i w:val="false"/>
                <w:color w:val="000000"/>
                <w:sz w:val="20"/>
              </w:rPr>
              <w:t>
Техник-механик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3115-1-016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3W07320701</w:t>
            </w:r>
          </w:p>
          <w:p>
            <w:pPr>
              <w:spacing w:after="20"/>
              <w:ind w:left="20"/>
              <w:jc w:val="both"/>
            </w:pPr>
            <w:r>
              <w:rPr>
                <w:rFonts w:ascii="Times New Roman"/>
                <w:b w:val="false"/>
                <w:i w:val="false"/>
                <w:color w:val="000000"/>
                <w:sz w:val="20"/>
              </w:rPr>
              <w:t>
Жол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7549-5-002</w:t>
            </w:r>
          </w:p>
          <w:p>
            <w:pPr>
              <w:spacing w:after="20"/>
              <w:ind w:left="20"/>
              <w:jc w:val="both"/>
            </w:pPr>
            <w:r>
              <w:rPr>
                <w:rFonts w:ascii="Times New Roman"/>
                <w:b w:val="false"/>
                <w:i w:val="false"/>
                <w:color w:val="000000"/>
                <w:sz w:val="20"/>
              </w:rPr>
              <w:t>
7549-5-001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3W07320702</w:t>
            </w:r>
          </w:p>
          <w:p>
            <w:pPr>
              <w:spacing w:after="20"/>
              <w:ind w:left="20"/>
              <w:jc w:val="both"/>
            </w:pPr>
            <w:r>
              <w:rPr>
                <w:rFonts w:ascii="Times New Roman"/>
                <w:b w:val="false"/>
                <w:i w:val="false"/>
                <w:color w:val="000000"/>
                <w:sz w:val="20"/>
              </w:rPr>
              <w:t>
Жол-құрылыс машиналарының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4S07320703</w:t>
            </w:r>
          </w:p>
          <w:p>
            <w:pPr>
              <w:spacing w:after="20"/>
              <w:ind w:left="20"/>
              <w:jc w:val="both"/>
            </w:pPr>
            <w:r>
              <w:rPr>
                <w:rFonts w:ascii="Times New Roman"/>
                <w:b w:val="false"/>
                <w:i w:val="false"/>
                <w:color w:val="000000"/>
                <w:sz w:val="20"/>
              </w:rPr>
              <w:t>
Техник-құрылысшы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4S07320704</w:t>
            </w:r>
          </w:p>
          <w:p>
            <w:pPr>
              <w:spacing w:after="20"/>
              <w:ind w:left="20"/>
              <w:jc w:val="both"/>
            </w:pPr>
            <w:r>
              <w:rPr>
                <w:rFonts w:ascii="Times New Roman"/>
                <w:b w:val="false"/>
                <w:i w:val="false"/>
                <w:color w:val="000000"/>
                <w:sz w:val="20"/>
              </w:rPr>
              <w:t>
Техник-механик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7549-5-002</w:t>
            </w:r>
          </w:p>
          <w:p>
            <w:pPr>
              <w:spacing w:after="20"/>
              <w:ind w:left="20"/>
              <w:jc w:val="both"/>
            </w:pPr>
            <w:r>
              <w:rPr>
                <w:rFonts w:ascii="Times New Roman"/>
                <w:b w:val="false"/>
                <w:i w:val="false"/>
                <w:color w:val="000000"/>
                <w:sz w:val="20"/>
              </w:rPr>
              <w:t>
7549-5-001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p>
            <w:pPr>
              <w:spacing w:after="20"/>
              <w:ind w:left="20"/>
              <w:jc w:val="both"/>
            </w:pPr>
            <w:r>
              <w:rPr>
                <w:rFonts w:ascii="Times New Roman"/>
                <w:b w:val="false"/>
                <w:i w:val="false"/>
                <w:color w:val="000000"/>
                <w:sz w:val="20"/>
              </w:rPr>
              <w:t>
Темір жол құрылысы, жол және жол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3W07320801</w:t>
            </w:r>
          </w:p>
          <w:p>
            <w:pPr>
              <w:spacing w:after="20"/>
              <w:ind w:left="20"/>
              <w:jc w:val="both"/>
            </w:pPr>
            <w:r>
              <w:rPr>
                <w:rFonts w:ascii="Times New Roman"/>
                <w:b w:val="false"/>
                <w:i w:val="false"/>
                <w:color w:val="000000"/>
                <w:sz w:val="20"/>
              </w:rPr>
              <w:t>
Темір жолдарды ағымдағы күтіп ұстау және жөндеу жөніндегі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3W07320802</w:t>
            </w:r>
          </w:p>
          <w:p>
            <w:pPr>
              <w:spacing w:after="20"/>
              <w:ind w:left="20"/>
              <w:jc w:val="both"/>
            </w:pPr>
            <w:r>
              <w:rPr>
                <w:rFonts w:ascii="Times New Roman"/>
                <w:b w:val="false"/>
                <w:i w:val="false"/>
                <w:color w:val="000000"/>
                <w:sz w:val="20"/>
              </w:rPr>
              <w:t>
Дефектоскопты арбалар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8312-0-004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4S07320803</w:t>
            </w:r>
          </w:p>
          <w:p>
            <w:pPr>
              <w:spacing w:after="20"/>
              <w:ind w:left="20"/>
              <w:jc w:val="both"/>
            </w:pPr>
            <w:r>
              <w:rPr>
                <w:rFonts w:ascii="Times New Roman"/>
                <w:b w:val="false"/>
                <w:i w:val="false"/>
                <w:color w:val="000000"/>
                <w:sz w:val="20"/>
              </w:rPr>
              <w:t>
Техник-жолшы, құрылысшы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p>
          <w:p>
            <w:pPr>
              <w:spacing w:after="20"/>
              <w:ind w:left="20"/>
              <w:jc w:val="both"/>
            </w:pPr>
            <w:r>
              <w:rPr>
                <w:rFonts w:ascii="Times New Roman"/>
                <w:b w:val="false"/>
                <w:i w:val="false"/>
                <w:color w:val="000000"/>
                <w:sz w:val="20"/>
              </w:rPr>
              <w:t>
7549-5-002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07320900</w:t>
            </w:r>
          </w:p>
          <w:p>
            <w:pPr>
              <w:spacing w:after="20"/>
              <w:ind w:left="20"/>
              <w:jc w:val="both"/>
            </w:pPr>
            <w:r>
              <w:rPr>
                <w:rFonts w:ascii="Times New Roman"/>
                <w:b w:val="false"/>
                <w:i w:val="false"/>
                <w:color w:val="000000"/>
                <w:sz w:val="20"/>
              </w:rPr>
              <w:t>
Қала қатынас жолдарын салу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4S07320901</w:t>
            </w:r>
          </w:p>
          <w:p>
            <w:pPr>
              <w:spacing w:after="20"/>
              <w:ind w:left="20"/>
              <w:jc w:val="both"/>
            </w:pPr>
            <w:r>
              <w:rPr>
                <w:rFonts w:ascii="Times New Roman"/>
                <w:b w:val="false"/>
                <w:i w:val="false"/>
                <w:color w:val="000000"/>
                <w:sz w:val="20"/>
              </w:rPr>
              <w:t>
Техник-құрылысшы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07321000</w:t>
            </w:r>
          </w:p>
          <w:p>
            <w:pPr>
              <w:spacing w:after="20"/>
              <w:ind w:left="20"/>
              <w:jc w:val="both"/>
            </w:pPr>
            <w:r>
              <w:rPr>
                <w:rFonts w:ascii="Times New Roman"/>
                <w:b w:val="false"/>
                <w:i w:val="false"/>
                <w:color w:val="000000"/>
                <w:sz w:val="20"/>
              </w:rPr>
              <w:t>
Лифт шаруашылығы және эскалаторлар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3W07321001</w:t>
            </w:r>
          </w:p>
          <w:p>
            <w:pPr>
              <w:spacing w:after="20"/>
              <w:ind w:left="20"/>
              <w:jc w:val="both"/>
            </w:pPr>
            <w:r>
              <w:rPr>
                <w:rFonts w:ascii="Times New Roman"/>
                <w:b w:val="false"/>
                <w:i w:val="false"/>
                <w:color w:val="000000"/>
                <w:sz w:val="20"/>
              </w:rPr>
              <w:t>
Лифт және эскалатор электрмеханигі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4S07321002</w:t>
            </w:r>
          </w:p>
          <w:p>
            <w:pPr>
              <w:spacing w:after="20"/>
              <w:ind w:left="20"/>
              <w:jc w:val="both"/>
            </w:pPr>
            <w:r>
              <w:rPr>
                <w:rFonts w:ascii="Times New Roman"/>
                <w:b w:val="false"/>
                <w:i w:val="false"/>
                <w:color w:val="000000"/>
                <w:sz w:val="20"/>
              </w:rPr>
              <w:t>
Техник-механик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3115-1-016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w:t>
            </w:r>
          </w:p>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3W07321101</w:t>
            </w:r>
          </w:p>
          <w:p>
            <w:pPr>
              <w:spacing w:after="20"/>
              <w:ind w:left="20"/>
              <w:jc w:val="both"/>
            </w:pPr>
            <w:r>
              <w:rPr>
                <w:rFonts w:ascii="Times New Roman"/>
                <w:b w:val="false"/>
                <w:i w:val="false"/>
                <w:color w:val="000000"/>
                <w:sz w:val="20"/>
              </w:rPr>
              <w:t>
Слесарь-сантехник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7126-1-001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3W07321102</w:t>
            </w:r>
          </w:p>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жүйелеріне қызмет көрсету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4S07321103</w:t>
            </w:r>
          </w:p>
          <w:p>
            <w:pPr>
              <w:spacing w:after="20"/>
              <w:ind w:left="20"/>
              <w:jc w:val="both"/>
            </w:pPr>
            <w:r>
              <w:rPr>
                <w:rFonts w:ascii="Times New Roman"/>
                <w:b w:val="false"/>
                <w:i w:val="false"/>
                <w:color w:val="000000"/>
                <w:sz w:val="20"/>
              </w:rPr>
              <w:t>
Инженерлік жүйелерді монтаждау және пайдалану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w:t>
            </w:r>
          </w:p>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3W07321201</w:t>
            </w:r>
          </w:p>
          <w:p>
            <w:pPr>
              <w:spacing w:after="20"/>
              <w:ind w:left="20"/>
              <w:jc w:val="both"/>
            </w:pPr>
            <w:r>
              <w:rPr>
                <w:rFonts w:ascii="Times New Roman"/>
                <w:b w:val="false"/>
                <w:i w:val="false"/>
                <w:color w:val="000000"/>
                <w:sz w:val="20"/>
              </w:rPr>
              <w:t>
Газ құбырларын пайдалану және жөндеу слесарі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4S07321202</w:t>
            </w:r>
          </w:p>
          <w:p>
            <w:pPr>
              <w:spacing w:after="20"/>
              <w:ind w:left="20"/>
              <w:jc w:val="both"/>
            </w:pPr>
            <w:r>
              <w:rPr>
                <w:rFonts w:ascii="Times New Roman"/>
                <w:b w:val="false"/>
                <w:i w:val="false"/>
                <w:color w:val="000000"/>
                <w:sz w:val="20"/>
              </w:rPr>
              <w:t>
Газ объектілері құрал-жабдығын пайдалану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07321300</w:t>
            </w:r>
          </w:p>
          <w:p>
            <w:pPr>
              <w:spacing w:after="20"/>
              <w:ind w:left="20"/>
              <w:jc w:val="both"/>
            </w:pPr>
            <w:r>
              <w:rPr>
                <w:rFonts w:ascii="Times New Roman"/>
                <w:b w:val="false"/>
                <w:i w:val="false"/>
                <w:color w:val="000000"/>
                <w:sz w:val="20"/>
              </w:rPr>
              <w:t>
умен жабдықтау және су бұру жүйелерінің тазарту құрылыстарын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3W07321301</w:t>
            </w:r>
          </w:p>
          <w:p>
            <w:pPr>
              <w:spacing w:after="20"/>
              <w:ind w:left="20"/>
              <w:jc w:val="both"/>
            </w:pPr>
            <w:r>
              <w:rPr>
                <w:rFonts w:ascii="Times New Roman"/>
                <w:b w:val="false"/>
                <w:i w:val="false"/>
                <w:color w:val="000000"/>
                <w:sz w:val="20"/>
              </w:rPr>
              <w:t>
Тазарту құрылыстарының технологиялық жабдықтарын монтаждаушы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3W07321302</w:t>
            </w:r>
          </w:p>
          <w:p>
            <w:pPr>
              <w:spacing w:after="20"/>
              <w:ind w:left="20"/>
              <w:jc w:val="both"/>
            </w:pPr>
            <w:r>
              <w:rPr>
                <w:rFonts w:ascii="Times New Roman"/>
                <w:b w:val="false"/>
                <w:i w:val="false"/>
                <w:color w:val="000000"/>
                <w:sz w:val="20"/>
              </w:rPr>
              <w:t>
Тазарту құрылыстарының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4S07321303</w:t>
            </w:r>
          </w:p>
          <w:p>
            <w:pPr>
              <w:spacing w:after="20"/>
              <w:ind w:left="20"/>
              <w:jc w:val="both"/>
            </w:pPr>
            <w:r>
              <w:rPr>
                <w:rFonts w:ascii="Times New Roman"/>
                <w:b w:val="false"/>
                <w:i w:val="false"/>
                <w:color w:val="000000"/>
                <w:sz w:val="20"/>
              </w:rPr>
              <w:t>
Тазарту құрылыстарының техник-технологі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07321400</w:t>
            </w:r>
          </w:p>
          <w:p>
            <w:pPr>
              <w:spacing w:after="20"/>
              <w:ind w:left="20"/>
              <w:jc w:val="both"/>
            </w:pPr>
            <w:r>
              <w:rPr>
                <w:rFonts w:ascii="Times New Roman"/>
                <w:b w:val="false"/>
                <w:i w:val="false"/>
                <w:color w:val="000000"/>
                <w:sz w:val="20"/>
              </w:rPr>
              <w:t>
Гидротехникалық мелиорация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3W07321401</w:t>
            </w:r>
          </w:p>
          <w:p>
            <w:pPr>
              <w:spacing w:after="20"/>
              <w:ind w:left="20"/>
              <w:jc w:val="both"/>
            </w:pPr>
            <w:r>
              <w:rPr>
                <w:rFonts w:ascii="Times New Roman"/>
                <w:b w:val="false"/>
                <w:i w:val="false"/>
                <w:color w:val="000000"/>
                <w:sz w:val="20"/>
              </w:rPr>
              <w:t>
Гидромелиоративті жүйені тексеруші-реттеуші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8189-0-050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4S07321402</w:t>
            </w:r>
          </w:p>
          <w:p>
            <w:pPr>
              <w:spacing w:after="20"/>
              <w:ind w:left="20"/>
              <w:jc w:val="both"/>
            </w:pPr>
            <w:r>
              <w:rPr>
                <w:rFonts w:ascii="Times New Roman"/>
                <w:b w:val="false"/>
                <w:i w:val="false"/>
                <w:color w:val="000000"/>
                <w:sz w:val="20"/>
              </w:rPr>
              <w:t>
Техник-гидромелиоратор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07321500</w:t>
            </w:r>
          </w:p>
          <w:p>
            <w:pPr>
              <w:spacing w:after="20"/>
              <w:ind w:left="20"/>
              <w:jc w:val="both"/>
            </w:pPr>
            <w:r>
              <w:rPr>
                <w:rFonts w:ascii="Times New Roman"/>
                <w:b w:val="false"/>
                <w:i w:val="false"/>
                <w:color w:val="000000"/>
                <w:sz w:val="20"/>
              </w:rPr>
              <w:t>
Көпірлер мен көлік тоннельдері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4S07321501</w:t>
            </w:r>
          </w:p>
          <w:p>
            <w:pPr>
              <w:spacing w:after="20"/>
              <w:ind w:left="20"/>
              <w:jc w:val="both"/>
            </w:pPr>
            <w:r>
              <w:rPr>
                <w:rFonts w:ascii="Times New Roman"/>
                <w:b w:val="false"/>
                <w:i w:val="false"/>
                <w:color w:val="000000"/>
                <w:sz w:val="20"/>
              </w:rPr>
              <w:t>
Техник-құрылысшы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 Жобалаумен, өндірумен және құрылыспен байланысты пәнаралық бағдарламалар мен біліктіліктер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 Жобалаумен, өндірумен және құрылыспен байланысты пәнаралық бағдарламалар мен біліктіліктер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w:t>
            </w:r>
          </w:p>
          <w:p>
            <w:pPr>
              <w:spacing w:after="20"/>
              <w:ind w:left="20"/>
              <w:jc w:val="both"/>
            </w:pPr>
            <w:r>
              <w:rPr>
                <w:rFonts w:ascii="Times New Roman"/>
                <w:b w:val="false"/>
                <w:i w:val="false"/>
                <w:color w:val="000000"/>
                <w:sz w:val="20"/>
              </w:rPr>
              <w:t>
Стандарттау, метрология және сертификаттау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4S07880101</w:t>
            </w:r>
          </w:p>
          <w:p>
            <w:pPr>
              <w:spacing w:after="20"/>
              <w:ind w:left="20"/>
              <w:jc w:val="both"/>
            </w:pPr>
            <w:r>
              <w:rPr>
                <w:rFonts w:ascii="Times New Roman"/>
                <w:b w:val="false"/>
                <w:i w:val="false"/>
                <w:color w:val="000000"/>
                <w:sz w:val="20"/>
              </w:rPr>
              <w:t>
Cтандарттау жөніндегі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4S07880102</w:t>
            </w:r>
          </w:p>
          <w:p>
            <w:pPr>
              <w:spacing w:after="20"/>
              <w:ind w:left="20"/>
              <w:jc w:val="both"/>
            </w:pPr>
            <w:r>
              <w:rPr>
                <w:rFonts w:ascii="Times New Roman"/>
                <w:b w:val="false"/>
                <w:i w:val="false"/>
                <w:color w:val="000000"/>
                <w:sz w:val="20"/>
              </w:rPr>
              <w:t>
Техник-метролог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08 Ауыл, орман, балықшаруашылығы және ветеринария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Ауыл шаруашылығы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Ауыл шаруашылығы дақылдарын өндіру және мал өсіру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w:t>
            </w:r>
          </w:p>
          <w:p>
            <w:pPr>
              <w:spacing w:after="20"/>
              <w:ind w:left="20"/>
              <w:jc w:val="both"/>
            </w:pPr>
            <w:r>
              <w:rPr>
                <w:rFonts w:ascii="Times New Roman"/>
                <w:b w:val="false"/>
                <w:i w:val="false"/>
                <w:color w:val="000000"/>
                <w:sz w:val="20"/>
              </w:rPr>
              <w:t>
Агрономия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3W08110101</w:t>
            </w:r>
          </w:p>
          <w:p>
            <w:pPr>
              <w:spacing w:after="20"/>
              <w:ind w:left="20"/>
              <w:jc w:val="both"/>
            </w:pPr>
            <w:r>
              <w:rPr>
                <w:rFonts w:ascii="Times New Roman"/>
                <w:b w:val="false"/>
                <w:i w:val="false"/>
                <w:color w:val="000000"/>
                <w:sz w:val="20"/>
              </w:rPr>
              <w:t>
Егістік дақылдарды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6111-1-003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3W08110102</w:t>
            </w:r>
          </w:p>
          <w:p>
            <w:pPr>
              <w:spacing w:after="20"/>
              <w:ind w:left="20"/>
              <w:jc w:val="both"/>
            </w:pPr>
            <w:r>
              <w:rPr>
                <w:rFonts w:ascii="Times New Roman"/>
                <w:b w:val="false"/>
                <w:i w:val="false"/>
                <w:color w:val="000000"/>
                <w:sz w:val="20"/>
              </w:rPr>
              <w:t>
Тұқым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6113-9-002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4S08110103</w:t>
            </w:r>
          </w:p>
          <w:p>
            <w:pPr>
              <w:spacing w:after="20"/>
              <w:ind w:left="20"/>
              <w:jc w:val="both"/>
            </w:pPr>
            <w:r>
              <w:rPr>
                <w:rFonts w:ascii="Times New Roman"/>
                <w:b w:val="false"/>
                <w:i w:val="false"/>
                <w:color w:val="000000"/>
                <w:sz w:val="20"/>
              </w:rPr>
              <w:t>
Агроном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08110200</w:t>
            </w:r>
          </w:p>
          <w:p>
            <w:pPr>
              <w:spacing w:after="20"/>
              <w:ind w:left="20"/>
              <w:jc w:val="both"/>
            </w:pPr>
            <w:r>
              <w:rPr>
                <w:rFonts w:ascii="Times New Roman"/>
                <w:b w:val="false"/>
                <w:i w:val="false"/>
                <w:color w:val="000000"/>
                <w:sz w:val="20"/>
              </w:rPr>
              <w:t>
Агрохимия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3W08110201</w:t>
            </w:r>
          </w:p>
          <w:p>
            <w:pPr>
              <w:spacing w:after="20"/>
              <w:ind w:left="20"/>
              <w:jc w:val="both"/>
            </w:pPr>
            <w:r>
              <w:rPr>
                <w:rFonts w:ascii="Times New Roman"/>
                <w:b w:val="false"/>
                <w:i w:val="false"/>
                <w:color w:val="000000"/>
                <w:sz w:val="20"/>
              </w:rPr>
              <w:t>
Зертханашы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3W08110202</w:t>
            </w:r>
          </w:p>
          <w:p>
            <w:pPr>
              <w:spacing w:after="20"/>
              <w:ind w:left="20"/>
              <w:jc w:val="both"/>
            </w:pPr>
            <w:r>
              <w:rPr>
                <w:rFonts w:ascii="Times New Roman"/>
                <w:b w:val="false"/>
                <w:i w:val="false"/>
                <w:color w:val="000000"/>
                <w:sz w:val="20"/>
              </w:rPr>
              <w:t>
Топырақтанушы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4S08110203</w:t>
            </w:r>
          </w:p>
          <w:p>
            <w:pPr>
              <w:spacing w:after="20"/>
              <w:ind w:left="20"/>
              <w:jc w:val="both"/>
            </w:pPr>
            <w:r>
              <w:rPr>
                <w:rFonts w:ascii="Times New Roman"/>
                <w:b w:val="false"/>
                <w:i w:val="false"/>
                <w:color w:val="000000"/>
                <w:sz w:val="20"/>
              </w:rPr>
              <w:t>
Агрохимик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08110300</w:t>
            </w:r>
          </w:p>
          <w:p>
            <w:pPr>
              <w:spacing w:after="20"/>
              <w:ind w:left="20"/>
              <w:jc w:val="both"/>
            </w:pPr>
            <w:r>
              <w:rPr>
                <w:rFonts w:ascii="Times New Roman"/>
                <w:b w:val="false"/>
                <w:i w:val="false"/>
                <w:color w:val="000000"/>
                <w:sz w:val="20"/>
              </w:rPr>
              <w:t>
Жеміс-көкөніс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3W08110301</w:t>
            </w:r>
          </w:p>
          <w:p>
            <w:pPr>
              <w:spacing w:after="20"/>
              <w:ind w:left="20"/>
              <w:jc w:val="both"/>
            </w:pPr>
            <w:r>
              <w:rPr>
                <w:rFonts w:ascii="Times New Roman"/>
                <w:b w:val="false"/>
                <w:i w:val="false"/>
                <w:color w:val="000000"/>
                <w:sz w:val="20"/>
              </w:rPr>
              <w:t>
Көкөніс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6111-2-004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3W08110302</w:t>
            </w:r>
          </w:p>
          <w:p>
            <w:pPr>
              <w:spacing w:after="20"/>
              <w:ind w:left="20"/>
              <w:jc w:val="both"/>
            </w:pPr>
            <w:r>
              <w:rPr>
                <w:rFonts w:ascii="Times New Roman"/>
                <w:b w:val="false"/>
                <w:i w:val="false"/>
                <w:color w:val="000000"/>
                <w:sz w:val="20"/>
              </w:rPr>
              <w:t>
Бақша дақылдарын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3W08110303</w:t>
            </w:r>
          </w:p>
          <w:p>
            <w:pPr>
              <w:spacing w:after="20"/>
              <w:ind w:left="20"/>
              <w:jc w:val="both"/>
            </w:pPr>
            <w:r>
              <w:rPr>
                <w:rFonts w:ascii="Times New Roman"/>
                <w:b w:val="false"/>
                <w:i w:val="false"/>
                <w:color w:val="000000"/>
                <w:sz w:val="20"/>
              </w:rPr>
              <w:t>
Жүзім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6112-0-001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3W08110304</w:t>
            </w:r>
          </w:p>
          <w:p>
            <w:pPr>
              <w:spacing w:after="20"/>
              <w:ind w:left="20"/>
              <w:jc w:val="both"/>
            </w:pPr>
            <w:r>
              <w:rPr>
                <w:rFonts w:ascii="Times New Roman"/>
                <w:b w:val="false"/>
                <w:i w:val="false"/>
                <w:color w:val="000000"/>
                <w:sz w:val="20"/>
              </w:rPr>
              <w:t>
Жеміс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6112-0-004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4S08110305</w:t>
            </w:r>
          </w:p>
          <w:p>
            <w:pPr>
              <w:spacing w:after="20"/>
              <w:ind w:left="20"/>
              <w:jc w:val="both"/>
            </w:pPr>
            <w:r>
              <w:rPr>
                <w:rFonts w:ascii="Times New Roman"/>
                <w:b w:val="false"/>
                <w:i w:val="false"/>
                <w:color w:val="000000"/>
                <w:sz w:val="20"/>
              </w:rPr>
              <w:t>
Жеміс-көкөніс өсіруші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3142-0-023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08110400</w:t>
            </w:r>
          </w:p>
          <w:p>
            <w:pPr>
              <w:spacing w:after="20"/>
              <w:ind w:left="20"/>
              <w:jc w:val="both"/>
            </w:pPr>
            <w:r>
              <w:rPr>
                <w:rFonts w:ascii="Times New Roman"/>
                <w:b w:val="false"/>
                <w:i w:val="false"/>
                <w:color w:val="000000"/>
                <w:sz w:val="20"/>
              </w:rPr>
              <w:t>
Өсімдікті қорғау және карантин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3W08110401</w:t>
            </w:r>
          </w:p>
          <w:p>
            <w:pPr>
              <w:spacing w:after="20"/>
              <w:ind w:left="20"/>
              <w:jc w:val="both"/>
            </w:pPr>
            <w:r>
              <w:rPr>
                <w:rFonts w:ascii="Times New Roman"/>
                <w:b w:val="false"/>
                <w:i w:val="false"/>
                <w:color w:val="000000"/>
                <w:sz w:val="20"/>
              </w:rPr>
              <w:t>
Лаборант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3W08110402</w:t>
            </w:r>
          </w:p>
          <w:p>
            <w:pPr>
              <w:spacing w:after="20"/>
              <w:ind w:left="20"/>
              <w:jc w:val="both"/>
            </w:pPr>
            <w:r>
              <w:rPr>
                <w:rFonts w:ascii="Times New Roman"/>
                <w:b w:val="false"/>
                <w:i w:val="false"/>
                <w:color w:val="000000"/>
                <w:sz w:val="20"/>
              </w:rPr>
              <w:t>
Өсімдіктерді қорғау және карантин жөніндегі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6114-0-005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4S08110403</w:t>
            </w:r>
          </w:p>
          <w:p>
            <w:pPr>
              <w:spacing w:after="20"/>
              <w:ind w:left="20"/>
              <w:jc w:val="both"/>
            </w:pPr>
            <w:r>
              <w:rPr>
                <w:rFonts w:ascii="Times New Roman"/>
                <w:b w:val="false"/>
                <w:i w:val="false"/>
                <w:color w:val="000000"/>
                <w:sz w:val="20"/>
              </w:rPr>
              <w:t>
Өсімдікті қорғау және карантин жөніндегі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08110500</w:t>
            </w:r>
          </w:p>
          <w:p>
            <w:pPr>
              <w:spacing w:after="20"/>
              <w:ind w:left="20"/>
              <w:jc w:val="both"/>
            </w:pPr>
            <w:r>
              <w:rPr>
                <w:rFonts w:ascii="Times New Roman"/>
                <w:b w:val="false"/>
                <w:i w:val="false"/>
                <w:color w:val="000000"/>
                <w:sz w:val="20"/>
              </w:rPr>
              <w:t>
Зоотехния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3W08110501</w:t>
            </w:r>
          </w:p>
          <w:p>
            <w:pPr>
              <w:spacing w:after="20"/>
              <w:ind w:left="20"/>
              <w:jc w:val="both"/>
            </w:pPr>
            <w:r>
              <w:rPr>
                <w:rFonts w:ascii="Times New Roman"/>
                <w:b w:val="false"/>
                <w:i w:val="false"/>
                <w:color w:val="000000"/>
                <w:sz w:val="20"/>
              </w:rPr>
              <w:t>
Құс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6122-1-001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3W08110502</w:t>
            </w:r>
          </w:p>
          <w:p>
            <w:pPr>
              <w:spacing w:after="20"/>
              <w:ind w:left="20"/>
              <w:jc w:val="both"/>
            </w:pPr>
            <w:r>
              <w:rPr>
                <w:rFonts w:ascii="Times New Roman"/>
                <w:b w:val="false"/>
                <w:i w:val="false"/>
                <w:color w:val="000000"/>
                <w:sz w:val="20"/>
              </w:rPr>
              <w:t>
Мал шаруашылығы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4S08110503</w:t>
            </w:r>
          </w:p>
          <w:p>
            <w:pPr>
              <w:spacing w:after="20"/>
              <w:ind w:left="20"/>
              <w:jc w:val="both"/>
            </w:pPr>
            <w:r>
              <w:rPr>
                <w:rFonts w:ascii="Times New Roman"/>
                <w:b w:val="false"/>
                <w:i w:val="false"/>
                <w:color w:val="000000"/>
                <w:sz w:val="20"/>
              </w:rPr>
              <w:t>
Техник-құс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4S08110504</w:t>
            </w:r>
          </w:p>
          <w:p>
            <w:pPr>
              <w:spacing w:after="20"/>
              <w:ind w:left="20"/>
              <w:jc w:val="both"/>
            </w:pPr>
            <w:r>
              <w:rPr>
                <w:rFonts w:ascii="Times New Roman"/>
                <w:b w:val="false"/>
                <w:i w:val="false"/>
                <w:color w:val="000000"/>
                <w:sz w:val="20"/>
              </w:rPr>
              <w:t>
Зоотехник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08110600</w:t>
            </w:r>
          </w:p>
          <w:p>
            <w:pPr>
              <w:spacing w:after="20"/>
              <w:ind w:left="20"/>
              <w:jc w:val="both"/>
            </w:pPr>
            <w:r>
              <w:rPr>
                <w:rFonts w:ascii="Times New Roman"/>
                <w:b w:val="false"/>
                <w:i w:val="false"/>
                <w:color w:val="000000"/>
                <w:sz w:val="20"/>
              </w:rPr>
              <w:t>
Ара өсіру және жібек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3W08110601</w:t>
            </w:r>
          </w:p>
          <w:p>
            <w:pPr>
              <w:spacing w:after="20"/>
              <w:ind w:left="20"/>
              <w:jc w:val="both"/>
            </w:pPr>
            <w:r>
              <w:rPr>
                <w:rFonts w:ascii="Times New Roman"/>
                <w:b w:val="false"/>
                <w:i w:val="false"/>
                <w:color w:val="000000"/>
                <w:sz w:val="20"/>
              </w:rPr>
              <w:t>
Ара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3W08110602</w:t>
            </w:r>
          </w:p>
          <w:p>
            <w:pPr>
              <w:spacing w:after="20"/>
              <w:ind w:left="20"/>
              <w:jc w:val="both"/>
            </w:pPr>
            <w:r>
              <w:rPr>
                <w:rFonts w:ascii="Times New Roman"/>
                <w:b w:val="false"/>
                <w:i w:val="false"/>
                <w:color w:val="000000"/>
                <w:sz w:val="20"/>
              </w:rPr>
              <w:t>
Жібек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4S08110603</w:t>
            </w:r>
          </w:p>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08110700</w:t>
            </w:r>
          </w:p>
          <w:p>
            <w:pPr>
              <w:spacing w:after="20"/>
              <w:ind w:left="20"/>
              <w:jc w:val="both"/>
            </w:pPr>
            <w:r>
              <w:rPr>
                <w:rFonts w:ascii="Times New Roman"/>
                <w:b w:val="false"/>
                <w:i w:val="false"/>
                <w:color w:val="000000"/>
                <w:sz w:val="20"/>
              </w:rPr>
              <w:t>
Балық шаруашылығы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3W08110701</w:t>
            </w:r>
          </w:p>
          <w:p>
            <w:pPr>
              <w:spacing w:after="20"/>
              <w:ind w:left="20"/>
              <w:jc w:val="both"/>
            </w:pPr>
            <w:r>
              <w:rPr>
                <w:rFonts w:ascii="Times New Roman"/>
                <w:b w:val="false"/>
                <w:i w:val="false"/>
                <w:color w:val="000000"/>
                <w:sz w:val="20"/>
              </w:rPr>
              <w:t>
Балық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3W08110702</w:t>
            </w:r>
          </w:p>
          <w:p>
            <w:pPr>
              <w:spacing w:after="20"/>
              <w:ind w:left="20"/>
              <w:jc w:val="both"/>
            </w:pPr>
            <w:r>
              <w:rPr>
                <w:rFonts w:ascii="Times New Roman"/>
                <w:b w:val="false"/>
                <w:i w:val="false"/>
                <w:color w:val="000000"/>
                <w:sz w:val="20"/>
              </w:rPr>
              <w:t>
Балықшы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4S08110703</w:t>
            </w:r>
          </w:p>
          <w:p>
            <w:pPr>
              <w:spacing w:after="20"/>
              <w:ind w:left="20"/>
              <w:jc w:val="both"/>
            </w:pPr>
            <w:r>
              <w:rPr>
                <w:rFonts w:ascii="Times New Roman"/>
                <w:b w:val="false"/>
                <w:i w:val="false"/>
                <w:color w:val="000000"/>
                <w:sz w:val="20"/>
              </w:rPr>
              <w:t>
Техник-балық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Өсімдік шаруашылығы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08120100</w:t>
            </w:r>
          </w:p>
          <w:p>
            <w:pPr>
              <w:spacing w:after="20"/>
              <w:ind w:left="20"/>
              <w:jc w:val="both"/>
            </w:pPr>
            <w:r>
              <w:rPr>
                <w:rFonts w:ascii="Times New Roman"/>
                <w:b w:val="false"/>
                <w:i w:val="false"/>
                <w:color w:val="000000"/>
                <w:sz w:val="20"/>
              </w:rPr>
              <w:t>
Бақ-саябақ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3W08120101</w:t>
            </w:r>
          </w:p>
          <w:p>
            <w:pPr>
              <w:spacing w:after="20"/>
              <w:ind w:left="20"/>
              <w:jc w:val="both"/>
            </w:pPr>
            <w:r>
              <w:rPr>
                <w:rFonts w:ascii="Times New Roman"/>
                <w:b w:val="false"/>
                <w:i w:val="false"/>
                <w:color w:val="000000"/>
                <w:sz w:val="20"/>
              </w:rPr>
              <w:t>
Тәлімбақшы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6210-9-007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3W08120102</w:t>
            </w:r>
          </w:p>
          <w:p>
            <w:pPr>
              <w:spacing w:after="20"/>
              <w:ind w:left="20"/>
              <w:jc w:val="both"/>
            </w:pPr>
            <w:r>
              <w:rPr>
                <w:rFonts w:ascii="Times New Roman"/>
                <w:b w:val="false"/>
                <w:i w:val="false"/>
                <w:color w:val="000000"/>
                <w:sz w:val="20"/>
              </w:rPr>
              <w:t>
Гүл өсіруші-флорист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6113-2-005</w:t>
            </w:r>
          </w:p>
          <w:p>
            <w:pPr>
              <w:spacing w:after="20"/>
              <w:ind w:left="20"/>
              <w:jc w:val="both"/>
            </w:pPr>
            <w:r>
              <w:rPr>
                <w:rFonts w:ascii="Times New Roman"/>
                <w:b w:val="false"/>
                <w:i w:val="false"/>
                <w:color w:val="000000"/>
                <w:sz w:val="20"/>
              </w:rPr>
              <w:t>
6113-2-004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3W08120103</w:t>
            </w:r>
          </w:p>
          <w:p>
            <w:pPr>
              <w:spacing w:after="20"/>
              <w:ind w:left="20"/>
              <w:jc w:val="both"/>
            </w:pPr>
            <w:r>
              <w:rPr>
                <w:rFonts w:ascii="Times New Roman"/>
                <w:b w:val="false"/>
                <w:i w:val="false"/>
                <w:color w:val="000000"/>
                <w:sz w:val="20"/>
              </w:rPr>
              <w:t>
Көгалдандырушы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4S08120104</w:t>
            </w:r>
          </w:p>
          <w:p>
            <w:pPr>
              <w:spacing w:after="20"/>
              <w:ind w:left="20"/>
              <w:jc w:val="both"/>
            </w:pPr>
            <w:r>
              <w:rPr>
                <w:rFonts w:ascii="Times New Roman"/>
                <w:b w:val="false"/>
                <w:i w:val="false"/>
                <w:color w:val="000000"/>
                <w:sz w:val="20"/>
              </w:rPr>
              <w:t>
Техник-бағбаншы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08120200</w:t>
            </w:r>
          </w:p>
          <w:p>
            <w:pPr>
              <w:spacing w:after="20"/>
              <w:ind w:left="20"/>
              <w:jc w:val="both"/>
            </w:pPr>
            <w:r>
              <w:rPr>
                <w:rFonts w:ascii="Times New Roman"/>
                <w:b w:val="false"/>
                <w:i w:val="false"/>
                <w:color w:val="000000"/>
                <w:sz w:val="20"/>
              </w:rPr>
              <w:t>
Жылы жай шаруашылығын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3W08120201</w:t>
            </w:r>
          </w:p>
          <w:p>
            <w:pPr>
              <w:spacing w:after="20"/>
              <w:ind w:left="20"/>
              <w:jc w:val="both"/>
            </w:pPr>
            <w:r>
              <w:rPr>
                <w:rFonts w:ascii="Times New Roman"/>
                <w:b w:val="false"/>
                <w:i w:val="false"/>
                <w:color w:val="000000"/>
                <w:sz w:val="20"/>
              </w:rPr>
              <w:t>
Өсімдіктерді күтіп-баптаушы фитосанитар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3W08120202</w:t>
            </w:r>
          </w:p>
          <w:p>
            <w:pPr>
              <w:spacing w:after="20"/>
              <w:ind w:left="20"/>
              <w:jc w:val="both"/>
            </w:pPr>
            <w:r>
              <w:rPr>
                <w:rFonts w:ascii="Times New Roman"/>
                <w:b w:val="false"/>
                <w:i w:val="false"/>
                <w:color w:val="000000"/>
                <w:sz w:val="20"/>
              </w:rPr>
              <w:t>
Жылы жай шаруашылығының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4S08120203</w:t>
            </w:r>
          </w:p>
          <w:p>
            <w:pPr>
              <w:spacing w:after="20"/>
              <w:ind w:left="20"/>
              <w:jc w:val="both"/>
            </w:pPr>
            <w:r>
              <w:rPr>
                <w:rFonts w:ascii="Times New Roman"/>
                <w:b w:val="false"/>
                <w:i w:val="false"/>
                <w:color w:val="000000"/>
                <w:sz w:val="20"/>
              </w:rPr>
              <w:t>
Жылы жай өндірісінің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 Орман шаруашылығы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 Орман шаруашылығы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w:t>
            </w:r>
          </w:p>
          <w:p>
            <w:pPr>
              <w:spacing w:after="20"/>
              <w:ind w:left="20"/>
              <w:jc w:val="both"/>
            </w:pPr>
            <w:r>
              <w:rPr>
                <w:rFonts w:ascii="Times New Roman"/>
                <w:b w:val="false"/>
                <w:i w:val="false"/>
                <w:color w:val="000000"/>
                <w:sz w:val="20"/>
              </w:rPr>
              <w:t>
Орман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3W08210101</w:t>
            </w:r>
          </w:p>
          <w:p>
            <w:pPr>
              <w:spacing w:after="20"/>
              <w:ind w:left="20"/>
              <w:jc w:val="both"/>
            </w:pPr>
            <w:r>
              <w:rPr>
                <w:rFonts w:ascii="Times New Roman"/>
                <w:b w:val="false"/>
                <w:i w:val="false"/>
                <w:color w:val="000000"/>
                <w:sz w:val="20"/>
              </w:rPr>
              <w:t>
Орман ағашын жығушы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3W08210102</w:t>
            </w:r>
          </w:p>
          <w:p>
            <w:pPr>
              <w:spacing w:after="20"/>
              <w:ind w:left="20"/>
              <w:jc w:val="both"/>
            </w:pPr>
            <w:r>
              <w:rPr>
                <w:rFonts w:ascii="Times New Roman"/>
                <w:b w:val="false"/>
                <w:i w:val="false"/>
                <w:color w:val="000000"/>
                <w:sz w:val="20"/>
              </w:rPr>
              <w:t>
Орманшы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4S08210103</w:t>
            </w:r>
          </w:p>
          <w:p>
            <w:pPr>
              <w:spacing w:after="20"/>
              <w:ind w:left="20"/>
              <w:jc w:val="both"/>
            </w:pPr>
            <w:r>
              <w:rPr>
                <w:rFonts w:ascii="Times New Roman"/>
                <w:b w:val="false"/>
                <w:i w:val="false"/>
                <w:color w:val="000000"/>
                <w:sz w:val="20"/>
              </w:rPr>
              <w:t>
Орман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4S08210104</w:t>
            </w:r>
          </w:p>
          <w:p>
            <w:pPr>
              <w:spacing w:after="20"/>
              <w:ind w:left="20"/>
              <w:jc w:val="both"/>
            </w:pPr>
            <w:r>
              <w:rPr>
                <w:rFonts w:ascii="Times New Roman"/>
                <w:b w:val="false"/>
                <w:i w:val="false"/>
                <w:color w:val="000000"/>
                <w:sz w:val="20"/>
              </w:rPr>
              <w:t>
Техник-орман патологі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08210200</w:t>
            </w:r>
          </w:p>
          <w:p>
            <w:pPr>
              <w:spacing w:after="20"/>
              <w:ind w:left="20"/>
              <w:jc w:val="both"/>
            </w:pPr>
            <w:r>
              <w:rPr>
                <w:rFonts w:ascii="Times New Roman"/>
                <w:b w:val="false"/>
                <w:i w:val="false"/>
                <w:color w:val="000000"/>
                <w:sz w:val="20"/>
              </w:rPr>
              <w:t>
Аңшылық және аң өсіру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3W08210201</w:t>
            </w:r>
          </w:p>
          <w:p>
            <w:pPr>
              <w:spacing w:after="20"/>
              <w:ind w:left="20"/>
              <w:jc w:val="both"/>
            </w:pPr>
            <w:r>
              <w:rPr>
                <w:rFonts w:ascii="Times New Roman"/>
                <w:b w:val="false"/>
                <w:i w:val="false"/>
                <w:color w:val="000000"/>
                <w:sz w:val="20"/>
              </w:rPr>
              <w:t>
Қорықшы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3W08210202</w:t>
            </w:r>
          </w:p>
          <w:p>
            <w:pPr>
              <w:spacing w:after="20"/>
              <w:ind w:left="20"/>
              <w:jc w:val="both"/>
            </w:pPr>
            <w:r>
              <w:rPr>
                <w:rFonts w:ascii="Times New Roman"/>
                <w:b w:val="false"/>
                <w:i w:val="false"/>
                <w:color w:val="000000"/>
                <w:sz w:val="20"/>
              </w:rPr>
              <w:t>
Аң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4S08210203</w:t>
            </w:r>
          </w:p>
          <w:p>
            <w:pPr>
              <w:spacing w:after="20"/>
              <w:ind w:left="20"/>
              <w:jc w:val="both"/>
            </w:pPr>
            <w:r>
              <w:rPr>
                <w:rFonts w:ascii="Times New Roman"/>
                <w:b w:val="false"/>
                <w:i w:val="false"/>
                <w:color w:val="000000"/>
                <w:sz w:val="20"/>
              </w:rPr>
              <w:t>
Техник-аңшы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Ветеринария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 Ветеринария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3W08410101</w:t>
            </w:r>
          </w:p>
          <w:p>
            <w:pPr>
              <w:spacing w:after="20"/>
              <w:ind w:left="20"/>
              <w:jc w:val="both"/>
            </w:pPr>
            <w:r>
              <w:rPr>
                <w:rFonts w:ascii="Times New Roman"/>
                <w:b w:val="false"/>
                <w:i w:val="false"/>
                <w:color w:val="000000"/>
                <w:sz w:val="20"/>
              </w:rPr>
              <w:t>
Жануарларды ветеринарлық өңдеу жөніндегі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6121-9-004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3W08410102</w:t>
            </w:r>
          </w:p>
          <w:p>
            <w:pPr>
              <w:spacing w:after="20"/>
              <w:ind w:left="20"/>
              <w:jc w:val="both"/>
            </w:pPr>
            <w:r>
              <w:rPr>
                <w:rFonts w:ascii="Times New Roman"/>
                <w:b w:val="false"/>
                <w:i w:val="false"/>
                <w:color w:val="000000"/>
                <w:sz w:val="20"/>
              </w:rPr>
              <w:t>
Жануарлар мен құстарды жасанды ұрықтандыру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6121-3-007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3W08410103</w:t>
            </w:r>
          </w:p>
          <w:p>
            <w:pPr>
              <w:spacing w:after="20"/>
              <w:ind w:left="20"/>
              <w:jc w:val="both"/>
            </w:pPr>
            <w:r>
              <w:rPr>
                <w:rFonts w:ascii="Times New Roman"/>
                <w:b w:val="false"/>
                <w:i w:val="false"/>
                <w:color w:val="000000"/>
                <w:sz w:val="20"/>
              </w:rPr>
              <w:t>
Ветеринарлық санитар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5190-4-007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4S08410104</w:t>
            </w:r>
          </w:p>
          <w:p>
            <w:pPr>
              <w:spacing w:after="20"/>
              <w:ind w:left="20"/>
              <w:jc w:val="both"/>
            </w:pPr>
            <w:r>
              <w:rPr>
                <w:rFonts w:ascii="Times New Roman"/>
                <w:b w:val="false"/>
                <w:i w:val="false"/>
                <w:color w:val="000000"/>
                <w:sz w:val="20"/>
              </w:rPr>
              <w:t>
Ветеринарлық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4S08410105</w:t>
            </w:r>
          </w:p>
          <w:p>
            <w:pPr>
              <w:spacing w:after="20"/>
              <w:ind w:left="20"/>
              <w:jc w:val="both"/>
            </w:pPr>
            <w:r>
              <w:rPr>
                <w:rFonts w:ascii="Times New Roman"/>
                <w:b w:val="false"/>
                <w:i w:val="false"/>
                <w:color w:val="000000"/>
                <w:sz w:val="20"/>
              </w:rPr>
              <w:t>
Ветеринарлық фельдшер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Денсаулық сақтау және әлеуметтік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З Денсаулық сақтау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 Стоматология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p>
            <w:pPr>
              <w:spacing w:after="20"/>
              <w:ind w:left="20"/>
              <w:jc w:val="both"/>
            </w:pPr>
            <w:r>
              <w:rPr>
                <w:rFonts w:ascii="Times New Roman"/>
                <w:b w:val="false"/>
                <w:i w:val="false"/>
                <w:color w:val="000000"/>
                <w:sz w:val="20"/>
              </w:rPr>
              <w:t>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3W09110101</w:t>
            </w:r>
          </w:p>
          <w:p>
            <w:pPr>
              <w:spacing w:after="20"/>
              <w:ind w:left="20"/>
              <w:jc w:val="both"/>
            </w:pPr>
            <w:r>
              <w:rPr>
                <w:rFonts w:ascii="Times New Roman"/>
                <w:b w:val="false"/>
                <w:i w:val="false"/>
                <w:color w:val="000000"/>
                <w:sz w:val="20"/>
              </w:rPr>
              <w:t>
Стоматологиялық гигиенашы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3251-0-002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4S09110102</w:t>
            </w:r>
          </w:p>
          <w:p>
            <w:pPr>
              <w:spacing w:after="20"/>
              <w:ind w:left="20"/>
              <w:jc w:val="both"/>
            </w:pPr>
            <w:r>
              <w:rPr>
                <w:rFonts w:ascii="Times New Roman"/>
                <w:b w:val="false"/>
                <w:i w:val="false"/>
                <w:color w:val="000000"/>
                <w:sz w:val="20"/>
              </w:rPr>
              <w:t>
Дантист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4S09110103</w:t>
            </w:r>
          </w:p>
          <w:p>
            <w:pPr>
              <w:spacing w:after="20"/>
              <w:ind w:left="20"/>
              <w:jc w:val="both"/>
            </w:pPr>
            <w:r>
              <w:rPr>
                <w:rFonts w:ascii="Times New Roman"/>
                <w:b w:val="false"/>
                <w:i w:val="false"/>
                <w:color w:val="000000"/>
                <w:sz w:val="20"/>
              </w:rPr>
              <w:t>
Стоматолог-дәрігердің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09110200</w:t>
            </w:r>
          </w:p>
          <w:p>
            <w:pPr>
              <w:spacing w:after="20"/>
              <w:ind w:left="20"/>
              <w:jc w:val="both"/>
            </w:pPr>
            <w:r>
              <w:rPr>
                <w:rFonts w:ascii="Times New Roman"/>
                <w:b w:val="false"/>
                <w:i w:val="false"/>
                <w:color w:val="000000"/>
                <w:sz w:val="20"/>
              </w:rPr>
              <w:t>
Ортопедиялық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4S09110201</w:t>
            </w:r>
          </w:p>
          <w:p>
            <w:pPr>
              <w:spacing w:after="20"/>
              <w:ind w:left="20"/>
              <w:jc w:val="both"/>
            </w:pPr>
            <w:r>
              <w:rPr>
                <w:rFonts w:ascii="Times New Roman"/>
                <w:b w:val="false"/>
                <w:i w:val="false"/>
                <w:color w:val="000000"/>
                <w:sz w:val="20"/>
              </w:rPr>
              <w:t>
Тіс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 Медицина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p>
            <w:pPr>
              <w:spacing w:after="20"/>
              <w:ind w:left="20"/>
              <w:jc w:val="both"/>
            </w:pPr>
            <w:r>
              <w:rPr>
                <w:rFonts w:ascii="Times New Roman"/>
                <w:b w:val="false"/>
                <w:i w:val="false"/>
                <w:color w:val="000000"/>
                <w:sz w:val="20"/>
              </w:rPr>
              <w:t>
Емдеу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w:t>
            </w:r>
          </w:p>
          <w:p>
            <w:pPr>
              <w:spacing w:after="20"/>
              <w:ind w:left="20"/>
              <w:jc w:val="both"/>
            </w:pPr>
            <w:r>
              <w:rPr>
                <w:rFonts w:ascii="Times New Roman"/>
                <w:b w:val="false"/>
                <w:i w:val="false"/>
                <w:color w:val="000000"/>
                <w:sz w:val="20"/>
              </w:rPr>
              <w:t>
Фельдшер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3212-0-006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 Науқастарға көмек көрсету (Мейіргерлік іс) және акушерлік 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p>
            <w:pPr>
              <w:spacing w:after="20"/>
              <w:ind w:left="20"/>
              <w:jc w:val="both"/>
            </w:pPr>
            <w:r>
              <w:rPr>
                <w:rFonts w:ascii="Times New Roman"/>
                <w:b w:val="false"/>
                <w:i w:val="false"/>
                <w:color w:val="000000"/>
                <w:sz w:val="20"/>
              </w:rPr>
              <w:t>
Мейіргер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3W09130101</w:t>
            </w:r>
          </w:p>
          <w:p>
            <w:pPr>
              <w:spacing w:after="20"/>
              <w:ind w:left="20"/>
              <w:jc w:val="both"/>
            </w:pPr>
            <w:r>
              <w:rPr>
                <w:rFonts w:ascii="Times New Roman"/>
                <w:b w:val="false"/>
                <w:i w:val="false"/>
                <w:color w:val="000000"/>
                <w:sz w:val="20"/>
              </w:rPr>
              <w:t>
Күтім бойынша кіші мейіргер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3221-0-005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3W09130102</w:t>
            </w:r>
          </w:p>
          <w:p>
            <w:pPr>
              <w:spacing w:after="20"/>
              <w:ind w:left="20"/>
              <w:jc w:val="both"/>
            </w:pPr>
            <w:r>
              <w:rPr>
                <w:rFonts w:ascii="Times New Roman"/>
                <w:b w:val="false"/>
                <w:i w:val="false"/>
                <w:color w:val="000000"/>
                <w:sz w:val="20"/>
              </w:rPr>
              <w:t>
Массажист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3221-0-001</w:t>
            </w:r>
          </w:p>
          <w:p>
            <w:pPr>
              <w:spacing w:after="20"/>
              <w:ind w:left="20"/>
              <w:jc w:val="both"/>
            </w:pPr>
            <w:r>
              <w:rPr>
                <w:rFonts w:ascii="Times New Roman"/>
                <w:b w:val="false"/>
                <w:i w:val="false"/>
                <w:color w:val="000000"/>
                <w:sz w:val="20"/>
              </w:rPr>
              <w:t>
5149-1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4S09130103</w:t>
            </w:r>
          </w:p>
          <w:p>
            <w:pPr>
              <w:spacing w:after="20"/>
              <w:ind w:left="20"/>
              <w:jc w:val="both"/>
            </w:pPr>
            <w:r>
              <w:rPr>
                <w:rFonts w:ascii="Times New Roman"/>
                <w:b w:val="false"/>
                <w:i w:val="false"/>
                <w:color w:val="000000"/>
                <w:sz w:val="20"/>
              </w:rPr>
              <w:t>
Жалпы практикадағы мейіргер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p>
            <w:pPr>
              <w:spacing w:after="20"/>
              <w:ind w:left="20"/>
              <w:jc w:val="both"/>
            </w:pPr>
            <w:r>
              <w:rPr>
                <w:rFonts w:ascii="Times New Roman"/>
                <w:b w:val="false"/>
                <w:i w:val="false"/>
                <w:color w:val="000000"/>
                <w:sz w:val="20"/>
              </w:rPr>
              <w:t>
Акушерлік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4S09130201</w:t>
            </w:r>
          </w:p>
          <w:p>
            <w:pPr>
              <w:spacing w:after="20"/>
              <w:ind w:left="20"/>
              <w:jc w:val="both"/>
            </w:pPr>
            <w:r>
              <w:rPr>
                <w:rFonts w:ascii="Times New Roman"/>
                <w:b w:val="false"/>
                <w:i w:val="false"/>
                <w:color w:val="000000"/>
                <w:sz w:val="20"/>
              </w:rPr>
              <w:t>
Акушер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3222-0-001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Медициналық диагностика және емдеу технологиялары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p>
            <w:pPr>
              <w:spacing w:after="20"/>
              <w:ind w:left="20"/>
              <w:jc w:val="both"/>
            </w:pPr>
            <w:r>
              <w:rPr>
                <w:rFonts w:ascii="Times New Roman"/>
                <w:b w:val="false"/>
                <w:i w:val="false"/>
                <w:color w:val="000000"/>
                <w:sz w:val="20"/>
              </w:rPr>
              <w:t>
Лабораториялық диагностика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4S09140101</w:t>
            </w:r>
          </w:p>
          <w:p>
            <w:pPr>
              <w:spacing w:after="20"/>
              <w:ind w:left="20"/>
              <w:jc w:val="both"/>
            </w:pPr>
            <w:r>
              <w:rPr>
                <w:rFonts w:ascii="Times New Roman"/>
                <w:b w:val="false"/>
                <w:i w:val="false"/>
                <w:color w:val="000000"/>
                <w:sz w:val="20"/>
              </w:rPr>
              <w:t>
Медициналық зертханашы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3141-1-002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09140200</w:t>
            </w:r>
          </w:p>
          <w:p>
            <w:pPr>
              <w:spacing w:after="20"/>
              <w:ind w:left="20"/>
              <w:jc w:val="both"/>
            </w:pPr>
            <w:r>
              <w:rPr>
                <w:rFonts w:ascii="Times New Roman"/>
                <w:b w:val="false"/>
                <w:i w:val="false"/>
                <w:color w:val="000000"/>
                <w:sz w:val="20"/>
              </w:rPr>
              <w:t>
Медициналық оптика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4S09140201</w:t>
            </w:r>
          </w:p>
          <w:p>
            <w:pPr>
              <w:spacing w:after="20"/>
              <w:ind w:left="20"/>
              <w:jc w:val="both"/>
            </w:pPr>
            <w:r>
              <w:rPr>
                <w:rFonts w:ascii="Times New Roman"/>
                <w:b w:val="false"/>
                <w:i w:val="false"/>
                <w:color w:val="000000"/>
                <w:sz w:val="20"/>
              </w:rPr>
              <w:t>
Медициналық оптик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7320-3-010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4S09140202</w:t>
            </w:r>
          </w:p>
          <w:p>
            <w:pPr>
              <w:spacing w:after="20"/>
              <w:ind w:left="20"/>
              <w:jc w:val="both"/>
            </w:pPr>
            <w:r>
              <w:rPr>
                <w:rFonts w:ascii="Times New Roman"/>
                <w:b w:val="false"/>
                <w:i w:val="false"/>
                <w:color w:val="000000"/>
                <w:sz w:val="20"/>
              </w:rPr>
              <w:t>
Оптикометрист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 Фармацевтика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p>
            <w:pPr>
              <w:spacing w:after="20"/>
              <w:ind w:left="20"/>
              <w:jc w:val="both"/>
            </w:pPr>
            <w:r>
              <w:rPr>
                <w:rFonts w:ascii="Times New Roman"/>
                <w:b w:val="false"/>
                <w:i w:val="false"/>
                <w:color w:val="000000"/>
                <w:sz w:val="20"/>
              </w:rPr>
              <w:t>
Фармация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4S09160101</w:t>
            </w:r>
          </w:p>
          <w:p>
            <w:pPr>
              <w:spacing w:after="20"/>
              <w:ind w:left="20"/>
              <w:jc w:val="both"/>
            </w:pPr>
            <w:r>
              <w:rPr>
                <w:rFonts w:ascii="Times New Roman"/>
                <w:b w:val="false"/>
                <w:i w:val="false"/>
                <w:color w:val="000000"/>
                <w:sz w:val="20"/>
              </w:rPr>
              <w:t>
Фармацевт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3213-0-002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Әлеуметтік қамсыздандыру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 Әлеуметтік жұмыс және кеңес беру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w:t>
            </w:r>
          </w:p>
          <w:p>
            <w:pPr>
              <w:spacing w:after="20"/>
              <w:ind w:left="20"/>
              <w:jc w:val="both"/>
            </w:pPr>
            <w:r>
              <w:rPr>
                <w:rFonts w:ascii="Times New Roman"/>
                <w:b w:val="false"/>
                <w:i w:val="false"/>
                <w:color w:val="000000"/>
                <w:sz w:val="20"/>
              </w:rPr>
              <w:t>
Әлеуметтік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3W09230101</w:t>
            </w:r>
          </w:p>
          <w:p>
            <w:pPr>
              <w:spacing w:after="20"/>
              <w:ind w:left="20"/>
              <w:jc w:val="both"/>
            </w:pPr>
            <w:r>
              <w:rPr>
                <w:rFonts w:ascii="Times New Roman"/>
                <w:b w:val="false"/>
                <w:i w:val="false"/>
                <w:color w:val="000000"/>
                <w:sz w:val="20"/>
              </w:rPr>
              <w:t>
Әлеуметтік қызметкердің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4S09230102</w:t>
            </w:r>
          </w:p>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Денсаулық сақтау және әлеуметтік қамсыздандыру мен байланысты пәнаралық бағдарламалар мен біліктіліктер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 Денсаулық сақтау және әлеуметтік қамсыздандыру мен байланысты пәнаралық бағдарламалар мен біліктіліктер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09880100</w:t>
            </w:r>
          </w:p>
          <w:p>
            <w:pPr>
              <w:spacing w:after="20"/>
              <w:ind w:left="20"/>
              <w:jc w:val="both"/>
            </w:pPr>
            <w:r>
              <w:rPr>
                <w:rFonts w:ascii="Times New Roman"/>
                <w:b w:val="false"/>
                <w:i w:val="false"/>
                <w:color w:val="000000"/>
                <w:sz w:val="20"/>
              </w:rPr>
              <w:t>
Медициналық-профилактикалық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4S09880101</w:t>
            </w:r>
          </w:p>
          <w:p>
            <w:pPr>
              <w:spacing w:after="20"/>
              <w:ind w:left="20"/>
              <w:jc w:val="both"/>
            </w:pPr>
            <w:r>
              <w:rPr>
                <w:rFonts w:ascii="Times New Roman"/>
                <w:b w:val="false"/>
                <w:i w:val="false"/>
                <w:color w:val="000000"/>
                <w:sz w:val="20"/>
              </w:rPr>
              <w:t>
Гигиенист-эпидемиолог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Қызмет көрсету саласы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Тұрмыстық қызмет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10110100</w:t>
            </w:r>
          </w:p>
          <w:p>
            <w:pPr>
              <w:spacing w:after="20"/>
              <w:ind w:left="20"/>
              <w:jc w:val="both"/>
            </w:pPr>
            <w:r>
              <w:rPr>
                <w:rFonts w:ascii="Times New Roman"/>
                <w:b w:val="false"/>
                <w:i w:val="false"/>
                <w:color w:val="000000"/>
                <w:sz w:val="20"/>
              </w:rPr>
              <w:t>
Бұйымдарды химиялық тазалау және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3W10110101</w:t>
            </w:r>
          </w:p>
          <w:p>
            <w:pPr>
              <w:spacing w:after="20"/>
              <w:ind w:left="20"/>
              <w:jc w:val="both"/>
            </w:pPr>
            <w:r>
              <w:rPr>
                <w:rFonts w:ascii="Times New Roman"/>
                <w:b w:val="false"/>
                <w:i w:val="false"/>
                <w:color w:val="000000"/>
                <w:sz w:val="20"/>
              </w:rPr>
              <w:t>
Химиялық тазалау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3W10110102</w:t>
            </w:r>
          </w:p>
          <w:p>
            <w:pPr>
              <w:spacing w:after="20"/>
              <w:ind w:left="20"/>
              <w:jc w:val="both"/>
            </w:pPr>
            <w:r>
              <w:rPr>
                <w:rFonts w:ascii="Times New Roman"/>
                <w:b w:val="false"/>
                <w:i w:val="false"/>
                <w:color w:val="000000"/>
                <w:sz w:val="20"/>
              </w:rPr>
              <w:t>
Бұйымдарды өңдеу сапасын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4S10110103</w:t>
            </w:r>
          </w:p>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Шаштараз және косметологиялық қызметтер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p>
            <w:pPr>
              <w:spacing w:after="20"/>
              <w:ind w:left="20"/>
              <w:jc w:val="both"/>
            </w:pPr>
            <w:r>
              <w:rPr>
                <w:rFonts w:ascii="Times New Roman"/>
                <w:b w:val="false"/>
                <w:i w:val="false"/>
                <w:color w:val="000000"/>
                <w:sz w:val="20"/>
              </w:rPr>
              <w:t>
Шаштараз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w:t>
            </w:r>
          </w:p>
          <w:p>
            <w:pPr>
              <w:spacing w:after="20"/>
              <w:ind w:left="20"/>
              <w:jc w:val="both"/>
            </w:pPr>
            <w:r>
              <w:rPr>
                <w:rFonts w:ascii="Times New Roman"/>
                <w:b w:val="false"/>
                <w:i w:val="false"/>
                <w:color w:val="000000"/>
                <w:sz w:val="20"/>
              </w:rPr>
              <w:t>
Шаштараз стилисті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5141-1-007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4S10120102</w:t>
            </w:r>
          </w:p>
          <w:p>
            <w:pPr>
              <w:spacing w:after="20"/>
              <w:ind w:left="20"/>
              <w:jc w:val="both"/>
            </w:pPr>
            <w:r>
              <w:rPr>
                <w:rFonts w:ascii="Times New Roman"/>
                <w:b w:val="false"/>
                <w:i w:val="false"/>
                <w:color w:val="000000"/>
                <w:sz w:val="20"/>
              </w:rPr>
              <w:t>
Суретші-модельер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5141-1-003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10120200</w:t>
            </w:r>
          </w:p>
          <w:p>
            <w:pPr>
              <w:spacing w:after="20"/>
              <w:ind w:left="20"/>
              <w:jc w:val="both"/>
            </w:pPr>
            <w:r>
              <w:rPr>
                <w:rFonts w:ascii="Times New Roman"/>
                <w:b w:val="false"/>
                <w:i w:val="false"/>
                <w:color w:val="000000"/>
                <w:sz w:val="20"/>
              </w:rPr>
              <w:t>
Эстетикалық косметология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3W10120201</w:t>
            </w:r>
          </w:p>
          <w:p>
            <w:pPr>
              <w:spacing w:after="20"/>
              <w:ind w:left="20"/>
              <w:jc w:val="both"/>
            </w:pPr>
            <w:r>
              <w:rPr>
                <w:rFonts w:ascii="Times New Roman"/>
                <w:b w:val="false"/>
                <w:i w:val="false"/>
                <w:color w:val="000000"/>
                <w:sz w:val="20"/>
              </w:rPr>
              <w:t>
Визажист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5142-3-001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3W10120202</w:t>
            </w:r>
          </w:p>
          <w:p>
            <w:pPr>
              <w:spacing w:after="20"/>
              <w:ind w:left="20"/>
              <w:jc w:val="both"/>
            </w:pPr>
            <w:r>
              <w:rPr>
                <w:rFonts w:ascii="Times New Roman"/>
                <w:b w:val="false"/>
                <w:i w:val="false"/>
                <w:color w:val="000000"/>
                <w:sz w:val="20"/>
              </w:rPr>
              <w:t>
Көркем татуаж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4S10120203</w:t>
            </w:r>
          </w:p>
          <w:p>
            <w:pPr>
              <w:spacing w:after="20"/>
              <w:ind w:left="20"/>
              <w:jc w:val="both"/>
            </w:pPr>
            <w:r>
              <w:rPr>
                <w:rFonts w:ascii="Times New Roman"/>
                <w:b w:val="false"/>
                <w:i w:val="false"/>
                <w:color w:val="000000"/>
                <w:sz w:val="20"/>
              </w:rPr>
              <w:t>
Косметолог-эстетист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4S10120204</w:t>
            </w:r>
          </w:p>
          <w:p>
            <w:pPr>
              <w:spacing w:after="20"/>
              <w:ind w:left="20"/>
              <w:jc w:val="both"/>
            </w:pPr>
            <w:r>
              <w:rPr>
                <w:rFonts w:ascii="Times New Roman"/>
                <w:b w:val="false"/>
                <w:i w:val="false"/>
                <w:color w:val="000000"/>
                <w:sz w:val="20"/>
              </w:rPr>
              <w:t>
Макияж суретшісі, стилист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Қонақ үй қызметі, мейрамханалар және тамақтану саласы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p>
            <w:pPr>
              <w:spacing w:after="20"/>
              <w:ind w:left="20"/>
              <w:jc w:val="both"/>
            </w:pPr>
            <w:r>
              <w:rPr>
                <w:rFonts w:ascii="Times New Roman"/>
                <w:b w:val="false"/>
                <w:i w:val="false"/>
                <w:color w:val="000000"/>
                <w:sz w:val="20"/>
              </w:rPr>
              <w:t>
Қонақ үй бизнесі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3W10130101</w:t>
            </w:r>
          </w:p>
          <w:p>
            <w:pPr>
              <w:spacing w:after="20"/>
              <w:ind w:left="20"/>
              <w:jc w:val="both"/>
            </w:pPr>
            <w:r>
              <w:rPr>
                <w:rFonts w:ascii="Times New Roman"/>
                <w:b w:val="false"/>
                <w:i w:val="false"/>
                <w:color w:val="000000"/>
                <w:sz w:val="20"/>
              </w:rPr>
              <w:t>
Әкімші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3349-0-002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3W10130102</w:t>
            </w:r>
          </w:p>
          <w:p>
            <w:pPr>
              <w:spacing w:after="20"/>
              <w:ind w:left="20"/>
              <w:jc w:val="both"/>
            </w:pPr>
            <w:r>
              <w:rPr>
                <w:rFonts w:ascii="Times New Roman"/>
                <w:b w:val="false"/>
                <w:i w:val="false"/>
                <w:color w:val="000000"/>
                <w:sz w:val="20"/>
              </w:rPr>
              <w:t>
Аға қызметші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9112-1-001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4S10130103</w:t>
            </w:r>
          </w:p>
          <w:p>
            <w:pPr>
              <w:spacing w:after="20"/>
              <w:ind w:left="20"/>
              <w:jc w:val="both"/>
            </w:pPr>
            <w:r>
              <w:rPr>
                <w:rFonts w:ascii="Times New Roman"/>
                <w:b w:val="false"/>
                <w:i w:val="false"/>
                <w:color w:val="000000"/>
                <w:sz w:val="20"/>
              </w:rPr>
              <w:t>
Қонақ үйдің оперативті менеджері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4S10130104</w:t>
            </w:r>
          </w:p>
          <w:p>
            <w:pPr>
              <w:spacing w:after="20"/>
              <w:ind w:left="20"/>
              <w:jc w:val="both"/>
            </w:pPr>
            <w:r>
              <w:rPr>
                <w:rFonts w:ascii="Times New Roman"/>
                <w:b w:val="false"/>
                <w:i w:val="false"/>
                <w:color w:val="000000"/>
                <w:sz w:val="20"/>
              </w:rPr>
              <w:t>
Супервайзер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w:t>
            </w:r>
          </w:p>
          <w:p>
            <w:pPr>
              <w:spacing w:after="20"/>
              <w:ind w:left="20"/>
              <w:jc w:val="both"/>
            </w:pPr>
            <w:r>
              <w:rPr>
                <w:rFonts w:ascii="Times New Roman"/>
                <w:b w:val="false"/>
                <w:i w:val="false"/>
                <w:color w:val="000000"/>
                <w:sz w:val="20"/>
              </w:rPr>
              <w:t>
Тамақтану саласында қызмет көрсетуді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3W10130201</w:t>
            </w:r>
          </w:p>
          <w:p>
            <w:pPr>
              <w:spacing w:after="20"/>
              <w:ind w:left="20"/>
              <w:jc w:val="both"/>
            </w:pPr>
            <w:r>
              <w:rPr>
                <w:rFonts w:ascii="Times New Roman"/>
                <w:b w:val="false"/>
                <w:i w:val="false"/>
                <w:color w:val="000000"/>
                <w:sz w:val="20"/>
              </w:rPr>
              <w:t>
Даяшы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5130-3-001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3W10130202</w:t>
            </w:r>
          </w:p>
          <w:p>
            <w:pPr>
              <w:spacing w:after="20"/>
              <w:ind w:left="20"/>
              <w:jc w:val="both"/>
            </w:pPr>
            <w:r>
              <w:rPr>
                <w:rFonts w:ascii="Times New Roman"/>
                <w:b w:val="false"/>
                <w:i w:val="false"/>
                <w:color w:val="000000"/>
                <w:sz w:val="20"/>
              </w:rPr>
              <w:t>
Бармен-бариста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3W10130203</w:t>
            </w:r>
          </w:p>
          <w:p>
            <w:pPr>
              <w:spacing w:after="20"/>
              <w:ind w:left="20"/>
              <w:jc w:val="both"/>
            </w:pPr>
            <w:r>
              <w:rPr>
                <w:rFonts w:ascii="Times New Roman"/>
                <w:b w:val="false"/>
                <w:i w:val="false"/>
                <w:color w:val="000000"/>
                <w:sz w:val="20"/>
              </w:rPr>
              <w:t>
Метрдотель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3349-0-014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4S10130204</w:t>
            </w:r>
          </w:p>
          <w:p>
            <w:pPr>
              <w:spacing w:after="20"/>
              <w:ind w:left="20"/>
              <w:jc w:val="both"/>
            </w:pPr>
            <w:r>
              <w:rPr>
                <w:rFonts w:ascii="Times New Roman"/>
                <w:b w:val="false"/>
                <w:i w:val="false"/>
                <w:color w:val="000000"/>
                <w:sz w:val="20"/>
              </w:rPr>
              <w:t>
Іс-шараларға қызмет көрсету жөніндегі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3332-0-006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p>
            <w:pPr>
              <w:spacing w:after="20"/>
              <w:ind w:left="20"/>
              <w:jc w:val="both"/>
            </w:pPr>
            <w:r>
              <w:rPr>
                <w:rFonts w:ascii="Times New Roman"/>
                <w:b w:val="false"/>
                <w:i w:val="false"/>
                <w:color w:val="000000"/>
                <w:sz w:val="20"/>
              </w:rPr>
              <w:t>
Тамақтандыруды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3W10130301</w:t>
            </w:r>
          </w:p>
          <w:p>
            <w:pPr>
              <w:spacing w:after="20"/>
              <w:ind w:left="20"/>
              <w:jc w:val="both"/>
            </w:pPr>
            <w:r>
              <w:rPr>
                <w:rFonts w:ascii="Times New Roman"/>
                <w:b w:val="false"/>
                <w:i w:val="false"/>
                <w:color w:val="000000"/>
                <w:sz w:val="20"/>
              </w:rPr>
              <w:t>
Кондитер-безендіруші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7512-3-021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w:t>
            </w:r>
          </w:p>
          <w:p>
            <w:pPr>
              <w:spacing w:after="20"/>
              <w:ind w:left="20"/>
              <w:jc w:val="both"/>
            </w:pPr>
            <w:r>
              <w:rPr>
                <w:rFonts w:ascii="Times New Roman"/>
                <w:b w:val="false"/>
                <w:i w:val="false"/>
                <w:color w:val="000000"/>
                <w:sz w:val="20"/>
              </w:rPr>
              <w:t>
Аспазшы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w:t>
            </w:r>
          </w:p>
          <w:p>
            <w:pPr>
              <w:spacing w:after="20"/>
              <w:ind w:left="20"/>
              <w:jc w:val="both"/>
            </w:pPr>
            <w:r>
              <w:rPr>
                <w:rFonts w:ascii="Times New Roman"/>
                <w:b w:val="false"/>
                <w:i w:val="false"/>
                <w:color w:val="000000"/>
                <w:sz w:val="20"/>
              </w:rPr>
              <w:t>
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3129-9-006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Саяхаттау, туризм және бос уақыт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p>
            <w:pPr>
              <w:spacing w:after="20"/>
              <w:ind w:left="20"/>
              <w:jc w:val="both"/>
            </w:pPr>
            <w:r>
              <w:rPr>
                <w:rFonts w:ascii="Times New Roman"/>
                <w:b w:val="false"/>
                <w:i w:val="false"/>
                <w:color w:val="000000"/>
                <w:sz w:val="20"/>
              </w:rPr>
              <w:t>
Туризм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3W10150101</w:t>
            </w:r>
          </w:p>
          <w:p>
            <w:pPr>
              <w:spacing w:after="20"/>
              <w:ind w:left="20"/>
              <w:jc w:val="both"/>
            </w:pPr>
            <w:r>
              <w:rPr>
                <w:rFonts w:ascii="Times New Roman"/>
                <w:b w:val="false"/>
                <w:i w:val="false"/>
                <w:color w:val="000000"/>
                <w:sz w:val="20"/>
              </w:rPr>
              <w:t>
Туризм жөніндегі нұсқаушы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3423-0-017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3W10150102</w:t>
            </w:r>
          </w:p>
          <w:p>
            <w:pPr>
              <w:spacing w:after="20"/>
              <w:ind w:left="20"/>
              <w:jc w:val="both"/>
            </w:pPr>
            <w:r>
              <w:rPr>
                <w:rFonts w:ascii="Times New Roman"/>
                <w:b w:val="false"/>
                <w:i w:val="false"/>
                <w:color w:val="000000"/>
                <w:sz w:val="20"/>
              </w:rPr>
              <w:t>
Саяхат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5113-1-003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3W10150103</w:t>
            </w:r>
          </w:p>
          <w:p>
            <w:pPr>
              <w:spacing w:after="20"/>
              <w:ind w:left="20"/>
              <w:jc w:val="both"/>
            </w:pPr>
            <w:r>
              <w:rPr>
                <w:rFonts w:ascii="Times New Roman"/>
                <w:b w:val="false"/>
                <w:i w:val="false"/>
                <w:color w:val="000000"/>
                <w:sz w:val="20"/>
              </w:rPr>
              <w:t>
Туристiк агент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4221-0-016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4S10150104</w:t>
            </w:r>
          </w:p>
          <w:p>
            <w:pPr>
              <w:spacing w:after="20"/>
              <w:ind w:left="20"/>
              <w:jc w:val="both"/>
            </w:pPr>
            <w:r>
              <w:rPr>
                <w:rFonts w:ascii="Times New Roman"/>
                <w:b w:val="false"/>
                <w:i w:val="false"/>
                <w:color w:val="000000"/>
                <w:sz w:val="20"/>
              </w:rPr>
              <w:t>
Туризм менеджері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4S10150105</w:t>
            </w:r>
          </w:p>
          <w:p>
            <w:pPr>
              <w:spacing w:after="20"/>
              <w:ind w:left="20"/>
              <w:jc w:val="both"/>
            </w:pPr>
            <w:r>
              <w:rPr>
                <w:rFonts w:ascii="Times New Roman"/>
                <w:b w:val="false"/>
                <w:i w:val="false"/>
                <w:color w:val="000000"/>
                <w:sz w:val="20"/>
              </w:rPr>
              <w:t>
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10150200</w:t>
            </w:r>
          </w:p>
          <w:p>
            <w:pPr>
              <w:spacing w:after="20"/>
              <w:ind w:left="20"/>
              <w:jc w:val="both"/>
            </w:pPr>
            <w:r>
              <w:rPr>
                <w:rFonts w:ascii="Times New Roman"/>
                <w:b w:val="false"/>
                <w:i w:val="false"/>
                <w:color w:val="000000"/>
                <w:sz w:val="20"/>
              </w:rPr>
              <w:t>
Дестинацияны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4S10150201</w:t>
            </w:r>
          </w:p>
          <w:p>
            <w:pPr>
              <w:spacing w:after="20"/>
              <w:ind w:left="20"/>
              <w:jc w:val="both"/>
            </w:pPr>
            <w:r>
              <w:rPr>
                <w:rFonts w:ascii="Times New Roman"/>
                <w:b w:val="false"/>
                <w:i w:val="false"/>
                <w:color w:val="000000"/>
                <w:sz w:val="20"/>
              </w:rPr>
              <w:t>
Экологиялық туризм менеджері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4S10150202</w:t>
            </w:r>
          </w:p>
          <w:p>
            <w:pPr>
              <w:spacing w:after="20"/>
              <w:ind w:left="20"/>
              <w:jc w:val="both"/>
            </w:pPr>
            <w:r>
              <w:rPr>
                <w:rFonts w:ascii="Times New Roman"/>
                <w:b w:val="false"/>
                <w:i w:val="false"/>
                <w:color w:val="000000"/>
                <w:sz w:val="20"/>
              </w:rPr>
              <w:t>
Туристік қызметтерді жылжыту жөніндегі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4S10150203</w:t>
            </w:r>
          </w:p>
          <w:p>
            <w:pPr>
              <w:spacing w:after="20"/>
              <w:ind w:left="20"/>
              <w:jc w:val="both"/>
            </w:pPr>
            <w:r>
              <w:rPr>
                <w:rFonts w:ascii="Times New Roman"/>
                <w:b w:val="false"/>
                <w:i w:val="false"/>
                <w:color w:val="000000"/>
                <w:sz w:val="20"/>
              </w:rPr>
              <w:t>
Туристік-ақпараттық орталықтың менеджері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Гигиена және өндірісте еңбекті қорғау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Өндірісте еңбекті қорғау және қауіпсіздік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10220100</w:t>
            </w:r>
          </w:p>
          <w:p>
            <w:pPr>
              <w:spacing w:after="20"/>
              <w:ind w:left="20"/>
              <w:jc w:val="both"/>
            </w:pPr>
            <w:r>
              <w:rPr>
                <w:rFonts w:ascii="Times New Roman"/>
                <w:b w:val="false"/>
                <w:i w:val="false"/>
                <w:color w:val="000000"/>
                <w:sz w:val="20"/>
              </w:rPr>
              <w:t>
Еңбекті қорғау және технологиялық процестердің қауіпсіздігі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4S10220101</w:t>
            </w:r>
          </w:p>
          <w:p>
            <w:pPr>
              <w:spacing w:after="20"/>
              <w:ind w:left="20"/>
              <w:jc w:val="both"/>
            </w:pPr>
            <w:r>
              <w:rPr>
                <w:rFonts w:ascii="Times New Roman"/>
                <w:b w:val="false"/>
                <w:i w:val="false"/>
                <w:color w:val="000000"/>
                <w:sz w:val="20"/>
              </w:rPr>
              <w:t>
Еңбек қауіпсіздігі және еңбекті қорғау жөніндегі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3160-6-009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Қауіпсіздік қызметі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Әскери іс және қауіпсіздік***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Азаматтар мен меншікті қорғау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10320100</w:t>
            </w:r>
          </w:p>
          <w:p>
            <w:pPr>
              <w:spacing w:after="20"/>
              <w:ind w:left="20"/>
              <w:jc w:val="both"/>
            </w:pPr>
            <w:r>
              <w:rPr>
                <w:rFonts w:ascii="Times New Roman"/>
                <w:b w:val="false"/>
                <w:i w:val="false"/>
                <w:color w:val="000000"/>
                <w:sz w:val="20"/>
              </w:rPr>
              <w:t>
Өрт қауіпсіздігі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3W10320101</w:t>
            </w:r>
          </w:p>
          <w:p>
            <w:pPr>
              <w:spacing w:after="20"/>
              <w:ind w:left="20"/>
              <w:jc w:val="both"/>
            </w:pPr>
            <w:r>
              <w:rPr>
                <w:rFonts w:ascii="Times New Roman"/>
                <w:b w:val="false"/>
                <w:i w:val="false"/>
                <w:color w:val="000000"/>
                <w:sz w:val="20"/>
              </w:rPr>
              <w:t>
Өрт сөндіруші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3W10320102</w:t>
            </w:r>
          </w:p>
          <w:p>
            <w:pPr>
              <w:spacing w:after="20"/>
              <w:ind w:left="20"/>
              <w:jc w:val="both"/>
            </w:pPr>
            <w:r>
              <w:rPr>
                <w:rFonts w:ascii="Times New Roman"/>
                <w:b w:val="false"/>
                <w:i w:val="false"/>
                <w:color w:val="000000"/>
                <w:sz w:val="20"/>
              </w:rPr>
              <w:t>
Тыныс алу органдарын қорғау аппараттарын реттеуші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4S10320103</w:t>
            </w:r>
          </w:p>
          <w:p>
            <w:pPr>
              <w:spacing w:after="20"/>
              <w:ind w:left="20"/>
              <w:jc w:val="both"/>
            </w:pPr>
            <w:r>
              <w:rPr>
                <w:rFonts w:ascii="Times New Roman"/>
                <w:b w:val="false"/>
                <w:i w:val="false"/>
                <w:color w:val="000000"/>
                <w:sz w:val="20"/>
              </w:rPr>
              <w:t>
Өрт қауіпсіздігі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w:t>
            </w:r>
          </w:p>
          <w:p>
            <w:pPr>
              <w:spacing w:after="20"/>
              <w:ind w:left="20"/>
              <w:jc w:val="both"/>
            </w:pPr>
            <w:r>
              <w:rPr>
                <w:rFonts w:ascii="Times New Roman"/>
                <w:b w:val="false"/>
                <w:i w:val="false"/>
                <w:color w:val="000000"/>
                <w:sz w:val="20"/>
              </w:rPr>
              <w:t>
Төтенше жағдайда қорғау</w:t>
            </w:r>
          </w:p>
          <w:p>
            <w:pPr>
              <w:spacing w:after="20"/>
              <w:ind w:left="20"/>
              <w:jc w:val="both"/>
            </w:pPr>
            <w:r>
              <w:rPr>
                <w:rFonts w:ascii="Times New Roman"/>
                <w:b w:val="false"/>
                <w:i w:val="false"/>
                <w:color w:val="000000"/>
                <w:sz w:val="20"/>
              </w:rPr>
              <w:t>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3W10320201</w:t>
            </w:r>
          </w:p>
          <w:p>
            <w:pPr>
              <w:spacing w:after="20"/>
              <w:ind w:left="20"/>
              <w:jc w:val="both"/>
            </w:pPr>
            <w:r>
              <w:rPr>
                <w:rFonts w:ascii="Times New Roman"/>
                <w:b w:val="false"/>
                <w:i w:val="false"/>
                <w:color w:val="000000"/>
                <w:sz w:val="20"/>
              </w:rPr>
              <w:t>
Құтқарушы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3W10320202</w:t>
            </w:r>
          </w:p>
          <w:p>
            <w:pPr>
              <w:spacing w:after="20"/>
              <w:ind w:left="20"/>
              <w:jc w:val="both"/>
            </w:pPr>
            <w:r>
              <w:rPr>
                <w:rFonts w:ascii="Times New Roman"/>
                <w:b w:val="false"/>
                <w:i w:val="false"/>
                <w:color w:val="000000"/>
                <w:sz w:val="20"/>
              </w:rPr>
              <w:t>
Кинолог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3W10320203</w:t>
            </w:r>
          </w:p>
          <w:p>
            <w:pPr>
              <w:spacing w:after="20"/>
              <w:ind w:left="20"/>
              <w:jc w:val="both"/>
            </w:pPr>
            <w:r>
              <w:rPr>
                <w:rFonts w:ascii="Times New Roman"/>
                <w:b w:val="false"/>
                <w:i w:val="false"/>
                <w:color w:val="000000"/>
                <w:sz w:val="20"/>
              </w:rPr>
              <w:t>
Сүңгуір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3W10320204</w:t>
            </w:r>
          </w:p>
          <w:p>
            <w:pPr>
              <w:spacing w:after="20"/>
              <w:ind w:left="20"/>
              <w:jc w:val="both"/>
            </w:pPr>
            <w:r>
              <w:rPr>
                <w:rFonts w:ascii="Times New Roman"/>
                <w:b w:val="false"/>
                <w:i w:val="false"/>
                <w:color w:val="000000"/>
                <w:sz w:val="20"/>
              </w:rPr>
              <w:t>
Өнеркәсіптік альпинист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7119-9-016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4S10320205</w:t>
            </w:r>
          </w:p>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Көлік қызметі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Көлік қызметі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10410100</w:t>
            </w:r>
          </w:p>
          <w:p>
            <w:pPr>
              <w:spacing w:after="20"/>
              <w:ind w:left="20"/>
              <w:jc w:val="both"/>
            </w:pPr>
            <w:r>
              <w:rPr>
                <w:rFonts w:ascii="Times New Roman"/>
                <w:b w:val="false"/>
                <w:i w:val="false"/>
                <w:color w:val="000000"/>
                <w:sz w:val="20"/>
              </w:rPr>
              <w:t>
Әуе тасымалдауларын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3W10410101</w:t>
            </w:r>
          </w:p>
          <w:p>
            <w:pPr>
              <w:spacing w:after="20"/>
              <w:ind w:left="20"/>
              <w:jc w:val="both"/>
            </w:pPr>
            <w:r>
              <w:rPr>
                <w:rFonts w:ascii="Times New Roman"/>
                <w:b w:val="false"/>
                <w:i w:val="false"/>
                <w:color w:val="000000"/>
                <w:sz w:val="20"/>
              </w:rPr>
              <w:t>
Әуе тасымалдауларды сату және брондау агенті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4S10410102</w:t>
            </w:r>
          </w:p>
          <w:p>
            <w:pPr>
              <w:spacing w:after="20"/>
              <w:ind w:left="20"/>
              <w:jc w:val="both"/>
            </w:pPr>
            <w:r>
              <w:rPr>
                <w:rFonts w:ascii="Times New Roman"/>
                <w:b w:val="false"/>
                <w:i w:val="false"/>
                <w:color w:val="000000"/>
                <w:sz w:val="20"/>
              </w:rPr>
              <w:t>
Әуе тасымалын ұйымдастыру жөніндегі агенті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3W10410201</w:t>
            </w:r>
          </w:p>
          <w:p>
            <w:pPr>
              <w:spacing w:after="20"/>
              <w:ind w:left="20"/>
              <w:jc w:val="both"/>
            </w:pPr>
            <w:r>
              <w:rPr>
                <w:rFonts w:ascii="Times New Roman"/>
                <w:b w:val="false"/>
                <w:i w:val="false"/>
                <w:color w:val="000000"/>
                <w:sz w:val="20"/>
              </w:rPr>
              <w:t>
4-ші және 5-ші кластардың темір жолстансасының кезекшісі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4323-2-004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3W10410202</w:t>
            </w:r>
          </w:p>
          <w:p>
            <w:pPr>
              <w:spacing w:after="20"/>
              <w:ind w:left="20"/>
              <w:jc w:val="both"/>
            </w:pPr>
            <w:r>
              <w:rPr>
                <w:rFonts w:ascii="Times New Roman"/>
                <w:b w:val="false"/>
                <w:i w:val="false"/>
                <w:color w:val="000000"/>
                <w:sz w:val="20"/>
              </w:rPr>
              <w:t>
Орталықтандырылған станса бекетінің кезекшісі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3W10410203</w:t>
            </w:r>
          </w:p>
          <w:p>
            <w:pPr>
              <w:spacing w:after="20"/>
              <w:ind w:left="20"/>
              <w:jc w:val="both"/>
            </w:pPr>
            <w:r>
              <w:rPr>
                <w:rFonts w:ascii="Times New Roman"/>
                <w:b w:val="false"/>
                <w:i w:val="false"/>
                <w:color w:val="000000"/>
                <w:sz w:val="20"/>
              </w:rPr>
              <w:t>
Жүк пен багажды қабылдап алушы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3W10410204</w:t>
            </w:r>
          </w:p>
          <w:p>
            <w:pPr>
              <w:spacing w:after="20"/>
              <w:ind w:left="20"/>
              <w:jc w:val="both"/>
            </w:pPr>
            <w:r>
              <w:rPr>
                <w:rFonts w:ascii="Times New Roman"/>
                <w:b w:val="false"/>
                <w:i w:val="false"/>
                <w:color w:val="000000"/>
                <w:sz w:val="20"/>
              </w:rPr>
              <w:t>
Тасымалдау құжаттарының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4S10410205</w:t>
            </w:r>
          </w:p>
          <w:p>
            <w:pPr>
              <w:spacing w:after="20"/>
              <w:ind w:left="20"/>
              <w:jc w:val="both"/>
            </w:pPr>
            <w:r>
              <w:rPr>
                <w:rFonts w:ascii="Times New Roman"/>
                <w:b w:val="false"/>
                <w:i w:val="false"/>
                <w:color w:val="000000"/>
                <w:sz w:val="20"/>
              </w:rPr>
              <w:t>
Тасымалдауды ұйымдастырушы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3W10410301</w:t>
            </w:r>
          </w:p>
          <w:p>
            <w:pPr>
              <w:spacing w:after="20"/>
              <w:ind w:left="20"/>
              <w:jc w:val="both"/>
            </w:pPr>
            <w:r>
              <w:rPr>
                <w:rFonts w:ascii="Times New Roman"/>
                <w:b w:val="false"/>
                <w:i w:val="false"/>
                <w:color w:val="000000"/>
                <w:sz w:val="20"/>
              </w:rPr>
              <w:t>
Құжаттарды өңдеу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4S10410302</w:t>
            </w:r>
          </w:p>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10410400</w:t>
            </w:r>
          </w:p>
          <w:p>
            <w:pPr>
              <w:spacing w:after="20"/>
              <w:ind w:left="20"/>
              <w:jc w:val="both"/>
            </w:pPr>
            <w:r>
              <w:rPr>
                <w:rFonts w:ascii="Times New Roman"/>
                <w:b w:val="false"/>
                <w:i w:val="false"/>
                <w:color w:val="000000"/>
                <w:sz w:val="20"/>
              </w:rPr>
              <w:t>
Жол қозғалысын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3W10410401</w:t>
            </w:r>
          </w:p>
          <w:p>
            <w:pPr>
              <w:spacing w:after="20"/>
              <w:ind w:left="20"/>
              <w:jc w:val="both"/>
            </w:pPr>
            <w:r>
              <w:rPr>
                <w:rFonts w:ascii="Times New Roman"/>
                <w:b w:val="false"/>
                <w:i w:val="false"/>
                <w:color w:val="000000"/>
                <w:sz w:val="20"/>
              </w:rPr>
              <w:t>
Жол инспекторы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3160-9-001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4S10410402</w:t>
            </w:r>
          </w:p>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10410500</w:t>
            </w:r>
          </w:p>
          <w:p>
            <w:pPr>
              <w:spacing w:after="20"/>
              <w:ind w:left="20"/>
              <w:jc w:val="both"/>
            </w:pPr>
            <w:r>
              <w:rPr>
                <w:rFonts w:ascii="Times New Roman"/>
                <w:b w:val="false"/>
                <w:i w:val="false"/>
                <w:color w:val="000000"/>
                <w:sz w:val="20"/>
              </w:rPr>
              <w:t>
Cу көлігін пайдалану</w:t>
            </w:r>
          </w:p>
          <w:p>
            <w:pPr>
              <w:spacing w:after="20"/>
              <w:ind w:left="20"/>
              <w:jc w:val="both"/>
            </w:pPr>
            <w:r>
              <w:rPr>
                <w:rFonts w:ascii="Times New Roman"/>
                <w:b w:val="false"/>
                <w:i w:val="false"/>
                <w:color w:val="000000"/>
                <w:sz w:val="20"/>
              </w:rPr>
              <w:t>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3W10410501</w:t>
            </w:r>
          </w:p>
          <w:p>
            <w:pPr>
              <w:spacing w:after="20"/>
              <w:ind w:left="20"/>
              <w:jc w:val="both"/>
            </w:pPr>
            <w:r>
              <w:rPr>
                <w:rFonts w:ascii="Times New Roman"/>
                <w:b w:val="false"/>
                <w:i w:val="false"/>
                <w:color w:val="000000"/>
                <w:sz w:val="20"/>
              </w:rPr>
              <w:t>
Матрос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3W10410502</w:t>
            </w:r>
          </w:p>
          <w:p>
            <w:pPr>
              <w:spacing w:after="20"/>
              <w:ind w:left="20"/>
              <w:jc w:val="both"/>
            </w:pPr>
            <w:r>
              <w:rPr>
                <w:rFonts w:ascii="Times New Roman"/>
                <w:b w:val="false"/>
                <w:i w:val="false"/>
                <w:color w:val="000000"/>
                <w:sz w:val="20"/>
              </w:rPr>
              <w:t>
Рөлші (ұстаушы)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3W10410503</w:t>
            </w:r>
          </w:p>
          <w:p>
            <w:pPr>
              <w:spacing w:after="20"/>
              <w:ind w:left="20"/>
              <w:jc w:val="both"/>
            </w:pPr>
            <w:r>
              <w:rPr>
                <w:rFonts w:ascii="Times New Roman"/>
                <w:b w:val="false"/>
                <w:i w:val="false"/>
                <w:color w:val="000000"/>
                <w:sz w:val="20"/>
              </w:rPr>
              <w:t>
Кеме электригі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3W10410504</w:t>
            </w:r>
          </w:p>
          <w:p>
            <w:pPr>
              <w:spacing w:after="20"/>
              <w:ind w:left="20"/>
              <w:jc w:val="both"/>
            </w:pPr>
            <w:r>
              <w:rPr>
                <w:rFonts w:ascii="Times New Roman"/>
                <w:b w:val="false"/>
                <w:i w:val="false"/>
                <w:color w:val="000000"/>
                <w:sz w:val="20"/>
              </w:rPr>
              <w:t>
Моторшы (машинист)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3W10410505</w:t>
            </w:r>
          </w:p>
          <w:p>
            <w:pPr>
              <w:spacing w:after="20"/>
              <w:ind w:left="20"/>
              <w:jc w:val="both"/>
            </w:pPr>
            <w:r>
              <w:rPr>
                <w:rFonts w:ascii="Times New Roman"/>
                <w:b w:val="false"/>
                <w:i w:val="false"/>
                <w:color w:val="000000"/>
                <w:sz w:val="20"/>
              </w:rPr>
              <w:t>
Кіші кеме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3115-3-023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4S10410506</w:t>
            </w:r>
          </w:p>
          <w:p>
            <w:pPr>
              <w:spacing w:after="20"/>
              <w:ind w:left="20"/>
              <w:jc w:val="both"/>
            </w:pPr>
            <w:r>
              <w:rPr>
                <w:rFonts w:ascii="Times New Roman"/>
                <w:b w:val="false"/>
                <w:i w:val="false"/>
                <w:color w:val="000000"/>
                <w:sz w:val="20"/>
              </w:rPr>
              <w:t>
Механик (кемедегі)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4S10410507</w:t>
            </w:r>
          </w:p>
          <w:p>
            <w:pPr>
              <w:spacing w:after="20"/>
              <w:ind w:left="20"/>
              <w:jc w:val="both"/>
            </w:pPr>
            <w:r>
              <w:rPr>
                <w:rFonts w:ascii="Times New Roman"/>
                <w:b w:val="false"/>
                <w:i w:val="false"/>
                <w:color w:val="000000"/>
                <w:sz w:val="20"/>
              </w:rPr>
              <w:t>
Электр механигі (кемедегі)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4S10410508</w:t>
            </w:r>
          </w:p>
          <w:p>
            <w:pPr>
              <w:spacing w:after="20"/>
              <w:ind w:left="20"/>
              <w:jc w:val="both"/>
            </w:pPr>
            <w:r>
              <w:rPr>
                <w:rFonts w:ascii="Times New Roman"/>
                <w:b w:val="false"/>
                <w:i w:val="false"/>
                <w:color w:val="000000"/>
                <w:sz w:val="20"/>
              </w:rPr>
              <w:t>
Техник-кеме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4S10410509</w:t>
            </w:r>
          </w:p>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Білім беру салалары мен техникалық және кәсіптік білім беруді даярлау бағыттары Сыныптауышта топтар бойынша біріктірілген және 2013 - Білім берудің халықаралық стандартты жіктеліміне сәйкес тоғыз таңбалы сандық кодтармен ұсынылған:</w:t>
      </w:r>
    </w:p>
    <w:p>
      <w:pPr>
        <w:spacing w:after="0"/>
        <w:ind w:left="0"/>
        <w:jc w:val="both"/>
      </w:pPr>
      <w:r>
        <w:rPr>
          <w:rFonts w:ascii="Times New Roman"/>
          <w:b w:val="false"/>
          <w:i w:val="false"/>
          <w:color w:val="000000"/>
          <w:sz w:val="28"/>
        </w:rPr>
        <w:t>
      Бірінші және екінші код цифрлық және әріптік белгілері Еуропалық біліктілік шеңберіне сәйкес келетін Ұлттық біліктілік шеңберіне сай білім беру деңгейін көрсетеді:</w:t>
      </w:r>
    </w:p>
    <w:p>
      <w:pPr>
        <w:spacing w:after="0"/>
        <w:ind w:left="0"/>
        <w:jc w:val="both"/>
      </w:pPr>
      <w:r>
        <w:rPr>
          <w:rFonts w:ascii="Times New Roman"/>
          <w:b w:val="false"/>
          <w:i w:val="false"/>
          <w:color w:val="000000"/>
          <w:sz w:val="28"/>
        </w:rPr>
        <w:t>
      білікті жұмысшы кадрлар – 3W;</w:t>
      </w:r>
    </w:p>
    <w:p>
      <w:pPr>
        <w:spacing w:after="0"/>
        <w:ind w:left="0"/>
        <w:jc w:val="both"/>
      </w:pPr>
      <w:r>
        <w:rPr>
          <w:rFonts w:ascii="Times New Roman"/>
          <w:b w:val="false"/>
          <w:i w:val="false"/>
          <w:color w:val="000000"/>
          <w:sz w:val="28"/>
        </w:rPr>
        <w:t>
      орта буын маманы – 4S;</w:t>
      </w:r>
    </w:p>
    <w:p>
      <w:pPr>
        <w:spacing w:after="0"/>
        <w:ind w:left="0"/>
        <w:jc w:val="both"/>
      </w:pPr>
      <w:r>
        <w:rPr>
          <w:rFonts w:ascii="Times New Roman"/>
          <w:b w:val="false"/>
          <w:i w:val="false"/>
          <w:color w:val="000000"/>
          <w:sz w:val="28"/>
        </w:rPr>
        <w:t>
      кодтың үшінші және төртінші белгілері техникалық және кәсіптік білім беру саласын білдіреді;</w:t>
      </w:r>
    </w:p>
    <w:p>
      <w:pPr>
        <w:spacing w:after="0"/>
        <w:ind w:left="0"/>
        <w:jc w:val="both"/>
      </w:pPr>
      <w:r>
        <w:rPr>
          <w:rFonts w:ascii="Times New Roman"/>
          <w:b w:val="false"/>
          <w:i w:val="false"/>
          <w:color w:val="000000"/>
          <w:sz w:val="28"/>
        </w:rPr>
        <w:t>
      кодтың бесінші белгісі техникалық және кәсіптік білім беру саласындағы даярлық бағытын көрсетеді;</w:t>
      </w:r>
    </w:p>
    <w:p>
      <w:pPr>
        <w:spacing w:after="0"/>
        <w:ind w:left="0"/>
        <w:jc w:val="both"/>
      </w:pPr>
      <w:r>
        <w:rPr>
          <w:rFonts w:ascii="Times New Roman"/>
          <w:b w:val="false"/>
          <w:i w:val="false"/>
          <w:color w:val="000000"/>
          <w:sz w:val="28"/>
        </w:rPr>
        <w:t>
      кодтың алтыншы белгісі техникалық және кәсіптік білім беру саласындағы мамандандыруды көрсетеді;</w:t>
      </w:r>
    </w:p>
    <w:p>
      <w:pPr>
        <w:spacing w:after="0"/>
        <w:ind w:left="0"/>
        <w:jc w:val="both"/>
      </w:pPr>
      <w:r>
        <w:rPr>
          <w:rFonts w:ascii="Times New Roman"/>
          <w:b w:val="false"/>
          <w:i w:val="false"/>
          <w:color w:val="000000"/>
          <w:sz w:val="28"/>
        </w:rPr>
        <w:t>
      кодтың жетінші және сегізінші белгілері техникалық және кәсіптік білім беру мамандығының екі таңбалы сандық кодын білдіреді;</w:t>
      </w:r>
    </w:p>
    <w:p>
      <w:pPr>
        <w:spacing w:after="0"/>
        <w:ind w:left="0"/>
        <w:jc w:val="both"/>
      </w:pPr>
      <w:r>
        <w:rPr>
          <w:rFonts w:ascii="Times New Roman"/>
          <w:b w:val="false"/>
          <w:i w:val="false"/>
          <w:color w:val="000000"/>
          <w:sz w:val="28"/>
        </w:rPr>
        <w:t>
      кодтың тоғызыншы және оныншы белгілері біліктілік атауының екі таңбалы сандық кодын білдіреді;</w:t>
      </w:r>
    </w:p>
    <w:p>
      <w:pPr>
        <w:spacing w:after="0"/>
        <w:ind w:left="0"/>
        <w:jc w:val="both"/>
      </w:pPr>
      <w:r>
        <w:rPr>
          <w:rFonts w:ascii="Times New Roman"/>
          <w:b w:val="false"/>
          <w:i w:val="false"/>
          <w:color w:val="000000"/>
          <w:sz w:val="28"/>
        </w:rPr>
        <w:t>
      * білім беру ұйымдарына оқуға түскен адамдар үшін мамандықтар мен біліктіліктер 2025 жылғы 15 шілдеге дейін қолданылады;</w:t>
      </w:r>
    </w:p>
    <w:p>
      <w:pPr>
        <w:spacing w:after="0"/>
        <w:ind w:left="0"/>
        <w:jc w:val="both"/>
      </w:pPr>
      <w:r>
        <w:rPr>
          <w:rFonts w:ascii="Times New Roman"/>
          <w:b w:val="false"/>
          <w:i w:val="false"/>
          <w:color w:val="000000"/>
          <w:sz w:val="28"/>
        </w:rPr>
        <w:t>
      ** білім беру ұйымдарына оқуға түскен адамдар үшін мамандықтар мен біліктіліктер 2028 жылғы 15 шілдеге дейін қолданылады;</w:t>
      </w:r>
    </w:p>
    <w:p>
      <w:pPr>
        <w:spacing w:after="0"/>
        <w:ind w:left="0"/>
        <w:jc w:val="both"/>
      </w:pPr>
      <w:r>
        <w:rPr>
          <w:rFonts w:ascii="Times New Roman"/>
          <w:b w:val="false"/>
          <w:i w:val="false"/>
          <w:color w:val="000000"/>
          <w:sz w:val="28"/>
        </w:rPr>
        <w:t>
      *** осы бейін бойынша мамандықтар тізбесі қарамағында әскери, арнаулы оқу орындары бар министрліктер мен ведомстволар басшыларының бұйрықтарына сәйкес айқындалады.</w:t>
      </w:r>
    </w:p>
    <w:p>
      <w:pPr>
        <w:spacing w:after="0"/>
        <w:ind w:left="0"/>
        <w:jc w:val="both"/>
      </w:pPr>
      <w:r>
        <w:rPr>
          <w:rFonts w:ascii="Times New Roman"/>
          <w:b w:val="false"/>
          <w:i w:val="false"/>
          <w:color w:val="000000"/>
          <w:sz w:val="28"/>
        </w:rPr>
        <w:t>
      2. Білім берудің әрбір саласына бірнеше облыстардың немесе кадрларды даярлау бағыттарының түйіскен жерінде қалыптасатын пәнаралық бағдарламалар енгізіледі. Пәнаралық бағдарламалар білім беру салаларының кодтарында "088" цифрларын қосу және пәнаралық бағдарламаның реттік нөмірі арқылы жіктеледі.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27 қыркүйектегі</w:t>
            </w:r>
            <w:r>
              <w:br/>
            </w:r>
            <w:r>
              <w:rPr>
                <w:rFonts w:ascii="Times New Roman"/>
                <w:b w:val="false"/>
                <w:i w:val="false"/>
                <w:color w:val="000000"/>
                <w:sz w:val="20"/>
              </w:rPr>
              <w:t>№ 500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Орта білімнен кейінгі білімнің мамандықтары мен біліктіліктерінің сыныптауышы</w:t>
      </w:r>
    </w:p>
    <w:p>
      <w:pPr>
        <w:spacing w:after="0"/>
        <w:ind w:left="0"/>
        <w:jc w:val="both"/>
      </w:pPr>
      <w:r>
        <w:rPr>
          <w:rFonts w:ascii="Times New Roman"/>
          <w:b w:val="false"/>
          <w:i w:val="false"/>
          <w:color w:val="ff0000"/>
          <w:sz w:val="28"/>
        </w:rPr>
        <w:t xml:space="preserve">
      Ескерту. 2-қосымшамен толықтырылды - ҚР Білім және ғылым министрінің 10.12.2019 </w:t>
      </w:r>
      <w:r>
        <w:rPr>
          <w:rFonts w:ascii="Times New Roman"/>
          <w:b w:val="false"/>
          <w:i w:val="false"/>
          <w:color w:val="ff0000"/>
          <w:sz w:val="28"/>
        </w:rPr>
        <w:t>№ 530</w:t>
      </w:r>
      <w:r>
        <w:rPr>
          <w:rFonts w:ascii="Times New Roman"/>
          <w:b w:val="false"/>
          <w:i w:val="false"/>
          <w:color w:val="ff0000"/>
          <w:sz w:val="28"/>
        </w:rPr>
        <w:t xml:space="preserve"> (01.09.2020 бастап қолданысқа енгізіледі); жаңа редакцияда - ҚР Оқу-ағарту министрінің 23.08.2024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стандарттық білім беру жіктеуішіндегі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кәсіптер жіктеуішіндегі код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Білім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Білім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Мектепке дейінгі мекемелерге тәрбиешілерді даярлау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p>
            <w:pPr>
              <w:spacing w:after="20"/>
              <w:ind w:left="20"/>
              <w:jc w:val="both"/>
            </w:pPr>
            <w:r>
              <w:rPr>
                <w:rFonts w:ascii="Times New Roman"/>
                <w:b w:val="false"/>
                <w:i w:val="false"/>
                <w:color w:val="000000"/>
                <w:sz w:val="20"/>
              </w:rPr>
              <w:t>
Мектепке дейінгі тәрбие және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5AB01120101</w:t>
            </w:r>
          </w:p>
          <w:p>
            <w:pPr>
              <w:spacing w:after="20"/>
              <w:ind w:left="20"/>
              <w:jc w:val="both"/>
            </w:pPr>
            <w:r>
              <w:rPr>
                <w:rFonts w:ascii="Times New Roman"/>
                <w:b w:val="false"/>
                <w:i w:val="false"/>
                <w:color w:val="000000"/>
                <w:sz w:val="20"/>
              </w:rPr>
              <w:t>
Мектепке дейінгі тәрбие мен оқытудың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Пәндік мамандандырусыз мұғалімдерін даярлау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p>
            <w:pPr>
              <w:spacing w:after="20"/>
              <w:ind w:left="20"/>
              <w:jc w:val="both"/>
            </w:pPr>
            <w:r>
              <w:rPr>
                <w:rFonts w:ascii="Times New Roman"/>
                <w:b w:val="false"/>
                <w:i w:val="false"/>
                <w:color w:val="000000"/>
                <w:sz w:val="20"/>
              </w:rPr>
              <w:t>
Логопедия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5AB01130101</w:t>
            </w:r>
          </w:p>
          <w:p>
            <w:pPr>
              <w:spacing w:after="20"/>
              <w:ind w:left="20"/>
              <w:jc w:val="both"/>
            </w:pPr>
            <w:r>
              <w:rPr>
                <w:rFonts w:ascii="Times New Roman"/>
                <w:b w:val="false"/>
                <w:i w:val="false"/>
                <w:color w:val="000000"/>
                <w:sz w:val="20"/>
              </w:rPr>
              <w:t>
Логопед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2374-9-007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Пәндік мамандандырылған мұғалімдерін даярлау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p>
            <w:pPr>
              <w:spacing w:after="20"/>
              <w:ind w:left="20"/>
              <w:jc w:val="both"/>
            </w:pPr>
            <w:r>
              <w:rPr>
                <w:rFonts w:ascii="Times New Roman"/>
                <w:b w:val="false"/>
                <w:i w:val="false"/>
                <w:color w:val="000000"/>
                <w:sz w:val="20"/>
              </w:rPr>
              <w:t>
Бастауыш білім беру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5AB01140101</w:t>
            </w:r>
          </w:p>
          <w:p>
            <w:pPr>
              <w:spacing w:after="20"/>
              <w:ind w:left="20"/>
              <w:jc w:val="both"/>
            </w:pPr>
            <w:r>
              <w:rPr>
                <w:rFonts w:ascii="Times New Roman"/>
                <w:b w:val="false"/>
                <w:i w:val="false"/>
                <w:color w:val="000000"/>
                <w:sz w:val="20"/>
              </w:rPr>
              <w:t>
Бастауыш білім беру педагогикасы мен әдістемесі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p>
            <w:pPr>
              <w:spacing w:after="20"/>
              <w:ind w:left="20"/>
              <w:jc w:val="both"/>
            </w:pPr>
            <w:r>
              <w:rPr>
                <w:rFonts w:ascii="Times New Roman"/>
                <w:b w:val="false"/>
                <w:i w:val="false"/>
                <w:color w:val="000000"/>
                <w:sz w:val="20"/>
              </w:rPr>
              <w:t>
Дене тәрбиесі және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5AB01140201</w:t>
            </w:r>
          </w:p>
          <w:p>
            <w:pPr>
              <w:spacing w:after="20"/>
              <w:ind w:left="20"/>
              <w:jc w:val="both"/>
            </w:pPr>
            <w:r>
              <w:rPr>
                <w:rFonts w:ascii="Times New Roman"/>
                <w:b w:val="false"/>
                <w:i w:val="false"/>
                <w:color w:val="000000"/>
                <w:sz w:val="20"/>
              </w:rPr>
              <w:t>
Дене тәрбиесі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2334-0-047</w:t>
            </w:r>
          </w:p>
          <w:p>
            <w:pPr>
              <w:spacing w:after="20"/>
              <w:ind w:left="20"/>
              <w:jc w:val="both"/>
            </w:pPr>
            <w:r>
              <w:rPr>
                <w:rFonts w:ascii="Times New Roman"/>
                <w:b w:val="false"/>
                <w:i w:val="false"/>
                <w:color w:val="000000"/>
                <w:sz w:val="20"/>
              </w:rPr>
              <w:t>
3422-1-014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5AB01140202</w:t>
            </w:r>
          </w:p>
          <w:p>
            <w:pPr>
              <w:spacing w:after="20"/>
              <w:ind w:left="20"/>
              <w:jc w:val="both"/>
            </w:pPr>
            <w:r>
              <w:rPr>
                <w:rFonts w:ascii="Times New Roman"/>
                <w:b w:val="false"/>
                <w:i w:val="false"/>
                <w:color w:val="000000"/>
                <w:sz w:val="20"/>
              </w:rPr>
              <w:t>
Бейімделген дене тәрбиесі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2374-9-003</w:t>
            </w:r>
          </w:p>
          <w:p>
            <w:pPr>
              <w:spacing w:after="20"/>
              <w:ind w:left="20"/>
              <w:jc w:val="both"/>
            </w:pPr>
            <w:r>
              <w:rPr>
                <w:rFonts w:ascii="Times New Roman"/>
                <w:b w:val="false"/>
                <w:i w:val="false"/>
                <w:color w:val="000000"/>
                <w:sz w:val="20"/>
              </w:rPr>
              <w:t>
3422-3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5AB01140301</w:t>
            </w:r>
          </w:p>
          <w:p>
            <w:pPr>
              <w:spacing w:after="20"/>
              <w:ind w:left="20"/>
              <w:jc w:val="both"/>
            </w:pPr>
            <w:r>
              <w:rPr>
                <w:rFonts w:ascii="Times New Roman"/>
                <w:b w:val="false"/>
                <w:i w:val="false"/>
                <w:color w:val="000000"/>
                <w:sz w:val="20"/>
              </w:rPr>
              <w:t>
Қазақ тілі мен әдебиетті оқытудың педагогикасы мен әдістемесі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2350-3-003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5AB01140302</w:t>
            </w:r>
          </w:p>
          <w:p>
            <w:pPr>
              <w:spacing w:after="20"/>
              <w:ind w:left="20"/>
              <w:jc w:val="both"/>
            </w:pPr>
            <w:r>
              <w:rPr>
                <w:rFonts w:ascii="Times New Roman"/>
                <w:b w:val="false"/>
                <w:i w:val="false"/>
                <w:color w:val="000000"/>
                <w:sz w:val="20"/>
              </w:rPr>
              <w:t>
Орыс тілі мен әдебиетті оқытудың педагогикасы мен әдістемесі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2350-3-004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5AB01140303</w:t>
            </w:r>
          </w:p>
          <w:p>
            <w:pPr>
              <w:spacing w:after="20"/>
              <w:ind w:left="20"/>
              <w:jc w:val="both"/>
            </w:pPr>
            <w:r>
              <w:rPr>
                <w:rFonts w:ascii="Times New Roman"/>
                <w:b w:val="false"/>
                <w:i w:val="false"/>
                <w:color w:val="000000"/>
                <w:sz w:val="20"/>
              </w:rPr>
              <w:t>
Шетел тілін оқытудың педагогикасы мен әдістемесі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2350-3-001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01140400</w:t>
            </w:r>
          </w:p>
          <w:p>
            <w:pPr>
              <w:spacing w:after="20"/>
              <w:ind w:left="20"/>
              <w:jc w:val="both"/>
            </w:pPr>
            <w:r>
              <w:rPr>
                <w:rFonts w:ascii="Times New Roman"/>
                <w:b w:val="false"/>
                <w:i w:val="false"/>
                <w:color w:val="000000"/>
                <w:sz w:val="20"/>
              </w:rPr>
              <w:t>
Информатика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5AB01140401</w:t>
            </w:r>
          </w:p>
          <w:p>
            <w:pPr>
              <w:spacing w:after="20"/>
              <w:ind w:left="20"/>
              <w:jc w:val="both"/>
            </w:pPr>
            <w:r>
              <w:rPr>
                <w:rFonts w:ascii="Times New Roman"/>
                <w:b w:val="false"/>
                <w:i w:val="false"/>
                <w:color w:val="000000"/>
                <w:sz w:val="20"/>
              </w:rPr>
              <w:t>
Информатика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2350-4-001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p>
            <w:pPr>
              <w:spacing w:after="20"/>
              <w:ind w:left="20"/>
              <w:jc w:val="both"/>
            </w:pPr>
            <w:r>
              <w:rPr>
                <w:rFonts w:ascii="Times New Roman"/>
                <w:b w:val="false"/>
                <w:i w:val="false"/>
                <w:color w:val="000000"/>
                <w:sz w:val="20"/>
              </w:rPr>
              <w:t>
Кәсіптік оқыту</w:t>
            </w:r>
          </w:p>
          <w:p>
            <w:pPr>
              <w:spacing w:after="20"/>
              <w:ind w:left="20"/>
              <w:jc w:val="both"/>
            </w:pPr>
            <w:r>
              <w:rPr>
                <w:rFonts w:ascii="Times New Roman"/>
                <w:b w:val="false"/>
                <w:i w:val="false"/>
                <w:color w:val="000000"/>
                <w:sz w:val="20"/>
              </w:rPr>
              <w:t>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5AB01140501</w:t>
            </w:r>
          </w:p>
          <w:p>
            <w:pPr>
              <w:spacing w:after="20"/>
              <w:ind w:left="20"/>
              <w:jc w:val="both"/>
            </w:pPr>
            <w:r>
              <w:rPr>
                <w:rFonts w:ascii="Times New Roman"/>
                <w:b w:val="false"/>
                <w:i w:val="false"/>
                <w:color w:val="000000"/>
                <w:sz w:val="20"/>
              </w:rPr>
              <w:t>
Кәсіптік оқытудың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Өнер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Аудиовизуалды құралдар және медиа өндіріс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02110100</w:t>
            </w:r>
          </w:p>
          <w:p>
            <w:pPr>
              <w:spacing w:after="20"/>
              <w:ind w:left="20"/>
              <w:jc w:val="both"/>
            </w:pPr>
            <w:r>
              <w:rPr>
                <w:rFonts w:ascii="Times New Roman"/>
                <w:b w:val="false"/>
                <w:i w:val="false"/>
                <w:color w:val="000000"/>
                <w:sz w:val="20"/>
              </w:rPr>
              <w:t>
Графикалық және мультимедиялық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5AB02110101</w:t>
            </w:r>
          </w:p>
          <w:p>
            <w:pPr>
              <w:spacing w:after="20"/>
              <w:ind w:left="20"/>
              <w:jc w:val="both"/>
            </w:pPr>
            <w:r>
              <w:rPr>
                <w:rFonts w:ascii="Times New Roman"/>
                <w:b w:val="false"/>
                <w:i w:val="false"/>
                <w:color w:val="000000"/>
                <w:sz w:val="20"/>
              </w:rPr>
              <w:t>
Графика және мультимедиялық дизайнның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02110200</w:t>
            </w:r>
          </w:p>
          <w:p>
            <w:pPr>
              <w:spacing w:after="20"/>
              <w:ind w:left="20"/>
              <w:jc w:val="both"/>
            </w:pPr>
            <w:r>
              <w:rPr>
                <w:rFonts w:ascii="Times New Roman"/>
                <w:b w:val="false"/>
                <w:i w:val="false"/>
                <w:color w:val="000000"/>
                <w:sz w:val="20"/>
              </w:rPr>
              <w:t>
Баспа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5AB02110201</w:t>
            </w:r>
          </w:p>
          <w:p>
            <w:pPr>
              <w:spacing w:after="20"/>
              <w:ind w:left="20"/>
              <w:jc w:val="both"/>
            </w:pPr>
            <w:r>
              <w:rPr>
                <w:rFonts w:ascii="Times New Roman"/>
                <w:b w:val="false"/>
                <w:i w:val="false"/>
                <w:color w:val="000000"/>
                <w:sz w:val="20"/>
              </w:rPr>
              <w:t>
Баспа ісінің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p>
            <w:pPr>
              <w:spacing w:after="20"/>
              <w:ind w:left="20"/>
              <w:jc w:val="both"/>
            </w:pPr>
            <w:r>
              <w:rPr>
                <w:rFonts w:ascii="Times New Roman"/>
                <w:b w:val="false"/>
                <w:i w:val="false"/>
                <w:color w:val="000000"/>
                <w:sz w:val="20"/>
              </w:rPr>
              <w:t>
Полиграфия және орау өндірісінің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5AB02110301</w:t>
            </w:r>
          </w:p>
          <w:p>
            <w:pPr>
              <w:spacing w:after="20"/>
              <w:ind w:left="20"/>
              <w:jc w:val="both"/>
            </w:pPr>
            <w:r>
              <w:rPr>
                <w:rFonts w:ascii="Times New Roman"/>
                <w:b w:val="false"/>
                <w:i w:val="false"/>
                <w:color w:val="000000"/>
                <w:sz w:val="20"/>
              </w:rPr>
              <w:t>
Полиграфия және орау өндірісі технологиясының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2145-1-004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Сән, интерьер дизайні және өнеркәсіптік дизайні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p>
            <w:pPr>
              <w:spacing w:after="20"/>
              <w:ind w:left="20"/>
              <w:jc w:val="both"/>
            </w:pPr>
            <w:r>
              <w:rPr>
                <w:rFonts w:ascii="Times New Roman"/>
                <w:b w:val="false"/>
                <w:i w:val="false"/>
                <w:color w:val="000000"/>
                <w:sz w:val="20"/>
              </w:rPr>
              <w:t>
Интерьер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5AB02120101</w:t>
            </w:r>
          </w:p>
          <w:p>
            <w:pPr>
              <w:spacing w:after="20"/>
              <w:ind w:left="20"/>
              <w:jc w:val="both"/>
            </w:pPr>
            <w:r>
              <w:rPr>
                <w:rFonts w:ascii="Times New Roman"/>
                <w:b w:val="false"/>
                <w:i w:val="false"/>
                <w:color w:val="000000"/>
                <w:sz w:val="20"/>
              </w:rPr>
              <w:t>
Интерьер дизайны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p>
            <w:pPr>
              <w:spacing w:after="20"/>
              <w:ind w:left="20"/>
              <w:jc w:val="both"/>
            </w:pPr>
            <w:r>
              <w:rPr>
                <w:rFonts w:ascii="Times New Roman"/>
                <w:b w:val="false"/>
                <w:i w:val="false"/>
                <w:color w:val="000000"/>
                <w:sz w:val="20"/>
              </w:rPr>
              <w:t>
Киім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5AB02120201</w:t>
            </w:r>
          </w:p>
          <w:p>
            <w:pPr>
              <w:spacing w:after="20"/>
              <w:ind w:left="20"/>
              <w:jc w:val="both"/>
            </w:pPr>
            <w:r>
              <w:rPr>
                <w:rFonts w:ascii="Times New Roman"/>
                <w:b w:val="false"/>
                <w:i w:val="false"/>
                <w:color w:val="000000"/>
                <w:sz w:val="20"/>
              </w:rPr>
              <w:t>
Киім дизайны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02120300</w:t>
            </w:r>
          </w:p>
          <w:p>
            <w:pPr>
              <w:spacing w:after="20"/>
              <w:ind w:left="20"/>
              <w:jc w:val="both"/>
            </w:pPr>
            <w:r>
              <w:rPr>
                <w:rFonts w:ascii="Times New Roman"/>
                <w:b w:val="false"/>
                <w:i w:val="false"/>
                <w:color w:val="000000"/>
                <w:sz w:val="20"/>
              </w:rPr>
              <w:t>
Өнеркәсіп өнімдерінің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5AB02120301</w:t>
            </w:r>
          </w:p>
          <w:p>
            <w:pPr>
              <w:spacing w:after="20"/>
              <w:ind w:left="20"/>
              <w:jc w:val="both"/>
            </w:pPr>
            <w:r>
              <w:rPr>
                <w:rFonts w:ascii="Times New Roman"/>
                <w:b w:val="false"/>
                <w:i w:val="false"/>
                <w:color w:val="000000"/>
                <w:sz w:val="20"/>
              </w:rPr>
              <w:t>
Өнеркәсіп өнімдерінің дизайны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Қолөнер өндірісі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p>
            <w:pPr>
              <w:spacing w:after="20"/>
              <w:ind w:left="20"/>
              <w:jc w:val="both"/>
            </w:pPr>
            <w:r>
              <w:rPr>
                <w:rFonts w:ascii="Times New Roman"/>
                <w:b w:val="false"/>
                <w:i w:val="false"/>
                <w:color w:val="000000"/>
                <w:sz w:val="20"/>
              </w:rPr>
              <w:t>
Қалпына келтіру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5AB02140101</w:t>
            </w:r>
          </w:p>
          <w:p>
            <w:pPr>
              <w:spacing w:after="20"/>
              <w:ind w:left="20"/>
              <w:jc w:val="both"/>
            </w:pPr>
            <w:r>
              <w:rPr>
                <w:rFonts w:ascii="Times New Roman"/>
                <w:b w:val="false"/>
                <w:i w:val="false"/>
                <w:color w:val="000000"/>
                <w:sz w:val="20"/>
              </w:rPr>
              <w:t>
Мұрағат және кітапхана материалдарын қалпына келтірудің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5AB02140102</w:t>
            </w:r>
          </w:p>
          <w:p>
            <w:pPr>
              <w:spacing w:after="20"/>
              <w:ind w:left="20"/>
              <w:jc w:val="both"/>
            </w:pPr>
            <w:r>
              <w:rPr>
                <w:rFonts w:ascii="Times New Roman"/>
                <w:b w:val="false"/>
                <w:i w:val="false"/>
                <w:color w:val="000000"/>
                <w:sz w:val="20"/>
              </w:rPr>
              <w:t>
Сәндік және көркем заттарды қалпына келтірудің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7317-9</w:t>
            </w:r>
          </w:p>
          <w:p>
            <w:pPr>
              <w:spacing w:after="20"/>
              <w:ind w:left="20"/>
              <w:jc w:val="both"/>
            </w:pPr>
            <w:r>
              <w:rPr>
                <w:rFonts w:ascii="Times New Roman"/>
                <w:b w:val="false"/>
                <w:i w:val="false"/>
                <w:color w:val="000000"/>
                <w:sz w:val="20"/>
              </w:rPr>
              <w:t>
7316-9</w:t>
            </w:r>
          </w:p>
          <w:p>
            <w:pPr>
              <w:spacing w:after="20"/>
              <w:ind w:left="20"/>
              <w:jc w:val="both"/>
            </w:pPr>
            <w:r>
              <w:rPr>
                <w:rFonts w:ascii="Times New Roman"/>
                <w:b w:val="false"/>
                <w:i w:val="false"/>
                <w:color w:val="000000"/>
                <w:sz w:val="20"/>
              </w:rPr>
              <w:t>
7315-1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5AB02140103</w:t>
            </w:r>
          </w:p>
          <w:p>
            <w:pPr>
              <w:spacing w:after="20"/>
              <w:ind w:left="20"/>
              <w:jc w:val="both"/>
            </w:pPr>
            <w:r>
              <w:rPr>
                <w:rFonts w:ascii="Times New Roman"/>
                <w:b w:val="false"/>
                <w:i w:val="false"/>
                <w:color w:val="000000"/>
                <w:sz w:val="20"/>
              </w:rPr>
              <w:t>
Сәулет ескерткіштерін қалпына келтірудің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Музыка және театр өнері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p>
            <w:pPr>
              <w:spacing w:after="20"/>
              <w:ind w:left="20"/>
              <w:jc w:val="both"/>
            </w:pPr>
            <w:r>
              <w:rPr>
                <w:rFonts w:ascii="Times New Roman"/>
                <w:b w:val="false"/>
                <w:i w:val="false"/>
                <w:color w:val="000000"/>
                <w:sz w:val="20"/>
              </w:rPr>
              <w:t>
Әлеуметтік-мәдени қызмет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5АВ02150101</w:t>
            </w:r>
          </w:p>
          <w:p>
            <w:pPr>
              <w:spacing w:after="20"/>
              <w:ind w:left="20"/>
              <w:jc w:val="both"/>
            </w:pPr>
            <w:r>
              <w:rPr>
                <w:rFonts w:ascii="Times New Roman"/>
                <w:b w:val="false"/>
                <w:i w:val="false"/>
                <w:color w:val="000000"/>
                <w:sz w:val="20"/>
              </w:rPr>
              <w:t>
Әлеуметтік-мәдени қызметтің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2361-0-002</w:t>
            </w:r>
          </w:p>
          <w:p>
            <w:pPr>
              <w:spacing w:after="20"/>
              <w:ind w:left="20"/>
              <w:jc w:val="both"/>
            </w:pPr>
            <w:r>
              <w:rPr>
                <w:rFonts w:ascii="Times New Roman"/>
                <w:b w:val="false"/>
                <w:i w:val="false"/>
                <w:color w:val="000000"/>
                <w:sz w:val="20"/>
              </w:rPr>
              <w:t>
2371-9-001</w:t>
            </w:r>
          </w:p>
          <w:p>
            <w:pPr>
              <w:spacing w:after="20"/>
              <w:ind w:left="20"/>
              <w:jc w:val="both"/>
            </w:pPr>
            <w:r>
              <w:rPr>
                <w:rFonts w:ascii="Times New Roman"/>
                <w:b w:val="false"/>
                <w:i w:val="false"/>
                <w:color w:val="000000"/>
                <w:sz w:val="20"/>
              </w:rPr>
              <w:t>
2334-0-039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p>
            <w:pPr>
              <w:spacing w:after="20"/>
              <w:ind w:left="20"/>
              <w:jc w:val="both"/>
            </w:pPr>
            <w:r>
              <w:rPr>
                <w:rFonts w:ascii="Times New Roman"/>
                <w:b w:val="false"/>
                <w:i w:val="false"/>
                <w:color w:val="000000"/>
                <w:sz w:val="20"/>
              </w:rPr>
              <w:t>
Халықтық көркем шығармашылығы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5АВ02150201</w:t>
            </w:r>
          </w:p>
          <w:p>
            <w:pPr>
              <w:spacing w:after="20"/>
              <w:ind w:left="20"/>
              <w:jc w:val="both"/>
            </w:pPr>
            <w:r>
              <w:rPr>
                <w:rFonts w:ascii="Times New Roman"/>
                <w:b w:val="false"/>
                <w:i w:val="false"/>
                <w:color w:val="000000"/>
                <w:sz w:val="20"/>
              </w:rPr>
              <w:t>
Халықтық көркем шығармашылығының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Тілдер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 Тілдерді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w:t>
            </w:r>
          </w:p>
          <w:p>
            <w:pPr>
              <w:spacing w:after="20"/>
              <w:ind w:left="20"/>
              <w:jc w:val="both"/>
            </w:pPr>
            <w:r>
              <w:rPr>
                <w:rFonts w:ascii="Times New Roman"/>
                <w:b w:val="false"/>
                <w:i w:val="false"/>
                <w:color w:val="000000"/>
                <w:sz w:val="20"/>
              </w:rPr>
              <w:t>
Аударма ісі</w:t>
            </w:r>
          </w:p>
          <w:p>
            <w:pPr>
              <w:spacing w:after="20"/>
              <w:ind w:left="20"/>
              <w:jc w:val="both"/>
            </w:pPr>
            <w:r>
              <w:rPr>
                <w:rFonts w:ascii="Times New Roman"/>
                <w:b w:val="false"/>
                <w:i w:val="false"/>
                <w:color w:val="000000"/>
                <w:sz w:val="20"/>
              </w:rPr>
              <w:t>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5АВ02310101</w:t>
            </w:r>
          </w:p>
          <w:p>
            <w:pPr>
              <w:spacing w:after="20"/>
              <w:ind w:left="20"/>
              <w:jc w:val="both"/>
            </w:pPr>
            <w:r>
              <w:rPr>
                <w:rFonts w:ascii="Times New Roman"/>
                <w:b w:val="false"/>
                <w:i w:val="false"/>
                <w:color w:val="000000"/>
                <w:sz w:val="20"/>
              </w:rPr>
              <w:t>
Аударма ісінің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Кәсіпкерлік, басқару және құқық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Кәсіпкерлік және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Бухгалтерлік іс және салық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p>
            <w:pPr>
              <w:spacing w:after="20"/>
              <w:ind w:left="20"/>
              <w:jc w:val="both"/>
            </w:pPr>
            <w:r>
              <w:rPr>
                <w:rFonts w:ascii="Times New Roman"/>
                <w:b w:val="false"/>
                <w:i w:val="false"/>
                <w:color w:val="000000"/>
                <w:sz w:val="20"/>
              </w:rPr>
              <w:t>
Есеп және аудит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5AB04110101</w:t>
            </w:r>
          </w:p>
          <w:p>
            <w:pPr>
              <w:spacing w:after="20"/>
              <w:ind w:left="20"/>
              <w:jc w:val="both"/>
            </w:pPr>
            <w:r>
              <w:rPr>
                <w:rFonts w:ascii="Times New Roman"/>
                <w:b w:val="false"/>
                <w:i w:val="false"/>
                <w:color w:val="000000"/>
                <w:sz w:val="20"/>
              </w:rPr>
              <w:t>
Есеп және аудиттің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Қаржы, банктік және сақтандыру 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w:t>
            </w:r>
          </w:p>
          <w:p>
            <w:pPr>
              <w:spacing w:after="20"/>
              <w:ind w:left="20"/>
              <w:jc w:val="both"/>
            </w:pPr>
            <w:r>
              <w:rPr>
                <w:rFonts w:ascii="Times New Roman"/>
                <w:b w:val="false"/>
                <w:i w:val="false"/>
                <w:color w:val="000000"/>
                <w:sz w:val="20"/>
              </w:rPr>
              <w:t>
Бағалау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5AB04120101</w:t>
            </w:r>
          </w:p>
          <w:p>
            <w:pPr>
              <w:spacing w:after="20"/>
              <w:ind w:left="20"/>
              <w:jc w:val="both"/>
            </w:pPr>
            <w:r>
              <w:rPr>
                <w:rFonts w:ascii="Times New Roman"/>
                <w:b w:val="false"/>
                <w:i w:val="false"/>
                <w:color w:val="000000"/>
                <w:sz w:val="20"/>
              </w:rPr>
              <w:t>
Бағалау бойынша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w:t>
            </w:r>
          </w:p>
          <w:p>
            <w:pPr>
              <w:spacing w:after="20"/>
              <w:ind w:left="20"/>
              <w:jc w:val="both"/>
            </w:pPr>
            <w:r>
              <w:rPr>
                <w:rFonts w:ascii="Times New Roman"/>
                <w:b w:val="false"/>
                <w:i w:val="false"/>
                <w:color w:val="000000"/>
                <w:sz w:val="20"/>
              </w:rPr>
              <w:t>
Банк және сақтандыру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5AB04120201</w:t>
            </w:r>
          </w:p>
          <w:p>
            <w:pPr>
              <w:spacing w:after="20"/>
              <w:ind w:left="20"/>
              <w:jc w:val="both"/>
            </w:pPr>
            <w:r>
              <w:rPr>
                <w:rFonts w:ascii="Times New Roman"/>
                <w:b w:val="false"/>
                <w:i w:val="false"/>
                <w:color w:val="000000"/>
                <w:sz w:val="20"/>
              </w:rPr>
              <w:t>
Банк және сақтандыру ісі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 Менеджмент және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p>
            <w:pPr>
              <w:spacing w:after="20"/>
              <w:ind w:left="20"/>
              <w:jc w:val="both"/>
            </w:pPr>
            <w:r>
              <w:rPr>
                <w:rFonts w:ascii="Times New Roman"/>
                <w:b w:val="false"/>
                <w:i w:val="false"/>
                <w:color w:val="000000"/>
                <w:sz w:val="20"/>
              </w:rPr>
              <w:t>
Менеджмент (салалар және қолдану аясы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5AB04130101</w:t>
            </w:r>
          </w:p>
          <w:p>
            <w:pPr>
              <w:spacing w:after="20"/>
              <w:ind w:left="20"/>
              <w:jc w:val="both"/>
            </w:pPr>
            <w:r>
              <w:rPr>
                <w:rFonts w:ascii="Times New Roman"/>
                <w:b w:val="false"/>
                <w:i w:val="false"/>
                <w:color w:val="000000"/>
                <w:sz w:val="20"/>
              </w:rPr>
              <w:t>
Менеджмент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 Маркетинг және жарнама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p>
            <w:pPr>
              <w:spacing w:after="20"/>
              <w:ind w:left="20"/>
              <w:jc w:val="both"/>
            </w:pPr>
            <w:r>
              <w:rPr>
                <w:rFonts w:ascii="Times New Roman"/>
                <w:b w:val="false"/>
                <w:i w:val="false"/>
                <w:color w:val="000000"/>
                <w:sz w:val="20"/>
              </w:rPr>
              <w:t>
Маркетинг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5AB04140101</w:t>
            </w:r>
          </w:p>
          <w:p>
            <w:pPr>
              <w:spacing w:after="20"/>
              <w:ind w:left="20"/>
              <w:jc w:val="both"/>
            </w:pPr>
            <w:r>
              <w:rPr>
                <w:rFonts w:ascii="Times New Roman"/>
                <w:b w:val="false"/>
                <w:i w:val="false"/>
                <w:color w:val="000000"/>
                <w:sz w:val="20"/>
              </w:rPr>
              <w:t>
Маркетинг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p>
            <w:pPr>
              <w:spacing w:after="20"/>
              <w:ind w:left="20"/>
              <w:jc w:val="both"/>
            </w:pPr>
            <w:r>
              <w:rPr>
                <w:rFonts w:ascii="Times New Roman"/>
                <w:b w:val="false"/>
                <w:i w:val="false"/>
                <w:color w:val="000000"/>
                <w:sz w:val="20"/>
              </w:rPr>
              <w:t>
2631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5AB04140102</w:t>
            </w:r>
          </w:p>
          <w:p>
            <w:pPr>
              <w:spacing w:after="20"/>
              <w:ind w:left="20"/>
              <w:jc w:val="both"/>
            </w:pPr>
            <w:r>
              <w:rPr>
                <w:rFonts w:ascii="Times New Roman"/>
                <w:b w:val="false"/>
                <w:i w:val="false"/>
                <w:color w:val="000000"/>
                <w:sz w:val="20"/>
              </w:rPr>
              <w:t>
Санатты менеджер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Жаратылыстану ғылымдары, математика және статистика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Қоршаған орта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 Қоршаған орта және жабайы табиғат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05220100</w:t>
            </w:r>
          </w:p>
          <w:p>
            <w:pPr>
              <w:spacing w:after="20"/>
              <w:ind w:left="20"/>
              <w:jc w:val="both"/>
            </w:pPr>
            <w:r>
              <w:rPr>
                <w:rFonts w:ascii="Times New Roman"/>
                <w:b w:val="false"/>
                <w:i w:val="false"/>
                <w:color w:val="000000"/>
                <w:sz w:val="20"/>
              </w:rPr>
              <w:t>
Экология және табиғатты қорғау қызметі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5AB05220101</w:t>
            </w:r>
          </w:p>
          <w:p>
            <w:pPr>
              <w:spacing w:after="20"/>
              <w:ind w:left="20"/>
              <w:jc w:val="both"/>
            </w:pPr>
            <w:r>
              <w:rPr>
                <w:rFonts w:ascii="Times New Roman"/>
                <w:b w:val="false"/>
                <w:i w:val="false"/>
                <w:color w:val="000000"/>
                <w:sz w:val="20"/>
              </w:rPr>
              <w:t>
Экология және табиғатты қорғау қызметі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Ақпараттық-коммуникациялық технологиялар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Ақпараттық-коммуникациялық технологиялар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 Деректер базасын және ақпараттық желілерді құру және оларды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5АВ06120101</w:t>
            </w:r>
          </w:p>
          <w:p>
            <w:pPr>
              <w:spacing w:after="20"/>
              <w:ind w:left="20"/>
              <w:jc w:val="both"/>
            </w:pPr>
            <w:r>
              <w:rPr>
                <w:rFonts w:ascii="Times New Roman"/>
                <w:b w:val="false"/>
                <w:i w:val="false"/>
                <w:color w:val="000000"/>
                <w:sz w:val="20"/>
              </w:rPr>
              <w:t>
Есептеу техникасы және ақпараттық желілердің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p>
            <w:pPr>
              <w:spacing w:after="20"/>
              <w:ind w:left="20"/>
              <w:jc w:val="both"/>
            </w:pPr>
            <w:r>
              <w:rPr>
                <w:rFonts w:ascii="Times New Roman"/>
                <w:b w:val="false"/>
                <w:i w:val="false"/>
                <w:color w:val="000000"/>
                <w:sz w:val="20"/>
              </w:rPr>
              <w:t>
Ақпараттық қауіпсіздік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5АВ06120201</w:t>
            </w:r>
          </w:p>
          <w:p>
            <w:pPr>
              <w:spacing w:after="20"/>
              <w:ind w:left="20"/>
              <w:jc w:val="both"/>
            </w:pPr>
            <w:r>
              <w:rPr>
                <w:rFonts w:ascii="Times New Roman"/>
                <w:b w:val="false"/>
                <w:i w:val="false"/>
                <w:color w:val="000000"/>
                <w:sz w:val="20"/>
              </w:rPr>
              <w:t>
Ақпараттық қауіпсіздіктің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 Бағдарламалық қамтамасыз етуді әзірлеу және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p>
            <w:pPr>
              <w:spacing w:after="20"/>
              <w:ind w:left="20"/>
              <w:jc w:val="both"/>
            </w:pPr>
            <w:r>
              <w:rPr>
                <w:rFonts w:ascii="Times New Roman"/>
                <w:b w:val="false"/>
                <w:i w:val="false"/>
                <w:color w:val="000000"/>
                <w:sz w:val="20"/>
              </w:rPr>
              <w:t>
Бағдарламалық қамтамасыздандыру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5AB06130101</w:t>
            </w:r>
          </w:p>
          <w:p>
            <w:pPr>
              <w:spacing w:after="20"/>
              <w:ind w:left="20"/>
              <w:jc w:val="both"/>
            </w:pPr>
            <w:r>
              <w:rPr>
                <w:rFonts w:ascii="Times New Roman"/>
                <w:b w:val="false"/>
                <w:i w:val="false"/>
                <w:color w:val="000000"/>
                <w:sz w:val="20"/>
              </w:rPr>
              <w:t>
Бағдарламалық қамтамасыздандырудың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Ақпараттық және коммуникациялық технологияларға қатысты пәнаралық бағдарламалар мен біліктіліктер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 Ақпараттық және коммуникациялық технологияларға қатысты пәнаралық бағдарламалар мен біліктіліктер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06880100</w:t>
            </w:r>
          </w:p>
          <w:p>
            <w:pPr>
              <w:spacing w:after="20"/>
              <w:ind w:left="20"/>
              <w:jc w:val="both"/>
            </w:pPr>
            <w:r>
              <w:rPr>
                <w:rFonts w:ascii="Times New Roman"/>
                <w:b w:val="false"/>
                <w:i w:val="false"/>
                <w:color w:val="000000"/>
                <w:sz w:val="20"/>
              </w:rPr>
              <w:t>
Аддитивті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5AB06880101</w:t>
            </w:r>
          </w:p>
          <w:p>
            <w:pPr>
              <w:spacing w:after="20"/>
              <w:ind w:left="20"/>
              <w:jc w:val="both"/>
            </w:pPr>
            <w:r>
              <w:rPr>
                <w:rFonts w:ascii="Times New Roman"/>
                <w:b w:val="false"/>
                <w:i w:val="false"/>
                <w:color w:val="000000"/>
                <w:sz w:val="20"/>
              </w:rPr>
              <w:t>
Аддитивті өндіріс технологиясының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2149-8-001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Инженерия және инженерлік 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Химиялық инженерия және процестер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07110100</w:t>
            </w:r>
          </w:p>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5AB07110101</w:t>
            </w:r>
          </w:p>
          <w:p>
            <w:pPr>
              <w:spacing w:after="20"/>
              <w:ind w:left="20"/>
              <w:jc w:val="both"/>
            </w:pPr>
            <w:r>
              <w:rPr>
                <w:rFonts w:ascii="Times New Roman"/>
                <w:b w:val="false"/>
                <w:i w:val="false"/>
                <w:color w:val="000000"/>
                <w:sz w:val="20"/>
              </w:rPr>
              <w:t>
Химиялық өндіріс технологиясы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07110200</w:t>
            </w:r>
          </w:p>
          <w:p>
            <w:pPr>
              <w:spacing w:after="20"/>
              <w:ind w:left="20"/>
              <w:jc w:val="both"/>
            </w:pPr>
            <w:r>
              <w:rPr>
                <w:rFonts w:ascii="Times New Roman"/>
                <w:b w:val="false"/>
                <w:i w:val="false"/>
                <w:color w:val="000000"/>
                <w:sz w:val="20"/>
              </w:rPr>
              <w:t>
Зертханалық 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5AB07110201</w:t>
            </w:r>
          </w:p>
          <w:p>
            <w:pPr>
              <w:spacing w:after="20"/>
              <w:ind w:left="20"/>
              <w:jc w:val="both"/>
            </w:pPr>
            <w:r>
              <w:rPr>
                <w:rFonts w:ascii="Times New Roman"/>
                <w:b w:val="false"/>
                <w:i w:val="false"/>
                <w:color w:val="000000"/>
                <w:sz w:val="20"/>
              </w:rPr>
              <w:t>
Зертханалық технология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07110300</w:t>
            </w:r>
          </w:p>
          <w:p>
            <w:pPr>
              <w:spacing w:after="20"/>
              <w:ind w:left="20"/>
              <w:jc w:val="both"/>
            </w:pPr>
            <w:r>
              <w:rPr>
                <w:rFonts w:ascii="Times New Roman"/>
                <w:b w:val="false"/>
                <w:i w:val="false"/>
                <w:color w:val="000000"/>
                <w:sz w:val="20"/>
              </w:rPr>
              <w:t>
Коксохимиялық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5AB07110301</w:t>
            </w:r>
          </w:p>
          <w:p>
            <w:pPr>
              <w:spacing w:after="20"/>
              <w:ind w:left="20"/>
              <w:jc w:val="both"/>
            </w:pPr>
            <w:r>
              <w:rPr>
                <w:rFonts w:ascii="Times New Roman"/>
                <w:b w:val="false"/>
                <w:i w:val="false"/>
                <w:color w:val="000000"/>
                <w:sz w:val="20"/>
              </w:rPr>
              <w:t>
Коксохимиялық өндірісі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w:t>
            </w:r>
          </w:p>
          <w:p>
            <w:pPr>
              <w:spacing w:after="20"/>
              <w:ind w:left="20"/>
              <w:jc w:val="both"/>
            </w:pPr>
            <w:r>
              <w:rPr>
                <w:rFonts w:ascii="Times New Roman"/>
                <w:b w:val="false"/>
                <w:i w:val="false"/>
                <w:color w:val="000000"/>
                <w:sz w:val="20"/>
              </w:rPr>
              <w:t>
Изотоптарды бөлу технологиясы және вакуумдық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5AB07110401</w:t>
            </w:r>
          </w:p>
          <w:p>
            <w:pPr>
              <w:spacing w:after="20"/>
              <w:ind w:left="20"/>
              <w:jc w:val="both"/>
            </w:pPr>
            <w:r>
              <w:rPr>
                <w:rFonts w:ascii="Times New Roman"/>
                <w:b w:val="false"/>
                <w:i w:val="false"/>
                <w:color w:val="000000"/>
                <w:sz w:val="20"/>
              </w:rPr>
              <w:t>
Изотоптарды бөлу технологиясы және вакуумдық техника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p>
            <w:pPr>
              <w:spacing w:after="20"/>
              <w:ind w:left="20"/>
              <w:jc w:val="both"/>
            </w:pPr>
            <w:r>
              <w:rPr>
                <w:rFonts w:ascii="Times New Roman"/>
                <w:b w:val="false"/>
                <w:i w:val="false"/>
                <w:color w:val="000000"/>
                <w:sz w:val="20"/>
              </w:rPr>
              <w:t>
Мұнай мен газды қайта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5AB07110501</w:t>
            </w:r>
          </w:p>
          <w:p>
            <w:pPr>
              <w:spacing w:after="20"/>
              <w:ind w:left="20"/>
              <w:jc w:val="both"/>
            </w:pPr>
            <w:r>
              <w:rPr>
                <w:rFonts w:ascii="Times New Roman"/>
                <w:b w:val="false"/>
                <w:i w:val="false"/>
                <w:color w:val="000000"/>
                <w:sz w:val="20"/>
              </w:rPr>
              <w:t>
Мұнай және газды өңдеу технологиясы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2145-2-002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Қоршаған ортаны қорғау технологиясы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07120100</w:t>
            </w:r>
          </w:p>
          <w:p>
            <w:pPr>
              <w:spacing w:after="20"/>
              <w:ind w:left="20"/>
              <w:jc w:val="both"/>
            </w:pPr>
            <w:r>
              <w:rPr>
                <w:rFonts w:ascii="Times New Roman"/>
                <w:b w:val="false"/>
                <w:i w:val="false"/>
                <w:color w:val="000000"/>
                <w:sz w:val="20"/>
              </w:rPr>
              <w:t>
Қалдықтарды қайта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5AB07120101</w:t>
            </w:r>
          </w:p>
          <w:p>
            <w:pPr>
              <w:spacing w:after="20"/>
              <w:ind w:left="20"/>
              <w:jc w:val="both"/>
            </w:pPr>
            <w:r>
              <w:rPr>
                <w:rFonts w:ascii="Times New Roman"/>
                <w:b w:val="false"/>
                <w:i w:val="false"/>
                <w:color w:val="000000"/>
                <w:sz w:val="20"/>
              </w:rPr>
              <w:t>
Қалдықтарды қайта өңдеудің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2133-1-003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Электротехника және энергетика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p>
            <w:pPr>
              <w:spacing w:after="20"/>
              <w:ind w:left="20"/>
              <w:jc w:val="both"/>
            </w:pPr>
            <w:r>
              <w:rPr>
                <w:rFonts w:ascii="Times New Roman"/>
                <w:b w:val="false"/>
                <w:i w:val="false"/>
                <w:color w:val="000000"/>
                <w:sz w:val="20"/>
              </w:rPr>
              <w:t>
Электрмен қамтамасыздандыру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5AB07130101</w:t>
            </w:r>
          </w:p>
          <w:p>
            <w:pPr>
              <w:spacing w:after="20"/>
              <w:ind w:left="20"/>
              <w:jc w:val="both"/>
            </w:pPr>
            <w:r>
              <w:rPr>
                <w:rFonts w:ascii="Times New Roman"/>
                <w:b w:val="false"/>
                <w:i w:val="false"/>
                <w:color w:val="000000"/>
                <w:sz w:val="20"/>
              </w:rPr>
              <w:t>
Электрмен қамтамасыздандыру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5AB07130201</w:t>
            </w:r>
          </w:p>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2151-1-005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Электроника және автоматтандыру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p>
            <w:pPr>
              <w:spacing w:after="20"/>
              <w:ind w:left="20"/>
              <w:jc w:val="both"/>
            </w:pPr>
            <w:r>
              <w:rPr>
                <w:rFonts w:ascii="Times New Roman"/>
                <w:b w:val="false"/>
                <w:i w:val="false"/>
                <w:color w:val="000000"/>
                <w:sz w:val="20"/>
              </w:rPr>
              <w:t>
Автоматтандыру және технологиялық процестерді басқару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5AB07140101</w:t>
            </w:r>
          </w:p>
          <w:p>
            <w:pPr>
              <w:spacing w:after="20"/>
              <w:ind w:left="20"/>
              <w:jc w:val="both"/>
            </w:pPr>
            <w:r>
              <w:rPr>
                <w:rFonts w:ascii="Times New Roman"/>
                <w:b w:val="false"/>
                <w:i w:val="false"/>
                <w:color w:val="000000"/>
                <w:sz w:val="20"/>
              </w:rPr>
              <w:t>
Автоматтандыру және технологиялық процестерді басқару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2141-3-002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07140200</w:t>
            </w:r>
          </w:p>
          <w:p>
            <w:pPr>
              <w:spacing w:after="20"/>
              <w:ind w:left="20"/>
              <w:jc w:val="both"/>
            </w:pPr>
            <w:r>
              <w:rPr>
                <w:rFonts w:ascii="Times New Roman"/>
                <w:b w:val="false"/>
                <w:i w:val="false"/>
                <w:color w:val="000000"/>
                <w:sz w:val="20"/>
              </w:rPr>
              <w:t>
Мехатроника</w:t>
            </w:r>
          </w:p>
          <w:p>
            <w:pPr>
              <w:spacing w:after="20"/>
              <w:ind w:left="20"/>
              <w:jc w:val="both"/>
            </w:pPr>
            <w:r>
              <w:rPr>
                <w:rFonts w:ascii="Times New Roman"/>
                <w:b w:val="false"/>
                <w:i w:val="false"/>
                <w:color w:val="000000"/>
                <w:sz w:val="20"/>
              </w:rPr>
              <w:t>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5AB07140201</w:t>
            </w:r>
          </w:p>
          <w:p>
            <w:pPr>
              <w:spacing w:after="20"/>
              <w:ind w:left="20"/>
              <w:jc w:val="both"/>
            </w:pPr>
            <w:r>
              <w:rPr>
                <w:rFonts w:ascii="Times New Roman"/>
                <w:b w:val="false"/>
                <w:i w:val="false"/>
                <w:color w:val="000000"/>
                <w:sz w:val="20"/>
              </w:rPr>
              <w:t>
Мехатрониканың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2144-9-030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07140300</w:t>
            </w:r>
          </w:p>
          <w:p>
            <w:pPr>
              <w:spacing w:after="20"/>
              <w:ind w:left="20"/>
              <w:jc w:val="both"/>
            </w:pPr>
            <w:r>
              <w:rPr>
                <w:rFonts w:ascii="Times New Roman"/>
                <w:b w:val="false"/>
                <w:i w:val="false"/>
                <w:color w:val="000000"/>
                <w:sz w:val="20"/>
              </w:rPr>
              <w:t>
Робототехника және кірістірілетін жүйелер</w:t>
            </w:r>
          </w:p>
          <w:p>
            <w:pPr>
              <w:spacing w:after="20"/>
              <w:ind w:left="20"/>
              <w:jc w:val="both"/>
            </w:pPr>
            <w:r>
              <w:rPr>
                <w:rFonts w:ascii="Times New Roman"/>
                <w:b w:val="false"/>
                <w:i w:val="false"/>
                <w:color w:val="000000"/>
                <w:sz w:val="20"/>
              </w:rPr>
              <w:t>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5AB07140301</w:t>
            </w:r>
          </w:p>
          <w:p>
            <w:pPr>
              <w:spacing w:after="20"/>
              <w:ind w:left="20"/>
              <w:jc w:val="both"/>
            </w:pPr>
            <w:r>
              <w:rPr>
                <w:rFonts w:ascii="Times New Roman"/>
                <w:b w:val="false"/>
                <w:i w:val="false"/>
                <w:color w:val="000000"/>
                <w:sz w:val="20"/>
              </w:rPr>
              <w:t>
Робототехника және кірістірілетін жүйелердің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07140400</w:t>
            </w:r>
          </w:p>
          <w:p>
            <w:pPr>
              <w:spacing w:after="20"/>
              <w:ind w:left="20"/>
              <w:jc w:val="both"/>
            </w:pPr>
            <w:r>
              <w:rPr>
                <w:rFonts w:ascii="Times New Roman"/>
                <w:b w:val="false"/>
                <w:i w:val="false"/>
                <w:color w:val="000000"/>
                <w:sz w:val="20"/>
              </w:rPr>
              <w:t>
Медициналық техниканы монтаждау,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5АВ07140401</w:t>
            </w:r>
          </w:p>
          <w:p>
            <w:pPr>
              <w:spacing w:after="20"/>
              <w:ind w:left="20"/>
              <w:jc w:val="both"/>
            </w:pPr>
            <w:r>
              <w:rPr>
                <w:rFonts w:ascii="Times New Roman"/>
                <w:b w:val="false"/>
                <w:i w:val="false"/>
                <w:color w:val="000000"/>
                <w:sz w:val="20"/>
              </w:rPr>
              <w:t>
Медициналық техниканы монтаждау, техникалық қызмет көрсету және жөндеу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2149-9-004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5АВ07140501</w:t>
            </w:r>
          </w:p>
          <w:p>
            <w:pPr>
              <w:spacing w:after="20"/>
              <w:ind w:left="20"/>
              <w:jc w:val="both"/>
            </w:pPr>
            <w:r>
              <w:rPr>
                <w:rFonts w:ascii="Times New Roman"/>
                <w:b w:val="false"/>
                <w:i w:val="false"/>
                <w:color w:val="000000"/>
                <w:sz w:val="20"/>
              </w:rPr>
              <w:t>
Телекоммуникациялық байланыс жүйелерінің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5АВ07140502</w:t>
            </w:r>
          </w:p>
          <w:p>
            <w:pPr>
              <w:spacing w:after="20"/>
              <w:ind w:left="20"/>
              <w:jc w:val="both"/>
            </w:pPr>
            <w:r>
              <w:rPr>
                <w:rFonts w:ascii="Times New Roman"/>
                <w:b w:val="false"/>
                <w:i w:val="false"/>
                <w:color w:val="000000"/>
                <w:sz w:val="20"/>
              </w:rPr>
              <w:t>
Сымсыз және ұялы байланыстың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5АВ07140503</w:t>
            </w:r>
          </w:p>
          <w:p>
            <w:pPr>
              <w:spacing w:after="20"/>
              <w:ind w:left="20"/>
              <w:jc w:val="both"/>
            </w:pPr>
            <w:r>
              <w:rPr>
                <w:rFonts w:ascii="Times New Roman"/>
                <w:b w:val="false"/>
                <w:i w:val="false"/>
                <w:color w:val="000000"/>
                <w:sz w:val="20"/>
              </w:rPr>
              <w:t>
Автоматты қауіпсіздік жүйелерінің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 Механика және металл өңдеу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p>
            <w:pPr>
              <w:spacing w:after="20"/>
              <w:ind w:left="20"/>
              <w:jc w:val="both"/>
            </w:pPr>
            <w:r>
              <w:rPr>
                <w:rFonts w:ascii="Times New Roman"/>
                <w:b w:val="false"/>
                <w:i w:val="false"/>
                <w:color w:val="000000"/>
                <w:sz w:val="20"/>
              </w:rPr>
              <w:t>
Машина жасау технологиясы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5АВ07150101</w:t>
            </w:r>
          </w:p>
          <w:p>
            <w:pPr>
              <w:spacing w:after="20"/>
              <w:ind w:left="20"/>
              <w:jc w:val="both"/>
            </w:pPr>
            <w:r>
              <w:rPr>
                <w:rFonts w:ascii="Times New Roman"/>
                <w:b w:val="false"/>
                <w:i w:val="false"/>
                <w:color w:val="000000"/>
                <w:sz w:val="20"/>
              </w:rPr>
              <w:t>
Машина жасау технологиясы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07150200</w:t>
            </w:r>
          </w:p>
          <w:p>
            <w:pPr>
              <w:spacing w:after="20"/>
              <w:ind w:left="20"/>
              <w:jc w:val="both"/>
            </w:pPr>
            <w:r>
              <w:rPr>
                <w:rFonts w:ascii="Times New Roman"/>
                <w:b w:val="false"/>
                <w:i w:val="false"/>
                <w:color w:val="000000"/>
                <w:sz w:val="20"/>
              </w:rPr>
              <w:t>
Түсті металдар металлургиясы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5АВ07150201</w:t>
            </w:r>
          </w:p>
          <w:p>
            <w:pPr>
              <w:spacing w:after="20"/>
              <w:ind w:left="20"/>
              <w:jc w:val="both"/>
            </w:pPr>
            <w:r>
              <w:rPr>
                <w:rFonts w:ascii="Times New Roman"/>
                <w:b w:val="false"/>
                <w:i w:val="false"/>
                <w:color w:val="000000"/>
                <w:sz w:val="20"/>
              </w:rPr>
              <w:t>
Түсті металдар металлургиясы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p>
            <w:pPr>
              <w:spacing w:after="20"/>
              <w:ind w:left="20"/>
              <w:jc w:val="both"/>
            </w:pPr>
            <w:r>
              <w:rPr>
                <w:rFonts w:ascii="Times New Roman"/>
                <w:b w:val="false"/>
                <w:i w:val="false"/>
                <w:color w:val="000000"/>
                <w:sz w:val="20"/>
              </w:rPr>
              <w:t>
Қара металдар металлургиясы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5АВ07150301</w:t>
            </w:r>
          </w:p>
          <w:p>
            <w:pPr>
              <w:spacing w:after="20"/>
              <w:ind w:left="20"/>
              <w:jc w:val="both"/>
            </w:pPr>
            <w:r>
              <w:rPr>
                <w:rFonts w:ascii="Times New Roman"/>
                <w:b w:val="false"/>
                <w:i w:val="false"/>
                <w:color w:val="000000"/>
                <w:sz w:val="20"/>
              </w:rPr>
              <w:t>
Қара металдар металлургиясы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07150400</w:t>
            </w:r>
          </w:p>
          <w:p>
            <w:pPr>
              <w:spacing w:after="20"/>
              <w:ind w:left="20"/>
              <w:jc w:val="both"/>
            </w:pPr>
            <w:r>
              <w:rPr>
                <w:rFonts w:ascii="Times New Roman"/>
                <w:b w:val="false"/>
                <w:i w:val="false"/>
                <w:color w:val="000000"/>
                <w:sz w:val="20"/>
              </w:rPr>
              <w:t>
Композиттік материалдар мен бұйымдарды өндіру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5АВ07150401</w:t>
            </w:r>
          </w:p>
          <w:p>
            <w:pPr>
              <w:spacing w:after="20"/>
              <w:ind w:left="20"/>
              <w:jc w:val="both"/>
            </w:pPr>
            <w:r>
              <w:rPr>
                <w:rFonts w:ascii="Times New Roman"/>
                <w:b w:val="false"/>
                <w:i w:val="false"/>
                <w:color w:val="000000"/>
                <w:sz w:val="20"/>
              </w:rPr>
              <w:t>
Композиттік материалдар мен бұйымдарды өндіру технологиясы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p>
            <w:pPr>
              <w:spacing w:after="20"/>
              <w:ind w:left="20"/>
              <w:jc w:val="both"/>
            </w:pPr>
            <w:r>
              <w:rPr>
                <w:rFonts w:ascii="Times New Roman"/>
                <w:b w:val="false"/>
                <w:i w:val="false"/>
                <w:color w:val="000000"/>
                <w:sz w:val="20"/>
              </w:rPr>
              <w:t>
Металл өңдеу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5АВ07150501</w:t>
            </w:r>
          </w:p>
          <w:p>
            <w:pPr>
              <w:spacing w:after="20"/>
              <w:ind w:left="20"/>
              <w:jc w:val="both"/>
            </w:pPr>
            <w:r>
              <w:rPr>
                <w:rFonts w:ascii="Times New Roman"/>
                <w:b w:val="false"/>
                <w:i w:val="false"/>
                <w:color w:val="000000"/>
                <w:sz w:val="20"/>
              </w:rPr>
              <w:t>
Металл өңдеу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 Автокөлік құралдары, теңіз және әуе кемелері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07160100</w:t>
            </w:r>
          </w:p>
          <w:p>
            <w:pPr>
              <w:spacing w:after="20"/>
              <w:ind w:left="20"/>
              <w:jc w:val="both"/>
            </w:pPr>
            <w:r>
              <w:rPr>
                <w:rFonts w:ascii="Times New Roman"/>
                <w:b w:val="false"/>
                <w:i w:val="false"/>
                <w:color w:val="000000"/>
                <w:sz w:val="20"/>
              </w:rPr>
              <w:t>
Радиоэлектронды көлік жабдықтарын пайдалану және техникалық қызмет көрсету (көлік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5AB07160101</w:t>
            </w:r>
          </w:p>
          <w:p>
            <w:pPr>
              <w:spacing w:after="20"/>
              <w:ind w:left="20"/>
              <w:jc w:val="both"/>
            </w:pPr>
            <w:r>
              <w:rPr>
                <w:rFonts w:ascii="Times New Roman"/>
                <w:b w:val="false"/>
                <w:i w:val="false"/>
                <w:color w:val="000000"/>
                <w:sz w:val="20"/>
              </w:rPr>
              <w:t>
Радиоэлектронды көлік жабдықтарын пайдалану және техникалық қызмет көрсету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07160200</w:t>
            </w:r>
          </w:p>
          <w:p>
            <w:pPr>
              <w:spacing w:after="20"/>
              <w:ind w:left="20"/>
              <w:jc w:val="both"/>
            </w:pPr>
            <w:r>
              <w:rPr>
                <w:rFonts w:ascii="Times New Roman"/>
                <w:b w:val="false"/>
                <w:i w:val="false"/>
                <w:color w:val="000000"/>
                <w:sz w:val="20"/>
              </w:rPr>
              <w:t>
Қала электр көліктерін пайдалану,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5AB07160201</w:t>
            </w:r>
          </w:p>
          <w:p>
            <w:pPr>
              <w:spacing w:after="20"/>
              <w:ind w:left="20"/>
              <w:jc w:val="both"/>
            </w:pPr>
            <w:r>
              <w:rPr>
                <w:rFonts w:ascii="Times New Roman"/>
                <w:b w:val="false"/>
                <w:i w:val="false"/>
                <w:color w:val="000000"/>
                <w:sz w:val="20"/>
              </w:rPr>
              <w:t>
Қала электр көліктерін пайдалану, техникалық қызмет көрсету және жөндеу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07160300</w:t>
            </w:r>
          </w:p>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5AB07160301</w:t>
            </w:r>
          </w:p>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07160400</w:t>
            </w:r>
          </w:p>
          <w:p>
            <w:pPr>
              <w:spacing w:after="20"/>
              <w:ind w:left="20"/>
              <w:jc w:val="both"/>
            </w:pPr>
            <w:r>
              <w:rPr>
                <w:rFonts w:ascii="Times New Roman"/>
                <w:b w:val="false"/>
                <w:i w:val="false"/>
                <w:color w:val="000000"/>
                <w:sz w:val="20"/>
              </w:rPr>
              <w:t>
Жердегі авиациялық радиоэлектронды жабдықтарды техникалық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5AB07160401</w:t>
            </w:r>
          </w:p>
          <w:p>
            <w:pPr>
              <w:spacing w:after="20"/>
              <w:ind w:left="20"/>
              <w:jc w:val="both"/>
            </w:pPr>
            <w:r>
              <w:rPr>
                <w:rFonts w:ascii="Times New Roman"/>
                <w:b w:val="false"/>
                <w:i w:val="false"/>
                <w:color w:val="000000"/>
                <w:sz w:val="20"/>
              </w:rPr>
              <w:t>
Жердегі авиациялық радиоэлектронды жабдықтарды техникалық пайдалану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2152-9</w:t>
            </w:r>
          </w:p>
          <w:p>
            <w:pPr>
              <w:spacing w:after="20"/>
              <w:ind w:left="20"/>
              <w:jc w:val="both"/>
            </w:pPr>
            <w:r>
              <w:rPr>
                <w:rFonts w:ascii="Times New Roman"/>
                <w:b w:val="false"/>
                <w:i w:val="false"/>
                <w:color w:val="000000"/>
                <w:sz w:val="20"/>
              </w:rPr>
              <w:t>
2172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p>
            <w:pPr>
              <w:spacing w:after="20"/>
              <w:ind w:left="20"/>
              <w:jc w:val="both"/>
            </w:pPr>
            <w:r>
              <w:rPr>
                <w:rFonts w:ascii="Times New Roman"/>
                <w:b w:val="false"/>
                <w:i w:val="false"/>
                <w:color w:val="000000"/>
                <w:sz w:val="20"/>
              </w:rPr>
              <w:t>
Әуе кемелеріне жерде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5AB07160501</w:t>
            </w:r>
          </w:p>
          <w:p>
            <w:pPr>
              <w:spacing w:after="20"/>
              <w:ind w:left="20"/>
              <w:jc w:val="both"/>
            </w:pPr>
            <w:r>
              <w:rPr>
                <w:rFonts w:ascii="Times New Roman"/>
                <w:b w:val="false"/>
                <w:i w:val="false"/>
                <w:color w:val="000000"/>
                <w:sz w:val="20"/>
              </w:rPr>
              <w:t>
Әуе кемелеріне жерде қызмет көрсету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p>
            <w:pPr>
              <w:spacing w:after="20"/>
              <w:ind w:left="20"/>
              <w:jc w:val="both"/>
            </w:pPr>
            <w:r>
              <w:rPr>
                <w:rFonts w:ascii="Times New Roman"/>
                <w:b w:val="false"/>
                <w:i w:val="false"/>
                <w:color w:val="000000"/>
                <w:sz w:val="20"/>
              </w:rPr>
              <w:t>
Әуе кемесіне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5AB07160601</w:t>
            </w:r>
          </w:p>
          <w:p>
            <w:pPr>
              <w:spacing w:after="20"/>
              <w:ind w:left="20"/>
              <w:jc w:val="both"/>
            </w:pPr>
            <w:r>
              <w:rPr>
                <w:rFonts w:ascii="Times New Roman"/>
                <w:b w:val="false"/>
                <w:i w:val="false"/>
                <w:color w:val="000000"/>
                <w:sz w:val="20"/>
              </w:rPr>
              <w:t>
Әуе кемесіне техникалық қызмет көрсету және жөндеу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07160700</w:t>
            </w:r>
          </w:p>
          <w:p>
            <w:pPr>
              <w:spacing w:after="20"/>
              <w:ind w:left="20"/>
              <w:jc w:val="both"/>
            </w:pPr>
            <w:r>
              <w:rPr>
                <w:rFonts w:ascii="Times New Roman"/>
                <w:b w:val="false"/>
                <w:i w:val="false"/>
                <w:color w:val="000000"/>
                <w:sz w:val="20"/>
              </w:rPr>
              <w:t>
Қашықтықтан басқарылатын авиациялық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5AB07160701</w:t>
            </w:r>
          </w:p>
          <w:p>
            <w:pPr>
              <w:spacing w:after="20"/>
              <w:ind w:left="20"/>
              <w:jc w:val="both"/>
            </w:pPr>
            <w:r>
              <w:rPr>
                <w:rFonts w:ascii="Times New Roman"/>
                <w:b w:val="false"/>
                <w:i w:val="false"/>
                <w:color w:val="000000"/>
                <w:sz w:val="20"/>
              </w:rPr>
              <w:t>
Қашықтықтан басқарылатын авиациялық жүйе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07160800</w:t>
            </w:r>
          </w:p>
          <w:p>
            <w:pPr>
              <w:spacing w:after="20"/>
              <w:ind w:left="20"/>
              <w:jc w:val="both"/>
            </w:pPr>
            <w:r>
              <w:rPr>
                <w:rFonts w:ascii="Times New Roman"/>
                <w:b w:val="false"/>
                <w:i w:val="false"/>
                <w:color w:val="000000"/>
                <w:sz w:val="20"/>
              </w:rPr>
              <w:t>
Әуе кемелерін пайдалану және ұшу-ақпараттық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5AB07160801</w:t>
            </w:r>
          </w:p>
          <w:p>
            <w:pPr>
              <w:spacing w:after="20"/>
              <w:ind w:left="20"/>
              <w:jc w:val="both"/>
            </w:pPr>
            <w:r>
              <w:rPr>
                <w:rFonts w:ascii="Times New Roman"/>
                <w:b w:val="false"/>
                <w:i w:val="false"/>
                <w:color w:val="000000"/>
                <w:sz w:val="20"/>
              </w:rPr>
              <w:t>
Әуе кемелерін пайдалану және ұшу-ақпараттық қамтамасыз ету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07160900</w:t>
            </w:r>
          </w:p>
          <w:p>
            <w:pPr>
              <w:spacing w:after="20"/>
              <w:ind w:left="20"/>
              <w:jc w:val="both"/>
            </w:pPr>
            <w:r>
              <w:rPr>
                <w:rFonts w:ascii="Times New Roman"/>
                <w:b w:val="false"/>
                <w:i w:val="false"/>
                <w:color w:val="000000"/>
                <w:sz w:val="20"/>
              </w:rPr>
              <w:t>
Ауыл шаруашылығын механикаландыру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5AB07160901</w:t>
            </w:r>
          </w:p>
          <w:p>
            <w:pPr>
              <w:spacing w:after="20"/>
              <w:ind w:left="20"/>
              <w:jc w:val="both"/>
            </w:pPr>
            <w:r>
              <w:rPr>
                <w:rFonts w:ascii="Times New Roman"/>
                <w:b w:val="false"/>
                <w:i w:val="false"/>
                <w:color w:val="000000"/>
                <w:sz w:val="20"/>
              </w:rPr>
              <w:t>
Ауыл шаруашылығын механикаландыру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07161000</w:t>
            </w:r>
          </w:p>
          <w:p>
            <w:pPr>
              <w:spacing w:after="20"/>
              <w:ind w:left="20"/>
              <w:jc w:val="both"/>
            </w:pPr>
            <w:r>
              <w:rPr>
                <w:rFonts w:ascii="Times New Roman"/>
                <w:b w:val="false"/>
                <w:i w:val="false"/>
                <w:color w:val="000000"/>
                <w:sz w:val="20"/>
              </w:rPr>
              <w:t>
Ауыл шаруашылығы техникасын пайдалану,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5AB07161001</w:t>
            </w:r>
          </w:p>
          <w:p>
            <w:pPr>
              <w:spacing w:after="20"/>
              <w:ind w:left="20"/>
              <w:jc w:val="both"/>
            </w:pPr>
            <w:r>
              <w:rPr>
                <w:rFonts w:ascii="Times New Roman"/>
                <w:b w:val="false"/>
                <w:i w:val="false"/>
                <w:color w:val="000000"/>
                <w:sz w:val="20"/>
              </w:rPr>
              <w:t>
Ауыл шаруашылығы техникасын пайдалану, техникалық қызмет көрсету және жөндеу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Өндірістік және өңдеу салалары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 Тағам өнімдерін өндіру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07210100</w:t>
            </w:r>
          </w:p>
          <w:p>
            <w:pPr>
              <w:spacing w:after="20"/>
              <w:ind w:left="20"/>
              <w:jc w:val="both"/>
            </w:pPr>
            <w:r>
              <w:rPr>
                <w:rFonts w:ascii="Times New Roman"/>
                <w:b w:val="false"/>
                <w:i w:val="false"/>
                <w:color w:val="000000"/>
                <w:sz w:val="20"/>
              </w:rPr>
              <w:t>
Тағам өндірісінің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5AB07210101</w:t>
            </w:r>
          </w:p>
          <w:p>
            <w:pPr>
              <w:spacing w:after="20"/>
              <w:ind w:left="20"/>
              <w:jc w:val="both"/>
            </w:pPr>
            <w:r>
              <w:rPr>
                <w:rFonts w:ascii="Times New Roman"/>
                <w:b w:val="false"/>
                <w:i w:val="false"/>
                <w:color w:val="000000"/>
                <w:sz w:val="20"/>
              </w:rPr>
              <w:t>
Тағам өндірісі технологиясының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07210200</w:t>
            </w:r>
          </w:p>
          <w:p>
            <w:pPr>
              <w:spacing w:after="20"/>
              <w:ind w:left="20"/>
              <w:jc w:val="both"/>
            </w:pPr>
            <w:r>
              <w:rPr>
                <w:rFonts w:ascii="Times New Roman"/>
                <w:b w:val="false"/>
                <w:i w:val="false"/>
                <w:color w:val="000000"/>
                <w:sz w:val="20"/>
              </w:rPr>
              <w:t>
Элеватор, ұн тарту, жарма және құрама жем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5AB07210201</w:t>
            </w:r>
          </w:p>
          <w:p>
            <w:pPr>
              <w:spacing w:after="20"/>
              <w:ind w:left="20"/>
              <w:jc w:val="both"/>
            </w:pPr>
            <w:r>
              <w:rPr>
                <w:rFonts w:ascii="Times New Roman"/>
                <w:b w:val="false"/>
                <w:i w:val="false"/>
                <w:color w:val="000000"/>
                <w:sz w:val="20"/>
              </w:rPr>
              <w:t>
Элеватор, ұн тарту, жарма және құрама жем өндірісінің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p>
            <w:pPr>
              <w:spacing w:after="20"/>
              <w:ind w:left="20"/>
              <w:jc w:val="both"/>
            </w:pPr>
            <w:r>
              <w:rPr>
                <w:rFonts w:ascii="Times New Roman"/>
                <w:b w:val="false"/>
                <w:i w:val="false"/>
                <w:color w:val="000000"/>
                <w:sz w:val="20"/>
              </w:rPr>
              <w:t>
Өсімдік шаруашылығы өнімдерін өндіру және қайта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5AB07210301</w:t>
            </w:r>
          </w:p>
          <w:p>
            <w:pPr>
              <w:spacing w:after="20"/>
              <w:ind w:left="20"/>
              <w:jc w:val="both"/>
            </w:pPr>
            <w:r>
              <w:rPr>
                <w:rFonts w:ascii="Times New Roman"/>
                <w:b w:val="false"/>
                <w:i w:val="false"/>
                <w:color w:val="000000"/>
                <w:sz w:val="20"/>
              </w:rPr>
              <w:t>
Өсімдік шаруашылығы өнімдерін өндіру және қайта өңдеу технологиясы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07210400</w:t>
            </w:r>
          </w:p>
          <w:p>
            <w:pPr>
              <w:spacing w:after="20"/>
              <w:ind w:left="20"/>
              <w:jc w:val="both"/>
            </w:pPr>
            <w:r>
              <w:rPr>
                <w:rFonts w:ascii="Times New Roman"/>
                <w:b w:val="false"/>
                <w:i w:val="false"/>
                <w:color w:val="000000"/>
                <w:sz w:val="20"/>
              </w:rPr>
              <w:t>
Нан пісіру, макарон және кондитер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5AB07210401</w:t>
            </w:r>
          </w:p>
          <w:p>
            <w:pPr>
              <w:spacing w:after="20"/>
              <w:ind w:left="20"/>
              <w:jc w:val="both"/>
            </w:pPr>
            <w:r>
              <w:rPr>
                <w:rFonts w:ascii="Times New Roman"/>
                <w:b w:val="false"/>
                <w:i w:val="false"/>
                <w:color w:val="000000"/>
                <w:sz w:val="20"/>
              </w:rPr>
              <w:t>
Нан пісіру, макарон және кондитер өндірісі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 Материалдар өндірісі (шыны, қағаз, пластик және ағаш)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07220100</w:t>
            </w:r>
          </w:p>
          <w:p>
            <w:pPr>
              <w:spacing w:after="20"/>
              <w:ind w:left="20"/>
              <w:jc w:val="both"/>
            </w:pPr>
            <w:r>
              <w:rPr>
                <w:rFonts w:ascii="Times New Roman"/>
                <w:b w:val="false"/>
                <w:i w:val="false"/>
                <w:color w:val="000000"/>
                <w:sz w:val="20"/>
              </w:rPr>
              <w:t>
Темір-бетон және металл бұйымдарын өндіру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5AB07220101</w:t>
            </w:r>
          </w:p>
          <w:p>
            <w:pPr>
              <w:spacing w:after="20"/>
              <w:ind w:left="20"/>
              <w:jc w:val="both"/>
            </w:pPr>
            <w:r>
              <w:rPr>
                <w:rFonts w:ascii="Times New Roman"/>
                <w:b w:val="false"/>
                <w:i w:val="false"/>
                <w:color w:val="000000"/>
                <w:sz w:val="20"/>
              </w:rPr>
              <w:t>
Темір-бетон және металл бұйымдарын өндіру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07220200</w:t>
            </w:r>
          </w:p>
          <w:p>
            <w:pPr>
              <w:spacing w:after="20"/>
              <w:ind w:left="20"/>
              <w:jc w:val="both"/>
            </w:pPr>
            <w:r>
              <w:rPr>
                <w:rFonts w:ascii="Times New Roman"/>
                <w:b w:val="false"/>
                <w:i w:val="false"/>
                <w:color w:val="000000"/>
                <w:sz w:val="20"/>
              </w:rPr>
              <w:t>
Полимерлік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5AB07220201</w:t>
            </w:r>
          </w:p>
          <w:p>
            <w:pPr>
              <w:spacing w:after="20"/>
              <w:ind w:left="20"/>
              <w:jc w:val="both"/>
            </w:pPr>
            <w:r>
              <w:rPr>
                <w:rFonts w:ascii="Times New Roman"/>
                <w:b w:val="false"/>
                <w:i w:val="false"/>
                <w:color w:val="000000"/>
                <w:sz w:val="20"/>
              </w:rPr>
              <w:t>
Полимерлік өндіріс технологиясы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 Тау-кен ісі және пайдалы қазбаларды өндіру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w:t>
            </w:r>
          </w:p>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5AB07240101</w:t>
            </w:r>
          </w:p>
          <w:p>
            <w:pPr>
              <w:spacing w:after="20"/>
              <w:ind w:left="20"/>
              <w:jc w:val="both"/>
            </w:pPr>
            <w:r>
              <w:rPr>
                <w:rFonts w:ascii="Times New Roman"/>
                <w:b w:val="false"/>
                <w:i w:val="false"/>
                <w:color w:val="000000"/>
                <w:sz w:val="20"/>
              </w:rPr>
              <w:t>
Пайдалы қазбалардың кен орындарын жер астында өңдеу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07240200</w:t>
            </w:r>
          </w:p>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5AB07240201</w:t>
            </w:r>
          </w:p>
          <w:p>
            <w:pPr>
              <w:spacing w:after="20"/>
              <w:ind w:left="20"/>
              <w:jc w:val="both"/>
            </w:pPr>
            <w:r>
              <w:rPr>
                <w:rFonts w:ascii="Times New Roman"/>
                <w:b w:val="false"/>
                <w:i w:val="false"/>
                <w:color w:val="000000"/>
                <w:sz w:val="20"/>
              </w:rPr>
              <w:t>
Бұрғылау технологиясы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07240300</w:t>
            </w:r>
          </w:p>
          <w:p>
            <w:pPr>
              <w:spacing w:after="20"/>
              <w:ind w:left="20"/>
              <w:jc w:val="both"/>
            </w:pPr>
            <w:r>
              <w:rPr>
                <w:rFonts w:ascii="Times New Roman"/>
                <w:b w:val="false"/>
                <w:i w:val="false"/>
                <w:color w:val="000000"/>
                <w:sz w:val="20"/>
              </w:rPr>
              <w:t>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5AB07240301</w:t>
            </w:r>
          </w:p>
          <w:p>
            <w:pPr>
              <w:spacing w:after="20"/>
              <w:ind w:left="20"/>
              <w:jc w:val="both"/>
            </w:pPr>
            <w:r>
              <w:rPr>
                <w:rFonts w:ascii="Times New Roman"/>
                <w:b w:val="false"/>
                <w:i w:val="false"/>
                <w:color w:val="000000"/>
                <w:sz w:val="20"/>
              </w:rPr>
              <w:t>
Мұнай және газ кен орындарын пайдалану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 Сәулет және құрылыс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 Сәулет және қала құрылысы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p>
            <w:pPr>
              <w:spacing w:after="20"/>
              <w:ind w:left="20"/>
              <w:jc w:val="both"/>
            </w:pPr>
            <w:r>
              <w:rPr>
                <w:rFonts w:ascii="Times New Roman"/>
                <w:b w:val="false"/>
                <w:i w:val="false"/>
                <w:color w:val="000000"/>
                <w:sz w:val="20"/>
              </w:rPr>
              <w:t>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5AB07310101</w:t>
            </w:r>
          </w:p>
          <w:p>
            <w:pPr>
              <w:spacing w:after="20"/>
              <w:ind w:left="20"/>
              <w:jc w:val="both"/>
            </w:pPr>
            <w:r>
              <w:rPr>
                <w:rFonts w:ascii="Times New Roman"/>
                <w:b w:val="false"/>
                <w:i w:val="false"/>
                <w:color w:val="000000"/>
                <w:sz w:val="20"/>
              </w:rPr>
              <w:t>
Архитектура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w:t>
            </w:r>
          </w:p>
          <w:p>
            <w:pPr>
              <w:spacing w:after="20"/>
              <w:ind w:left="20"/>
              <w:jc w:val="both"/>
            </w:pPr>
            <w:r>
              <w:rPr>
                <w:rFonts w:ascii="Times New Roman"/>
                <w:b w:val="false"/>
                <w:i w:val="false"/>
                <w:color w:val="000000"/>
                <w:sz w:val="20"/>
              </w:rPr>
              <w:t>
Геодезия және картография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5AB07310201</w:t>
            </w:r>
          </w:p>
          <w:p>
            <w:pPr>
              <w:spacing w:after="20"/>
              <w:ind w:left="20"/>
              <w:jc w:val="both"/>
            </w:pPr>
            <w:r>
              <w:rPr>
                <w:rFonts w:ascii="Times New Roman"/>
                <w:b w:val="false"/>
                <w:i w:val="false"/>
                <w:color w:val="000000"/>
                <w:sz w:val="20"/>
              </w:rPr>
              <w:t>
Геодезия және картография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w:t>
            </w:r>
          </w:p>
          <w:p>
            <w:pPr>
              <w:spacing w:after="20"/>
              <w:ind w:left="20"/>
              <w:jc w:val="both"/>
            </w:pPr>
            <w:r>
              <w:rPr>
                <w:rFonts w:ascii="Times New Roman"/>
                <w:b w:val="false"/>
                <w:i w:val="false"/>
                <w:color w:val="000000"/>
                <w:sz w:val="20"/>
              </w:rPr>
              <w:t>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5AB07310301</w:t>
            </w:r>
          </w:p>
          <w:p>
            <w:pPr>
              <w:spacing w:after="20"/>
              <w:ind w:left="20"/>
              <w:jc w:val="both"/>
            </w:pPr>
            <w:r>
              <w:rPr>
                <w:rFonts w:ascii="Times New Roman"/>
                <w:b w:val="false"/>
                <w:i w:val="false"/>
                <w:color w:val="000000"/>
                <w:sz w:val="20"/>
              </w:rPr>
              <w:t>
Жерге орналастыру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5AB07310401</w:t>
            </w:r>
          </w:p>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 Құрылыс жұмыстары және азаматтық 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p>
            <w:pPr>
              <w:spacing w:after="20"/>
              <w:ind w:left="20"/>
              <w:jc w:val="both"/>
            </w:pPr>
            <w:r>
              <w:rPr>
                <w:rFonts w:ascii="Times New Roman"/>
                <w:b w:val="false"/>
                <w:i w:val="false"/>
                <w:color w:val="000000"/>
                <w:sz w:val="20"/>
              </w:rPr>
              <w:t>
Ғимараттар мен құрылыстарды салу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5AB07320101</w:t>
            </w:r>
          </w:p>
          <w:p>
            <w:pPr>
              <w:spacing w:after="20"/>
              <w:ind w:left="20"/>
              <w:jc w:val="both"/>
            </w:pPr>
            <w:r>
              <w:rPr>
                <w:rFonts w:ascii="Times New Roman"/>
                <w:b w:val="false"/>
                <w:i w:val="false"/>
                <w:color w:val="000000"/>
                <w:sz w:val="20"/>
              </w:rPr>
              <w:t>
Ғимараттар мен құрылыстарды салу және пайдалану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07320200</w:t>
            </w:r>
          </w:p>
          <w:p>
            <w:pPr>
              <w:spacing w:after="20"/>
              <w:ind w:left="20"/>
              <w:jc w:val="both"/>
            </w:pPr>
            <w:r>
              <w:rPr>
                <w:rFonts w:ascii="Times New Roman"/>
                <w:b w:val="false"/>
                <w:i w:val="false"/>
                <w:color w:val="000000"/>
                <w:sz w:val="20"/>
              </w:rPr>
              <w:t>
Құрылыстағы сметалық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5AB07320201</w:t>
            </w:r>
          </w:p>
          <w:p>
            <w:pPr>
              <w:spacing w:after="20"/>
              <w:ind w:left="20"/>
              <w:jc w:val="both"/>
            </w:pPr>
            <w:r>
              <w:rPr>
                <w:rFonts w:ascii="Times New Roman"/>
                <w:b w:val="false"/>
                <w:i w:val="false"/>
                <w:color w:val="000000"/>
                <w:sz w:val="20"/>
              </w:rPr>
              <w:t>
Құрылыстағы сметалық жұмыс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2149-5-003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07320300</w:t>
            </w:r>
          </w:p>
          <w:p>
            <w:pPr>
              <w:spacing w:after="20"/>
              <w:ind w:left="20"/>
              <w:jc w:val="both"/>
            </w:pPr>
            <w:r>
              <w:rPr>
                <w:rFonts w:ascii="Times New Roman"/>
                <w:b w:val="false"/>
                <w:i w:val="false"/>
                <w:color w:val="000000"/>
                <w:sz w:val="20"/>
              </w:rPr>
              <w:t>
Ғимараттарды жобалау мен пайдаланудың автоматтандырылған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5AB07320301</w:t>
            </w:r>
          </w:p>
          <w:p>
            <w:pPr>
              <w:spacing w:after="20"/>
              <w:ind w:left="20"/>
              <w:jc w:val="both"/>
            </w:pPr>
            <w:r>
              <w:rPr>
                <w:rFonts w:ascii="Times New Roman"/>
                <w:b w:val="false"/>
                <w:i w:val="false"/>
                <w:color w:val="000000"/>
                <w:sz w:val="20"/>
              </w:rPr>
              <w:t>
Ғимараттарды жобалау мен пайдаланудың автоматтандырылған жүйелері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5AB07320302</w:t>
            </w:r>
          </w:p>
          <w:p>
            <w:pPr>
              <w:spacing w:after="20"/>
              <w:ind w:left="20"/>
              <w:jc w:val="both"/>
            </w:pPr>
            <w:r>
              <w:rPr>
                <w:rFonts w:ascii="Times New Roman"/>
                <w:b w:val="false"/>
                <w:i w:val="false"/>
                <w:color w:val="000000"/>
                <w:sz w:val="20"/>
              </w:rPr>
              <w:t>
Ғимараттарды басқарудың интеллектуалды жүйесіне қызмет көрсету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07320400</w:t>
            </w:r>
          </w:p>
          <w:p>
            <w:pPr>
              <w:spacing w:after="20"/>
              <w:ind w:left="20"/>
              <w:jc w:val="both"/>
            </w:pPr>
            <w:r>
              <w:rPr>
                <w:rFonts w:ascii="Times New Roman"/>
                <w:b w:val="false"/>
                <w:i w:val="false"/>
                <w:color w:val="000000"/>
                <w:sz w:val="20"/>
              </w:rPr>
              <w:t>
Жылжымайтын мүлікті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5AB07320401</w:t>
            </w:r>
          </w:p>
          <w:p>
            <w:pPr>
              <w:spacing w:after="20"/>
              <w:ind w:left="20"/>
              <w:jc w:val="both"/>
            </w:pPr>
            <w:r>
              <w:rPr>
                <w:rFonts w:ascii="Times New Roman"/>
                <w:b w:val="false"/>
                <w:i w:val="false"/>
                <w:color w:val="000000"/>
                <w:sz w:val="20"/>
              </w:rPr>
              <w:t>
Жылжымайтын мүлікті басқару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07320500</w:t>
            </w:r>
          </w:p>
          <w:p>
            <w:pPr>
              <w:spacing w:after="20"/>
              <w:ind w:left="20"/>
              <w:jc w:val="both"/>
            </w:pPr>
            <w:r>
              <w:rPr>
                <w:rFonts w:ascii="Times New Roman"/>
                <w:b w:val="false"/>
                <w:i w:val="false"/>
                <w:color w:val="000000"/>
                <w:sz w:val="20"/>
              </w:rPr>
              <w:t>
Гидротехникалық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5AB07320501</w:t>
            </w:r>
          </w:p>
          <w:p>
            <w:pPr>
              <w:spacing w:after="20"/>
              <w:ind w:left="20"/>
              <w:jc w:val="both"/>
            </w:pPr>
            <w:r>
              <w:rPr>
                <w:rFonts w:ascii="Times New Roman"/>
                <w:b w:val="false"/>
                <w:i w:val="false"/>
                <w:color w:val="000000"/>
                <w:sz w:val="20"/>
              </w:rPr>
              <w:t>
Гидротехникалық құрылыс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07320600</w:t>
            </w:r>
          </w:p>
          <w:p>
            <w:pPr>
              <w:spacing w:after="20"/>
              <w:ind w:left="20"/>
              <w:jc w:val="both"/>
            </w:pPr>
            <w:r>
              <w:rPr>
                <w:rFonts w:ascii="Times New Roman"/>
                <w:b w:val="false"/>
                <w:i w:val="false"/>
                <w:color w:val="000000"/>
                <w:sz w:val="20"/>
              </w:rPr>
              <w:t>
Жергілікті магистральдық және желілік құбырларды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5AB07320601</w:t>
            </w:r>
          </w:p>
          <w:p>
            <w:pPr>
              <w:spacing w:after="20"/>
              <w:ind w:left="20"/>
              <w:jc w:val="both"/>
            </w:pPr>
            <w:r>
              <w:rPr>
                <w:rFonts w:ascii="Times New Roman"/>
                <w:b w:val="false"/>
                <w:i w:val="false"/>
                <w:color w:val="000000"/>
                <w:sz w:val="20"/>
              </w:rPr>
              <w:t>
Жергілікті магистральдық және желілік құбырларды монтаждау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5AB07320701</w:t>
            </w:r>
          </w:p>
          <w:p>
            <w:pPr>
              <w:spacing w:after="20"/>
              <w:ind w:left="20"/>
              <w:jc w:val="both"/>
            </w:pPr>
            <w:r>
              <w:rPr>
                <w:rFonts w:ascii="Times New Roman"/>
                <w:b w:val="false"/>
                <w:i w:val="false"/>
                <w:color w:val="000000"/>
                <w:sz w:val="20"/>
              </w:rPr>
              <w:t>
Автомобиль жолдары мен аэродромдар құрылысы және пайдалану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2142-3</w:t>
            </w:r>
          </w:p>
          <w:p>
            <w:pPr>
              <w:spacing w:after="20"/>
              <w:ind w:left="20"/>
              <w:jc w:val="both"/>
            </w:pPr>
            <w:r>
              <w:rPr>
                <w:rFonts w:ascii="Times New Roman"/>
                <w:b w:val="false"/>
                <w:i w:val="false"/>
                <w:color w:val="000000"/>
                <w:sz w:val="20"/>
              </w:rPr>
              <w:t>
2142-9-014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p>
            <w:pPr>
              <w:spacing w:after="20"/>
              <w:ind w:left="20"/>
              <w:jc w:val="both"/>
            </w:pPr>
            <w:r>
              <w:rPr>
                <w:rFonts w:ascii="Times New Roman"/>
                <w:b w:val="false"/>
                <w:i w:val="false"/>
                <w:color w:val="000000"/>
                <w:sz w:val="20"/>
              </w:rPr>
              <w:t>
Лифт шаруашылығы және эскалаторлар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5AB07320801</w:t>
            </w:r>
          </w:p>
          <w:p>
            <w:pPr>
              <w:spacing w:after="20"/>
              <w:ind w:left="20"/>
              <w:jc w:val="both"/>
            </w:pPr>
            <w:r>
              <w:rPr>
                <w:rFonts w:ascii="Times New Roman"/>
                <w:b w:val="false"/>
                <w:i w:val="false"/>
                <w:color w:val="000000"/>
                <w:sz w:val="20"/>
              </w:rPr>
              <w:t>
Лифт шаруашылығы және эскалаторлар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07320900</w:t>
            </w:r>
          </w:p>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5AB07320901</w:t>
            </w:r>
          </w:p>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07321000</w:t>
            </w:r>
          </w:p>
          <w:p>
            <w:pPr>
              <w:spacing w:after="20"/>
              <w:ind w:left="20"/>
              <w:jc w:val="both"/>
            </w:pPr>
            <w:r>
              <w:rPr>
                <w:rFonts w:ascii="Times New Roman"/>
                <w:b w:val="false"/>
                <w:i w:val="false"/>
                <w:color w:val="000000"/>
                <w:sz w:val="20"/>
              </w:rPr>
              <w:t>
Көпірлер мен көлік тоннельдері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5AB07321001</w:t>
            </w:r>
          </w:p>
          <w:p>
            <w:pPr>
              <w:spacing w:after="20"/>
              <w:ind w:left="20"/>
              <w:jc w:val="both"/>
            </w:pPr>
            <w:r>
              <w:rPr>
                <w:rFonts w:ascii="Times New Roman"/>
                <w:b w:val="false"/>
                <w:i w:val="false"/>
                <w:color w:val="000000"/>
                <w:sz w:val="20"/>
              </w:rPr>
              <w:t>
Көпірлер мен көлік тоннельдерін салу және пайдалану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 Жобалаумен, өндірумен және құрылыспен байланысты пән аралық бағдарламалар мен біліктіліктер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 Жобалаумен, өндірумен және құрылыспен байланысты пән аралық бағдарламалар мен біліктіліктер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w:t>
            </w:r>
          </w:p>
          <w:p>
            <w:pPr>
              <w:spacing w:after="20"/>
              <w:ind w:left="20"/>
              <w:jc w:val="both"/>
            </w:pPr>
            <w:r>
              <w:rPr>
                <w:rFonts w:ascii="Times New Roman"/>
                <w:b w:val="false"/>
                <w:i w:val="false"/>
                <w:color w:val="000000"/>
                <w:sz w:val="20"/>
              </w:rPr>
              <w:t>
Стандарттау, метрология және сертификаттау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5AB07880101</w:t>
            </w:r>
          </w:p>
          <w:p>
            <w:pPr>
              <w:spacing w:after="20"/>
              <w:ind w:left="20"/>
              <w:jc w:val="both"/>
            </w:pPr>
            <w:r>
              <w:rPr>
                <w:rFonts w:ascii="Times New Roman"/>
                <w:b w:val="false"/>
                <w:i w:val="false"/>
                <w:color w:val="000000"/>
                <w:sz w:val="20"/>
              </w:rPr>
              <w:t>
Стандарттау, метрология және сертификаттау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Ауыл, орман, балық шаруашылығы және ветеринария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Ауыл шаруашылығы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Ауыл шаруашылығы дақылдарын өндіру және мал өсіру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w:t>
            </w:r>
          </w:p>
          <w:p>
            <w:pPr>
              <w:spacing w:after="20"/>
              <w:ind w:left="20"/>
              <w:jc w:val="both"/>
            </w:pPr>
            <w:r>
              <w:rPr>
                <w:rFonts w:ascii="Times New Roman"/>
                <w:b w:val="false"/>
                <w:i w:val="false"/>
                <w:color w:val="000000"/>
                <w:sz w:val="20"/>
              </w:rPr>
              <w:t>
Агрономия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5AB08110101</w:t>
            </w:r>
          </w:p>
          <w:p>
            <w:pPr>
              <w:spacing w:after="20"/>
              <w:ind w:left="20"/>
              <w:jc w:val="both"/>
            </w:pPr>
            <w:r>
              <w:rPr>
                <w:rFonts w:ascii="Times New Roman"/>
                <w:b w:val="false"/>
                <w:i w:val="false"/>
                <w:color w:val="000000"/>
                <w:sz w:val="20"/>
              </w:rPr>
              <w:t>
Агрономия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08110200</w:t>
            </w:r>
          </w:p>
          <w:p>
            <w:pPr>
              <w:spacing w:after="20"/>
              <w:ind w:left="20"/>
              <w:jc w:val="both"/>
            </w:pPr>
            <w:r>
              <w:rPr>
                <w:rFonts w:ascii="Times New Roman"/>
                <w:b w:val="false"/>
                <w:i w:val="false"/>
                <w:color w:val="000000"/>
                <w:sz w:val="20"/>
              </w:rPr>
              <w:t>
Агрохимия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5AB08110201</w:t>
            </w:r>
          </w:p>
          <w:p>
            <w:pPr>
              <w:spacing w:after="20"/>
              <w:ind w:left="20"/>
              <w:jc w:val="both"/>
            </w:pPr>
            <w:r>
              <w:rPr>
                <w:rFonts w:ascii="Times New Roman"/>
                <w:b w:val="false"/>
                <w:i w:val="false"/>
                <w:color w:val="000000"/>
                <w:sz w:val="20"/>
              </w:rPr>
              <w:t>
Агрохимия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08110300</w:t>
            </w:r>
          </w:p>
          <w:p>
            <w:pPr>
              <w:spacing w:after="20"/>
              <w:ind w:left="20"/>
              <w:jc w:val="both"/>
            </w:pPr>
            <w:r>
              <w:rPr>
                <w:rFonts w:ascii="Times New Roman"/>
                <w:b w:val="false"/>
                <w:i w:val="false"/>
                <w:color w:val="000000"/>
                <w:sz w:val="20"/>
              </w:rPr>
              <w:t>
Жеміс-көкөніс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5AB08110301</w:t>
            </w:r>
          </w:p>
          <w:p>
            <w:pPr>
              <w:spacing w:after="20"/>
              <w:ind w:left="20"/>
              <w:jc w:val="both"/>
            </w:pPr>
            <w:r>
              <w:rPr>
                <w:rFonts w:ascii="Times New Roman"/>
                <w:b w:val="false"/>
                <w:i w:val="false"/>
                <w:color w:val="000000"/>
                <w:sz w:val="20"/>
              </w:rPr>
              <w:t>
Жеміс-көкөніс шаруашылығы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08110400</w:t>
            </w:r>
          </w:p>
          <w:p>
            <w:pPr>
              <w:spacing w:after="20"/>
              <w:ind w:left="20"/>
              <w:jc w:val="both"/>
            </w:pPr>
            <w:r>
              <w:rPr>
                <w:rFonts w:ascii="Times New Roman"/>
                <w:b w:val="false"/>
                <w:i w:val="false"/>
                <w:color w:val="000000"/>
                <w:sz w:val="20"/>
              </w:rPr>
              <w:t>
Өсімдікті қорғау және карантин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5AB08110401</w:t>
            </w:r>
          </w:p>
          <w:p>
            <w:pPr>
              <w:spacing w:after="20"/>
              <w:ind w:left="20"/>
              <w:jc w:val="both"/>
            </w:pPr>
            <w:r>
              <w:rPr>
                <w:rFonts w:ascii="Times New Roman"/>
                <w:b w:val="false"/>
                <w:i w:val="false"/>
                <w:color w:val="000000"/>
                <w:sz w:val="20"/>
              </w:rPr>
              <w:t>
Өсімдікті қорғау және карантин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 Орман шаруашылығы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 Орман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w:t>
            </w:r>
          </w:p>
          <w:p>
            <w:pPr>
              <w:spacing w:after="20"/>
              <w:ind w:left="20"/>
              <w:jc w:val="both"/>
            </w:pPr>
            <w:r>
              <w:rPr>
                <w:rFonts w:ascii="Times New Roman"/>
                <w:b w:val="false"/>
                <w:i w:val="false"/>
                <w:color w:val="000000"/>
                <w:sz w:val="20"/>
              </w:rPr>
              <w:t>
Орман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5AB08210101</w:t>
            </w:r>
          </w:p>
          <w:p>
            <w:pPr>
              <w:spacing w:after="20"/>
              <w:ind w:left="20"/>
              <w:jc w:val="both"/>
            </w:pPr>
            <w:r>
              <w:rPr>
                <w:rFonts w:ascii="Times New Roman"/>
                <w:b w:val="false"/>
                <w:i w:val="false"/>
                <w:color w:val="000000"/>
                <w:sz w:val="20"/>
              </w:rPr>
              <w:t>
Орман шаруашылығы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Ветеринария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 Ветеринария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5AB08410101</w:t>
            </w:r>
          </w:p>
          <w:p>
            <w:pPr>
              <w:spacing w:after="20"/>
              <w:ind w:left="20"/>
              <w:jc w:val="both"/>
            </w:pPr>
            <w:r>
              <w:rPr>
                <w:rFonts w:ascii="Times New Roman"/>
                <w:b w:val="false"/>
                <w:i w:val="false"/>
                <w:color w:val="000000"/>
                <w:sz w:val="20"/>
              </w:rPr>
              <w:t>
Ветеринария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Денсаулық сақтау және әлеуметтік қамтамасыздандыру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Денсаулық сақтау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 Науқастарға көмек көрсету (Мейіргерлік іс) және акушерлік 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p>
            <w:pPr>
              <w:spacing w:after="20"/>
              <w:ind w:left="20"/>
              <w:jc w:val="both"/>
            </w:pPr>
            <w:r>
              <w:rPr>
                <w:rFonts w:ascii="Times New Roman"/>
                <w:b w:val="false"/>
                <w:i w:val="false"/>
                <w:color w:val="000000"/>
                <w:sz w:val="20"/>
              </w:rPr>
              <w:t>
Мейіргер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5AB09130101</w:t>
            </w:r>
          </w:p>
          <w:p>
            <w:pPr>
              <w:spacing w:after="20"/>
              <w:ind w:left="20"/>
              <w:jc w:val="both"/>
            </w:pPr>
            <w:r>
              <w:rPr>
                <w:rFonts w:ascii="Times New Roman"/>
                <w:b w:val="false"/>
                <w:i w:val="false"/>
                <w:color w:val="000000"/>
                <w:sz w:val="20"/>
              </w:rPr>
              <w:t>
Мейіргер ісінің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Әлеуметтік қамсыздандыру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 Әлеуметтік жұмыс және кеңес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w:t>
            </w:r>
          </w:p>
          <w:p>
            <w:pPr>
              <w:spacing w:after="20"/>
              <w:ind w:left="20"/>
              <w:jc w:val="both"/>
            </w:pPr>
            <w:r>
              <w:rPr>
                <w:rFonts w:ascii="Times New Roman"/>
                <w:b w:val="false"/>
                <w:i w:val="false"/>
                <w:color w:val="000000"/>
                <w:sz w:val="20"/>
              </w:rPr>
              <w:t>
Әлеуметтік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5AB09230101</w:t>
            </w:r>
          </w:p>
          <w:p>
            <w:pPr>
              <w:spacing w:after="20"/>
              <w:ind w:left="20"/>
              <w:jc w:val="both"/>
            </w:pPr>
            <w:r>
              <w:rPr>
                <w:rFonts w:ascii="Times New Roman"/>
                <w:b w:val="false"/>
                <w:i w:val="false"/>
                <w:color w:val="000000"/>
                <w:sz w:val="20"/>
              </w:rPr>
              <w:t>
Әлеуметтік жұмыстың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Қызмет көрсету саласы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Тұрмыстық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10110100</w:t>
            </w:r>
          </w:p>
          <w:p>
            <w:pPr>
              <w:spacing w:after="20"/>
              <w:ind w:left="20"/>
              <w:jc w:val="both"/>
            </w:pPr>
            <w:r>
              <w:rPr>
                <w:rFonts w:ascii="Times New Roman"/>
                <w:b w:val="false"/>
                <w:i w:val="false"/>
                <w:color w:val="000000"/>
                <w:sz w:val="20"/>
              </w:rPr>
              <w:t>
Бұйымдарды химиялық тазалау және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5AB10110101</w:t>
            </w:r>
          </w:p>
          <w:p>
            <w:pPr>
              <w:spacing w:after="20"/>
              <w:ind w:left="20"/>
              <w:jc w:val="both"/>
            </w:pPr>
            <w:r>
              <w:rPr>
                <w:rFonts w:ascii="Times New Roman"/>
                <w:b w:val="false"/>
                <w:i w:val="false"/>
                <w:color w:val="000000"/>
                <w:sz w:val="20"/>
              </w:rPr>
              <w:t>
Бұйымдарды химиялық тазалау және бояу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Шаштараз және косметологиялық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p>
            <w:pPr>
              <w:spacing w:after="20"/>
              <w:ind w:left="20"/>
              <w:jc w:val="both"/>
            </w:pPr>
            <w:r>
              <w:rPr>
                <w:rFonts w:ascii="Times New Roman"/>
                <w:b w:val="false"/>
                <w:i w:val="false"/>
                <w:color w:val="000000"/>
                <w:sz w:val="20"/>
              </w:rPr>
              <w:t>
Шаштараз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5AB10120101</w:t>
            </w:r>
          </w:p>
          <w:p>
            <w:pPr>
              <w:spacing w:after="20"/>
              <w:ind w:left="20"/>
              <w:jc w:val="both"/>
            </w:pPr>
            <w:r>
              <w:rPr>
                <w:rFonts w:ascii="Times New Roman"/>
                <w:b w:val="false"/>
                <w:i w:val="false"/>
                <w:color w:val="000000"/>
                <w:sz w:val="20"/>
              </w:rPr>
              <w:t>
Шаштараз өнері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10120200</w:t>
            </w:r>
          </w:p>
          <w:p>
            <w:pPr>
              <w:spacing w:after="20"/>
              <w:ind w:left="20"/>
              <w:jc w:val="both"/>
            </w:pPr>
            <w:r>
              <w:rPr>
                <w:rFonts w:ascii="Times New Roman"/>
                <w:b w:val="false"/>
                <w:i w:val="false"/>
                <w:color w:val="000000"/>
                <w:sz w:val="20"/>
              </w:rPr>
              <w:t>
Эстетикалық косметология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5AB10120201</w:t>
            </w:r>
          </w:p>
          <w:p>
            <w:pPr>
              <w:spacing w:after="20"/>
              <w:ind w:left="20"/>
              <w:jc w:val="both"/>
            </w:pPr>
            <w:r>
              <w:rPr>
                <w:rFonts w:ascii="Times New Roman"/>
                <w:b w:val="false"/>
                <w:i w:val="false"/>
                <w:color w:val="000000"/>
                <w:sz w:val="20"/>
              </w:rPr>
              <w:t>
Эстетикалық косметология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Қонақ үй қызметі, мейрамханалар және тамақтану саласы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p>
            <w:pPr>
              <w:spacing w:after="20"/>
              <w:ind w:left="20"/>
              <w:jc w:val="both"/>
            </w:pPr>
            <w:r>
              <w:rPr>
                <w:rFonts w:ascii="Times New Roman"/>
                <w:b w:val="false"/>
                <w:i w:val="false"/>
                <w:color w:val="000000"/>
                <w:sz w:val="20"/>
              </w:rPr>
              <w:t>
Қонақ үй бизнесі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5AB10130101</w:t>
            </w:r>
          </w:p>
          <w:p>
            <w:pPr>
              <w:spacing w:after="20"/>
              <w:ind w:left="20"/>
              <w:jc w:val="both"/>
            </w:pPr>
            <w:r>
              <w:rPr>
                <w:rFonts w:ascii="Times New Roman"/>
                <w:b w:val="false"/>
                <w:i w:val="false"/>
                <w:color w:val="000000"/>
                <w:sz w:val="20"/>
              </w:rPr>
              <w:t>
Қонақ үй бизнесі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w:t>
            </w:r>
          </w:p>
          <w:p>
            <w:pPr>
              <w:spacing w:after="20"/>
              <w:ind w:left="20"/>
              <w:jc w:val="both"/>
            </w:pPr>
            <w:r>
              <w:rPr>
                <w:rFonts w:ascii="Times New Roman"/>
                <w:b w:val="false"/>
                <w:i w:val="false"/>
                <w:color w:val="000000"/>
                <w:sz w:val="20"/>
              </w:rPr>
              <w:t>
Тамақтану саласында қызмет көрсетуді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5AB10130201</w:t>
            </w:r>
          </w:p>
          <w:p>
            <w:pPr>
              <w:spacing w:after="20"/>
              <w:ind w:left="20"/>
              <w:jc w:val="both"/>
            </w:pPr>
            <w:r>
              <w:rPr>
                <w:rFonts w:ascii="Times New Roman"/>
                <w:b w:val="false"/>
                <w:i w:val="false"/>
                <w:color w:val="000000"/>
                <w:sz w:val="20"/>
              </w:rPr>
              <w:t>
Тамақтану саласында қызмет көрсетуді ұйымдастыру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p>
            <w:pPr>
              <w:spacing w:after="20"/>
              <w:ind w:left="20"/>
              <w:jc w:val="both"/>
            </w:pPr>
            <w:r>
              <w:rPr>
                <w:rFonts w:ascii="Times New Roman"/>
                <w:b w:val="false"/>
                <w:i w:val="false"/>
                <w:color w:val="000000"/>
                <w:sz w:val="20"/>
              </w:rPr>
              <w:t>
Тамақтандыруды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5AB10130301</w:t>
            </w:r>
          </w:p>
          <w:p>
            <w:pPr>
              <w:spacing w:after="20"/>
              <w:ind w:left="20"/>
              <w:jc w:val="both"/>
            </w:pPr>
            <w:r>
              <w:rPr>
                <w:rFonts w:ascii="Times New Roman"/>
                <w:b w:val="false"/>
                <w:i w:val="false"/>
                <w:color w:val="000000"/>
                <w:sz w:val="20"/>
              </w:rPr>
              <w:t>
Тамақтандыруды ұйымдастыру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Саяхаттау, туризм және бос уақыт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p>
            <w:pPr>
              <w:spacing w:after="20"/>
              <w:ind w:left="20"/>
              <w:jc w:val="both"/>
            </w:pPr>
            <w:r>
              <w:rPr>
                <w:rFonts w:ascii="Times New Roman"/>
                <w:b w:val="false"/>
                <w:i w:val="false"/>
                <w:color w:val="000000"/>
                <w:sz w:val="20"/>
              </w:rPr>
              <w:t>
Туризм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5AB10150101</w:t>
            </w:r>
          </w:p>
          <w:p>
            <w:pPr>
              <w:spacing w:after="20"/>
              <w:ind w:left="20"/>
              <w:jc w:val="both"/>
            </w:pPr>
            <w:r>
              <w:rPr>
                <w:rFonts w:ascii="Times New Roman"/>
                <w:b w:val="false"/>
                <w:i w:val="false"/>
                <w:color w:val="000000"/>
                <w:sz w:val="20"/>
              </w:rPr>
              <w:t>
Туризм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Гигиена және өндірісте еңбекті қорғау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Өндірісте еңбекті қорғау және қауіпсіздік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10220100</w:t>
            </w:r>
          </w:p>
          <w:p>
            <w:pPr>
              <w:spacing w:after="20"/>
              <w:ind w:left="20"/>
              <w:jc w:val="both"/>
            </w:pPr>
            <w:r>
              <w:rPr>
                <w:rFonts w:ascii="Times New Roman"/>
                <w:b w:val="false"/>
                <w:i w:val="false"/>
                <w:color w:val="000000"/>
                <w:sz w:val="20"/>
              </w:rPr>
              <w:t>
Еңбекті қорғау және технологиялық процестердің қауіпсіздігі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5AB10220101</w:t>
            </w:r>
          </w:p>
          <w:p>
            <w:pPr>
              <w:spacing w:after="20"/>
              <w:ind w:left="20"/>
              <w:jc w:val="both"/>
            </w:pPr>
            <w:r>
              <w:rPr>
                <w:rFonts w:ascii="Times New Roman"/>
                <w:b w:val="false"/>
                <w:i w:val="false"/>
                <w:color w:val="000000"/>
                <w:sz w:val="20"/>
              </w:rPr>
              <w:t>
Еңбекті қорғау және технологиялық процестердің қауіпсіздігі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Қауіпсіздік қызметі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Азаматтар мен меншікті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10320100</w:t>
            </w:r>
          </w:p>
          <w:p>
            <w:pPr>
              <w:spacing w:after="20"/>
              <w:ind w:left="20"/>
              <w:jc w:val="both"/>
            </w:pPr>
            <w:r>
              <w:rPr>
                <w:rFonts w:ascii="Times New Roman"/>
                <w:b w:val="false"/>
                <w:i w:val="false"/>
                <w:color w:val="000000"/>
                <w:sz w:val="20"/>
              </w:rPr>
              <w:t>
Өрт қауіпсіздігі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5AB10320101</w:t>
            </w:r>
          </w:p>
          <w:p>
            <w:pPr>
              <w:spacing w:after="20"/>
              <w:ind w:left="20"/>
              <w:jc w:val="both"/>
            </w:pPr>
            <w:r>
              <w:rPr>
                <w:rFonts w:ascii="Times New Roman"/>
                <w:b w:val="false"/>
                <w:i w:val="false"/>
                <w:color w:val="000000"/>
                <w:sz w:val="20"/>
              </w:rPr>
              <w:t>
Өрт қауіпсіздігі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w:t>
            </w:r>
          </w:p>
          <w:p>
            <w:pPr>
              <w:spacing w:after="20"/>
              <w:ind w:left="20"/>
              <w:jc w:val="both"/>
            </w:pPr>
            <w:r>
              <w:rPr>
                <w:rFonts w:ascii="Times New Roman"/>
                <w:b w:val="false"/>
                <w:i w:val="false"/>
                <w:color w:val="000000"/>
                <w:sz w:val="20"/>
              </w:rPr>
              <w:t>
Төтенше жағдайларда қорғау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5AB10320201</w:t>
            </w:r>
          </w:p>
          <w:p>
            <w:pPr>
              <w:spacing w:after="20"/>
              <w:ind w:left="20"/>
              <w:jc w:val="both"/>
            </w:pPr>
            <w:r>
              <w:rPr>
                <w:rFonts w:ascii="Times New Roman"/>
                <w:b w:val="false"/>
                <w:i w:val="false"/>
                <w:color w:val="000000"/>
                <w:sz w:val="20"/>
              </w:rPr>
              <w:t>
Төтенше жағдайларда қорғау бойынша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Көлік қызметі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Көлік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10410100</w:t>
            </w:r>
          </w:p>
          <w:p>
            <w:pPr>
              <w:spacing w:after="20"/>
              <w:ind w:left="20"/>
              <w:jc w:val="both"/>
            </w:pPr>
            <w:r>
              <w:rPr>
                <w:rFonts w:ascii="Times New Roman"/>
                <w:b w:val="false"/>
                <w:i w:val="false"/>
                <w:color w:val="000000"/>
                <w:sz w:val="20"/>
              </w:rPr>
              <w:t>
Әуе тасымалдауларын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5AB10410101</w:t>
            </w:r>
          </w:p>
          <w:p>
            <w:pPr>
              <w:spacing w:after="20"/>
              <w:ind w:left="20"/>
              <w:jc w:val="both"/>
            </w:pPr>
            <w:r>
              <w:rPr>
                <w:rFonts w:ascii="Times New Roman"/>
                <w:b w:val="false"/>
                <w:i w:val="false"/>
                <w:color w:val="000000"/>
                <w:sz w:val="20"/>
              </w:rPr>
              <w:t>
Әуе тасымалдауларын ұйымдастыру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5AB10410301</w:t>
            </w:r>
          </w:p>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p>
            <w:pPr>
              <w:spacing w:after="20"/>
              <w:ind w:left="20"/>
              <w:jc w:val="both"/>
            </w:pPr>
            <w:r>
              <w:rPr>
                <w:rFonts w:ascii="Times New Roman"/>
                <w:b w:val="false"/>
                <w:i w:val="false"/>
                <w:color w:val="000000"/>
                <w:sz w:val="20"/>
              </w:rPr>
              <w:t>
2144-8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10410400</w:t>
            </w:r>
          </w:p>
          <w:p>
            <w:pPr>
              <w:spacing w:after="20"/>
              <w:ind w:left="20"/>
              <w:jc w:val="both"/>
            </w:pPr>
            <w:r>
              <w:rPr>
                <w:rFonts w:ascii="Times New Roman"/>
                <w:b w:val="false"/>
                <w:i w:val="false"/>
                <w:color w:val="000000"/>
                <w:sz w:val="20"/>
              </w:rPr>
              <w:t>
Автокөлікте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5AB10410401</w:t>
            </w:r>
          </w:p>
          <w:p>
            <w:pPr>
              <w:spacing w:after="20"/>
              <w:ind w:left="20"/>
              <w:jc w:val="both"/>
            </w:pPr>
            <w:r>
              <w:rPr>
                <w:rFonts w:ascii="Times New Roman"/>
                <w:b w:val="false"/>
                <w:i w:val="false"/>
                <w:color w:val="000000"/>
                <w:sz w:val="20"/>
              </w:rPr>
              <w:t>
Автокөлікте тасымалдауды ұйымдастыру және қозғалысты басқару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10410500</w:t>
            </w:r>
          </w:p>
          <w:p>
            <w:pPr>
              <w:spacing w:after="20"/>
              <w:ind w:left="20"/>
              <w:jc w:val="both"/>
            </w:pPr>
            <w:r>
              <w:rPr>
                <w:rFonts w:ascii="Times New Roman"/>
                <w:b w:val="false"/>
                <w:i w:val="false"/>
                <w:color w:val="000000"/>
                <w:sz w:val="20"/>
              </w:rPr>
              <w:t>
Жол қозғалысын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5AB10410501</w:t>
            </w:r>
          </w:p>
          <w:p>
            <w:pPr>
              <w:spacing w:after="20"/>
              <w:ind w:left="20"/>
              <w:jc w:val="both"/>
            </w:pPr>
            <w:r>
              <w:rPr>
                <w:rFonts w:ascii="Times New Roman"/>
                <w:b w:val="false"/>
                <w:i w:val="false"/>
                <w:color w:val="000000"/>
                <w:sz w:val="20"/>
              </w:rPr>
              <w:t>
Жол қозғалысын ұйымдастыру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10410600</w:t>
            </w:r>
          </w:p>
          <w:p>
            <w:pPr>
              <w:spacing w:after="20"/>
              <w:ind w:left="20"/>
              <w:jc w:val="both"/>
            </w:pPr>
            <w:r>
              <w:rPr>
                <w:rFonts w:ascii="Times New Roman"/>
                <w:b w:val="false"/>
                <w:i w:val="false"/>
                <w:color w:val="000000"/>
                <w:sz w:val="20"/>
              </w:rPr>
              <w:t>
Cу көлігін пайдалану</w:t>
            </w:r>
          </w:p>
          <w:p>
            <w:pPr>
              <w:spacing w:after="20"/>
              <w:ind w:left="20"/>
              <w:jc w:val="both"/>
            </w:pPr>
            <w:r>
              <w:rPr>
                <w:rFonts w:ascii="Times New Roman"/>
                <w:b w:val="false"/>
                <w:i w:val="false"/>
                <w:color w:val="000000"/>
                <w:sz w:val="20"/>
              </w:rPr>
              <w:t>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5AB10410601</w:t>
            </w:r>
          </w:p>
          <w:p>
            <w:pPr>
              <w:spacing w:after="20"/>
              <w:ind w:left="20"/>
              <w:jc w:val="both"/>
            </w:pPr>
            <w:r>
              <w:rPr>
                <w:rFonts w:ascii="Times New Roman"/>
                <w:b w:val="false"/>
                <w:i w:val="false"/>
                <w:color w:val="000000"/>
                <w:sz w:val="20"/>
              </w:rPr>
              <w:t>
Cу көлігін пайдалану қолданбалы бакалавры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Білім беру салалары мен техникалық және кәсіптік білім беруді даярлау бағыттары Сыныптауышта топтар бойынша біріктірілген және 2013 - Білім берудің халықаралық стандартты жіктеліміне сәйкес тоғыз таңбалы сандық кодтармен ұсынылған:</w:t>
      </w:r>
    </w:p>
    <w:p>
      <w:pPr>
        <w:spacing w:after="0"/>
        <w:ind w:left="0"/>
        <w:jc w:val="both"/>
      </w:pPr>
      <w:r>
        <w:rPr>
          <w:rFonts w:ascii="Times New Roman"/>
          <w:b w:val="false"/>
          <w:i w:val="false"/>
          <w:color w:val="000000"/>
          <w:sz w:val="28"/>
        </w:rPr>
        <w:t>
      Бірінші және екінші код цифрлық және әріптік белгілері Еуропалық біліктілік шеңберіне сәйкес келетін Ұлттық біліктілік шеңберіне сай білім беру деңгейін көрсетеді:</w:t>
      </w:r>
    </w:p>
    <w:p>
      <w:pPr>
        <w:spacing w:after="0"/>
        <w:ind w:left="0"/>
        <w:jc w:val="both"/>
      </w:pPr>
      <w:r>
        <w:rPr>
          <w:rFonts w:ascii="Times New Roman"/>
          <w:b w:val="false"/>
          <w:i w:val="false"/>
          <w:color w:val="000000"/>
          <w:sz w:val="28"/>
        </w:rPr>
        <w:t>
      қолданбалы бакалавр – 5AB;</w:t>
      </w:r>
    </w:p>
    <w:p>
      <w:pPr>
        <w:spacing w:after="0"/>
        <w:ind w:left="0"/>
        <w:jc w:val="both"/>
      </w:pPr>
      <w:r>
        <w:rPr>
          <w:rFonts w:ascii="Times New Roman"/>
          <w:b w:val="false"/>
          <w:i w:val="false"/>
          <w:color w:val="000000"/>
          <w:sz w:val="28"/>
        </w:rPr>
        <w:t>
      кодтың үшінші және төртінші белгілері орта білімнен кейінгі білім беру саласын білдіреді;</w:t>
      </w:r>
    </w:p>
    <w:p>
      <w:pPr>
        <w:spacing w:after="0"/>
        <w:ind w:left="0"/>
        <w:jc w:val="both"/>
      </w:pPr>
      <w:r>
        <w:rPr>
          <w:rFonts w:ascii="Times New Roman"/>
          <w:b w:val="false"/>
          <w:i w:val="false"/>
          <w:color w:val="000000"/>
          <w:sz w:val="28"/>
        </w:rPr>
        <w:t>
      кодтың бесінші белгісі орта білімнен кейінгі білім беру саласындағы даярлық бағытын көрсетеді;</w:t>
      </w:r>
    </w:p>
    <w:p>
      <w:pPr>
        <w:spacing w:after="0"/>
        <w:ind w:left="0"/>
        <w:jc w:val="both"/>
      </w:pPr>
      <w:r>
        <w:rPr>
          <w:rFonts w:ascii="Times New Roman"/>
          <w:b w:val="false"/>
          <w:i w:val="false"/>
          <w:color w:val="000000"/>
          <w:sz w:val="28"/>
        </w:rPr>
        <w:t>
      кодтың алтыншы белгісі орта білімнен кейінгі білім беру саласындағы мамандандыруды көрсетеді;</w:t>
      </w:r>
    </w:p>
    <w:p>
      <w:pPr>
        <w:spacing w:after="0"/>
        <w:ind w:left="0"/>
        <w:jc w:val="both"/>
      </w:pPr>
      <w:r>
        <w:rPr>
          <w:rFonts w:ascii="Times New Roman"/>
          <w:b w:val="false"/>
          <w:i w:val="false"/>
          <w:color w:val="000000"/>
          <w:sz w:val="28"/>
        </w:rPr>
        <w:t xml:space="preserve">
      кодтың жетінші және сегізінші белгілері орта білімнен кейінгі білім беру мамандығының екі таңбалы сандық кодын білдіреді; </w:t>
      </w:r>
    </w:p>
    <w:p>
      <w:pPr>
        <w:spacing w:after="0"/>
        <w:ind w:left="0"/>
        <w:jc w:val="both"/>
      </w:pPr>
      <w:r>
        <w:rPr>
          <w:rFonts w:ascii="Times New Roman"/>
          <w:b w:val="false"/>
          <w:i w:val="false"/>
          <w:color w:val="000000"/>
          <w:sz w:val="28"/>
        </w:rPr>
        <w:t>
      кодтың тоғызыншы және оныншы белгілері біліктілік атауының екі таңбалы сандық кодын білдіреді;</w:t>
      </w:r>
    </w:p>
    <w:p>
      <w:pPr>
        <w:spacing w:after="0"/>
        <w:ind w:left="0"/>
        <w:jc w:val="both"/>
      </w:pPr>
      <w:r>
        <w:rPr>
          <w:rFonts w:ascii="Times New Roman"/>
          <w:b w:val="false"/>
          <w:i w:val="false"/>
          <w:color w:val="000000"/>
          <w:sz w:val="28"/>
        </w:rPr>
        <w:t>
      2. Білім берудің әрбір саласына бірнеше облыстардың немесе кадрларды даярлау бағыттарының түйіскен жерінде қалыптасатын пәнаралық бағдарламалар енгізіледі. Пәнаралық бағдарламалар білім беру салаларының кодтарында "088" цифрларын қосу және пәнаралық бағдарламаның реттік нөмірі арқылы жіктеледі.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