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137c" w14:textId="7091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157 қаулысы. Қазақстан Республикасының Әділет министрлігінде 2018 жылғы 16 қазанда № 17559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мәселелері бойынша өзгерістер енгізілетін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алғашқы ресми жарияланған күнінен кейін күнтізбелік жиырма бір күн өткен соң қолданысқа енгізілетін 7, 8 және 11-тармақтарын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министрлігі </w:t>
      </w:r>
    </w:p>
    <w:p>
      <w:pPr>
        <w:spacing w:after="0"/>
        <w:ind w:left="0"/>
        <w:jc w:val="both"/>
      </w:pPr>
      <w:r>
        <w:rPr>
          <w:rFonts w:ascii="Times New Roman"/>
          <w:b w:val="false"/>
          <w:i w:val="false"/>
          <w:color w:val="000000"/>
          <w:sz w:val="28"/>
        </w:rPr>
        <w:t>
      Министр ___________ Д. Абаев</w:t>
      </w:r>
    </w:p>
    <w:p>
      <w:pPr>
        <w:spacing w:after="0"/>
        <w:ind w:left="0"/>
        <w:jc w:val="both"/>
      </w:pPr>
      <w:r>
        <w:rPr>
          <w:rFonts w:ascii="Times New Roman"/>
          <w:b w:val="false"/>
          <w:i w:val="false"/>
          <w:color w:val="000000"/>
          <w:sz w:val="28"/>
        </w:rPr>
        <w:t>
      2018 жылғы 8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______________ Т. Сүлейменов</w:t>
      </w:r>
    </w:p>
    <w:p>
      <w:pPr>
        <w:spacing w:after="0"/>
        <w:ind w:left="0"/>
        <w:jc w:val="both"/>
      </w:pPr>
      <w:r>
        <w:rPr>
          <w:rFonts w:ascii="Times New Roman"/>
          <w:b w:val="false"/>
          <w:i w:val="false"/>
          <w:color w:val="000000"/>
          <w:sz w:val="28"/>
        </w:rPr>
        <w:t xml:space="preserve">
      2018 жылғы 10 қазан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157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"Депозиттерге міндетті кепілдік беру жүйесіне кіруге қосылу шартына екінші деңгейдегі банктердің қосылуы туралы өтініш нысанын бекіту туралы" Қазақстан Республикасы Қаржы нарығын және қаржы ұйымдарын реттеу мен қадағалау жөніндегі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болып тіркелген)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Қосымшаға сәйкес нысан бойынша өтініш осы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
    <w:bookmarkStart w:name="z15" w:id="13"/>
    <w:p>
      <w:pPr>
        <w:spacing w:after="0"/>
        <w:ind w:left="0"/>
        <w:jc w:val="both"/>
      </w:pPr>
      <w:r>
        <w:rPr>
          <w:rFonts w:ascii="Times New Roman"/>
          <w:b w:val="false"/>
          <w:i w:val="false"/>
          <w:color w:val="000000"/>
          <w:sz w:val="28"/>
        </w:rPr>
        <w:t xml:space="preserve">
      2.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7510 болып тіркелген, 2012 жылғы 24 мамырда "Егемен Қазақстан" газетінде № 261-266 (27340) жарияланған) мынадай өзгерістер енгізілсін:</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"1. Банктің бас банктің күмәнді және (немесе) үмітсіз активтерін иемденетін еншілес ұйымдарына берілген, жиынтық көлемі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w:t>
      </w:r>
      <w:r>
        <w:rPr>
          <w:rFonts w:ascii="Times New Roman"/>
          <w:b w:val="false"/>
          <w:i w:val="false"/>
          <w:color w:val="000000"/>
          <w:sz w:val="28"/>
        </w:rPr>
        <w:t>мөлшерiне</w:t>
      </w:r>
      <w:r>
        <w:rPr>
          <w:rFonts w:ascii="Times New Roman"/>
          <w:b w:val="false"/>
          <w:i w:val="false"/>
          <w:color w:val="000000"/>
          <w:sz w:val="28"/>
        </w:rPr>
        <w:t xml:space="preserve"> (бұдан әрі – № 170 нормативтер) сәйкес айқындалатын қарыздар мен банк кепілдіктерін қоспағанда, Банктер туралы заңның 8-1-бабының 1 және 2-тармақтарында көрсетілген барлық банк қарыздары мен банк кепілдіктерінің жиынтық көлемі әрбір банк бойынша банктің меншікті капиталының 50 (елу) пайызынан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тоғызыншы абзацы мынадай редакцияда жазылсын:</w:t>
      </w:r>
    </w:p>
    <w:bookmarkStart w:name="z20" w:id="16"/>
    <w:p>
      <w:pPr>
        <w:spacing w:after="0"/>
        <w:ind w:left="0"/>
        <w:jc w:val="both"/>
      </w:pPr>
      <w:r>
        <w:rPr>
          <w:rFonts w:ascii="Times New Roman"/>
          <w:b w:val="false"/>
          <w:i w:val="false"/>
          <w:color w:val="000000"/>
          <w:sz w:val="28"/>
        </w:rPr>
        <w:t>
      "МК – № 170 нормативтерге сәйкес есептелген меншікті капитал.".</w:t>
      </w:r>
    </w:p>
    <w:bookmarkEnd w:id="16"/>
    <w:bookmarkStart w:name="z21" w:id="17"/>
    <w:p>
      <w:pPr>
        <w:spacing w:after="0"/>
        <w:ind w:left="0"/>
        <w:jc w:val="both"/>
      </w:pPr>
      <w:r>
        <w:rPr>
          <w:rFonts w:ascii="Times New Roman"/>
          <w:b w:val="false"/>
          <w:i w:val="false"/>
          <w:color w:val="000000"/>
          <w:sz w:val="28"/>
        </w:rPr>
        <w:t xml:space="preserve">
      3.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12 және </w:t>
      </w:r>
      <w:r>
        <w:rPr>
          <w:rFonts w:ascii="Times New Roman"/>
          <w:b w:val="false"/>
          <w:i w:val="false"/>
          <w:color w:val="000000"/>
          <w:sz w:val="28"/>
        </w:rPr>
        <w:t>13-тармақтарын</w:t>
      </w:r>
      <w:r>
        <w:rPr>
          <w:rFonts w:ascii="Times New Roman"/>
          <w:b w:val="false"/>
          <w:i w:val="false"/>
          <w:color w:val="000000"/>
          <w:sz w:val="28"/>
        </w:rPr>
        <w:t xml:space="preserve">, 40-бабының </w:t>
      </w:r>
      <w:r>
        <w:rPr>
          <w:rFonts w:ascii="Times New Roman"/>
          <w:b w:val="false"/>
          <w:i w:val="false"/>
          <w:color w:val="000000"/>
          <w:sz w:val="28"/>
        </w:rPr>
        <w:t>12-тармағын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6-тармағын,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2003 жылғы 2 шілдедегі Қазақстан Республикасының Заңы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"1. Мынадай Қазақстан Республикасының бейрезиденттері – заңды тұлғалар үшін Standard &amp; Poors рейтингілік агенттігінің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bookmarkEnd w:id="19"/>
    <w:p>
      <w:pPr>
        <w:spacing w:after="0"/>
        <w:ind w:left="0"/>
        <w:jc w:val="both"/>
      </w:pPr>
      <w:r>
        <w:rPr>
          <w:rFonts w:ascii="Times New Roman"/>
          <w:b w:val="false"/>
          <w:i w:val="false"/>
          <w:color w:val="000000"/>
          <w:sz w:val="28"/>
        </w:rPr>
        <w:t>
      банк не сақтандыру холдингі мәртебесін иеленетін (мәртебесіне иеленген) заңды тұлғалар;</w:t>
      </w:r>
    </w:p>
    <w:p>
      <w:pPr>
        <w:spacing w:after="0"/>
        <w:ind w:left="0"/>
        <w:jc w:val="both"/>
      </w:pPr>
      <w:r>
        <w:rPr>
          <w:rFonts w:ascii="Times New Roman"/>
          <w:b w:val="false"/>
          <w:i w:val="false"/>
          <w:color w:val="000000"/>
          <w:sz w:val="28"/>
        </w:rPr>
        <w:t>
      банктің, сақтандыру (қайта сақтандыру) ұйымының, ерікті зейнетақы жарналарын тарту құқығымен инвестициялық портфельді басқарушының ірі қатысушысы мәртебесін иеленетін (мәртебесіне иеленген) заңды тұлғалар;</w:t>
      </w:r>
    </w:p>
    <w:p>
      <w:pPr>
        <w:spacing w:after="0"/>
        <w:ind w:left="0"/>
        <w:jc w:val="both"/>
      </w:pPr>
      <w:r>
        <w:rPr>
          <w:rFonts w:ascii="Times New Roman"/>
          <w:b w:val="false"/>
          <w:i w:val="false"/>
          <w:color w:val="000000"/>
          <w:sz w:val="28"/>
        </w:rPr>
        <w:t>
      Қазақстан Республикасында еншілес банктер құратын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both"/>
      </w:pPr>
      <w:r>
        <w:rPr>
          <w:rFonts w:ascii="Times New Roman"/>
          <w:b w:val="false"/>
          <w:i w:val="false"/>
          <w:color w:val="000000"/>
          <w:sz w:val="28"/>
        </w:rPr>
        <w:t>
      Мынадай Қазақстан Республикасының бейрезиденттері – заңды тұлғалар үшін Standard &amp; Poors рейтингтік агенттігінің "В-"-тен немесе осы қаулының 3-тармағында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басқарушының ірі қатысушысы мәртебесін иеленетін (мәртебесіне иеленген);</w:t>
      </w:r>
    </w:p>
    <w:p>
      <w:pPr>
        <w:spacing w:after="0"/>
        <w:ind w:left="0"/>
        <w:jc w:val="both"/>
      </w:pPr>
      <w:r>
        <w:rPr>
          <w:rFonts w:ascii="Times New Roman"/>
          <w:b w:val="false"/>
          <w:i w:val="false"/>
          <w:color w:val="000000"/>
          <w:sz w:val="28"/>
        </w:rPr>
        <w:t>
      бағалы қағаздар нарығында кәсіби қызметті жүзеге асыратын еншілес ұйымдары бар.</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мақсаттары үшін мынадай ұзақ мерзімді ең төменгі тәуелсіз рейтинг белгіленсін:</w:t>
      </w:r>
    </w:p>
    <w:p>
      <w:pPr>
        <w:spacing w:after="0"/>
        <w:ind w:left="0"/>
        <w:jc w:val="both"/>
      </w:pPr>
      <w:r>
        <w:rPr>
          <w:rFonts w:ascii="Times New Roman"/>
          <w:b w:val="false"/>
          <w:i w:val="false"/>
          <w:color w:val="000000"/>
          <w:sz w:val="28"/>
        </w:rPr>
        <w:t>
      шет мемлекеттің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6) тармақшасының</w:t>
      </w:r>
      <w:r>
        <w:rPr>
          <w:rFonts w:ascii="Times New Roman"/>
          <w:b w:val="false"/>
          <w:i w:val="false"/>
          <w:color w:val="000000"/>
          <w:sz w:val="28"/>
        </w:rPr>
        <w:t xml:space="preserve"> мақсаттары үшін халықаралық шкала бойынша мынадай ең төменгі жеке кредиттік рейтингі белгіленсін:</w:t>
      </w:r>
    </w:p>
    <w:p>
      <w:pPr>
        <w:spacing w:after="0"/>
        <w:ind w:left="0"/>
        <w:jc w:val="both"/>
      </w:pPr>
      <w:r>
        <w:rPr>
          <w:rFonts w:ascii="Times New Roman"/>
          <w:b w:val="false"/>
          <w:i w:val="false"/>
          <w:color w:val="000000"/>
          <w:sz w:val="28"/>
        </w:rPr>
        <w:t>
      ұйымның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29.11.2019 </w:t>
      </w:r>
      <w:r>
        <w:rPr>
          <w:rFonts w:ascii="Times New Roman"/>
          <w:b w:val="false"/>
          <w:i w:val="false"/>
          <w:color w:val="000000"/>
          <w:sz w:val="28"/>
        </w:rPr>
        <w:t>№ 229</w:t>
      </w:r>
      <w:r>
        <w:rPr>
          <w:rFonts w:ascii="Times New Roman"/>
          <w:b w:val="false"/>
          <w:i w:val="false"/>
          <w:color w:val="ff0000"/>
          <w:sz w:val="28"/>
        </w:rPr>
        <w:t xml:space="preserve"> (28.01.2020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07.06.2023 </w:t>
      </w:r>
      <w:r>
        <w:rPr>
          <w:rFonts w:ascii="Times New Roman"/>
          <w:b w:val="false"/>
          <w:i w:val="false"/>
          <w:color w:val="000000"/>
          <w:sz w:val="28"/>
        </w:rPr>
        <w:t>№ 45</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30.03.2020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30.03.2020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xml:space="preserve">
      9.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20"/>
    <w:bookmarkStart w:name="z61" w:id="21"/>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Сауалнама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Меншікті капитал жеткіліктілігі коэффициенттерін есептеу туралы мәліметтер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64" w:id="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2"/>
    <w:bookmarkStart w:name="z65" w:id="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сараланған активтердің талдамасы туралы есеп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23"/>
    <w:bookmarkStart w:name="z66"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24"/>
    <w:bookmarkStart w:name="z67" w:id="25"/>
    <w:p>
      <w:pPr>
        <w:spacing w:after="0"/>
        <w:ind w:left="0"/>
        <w:jc w:val="both"/>
      </w:pPr>
      <w:r>
        <w:rPr>
          <w:rFonts w:ascii="Times New Roman"/>
          <w:b w:val="false"/>
          <w:i w:val="false"/>
          <w:color w:val="000000"/>
          <w:sz w:val="28"/>
        </w:rPr>
        <w:t xml:space="preserve">
      көрсетілген қаулымен бекітілген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9" w:id="26"/>
    <w:p>
      <w:pPr>
        <w:spacing w:after="0"/>
        <w:ind w:left="0"/>
        <w:jc w:val="both"/>
      </w:pPr>
      <w:r>
        <w:rPr>
          <w:rFonts w:ascii="Times New Roman"/>
          <w:b w:val="false"/>
          <w:i w:val="false"/>
          <w:color w:val="000000"/>
          <w:sz w:val="28"/>
        </w:rPr>
        <w:t>
      "4. Есепті күнгі жағдай бойынша қағаз тасымалдағыштағы Ұйымдардың пруденциялық нормативтерді орындауы туралы есептілікке бірінші басшы, бас бухгалтер немесе есепке қол қоюға өкілеттік берілген адамдар қол қояды және ұйымдарда сақталады.".</w:t>
      </w:r>
    </w:p>
    <w:bookmarkEnd w:id="26"/>
    <w:bookmarkStart w:name="z70" w:id="27"/>
    <w:p>
      <w:pPr>
        <w:spacing w:after="0"/>
        <w:ind w:left="0"/>
        <w:jc w:val="both"/>
      </w:pPr>
      <w:r>
        <w:rPr>
          <w:rFonts w:ascii="Times New Roman"/>
          <w:b w:val="false"/>
          <w:i w:val="false"/>
          <w:color w:val="000000"/>
          <w:sz w:val="28"/>
        </w:rPr>
        <w:t xml:space="preserve">
      10.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2017 жылғы 23 ақпанда Қазақстан Республикасы Нормативтік құқықтық актілерінің эталондық бақылау банкінде жарияланған) мынадай өзгерістер енгізілсін:</w:t>
      </w:r>
    </w:p>
    <w:bookmarkEnd w:id="27"/>
    <w:bookmarkStart w:name="z71"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конгломератының пруденциялық нормативтерді орындауы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28"/>
    <w:bookmarkStart w:name="z72" w:id="2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29"/>
    <w:bookmarkStart w:name="z73" w:id="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30"/>
    <w:bookmarkStart w:name="z74" w:id="3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 конгломераты қатысушыларының бағалы қағаздар портфелінің есепті күнгі жағдай бойынша құрылымы туралы есеп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31"/>
    <w:bookmarkStart w:name="z75" w:id="3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32"/>
    <w:bookmarkStart w:name="z76" w:id="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33"/>
    <w:bookmarkStart w:name="z77" w:id="34"/>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нормативтерді орындауы туралы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9" w:id="35"/>
    <w:p>
      <w:pPr>
        <w:spacing w:after="0"/>
        <w:ind w:left="0"/>
        <w:jc w:val="both"/>
      </w:pPr>
      <w:r>
        <w:rPr>
          <w:rFonts w:ascii="Times New Roman"/>
          <w:b w:val="false"/>
          <w:i w:val="false"/>
          <w:color w:val="000000"/>
          <w:sz w:val="28"/>
        </w:rPr>
        <w:t>
      "4. Есепті күнгі жағдай бойынша қағаз тасымалдағыштағы банк конгломератының пруденциялық нормативтерді орындауы туралы есептілікке банк холдингінің немесе еншілес ұйымы бар, бірақ банк холдингі жоқ банктің бірінші басшысы, бас бухгалтері немесе есепке қол қоюға уәкілетті адамдары қол қояды және банк холдингінде немесе еншілес ұйымы бар, бірақ банк холдингі жоқ банкте сақталады.".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31.12.2019 </w:t>
      </w:r>
      <w:r>
        <w:rPr>
          <w:rFonts w:ascii="Times New Roman"/>
          <w:b w:val="false"/>
          <w:i w:val="false"/>
          <w:color w:val="000000"/>
          <w:sz w:val="28"/>
        </w:rPr>
        <w:t>№ 274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Ұлттық Банкі Басқармасының 31.12.2019 </w:t>
      </w:r>
      <w:r>
        <w:rPr>
          <w:rFonts w:ascii="Times New Roman"/>
          <w:b w:val="false"/>
          <w:i w:val="false"/>
          <w:color w:val="000000"/>
          <w:sz w:val="28"/>
        </w:rPr>
        <w:t>№ 273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14.11.2019 </w:t>
      </w:r>
      <w:r>
        <w:rPr>
          <w:rFonts w:ascii="Times New Roman"/>
          <w:b w:val="false"/>
          <w:i w:val="false"/>
          <w:color w:val="000000"/>
          <w:sz w:val="28"/>
        </w:rPr>
        <w:t>№ 192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жөніндегі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Күні 20__ жылғы "____"__________</w:t>
      </w:r>
    </w:p>
    <w:p>
      <w:pPr>
        <w:spacing w:after="0"/>
        <w:ind w:left="0"/>
        <w:jc w:val="both"/>
      </w:pPr>
      <w:r>
        <w:rPr>
          <w:rFonts w:ascii="Times New Roman"/>
          <w:b w:val="false"/>
          <w:i w:val="false"/>
          <w:color w:val="000000"/>
          <w:sz w:val="28"/>
        </w:rPr>
        <w:t xml:space="preserve">
      Депозиттерге міндетті кепілдік беру жүйесіне кіруге қосылу шартына екінші деңгейдегі банктердің қосылуы туралы өтініш </w:t>
      </w:r>
    </w:p>
    <w:p>
      <w:pPr>
        <w:spacing w:after="0"/>
        <w:ind w:left="0"/>
        <w:jc w:val="both"/>
      </w:pPr>
      <w:r>
        <w:rPr>
          <w:rFonts w:ascii="Times New Roman"/>
          <w:b w:val="false"/>
          <w:i w:val="false"/>
          <w:color w:val="000000"/>
          <w:sz w:val="28"/>
        </w:rPr>
        <w:t>
      Екінші деңгейдегі банк ____________________________________________</w:t>
      </w:r>
    </w:p>
    <w:p>
      <w:pPr>
        <w:spacing w:after="0"/>
        <w:ind w:left="0"/>
        <w:jc w:val="both"/>
      </w:pPr>
      <w:r>
        <w:rPr>
          <w:rFonts w:ascii="Times New Roman"/>
          <w:b w:val="false"/>
          <w:i w:val="false"/>
          <w:color w:val="000000"/>
          <w:sz w:val="28"/>
        </w:rPr>
        <w:t>
      ________________________________________________ (бұдан әрі – Банк)</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іс-әрекет жасайтын</w:t>
      </w:r>
    </w:p>
    <w:p>
      <w:pPr>
        <w:spacing w:after="0"/>
        <w:ind w:left="0"/>
        <w:jc w:val="both"/>
      </w:pPr>
      <w:r>
        <w:rPr>
          <w:rFonts w:ascii="Times New Roman"/>
          <w:b w:val="false"/>
          <w:i w:val="false"/>
          <w:color w:val="000000"/>
          <w:sz w:val="28"/>
        </w:rPr>
        <w:t>
      (жарғы, бұйрық, сенімхат немесе басқа құжат)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арқылы,</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xml:space="preserve">
      депозиттерге міндетті кепілдік беру жүйесіне кіру үшін банктің қосылу шартына қосылады. </w:t>
      </w:r>
    </w:p>
    <w:p>
      <w:pPr>
        <w:spacing w:after="0"/>
        <w:ind w:left="0"/>
        <w:jc w:val="both"/>
      </w:pPr>
      <w:r>
        <w:rPr>
          <w:rFonts w:ascii="Times New Roman"/>
          <w:b w:val="false"/>
          <w:i w:val="false"/>
          <w:color w:val="000000"/>
          <w:sz w:val="28"/>
        </w:rPr>
        <w:t>
      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w:t>
      </w:r>
    </w:p>
    <w:p>
      <w:pPr>
        <w:spacing w:after="0"/>
        <w:ind w:left="0"/>
        <w:jc w:val="both"/>
      </w:pPr>
      <w:r>
        <w:rPr>
          <w:rFonts w:ascii="Times New Roman"/>
          <w:b w:val="false"/>
          <w:i w:val="false"/>
          <w:color w:val="000000"/>
          <w:sz w:val="28"/>
        </w:rPr>
        <w:t xml:space="preserve">
      Банк "Қазақстан Республикасының екінші деңгейдегі банктерінде </w:t>
      </w:r>
    </w:p>
    <w:p>
      <w:pPr>
        <w:spacing w:after="0"/>
        <w:ind w:left="0"/>
        <w:jc w:val="both"/>
      </w:pPr>
      <w:r>
        <w:rPr>
          <w:rFonts w:ascii="Times New Roman"/>
          <w:b w:val="false"/>
          <w:i w:val="false"/>
          <w:color w:val="000000"/>
          <w:sz w:val="28"/>
        </w:rPr>
        <w:t xml:space="preserve">
      орналастырылған депозиттерге міндетті кепілдік беру туралы" 2006 </w:t>
      </w:r>
    </w:p>
    <w:p>
      <w:pPr>
        <w:spacing w:after="0"/>
        <w:ind w:left="0"/>
        <w:jc w:val="both"/>
      </w:pPr>
      <w:r>
        <w:rPr>
          <w:rFonts w:ascii="Times New Roman"/>
          <w:b w:val="false"/>
          <w:i w:val="false"/>
          <w:color w:val="000000"/>
          <w:sz w:val="28"/>
        </w:rPr>
        <w:t xml:space="preserve">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қосылу</w:t>
      </w:r>
    </w:p>
    <w:p>
      <w:pPr>
        <w:spacing w:after="0"/>
        <w:ind w:left="0"/>
        <w:jc w:val="both"/>
      </w:pPr>
      <w:r>
        <w:rPr>
          <w:rFonts w:ascii="Times New Roman"/>
          <w:b w:val="false"/>
          <w:i w:val="false"/>
          <w:color w:val="000000"/>
          <w:sz w:val="28"/>
        </w:rPr>
        <w:t>
      шартында көзделген қатысушы банктің міндеттемелерін қабылдайды.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анықтамаға сәйкес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w:t>
      </w:r>
    </w:p>
    <w:p>
      <w:pPr>
        <w:spacing w:after="0"/>
        <w:ind w:left="0"/>
        <w:jc w:val="both"/>
      </w:pPr>
      <w:r>
        <w:rPr>
          <w:rFonts w:ascii="Times New Roman"/>
          <w:b w:val="false"/>
          <w:i w:val="false"/>
          <w:color w:val="000000"/>
          <w:sz w:val="28"/>
        </w:rPr>
        <w:t>
      туралы анықтама берілген күн)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шоттың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(банктік сәйкестендіру коды)</w:t>
      </w:r>
    </w:p>
    <w:p>
      <w:pPr>
        <w:spacing w:after="0"/>
        <w:ind w:left="0"/>
        <w:jc w:val="both"/>
      </w:pPr>
      <w:r>
        <w:rPr>
          <w:rFonts w:ascii="Times New Roman"/>
          <w:b w:val="false"/>
          <w:i w:val="false"/>
          <w:color w:val="000000"/>
          <w:sz w:val="28"/>
        </w:rPr>
        <w:t>
      Бірінші басшы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3-қосымша</w:t>
            </w:r>
          </w:p>
        </w:tc>
      </w:tr>
    </w:tbl>
    <w:bookmarkStart w:name="z118" w:id="36"/>
    <w:p>
      <w:pPr>
        <w:spacing w:after="0"/>
        <w:ind w:left="0"/>
        <w:jc w:val="left"/>
      </w:pPr>
      <w:r>
        <w:rPr>
          <w:rFonts w:ascii="Times New Roman"/>
          <w:b/>
          <w:i w:val="false"/>
          <w:color w:val="000000"/>
        </w:rPr>
        <w:t xml:space="preserve"> Сауалнама __________________________________________________ Оригинатордың атауы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алмағанда меншікті капитал жеткіліктілігі коэффициенті k1-3-тің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есепке алғанда меншікті капитал жеткіліктілігі коэффициенті k1-3-тің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Секьюритилендірудің шектеулі тәсілін қолданудың орындылығын айқындауға жауапты оригинатор басқармасының құрамынан тұлғалар айқындалды?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борышкерлердің секьюритилендірілген активтер бойынша төлемдерді ықтимал төлемеуімен байланыстыны қоса алғанда, және оригинатордың банкротқа ұшырауы (төлем қабілетсіздігі) жағдайында барлық тәуекелдерді көтеретіндігі туралы заңды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директорлар кеңесінің немесе арнайы қаржы компаниясының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шартпен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қандай тәсілмен екендігі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қандай да бір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төлем міндеттемелері арнайы қаржы компаниясы шығарған бағалы қағаздар бола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кері сатып алу опционының іске асыру шартын ашу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жиынтығымен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активтерді сатып алу немесе оларды ауыстыру қандай жағдайларда мүмкін екендігін ашып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қызметтерді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мен арнайы қаржы компаниясының арасындағы шартпен және арнайы қаржы компаниясы мен оригинатордың басқа құжаттарында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келіссе, онда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мәмілесінің аясында траншқа берілген (сақталынған немесе иемденген)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_____иә ______жоқ егер, келіскен жағдайда, түсіндірсін</w:t>
            </w:r>
          </w:p>
        </w:tc>
      </w:tr>
    </w:tbl>
    <w:p>
      <w:pPr>
        <w:spacing w:after="0"/>
        <w:ind w:left="0"/>
        <w:jc w:val="both"/>
      </w:pPr>
      <w:r>
        <w:rPr>
          <w:rFonts w:ascii="Times New Roman"/>
          <w:b w:val="false"/>
          <w:i w:val="false"/>
          <w:color w:val="000000"/>
          <w:sz w:val="28"/>
        </w:rPr>
        <w:t>
      Ескертпе: Оригинатор осы Сауалнамаға қоса берілген құжаттар мен ақпараттың шынайлығына, сондай-ақ уәкілетті органға Сауалнаманың қаралуына байланысты сұралатын қосымша ақпараттың және құжаттардың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(жіберілетін құжаттар атауларының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Басқарманың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 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4-қосымша</w:t>
            </w:r>
          </w:p>
        </w:tc>
      </w:tr>
    </w:tbl>
    <w:bookmarkStart w:name="z120" w:id="37"/>
    <w:p>
      <w:pPr>
        <w:spacing w:after="0"/>
        <w:ind w:left="0"/>
        <w:jc w:val="left"/>
      </w:pPr>
      <w:r>
        <w:rPr>
          <w:rFonts w:ascii="Times New Roman"/>
          <w:b/>
          <w:i w:val="false"/>
          <w:color w:val="000000"/>
        </w:rPr>
        <w:t xml:space="preserve"> Меншікті капитал жеткіліктілігі коэффициенттерін есептеу туралы мәліметтер</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алдындағы соңғы есепті күндегі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ескермегенде)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ұстап тұратын және Standard &amp; Poor's агенттігінің "В+"-тен және одан төмен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және одан төмен рейтингтік бағасы немесе басқа рейтинттік агенттіктердің бірінің ұлттық шкаласы бойынша ұқсас деңгейдегі рейтингі бар не рейтингтік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инвестицияларын шегергенде, ұйымның активтері мөлшеріне меншікті капиталдың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сараланатын,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қалатын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операциялық тәуекелдің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меншікті капиталдың ара қатынасы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бірінші деңгейдегі капиталдың ара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қойған күн 20___ жылғы "_____"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bl>
    <w:bookmarkStart w:name="z122" w:id="38"/>
    <w:p>
      <w:pPr>
        <w:spacing w:after="0"/>
        <w:ind w:left="0"/>
        <w:jc w:val="left"/>
      </w:pPr>
      <w:r>
        <w:rPr>
          <w:rFonts w:ascii="Times New Roman"/>
          <w:b/>
          <w:i w:val="false"/>
          <w:color w:val="000000"/>
        </w:rPr>
        <w:t xml:space="preserve"> Әкімшілік деректерді жинауға арналған нысан</w:t>
      </w:r>
    </w:p>
    <w:bookmarkEnd w:id="38"/>
    <w:bookmarkStart w:name="z123" w:id="39"/>
    <w:p>
      <w:pPr>
        <w:spacing w:after="0"/>
        <w:ind w:left="0"/>
        <w:jc w:val="left"/>
      </w:pPr>
      <w:r>
        <w:rPr>
          <w:rFonts w:ascii="Times New Roman"/>
          <w:b/>
          <w:i w:val="false"/>
          <w:color w:val="000000"/>
        </w:rPr>
        <w:t xml:space="preserve"> Пруденциялық нормативтердің орындалуы туралы есеп</w:t>
      </w:r>
    </w:p>
    <w:bookmarkEnd w:id="39"/>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Ұсыну мерзімі: ай сайын, есепті айдан кейінгі 10 (оныншы) жұмыс күнінен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xml:space="preserve">
      Есепке қол қойған күн: 20___ жылғы "_____" ___________________ </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есептің</w:t>
            </w:r>
            <w:r>
              <w:br/>
            </w:r>
            <w:r>
              <w:rPr>
                <w:rFonts w:ascii="Times New Roman"/>
                <w:b w:val="false"/>
                <w:i w:val="false"/>
                <w:color w:val="000000"/>
                <w:sz w:val="20"/>
              </w:rPr>
              <w:t>нысанына қосымша</w:t>
            </w:r>
          </w:p>
        </w:tc>
      </w:tr>
    </w:tbl>
    <w:bookmarkStart w:name="z125"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40"/>
    <w:bookmarkStart w:name="z126" w:id="41"/>
    <w:p>
      <w:pPr>
        <w:spacing w:after="0"/>
        <w:ind w:left="0"/>
        <w:jc w:val="left"/>
      </w:pPr>
      <w:r>
        <w:rPr>
          <w:rFonts w:ascii="Times New Roman"/>
          <w:b/>
          <w:i w:val="false"/>
          <w:color w:val="000000"/>
        </w:rPr>
        <w:t xml:space="preserve"> Пруденциялық нормативтердің орындалуы туралы есеп</w:t>
      </w:r>
    </w:p>
    <w:bookmarkEnd w:id="41"/>
    <w:bookmarkStart w:name="z127" w:id="42"/>
    <w:p>
      <w:pPr>
        <w:spacing w:after="0"/>
        <w:ind w:left="0"/>
        <w:jc w:val="left"/>
      </w:pPr>
      <w:r>
        <w:rPr>
          <w:rFonts w:ascii="Times New Roman"/>
          <w:b/>
          <w:i w:val="false"/>
          <w:color w:val="000000"/>
        </w:rPr>
        <w:t xml:space="preserve"> 1-тарау. Жалпы ережелер</w:t>
      </w:r>
    </w:p>
    <w:bookmarkEnd w:id="42"/>
    <w:bookmarkStart w:name="z128" w:id="43"/>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43"/>
    <w:bookmarkStart w:name="z129" w:id="44"/>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44"/>
    <w:bookmarkStart w:name="z130" w:id="45"/>
    <w:p>
      <w:pPr>
        <w:spacing w:after="0"/>
        <w:ind w:left="0"/>
        <w:jc w:val="both"/>
      </w:pPr>
      <w:r>
        <w:rPr>
          <w:rFonts w:ascii="Times New Roman"/>
          <w:b w:val="false"/>
          <w:i w:val="false"/>
          <w:color w:val="000000"/>
          <w:sz w:val="28"/>
        </w:rPr>
        <w:t>
      3. Ипотекалық ұйым, агроөнеркәсіптік кешен саласындағы ұлттық басқарушы холдингтің еншілес ұйымы Нысанды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5"/>
    <w:bookmarkStart w:name="z131" w:id="4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адамдар және орындаушы қол қояды.</w:t>
      </w:r>
    </w:p>
    <w:bookmarkEnd w:id="46"/>
    <w:bookmarkStart w:name="z132"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133" w:id="48"/>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bookmarkEnd w:id="48"/>
    <w:bookmarkStart w:name="z134" w:id="49"/>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bookmarkEnd w:id="49"/>
    <w:bookmarkStart w:name="z135" w:id="50"/>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bookmarkEnd w:id="50"/>
    <w:bookmarkStart w:name="z136" w:id="51"/>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bookmarkEnd w:id="51"/>
    <w:bookmarkStart w:name="z137" w:id="52"/>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bookmarkEnd w:id="52"/>
    <w:bookmarkStart w:name="z138" w:id="53"/>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bookmarkEnd w:id="53"/>
    <w:bookmarkStart w:name="z139" w:id="54"/>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 (провизиялары) сомалары көрсетіледі.</w:t>
      </w:r>
    </w:p>
    <w:bookmarkEnd w:id="54"/>
    <w:bookmarkStart w:name="z140" w:id="55"/>
    <w:p>
      <w:pPr>
        <w:spacing w:after="0"/>
        <w:ind w:left="0"/>
        <w:jc w:val="both"/>
      </w:pPr>
      <w:r>
        <w:rPr>
          <w:rFonts w:ascii="Times New Roman"/>
          <w:b w:val="false"/>
          <w:i w:val="false"/>
          <w:color w:val="000000"/>
          <w:sz w:val="28"/>
        </w:rPr>
        <w:t xml:space="preserve">
      12. 11-жолдың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есептелген ұйымның реттелген борышы бойынша сома көрсетіледі.</w:t>
      </w:r>
    </w:p>
    <w:bookmarkEnd w:id="55"/>
    <w:bookmarkStart w:name="z141" w:id="56"/>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bookmarkEnd w:id="56"/>
    <w:bookmarkStart w:name="z142" w:id="57"/>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 сомасы көрсетіледі.</w:t>
      </w:r>
    </w:p>
    <w:bookmarkEnd w:id="57"/>
    <w:bookmarkStart w:name="z143" w:id="58"/>
    <w:p>
      <w:pPr>
        <w:spacing w:after="0"/>
        <w:ind w:left="0"/>
        <w:jc w:val="both"/>
      </w:pPr>
      <w:r>
        <w:rPr>
          <w:rFonts w:ascii="Times New Roman"/>
          <w:b w:val="false"/>
          <w:i w:val="false"/>
          <w:color w:val="000000"/>
          <w:sz w:val="28"/>
        </w:rPr>
        <w:t xml:space="preserve">
      15. 14-тен 16-ға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есептелген ұйымның меншікті капиталы, бірінші және екінші деңгейдегі капиталының сомалары толтырылады.</w:t>
      </w:r>
    </w:p>
    <w:bookmarkEnd w:id="58"/>
    <w:bookmarkStart w:name="z144" w:id="59"/>
    <w:p>
      <w:pPr>
        <w:spacing w:after="0"/>
        <w:ind w:left="0"/>
        <w:jc w:val="both"/>
      </w:pPr>
      <w:r>
        <w:rPr>
          <w:rFonts w:ascii="Times New Roman"/>
          <w:b w:val="false"/>
          <w:i w:val="false"/>
          <w:color w:val="000000"/>
          <w:sz w:val="28"/>
        </w:rPr>
        <w:t xml:space="preserve">
      16. 17-жолдың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w:t>
      </w:r>
      <w:r>
        <w:rPr>
          <w:rFonts w:ascii="Times New Roman"/>
          <w:b w:val="false"/>
          <w:i w:val="false"/>
          <w:color w:val="000000"/>
          <w:sz w:val="28"/>
        </w:rPr>
        <w:t>1-қосымшаның</w:t>
      </w:r>
      <w:r>
        <w:rPr>
          <w:rFonts w:ascii="Times New Roman"/>
          <w:b w:val="false"/>
          <w:i w:val="false"/>
          <w:color w:val="000000"/>
          <w:sz w:val="28"/>
        </w:rPr>
        <w:t xml:space="preserve"> Ұйымның салымдардың кредиттік тәуекел дәрежесі бойынша сараланған активтері кестесінің деректеріне сәйкес келтірілген кредиттік тәуекел дәрежесі бойынша сараланған активтер сомасы көрсетіледі.</w:t>
      </w:r>
    </w:p>
    <w:bookmarkEnd w:id="59"/>
    <w:bookmarkStart w:name="z145" w:id="60"/>
    <w:p>
      <w:pPr>
        <w:spacing w:after="0"/>
        <w:ind w:left="0"/>
        <w:jc w:val="both"/>
      </w:pPr>
      <w:r>
        <w:rPr>
          <w:rFonts w:ascii="Times New Roman"/>
          <w:b w:val="false"/>
          <w:i w:val="false"/>
          <w:color w:val="000000"/>
          <w:sz w:val="28"/>
        </w:rPr>
        <w:t xml:space="preserve">
      17. 18-жолдың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w:t>
      </w:r>
      <w:r>
        <w:rPr>
          <w:rFonts w:ascii="Times New Roman"/>
          <w:b w:val="false"/>
          <w:i w:val="false"/>
          <w:color w:val="000000"/>
          <w:sz w:val="28"/>
        </w:rPr>
        <w:t>2-қосымшаның</w:t>
      </w:r>
      <w:r>
        <w:rPr>
          <w:rFonts w:ascii="Times New Roman"/>
          <w:b w:val="false"/>
          <w:i w:val="false"/>
          <w:color w:val="000000"/>
          <w:sz w:val="28"/>
        </w:rPr>
        <w:t xml:space="preserve"> Ұйымның кредиттік тәуекел дәрежесі бойынша сараланған шартты және ықтимал міндеттемелері кестесінің деректеріне сәйкес келтірілген кредиттік тәуекел дәрежесі бойынша сараланған шартты және ықтимал міндеттемелердің сомасы көрсетіледі.</w:t>
      </w:r>
    </w:p>
    <w:bookmarkEnd w:id="60"/>
    <w:bookmarkStart w:name="z146" w:id="61"/>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61"/>
    <w:bookmarkStart w:name="z147" w:id="62"/>
    <w:p>
      <w:pPr>
        <w:spacing w:after="0"/>
        <w:ind w:left="0"/>
        <w:jc w:val="both"/>
      </w:pPr>
      <w:r>
        <w:rPr>
          <w:rFonts w:ascii="Times New Roman"/>
          <w:b w:val="false"/>
          <w:i w:val="false"/>
          <w:color w:val="000000"/>
          <w:sz w:val="28"/>
        </w:rPr>
        <w:t xml:space="preserve">
      19. 20-дан 22-ге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меншікті капитал жеткіліктілігі коэффициенттерінің мәндері көрсетіледі.</w:t>
      </w:r>
    </w:p>
    <w:bookmarkEnd w:id="62"/>
    <w:bookmarkStart w:name="z148" w:id="63"/>
    <w:p>
      <w:pPr>
        <w:spacing w:after="0"/>
        <w:ind w:left="0"/>
        <w:jc w:val="both"/>
      </w:pPr>
      <w:r>
        <w:rPr>
          <w:rFonts w:ascii="Times New Roman"/>
          <w:b w:val="false"/>
          <w:i w:val="false"/>
          <w:color w:val="000000"/>
          <w:sz w:val="28"/>
        </w:rPr>
        <w:t xml:space="preserve">
      20. 23-жолдың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операциялық тәуекелі сомасы көрсетіледі.</w:t>
      </w:r>
    </w:p>
    <w:bookmarkEnd w:id="63"/>
    <w:bookmarkStart w:name="z149" w:id="64"/>
    <w:p>
      <w:pPr>
        <w:spacing w:after="0"/>
        <w:ind w:left="0"/>
        <w:jc w:val="both"/>
      </w:pPr>
      <w:r>
        <w:rPr>
          <w:rFonts w:ascii="Times New Roman"/>
          <w:b w:val="false"/>
          <w:i w:val="false"/>
          <w:color w:val="000000"/>
          <w:sz w:val="28"/>
        </w:rPr>
        <w:t xml:space="preserve">
      21. 24-жолдың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w:t>
      </w:r>
      <w:r>
        <w:rPr>
          <w:rFonts w:ascii="Times New Roman"/>
          <w:b w:val="false"/>
          <w:i w:val="false"/>
          <w:color w:val="000000"/>
          <w:sz w:val="28"/>
        </w:rPr>
        <w:t>10-тамарғына</w:t>
      </w:r>
      <w:r>
        <w:rPr>
          <w:rFonts w:ascii="Times New Roman"/>
          <w:b w:val="false"/>
          <w:i w:val="false"/>
          <w:color w:val="000000"/>
          <w:sz w:val="28"/>
        </w:rPr>
        <w:t xml:space="preserve"> сәйкес есептелген ұйымның соңғы өткен үш жылдағы жалпы жылдық кірісінің орташа шамасының сомасы көрсетіледі.</w:t>
      </w:r>
    </w:p>
    <w:bookmarkEnd w:id="64"/>
    <w:bookmarkStart w:name="z150" w:id="65"/>
    <w:p>
      <w:pPr>
        <w:spacing w:after="0"/>
        <w:ind w:left="0"/>
        <w:jc w:val="both"/>
      </w:pPr>
      <w:r>
        <w:rPr>
          <w:rFonts w:ascii="Times New Roman"/>
          <w:b w:val="false"/>
          <w:i w:val="false"/>
          <w:color w:val="000000"/>
          <w:sz w:val="28"/>
        </w:rPr>
        <w:t xml:space="preserve">
      22. 25-тен 28-ге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ұйым деректерінің сомасы көрсетіледі.</w:t>
      </w:r>
    </w:p>
    <w:bookmarkEnd w:id="65"/>
    <w:bookmarkStart w:name="z151" w:id="66"/>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66"/>
    <w:bookmarkStart w:name="z152" w:id="67"/>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67"/>
    <w:bookmarkStart w:name="z153" w:id="68"/>
    <w:p>
      <w:pPr>
        <w:spacing w:after="0"/>
        <w:ind w:left="0"/>
        <w:jc w:val="both"/>
      </w:pPr>
      <w:r>
        <w:rPr>
          <w:rFonts w:ascii="Times New Roman"/>
          <w:b w:val="false"/>
          <w:i w:val="false"/>
          <w:color w:val="000000"/>
          <w:sz w:val="28"/>
        </w:rPr>
        <w:t xml:space="preserve">
      25. 31-жолдың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w:t>
      </w:r>
      <w:r>
        <w:rPr>
          <w:rFonts w:ascii="Times New Roman"/>
          <w:b w:val="false"/>
          <w:i w:val="false"/>
          <w:color w:val="000000"/>
          <w:sz w:val="28"/>
        </w:rPr>
        <w:t>5-тарауына</w:t>
      </w:r>
      <w:r>
        <w:rPr>
          <w:rFonts w:ascii="Times New Roman"/>
          <w:b w:val="false"/>
          <w:i w:val="false"/>
          <w:color w:val="000000"/>
          <w:sz w:val="28"/>
        </w:rPr>
        <w:t xml:space="preserve"> сәйкес есептелген ұйымның қысқамерзімді өтімділік коэффициентінің мәні көрсетіледі.</w:t>
      </w:r>
    </w:p>
    <w:bookmarkEnd w:id="68"/>
    <w:bookmarkStart w:name="z154" w:id="69"/>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6-тарауына сәйкес есептелген ұйымның бейрезиденттер алдындағы қысқамерзімді міндеттемелері сомасы және бейрезиденттер алдындағы міндеттемелерге ұйымды қапиталдандыру коэффициенттерінің мәндері көрсетіледі.</w:t>
      </w:r>
    </w:p>
    <w:bookmarkEnd w:id="69"/>
    <w:bookmarkStart w:name="z155" w:id="70"/>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bl>
    <w:bookmarkStart w:name="z157" w:id="71"/>
    <w:p>
      <w:pPr>
        <w:spacing w:after="0"/>
        <w:ind w:left="0"/>
        <w:jc w:val="left"/>
      </w:pPr>
      <w:r>
        <w:rPr>
          <w:rFonts w:ascii="Times New Roman"/>
          <w:b/>
          <w:i w:val="false"/>
          <w:color w:val="000000"/>
        </w:rPr>
        <w:t xml:space="preserve"> Әкімшілік деректерді жинауға арналаған нысан Кредиттік тәуекел ескеріле отырып сараланған активтердің талдамасы туралы есеп</w:t>
      </w:r>
    </w:p>
    <w:bookmarkEnd w:id="71"/>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сайынғы</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9" w:id="7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72"/>
    <w:bookmarkStart w:name="z160" w:id="73"/>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bookmarkEnd w:id="73"/>
    <w:bookmarkStart w:name="z161" w:id="74"/>
    <w:p>
      <w:pPr>
        <w:spacing w:after="0"/>
        <w:ind w:left="0"/>
        <w:jc w:val="left"/>
      </w:pPr>
      <w:r>
        <w:rPr>
          <w:rFonts w:ascii="Times New Roman"/>
          <w:b/>
          <w:i w:val="false"/>
          <w:color w:val="000000"/>
        </w:rPr>
        <w:t xml:space="preserve"> 1-тарау. Жалпы ережелер</w:t>
      </w:r>
    </w:p>
    <w:bookmarkEnd w:id="74"/>
    <w:bookmarkStart w:name="z162" w:id="7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75"/>
    <w:bookmarkStart w:name="z163" w:id="76"/>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76"/>
    <w:bookmarkStart w:name="z164" w:id="77"/>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7"/>
    <w:bookmarkStart w:name="z165" w:id="7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78"/>
    <w:bookmarkStart w:name="z166"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167" w:id="80"/>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bookmarkEnd w:id="80"/>
    <w:bookmarkStart w:name="z168" w:id="81"/>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bookmarkEnd w:id="81"/>
    <w:bookmarkStart w:name="z169" w:id="82"/>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bookmarkEnd w:id="82"/>
    <w:bookmarkStart w:name="z170" w:id="8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bl>
    <w:bookmarkStart w:name="z172" w:id="84"/>
    <w:p>
      <w:pPr>
        <w:spacing w:after="0"/>
        <w:ind w:left="0"/>
        <w:jc w:val="left"/>
      </w:pPr>
      <w:r>
        <w:rPr>
          <w:rFonts w:ascii="Times New Roman"/>
          <w:b/>
          <w:i w:val="false"/>
          <w:color w:val="000000"/>
        </w:rPr>
        <w:t xml:space="preserve"> Әкімшілік деректерді жинауға арналған нысан</w:t>
      </w:r>
    </w:p>
    <w:bookmarkEnd w:id="84"/>
    <w:bookmarkStart w:name="z173" w:id="85"/>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w:t>
      </w:r>
    </w:p>
    <w:bookmarkEnd w:id="85"/>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 және</w:t>
            </w:r>
            <w:r>
              <w:br/>
            </w:r>
            <w:r>
              <w:rPr>
                <w:rFonts w:ascii="Times New Roman"/>
                <w:b w:val="false"/>
                <w:i w:val="false"/>
                <w:color w:val="000000"/>
                <w:sz w:val="20"/>
              </w:rPr>
              <w:t>ықтимал міндеттемелердің</w:t>
            </w:r>
            <w:r>
              <w:br/>
            </w:r>
            <w:r>
              <w:rPr>
                <w:rFonts w:ascii="Times New Roman"/>
                <w:b w:val="false"/>
                <w:i w:val="false"/>
                <w:color w:val="000000"/>
                <w:sz w:val="20"/>
              </w:rPr>
              <w:t>талдамасы туралы есептің</w:t>
            </w:r>
            <w:r>
              <w:br/>
            </w:r>
            <w:r>
              <w:rPr>
                <w:rFonts w:ascii="Times New Roman"/>
                <w:b w:val="false"/>
                <w:i w:val="false"/>
                <w:color w:val="000000"/>
                <w:sz w:val="20"/>
              </w:rPr>
              <w:t>нысанына қосымша</w:t>
            </w:r>
          </w:p>
        </w:tc>
      </w:tr>
    </w:tbl>
    <w:bookmarkStart w:name="z175" w:id="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6"/>
    <w:bookmarkStart w:name="z176" w:id="87"/>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w:t>
      </w:r>
    </w:p>
    <w:bookmarkEnd w:id="87"/>
    <w:bookmarkStart w:name="z177" w:id="88"/>
    <w:p>
      <w:pPr>
        <w:spacing w:after="0"/>
        <w:ind w:left="0"/>
        <w:jc w:val="left"/>
      </w:pPr>
      <w:r>
        <w:rPr>
          <w:rFonts w:ascii="Times New Roman"/>
          <w:b/>
          <w:i w:val="false"/>
          <w:color w:val="000000"/>
        </w:rPr>
        <w:t xml:space="preserve"> 1-тарау. Жалпы ережелер</w:t>
      </w:r>
    </w:p>
    <w:bookmarkEnd w:id="88"/>
    <w:bookmarkStart w:name="z178" w:id="89"/>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bookmarkEnd w:id="89"/>
    <w:bookmarkStart w:name="z179" w:id="90"/>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90"/>
    <w:bookmarkStart w:name="z180" w:id="91"/>
    <w:p>
      <w:pPr>
        <w:spacing w:after="0"/>
        <w:ind w:left="0"/>
        <w:jc w:val="both"/>
      </w:pPr>
      <w:r>
        <w:rPr>
          <w:rFonts w:ascii="Times New Roman"/>
          <w:b w:val="false"/>
          <w:i w:val="false"/>
          <w:color w:val="000000"/>
          <w:sz w:val="28"/>
        </w:rPr>
        <w:t>
      3. Нысанды ипотекалық ұйымдар, агроөнеркәсіп кешені саласындағы ұлттық басқарушы холдингтің еншілес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91"/>
    <w:bookmarkStart w:name="z181" w:id="9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92"/>
    <w:bookmarkStart w:name="z182"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83" w:id="94"/>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bookmarkEnd w:id="94"/>
    <w:bookmarkStart w:name="z184" w:id="95"/>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bookmarkEnd w:id="95"/>
    <w:bookmarkStart w:name="z185" w:id="96"/>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3-қосымша</w:t>
            </w:r>
          </w:p>
        </w:tc>
      </w:tr>
    </w:tbl>
    <w:bookmarkStart w:name="z187" w:id="97"/>
    <w:p>
      <w:pPr>
        <w:spacing w:after="0"/>
        <w:ind w:left="0"/>
        <w:jc w:val="left"/>
      </w:pPr>
      <w:r>
        <w:rPr>
          <w:rFonts w:ascii="Times New Roman"/>
          <w:b/>
          <w:i w:val="false"/>
          <w:color w:val="000000"/>
        </w:rPr>
        <w:t xml:space="preserve"> Әкімшілік деректерді жинауға арналған нысан Банк конгломератының пруденциялық нормативтерді орындауы туралы есеп</w:t>
      </w:r>
    </w:p>
    <w:bookmarkEnd w:id="97"/>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Индексі: 1-BK_Prud_norm</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Кім ұсынады: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(төртінші тоқсанды қоспағанда), есепті тоқсаннан кейін күнтізбелік 90 (тоқсан) күн ішінде; жыл сайын, қаржы жылы аяқталғаннан кейін күнтізбелік 120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(банк холдингі немесе еншілес ұйымы бар, бірақ банк холдингі жоқ банк)</w:t>
      </w:r>
    </w:p>
    <w:bookmarkStart w:name="z188" w:id="98"/>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99"/>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нақты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капиталының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00"/>
    <w:p>
      <w:pPr>
        <w:spacing w:after="0"/>
        <w:ind w:left="0"/>
        <w:jc w:val="both"/>
      </w:pPr>
      <w:r>
        <w:rPr>
          <w:rFonts w:ascii="Times New Roman"/>
          <w:b w:val="false"/>
          <w:i w:val="false"/>
          <w:color w:val="000000"/>
          <w:sz w:val="28"/>
        </w:rPr>
        <w:t>
      3-кесте. Бір қарыз алушыға жасалатын тәуекелдің ең көп мөлшерін есептеу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 (қарыз, кепілдік)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Standard&amp;Poor's агенттігінің рейтингі немесе Moody's Investors Service және Fitch агенттіктерінің осыған ұқсас деңгейдегі рейтингі бар Қазақстан Республикасының резиденттеріне және Standard&amp;Poor's агенттігінің "А"-дан төмен емес рейтингі немесе Moody's Investors Service және Fitch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01"/>
    <w:p>
      <w:pPr>
        <w:spacing w:after="0"/>
        <w:ind w:left="0"/>
        <w:jc w:val="both"/>
      </w:pPr>
      <w:r>
        <w:rPr>
          <w:rFonts w:ascii="Times New Roman"/>
          <w:b w:val="false"/>
          <w:i w:val="false"/>
          <w:color w:val="000000"/>
          <w:sz w:val="28"/>
        </w:rPr>
        <w:t>
      -кесте. Банк конгломераты қатысушысының шоғырландырылмаған бухгалтерлік балансынан/қаржылық жай-күйі туралы есебінен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02"/>
    <w:p>
      <w:pPr>
        <w:spacing w:after="0"/>
        <w:ind w:left="0"/>
        <w:jc w:val="both"/>
      </w:pPr>
      <w:r>
        <w:rPr>
          <w:rFonts w:ascii="Times New Roman"/>
          <w:b w:val="false"/>
          <w:i w:val="false"/>
          <w:color w:val="000000"/>
          <w:sz w:val="28"/>
        </w:rPr>
        <w:t>
      5-кесте. Банк конгломераты қатысушысының пайда және зиян туралы шоғырландырылмаған есебінен/жиынтық кірісі туралы есебінен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кезеңнің соңына дейінгі кезең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төлегеннен кейінгі пайда/зиян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пруденциялық нормативтерді орындауы туралы есепке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4" w:id="103"/>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p>
    <w:bookmarkEnd w:id="103"/>
    <w:bookmarkStart w:name="z195" w:id="104"/>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w:t>
      </w:r>
    </w:p>
    <w:bookmarkEnd w:id="104"/>
    <w:bookmarkStart w:name="z196" w:id="105"/>
    <w:p>
      <w:pPr>
        <w:spacing w:after="0"/>
        <w:ind w:left="0"/>
        <w:jc w:val="left"/>
      </w:pPr>
      <w:r>
        <w:rPr>
          <w:rFonts w:ascii="Times New Roman"/>
          <w:b/>
          <w:i w:val="false"/>
          <w:color w:val="000000"/>
        </w:rPr>
        <w:t xml:space="preserve"> 1-тарау. Жалпы ережелер</w:t>
      </w:r>
    </w:p>
    <w:bookmarkEnd w:id="105"/>
    <w:bookmarkStart w:name="z197" w:id="106"/>
    <w:p>
      <w:pPr>
        <w:spacing w:after="0"/>
        <w:ind w:left="0"/>
        <w:jc w:val="both"/>
      </w:pPr>
      <w:r>
        <w:rPr>
          <w:rFonts w:ascii="Times New Roman"/>
          <w:b w:val="false"/>
          <w:i w:val="false"/>
          <w:color w:val="000000"/>
          <w:sz w:val="28"/>
        </w:rPr>
        <w:t>
      1. Осы түсіндірме (бұдан әрі – Түсіндірме) "Банк конгломератының пруденциялық нормативтерді орындауы туралы есеп" әкімшілік деректерді жинауға арналған нысанды (бұдан әрі – Нысан) толтыру жөніндегі бірыңғай талаптарды айқындайды.</w:t>
      </w:r>
    </w:p>
    <w:bookmarkEnd w:id="106"/>
    <w:bookmarkStart w:name="z198" w:id="10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07"/>
    <w:bookmarkStart w:name="z199" w:id="108"/>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90 (тоқсан) күн ішінде және жыл сайын, қаржы жылы аяқталғаннан кейін күнтізбелік 120 (бір жүз жиырма) күн ішінде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08"/>
    <w:bookmarkStart w:name="z200" w:id="10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109"/>
    <w:bookmarkStart w:name="z201" w:id="110"/>
    <w:p>
      <w:pPr>
        <w:spacing w:after="0"/>
        <w:ind w:left="0"/>
        <w:jc w:val="left"/>
      </w:pPr>
      <w:r>
        <w:rPr>
          <w:rFonts w:ascii="Times New Roman"/>
          <w:b/>
          <w:i w:val="false"/>
          <w:color w:val="000000"/>
        </w:rPr>
        <w:t xml:space="preserve"> 2-тарау. Нысанды толтыру жөніндегі түсіндірме</w:t>
      </w:r>
    </w:p>
    <w:bookmarkEnd w:id="110"/>
    <w:bookmarkStart w:name="z202" w:id="111"/>
    <w:p>
      <w:pPr>
        <w:spacing w:after="0"/>
        <w:ind w:left="0"/>
        <w:jc w:val="both"/>
      </w:pPr>
      <w:r>
        <w:rPr>
          <w:rFonts w:ascii="Times New Roman"/>
          <w:b w:val="false"/>
          <w:i w:val="false"/>
          <w:color w:val="000000"/>
          <w:sz w:val="28"/>
        </w:rPr>
        <w:t>
      5. 1-кестенің "Банк конгломератының жарғылық капиталы, оның ішінде:" деген 1-жолы 1-кестенің "сатып алынған акциялары (алынған капиталы)" деген 3-жолын шегергендегі 1-кестенің "жарғылық (төленген) капитал" деген 2-жолына тең.</w:t>
      </w:r>
    </w:p>
    <w:bookmarkEnd w:id="111"/>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плюс белгісімен көрсетіледі.</w:t>
      </w:r>
    </w:p>
    <w:bookmarkStart w:name="z203" w:id="112"/>
    <w:p>
      <w:pPr>
        <w:spacing w:after="0"/>
        <w:ind w:left="0"/>
        <w:jc w:val="both"/>
      </w:pPr>
      <w:r>
        <w:rPr>
          <w:rFonts w:ascii="Times New Roman"/>
          <w:b w:val="false"/>
          <w:i w:val="false"/>
          <w:color w:val="000000"/>
          <w:sz w:val="28"/>
        </w:rPr>
        <w:t>
      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bookmarkEnd w:id="112"/>
    <w:bookmarkStart w:name="z204" w:id="113"/>
    <w:p>
      <w:pPr>
        <w:spacing w:after="0"/>
        <w:ind w:left="0"/>
        <w:jc w:val="both"/>
      </w:pPr>
      <w:r>
        <w:rPr>
          <w:rFonts w:ascii="Times New Roman"/>
          <w:b w:val="false"/>
          <w:i w:val="false"/>
          <w:color w:val="000000"/>
          <w:sz w:val="28"/>
        </w:rPr>
        <w:t>
      7. 2-кестенің "Банк конгломераты қатысушысының капиталға инвестициялары" деген жолы 1.1.1, …, 1.1.n-жолдардың сомасына тең.</w:t>
      </w:r>
    </w:p>
    <w:bookmarkEnd w:id="113"/>
    <w:bookmarkStart w:name="z205" w:id="114"/>
    <w:p>
      <w:pPr>
        <w:spacing w:after="0"/>
        <w:ind w:left="0"/>
        <w:jc w:val="both"/>
      </w:pPr>
      <w:r>
        <w:rPr>
          <w:rFonts w:ascii="Times New Roman"/>
          <w:b w:val="false"/>
          <w:i w:val="false"/>
          <w:color w:val="000000"/>
          <w:sz w:val="28"/>
        </w:rPr>
        <w:t>
      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bookmarkEnd w:id="114"/>
    <w:bookmarkStart w:name="z206" w:id="115"/>
    <w:p>
      <w:pPr>
        <w:spacing w:after="0"/>
        <w:ind w:left="0"/>
        <w:jc w:val="both"/>
      </w:pPr>
      <w:r>
        <w:rPr>
          <w:rFonts w:ascii="Times New Roman"/>
          <w:b w:val="false"/>
          <w:i w:val="false"/>
          <w:color w:val="000000"/>
          <w:sz w:val="28"/>
        </w:rPr>
        <w:t>
      9. 2-кестенің "Банк конгломератының меншікті капиталының нақты мөлшері" деген жолы 1.2,…,n.2-жолдарының сомасын білдіреді.</w:t>
      </w:r>
    </w:p>
    <w:bookmarkEnd w:id="115"/>
    <w:bookmarkStart w:name="z207" w:id="116"/>
    <w:p>
      <w:pPr>
        <w:spacing w:after="0"/>
        <w:ind w:left="0"/>
        <w:jc w:val="both"/>
      </w:pPr>
      <w:r>
        <w:rPr>
          <w:rFonts w:ascii="Times New Roman"/>
          <w:b w:val="false"/>
          <w:i w:val="false"/>
          <w:color w:val="000000"/>
          <w:sz w:val="28"/>
        </w:rPr>
        <w:t>
      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bookmarkEnd w:id="116"/>
    <w:bookmarkStart w:name="z208" w:id="117"/>
    <w:p>
      <w:pPr>
        <w:spacing w:after="0"/>
        <w:ind w:left="0"/>
        <w:jc w:val="both"/>
      </w:pPr>
      <w:r>
        <w:rPr>
          <w:rFonts w:ascii="Times New Roman"/>
          <w:b w:val="false"/>
          <w:i w:val="false"/>
          <w:color w:val="000000"/>
          <w:sz w:val="28"/>
        </w:rPr>
        <w:t xml:space="preserve">
      11. 3-кесте осы қаулымен бекітілген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 және есептеу әдістемесінің </w:t>
      </w:r>
      <w:r>
        <w:rPr>
          <w:rFonts w:ascii="Times New Roman"/>
          <w:b w:val="false"/>
          <w:i w:val="false"/>
          <w:color w:val="000000"/>
          <w:sz w:val="28"/>
        </w:rPr>
        <w:t>13-тармағына</w:t>
      </w:r>
      <w:r>
        <w:rPr>
          <w:rFonts w:ascii="Times New Roman"/>
          <w:b w:val="false"/>
          <w:i w:val="false"/>
          <w:color w:val="000000"/>
          <w:sz w:val="28"/>
        </w:rPr>
        <w:t xml:space="preserve"> сәйкес толтырылады.</w:t>
      </w:r>
    </w:p>
    <w:bookmarkEnd w:id="117"/>
    <w:bookmarkStart w:name="z209" w:id="118"/>
    <w:p>
      <w:pPr>
        <w:spacing w:after="0"/>
        <w:ind w:left="0"/>
        <w:jc w:val="both"/>
      </w:pPr>
      <w:r>
        <w:rPr>
          <w:rFonts w:ascii="Times New Roman"/>
          <w:b w:val="false"/>
          <w:i w:val="false"/>
          <w:color w:val="000000"/>
          <w:sz w:val="28"/>
        </w:rPr>
        <w:t>
      12. 4-кестеде және 5-кестеде көрсетілген мәліметтер банк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және мың теңгемен көрсетіледі.</w:t>
      </w:r>
    </w:p>
    <w:bookmarkEnd w:id="118"/>
    <w:bookmarkStart w:name="z210" w:id="119"/>
    <w:p>
      <w:pPr>
        <w:spacing w:after="0"/>
        <w:ind w:left="0"/>
        <w:jc w:val="both"/>
      </w:pPr>
      <w:r>
        <w:rPr>
          <w:rFonts w:ascii="Times New Roman"/>
          <w:b w:val="false"/>
          <w:i w:val="false"/>
          <w:color w:val="000000"/>
          <w:sz w:val="28"/>
        </w:rPr>
        <w:t>
      13. Банк конгломераты қатысушысының ақшалай қаражатының қозғалысы туралы есептен және капиталындағы өзгерістер туралы есептен мәліметтер банк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еркін нысанда ұсынылады және миллион теңгемен көрсетіледі.</w:t>
      </w:r>
    </w:p>
    <w:bookmarkEnd w:id="119"/>
    <w:bookmarkStart w:name="z211" w:id="120"/>
    <w:p>
      <w:pPr>
        <w:spacing w:after="0"/>
        <w:ind w:left="0"/>
        <w:jc w:val="both"/>
      </w:pPr>
      <w:r>
        <w:rPr>
          <w:rFonts w:ascii="Times New Roman"/>
          <w:b w:val="false"/>
          <w:i w:val="false"/>
          <w:color w:val="000000"/>
          <w:sz w:val="28"/>
        </w:rPr>
        <w:t>
      14. Банк конгломераты қатысушысының шоғырландырылмаған қаржылық есептілігінен мәліметтерге түсіндірме жазба еркін нысанда ұсынылады және мынадай ақпаратты да қамтиды:</w:t>
      </w:r>
    </w:p>
    <w:bookmarkEnd w:id="120"/>
    <w:bookmarkStart w:name="z212" w:id="121"/>
    <w:p>
      <w:pPr>
        <w:spacing w:after="0"/>
        <w:ind w:left="0"/>
        <w:jc w:val="both"/>
      </w:pPr>
      <w:r>
        <w:rPr>
          <w:rFonts w:ascii="Times New Roman"/>
          <w:b w:val="false"/>
          <w:i w:val="false"/>
          <w:color w:val="000000"/>
          <w:sz w:val="28"/>
        </w:rPr>
        <w:t>
      1) банк конгломераты қатысушысының шоғырландырылмаған қаржылық есептілігінен мәліметтердің талдамасы және оларға түсіндірме;</w:t>
      </w:r>
    </w:p>
    <w:bookmarkEnd w:id="121"/>
    <w:bookmarkStart w:name="z213" w:id="122"/>
    <w:p>
      <w:pPr>
        <w:spacing w:after="0"/>
        <w:ind w:left="0"/>
        <w:jc w:val="both"/>
      </w:pPr>
      <w:r>
        <w:rPr>
          <w:rFonts w:ascii="Times New Roman"/>
          <w:b w:val="false"/>
          <w:i w:val="false"/>
          <w:color w:val="000000"/>
          <w:sz w:val="28"/>
        </w:rPr>
        <w:t>
      2) есепті күннен кейінгі айтулы оқиғалар (есепті күн мен қаржылық есептілікті жасау күні арасындағы кезеңде болатын және қаржылық жай-күйіне әсер ететін немесе әсер етуі мүмкін оқиғалар) туралы ақпарат.</w:t>
      </w:r>
    </w:p>
    <w:bookmarkEnd w:id="122"/>
    <w:bookmarkStart w:name="z214" w:id="123"/>
    <w:p>
      <w:pPr>
        <w:spacing w:after="0"/>
        <w:ind w:left="0"/>
        <w:jc w:val="both"/>
      </w:pPr>
      <w:r>
        <w:rPr>
          <w:rFonts w:ascii="Times New Roman"/>
          <w:b w:val="false"/>
          <w:i w:val="false"/>
          <w:color w:val="000000"/>
          <w:sz w:val="28"/>
        </w:rPr>
        <w:t>
      15. Банк холдингі (болған кезде) және еншілес ұйымы бар, бірақ банк холдингі жоқ банк шоғырландырылмаған қаржылық есептілігінен мәліметтерді банк конгломератының әрбір қатысушысы бойынша жеке-жеке ұсынады.</w:t>
      </w:r>
    </w:p>
    <w:bookmarkEnd w:id="123"/>
    <w:bookmarkStart w:name="z215" w:id="124"/>
    <w:p>
      <w:pPr>
        <w:spacing w:after="0"/>
        <w:ind w:left="0"/>
        <w:jc w:val="both"/>
      </w:pPr>
      <w:r>
        <w:rPr>
          <w:rFonts w:ascii="Times New Roman"/>
          <w:b w:val="false"/>
          <w:i w:val="false"/>
          <w:color w:val="000000"/>
          <w:sz w:val="28"/>
        </w:rPr>
        <w:t>
      16. Егер бір банк конгломератының құрамына бірнеше банк холдингі кіретін болса, банк конгломератының әрбір қатысушысы бойынша шоғырландырылмаған қаржылық есептілігінен мәліметтері ұсыну банк холдингтерінің бірінен ғана (банк конгломератының жоғарғы деңгейі) талап етіледі.</w:t>
      </w:r>
    </w:p>
    <w:bookmarkEnd w:id="124"/>
    <w:bookmarkStart w:name="z216" w:id="125"/>
    <w:p>
      <w:pPr>
        <w:spacing w:after="0"/>
        <w:ind w:left="0"/>
        <w:jc w:val="both"/>
      </w:pPr>
      <w:r>
        <w:rPr>
          <w:rFonts w:ascii="Times New Roman"/>
          <w:b w:val="false"/>
          <w:i w:val="false"/>
          <w:color w:val="000000"/>
          <w:sz w:val="28"/>
        </w:rPr>
        <w:t>
      17. Егер банк конгломератының қатысушысы бұған дейін Қазақстан Республикасының Ұлттық Банкіне есепті кезең үшін шоғырландырылмаған қаржылық есептілікті Қазақстан Республикасының бухгалтерлік есеп пен қаржылық есептілік туралы заңнамасының, сондай-ақ Қазақстан Республикасы банк заңнамасының талаптарына сәйкес ұсынса, банк конгломераты қатысушысының шоғырландырылмаған қаржылық есептілігінен мәліметтерді Қазақстан Республикасының Ұлттық Банкіне ұсыну талап етілмейді.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4-қосымша</w:t>
            </w:r>
          </w:p>
        </w:tc>
      </w:tr>
    </w:tbl>
    <w:bookmarkStart w:name="z218" w:id="126"/>
    <w:p>
      <w:pPr>
        <w:spacing w:after="0"/>
        <w:ind w:left="0"/>
        <w:jc w:val="left"/>
      </w:pPr>
      <w:r>
        <w:rPr>
          <w:rFonts w:ascii="Times New Roman"/>
          <w:b/>
          <w:i w:val="false"/>
          <w:color w:val="000000"/>
        </w:rPr>
        <w:t xml:space="preserve"> Әкімшілік деректерді жинауға арналған нысан</w:t>
      </w:r>
    </w:p>
    <w:bookmarkEnd w:id="126"/>
    <w:bookmarkStart w:name="z219" w:id="127"/>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p>
    <w:bookmarkEnd w:id="127"/>
    <w:p>
      <w:pPr>
        <w:spacing w:after="0"/>
        <w:ind w:left="0"/>
        <w:jc w:val="both"/>
      </w:pPr>
      <w:r>
        <w:rPr>
          <w:rFonts w:ascii="Times New Roman"/>
          <w:b w:val="false"/>
          <w:i w:val="false"/>
          <w:color w:val="000000"/>
          <w:sz w:val="28"/>
        </w:rPr>
        <w:t xml:space="preserve">
      Есепті кезең: 20__ "______" ________________ жағдай бойынша </w:t>
      </w:r>
    </w:p>
    <w:p>
      <w:pPr>
        <w:spacing w:after="0"/>
        <w:ind w:left="0"/>
        <w:jc w:val="both"/>
      </w:pPr>
      <w:r>
        <w:rPr>
          <w:rFonts w:ascii="Times New Roman"/>
          <w:b w:val="false"/>
          <w:i w:val="false"/>
          <w:color w:val="000000"/>
          <w:sz w:val="28"/>
        </w:rPr>
        <w:t>
      Индексі: 2-BK_RA</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Кім ұсынады: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қайта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(төртінші тоқсанды қоспағанда), есепті тоқсаннан кейін күнтізбелік 90 (тоқсан) күн ішінде; жыл сайын, қаржы жылы аяқталғаннан кейін күнтізбелік 120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банк холдингі немесе еншілес ұйымы бар, бірақ банк холдингі жоқ банк)</w:t>
      </w:r>
    </w:p>
    <w:bookmarkStart w:name="z220" w:id="128"/>
    <w:p>
      <w:pPr>
        <w:spacing w:after="0"/>
        <w:ind w:left="0"/>
        <w:jc w:val="both"/>
      </w:pPr>
      <w:r>
        <w:rPr>
          <w:rFonts w:ascii="Times New Roman"/>
          <w:b w:val="false"/>
          <w:i w:val="false"/>
          <w:color w:val="000000"/>
          <w:sz w:val="28"/>
        </w:rPr>
        <w:t>
      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29"/>
    <w:p>
      <w:pPr>
        <w:spacing w:after="0"/>
        <w:ind w:left="0"/>
        <w:jc w:val="both"/>
      </w:pPr>
      <w:r>
        <w:rPr>
          <w:rFonts w:ascii="Times New Roman"/>
          <w:b w:val="false"/>
          <w:i w:val="false"/>
          <w:color w:val="000000"/>
          <w:sz w:val="28"/>
        </w:rPr>
        <w:t>
      2-кесте. Нарық және операциялық тәуекелдер ескеріле отырып сараланған активтер, шартты және ықтимал талаптар мен міндеттемелер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w:t>
      </w:r>
    </w:p>
    <w:p>
      <w:pPr>
        <w:spacing w:after="0"/>
        <w:ind w:left="0"/>
        <w:jc w:val="both"/>
      </w:pPr>
      <w:r>
        <w:rPr>
          <w:rFonts w:ascii="Times New Roman"/>
          <w:b w:val="false"/>
          <w:i w:val="false"/>
          <w:color w:val="000000"/>
          <w:sz w:val="28"/>
        </w:rPr>
        <w:t>
      Есепке қол қойылған күн 20______ жылғы "______" ____________________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салымдар</w:t>
            </w:r>
            <w:r>
              <w:br/>
            </w:r>
            <w:r>
              <w:rPr>
                <w:rFonts w:ascii="Times New Roman"/>
                <w:b w:val="false"/>
                <w:i w:val="false"/>
                <w:color w:val="000000"/>
                <w:sz w:val="20"/>
              </w:rPr>
              <w:t>тәуекелінің дәрежесі бойынша</w:t>
            </w:r>
            <w:r>
              <w:br/>
            </w:r>
            <w:r>
              <w:rPr>
                <w:rFonts w:ascii="Times New Roman"/>
                <w:b w:val="false"/>
                <w:i w:val="false"/>
                <w:color w:val="000000"/>
                <w:sz w:val="20"/>
              </w:rPr>
              <w:t>сараланған активтерінің, шартты</w:t>
            </w:r>
            <w:r>
              <w:br/>
            </w:r>
            <w:r>
              <w:rPr>
                <w:rFonts w:ascii="Times New Roman"/>
                <w:b w:val="false"/>
                <w:i w:val="false"/>
                <w:color w:val="000000"/>
                <w:sz w:val="20"/>
              </w:rPr>
              <w:t>және ықтимал талаптары мен</w:t>
            </w:r>
            <w:r>
              <w:br/>
            </w:r>
            <w:r>
              <w:rPr>
                <w:rFonts w:ascii="Times New Roman"/>
                <w:b w:val="false"/>
                <w:i w:val="false"/>
                <w:color w:val="000000"/>
                <w:sz w:val="20"/>
              </w:rPr>
              <w:t>міндеттемелерінің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3" w:id="130"/>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p>
    <w:bookmarkEnd w:id="130"/>
    <w:bookmarkStart w:name="z224" w:id="131"/>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p>
    <w:bookmarkEnd w:id="131"/>
    <w:bookmarkStart w:name="z225" w:id="132"/>
    <w:p>
      <w:pPr>
        <w:spacing w:after="0"/>
        <w:ind w:left="0"/>
        <w:jc w:val="left"/>
      </w:pPr>
      <w:r>
        <w:rPr>
          <w:rFonts w:ascii="Times New Roman"/>
          <w:b/>
          <w:i w:val="false"/>
          <w:color w:val="000000"/>
        </w:rPr>
        <w:t xml:space="preserve"> 1-тарау. Жалпы ережелер</w:t>
      </w:r>
    </w:p>
    <w:bookmarkEnd w:id="132"/>
    <w:bookmarkStart w:name="z226" w:id="13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 нысанын (бұдан әрі – Нысан) толтыру жөніндегі бірыңғай талаптарды айқындайды.</w:t>
      </w:r>
    </w:p>
    <w:bookmarkEnd w:id="133"/>
    <w:bookmarkStart w:name="z227" w:id="13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4"/>
    <w:bookmarkStart w:name="z228" w:id="135"/>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5"/>
    <w:bookmarkStart w:name="z229" w:id="13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136"/>
    <w:bookmarkStart w:name="z230" w:id="137"/>
    <w:p>
      <w:pPr>
        <w:spacing w:after="0"/>
        <w:ind w:left="0"/>
        <w:jc w:val="left"/>
      </w:pPr>
      <w:r>
        <w:rPr>
          <w:rFonts w:ascii="Times New Roman"/>
          <w:b/>
          <w:i w:val="false"/>
          <w:color w:val="000000"/>
        </w:rPr>
        <w:t xml:space="preserve"> 2-тарау. Нысанды толтыру жөніндегі түсіндірме</w:t>
      </w:r>
    </w:p>
    <w:bookmarkEnd w:id="137"/>
    <w:bookmarkStart w:name="z231" w:id="138"/>
    <w:p>
      <w:pPr>
        <w:spacing w:after="0"/>
        <w:ind w:left="0"/>
        <w:jc w:val="both"/>
      </w:pPr>
      <w:r>
        <w:rPr>
          <w:rFonts w:ascii="Times New Roman"/>
          <w:b w:val="false"/>
          <w:i w:val="false"/>
          <w:color w:val="000000"/>
          <w:sz w:val="28"/>
        </w:rPr>
        <w:t xml:space="preserve">
      5. 1-кестенің "Баланс бойынша активтер, шартты және ықтимал міндеттемелер сомасы (банк конгломератының қатысушылары бөлігінде)" деген 4-бағаны және 2-кестенің "Тәуекел дәрежесі пайызбен" деген 3-бағаны банк конгломераты қатысушыларының санына сәйкес келетін шағын бағандарға бөлінеді, онда олардың атауы көрсетіледі. </w:t>
      </w:r>
    </w:p>
    <w:bookmarkEnd w:id="138"/>
    <w:bookmarkStart w:name="z232" w:id="139"/>
    <w:p>
      <w:pPr>
        <w:spacing w:after="0"/>
        <w:ind w:left="0"/>
        <w:jc w:val="both"/>
      </w:pPr>
      <w:r>
        <w:rPr>
          <w:rFonts w:ascii="Times New Roman"/>
          <w:b w:val="false"/>
          <w:i w:val="false"/>
          <w:color w:val="000000"/>
          <w:sz w:val="28"/>
        </w:rPr>
        <w:t>
      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139"/>
    <w:bookmarkStart w:name="z233" w:id="140"/>
    <w:p>
      <w:pPr>
        <w:spacing w:after="0"/>
        <w:ind w:left="0"/>
        <w:jc w:val="both"/>
      </w:pPr>
      <w:r>
        <w:rPr>
          <w:rFonts w:ascii="Times New Roman"/>
          <w:b w:val="false"/>
          <w:i w:val="false"/>
          <w:color w:val="000000"/>
          <w:sz w:val="28"/>
        </w:rPr>
        <w:t>
      7. 1-кестенің "Кредит тәуекелінің дәрежесі бойынша сараланған активтер сомасы" деген ІІ және "Кредит тәуекелінің дәрежесі бойынша сараланған шартты және ықтимал міндеттемелер сомасы" деген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140"/>
    <w:p>
      <w:pPr>
        <w:spacing w:after="0"/>
        <w:ind w:left="0"/>
        <w:jc w:val="both"/>
      </w:pPr>
      <w:r>
        <w:rPr>
          <w:rFonts w:ascii="Times New Roman"/>
          <w:b w:val="false"/>
          <w:i w:val="false"/>
          <w:color w:val="000000"/>
          <w:sz w:val="28"/>
        </w:rPr>
        <w:t>
      1-кестенің "Кредит тәуекелінің дәрежесі бойынша сараланған активтер сомасы" деген ІІ, "Кредит тәуекелінің дәрежесі бойынша сараланған шартты және ықтимал міндеттемелер сомасы" деген ІІІ және "Салымдардың кредит тәуекелінің дәрежесі бойынша сараланатын активтер, шартты және ықтимал міндеттемелер сомасының жиынтығы" деген IV жолдары бойынша "Дебет" деген 5 және "Кредит" деген 6-бағандарындағы сомалар анықтама үшін көрсетіледі.</w:t>
      </w:r>
    </w:p>
    <w:bookmarkStart w:name="z234" w:id="141"/>
    <w:p>
      <w:pPr>
        <w:spacing w:after="0"/>
        <w:ind w:left="0"/>
        <w:jc w:val="both"/>
      </w:pPr>
      <w:r>
        <w:rPr>
          <w:rFonts w:ascii="Times New Roman"/>
          <w:b w:val="false"/>
          <w:i w:val="false"/>
          <w:color w:val="000000"/>
          <w:sz w:val="28"/>
        </w:rPr>
        <w:t xml:space="preserve">
      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сәйкес салымдардың кредит тәуекелінің дәрежесі бойынша сараланады.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5-қосымша</w:t>
            </w:r>
          </w:p>
        </w:tc>
      </w:tr>
    </w:tbl>
    <w:bookmarkStart w:name="z236" w:id="142"/>
    <w:p>
      <w:pPr>
        <w:spacing w:after="0"/>
        <w:ind w:left="0"/>
        <w:jc w:val="left"/>
      </w:pPr>
      <w:r>
        <w:rPr>
          <w:rFonts w:ascii="Times New Roman"/>
          <w:b/>
          <w:i w:val="false"/>
          <w:color w:val="000000"/>
        </w:rPr>
        <w:t xml:space="preserve"> Әкімшілік деректерді жинауға арналған нысан</w:t>
      </w:r>
    </w:p>
    <w:bookmarkEnd w:id="142"/>
    <w:bookmarkStart w:name="z237" w:id="143"/>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w:t>
      </w:r>
    </w:p>
    <w:bookmarkEnd w:id="143"/>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xml:space="preserve">
      Кім ұсынады: банк холдингі немесе еншілес ұйымы бар, бірақ банк холдингі жоқ банк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(төртінші тоқсанды қоспағанда), есепті тоқсаннан кейінгі күнтізбелік 90 (тоқсан) күн ішінде; жыл сайын, қаржы жылы аяқталғаннан кейін күнтізбелік 120 (бір жүз жиырма) күн ішінде.</w:t>
      </w:r>
    </w:p>
    <w:p>
      <w:pPr>
        <w:spacing w:after="0"/>
        <w:ind w:left="0"/>
        <w:jc w:val="left"/>
      </w:pPr>
      <w:r>
        <w:rPr>
          <w:rFonts w:ascii="Times New Roman"/>
          <w:b/>
          <w:i w:val="false"/>
          <w:color w:val="000000"/>
        </w:rPr>
        <w:t xml:space="preserve"> ______________________________________________________________ (банк холдингі немесе еншілес ұйымы бар, бірақ банк холдингі жоқ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p>
            <w:pPr>
              <w:spacing w:after="20"/>
              <w:ind w:left="20"/>
              <w:jc w:val="both"/>
            </w:pPr>
            <w:r>
              <w:rPr>
                <w:rFonts w:ascii="Times New Roman"/>
                <w:b w:val="false"/>
                <w:i w:val="false"/>
                <w:color w:val="000000"/>
                <w:sz w:val="20"/>
              </w:rPr>
              <w:t>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Телефон:_______________</w:t>
      </w:r>
    </w:p>
    <w:p>
      <w:pPr>
        <w:spacing w:after="0"/>
        <w:ind w:left="0"/>
        <w:jc w:val="both"/>
      </w:pPr>
      <w:r>
        <w:rPr>
          <w:rFonts w:ascii="Times New Roman"/>
          <w:b w:val="false"/>
          <w:i w:val="false"/>
          <w:color w:val="000000"/>
          <w:sz w:val="28"/>
        </w:rPr>
        <w:t>
      Есепке қол қойылған күн 20______ жылғы "______" ____________________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w:t>
            </w:r>
            <w:r>
              <w:br/>
            </w:r>
            <w:r>
              <w:rPr>
                <w:rFonts w:ascii="Times New Roman"/>
                <w:b w:val="false"/>
                <w:i w:val="false"/>
                <w:color w:val="000000"/>
                <w:sz w:val="20"/>
              </w:rPr>
              <w:t>капиталына, заңды тұлғалардың</w:t>
            </w:r>
            <w:r>
              <w:br/>
            </w:r>
            <w:r>
              <w:rPr>
                <w:rFonts w:ascii="Times New Roman"/>
                <w:b w:val="false"/>
                <w:i w:val="false"/>
                <w:color w:val="000000"/>
                <w:sz w:val="20"/>
              </w:rPr>
              <w:t>реттелген борышына салымдар</w:t>
            </w:r>
            <w:r>
              <w:br/>
            </w:r>
            <w:r>
              <w:rPr>
                <w:rFonts w:ascii="Times New Roman"/>
                <w:b w:val="false"/>
                <w:i w:val="false"/>
                <w:color w:val="000000"/>
                <w:sz w:val="20"/>
              </w:rPr>
              <w:t>болып табылатын</w:t>
            </w:r>
            <w:r>
              <w:br/>
            </w:r>
            <w:r>
              <w:rPr>
                <w:rFonts w:ascii="Times New Roman"/>
                <w:b w:val="false"/>
                <w:i w:val="false"/>
                <w:color w:val="000000"/>
                <w:sz w:val="20"/>
              </w:rPr>
              <w:t>инвестициялар, сондай-ақ банк</w:t>
            </w:r>
            <w:r>
              <w:br/>
            </w:r>
            <w:r>
              <w:rPr>
                <w:rFonts w:ascii="Times New Roman"/>
                <w:b w:val="false"/>
                <w:i w:val="false"/>
                <w:color w:val="000000"/>
                <w:sz w:val="20"/>
              </w:rPr>
              <w:t>конгломератының</w:t>
            </w:r>
            <w:r>
              <w:br/>
            </w:r>
            <w:r>
              <w:rPr>
                <w:rFonts w:ascii="Times New Roman"/>
                <w:b w:val="false"/>
                <w:i w:val="false"/>
                <w:color w:val="000000"/>
                <w:sz w:val="20"/>
              </w:rPr>
              <w:t>қатысушылары заңды</w:t>
            </w:r>
            <w:r>
              <w:br/>
            </w:r>
            <w:r>
              <w:rPr>
                <w:rFonts w:ascii="Times New Roman"/>
                <w:b w:val="false"/>
                <w:i w:val="false"/>
                <w:color w:val="000000"/>
                <w:sz w:val="20"/>
              </w:rPr>
              <w:t>тұлғаларының өз капиталына</w:t>
            </w:r>
            <w:r>
              <w:br/>
            </w:r>
            <w:r>
              <w:rPr>
                <w:rFonts w:ascii="Times New Roman"/>
                <w:b w:val="false"/>
                <w:i w:val="false"/>
                <w:color w:val="000000"/>
                <w:sz w:val="20"/>
              </w:rPr>
              <w:t>есепті кезеңде жүзеге</w:t>
            </w:r>
            <w:r>
              <w:br/>
            </w:r>
            <w:r>
              <w:rPr>
                <w:rFonts w:ascii="Times New Roman"/>
                <w:b w:val="false"/>
                <w:i w:val="false"/>
                <w:color w:val="000000"/>
                <w:sz w:val="20"/>
              </w:rPr>
              <w:t>асырылған, сондай-ақ есепті</w:t>
            </w:r>
            <w:r>
              <w:br/>
            </w:r>
            <w:r>
              <w:rPr>
                <w:rFonts w:ascii="Times New Roman"/>
                <w:b w:val="false"/>
                <w:i w:val="false"/>
                <w:color w:val="000000"/>
                <w:sz w:val="20"/>
              </w:rPr>
              <w:t>күнгі жағдай бойынша</w:t>
            </w:r>
            <w:r>
              <w:br/>
            </w:r>
            <w:r>
              <w:rPr>
                <w:rFonts w:ascii="Times New Roman"/>
                <w:b w:val="false"/>
                <w:i w:val="false"/>
                <w:color w:val="000000"/>
                <w:sz w:val="20"/>
              </w:rPr>
              <w:t>қолданыста болған өзге</w:t>
            </w:r>
            <w:r>
              <w:br/>
            </w:r>
            <w:r>
              <w:rPr>
                <w:rFonts w:ascii="Times New Roman"/>
                <w:b w:val="false"/>
                <w:i w:val="false"/>
                <w:color w:val="000000"/>
                <w:sz w:val="20"/>
              </w:rPr>
              <w:t>салымдар бойынша мәліметтер</w:t>
            </w:r>
            <w:r>
              <w:br/>
            </w:r>
            <w:r>
              <w:rPr>
                <w:rFonts w:ascii="Times New Roman"/>
                <w:b w:val="false"/>
                <w:i w:val="false"/>
                <w:color w:val="000000"/>
                <w:sz w:val="20"/>
              </w:rPr>
              <w:t>жинау жөніндегі есеп нысанына</w:t>
            </w:r>
            <w:r>
              <w:br/>
            </w:r>
            <w:r>
              <w:rPr>
                <w:rFonts w:ascii="Times New Roman"/>
                <w:b w:val="false"/>
                <w:i w:val="false"/>
                <w:color w:val="000000"/>
                <w:sz w:val="20"/>
              </w:rPr>
              <w:t>қосымша</w:t>
            </w:r>
          </w:p>
        </w:tc>
      </w:tr>
    </w:tbl>
    <w:bookmarkStart w:name="z239" w:id="1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4"/>
    <w:bookmarkStart w:name="z240" w:id="145"/>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w:t>
      </w:r>
    </w:p>
    <w:bookmarkEnd w:id="145"/>
    <w:bookmarkStart w:name="z241" w:id="146"/>
    <w:p>
      <w:pPr>
        <w:spacing w:after="0"/>
        <w:ind w:left="0"/>
        <w:jc w:val="left"/>
      </w:pPr>
      <w:r>
        <w:rPr>
          <w:rFonts w:ascii="Times New Roman"/>
          <w:b/>
          <w:i w:val="false"/>
          <w:color w:val="000000"/>
        </w:rPr>
        <w:t xml:space="preserve"> 1-тарау. Жалпы ережелер</w:t>
      </w:r>
    </w:p>
    <w:bookmarkEnd w:id="146"/>
    <w:bookmarkStart w:name="z242" w:id="147"/>
    <w:p>
      <w:pPr>
        <w:spacing w:after="0"/>
        <w:ind w:left="0"/>
        <w:jc w:val="both"/>
      </w:pPr>
      <w:r>
        <w:rPr>
          <w:rFonts w:ascii="Times New Roman"/>
          <w:b w:val="false"/>
          <w:i w:val="false"/>
          <w:color w:val="000000"/>
          <w:sz w:val="28"/>
        </w:rPr>
        <w:t>
      1. Осы түсіндірме (бұдан әрі –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әкімшілік деректер жинауға арналған нысанды (бұдан әрі – Нысан) толтыру бойынша бірыңғай талаптарды айқындайды.</w:t>
      </w:r>
    </w:p>
    <w:bookmarkEnd w:id="147"/>
    <w:bookmarkStart w:name="z243" w:id="14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bookmarkEnd w:id="148"/>
    <w:bookmarkStart w:name="z244" w:id="14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9"/>
    <w:bookmarkStart w:name="z245" w:id="15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150"/>
    <w:bookmarkStart w:name="z246" w:id="151"/>
    <w:p>
      <w:pPr>
        <w:spacing w:after="0"/>
        <w:ind w:left="0"/>
        <w:jc w:val="left"/>
      </w:pPr>
      <w:r>
        <w:rPr>
          <w:rFonts w:ascii="Times New Roman"/>
          <w:b/>
          <w:i w:val="false"/>
          <w:color w:val="000000"/>
        </w:rPr>
        <w:t xml:space="preserve"> 2-тарау. Нысанды толтыру бойынша түсіндірме</w:t>
      </w:r>
    </w:p>
    <w:bookmarkEnd w:id="151"/>
    <w:bookmarkStart w:name="z247" w:id="152"/>
    <w:p>
      <w:pPr>
        <w:spacing w:after="0"/>
        <w:ind w:left="0"/>
        <w:jc w:val="both"/>
      </w:pPr>
      <w:r>
        <w:rPr>
          <w:rFonts w:ascii="Times New Roman"/>
          <w:b w:val="false"/>
          <w:i w:val="false"/>
          <w:color w:val="000000"/>
          <w:sz w:val="28"/>
        </w:rPr>
        <w:t>
      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152"/>
    <w:bookmarkStart w:name="z248" w:id="153"/>
    <w:p>
      <w:pPr>
        <w:spacing w:after="0"/>
        <w:ind w:left="0"/>
        <w:jc w:val="both"/>
      </w:pPr>
      <w:r>
        <w:rPr>
          <w:rFonts w:ascii="Times New Roman"/>
          <w:b w:val="false"/>
          <w:i w:val="false"/>
          <w:color w:val="000000"/>
          <w:sz w:val="28"/>
        </w:rPr>
        <w:t>
      6. "Сатып алу құны (мың теңгемен)" деген 4-бағанында акциялардың сатып алу күнгі сатып алу құны көрсетіледі.</w:t>
      </w:r>
    </w:p>
    <w:bookmarkEnd w:id="153"/>
    <w:bookmarkStart w:name="z249" w:id="154"/>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154"/>
    <w:bookmarkStart w:name="z250" w:id="155"/>
    <w:p>
      <w:pPr>
        <w:spacing w:after="0"/>
        <w:ind w:left="0"/>
        <w:jc w:val="both"/>
      </w:pPr>
      <w:r>
        <w:rPr>
          <w:rFonts w:ascii="Times New Roman"/>
          <w:b w:val="false"/>
          <w:i w:val="false"/>
          <w:color w:val="000000"/>
          <w:sz w:val="28"/>
        </w:rPr>
        <w:t>
      8. "Барлығы" жолы "Банк конгломератының 1-қатысушысы бойынша жиынтығы" және "Банк конгломератының n-қатысушысы бойынша жиынтығы" жолдарының сомасына тең.</w:t>
      </w:r>
    </w:p>
    <w:bookmarkEnd w:id="155"/>
    <w:bookmarkStart w:name="z251" w:id="156"/>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бұрын уәкілетті органға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 немесе n қатысушысының атауы" деген жол және "Банк конгломератының 1 немесе n-қатысушысы бойынша жиынтығы" деген жол бойынша 4, 5, 6, 7, 8, 13, 14, 15 және 16-бағандар толтырылуы тиіс.</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6-қосымша</w:t>
            </w:r>
          </w:p>
        </w:tc>
      </w:tr>
    </w:tbl>
    <w:bookmarkStart w:name="z253" w:id="157"/>
    <w:p>
      <w:pPr>
        <w:spacing w:after="0"/>
        <w:ind w:left="0"/>
        <w:jc w:val="left"/>
      </w:pPr>
      <w:r>
        <w:rPr>
          <w:rFonts w:ascii="Times New Roman"/>
          <w:b/>
          <w:i w:val="false"/>
          <w:color w:val="000000"/>
        </w:rPr>
        <w:t xml:space="preserve"> Әкімшілік деректерді жинауға арналған нысан Банк конгломераты қатысушыларының бағалы қағаздар портфелінің есепті күнгі жағдай бойынша құрылымы туралы есеп</w:t>
      </w:r>
    </w:p>
    <w:bookmarkEnd w:id="157"/>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Индексі: 4-BK_SSP</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мерзімі:тоқсан сайын (төртінші тоқсанды қоспағанда), есепті тоқсаннан кейінгі күнтізбелік 90 (тоқсан) күн ішінде;</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(банк холдингі немесе еншілес ұйымы бар, бірақ банк холдингі жоқ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және халықаралық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w:t>
            </w:r>
          </w:p>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өткізілген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w:t>
            </w:r>
          </w:p>
          <w:p>
            <w:pPr>
              <w:spacing w:after="20"/>
              <w:ind w:left="20"/>
              <w:jc w:val="both"/>
            </w:pPr>
            <w:r>
              <w:rPr>
                <w:rFonts w:ascii="Times New Roman"/>
                <w:b w:val="false"/>
                <w:i w:val="false"/>
                <w:color w:val="000000"/>
                <w:sz w:val="20"/>
              </w:rPr>
              <w:t>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w:t>
            </w:r>
          </w:p>
          <w:p>
            <w:pPr>
              <w:spacing w:after="20"/>
              <w:ind w:left="20"/>
              <w:jc w:val="both"/>
            </w:pPr>
            <w:r>
              <w:rPr>
                <w:rFonts w:ascii="Times New Roman"/>
                <w:b w:val="false"/>
                <w:i w:val="false"/>
                <w:color w:val="000000"/>
                <w:sz w:val="20"/>
              </w:rPr>
              <w:t>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 (нетто),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 ______ __________</w:t>
      </w:r>
    </w:p>
    <w:p>
      <w:pPr>
        <w:spacing w:after="0"/>
        <w:ind w:left="0"/>
        <w:jc w:val="both"/>
      </w:pPr>
      <w:r>
        <w:rPr>
          <w:rFonts w:ascii="Times New Roman"/>
          <w:b w:val="false"/>
          <w:i w:val="false"/>
          <w:color w:val="000000"/>
          <w:sz w:val="28"/>
        </w:rPr>
        <w:t>
      (лауазымы, тегі, аты, әкесінің аты (ол бар болса) (қолы) (телефоны)</w:t>
      </w:r>
    </w:p>
    <w:p>
      <w:pPr>
        <w:spacing w:after="0"/>
        <w:ind w:left="0"/>
        <w:jc w:val="both"/>
      </w:pPr>
      <w:r>
        <w:rPr>
          <w:rFonts w:ascii="Times New Roman"/>
          <w:b w:val="false"/>
          <w:i w:val="false"/>
          <w:color w:val="000000"/>
          <w:sz w:val="28"/>
        </w:rPr>
        <w:t>
      Есепке қол қойылған күн 20______жылғы "______" ____________________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бағалы</w:t>
            </w:r>
            <w:r>
              <w:br/>
            </w:r>
            <w:r>
              <w:rPr>
                <w:rFonts w:ascii="Times New Roman"/>
                <w:b w:val="false"/>
                <w:i w:val="false"/>
                <w:color w:val="000000"/>
                <w:sz w:val="20"/>
              </w:rPr>
              <w:t>қағаздар портфелінің есепті</w:t>
            </w:r>
            <w:r>
              <w:br/>
            </w:r>
            <w:r>
              <w:rPr>
                <w:rFonts w:ascii="Times New Roman"/>
                <w:b w:val="false"/>
                <w:i w:val="false"/>
                <w:color w:val="000000"/>
                <w:sz w:val="20"/>
              </w:rPr>
              <w:t>күнгі жағдай бойынша</w:t>
            </w:r>
            <w:r>
              <w:br/>
            </w:r>
            <w:r>
              <w:rPr>
                <w:rFonts w:ascii="Times New Roman"/>
                <w:b w:val="false"/>
                <w:i w:val="false"/>
                <w:color w:val="000000"/>
                <w:sz w:val="20"/>
              </w:rPr>
              <w:t>құрылымы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55" w:id="1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58"/>
    <w:bookmarkStart w:name="z256" w:id="159"/>
    <w:p>
      <w:pPr>
        <w:spacing w:after="0"/>
        <w:ind w:left="0"/>
        <w:jc w:val="left"/>
      </w:pPr>
      <w:r>
        <w:rPr>
          <w:rFonts w:ascii="Times New Roman"/>
          <w:b/>
          <w:i w:val="false"/>
          <w:color w:val="000000"/>
        </w:rPr>
        <w:t xml:space="preserve"> Банк конгломераты қатысушыларының бағалы қағаздар портфелінің есепті күнгі жағдай бойынша құрылымы туралы есеп</w:t>
      </w:r>
    </w:p>
    <w:bookmarkEnd w:id="159"/>
    <w:bookmarkStart w:name="z257" w:id="160"/>
    <w:p>
      <w:pPr>
        <w:spacing w:after="0"/>
        <w:ind w:left="0"/>
        <w:jc w:val="left"/>
      </w:pPr>
      <w:r>
        <w:rPr>
          <w:rFonts w:ascii="Times New Roman"/>
          <w:b/>
          <w:i w:val="false"/>
          <w:color w:val="000000"/>
        </w:rPr>
        <w:t xml:space="preserve"> 1-тарау. Жалпы ережелер</w:t>
      </w:r>
    </w:p>
    <w:bookmarkEnd w:id="160"/>
    <w:bookmarkStart w:name="z258" w:id="161"/>
    <w:p>
      <w:pPr>
        <w:spacing w:after="0"/>
        <w:ind w:left="0"/>
        <w:jc w:val="both"/>
      </w:pPr>
      <w:r>
        <w:rPr>
          <w:rFonts w:ascii="Times New Roman"/>
          <w:b w:val="false"/>
          <w:i w:val="false"/>
          <w:color w:val="000000"/>
          <w:sz w:val="28"/>
        </w:rPr>
        <w:t>
      1. Осы түсіндірме (бұдан әрі – Түсіндірме) "Банк конгломераты қатысушыларының бағалы қағаздар портфелінің есепті күнгі жағдай бойынша құрылымы туралы есеп" әкімшілік деректерді жинауға арналған нысанды (бұдан әрі – Нысан) толтыру бойынша бірыңғай талаптарды айқындайды.</w:t>
      </w:r>
    </w:p>
    <w:bookmarkEnd w:id="161"/>
    <w:bookmarkStart w:name="z259" w:id="16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2"/>
    <w:bookmarkStart w:name="z260" w:id="163"/>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63"/>
    <w:bookmarkStart w:name="z261" w:id="16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164"/>
    <w:bookmarkStart w:name="z262" w:id="165"/>
    <w:p>
      <w:pPr>
        <w:spacing w:after="0"/>
        <w:ind w:left="0"/>
        <w:jc w:val="left"/>
      </w:pPr>
      <w:r>
        <w:rPr>
          <w:rFonts w:ascii="Times New Roman"/>
          <w:b/>
          <w:i w:val="false"/>
          <w:color w:val="000000"/>
        </w:rPr>
        <w:t xml:space="preserve"> 2-тарау. Нысанды толтыру бойынша түсіндірме</w:t>
      </w:r>
    </w:p>
    <w:bookmarkEnd w:id="165"/>
    <w:bookmarkStart w:name="z263" w:id="166"/>
    <w:p>
      <w:pPr>
        <w:spacing w:after="0"/>
        <w:ind w:left="0"/>
        <w:jc w:val="both"/>
      </w:pPr>
      <w:r>
        <w:rPr>
          <w:rFonts w:ascii="Times New Roman"/>
          <w:b w:val="false"/>
          <w:i w:val="false"/>
          <w:color w:val="000000"/>
          <w:sz w:val="28"/>
        </w:rPr>
        <w:t>
      5. Нысанда осы қаулымен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3-қосымшада көрсетілген мәліметтерді қоспағанда, қағаздар портфелінің құрылымы туралы мәліметтер (бұдан әрі – Мәліметтер) қамтылған.</w:t>
      </w:r>
    </w:p>
    <w:bookmarkEnd w:id="166"/>
    <w:bookmarkStart w:name="z264" w:id="167"/>
    <w:p>
      <w:pPr>
        <w:spacing w:after="0"/>
        <w:ind w:left="0"/>
        <w:jc w:val="both"/>
      </w:pPr>
      <w:r>
        <w:rPr>
          <w:rFonts w:ascii="Times New Roman"/>
          <w:b w:val="false"/>
          <w:i w:val="false"/>
          <w:color w:val="000000"/>
          <w:sz w:val="28"/>
        </w:rPr>
        <w:t>
      6. "Бағалы қағаздың атауы" 4-бағанда сатып алынған бағалы қағаздың атауы көрсетіледі.</w:t>
      </w:r>
    </w:p>
    <w:bookmarkEnd w:id="167"/>
    <w:bookmarkStart w:name="z265" w:id="168"/>
    <w:p>
      <w:pPr>
        <w:spacing w:after="0"/>
        <w:ind w:left="0"/>
        <w:jc w:val="both"/>
      </w:pPr>
      <w:r>
        <w:rPr>
          <w:rFonts w:ascii="Times New Roman"/>
          <w:b w:val="false"/>
          <w:i w:val="false"/>
          <w:color w:val="000000"/>
          <w:sz w:val="28"/>
        </w:rPr>
        <w:t>
      7. "Барлығы" 6-бағанда сатып алынған бағалы қағаздың саны көрсетіледі.</w:t>
      </w:r>
    </w:p>
    <w:bookmarkEnd w:id="168"/>
    <w:bookmarkStart w:name="z266" w:id="169"/>
    <w:p>
      <w:pPr>
        <w:spacing w:after="0"/>
        <w:ind w:left="0"/>
        <w:jc w:val="both"/>
      </w:pPr>
      <w:r>
        <w:rPr>
          <w:rFonts w:ascii="Times New Roman"/>
          <w:b w:val="false"/>
          <w:i w:val="false"/>
          <w:color w:val="000000"/>
          <w:sz w:val="28"/>
        </w:rPr>
        <w:t>
      8. "Бағалы қағаздың номиналдық құны/сатып алу құны"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Акциялар бойынша сатып алу құны акцияларды сатып алу валютасымен көрсетіледі.</w:t>
      </w:r>
    </w:p>
    <w:bookmarkEnd w:id="169"/>
    <w:bookmarkStart w:name="z267" w:id="170"/>
    <w:p>
      <w:pPr>
        <w:spacing w:after="0"/>
        <w:ind w:left="0"/>
        <w:jc w:val="both"/>
      </w:pPr>
      <w:r>
        <w:rPr>
          <w:rFonts w:ascii="Times New Roman"/>
          <w:b w:val="false"/>
          <w:i w:val="false"/>
          <w:color w:val="000000"/>
          <w:sz w:val="28"/>
        </w:rPr>
        <w:t>
      9. "Бағалы қағаздың валютасы" 10-бағанда валюталардың коды "Валюталар мен қорларды белгілеуге арналған кодтар" 07 ISO 4217-2012 ҚР ҰЖ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170"/>
    <w:bookmarkStart w:name="z268" w:id="171"/>
    <w:p>
      <w:pPr>
        <w:spacing w:after="0"/>
        <w:ind w:left="0"/>
        <w:jc w:val="both"/>
      </w:pPr>
      <w:r>
        <w:rPr>
          <w:rFonts w:ascii="Times New Roman"/>
          <w:b w:val="false"/>
          <w:i w:val="false"/>
          <w:color w:val="000000"/>
          <w:sz w:val="28"/>
        </w:rPr>
        <w:t>
      10. "Сатып алу құны" 11-бағанда сату үшін қолда бар бағалы қағаздардың құны сатып алу құны бойынша көрсетіледі.</w:t>
      </w:r>
    </w:p>
    <w:bookmarkEnd w:id="171"/>
    <w:bookmarkStart w:name="z269" w:id="172"/>
    <w:p>
      <w:pPr>
        <w:spacing w:after="0"/>
        <w:ind w:left="0"/>
        <w:jc w:val="both"/>
      </w:pPr>
      <w:r>
        <w:rPr>
          <w:rFonts w:ascii="Times New Roman"/>
          <w:b w:val="false"/>
          <w:i w:val="false"/>
          <w:color w:val="000000"/>
          <w:sz w:val="28"/>
        </w:rPr>
        <w:t>
      11. "Сатып алу құны" 16-бағанда пайда немесе зиян арқылы әділ құны бойынша есепке алынатын бағалы қағаздардың құны сатып алу құны бойынша көрсетіледі.</w:t>
      </w:r>
    </w:p>
    <w:bookmarkEnd w:id="172"/>
    <w:bookmarkStart w:name="z270" w:id="173"/>
    <w:p>
      <w:pPr>
        <w:spacing w:after="0"/>
        <w:ind w:left="0"/>
        <w:jc w:val="both"/>
      </w:pPr>
      <w:r>
        <w:rPr>
          <w:rFonts w:ascii="Times New Roman"/>
          <w:b w:val="false"/>
          <w:i w:val="false"/>
          <w:color w:val="000000"/>
          <w:sz w:val="28"/>
        </w:rPr>
        <w:t>
      12. "Сатып алу құны" 20-бағанда өтеуге дейін ұсталатын бағалы қағаздардың құны сатып алу құны бойынша көрсетіледі.</w:t>
      </w:r>
    </w:p>
    <w:bookmarkEnd w:id="173"/>
    <w:bookmarkStart w:name="z271" w:id="174"/>
    <w:p>
      <w:pPr>
        <w:spacing w:after="0"/>
        <w:ind w:left="0"/>
        <w:jc w:val="both"/>
      </w:pPr>
      <w:r>
        <w:rPr>
          <w:rFonts w:ascii="Times New Roman"/>
          <w:b w:val="false"/>
          <w:i w:val="false"/>
          <w:color w:val="000000"/>
          <w:sz w:val="28"/>
        </w:rPr>
        <w:t>
      13. "Барлығы" 25-бағанда ауыртпалық салынған бағалы қағаздардың бухгалтерлік есепте көрсетілген құны көрсетіледі.</w:t>
      </w:r>
    </w:p>
    <w:bookmarkEnd w:id="174"/>
    <w:bookmarkStart w:name="z272" w:id="175"/>
    <w:p>
      <w:pPr>
        <w:spacing w:after="0"/>
        <w:ind w:left="0"/>
        <w:jc w:val="both"/>
      </w:pPr>
      <w:r>
        <w:rPr>
          <w:rFonts w:ascii="Times New Roman"/>
          <w:b w:val="false"/>
          <w:i w:val="false"/>
          <w:color w:val="000000"/>
          <w:sz w:val="28"/>
        </w:rPr>
        <w:t>
      14. "оның ішінде РЕПО шарттарымен ауыртпалық салынған бағалы қағаздар" 26-бағанда РЕПО шарттарымен ауыртпалық салынған бағалы қағаздардың бухгалтерлік есепте көрсетілген құны көрсетіледі.</w:t>
      </w:r>
    </w:p>
    <w:bookmarkEnd w:id="175"/>
    <w:bookmarkStart w:name="z273" w:id="176"/>
    <w:p>
      <w:pPr>
        <w:spacing w:after="0"/>
        <w:ind w:left="0"/>
        <w:jc w:val="both"/>
      </w:pPr>
      <w:r>
        <w:rPr>
          <w:rFonts w:ascii="Times New Roman"/>
          <w:b w:val="false"/>
          <w:i w:val="false"/>
          <w:color w:val="000000"/>
          <w:sz w:val="28"/>
        </w:rPr>
        <w:t>
      15. "Халықаралық қор биржасының атауы" 29-бағанда Қазақстан Республикасының бейрезиденттері заңды тұлғалардың акциялары бойынша халықаралық қор биржасының атауы көрсетіледі.</w:t>
      </w:r>
    </w:p>
    <w:bookmarkEnd w:id="176"/>
    <w:bookmarkStart w:name="z274" w:id="177"/>
    <w:p>
      <w:pPr>
        <w:spacing w:after="0"/>
        <w:ind w:left="0"/>
        <w:jc w:val="both"/>
      </w:pPr>
      <w:r>
        <w:rPr>
          <w:rFonts w:ascii="Times New Roman"/>
          <w:b w:val="false"/>
          <w:i w:val="false"/>
          <w:color w:val="000000"/>
          <w:sz w:val="28"/>
        </w:rPr>
        <w:t>
      16. "сатып алу күніндегі" 30-бағанда және "есепті күнгі" 31-бағанда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177"/>
    <w:bookmarkStart w:name="z275" w:id="178"/>
    <w:p>
      <w:pPr>
        <w:spacing w:after="0"/>
        <w:ind w:left="0"/>
        <w:jc w:val="both"/>
      </w:pPr>
      <w:r>
        <w:rPr>
          <w:rFonts w:ascii="Times New Roman"/>
          <w:b w:val="false"/>
          <w:i w:val="false"/>
          <w:color w:val="000000"/>
          <w:sz w:val="28"/>
        </w:rPr>
        <w:t xml:space="preserve">
      17. "Эмитенттің сатып алу күніндегі" 32-бағанды, "Эмитенттің есепті күнгі" 33-бағанды, "Бағалы қағаздың сатып алу күніндегі" 34-бағанды және "Бағалы қағаздың есепті күнгі" 35-бағанды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 2 (екі) және одан көп рейтингтік агенттіктің (Standard &amp; Poor's немесе басқа рейтингтік агенттік) бірнеше рейтингі болған кезде рейтингті соңғы берген рейтингтік агенттіктің рейтингті көрсетіледі.</w:t>
      </w:r>
    </w:p>
    <w:bookmarkEnd w:id="178"/>
    <w:p>
      <w:pPr>
        <w:spacing w:after="0"/>
        <w:ind w:left="0"/>
        <w:jc w:val="both"/>
      </w:pPr>
      <w:r>
        <w:rPr>
          <w:rFonts w:ascii="Times New Roman"/>
          <w:b w:val="false"/>
          <w:i w:val="false"/>
          <w:color w:val="000000"/>
          <w:sz w:val="28"/>
        </w:rPr>
        <w:t>
      Рейтинг болмаған кезде "Эмитенттің сатып алу күніндегі" 32-ші, "Эмитенттің есепті күнгі" 33-ші, "Бағалы қағаздың сатып алу күніндегі" 34-ші және "Бағалы қағаздың есепті күнгі" 35-бағандарда "рейтингі жоқ" деп көрсетіледі.</w:t>
      </w:r>
    </w:p>
    <w:bookmarkStart w:name="z276" w:id="179"/>
    <w:p>
      <w:pPr>
        <w:spacing w:after="0"/>
        <w:ind w:left="0"/>
        <w:jc w:val="both"/>
      </w:pPr>
      <w:r>
        <w:rPr>
          <w:rFonts w:ascii="Times New Roman"/>
          <w:b w:val="false"/>
          <w:i w:val="false"/>
          <w:color w:val="000000"/>
          <w:sz w:val="28"/>
        </w:rPr>
        <w:t>
      18. "Ескертпе" 36-бағанда, егер бағалы қағаздар бойынша меншік құқығына шектеу болса (бағалы қағаз кепіл шарты бойынша қамтамасыз етілген болып табылады, "РЕПО" мәмілесінің объектісі болып табылады), мың теңгемен ауыртпалық сомасы және ауыртпалық салуға негіз көрсетіледі және (немесе) егер бағалы қағаздың эмитенті үлестес сақтандыру (қайта сақтандыру) ұйымы болып табылатын заңды тұлға болып табылса, "иә" деген сөз көрсетіледі.</w:t>
      </w:r>
    </w:p>
    <w:bookmarkEnd w:id="179"/>
    <w:bookmarkStart w:name="z277" w:id="180"/>
    <w:p>
      <w:pPr>
        <w:spacing w:after="0"/>
        <w:ind w:left="0"/>
        <w:jc w:val="both"/>
      </w:pPr>
      <w:r>
        <w:rPr>
          <w:rFonts w:ascii="Times New Roman"/>
          <w:b w:val="false"/>
          <w:i w:val="false"/>
          <w:color w:val="000000"/>
          <w:sz w:val="28"/>
        </w:rPr>
        <w:t>
      19. Егер қаржы ұйымы болып табылатын банк конгломератының қатысушысы бұрын Қазақстан Республикасының Ұлттық Банкіне Мәліметтер берсе, онда Нысанда "Банк конгломератының 1 және n-қатысушысының атауы" жолы және "Банк конгломератының 1 және n-қатысушысы бойынша жиынтығы" жолы бойынша 6, 7, 8, 11, 12, 13, 14, 15, 16, 17, 18, 19, 20, 21, 22, 23, 24, 25 және 26-бағандар толтырылады.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7-қосымша</w:t>
            </w:r>
          </w:p>
        </w:tc>
      </w:tr>
    </w:tbl>
    <w:bookmarkStart w:name="z279" w:id="181"/>
    <w:p>
      <w:pPr>
        <w:spacing w:after="0"/>
        <w:ind w:left="0"/>
        <w:jc w:val="left"/>
      </w:pPr>
      <w:r>
        <w:rPr>
          <w:rFonts w:ascii="Times New Roman"/>
          <w:b/>
          <w:i w:val="false"/>
          <w:color w:val="000000"/>
        </w:rPr>
        <w:t xml:space="preserve"> Әкімшілік деректер жинауға арналған нысан</w:t>
      </w:r>
    </w:p>
    <w:bookmarkEnd w:id="181"/>
    <w:bookmarkStart w:name="z280" w:id="182"/>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w:t>
      </w:r>
    </w:p>
    <w:bookmarkEnd w:id="182"/>
    <w:p>
      <w:pPr>
        <w:spacing w:after="0"/>
        <w:ind w:left="0"/>
        <w:jc w:val="both"/>
      </w:pPr>
      <w:r>
        <w:rPr>
          <w:rFonts w:ascii="Times New Roman"/>
          <w:b w:val="false"/>
          <w:i w:val="false"/>
          <w:color w:val="000000"/>
          <w:sz w:val="28"/>
        </w:rPr>
        <w:t>
      Есепті кезең: 20__жылғы "____" ____________ жағдай бойынша</w:t>
      </w:r>
    </w:p>
    <w:p>
      <w:pPr>
        <w:spacing w:after="0"/>
        <w:ind w:left="0"/>
        <w:jc w:val="both"/>
      </w:pPr>
      <w:r>
        <w:rPr>
          <w:rFonts w:ascii="Times New Roman"/>
          <w:b w:val="false"/>
          <w:i w:val="false"/>
          <w:color w:val="000000"/>
          <w:sz w:val="28"/>
        </w:rPr>
        <w:t>
      Индекс: 5-BK_RIGT</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90 (тоқсан) күн ішінде;</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(банк холдингі немесе еншілес ұйымы бар, бірақ банк холдингі жоқ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Нормативтік құқықтық актілерді мемлекеттік тіркеу тізілімінде № 15886 болып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2017 жылғы 13 қыркүйектегі№ 170 қаулысымен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әдістемесіне </w:t>
      </w:r>
      <w:r>
        <w:rPr>
          <w:rFonts w:ascii="Times New Roman"/>
          <w:b w:val="false"/>
          <w:i w:val="false"/>
          <w:color w:val="000000"/>
          <w:sz w:val="28"/>
        </w:rPr>
        <w:t>7-қосымшаның</w:t>
      </w:r>
      <w:r>
        <w:rPr>
          <w:rFonts w:ascii="Times New Roman"/>
          <w:b w:val="false"/>
          <w:i w:val="false"/>
          <w:color w:val="000000"/>
          <w:sz w:val="28"/>
        </w:rPr>
        <w:t xml:space="preserve">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Есепке қол қойылған күн 20______жылғы "______" 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 есепті</w:t>
            </w:r>
            <w:r>
              <w:br/>
            </w:r>
            <w:r>
              <w:rPr>
                <w:rFonts w:ascii="Times New Roman"/>
                <w:b w:val="false"/>
                <w:i w:val="false"/>
                <w:color w:val="000000"/>
                <w:sz w:val="20"/>
              </w:rPr>
              <w:t>кезең ішінде жасасқан, сондай-</w:t>
            </w:r>
            <w:r>
              <w:br/>
            </w:r>
            <w:r>
              <w:rPr>
                <w:rFonts w:ascii="Times New Roman"/>
                <w:b w:val="false"/>
                <w:i w:val="false"/>
                <w:color w:val="000000"/>
                <w:sz w:val="20"/>
              </w:rPr>
              <w:t>ақ есепті күнгі жағдай бойынша</w:t>
            </w:r>
            <w:r>
              <w:br/>
            </w:r>
            <w:r>
              <w:rPr>
                <w:rFonts w:ascii="Times New Roman"/>
                <w:b w:val="false"/>
                <w:i w:val="false"/>
                <w:color w:val="000000"/>
                <w:sz w:val="20"/>
              </w:rPr>
              <w:t>қолданыста болған топішілік</w:t>
            </w:r>
            <w:r>
              <w:br/>
            </w:r>
            <w:r>
              <w:rPr>
                <w:rFonts w:ascii="Times New Roman"/>
                <w:b w:val="false"/>
                <w:i w:val="false"/>
                <w:color w:val="000000"/>
                <w:sz w:val="20"/>
              </w:rPr>
              <w:t>мәмілелері бойынша мәліметтер</w:t>
            </w:r>
            <w:r>
              <w:br/>
            </w:r>
            <w:r>
              <w:rPr>
                <w:rFonts w:ascii="Times New Roman"/>
                <w:b w:val="false"/>
                <w:i w:val="false"/>
                <w:color w:val="000000"/>
                <w:sz w:val="20"/>
              </w:rPr>
              <w:t>жинау жөніндегі есеп нысанына</w:t>
            </w:r>
            <w:r>
              <w:br/>
            </w:r>
            <w:r>
              <w:rPr>
                <w:rFonts w:ascii="Times New Roman"/>
                <w:b w:val="false"/>
                <w:i w:val="false"/>
                <w:color w:val="000000"/>
                <w:sz w:val="20"/>
              </w:rPr>
              <w:t>қосымша</w:t>
            </w:r>
          </w:p>
        </w:tc>
      </w:tr>
    </w:tbl>
    <w:bookmarkStart w:name="z282" w:id="1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3"/>
    <w:bookmarkStart w:name="z283" w:id="184"/>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w:t>
      </w:r>
    </w:p>
    <w:bookmarkEnd w:id="184"/>
    <w:bookmarkStart w:name="z284" w:id="185"/>
    <w:p>
      <w:pPr>
        <w:spacing w:after="0"/>
        <w:ind w:left="0"/>
        <w:jc w:val="left"/>
      </w:pPr>
      <w:r>
        <w:rPr>
          <w:rFonts w:ascii="Times New Roman"/>
          <w:b/>
          <w:i w:val="false"/>
          <w:color w:val="000000"/>
        </w:rPr>
        <w:t xml:space="preserve"> 1-тарау. Жалпы ережелер</w:t>
      </w:r>
    </w:p>
    <w:bookmarkEnd w:id="185"/>
    <w:bookmarkStart w:name="z285" w:id="186"/>
    <w:p>
      <w:pPr>
        <w:spacing w:after="0"/>
        <w:ind w:left="0"/>
        <w:jc w:val="both"/>
      </w:pPr>
      <w:r>
        <w:rPr>
          <w:rFonts w:ascii="Times New Roman"/>
          <w:b w:val="false"/>
          <w:i w:val="false"/>
          <w:color w:val="000000"/>
          <w:sz w:val="28"/>
        </w:rPr>
        <w:t>
      1. Осы түсіндірме (бұдан әрі - Түсіндірме)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әкімшілік деректерді жинауға арналған нысанды (бұдан әрі - Нысан) толтыру бойынша бірыңғай талаптарды айқындайды.</w:t>
      </w:r>
    </w:p>
    <w:bookmarkEnd w:id="186"/>
    <w:bookmarkStart w:name="z286" w:id="18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7"/>
    <w:bookmarkStart w:name="z287" w:id="188"/>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88"/>
    <w:bookmarkStart w:name="z288" w:id="18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адамдар және орындаушы қол қояды.</w:t>
      </w:r>
    </w:p>
    <w:bookmarkEnd w:id="189"/>
    <w:bookmarkStart w:name="z289" w:id="190"/>
    <w:p>
      <w:pPr>
        <w:spacing w:after="0"/>
        <w:ind w:left="0"/>
        <w:jc w:val="left"/>
      </w:pPr>
      <w:r>
        <w:rPr>
          <w:rFonts w:ascii="Times New Roman"/>
          <w:b/>
          <w:i w:val="false"/>
          <w:color w:val="000000"/>
        </w:rPr>
        <w:t xml:space="preserve"> 2-тарау. Нысанды толтыру бойынша түсіндірме</w:t>
      </w:r>
    </w:p>
    <w:bookmarkEnd w:id="190"/>
    <w:bookmarkStart w:name="z290" w:id="191"/>
    <w:p>
      <w:pPr>
        <w:spacing w:after="0"/>
        <w:ind w:left="0"/>
        <w:jc w:val="both"/>
      </w:pPr>
      <w:r>
        <w:rPr>
          <w:rFonts w:ascii="Times New Roman"/>
          <w:b w:val="false"/>
          <w:i w:val="false"/>
          <w:color w:val="000000"/>
          <w:sz w:val="28"/>
        </w:rPr>
        <w:t>
      5. Нысанда осы қаулымен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5 және 6-қосымшаларда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91"/>
    <w:bookmarkStart w:name="z291" w:id="192"/>
    <w:p>
      <w:pPr>
        <w:spacing w:after="0"/>
        <w:ind w:left="0"/>
        <w:jc w:val="both"/>
      </w:pPr>
      <w:r>
        <w:rPr>
          <w:rFonts w:ascii="Times New Roman"/>
          <w:b w:val="false"/>
          <w:i w:val="false"/>
          <w:color w:val="000000"/>
          <w:sz w:val="28"/>
        </w:rPr>
        <w:t>
      6. Нысанда мәмілені "Активтер" және "Баланстан тыс шоттардағы талаптар" көрсеткіші бойынша бір рет көрсетіледі.</w:t>
      </w:r>
    </w:p>
    <w:bookmarkEnd w:id="192"/>
    <w:bookmarkStart w:name="z292" w:id="193"/>
    <w:p>
      <w:pPr>
        <w:spacing w:after="0"/>
        <w:ind w:left="0"/>
        <w:jc w:val="both"/>
      </w:pPr>
      <w:r>
        <w:rPr>
          <w:rFonts w:ascii="Times New Roman"/>
          <w:b w:val="false"/>
          <w:i w:val="false"/>
          <w:color w:val="000000"/>
          <w:sz w:val="28"/>
        </w:rPr>
        <w:t>
      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93"/>
    <w:p>
      <w:pPr>
        <w:spacing w:after="0"/>
        <w:ind w:left="0"/>
        <w:jc w:val="both"/>
      </w:pPr>
      <w:r>
        <w:rPr>
          <w:rFonts w:ascii="Times New Roman"/>
          <w:b w:val="false"/>
          <w:i w:val="false"/>
          <w:color w:val="000000"/>
          <w:sz w:val="28"/>
        </w:rPr>
        <w:t>
      Бұл ретте 16-бағанда банк конгломератының аралық қатысушыларын (бар болса) және олардың мәмілеге қатысу мақсатын көрсету қажет.</w:t>
      </w:r>
    </w:p>
    <w:bookmarkStart w:name="z293" w:id="194"/>
    <w:p>
      <w:pPr>
        <w:spacing w:after="0"/>
        <w:ind w:left="0"/>
        <w:jc w:val="both"/>
      </w:pPr>
      <w:r>
        <w:rPr>
          <w:rFonts w:ascii="Times New Roman"/>
          <w:b w:val="false"/>
          <w:i w:val="false"/>
          <w:color w:val="000000"/>
          <w:sz w:val="28"/>
        </w:rPr>
        <w:t>
      8. 6 және 7-бағандарды толтыру үшін операциялар мен көрсеткіштердің мынадай түрлері келтіріледі:</w:t>
      </w:r>
    </w:p>
    <w:bookmarkEnd w:id="194"/>
    <w:bookmarkStart w:name="z294" w:id="195"/>
    <w:p>
      <w:pPr>
        <w:spacing w:after="0"/>
        <w:ind w:left="0"/>
        <w:jc w:val="both"/>
      </w:pPr>
      <w:r>
        <w:rPr>
          <w:rFonts w:ascii="Times New Roman"/>
          <w:b w:val="false"/>
          <w:i w:val="false"/>
          <w:color w:val="000000"/>
          <w:sz w:val="28"/>
        </w:rPr>
        <w:t>
      1) активтер (көрсеткіш):</w:t>
      </w:r>
    </w:p>
    <w:bookmarkEnd w:id="195"/>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p>
      <w:pPr>
        <w:spacing w:after="0"/>
        <w:ind w:left="0"/>
        <w:jc w:val="both"/>
      </w:pPr>
      <w:r>
        <w:rPr>
          <w:rFonts w:ascii="Times New Roman"/>
          <w:b w:val="false"/>
          <w:i w:val="false"/>
          <w:color w:val="000000"/>
          <w:sz w:val="28"/>
        </w:rPr>
        <w:t>
      реттелген қарыздар беру;</w:t>
      </w:r>
    </w:p>
    <w:p>
      <w:pPr>
        <w:spacing w:after="0"/>
        <w:ind w:left="0"/>
        <w:jc w:val="both"/>
      </w:pPr>
      <w:r>
        <w:rPr>
          <w:rFonts w:ascii="Times New Roman"/>
          <w:b w:val="false"/>
          <w:i w:val="false"/>
          <w:color w:val="000000"/>
          <w:sz w:val="28"/>
        </w:rPr>
        <w:t>
      бағалы қағаздармен кері репо операциялары;</w:t>
      </w:r>
    </w:p>
    <w:p>
      <w:pPr>
        <w:spacing w:after="0"/>
        <w:ind w:left="0"/>
        <w:jc w:val="both"/>
      </w:pPr>
      <w:r>
        <w:rPr>
          <w:rFonts w:ascii="Times New Roman"/>
          <w:b w:val="false"/>
          <w:i w:val="false"/>
          <w:color w:val="000000"/>
          <w:sz w:val="28"/>
        </w:rPr>
        <w:t>
      ағымдағы шотты ашу (болуы);</w:t>
      </w:r>
    </w:p>
    <w:p>
      <w:pPr>
        <w:spacing w:after="0"/>
        <w:ind w:left="0"/>
        <w:jc w:val="both"/>
      </w:pPr>
      <w:r>
        <w:rPr>
          <w:rFonts w:ascii="Times New Roman"/>
          <w:b w:val="false"/>
          <w:i w:val="false"/>
          <w:color w:val="000000"/>
          <w:sz w:val="28"/>
        </w:rPr>
        <w:t>
      корреспонденттік шотты ашу (болуы);</w:t>
      </w:r>
    </w:p>
    <w:p>
      <w:pPr>
        <w:spacing w:after="0"/>
        <w:ind w:left="0"/>
        <w:jc w:val="both"/>
      </w:pPr>
      <w:r>
        <w:rPr>
          <w:rFonts w:ascii="Times New Roman"/>
          <w:b w:val="false"/>
          <w:i w:val="false"/>
          <w:color w:val="000000"/>
          <w:sz w:val="28"/>
        </w:rPr>
        <w:t>
      салымды орналастыру;</w:t>
      </w:r>
    </w:p>
    <w:p>
      <w:pPr>
        <w:spacing w:after="0"/>
        <w:ind w:left="0"/>
        <w:jc w:val="both"/>
      </w:pPr>
      <w:r>
        <w:rPr>
          <w:rFonts w:ascii="Times New Roman"/>
          <w:b w:val="false"/>
          <w:i w:val="false"/>
          <w:color w:val="000000"/>
          <w:sz w:val="28"/>
        </w:rPr>
        <w:t>
      жылжымалы (жылжымайтын) мүлікті сату;</w:t>
      </w:r>
    </w:p>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p>
      <w:pPr>
        <w:spacing w:after="0"/>
        <w:ind w:left="0"/>
        <w:jc w:val="both"/>
      </w:pPr>
      <w:r>
        <w:rPr>
          <w:rFonts w:ascii="Times New Roman"/>
          <w:b w:val="false"/>
          <w:i w:val="false"/>
          <w:color w:val="000000"/>
          <w:sz w:val="28"/>
        </w:rPr>
        <w:t>
      талап ету құқығын басқаға беру;</w:t>
      </w:r>
    </w:p>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p>
      <w:pPr>
        <w:spacing w:after="0"/>
        <w:ind w:left="0"/>
        <w:jc w:val="both"/>
      </w:pPr>
      <w:r>
        <w:rPr>
          <w:rFonts w:ascii="Times New Roman"/>
          <w:b w:val="false"/>
          <w:i w:val="false"/>
          <w:color w:val="000000"/>
          <w:sz w:val="28"/>
        </w:rPr>
        <w:t>
      дивидендтер есептеу;</w:t>
      </w:r>
    </w:p>
    <w:p>
      <w:pPr>
        <w:spacing w:after="0"/>
        <w:ind w:left="0"/>
        <w:jc w:val="both"/>
      </w:pPr>
      <w:r>
        <w:rPr>
          <w:rFonts w:ascii="Times New Roman"/>
          <w:b w:val="false"/>
          <w:i w:val="false"/>
          <w:color w:val="000000"/>
          <w:sz w:val="28"/>
        </w:rPr>
        <w:t>
      комиссиялық кіріс есептеу;</w:t>
      </w:r>
    </w:p>
    <w:p>
      <w:pPr>
        <w:spacing w:after="0"/>
        <w:ind w:left="0"/>
        <w:jc w:val="both"/>
      </w:pPr>
      <w:r>
        <w:rPr>
          <w:rFonts w:ascii="Times New Roman"/>
          <w:b w:val="false"/>
          <w:i w:val="false"/>
          <w:color w:val="000000"/>
          <w:sz w:val="28"/>
        </w:rPr>
        <w:t>
      дебиторлық берешек;</w:t>
      </w:r>
    </w:p>
    <w:p>
      <w:pPr>
        <w:spacing w:after="0"/>
        <w:ind w:left="0"/>
        <w:jc w:val="both"/>
      </w:pPr>
      <w:r>
        <w:rPr>
          <w:rFonts w:ascii="Times New Roman"/>
          <w:b w:val="false"/>
          <w:i w:val="false"/>
          <w:color w:val="000000"/>
          <w:sz w:val="28"/>
        </w:rPr>
        <w:t>
      туынды қаржы құралдары бойынша талаптар;</w:t>
      </w:r>
    </w:p>
    <w:p>
      <w:pPr>
        <w:spacing w:after="0"/>
        <w:ind w:left="0"/>
        <w:jc w:val="both"/>
      </w:pPr>
      <w:r>
        <w:rPr>
          <w:rFonts w:ascii="Times New Roman"/>
          <w:b w:val="false"/>
          <w:i w:val="false"/>
          <w:color w:val="000000"/>
          <w:sz w:val="28"/>
        </w:rPr>
        <w:t>
      дилингтік операциялар бойынша талаптар;</w:t>
      </w:r>
    </w:p>
    <w:p>
      <w:pPr>
        <w:spacing w:after="0"/>
        <w:ind w:left="0"/>
        <w:jc w:val="both"/>
      </w:pPr>
      <w:r>
        <w:rPr>
          <w:rFonts w:ascii="Times New Roman"/>
          <w:b w:val="false"/>
          <w:i w:val="false"/>
          <w:color w:val="000000"/>
          <w:sz w:val="28"/>
        </w:rPr>
        <w:t>
      сақтандыру активтері;</w:t>
      </w:r>
    </w:p>
    <w:p>
      <w:pPr>
        <w:spacing w:after="0"/>
        <w:ind w:left="0"/>
        <w:jc w:val="both"/>
      </w:pPr>
      <w:r>
        <w:rPr>
          <w:rFonts w:ascii="Times New Roman"/>
          <w:b w:val="false"/>
          <w:i w:val="false"/>
          <w:color w:val="000000"/>
          <w:sz w:val="28"/>
        </w:rPr>
        <w:t>
      басқа да активтер (операция түрі 16-бағанда көрсетіледі);</w:t>
      </w:r>
    </w:p>
    <w:bookmarkStart w:name="z295" w:id="196"/>
    <w:p>
      <w:pPr>
        <w:spacing w:after="0"/>
        <w:ind w:left="0"/>
        <w:jc w:val="both"/>
      </w:pPr>
      <w:r>
        <w:rPr>
          <w:rFonts w:ascii="Times New Roman"/>
          <w:b w:val="false"/>
          <w:i w:val="false"/>
          <w:color w:val="000000"/>
          <w:sz w:val="28"/>
        </w:rPr>
        <w:t>
      2) баланстан тыс шоттардағы талаптар (көрсеткіш):</w:t>
      </w:r>
    </w:p>
    <w:bookmarkEnd w:id="196"/>
    <w:p>
      <w:pPr>
        <w:spacing w:after="0"/>
        <w:ind w:left="0"/>
        <w:jc w:val="both"/>
      </w:pPr>
      <w:r>
        <w:rPr>
          <w:rFonts w:ascii="Times New Roman"/>
          <w:b w:val="false"/>
          <w:i w:val="false"/>
          <w:color w:val="000000"/>
          <w:sz w:val="28"/>
        </w:rPr>
        <w:t>
      кепілдіктер беру;</w:t>
      </w:r>
    </w:p>
    <w:p>
      <w:pPr>
        <w:spacing w:after="0"/>
        <w:ind w:left="0"/>
        <w:jc w:val="both"/>
      </w:pPr>
      <w:r>
        <w:rPr>
          <w:rFonts w:ascii="Times New Roman"/>
          <w:b w:val="false"/>
          <w:i w:val="false"/>
          <w:color w:val="000000"/>
          <w:sz w:val="28"/>
        </w:rPr>
        <w:t>
      аккредитив ашу;</w:t>
      </w:r>
    </w:p>
    <w:p>
      <w:pPr>
        <w:spacing w:after="0"/>
        <w:ind w:left="0"/>
        <w:jc w:val="both"/>
      </w:pPr>
      <w:r>
        <w:rPr>
          <w:rFonts w:ascii="Times New Roman"/>
          <w:b w:val="false"/>
          <w:i w:val="false"/>
          <w:color w:val="000000"/>
          <w:sz w:val="28"/>
        </w:rPr>
        <w:t>
      кері қайтарылатын кредиттік желіні ашу;</w:t>
      </w:r>
    </w:p>
    <w:p>
      <w:pPr>
        <w:spacing w:after="0"/>
        <w:ind w:left="0"/>
        <w:jc w:val="both"/>
      </w:pPr>
      <w:r>
        <w:rPr>
          <w:rFonts w:ascii="Times New Roman"/>
          <w:b w:val="false"/>
          <w:i w:val="false"/>
          <w:color w:val="000000"/>
          <w:sz w:val="28"/>
        </w:rPr>
        <w:t>
      кері қайтарылмайтын кредиттік желіні ашу;</w:t>
      </w:r>
    </w:p>
    <w:p>
      <w:pPr>
        <w:spacing w:after="0"/>
        <w:ind w:left="0"/>
        <w:jc w:val="both"/>
      </w:pPr>
      <w:r>
        <w:rPr>
          <w:rFonts w:ascii="Times New Roman"/>
          <w:b w:val="false"/>
          <w:i w:val="false"/>
          <w:color w:val="000000"/>
          <w:sz w:val="28"/>
        </w:rPr>
        <w:t>
      туынды қаржы құралдары;</w:t>
      </w:r>
    </w:p>
    <w:p>
      <w:pPr>
        <w:spacing w:after="0"/>
        <w:ind w:left="0"/>
        <w:jc w:val="both"/>
      </w:pPr>
      <w:r>
        <w:rPr>
          <w:rFonts w:ascii="Times New Roman"/>
          <w:b w:val="false"/>
          <w:i w:val="false"/>
          <w:color w:val="000000"/>
          <w:sz w:val="28"/>
        </w:rPr>
        <w:t>
      дилингтік операциялар;</w:t>
      </w:r>
    </w:p>
    <w:p>
      <w:pPr>
        <w:spacing w:after="0"/>
        <w:ind w:left="0"/>
        <w:jc w:val="both"/>
      </w:pPr>
      <w:r>
        <w:rPr>
          <w:rFonts w:ascii="Times New Roman"/>
          <w:b w:val="false"/>
          <w:i w:val="false"/>
          <w:color w:val="000000"/>
          <w:sz w:val="28"/>
        </w:rPr>
        <w:t xml:space="preserve">
      қаржы шығындарын сақтандыру (сақтандыру шарты бойынша сақтандыру сомасы көрсетіледі). Операцияның осы түріне "Сақтандыру қызметі туралы" 2000 жылғы 18 желтоқсандағы Қазақстан Республикасы Заңының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сақтандыру кластары кіреді;</w:t>
      </w:r>
    </w:p>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p>
      <w:pPr>
        <w:spacing w:after="0"/>
        <w:ind w:left="0"/>
        <w:jc w:val="both"/>
      </w:pPr>
      <w:r>
        <w:rPr>
          <w:rFonts w:ascii="Times New Roman"/>
          <w:b w:val="false"/>
          <w:i w:val="false"/>
          <w:color w:val="000000"/>
          <w:sz w:val="28"/>
        </w:rPr>
        <w:t>
      мүлікті кепілге қабылдау;</w:t>
      </w:r>
    </w:p>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bookmarkStart w:name="z296" w:id="197"/>
    <w:p>
      <w:pPr>
        <w:spacing w:after="0"/>
        <w:ind w:left="0"/>
        <w:jc w:val="both"/>
      </w:pPr>
      <w:r>
        <w:rPr>
          <w:rFonts w:ascii="Times New Roman"/>
          <w:b w:val="false"/>
          <w:i w:val="false"/>
          <w:color w:val="000000"/>
          <w:sz w:val="28"/>
        </w:rPr>
        <w:t>
      3) шығыстар (көрсеткіш):</w:t>
      </w:r>
    </w:p>
    <w:bookmarkEnd w:id="197"/>
    <w:p>
      <w:pPr>
        <w:spacing w:after="0"/>
        <w:ind w:left="0"/>
        <w:jc w:val="both"/>
      </w:pPr>
      <w:r>
        <w:rPr>
          <w:rFonts w:ascii="Times New Roman"/>
          <w:b w:val="false"/>
          <w:i w:val="false"/>
          <w:color w:val="000000"/>
          <w:sz w:val="28"/>
        </w:rPr>
        <w:t>
      қызмет үшін комиссиялық сыйақы төлеу;</w:t>
      </w:r>
    </w:p>
    <w:p>
      <w:pPr>
        <w:spacing w:after="0"/>
        <w:ind w:left="0"/>
        <w:jc w:val="both"/>
      </w:pPr>
      <w:r>
        <w:rPr>
          <w:rFonts w:ascii="Times New Roman"/>
          <w:b w:val="false"/>
          <w:i w:val="false"/>
          <w:color w:val="000000"/>
          <w:sz w:val="28"/>
        </w:rPr>
        <w:t>
      туынды қаржы құралдары бойынша таза шығыстар;</w:t>
      </w:r>
    </w:p>
    <w:p>
      <w:pPr>
        <w:spacing w:after="0"/>
        <w:ind w:left="0"/>
        <w:jc w:val="both"/>
      </w:pPr>
      <w:r>
        <w:rPr>
          <w:rFonts w:ascii="Times New Roman"/>
          <w:b w:val="false"/>
          <w:i w:val="false"/>
          <w:color w:val="000000"/>
          <w:sz w:val="28"/>
        </w:rPr>
        <w:t>
      дилингтік операциялар бойынша шығыстар;</w:t>
      </w:r>
    </w:p>
    <w:p>
      <w:pPr>
        <w:spacing w:after="0"/>
        <w:ind w:left="0"/>
        <w:jc w:val="both"/>
      </w:pPr>
      <w:r>
        <w:rPr>
          <w:rFonts w:ascii="Times New Roman"/>
          <w:b w:val="false"/>
          <w:i w:val="false"/>
          <w:color w:val="000000"/>
          <w:sz w:val="28"/>
        </w:rPr>
        <w:t>
      қайта бағалаудан таза шығыстар;</w:t>
      </w:r>
    </w:p>
    <w:p>
      <w:pPr>
        <w:spacing w:after="0"/>
        <w:ind w:left="0"/>
        <w:jc w:val="both"/>
      </w:pPr>
      <w:r>
        <w:rPr>
          <w:rFonts w:ascii="Times New Roman"/>
          <w:b w:val="false"/>
          <w:i w:val="false"/>
          <w:color w:val="000000"/>
          <w:sz w:val="28"/>
        </w:rPr>
        <w:t>
      дивидендтер төлеу;</w:t>
      </w:r>
    </w:p>
    <w:p>
      <w:pPr>
        <w:spacing w:after="0"/>
        <w:ind w:left="0"/>
        <w:jc w:val="both"/>
      </w:pPr>
      <w:r>
        <w:rPr>
          <w:rFonts w:ascii="Times New Roman"/>
          <w:b w:val="false"/>
          <w:i w:val="false"/>
          <w:color w:val="000000"/>
          <w:sz w:val="28"/>
        </w:rPr>
        <w:t>
      міндеттемелер бойынша сыйақы төлеу;</w:t>
      </w:r>
    </w:p>
    <w:p>
      <w:pPr>
        <w:spacing w:after="0"/>
        <w:ind w:left="0"/>
        <w:jc w:val="both"/>
      </w:pPr>
      <w:r>
        <w:rPr>
          <w:rFonts w:ascii="Times New Roman"/>
          <w:b w:val="false"/>
          <w:i w:val="false"/>
          <w:color w:val="000000"/>
          <w:sz w:val="28"/>
        </w:rPr>
        <w:t>
      мүлік үшін жалдау ақысын төлеу;</w:t>
      </w:r>
    </w:p>
    <w:p>
      <w:pPr>
        <w:spacing w:after="0"/>
        <w:ind w:left="0"/>
        <w:jc w:val="both"/>
      </w:pPr>
      <w:r>
        <w:rPr>
          <w:rFonts w:ascii="Times New Roman"/>
          <w:b w:val="false"/>
          <w:i w:val="false"/>
          <w:color w:val="000000"/>
          <w:sz w:val="28"/>
        </w:rPr>
        <w:t>
      сақтандыру сыйлықақысын төлеу;</w:t>
      </w:r>
    </w:p>
    <w:p>
      <w:pPr>
        <w:spacing w:after="0"/>
        <w:ind w:left="0"/>
        <w:jc w:val="both"/>
      </w:pPr>
      <w:r>
        <w:rPr>
          <w:rFonts w:ascii="Times New Roman"/>
          <w:b w:val="false"/>
          <w:i w:val="false"/>
          <w:color w:val="000000"/>
          <w:sz w:val="28"/>
        </w:rPr>
        <w:t>
      сақтандыру төлемдері;</w:t>
      </w:r>
    </w:p>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Start w:name="z297" w:id="198"/>
    <w:p>
      <w:pPr>
        <w:spacing w:after="0"/>
        <w:ind w:left="0"/>
        <w:jc w:val="both"/>
      </w:pPr>
      <w:r>
        <w:rPr>
          <w:rFonts w:ascii="Times New Roman"/>
          <w:b w:val="false"/>
          <w:i w:val="false"/>
          <w:color w:val="000000"/>
          <w:sz w:val="28"/>
        </w:rPr>
        <w:t>
      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8-қосымша</w:t>
            </w:r>
          </w:p>
        </w:tc>
      </w:tr>
    </w:tbl>
    <w:bookmarkStart w:name="z299" w:id="199"/>
    <w:p>
      <w:pPr>
        <w:spacing w:after="0"/>
        <w:ind w:left="0"/>
        <w:jc w:val="left"/>
      </w:pPr>
      <w:r>
        <w:rPr>
          <w:rFonts w:ascii="Times New Roman"/>
          <w:b/>
          <w:i w:val="false"/>
          <w:color w:val="000000"/>
        </w:rPr>
        <w:t xml:space="preserve"> Әкімшілік деректерді жинауға арналған нысан</w:t>
      </w:r>
    </w:p>
    <w:bookmarkEnd w:id="199"/>
    <w:bookmarkStart w:name="z300" w:id="200"/>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w:t>
      </w:r>
    </w:p>
    <w:bookmarkEnd w:id="200"/>
    <w:p>
      <w:pPr>
        <w:spacing w:after="0"/>
        <w:ind w:left="0"/>
        <w:jc w:val="both"/>
      </w:pPr>
      <w:r>
        <w:rPr>
          <w:rFonts w:ascii="Times New Roman"/>
          <w:b w:val="false"/>
          <w:i w:val="false"/>
          <w:color w:val="000000"/>
          <w:sz w:val="28"/>
        </w:rPr>
        <w:t>
      Есепті кезең: 20__ жылғы "______" ________________ жағдай бойынша</w:t>
      </w:r>
    </w:p>
    <w:p>
      <w:pPr>
        <w:spacing w:after="0"/>
        <w:ind w:left="0"/>
        <w:jc w:val="both"/>
      </w:pPr>
      <w:r>
        <w:rPr>
          <w:rFonts w:ascii="Times New Roman"/>
          <w:b w:val="false"/>
          <w:i w:val="false"/>
          <w:color w:val="000000"/>
          <w:sz w:val="28"/>
        </w:rPr>
        <w:t>
      Индексі: 6-BK_RL</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банк холдингі немесе еншілес ұйымы бар, бірақ банк холдингі жоқ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90 (тоқсан) күн ішінде;</w:t>
      </w:r>
    </w:p>
    <w:p>
      <w:pPr>
        <w:spacing w:after="0"/>
        <w:ind w:left="0"/>
        <w:jc w:val="both"/>
      </w:pPr>
      <w:r>
        <w:rPr>
          <w:rFonts w:ascii="Times New Roman"/>
          <w:b w:val="false"/>
          <w:i w:val="false"/>
          <w:color w:val="000000"/>
          <w:sz w:val="28"/>
        </w:rPr>
        <w:t>
      жыл сайын, қаржы жылы аяқталғаннан кейін күнтізбелік 120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(банк холдингі немесе еншілес ұйымы бар, бірақ банк холдингі жоқ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Есепке қол қойылған күн 20______жылғы "______" ____________________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w:t>
            </w:r>
            <w:r>
              <w:br/>
            </w:r>
            <w:r>
              <w:rPr>
                <w:rFonts w:ascii="Times New Roman"/>
                <w:b w:val="false"/>
                <w:i w:val="false"/>
                <w:color w:val="000000"/>
                <w:sz w:val="20"/>
              </w:rPr>
              <w:t>қатысушыларының үшінші</w:t>
            </w:r>
            <w:r>
              <w:br/>
            </w:r>
            <w:r>
              <w:rPr>
                <w:rFonts w:ascii="Times New Roman"/>
                <w:b w:val="false"/>
                <w:i w:val="false"/>
                <w:color w:val="000000"/>
                <w:sz w:val="20"/>
              </w:rPr>
              <w:t>тұлғалар алдындағы банк</w:t>
            </w:r>
            <w:r>
              <w:br/>
            </w:r>
            <w:r>
              <w:rPr>
                <w:rFonts w:ascii="Times New Roman"/>
                <w:b w:val="false"/>
                <w:i w:val="false"/>
                <w:color w:val="000000"/>
                <w:sz w:val="20"/>
              </w:rPr>
              <w:t>конгломераты өз капиталының</w:t>
            </w:r>
            <w:r>
              <w:br/>
            </w:r>
            <w:r>
              <w:rPr>
                <w:rFonts w:ascii="Times New Roman"/>
                <w:b w:val="false"/>
                <w:i w:val="false"/>
                <w:color w:val="000000"/>
                <w:sz w:val="20"/>
              </w:rPr>
              <w:t>10 (он) және одан көп пайызын</w:t>
            </w:r>
            <w:r>
              <w:br/>
            </w:r>
            <w:r>
              <w:rPr>
                <w:rFonts w:ascii="Times New Roman"/>
                <w:b w:val="false"/>
                <w:i w:val="false"/>
                <w:color w:val="000000"/>
                <w:sz w:val="20"/>
              </w:rPr>
              <w:t>құрайтын, есепті күнгі жағдай</w:t>
            </w:r>
            <w:r>
              <w:br/>
            </w:r>
            <w:r>
              <w:rPr>
                <w:rFonts w:ascii="Times New Roman"/>
                <w:b w:val="false"/>
                <w:i w:val="false"/>
                <w:color w:val="000000"/>
                <w:sz w:val="20"/>
              </w:rPr>
              <w:t>бойынша қолданыста болған</w:t>
            </w:r>
            <w:r>
              <w:br/>
            </w:r>
            <w:r>
              <w:rPr>
                <w:rFonts w:ascii="Times New Roman"/>
                <w:b w:val="false"/>
                <w:i w:val="false"/>
                <w:color w:val="000000"/>
                <w:sz w:val="20"/>
              </w:rPr>
              <w:t>міндеттемелері туралы</w:t>
            </w:r>
            <w:r>
              <w:br/>
            </w:r>
            <w:r>
              <w:rPr>
                <w:rFonts w:ascii="Times New Roman"/>
                <w:b w:val="false"/>
                <w:i w:val="false"/>
                <w:color w:val="000000"/>
                <w:sz w:val="20"/>
              </w:rPr>
              <w:t>мәліметтер жинау жөніндегі</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2" w:id="2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w:t>
      </w:r>
    </w:p>
    <w:bookmarkEnd w:id="201"/>
    <w:bookmarkStart w:name="z303" w:id="202"/>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w:t>
      </w:r>
    </w:p>
    <w:bookmarkEnd w:id="202"/>
    <w:bookmarkStart w:name="z304" w:id="203"/>
    <w:p>
      <w:pPr>
        <w:spacing w:after="0"/>
        <w:ind w:left="0"/>
        <w:jc w:val="left"/>
      </w:pPr>
      <w:r>
        <w:rPr>
          <w:rFonts w:ascii="Times New Roman"/>
          <w:b/>
          <w:i w:val="false"/>
          <w:color w:val="000000"/>
        </w:rPr>
        <w:t xml:space="preserve"> 1-тарау. Жалпы ережелер</w:t>
      </w:r>
    </w:p>
    <w:bookmarkEnd w:id="203"/>
    <w:bookmarkStart w:name="z305" w:id="204"/>
    <w:p>
      <w:pPr>
        <w:spacing w:after="0"/>
        <w:ind w:left="0"/>
        <w:jc w:val="both"/>
      </w:pPr>
      <w:r>
        <w:rPr>
          <w:rFonts w:ascii="Times New Roman"/>
          <w:b w:val="false"/>
          <w:i w:val="false"/>
          <w:color w:val="000000"/>
          <w:sz w:val="28"/>
        </w:rPr>
        <w:t>
      1. Осы түсіндірме (бұдан әрі – Түсіндірме)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 әкімшілік деректерді жинауға арналған нысанды (бұдан әрі – Нысан) толтыру бойынша бірыңғай талаптарды айқындайды.</w:t>
      </w:r>
    </w:p>
    <w:bookmarkEnd w:id="204"/>
    <w:bookmarkStart w:name="z306" w:id="20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5"/>
    <w:bookmarkStart w:name="z307" w:id="206"/>
    <w:p>
      <w:pPr>
        <w:spacing w:after="0"/>
        <w:ind w:left="0"/>
        <w:jc w:val="both"/>
      </w:pPr>
      <w:r>
        <w:rPr>
          <w:rFonts w:ascii="Times New Roman"/>
          <w:b w:val="false"/>
          <w:i w:val="false"/>
          <w:color w:val="000000"/>
          <w:sz w:val="28"/>
        </w:rPr>
        <w:t xml:space="preserve">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 </w:t>
      </w:r>
    </w:p>
    <w:bookmarkEnd w:id="206"/>
    <w:bookmarkStart w:name="z308" w:id="20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207"/>
    <w:bookmarkStart w:name="z309" w:id="208"/>
    <w:p>
      <w:pPr>
        <w:spacing w:after="0"/>
        <w:ind w:left="0"/>
        <w:jc w:val="left"/>
      </w:pPr>
      <w:r>
        <w:rPr>
          <w:rFonts w:ascii="Times New Roman"/>
          <w:b/>
          <w:i w:val="false"/>
          <w:color w:val="000000"/>
        </w:rPr>
        <w:t xml:space="preserve"> 2-тарау. Нысанды толтыру бойынша түсіндірме</w:t>
      </w:r>
    </w:p>
    <w:bookmarkEnd w:id="208"/>
    <w:bookmarkStart w:name="z310" w:id="209"/>
    <w:p>
      <w:pPr>
        <w:spacing w:after="0"/>
        <w:ind w:left="0"/>
        <w:jc w:val="both"/>
      </w:pPr>
      <w:r>
        <w:rPr>
          <w:rFonts w:ascii="Times New Roman"/>
          <w:b w:val="false"/>
          <w:i w:val="false"/>
          <w:color w:val="000000"/>
          <w:sz w:val="28"/>
        </w:rPr>
        <w:t>
      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bookmarkEnd w:id="209"/>
    <w:bookmarkStart w:name="z311" w:id="210"/>
    <w:p>
      <w:pPr>
        <w:spacing w:after="0"/>
        <w:ind w:left="0"/>
        <w:jc w:val="both"/>
      </w:pPr>
      <w:r>
        <w:rPr>
          <w:rFonts w:ascii="Times New Roman"/>
          <w:b w:val="false"/>
          <w:i w:val="false"/>
          <w:color w:val="000000"/>
          <w:sz w:val="28"/>
        </w:rPr>
        <w:t>
      6. n символы - банк конгломераты қатысушыларының саны.</w:t>
      </w:r>
    </w:p>
    <w:bookmarkEnd w:id="210"/>
    <w:bookmarkStart w:name="z312" w:id="211"/>
    <w:p>
      <w:pPr>
        <w:spacing w:after="0"/>
        <w:ind w:left="0"/>
        <w:jc w:val="both"/>
      </w:pPr>
      <w:r>
        <w:rPr>
          <w:rFonts w:ascii="Times New Roman"/>
          <w:b w:val="false"/>
          <w:i w:val="false"/>
          <w:color w:val="000000"/>
          <w:sz w:val="28"/>
        </w:rPr>
        <w:t>
      7. Банк конгломераты қатысушыларының атауы "1. (Банк конгломератының 1-қатысушысының атауы)", …, "n. (Банк конгломератының n қатысушысының атауы)" жолдарында көрсетіледі.</w:t>
      </w:r>
    </w:p>
    <w:bookmarkEnd w:id="211"/>
    <w:bookmarkStart w:name="z313" w:id="212"/>
    <w:p>
      <w:pPr>
        <w:spacing w:after="0"/>
        <w:ind w:left="0"/>
        <w:jc w:val="both"/>
      </w:pPr>
      <w:r>
        <w:rPr>
          <w:rFonts w:ascii="Times New Roman"/>
          <w:b w:val="false"/>
          <w:i w:val="false"/>
          <w:color w:val="000000"/>
          <w:sz w:val="28"/>
        </w:rPr>
        <w:t>
      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 немесе n қатысушысының атауы" жолы және "Банк конгломератының 1 немесе n қатысушысы бойынша жиынтығы" жолы бойынша 6-баған толтырылады.</w:t>
      </w:r>
    </w:p>
    <w:bookmarkEnd w:id="212"/>
    <w:bookmarkStart w:name="z314" w:id="213"/>
    <w:p>
      <w:pPr>
        <w:spacing w:after="0"/>
        <w:ind w:left="0"/>
        <w:jc w:val="both"/>
      </w:pPr>
      <w:r>
        <w:rPr>
          <w:rFonts w:ascii="Times New Roman"/>
          <w:b w:val="false"/>
          <w:i w:val="false"/>
          <w:color w:val="000000"/>
          <w:sz w:val="28"/>
        </w:rPr>
        <w:t>
      9. Нысанның 7-бағанында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міндеттемелерінің баланстық құны көрсетіледі.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 (Қазақстан Республикасының Ұлттық Банкі филиалының толық атауы) ___________________________________________________________ (өтініш берушінің толық атауы)</w:t>
      </w:r>
    </w:p>
    <w:bookmarkStart w:name="z316" w:id="214"/>
    <w:p>
      <w:pPr>
        <w:spacing w:after="0"/>
        <w:ind w:left="0"/>
        <w:jc w:val="left"/>
      </w:pPr>
      <w:r>
        <w:rPr>
          <w:rFonts w:ascii="Times New Roman"/>
          <w:b/>
          <w:i w:val="false"/>
          <w:color w:val="000000"/>
        </w:rPr>
        <w:t xml:space="preserve"> Өтініш</w:t>
      </w:r>
    </w:p>
    <w:bookmarkEnd w:id="214"/>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 _________</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қала, аудан, облыс, көше, үйдің, офистің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мекенжайы, интернет-ресурс)</w:t>
      </w:r>
    </w:p>
    <w:p>
      <w:pPr>
        <w:spacing w:after="0"/>
        <w:ind w:left="0"/>
        <w:jc w:val="both"/>
      </w:pPr>
      <w:r>
        <w:rPr>
          <w:rFonts w:ascii="Times New Roman"/>
          <w:b w:val="false"/>
          <w:i w:val="false"/>
          <w:color w:val="000000"/>
          <w:sz w:val="28"/>
        </w:rPr>
        <w:t>
      3. Жіберілген құжаттардың Тізбесі, данасы және олардың әрқайсысының</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ақпараттардың дәйектілігін, сондай-ақ өтінішті</w:t>
      </w:r>
    </w:p>
    <w:p>
      <w:pPr>
        <w:spacing w:after="0"/>
        <w:ind w:left="0"/>
        <w:jc w:val="both"/>
      </w:pPr>
      <w:r>
        <w:rPr>
          <w:rFonts w:ascii="Times New Roman"/>
          <w:b w:val="false"/>
          <w:i w:val="false"/>
          <w:color w:val="000000"/>
          <w:sz w:val="28"/>
        </w:rPr>
        <w:t>
      қарастыруға байланысты сұратылған қосымша ақпараттар мен құжаттардың</w:t>
      </w:r>
    </w:p>
    <w:p>
      <w:pPr>
        <w:spacing w:after="0"/>
        <w:ind w:left="0"/>
        <w:jc w:val="both"/>
      </w:pPr>
      <w:r>
        <w:rPr>
          <w:rFonts w:ascii="Times New Roman"/>
          <w:b w:val="false"/>
          <w:i w:val="false"/>
          <w:color w:val="000000"/>
          <w:sz w:val="28"/>
        </w:rPr>
        <w:t>
      Қазақстан Республикасының Ұлттық Банкіне уақтылы ұсынылғанын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w:t>
      </w:r>
    </w:p>
    <w:p>
      <w:pPr>
        <w:spacing w:after="0"/>
        <w:ind w:left="0"/>
        <w:jc w:val="both"/>
      </w:pPr>
      <w:r>
        <w:rPr>
          <w:rFonts w:ascii="Times New Roman"/>
          <w:b w:val="false"/>
          <w:i w:val="false"/>
          <w:color w:val="000000"/>
          <w:sz w:val="28"/>
        </w:rPr>
        <w:t>
      болса), лауазымы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215"/>
    <w:p>
      <w:pPr>
        <w:spacing w:after="0"/>
        <w:ind w:left="0"/>
        <w:jc w:val="left"/>
      </w:pPr>
      <w:r>
        <w:rPr>
          <w:rFonts w:ascii="Times New Roman"/>
          <w:b/>
          <w:i w:val="false"/>
          <w:color w:val="000000"/>
        </w:rPr>
        <w:t xml:space="preserve"> Өтініш берушінің құрылтайшысы (қатысушысы) - заңды тұлға туралы мәліметтер ____________________________________________________________________ (өтініш берушінің толық атауы)</w:t>
      </w:r>
    </w:p>
    <w:bookmarkEnd w:id="215"/>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1. Өтініш берушінің құрылтайшысы (қатысушысы) 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орны _______________________________________________</w:t>
      </w:r>
    </w:p>
    <w:p>
      <w:pPr>
        <w:spacing w:after="0"/>
        <w:ind w:left="0"/>
        <w:jc w:val="both"/>
      </w:pPr>
      <w:r>
        <w:rPr>
          <w:rFonts w:ascii="Times New Roman"/>
          <w:b w:val="false"/>
          <w:i w:val="false"/>
          <w:color w:val="000000"/>
          <w:sz w:val="28"/>
        </w:rPr>
        <w:t>
      (пошта индексі, мекенжайы, телефон және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 сәйкестендіру нөмірі ___________________________________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5. Резиденттігі __________________________________________________</w:t>
      </w:r>
    </w:p>
    <w:p>
      <w:pPr>
        <w:spacing w:after="0"/>
        <w:ind w:left="0"/>
        <w:jc w:val="both"/>
      </w:pPr>
      <w:r>
        <w:rPr>
          <w:rFonts w:ascii="Times New Roman"/>
          <w:b w:val="false"/>
          <w:i w:val="false"/>
          <w:color w:val="000000"/>
          <w:sz w:val="28"/>
        </w:rPr>
        <w:t>
      6. Негізгі қызмет түрі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капиталындағы қатысу үлесі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w:t>
      </w:r>
    </w:p>
    <w:p>
      <w:pPr>
        <w:spacing w:after="0"/>
        <w:ind w:left="0"/>
        <w:jc w:val="both"/>
      </w:pPr>
      <w:r>
        <w:rPr>
          <w:rFonts w:ascii="Times New Roman"/>
          <w:b w:val="false"/>
          <w:i w:val="false"/>
          <w:color w:val="000000"/>
          <w:sz w:val="28"/>
        </w:rPr>
        <w:t>
      және оның қызметіне құрылтайшы (қатысушысы), акционер ретінде қатысуы туралы</w:t>
      </w:r>
    </w:p>
    <w:p>
      <w:pPr>
        <w:spacing w:after="0"/>
        <w:ind w:left="0"/>
        <w:jc w:val="both"/>
      </w:pPr>
      <w:r>
        <w:rPr>
          <w:rFonts w:ascii="Times New Roman"/>
          <w:b w:val="false"/>
          <w:i w:val="false"/>
          <w:color w:val="000000"/>
          <w:sz w:val="28"/>
        </w:rPr>
        <w:t>
      заңды тұлғалардың толық атауы және орналасқан орны көрсетілген</w:t>
      </w:r>
    </w:p>
    <w:p>
      <w:pPr>
        <w:spacing w:after="0"/>
        <w:ind w:left="0"/>
        <w:jc w:val="both"/>
      </w:pPr>
      <w:r>
        <w:rPr>
          <w:rFonts w:ascii="Times New Roman"/>
          <w:b w:val="false"/>
          <w:i w:val="false"/>
          <w:color w:val="000000"/>
          <w:sz w:val="28"/>
        </w:rPr>
        <w:t>
      мәліметтер____________________________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Өтініш беруші құрылтайшысы (қатысушысы) қатысатын өнеркәсіптік, банктік,</w:t>
      </w:r>
    </w:p>
    <w:p>
      <w:pPr>
        <w:spacing w:after="0"/>
        <w:ind w:left="0"/>
        <w:jc w:val="both"/>
      </w:pPr>
      <w:r>
        <w:rPr>
          <w:rFonts w:ascii="Times New Roman"/>
          <w:b w:val="false"/>
          <w:i w:val="false"/>
          <w:color w:val="000000"/>
          <w:sz w:val="28"/>
        </w:rPr>
        <w:t>
      қаржылық топтар, холдингтер, концерндер, қауымдастықтар, консорциумдар туралы</w:t>
      </w:r>
    </w:p>
    <w:p>
      <w:pPr>
        <w:spacing w:after="0"/>
        <w:ind w:left="0"/>
        <w:jc w:val="both"/>
      </w:pPr>
      <w:r>
        <w:rPr>
          <w:rFonts w:ascii="Times New Roman"/>
          <w:b w:val="false"/>
          <w:i w:val="false"/>
          <w:color w:val="000000"/>
          <w:sz w:val="28"/>
        </w:rPr>
        <w:t>
      ұйымдардың толық атауы, орналасқан орны</w:t>
      </w:r>
    </w:p>
    <w:p>
      <w:pPr>
        <w:spacing w:after="0"/>
        <w:ind w:left="0"/>
        <w:jc w:val="both"/>
      </w:pPr>
      <w:r>
        <w:rPr>
          <w:rFonts w:ascii="Times New Roman"/>
          <w:b w:val="false"/>
          <w:i w:val="false"/>
          <w:color w:val="000000"/>
          <w:sz w:val="28"/>
        </w:rPr>
        <w:t>
      көрсетілген мәліметтер __________________________________________.</w:t>
      </w:r>
    </w:p>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w:t>
      </w:r>
    </w:p>
    <w:p>
      <w:pPr>
        <w:spacing w:after="0"/>
        <w:ind w:left="0"/>
        <w:jc w:val="both"/>
      </w:pPr>
      <w:r>
        <w:rPr>
          <w:rFonts w:ascii="Times New Roman"/>
          <w:b w:val="false"/>
          <w:i w:val="false"/>
          <w:color w:val="000000"/>
          <w:sz w:val="28"/>
        </w:rPr>
        <w:t>
      қызметкері бұрын, уәкілетті орган аталған коллекторлық агенттікті</w:t>
      </w:r>
    </w:p>
    <w:p>
      <w:pPr>
        <w:spacing w:after="0"/>
        <w:ind w:left="0"/>
        <w:jc w:val="both"/>
      </w:pPr>
      <w:r>
        <w:rPr>
          <w:rFonts w:ascii="Times New Roman"/>
          <w:b w:val="false"/>
          <w:i w:val="false"/>
          <w:color w:val="000000"/>
          <w:sz w:val="28"/>
        </w:rPr>
        <w:t>
      "Коллекторлық қызмет туралы" 2017 жылғы 6 мамырдағы Қазақстан Республикасы</w:t>
      </w:r>
    </w:p>
    <w:p>
      <w:pPr>
        <w:spacing w:after="0"/>
        <w:ind w:left="0"/>
        <w:jc w:val="both"/>
      </w:pPr>
      <w:r>
        <w:rPr>
          <w:rFonts w:ascii="Times New Roman"/>
          <w:b w:val="false"/>
          <w:i w:val="false"/>
          <w:color w:val="000000"/>
          <w:sz w:val="28"/>
        </w:rPr>
        <w:t xml:space="preserve">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w:t>
      </w:r>
    </w:p>
    <w:p>
      <w:pPr>
        <w:spacing w:after="0"/>
        <w:ind w:left="0"/>
        <w:jc w:val="both"/>
      </w:pPr>
      <w:r>
        <w:rPr>
          <w:rFonts w:ascii="Times New Roman"/>
          <w:b w:val="false"/>
          <w:i w:val="false"/>
          <w:color w:val="000000"/>
          <w:sz w:val="28"/>
        </w:rPr>
        <w:t>
      7) тармақшаларында көзделген негіздер бойынша тізілімнен шығару туралы шешім</w:t>
      </w:r>
    </w:p>
    <w:p>
      <w:pPr>
        <w:spacing w:after="0"/>
        <w:ind w:left="0"/>
        <w:jc w:val="both"/>
      </w:pPr>
      <w:r>
        <w:rPr>
          <w:rFonts w:ascii="Times New Roman"/>
          <w:b w:val="false"/>
          <w:i w:val="false"/>
          <w:color w:val="000000"/>
          <w:sz w:val="28"/>
        </w:rPr>
        <w:t>
      қабылдағанға дейін бір жылдан аспайтын кезеңде коллекторлық агенттіктің бірінші</w:t>
      </w:r>
    </w:p>
    <w:p>
      <w:pPr>
        <w:spacing w:after="0"/>
        <w:ind w:left="0"/>
        <w:jc w:val="both"/>
      </w:pPr>
      <w:r>
        <w:rPr>
          <w:rFonts w:ascii="Times New Roman"/>
          <w:b w:val="false"/>
          <w:i w:val="false"/>
          <w:color w:val="000000"/>
          <w:sz w:val="28"/>
        </w:rPr>
        <w:t>
      басшысы немесе құрылтайшысы (қатысушысы) болғаны жөніндегі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11. Өтініш беруші құрылтайшысының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0" w:id="216"/>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(бұдан әрі – қатысушы, (иеленуші) туралы мәліметтер</w:t>
      </w:r>
    </w:p>
    <w:bookmarkEnd w:id="216"/>
    <w:bookmarkStart w:name="z321" w:id="217"/>
    <w:p>
      <w:pPr>
        <w:spacing w:after="0"/>
        <w:ind w:left="0"/>
        <w:jc w:val="both"/>
      </w:pPr>
      <w:r>
        <w:rPr>
          <w:rFonts w:ascii="Times New Roman"/>
          <w:b w:val="false"/>
          <w:i w:val="false"/>
          <w:color w:val="000000"/>
          <w:sz w:val="28"/>
        </w:rPr>
        <w:t>
      1-кесте. Қатысушы (иеленуші) туралы мәліметтер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иеленетін жеке тұлғалар туралы мәліметтер көрсетіледі.</w:t>
      </w:r>
    </w:p>
    <w:bookmarkStart w:name="z322" w:id="218"/>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иеленетіні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Қол қойылған күн 20_____ жылғы "_____"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19"/>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жұмыскерлер туралы мәліметтер</w:t>
      </w:r>
    </w:p>
    <w:bookmarkEnd w:id="219"/>
    <w:p>
      <w:pPr>
        <w:spacing w:after="0"/>
        <w:ind w:left="0"/>
        <w:jc w:val="both"/>
      </w:pPr>
      <w:r>
        <w:rPr>
          <w:rFonts w:ascii="Times New Roman"/>
          <w:b w:val="false"/>
          <w:i w:val="false"/>
          <w:color w:val="000000"/>
          <w:sz w:val="28"/>
        </w:rPr>
        <w:t>
      Есепті кезең: 20___ жылғы "_____" __________ жағдай бойынша</w:t>
      </w:r>
    </w:p>
    <w:p>
      <w:pPr>
        <w:spacing w:after="0"/>
        <w:ind w:left="0"/>
        <w:jc w:val="both"/>
      </w:pPr>
      <w:r>
        <w:rPr>
          <w:rFonts w:ascii="Times New Roman"/>
          <w:b w:val="false"/>
          <w:i w:val="false"/>
          <w:color w:val="000000"/>
          <w:sz w:val="28"/>
        </w:rPr>
        <w:t>
      Өтініш берушінің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(тегі, аты, әкесінің аты өзгерген жағдайда жеке басын куәландыратын құжатқа толық сәйкестігін – олар қашан және қандай себепке байланысты өзгергенін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мекенжайды, қызметтік, үй, байланыс телефондарының нөмірлерін толық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 немесе жоғары білімі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арнаулы және құқық қорғау органдарынан теріс себептер бойынша босатылған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оның дұрыс және 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8-бағанда лауазымдық міндеттемелерді, кәсіптік дағдыны көрсете отырып, басшы қызметте жұмыс тәжірибесінің бар екендігі көрсетіледі.</w:t>
      </w:r>
    </w:p>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 </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xml:space="preserve">
      3. 10-бағанда егер қызметкер бұдан бұрын Қазақстан Республикасының Ұлттық Банкі аталған коллекторлық агенттікті "Коллекторлық қызмет туралы" 2017 жылғы 6 мамырдағы Қазақстан Республикасы Заңының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табылғаны туралы ақпарат көрсетіледі. </w:t>
      </w:r>
    </w:p>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p>
      <w:pPr>
        <w:spacing w:after="0"/>
        <w:ind w:left="0"/>
        <w:jc w:val="both"/>
      </w:pPr>
      <w:r>
        <w:rPr>
          <w:rFonts w:ascii="Times New Roman"/>
          <w:b w:val="false"/>
          <w:i w:val="false"/>
          <w:color w:val="000000"/>
          <w:sz w:val="28"/>
        </w:rPr>
        <w:t>
      4. 11-бағанда егер солай болса, есепке қою күні және есепке қойылған ұйымның атауын көрсету қажет.</w:t>
      </w:r>
    </w:p>
    <w:p>
      <w:pPr>
        <w:spacing w:after="0"/>
        <w:ind w:left="0"/>
        <w:jc w:val="both"/>
      </w:pPr>
      <w:r>
        <w:rPr>
          <w:rFonts w:ascii="Times New Roman"/>
          <w:b w:val="false"/>
          <w:i w:val="false"/>
          <w:color w:val="000000"/>
          <w:sz w:val="28"/>
        </w:rPr>
        <w:t>
      5. 12-бағанда егер солай болса, мемлекеттік қызметтен немесе арнайы және құқық қорғау органдарынан босатылған күнін көрсету қажет.</w:t>
      </w:r>
    </w:p>
    <w:p>
      <w:pPr>
        <w:spacing w:after="0"/>
        <w:ind w:left="0"/>
        <w:jc w:val="both"/>
      </w:pPr>
      <w:r>
        <w:rPr>
          <w:rFonts w:ascii="Times New Roman"/>
          <w:b w:val="false"/>
          <w:i w:val="false"/>
          <w:color w:val="000000"/>
          <w:sz w:val="28"/>
        </w:rPr>
        <w:t>
      6. 13-бағанда егер солай болса, мемлекеттік қызметтің тоқтаған күнін көрсету қажет.</w:t>
      </w:r>
    </w:p>
    <w:p>
      <w:pPr>
        <w:spacing w:after="0"/>
        <w:ind w:left="0"/>
        <w:jc w:val="both"/>
      </w:pPr>
      <w:r>
        <w:rPr>
          <w:rFonts w:ascii="Times New Roman"/>
          <w:b w:val="false"/>
          <w:i w:val="false"/>
          <w:color w:val="000000"/>
          <w:sz w:val="28"/>
        </w:rPr>
        <w:t>
      7. 14-бағанда егер солай болса, босатылған күнін және коллекторлық агенттіктің атауын көрсету қажет.</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Қол қойылған күн 20_____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мәліметтерді</w:t>
            </w:r>
            <w:r>
              <w:br/>
            </w:r>
            <w:r>
              <w:rPr>
                <w:rFonts w:ascii="Times New Roman"/>
                <w:b w:val="false"/>
                <w:i w:val="false"/>
                <w:color w:val="000000"/>
                <w:sz w:val="20"/>
              </w:rPr>
              <w:t>коллекторлық агенттіктің ұсыну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26" w:id="220"/>
    <w:p>
      <w:pPr>
        <w:spacing w:after="0"/>
        <w:ind w:left="0"/>
        <w:jc w:val="left"/>
      </w:pPr>
      <w:r>
        <w:rPr>
          <w:rFonts w:ascii="Times New Roman"/>
          <w:b/>
          <w:i w:val="false"/>
          <w:color w:val="000000"/>
        </w:rPr>
        <w:t xml:space="preserve"> Әкімшілік деректерді жинауға арналған нысан</w:t>
      </w:r>
    </w:p>
    <w:bookmarkEnd w:id="220"/>
    <w:bookmarkStart w:name="z327" w:id="221"/>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bookmarkEnd w:id="221"/>
    <w:p>
      <w:pPr>
        <w:spacing w:after="0"/>
        <w:ind w:left="0"/>
        <w:jc w:val="both"/>
      </w:pPr>
      <w:r>
        <w:rPr>
          <w:rFonts w:ascii="Times New Roman"/>
          <w:b w:val="false"/>
          <w:i w:val="false"/>
          <w:color w:val="000000"/>
          <w:sz w:val="28"/>
        </w:rPr>
        <w:t>
      Есепті кезең: 20__ жылғы __________________ жағдай бойынша</w:t>
      </w:r>
    </w:p>
    <w:p>
      <w:pPr>
        <w:spacing w:after="0"/>
        <w:ind w:left="0"/>
        <w:jc w:val="both"/>
      </w:pPr>
      <w:r>
        <w:rPr>
          <w:rFonts w:ascii="Times New Roman"/>
          <w:b w:val="false"/>
          <w:i w:val="false"/>
          <w:color w:val="000000"/>
          <w:sz w:val="28"/>
        </w:rPr>
        <w:t>
      Индекс: ЛКАУК_1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10-нан (онынан) кешіктірмей</w:t>
      </w:r>
    </w:p>
    <w:bookmarkStart w:name="z328" w:id="222"/>
    <w:p>
      <w:pPr>
        <w:spacing w:after="0"/>
        <w:ind w:left="0"/>
        <w:jc w:val="both"/>
      </w:pPr>
      <w:r>
        <w:rPr>
          <w:rFonts w:ascii="Times New Roman"/>
          <w:b w:val="false"/>
          <w:i w:val="false"/>
          <w:color w:val="000000"/>
          <w:sz w:val="28"/>
        </w:rPr>
        <w:t>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(бұдан әрі - қатысушы (иелік етуші) туралы мәліметтер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туралы мәліметтер (жеке тұлға үшін) (иә (жоқ), құқық бұзушылықтың, қылмыстың қысқаша сипаттамасы, жауапкершілікке тарту негіздерін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(акционер, қатысушы) не Қазақстан Республикасының Ұлттық Банкі осы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бұған дейін коллекторлық агенттіктің бірінші басшысы немесе құрылтайшысы (қатысушысы) болған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(иелік етушіге) тиесілі қатысу үлестерінің коллекторлық агенттіктің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капиталындағы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29" w:id="223"/>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(өтелмеген немесе алынбаған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 бақылайтын тұлға дауыс беретін акцияларының 20 (жиырма) пайызынан астамын (жарғылық капиталдағы қатысу үлестерін) иелік ететін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(жарғылық капиталға) иелік ету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Мәліметтерге қол қойылған күн 20_____ жылғы "_____"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31" w:id="224"/>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p>
    <w:bookmarkEnd w:id="224"/>
    <w:bookmarkStart w:name="z332" w:id="225"/>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bookmarkEnd w:id="225"/>
    <w:bookmarkStart w:name="z333" w:id="226"/>
    <w:p>
      <w:pPr>
        <w:spacing w:after="0"/>
        <w:ind w:left="0"/>
        <w:jc w:val="left"/>
      </w:pPr>
      <w:r>
        <w:rPr>
          <w:rFonts w:ascii="Times New Roman"/>
          <w:b/>
          <w:i w:val="false"/>
          <w:color w:val="000000"/>
        </w:rPr>
        <w:t xml:space="preserve"> 1-тарау. Жалпы ережелер</w:t>
      </w:r>
    </w:p>
    <w:bookmarkEnd w:id="226"/>
    <w:bookmarkStart w:name="z334" w:id="227"/>
    <w:p>
      <w:pPr>
        <w:spacing w:after="0"/>
        <w:ind w:left="0"/>
        <w:jc w:val="both"/>
      </w:pPr>
      <w:r>
        <w:rPr>
          <w:rFonts w:ascii="Times New Roman"/>
          <w:b w:val="false"/>
          <w:i w:val="false"/>
          <w:color w:val="000000"/>
          <w:sz w:val="28"/>
        </w:rPr>
        <w:t>
      1. Осы түсіндірме (бұдан әрі –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әкімшілік деректерді жинауға арналған нысанды (бұдан әрі – Нысан) толтыру жөніндегі бірыңғай талаптарды айқындайды.</w:t>
      </w:r>
    </w:p>
    <w:bookmarkEnd w:id="227"/>
    <w:bookmarkStart w:name="z335" w:id="228"/>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әзірленді.</w:t>
      </w:r>
    </w:p>
    <w:bookmarkEnd w:id="228"/>
    <w:bookmarkStart w:name="z336" w:id="229"/>
    <w:p>
      <w:pPr>
        <w:spacing w:after="0"/>
        <w:ind w:left="0"/>
        <w:jc w:val="both"/>
      </w:pPr>
      <w:r>
        <w:rPr>
          <w:rFonts w:ascii="Times New Roman"/>
          <w:b w:val="false"/>
          <w:i w:val="false"/>
          <w:color w:val="000000"/>
          <w:sz w:val="28"/>
        </w:rPr>
        <w:t>
      3. Нысанды коллекторлық агенттік ай сайын жасайды және есепті айдан кейінгі айдың 10-нан (онынан) кешіктірмей толтырады. Нысандағы деректер мың теңгемен көрсетіледі.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9"/>
    <w:bookmarkStart w:name="z337" w:id="230"/>
    <w:p>
      <w:pPr>
        <w:spacing w:after="0"/>
        <w:ind w:left="0"/>
        <w:jc w:val="both"/>
      </w:pPr>
      <w:r>
        <w:rPr>
          <w:rFonts w:ascii="Times New Roman"/>
          <w:b w:val="false"/>
          <w:i w:val="false"/>
          <w:color w:val="000000"/>
          <w:sz w:val="28"/>
        </w:rPr>
        <w:t>
      4. Нысанға бірінші басшы, бас бухгалтер немесе қол қоюға уәкілетті адамдар және орындаушы қол қояды.</w:t>
      </w:r>
    </w:p>
    <w:bookmarkEnd w:id="230"/>
    <w:bookmarkStart w:name="z338" w:id="231"/>
    <w:p>
      <w:pPr>
        <w:spacing w:after="0"/>
        <w:ind w:left="0"/>
        <w:jc w:val="left"/>
      </w:pPr>
      <w:r>
        <w:rPr>
          <w:rFonts w:ascii="Times New Roman"/>
          <w:b/>
          <w:i w:val="false"/>
          <w:color w:val="000000"/>
        </w:rPr>
        <w:t xml:space="preserve"> 2-тарау. Нысанды толтыру жөніндегі түсіндірме</w:t>
      </w:r>
    </w:p>
    <w:bookmarkEnd w:id="231"/>
    <w:bookmarkStart w:name="z339" w:id="232"/>
    <w:p>
      <w:pPr>
        <w:spacing w:after="0"/>
        <w:ind w:left="0"/>
        <w:jc w:val="both"/>
      </w:pPr>
      <w:r>
        <w:rPr>
          <w:rFonts w:ascii="Times New Roman"/>
          <w:b w:val="false"/>
          <w:i w:val="false"/>
          <w:color w:val="000000"/>
          <w:sz w:val="28"/>
        </w:rPr>
        <w:t>
      5. Заңды тұлғалар бойынша 1-кестеде қатысушының (иелік етушінің)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пайызынан астамына ие жеке тұлғалар туралы мәліметтерге дейін қоса алғанда, коллекторлық агенттіктің акцияларын не жарғылық капиталындағы қатысу үлестерін тікелей немесе жанама иелік ететін және (немесе) пайдаланатын және (немесе) оларға билік ететін тұлғалар туралы мәліметтер көрсетіледі.</w:t>
      </w:r>
    </w:p>
    <w:bookmarkEnd w:id="232"/>
    <w:bookmarkStart w:name="z340" w:id="233"/>
    <w:p>
      <w:pPr>
        <w:spacing w:after="0"/>
        <w:ind w:left="0"/>
        <w:jc w:val="both"/>
      </w:pPr>
      <w:r>
        <w:rPr>
          <w:rFonts w:ascii="Times New Roman"/>
          <w:b w:val="false"/>
          <w:i w:val="false"/>
          <w:color w:val="000000"/>
          <w:sz w:val="28"/>
        </w:rPr>
        <w:t xml:space="preserve">
      6. 2-кестенің 3-бағанында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болуы немесе қылмыстық қудалауға ұшырайтындығы немесе ұшырағандығы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туралы ақпарат көрсетіледі. Егер солай болса, қылмыстық жауапкершілікке тарту туралы үкімнің күні мен нөмірі, Қазақстан Республикасы Қылмыстық кодексінің бабы көрсетілсін.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14.11.2019 </w:t>
      </w:r>
      <w:r>
        <w:rPr>
          <w:rFonts w:ascii="Times New Roman"/>
          <w:b w:val="false"/>
          <w:i w:val="false"/>
          <w:color w:val="ff0000"/>
          <w:sz w:val="28"/>
        </w:rPr>
        <w:t>№ 192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14.11.2019 </w:t>
      </w:r>
      <w:r>
        <w:rPr>
          <w:rFonts w:ascii="Times New Roman"/>
          <w:b w:val="false"/>
          <w:i w:val="false"/>
          <w:color w:val="ff0000"/>
          <w:sz w:val="28"/>
        </w:rPr>
        <w:t>№ 192</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