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2ca4" w14:textId="dbf2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сақтау және қорғау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11 қазандағы № 1481 бұйрығы. Қазақстан Республикасының Әділет министрлігінде 2018 жылғы 16 қазанда № 17557 болып тіркелді. Күші жойылды - Қазақстан Республикасы Әділет министрінің м.а. 2020 жылғы 19 мамырдағы № 41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19.05.2020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Келесі мемлекеттік көрсетілетін қызмет стандарттары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"Мүліктік құқықтарды ұжымдық негізде басқаратын ұйымдарды аккредиттеу";</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 таңбасын, селекциялық жетiстiктердi және өнеркәсiптiк меншiк объектiсiн пайдалану құқығын беруді тіркеу";</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"Тауар таңбасына, селекциялық жетістікке және өнеркәсіптік меншік объектісіне айрықша құқықты беруді тіркеу";</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"Тауар таңбасын тіркеу";</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"Тауар шығарылған жердiң атауын пайдалану құқығын тіркеу";</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"Өнеркәсіптік меншік саласындағы қорғау құжаттарын беру";</w:t>
      </w:r>
    </w:p>
    <w:bookmarkEnd w:id="8"/>
    <w:bookmarkStart w:name="z10"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"Селекциялық жетістікке қорғау құжатын беру";</w:t>
      </w:r>
    </w:p>
    <w:bookmarkEnd w:id="9"/>
    <w:bookmarkStart w:name="z11"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"Интегралдық микросхемалар топологияларын тіркеу";</w:t>
      </w:r>
    </w:p>
    <w:bookmarkEnd w:id="10"/>
    <w:bookmarkStart w:name="z12"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"Тауар белгілері, тауар шығарылған жерлердің атаулары мемлекеттік тізілімдерінен үзінді көшірмесін ұсыну";</w:t>
      </w:r>
    </w:p>
    <w:bookmarkEnd w:id="11"/>
    <w:bookmarkStart w:name="z13"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"Патенттік сенім білдірілген өкілдерді аттестаттау";</w:t>
      </w:r>
    </w:p>
    <w:bookmarkEnd w:id="12"/>
    <w:bookmarkStart w:name="z14"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"Патенттік сенім білдірілген өкіл куәлігін беру".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Әділет министрінің 05.07.2019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 Әділет министрлігінің кейбір бұйрықтарының күші жойылды деп танылсын.</w:t>
      </w:r>
    </w:p>
    <w:bookmarkEnd w:id="14"/>
    <w:bookmarkStart w:name="z16" w:id="15"/>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19" w:id="18"/>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____________Д. Абаев</w:t>
      </w:r>
    </w:p>
    <w:p>
      <w:pPr>
        <w:spacing w:after="0"/>
        <w:ind w:left="0"/>
        <w:jc w:val="both"/>
      </w:pPr>
      <w:r>
        <w:rPr>
          <w:rFonts w:ascii="Times New Roman"/>
          <w:b w:val="false"/>
          <w:i w:val="false"/>
          <w:color w:val="000000"/>
          <w:sz w:val="28"/>
        </w:rPr>
        <w:t>
      2018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 стандарты</w:t>
      </w:r>
    </w:p>
    <w:bookmarkEnd w:id="21"/>
    <w:bookmarkStart w:name="z24" w:id="22"/>
    <w:p>
      <w:pPr>
        <w:spacing w:after="0"/>
        <w:ind w:left="0"/>
        <w:jc w:val="left"/>
      </w:pPr>
      <w:r>
        <w:rPr>
          <w:rFonts w:ascii="Times New Roman"/>
          <w:b/>
          <w:i w:val="false"/>
          <w:color w:val="000000"/>
        </w:rPr>
        <w:t xml:space="preserve"> 1 тарау. Жалпы ережелер</w:t>
      </w:r>
    </w:p>
    <w:bookmarkEnd w:id="22"/>
    <w:bookmarkStart w:name="z25" w:id="23"/>
    <w:p>
      <w:pPr>
        <w:spacing w:after="0"/>
        <w:ind w:left="0"/>
        <w:jc w:val="both"/>
      </w:pPr>
      <w:r>
        <w:rPr>
          <w:rFonts w:ascii="Times New Roman"/>
          <w:b w:val="false"/>
          <w:i w:val="false"/>
          <w:color w:val="000000"/>
          <w:sz w:val="28"/>
        </w:rPr>
        <w:t>
      1.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қызметі (бұдан әрі – мемлекеттік көрсетілетін қызмет).</w:t>
      </w:r>
    </w:p>
    <w:bookmarkEnd w:id="23"/>
    <w:bookmarkStart w:name="z26" w:id="2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уәкілетті орган) әзірледі.</w:t>
      </w:r>
    </w:p>
    <w:bookmarkEnd w:id="24"/>
    <w:bookmarkStart w:name="z27" w:id="25"/>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25"/>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Start w:name="z28"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29" w:id="27"/>
    <w:p>
      <w:pPr>
        <w:spacing w:after="0"/>
        <w:ind w:left="0"/>
        <w:jc w:val="both"/>
      </w:pPr>
      <w:r>
        <w:rPr>
          <w:rFonts w:ascii="Times New Roman"/>
          <w:b w:val="false"/>
          <w:i w:val="false"/>
          <w:color w:val="000000"/>
          <w:sz w:val="28"/>
        </w:rPr>
        <w:t>
      4. Мемлекеттік қызметті көрсету мерзімі - автордың өтінішін алған күннен кейінгі бір жұмыс күні ішінде.</w:t>
      </w:r>
    </w:p>
    <w:bookmarkEnd w:id="27"/>
    <w:bookmarkStart w:name="z913" w:id="28"/>
    <w:p>
      <w:pPr>
        <w:spacing w:after="0"/>
        <w:ind w:left="0"/>
        <w:jc w:val="both"/>
      </w:pPr>
      <w:r>
        <w:rPr>
          <w:rFonts w:ascii="Times New Roman"/>
          <w:b w:val="false"/>
          <w:i w:val="false"/>
          <w:color w:val="000000"/>
          <w:sz w:val="28"/>
        </w:rPr>
        <w:t>
      Тізілімде көрсетілетін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2019 жылғы 12 шілдедегі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29"/>
    <w:bookmarkStart w:name="z31" w:id="30"/>
    <w:p>
      <w:pPr>
        <w:spacing w:after="0"/>
        <w:ind w:left="0"/>
        <w:jc w:val="both"/>
      </w:pPr>
      <w:r>
        <w:rPr>
          <w:rFonts w:ascii="Times New Roman"/>
          <w:b w:val="false"/>
          <w:i w:val="false"/>
          <w:color w:val="000000"/>
          <w:sz w:val="28"/>
        </w:rPr>
        <w:t xml:space="preserve">
      6. Мемлекеттік қызмет көрсету нәтижесі – Авторлық құқықпен қорғалатын объектілерге құқықтардың мемлекеттік тізіліміне (бұдан әрі – тізілім) мәліметтерді енгізу туралы куәлік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жағдайда және негіздемелер бойынша мемлекеттік қызметті көрсетуден бас тарту туралы дәлелді жауап.</w:t>
      </w:r>
    </w:p>
    <w:bookmarkEnd w:id="30"/>
    <w:bookmarkStart w:name="z32" w:id="31"/>
    <w:p>
      <w:pPr>
        <w:spacing w:after="0"/>
        <w:ind w:left="0"/>
        <w:jc w:val="both"/>
      </w:pPr>
      <w:r>
        <w:rPr>
          <w:rFonts w:ascii="Times New Roman"/>
          <w:b w:val="false"/>
          <w:i w:val="false"/>
          <w:color w:val="000000"/>
          <w:sz w:val="28"/>
        </w:rPr>
        <w:t>
      7. Мемлекеттiк көрсетілетін қызмет авторлық құқықпен қорғалатын объектiлерге құқықтардың Мемлекеттiк тiзiлiмiне ақпарат енгiзуге қатысты мемлекеттік көрсетілетін қызметтер үшiн және уәкiлеттi органның www.adilet.gov.kz және көрсетілетін қызметті берушінің www.kazpatent.kz ресми сайттарында орналастырылған Бағаларға (бұдан әрi – Бағалар) сәйкес ақылы негізде жеке тұлғаларға (бұдан әрi – көрсетілетін қызметтi алушы) көрсетіледі.</w:t>
      </w:r>
    </w:p>
    <w:bookmarkEnd w:id="31"/>
    <w:p>
      <w:pPr>
        <w:spacing w:after="0"/>
        <w:ind w:left="0"/>
        <w:jc w:val="both"/>
      </w:pPr>
      <w:r>
        <w:rPr>
          <w:rFonts w:ascii="Times New Roman"/>
          <w:b w:val="false"/>
          <w:i w:val="false"/>
          <w:color w:val="000000"/>
          <w:sz w:val="28"/>
        </w:rPr>
        <w:t>
      Төлем көрсетілетін қызметті берушінің newscab.kazpatent.kz ақпараттық жүйесімен түйістірілген екінші деңгейлі банктің төлем шлюзі арқылы аударым тәсілімен жүзеге асырылады.</w:t>
      </w:r>
    </w:p>
    <w:bookmarkStart w:name="z33" w:id="32"/>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32"/>
    <w:bookmarkStart w:name="z34" w:id="33"/>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33"/>
    <w:bookmarkStart w:name="z35" w:id="34"/>
    <w:p>
      <w:pPr>
        <w:spacing w:after="0"/>
        <w:ind w:left="0"/>
        <w:jc w:val="both"/>
      </w:pPr>
      <w:r>
        <w:rPr>
          <w:rFonts w:ascii="Times New Roman"/>
          <w:b w:val="false"/>
          <w:i w:val="false"/>
          <w:color w:val="000000"/>
          <w:sz w:val="28"/>
        </w:rPr>
        <w:t>
      Тізілімге мәліметтерді енгізу үшін:</w:t>
      </w:r>
    </w:p>
    <w:bookmarkEnd w:id="34"/>
    <w:bookmarkStart w:name="z36" w:id="35"/>
    <w:p>
      <w:pPr>
        <w:spacing w:after="0"/>
        <w:ind w:left="0"/>
        <w:jc w:val="both"/>
      </w:pPr>
      <w:r>
        <w:rPr>
          <w:rFonts w:ascii="Times New Roman"/>
          <w:b w:val="false"/>
          <w:i w:val="false"/>
          <w:color w:val="000000"/>
          <w:sz w:val="28"/>
        </w:rPr>
        <w:t xml:space="preserve">
      1) осы cтандарттың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35"/>
    <w:bookmarkStart w:name="z37" w:id="36"/>
    <w:p>
      <w:pPr>
        <w:spacing w:after="0"/>
        <w:ind w:left="0"/>
        <w:jc w:val="both"/>
      </w:pPr>
      <w:r>
        <w:rPr>
          <w:rFonts w:ascii="Times New Roman"/>
          <w:b w:val="false"/>
          <w:i w:val="false"/>
          <w:color w:val="000000"/>
          <w:sz w:val="28"/>
        </w:rPr>
        <w:t>
      2) туындының данасы.</w:t>
      </w:r>
    </w:p>
    <w:bookmarkEnd w:id="36"/>
    <w:bookmarkStart w:name="z38" w:id="37"/>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p>
    <w:bookmarkEnd w:id="37"/>
    <w:bookmarkStart w:name="z39" w:id="38"/>
    <w:p>
      <w:pPr>
        <w:spacing w:after="0"/>
        <w:ind w:left="0"/>
        <w:jc w:val="both"/>
      </w:pPr>
      <w:r>
        <w:rPr>
          <w:rFonts w:ascii="Times New Roman"/>
          <w:b w:val="false"/>
          <w:i w:val="false"/>
          <w:color w:val="000000"/>
          <w:sz w:val="28"/>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bookmarkEnd w:id="38"/>
    <w:bookmarkStart w:name="z40" w:id="39"/>
    <w:p>
      <w:pPr>
        <w:spacing w:after="0"/>
        <w:ind w:left="0"/>
        <w:jc w:val="both"/>
      </w:pPr>
      <w:r>
        <w:rPr>
          <w:rFonts w:ascii="Times New Roman"/>
          <w:b w:val="false"/>
          <w:i w:val="false"/>
          <w:color w:val="000000"/>
          <w:sz w:val="28"/>
        </w:rPr>
        <w:t>
      4) діни мазмұны бар туындыларға қатысты діни сараптамасының оң қорытындысының көшірмесі қосымша ұсынылады;</w:t>
      </w:r>
    </w:p>
    <w:bookmarkEnd w:id="39"/>
    <w:bookmarkStart w:name="z914" w:id="40"/>
    <w:p>
      <w:pPr>
        <w:spacing w:after="0"/>
        <w:ind w:left="0"/>
        <w:jc w:val="both"/>
      </w:pPr>
      <w:r>
        <w:rPr>
          <w:rFonts w:ascii="Times New Roman"/>
          <w:b w:val="false"/>
          <w:i w:val="false"/>
          <w:color w:val="000000"/>
          <w:sz w:val="28"/>
        </w:rPr>
        <w:t>
      5) жеңілдіктер беруге негіз болып табылатын құжаттар:</w:t>
      </w:r>
    </w:p>
    <w:bookmarkEnd w:id="40"/>
    <w:bookmarkStart w:name="z915" w:id="41"/>
    <w:p>
      <w:pPr>
        <w:spacing w:after="0"/>
        <w:ind w:left="0"/>
        <w:jc w:val="both"/>
      </w:pPr>
      <w:r>
        <w:rPr>
          <w:rFonts w:ascii="Times New Roman"/>
          <w:b w:val="false"/>
          <w:i w:val="false"/>
          <w:color w:val="000000"/>
          <w:sz w:val="28"/>
        </w:rPr>
        <w:t xml:space="preserve">
      Ұлы Отан соғысына қатысушылар және оларға теңестiрiлген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10-бабына</w:t>
      </w:r>
      <w:r>
        <w:rPr>
          <w:rFonts w:ascii="Times New Roman"/>
          <w:b w:val="false"/>
          <w:i w:val="false"/>
          <w:color w:val="000000"/>
          <w:sz w:val="28"/>
        </w:rPr>
        <w:t xml:space="preserve"> сәйкес (бұдан әрі-1995 жылғы 28 сәуірдегі Заң) - куәлiктiң көшiрмесiн немесе жеңiлдiктерге құқығы туралы белгiсi бар зейнеткерлiк куәлiгiнiң көшiрмесiн, "Ленинградты қорғағаны үшiн" медалiне немесе "Қоршаудағы Ленинград тұрғыны" белгiсiне қоса берiлетiн куәлiктiң көшiрмесiн, жасы кәмелетке толмаған бұрынғы тұтқын куәлiгiнiң не екiншi дүниежүзiлiк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көшiрмесiн, комиссариаттан алынған, басқа мемлекет аумағында соғыс қимылдарына қатысқандығын растайтын анықтаманың көшiрмесiн немесе басқа мемлекеттердiң аумағында ұрыс қимылдарына қатысқандығы туралы белгi соғылған әскери билеттiң көшiрмесiн,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көшiрмесiн, ұрыс қимылдарын қамтамасыз етуге қатысқаны үшiн бұрынғы КСР Одағының ордендерiне және медальдарына қоса берiлетiн куәлiктiң көшiрмесiн, Чернобыль АЭС-iндегi аварияның зардаптарын жоюға қатысушы куәлiгiнiң көшiрмесiн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объектiлерiндегi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көшiрмесiн;</w:t>
      </w:r>
    </w:p>
    <w:bookmarkEnd w:id="41"/>
    <w:bookmarkStart w:name="z916" w:id="42"/>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наградталмаған адамдар 1995 жылғы 28 сәуірдегі Заңға сәйкес - еңбек кiтапшасының көшiрмесiн немесе 1941 жылғы 22 маусымнан бастап 1945 жылғы 9 мамырды қоса алғанда жұмысы туралы мәлiметтерi бар өзге де құжаттардың көшiрмесiн (жұмыс орны, сондай-ақ мұрағат мекемелерi берген жұмыс кезеңдерi туралы мәлiметтерi бар құжаттардың, немесе бұйрықтардан, жеке шоттары мен жалақы төлеуге арналған ведомостан үзiндi көшiрмелердiң, коммунистiк партия немесе кәсiподақ мүшелерiнiң мүшелiк билеттерi немесе есеп карточкаларының, немесе қызметiн бұрын қолданыста болған заңнамаға сәйкес жүзеге асырып келген жұмыс стажын анықтау жөнiндегi, зейнетақы тағайындау жөнiндегi комиссиялардың шешiмдерiнiң, немесе сот шешiмдерiнiң, немесе арнайы комиссиялардың шешiмдерiнiң), немесе 1941 жылғы 22 маусымнан бастап 1945 жылғы 9 мамырды қоса алғанда әскери қызмет кезеңi туралы мәлiметтерi бар әскери билеттiң немесе анықтаманың көшiрмесiн;</w:t>
      </w:r>
    </w:p>
    <w:bookmarkEnd w:id="42"/>
    <w:bookmarkStart w:name="z917" w:id="43"/>
    <w:p>
      <w:pPr>
        <w:spacing w:after="0"/>
        <w:ind w:left="0"/>
        <w:jc w:val="both"/>
      </w:pPr>
      <w:r>
        <w:rPr>
          <w:rFonts w:ascii="Times New Roman"/>
          <w:b w:val="false"/>
          <w:i w:val="false"/>
          <w:color w:val="000000"/>
          <w:sz w:val="28"/>
        </w:rPr>
        <w:t>
      мүгедектер - мүгедектігі туралы анықтаманың көшірмесі;</w:t>
      </w:r>
    </w:p>
    <w:bookmarkEnd w:id="43"/>
    <w:bookmarkStart w:name="z918" w:id="44"/>
    <w:p>
      <w:pPr>
        <w:spacing w:after="0"/>
        <w:ind w:left="0"/>
        <w:jc w:val="both"/>
      </w:pPr>
      <w:r>
        <w:rPr>
          <w:rFonts w:ascii="Times New Roman"/>
          <w:b w:val="false"/>
          <w:i w:val="false"/>
          <w:color w:val="000000"/>
          <w:sz w:val="28"/>
        </w:rPr>
        <w:t>
      бала жасынан мүгедектiң ата-аналарының бiрi - мүгедектігі туралы анықтаманың көшірмесі;</w:t>
      </w:r>
    </w:p>
    <w:bookmarkEnd w:id="44"/>
    <w:bookmarkStart w:name="z919" w:id="45"/>
    <w:p>
      <w:pPr>
        <w:spacing w:after="0"/>
        <w:ind w:left="0"/>
        <w:jc w:val="both"/>
      </w:pPr>
      <w:r>
        <w:rPr>
          <w:rFonts w:ascii="Times New Roman"/>
          <w:b w:val="false"/>
          <w:i w:val="false"/>
          <w:color w:val="000000"/>
          <w:sz w:val="28"/>
        </w:rPr>
        <w:t>
      оралмандар - көші-қон жөніндегі жергілікті атқарушы орган берген оралман куәлігінің көшірмесі;</w:t>
      </w:r>
    </w:p>
    <w:bookmarkEnd w:id="45"/>
    <w:bookmarkStart w:name="z920" w:id="46"/>
    <w:p>
      <w:pPr>
        <w:spacing w:after="0"/>
        <w:ind w:left="0"/>
        <w:jc w:val="both"/>
      </w:pPr>
      <w:r>
        <w:rPr>
          <w:rFonts w:ascii="Times New Roman"/>
          <w:b w:val="false"/>
          <w:i w:val="false"/>
          <w:color w:val="000000"/>
          <w:sz w:val="28"/>
        </w:rPr>
        <w:t>
      кәмелетке толмағандар - туу туралы көлiгiнiң көшiрмесiн ұсыну керек.</w:t>
      </w:r>
    </w:p>
    <w:bookmarkEnd w:id="46"/>
    <w:bookmarkStart w:name="z921" w:id="47"/>
    <w:p>
      <w:pPr>
        <w:spacing w:after="0"/>
        <w:ind w:left="0"/>
        <w:jc w:val="both"/>
      </w:pPr>
      <w:r>
        <w:rPr>
          <w:rFonts w:ascii="Times New Roman"/>
          <w:b w:val="false"/>
          <w:i w:val="false"/>
          <w:color w:val="000000"/>
          <w:sz w:val="28"/>
        </w:rPr>
        <w:t>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bookmarkEnd w:id="47"/>
    <w:bookmarkStart w:name="z922" w:id="48"/>
    <w:p>
      <w:pPr>
        <w:spacing w:after="0"/>
        <w:ind w:left="0"/>
        <w:jc w:val="both"/>
      </w:pPr>
      <w:r>
        <w:rPr>
          <w:rFonts w:ascii="Times New Roman"/>
          <w:b w:val="false"/>
          <w:i w:val="false"/>
          <w:color w:val="000000"/>
          <w:sz w:val="28"/>
        </w:rPr>
        <w:t>
      Тізілімдегі мәліметтерге өзгерістер енгізу үшін:</w:t>
      </w:r>
    </w:p>
    <w:bookmarkEnd w:id="48"/>
    <w:bookmarkStart w:name="z923" w:id="49"/>
    <w:p>
      <w:pPr>
        <w:spacing w:after="0"/>
        <w:ind w:left="0"/>
        <w:jc w:val="both"/>
      </w:pPr>
      <w:r>
        <w:rPr>
          <w:rFonts w:ascii="Times New Roman"/>
          <w:b w:val="false"/>
          <w:i w:val="false"/>
          <w:color w:val="000000"/>
          <w:sz w:val="28"/>
        </w:rPr>
        <w:t xml:space="preserve">
      осы cтандарттың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2019 жылғы 12 шілдедегі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0"/>
    <w:p>
      <w:pPr>
        <w:spacing w:after="0"/>
        <w:ind w:left="0"/>
        <w:jc w:val="both"/>
      </w:pPr>
      <w:r>
        <w:rPr>
          <w:rFonts w:ascii="Times New Roman"/>
          <w:b w:val="false"/>
          <w:i w:val="false"/>
          <w:color w:val="000000"/>
          <w:sz w:val="28"/>
        </w:rPr>
        <w:t xml:space="preserve">
      10. Тізілімге мәліметтерді енгізуден бас тартуға негіздер "Авторлық құқық және сабақтас құқықтар туралы" Қазақстан Республикасы Заңының </w:t>
      </w:r>
      <w:r>
        <w:rPr>
          <w:rFonts w:ascii="Times New Roman"/>
          <w:b w:val="false"/>
          <w:i w:val="false"/>
          <w:color w:val="000000"/>
          <w:sz w:val="28"/>
        </w:rPr>
        <w:t>9-1 бабында</w:t>
      </w:r>
      <w:r>
        <w:rPr>
          <w:rFonts w:ascii="Times New Roman"/>
          <w:b w:val="false"/>
          <w:i w:val="false"/>
          <w:color w:val="000000"/>
          <w:sz w:val="28"/>
        </w:rPr>
        <w:t xml:space="preserve"> белгіленген талаптардың сақталмауы болып табылады.</w:t>
      </w:r>
    </w:p>
    <w:bookmarkEnd w:id="50"/>
    <w:bookmarkStart w:name="z42" w:id="51"/>
    <w:p>
      <w:pPr>
        <w:spacing w:after="0"/>
        <w:ind w:left="0"/>
        <w:jc w:val="left"/>
      </w:pPr>
      <w:r>
        <w:rPr>
          <w:rFonts w:ascii="Times New Roman"/>
          <w:b/>
          <w:i w:val="false"/>
          <w:color w:val="000000"/>
        </w:rPr>
        <w:t xml:space="preserve"> 3 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1"/>
    <w:bookmarkStart w:name="z43" w:id="52"/>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 басшысының атына немесе 010000, Астана қаласы, Қорғалжын тас жолы, № 3Б ғимараты үй, мекенжайы бойынша беріледі, байланыс телефоны: 8 (7172) 62-15-15, 8 (7172) 62-16-01.</w:t>
      </w:r>
    </w:p>
    <w:bookmarkEnd w:id="52"/>
    <w:p>
      <w:pPr>
        <w:spacing w:after="0"/>
        <w:ind w:left="0"/>
        <w:jc w:val="both"/>
      </w:pPr>
      <w:r>
        <w:rPr>
          <w:rFonts w:ascii="Times New Roman"/>
          <w:b w:val="false"/>
          <w:i w:val="false"/>
          <w:color w:val="000000"/>
          <w:sz w:val="28"/>
        </w:rPr>
        <w:t>
      шағым көрсетілетін қызметті беруші басшысының атына: 010000, Нұр-Сұлтан қаласы, Есіл ауданы, Қорғалжын тас жолы, № 3Б ғимараты-мекенжайы бойынша, байланыс телефоны: 8 (7172) 62-15-15, 8 (7172) 62-16-01 немесе уәкілетті органның басшысының атына беріледі.</w:t>
      </w:r>
    </w:p>
    <w:p>
      <w:pPr>
        <w:spacing w:after="0"/>
        <w:ind w:left="0"/>
        <w:jc w:val="both"/>
      </w:pP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Көрсетілетін қызметті берушінің немесе уәкілетті органына кеңсесінде шағымды қабылдап алған адамның тегі мен аты-жөні, берілген шағымға жауап алудың мерзімі мен орны көрсетіле отырып, тіркеу (мөртабан, кіріс нөмірі және күні) шағымды қабылдағанын растау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уәкілетті органына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уәкілетті органның кеңсесінде қолма-қол беріледі.</w:t>
      </w:r>
    </w:p>
    <w:p>
      <w:pPr>
        <w:spacing w:after="0"/>
        <w:ind w:left="0"/>
        <w:jc w:val="both"/>
      </w:pPr>
      <w:r>
        <w:rPr>
          <w:rFonts w:ascii="Times New Roman"/>
          <w:b w:val="false"/>
          <w:i w:val="false"/>
          <w:color w:val="000000"/>
          <w:sz w:val="28"/>
        </w:rPr>
        <w:t>
      Көрсетілетін қызметті берушінің әрекетіне (әрекетсіздігіне) шағымдану тәртібі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2019 жылғы 12 шілдедегі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3"/>
    <w:bookmarkStart w:name="z45" w:id="54"/>
    <w:p>
      <w:pPr>
        <w:spacing w:after="0"/>
        <w:ind w:left="0"/>
        <w:jc w:val="left"/>
      </w:pPr>
      <w:r>
        <w:rPr>
          <w:rFonts w:ascii="Times New Roman"/>
          <w:b/>
          <w:i w:val="false"/>
          <w:color w:val="000000"/>
        </w:rPr>
        <w:t xml:space="preserve"> 4 тарау. Мемлекеттік қызмет көрсету ерекшеліктері ескерілген өзге де талаптар</w:t>
      </w:r>
    </w:p>
    <w:bookmarkEnd w:id="54"/>
    <w:bookmarkStart w:name="z46" w:id="55"/>
    <w:p>
      <w:pPr>
        <w:spacing w:after="0"/>
        <w:ind w:left="0"/>
        <w:jc w:val="both"/>
      </w:pPr>
      <w:r>
        <w:rPr>
          <w:rFonts w:ascii="Times New Roman"/>
          <w:b w:val="false"/>
          <w:i w:val="false"/>
          <w:color w:val="000000"/>
          <w:sz w:val="28"/>
        </w:rPr>
        <w:t>
      13. Көрсетілетін қызмет беруші мәліметтерді тізілімге енгізгені үшін көрсетілген қызметтерге ақы төлеу кезінде:</w:t>
      </w:r>
    </w:p>
    <w:bookmarkEnd w:id="55"/>
    <w:bookmarkStart w:name="z47" w:id="56"/>
    <w:p>
      <w:pPr>
        <w:spacing w:after="0"/>
        <w:ind w:left="0"/>
        <w:jc w:val="both"/>
      </w:pPr>
      <w:r>
        <w:rPr>
          <w:rFonts w:ascii="Times New Roman"/>
          <w:b w:val="false"/>
          <w:i w:val="false"/>
          <w:color w:val="000000"/>
          <w:sz w:val="28"/>
        </w:rPr>
        <w:t>
      1) Ұлы Отан соғысының қатысушылары мен оларға теңестірілген адамдарға;</w:t>
      </w:r>
    </w:p>
    <w:bookmarkEnd w:id="56"/>
    <w:bookmarkStart w:name="z48" w:id="57"/>
    <w:p>
      <w:pPr>
        <w:spacing w:after="0"/>
        <w:ind w:left="0"/>
        <w:jc w:val="both"/>
      </w:pPr>
      <w:r>
        <w:rPr>
          <w:rFonts w:ascii="Times New Roman"/>
          <w:b w:val="false"/>
          <w:i w:val="false"/>
          <w:color w:val="000000"/>
          <w:sz w:val="28"/>
        </w:rPr>
        <w:t>
      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57"/>
    <w:bookmarkStart w:name="z49" w:id="58"/>
    <w:p>
      <w:pPr>
        <w:spacing w:after="0"/>
        <w:ind w:left="0"/>
        <w:jc w:val="both"/>
      </w:pPr>
      <w:r>
        <w:rPr>
          <w:rFonts w:ascii="Times New Roman"/>
          <w:b w:val="false"/>
          <w:i w:val="false"/>
          <w:color w:val="000000"/>
          <w:sz w:val="28"/>
        </w:rPr>
        <w:t>
      3)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bookmarkEnd w:id="58"/>
    <w:bookmarkStart w:name="z50" w:id="59"/>
    <w:p>
      <w:pPr>
        <w:spacing w:after="0"/>
        <w:ind w:left="0"/>
        <w:jc w:val="both"/>
      </w:pPr>
      <w:r>
        <w:rPr>
          <w:rFonts w:ascii="Times New Roman"/>
          <w:b w:val="false"/>
          <w:i w:val="false"/>
          <w:color w:val="000000"/>
          <w:sz w:val="28"/>
        </w:rPr>
        <w:t>
      4) мүгедектерге, сондай-ақ бала кезінен мүгедектің ата-анасының біреуіне;</w:t>
      </w:r>
    </w:p>
    <w:bookmarkEnd w:id="59"/>
    <w:bookmarkStart w:name="z51" w:id="60"/>
    <w:p>
      <w:pPr>
        <w:spacing w:after="0"/>
        <w:ind w:left="0"/>
        <w:jc w:val="both"/>
      </w:pPr>
      <w:r>
        <w:rPr>
          <w:rFonts w:ascii="Times New Roman"/>
          <w:b w:val="false"/>
          <w:i w:val="false"/>
          <w:color w:val="000000"/>
          <w:sz w:val="28"/>
        </w:rPr>
        <w:t>
      5) оралмандарға;</w:t>
      </w:r>
    </w:p>
    <w:bookmarkEnd w:id="60"/>
    <w:bookmarkStart w:name="z52" w:id="61"/>
    <w:p>
      <w:pPr>
        <w:spacing w:after="0"/>
        <w:ind w:left="0"/>
        <w:jc w:val="both"/>
      </w:pPr>
      <w:r>
        <w:rPr>
          <w:rFonts w:ascii="Times New Roman"/>
          <w:b w:val="false"/>
          <w:i w:val="false"/>
          <w:color w:val="000000"/>
          <w:sz w:val="28"/>
        </w:rPr>
        <w:t xml:space="preserve">
      6) кәмелетке толмағандарға жеңілдіктер береді. </w:t>
      </w:r>
    </w:p>
    <w:bookmarkEnd w:id="61"/>
    <w:p>
      <w:pPr>
        <w:spacing w:after="0"/>
        <w:ind w:left="0"/>
        <w:jc w:val="both"/>
      </w:pPr>
      <w:r>
        <w:rPr>
          <w:rFonts w:ascii="Times New Roman"/>
          <w:b w:val="false"/>
          <w:i w:val="false"/>
          <w:color w:val="000000"/>
          <w:sz w:val="28"/>
        </w:rPr>
        <w:t>
      Жеңілдіктер жоғарыда санамаланған адамдар санаттарының кез келгеніне жататындығы туралы растайтын құжаттар ұсынылған кезде мәліметтерді Тізілімге енгізу жөнінде көрсетілген қызмет үшін бағаның 95 пайызы мөлшерінде беріледі.</w:t>
      </w:r>
    </w:p>
    <w:bookmarkStart w:name="z53" w:id="62"/>
    <w:p>
      <w:pPr>
        <w:spacing w:after="0"/>
        <w:ind w:left="0"/>
        <w:jc w:val="both"/>
      </w:pPr>
      <w:r>
        <w:rPr>
          <w:rFonts w:ascii="Times New Roman"/>
          <w:b w:val="false"/>
          <w:i w:val="false"/>
          <w:color w:val="000000"/>
          <w:sz w:val="28"/>
        </w:rPr>
        <w:t>
      14. Мемлекеттік қызметті көрсету орнының мекенжайлары уәкілетті органның www.adilet.gov.kz, көрсетілетін қызметті берушінің www.kazpatent.kz интернет-ресурстарында орналастырылған.</w:t>
      </w:r>
    </w:p>
    <w:bookmarkEnd w:id="62"/>
    <w:bookmarkStart w:name="z54" w:id="63"/>
    <w:p>
      <w:pPr>
        <w:spacing w:after="0"/>
        <w:ind w:left="0"/>
        <w:jc w:val="both"/>
      </w:pPr>
      <w:r>
        <w:rPr>
          <w:rFonts w:ascii="Times New Roman"/>
          <w:b w:val="false"/>
          <w:i w:val="false"/>
          <w:color w:val="000000"/>
          <w:sz w:val="28"/>
        </w:rPr>
        <w:t>
      15. Электрондық цифрлық қолтаңба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63"/>
    <w:bookmarkStart w:name="z55" w:id="64"/>
    <w:p>
      <w:pPr>
        <w:spacing w:after="0"/>
        <w:ind w:left="0"/>
        <w:jc w:val="both"/>
      </w:pPr>
      <w:r>
        <w:rPr>
          <w:rFonts w:ascii="Times New Roman"/>
          <w:b w:val="false"/>
          <w:i w:val="false"/>
          <w:color w:val="000000"/>
          <w:sz w:val="28"/>
        </w:rPr>
        <w:t>
      16.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64"/>
    <w:bookmarkStart w:name="z56" w:id="65"/>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8 (7172) 62-15-15, 8 (7172) 62-15-16,8 (7172) 62-16-01</w:t>
      </w:r>
    </w:p>
    <w:bookmarkEnd w:id="65"/>
    <w:p>
      <w:pPr>
        <w:spacing w:after="0"/>
        <w:ind w:left="0"/>
        <w:jc w:val="both"/>
      </w:pPr>
      <w:r>
        <w:rPr>
          <w:rFonts w:ascii="Times New Roman"/>
          <w:b w:val="false"/>
          <w:i w:val="false"/>
          <w:color w:val="000000"/>
          <w:sz w:val="28"/>
        </w:rPr>
        <w:t>
      Бірыңғай байланыс-орталығы –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объектілерге</w:t>
            </w:r>
            <w:r>
              <w:br/>
            </w:r>
            <w:r>
              <w:rPr>
                <w:rFonts w:ascii="Times New Roman"/>
                <w:b w:val="false"/>
                <w:i w:val="false"/>
                <w:color w:val="000000"/>
                <w:sz w:val="20"/>
              </w:rPr>
              <w:t>құқықтардың мемлекеттік</w:t>
            </w:r>
            <w:r>
              <w:br/>
            </w:r>
            <w:r>
              <w:rPr>
                <w:rFonts w:ascii="Times New Roman"/>
                <w:b w:val="false"/>
                <w:i w:val="false"/>
                <w:color w:val="000000"/>
                <w:sz w:val="20"/>
              </w:rPr>
              <w:t>тізіліміне мәліметтерді және</w:t>
            </w:r>
            <w:r>
              <w:br/>
            </w:r>
            <w:r>
              <w:rPr>
                <w:rFonts w:ascii="Times New Roman"/>
                <w:b w:val="false"/>
                <w:i w:val="false"/>
                <w:color w:val="000000"/>
                <w:sz w:val="20"/>
              </w:rPr>
              <w:t>олардың өзгерістерін енгізу"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зияткерлік меншік</w:t>
            </w:r>
            <w:r>
              <w:br/>
            </w:r>
            <w:r>
              <w:rPr>
                <w:rFonts w:ascii="Times New Roman"/>
                <w:b w:val="false"/>
                <w:i w:val="false"/>
                <w:color w:val="000000"/>
                <w:sz w:val="20"/>
              </w:rPr>
              <w:t>институты" шаруашылық</w:t>
            </w:r>
            <w:r>
              <w:br/>
            </w:r>
            <w:r>
              <w:rPr>
                <w:rFonts w:ascii="Times New Roman"/>
                <w:b w:val="false"/>
                <w:i w:val="false"/>
                <w:color w:val="000000"/>
                <w:sz w:val="20"/>
              </w:rPr>
              <w:t>жүргізу құқығындағы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кәсіпорны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тұратын________</w:t>
            </w:r>
            <w:r>
              <w:br/>
            </w:r>
            <w:r>
              <w:rPr>
                <w:rFonts w:ascii="Times New Roman"/>
                <w:b w:val="false"/>
                <w:i w:val="false"/>
                <w:color w:val="000000"/>
                <w:sz w:val="20"/>
              </w:rPr>
              <w:t>тел._________________________</w:t>
            </w:r>
          </w:p>
        </w:tc>
      </w:tr>
    </w:tbl>
    <w:bookmarkStart w:name="z58" w:id="66"/>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w:t>
      </w:r>
    </w:p>
    <w:bookmarkEnd w:id="66"/>
    <w:bookmarkStart w:name="z59"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Мен (Біз) ___________________________________________________________</w:t>
      </w:r>
    </w:p>
    <w:p>
      <w:pPr>
        <w:spacing w:after="0"/>
        <w:ind w:left="0"/>
        <w:jc w:val="both"/>
      </w:pPr>
      <w:r>
        <w:rPr>
          <w:rFonts w:ascii="Times New Roman"/>
          <w:b w:val="false"/>
          <w:i w:val="false"/>
          <w:color w:val="000000"/>
          <w:sz w:val="28"/>
        </w:rPr>
        <w:t>
      (автор(лар)дың тегі, аты, әкесінің аты (егер ол жеке</w:t>
      </w:r>
    </w:p>
    <w:p>
      <w:pPr>
        <w:spacing w:after="0"/>
        <w:ind w:left="0"/>
        <w:jc w:val="both"/>
      </w:pPr>
      <w:r>
        <w:rPr>
          <w:rFonts w:ascii="Times New Roman"/>
          <w:b w:val="false"/>
          <w:i w:val="false"/>
          <w:color w:val="000000"/>
          <w:sz w:val="28"/>
        </w:rPr>
        <w:t>
      басын куәландыратын құжатта көрсетілсе))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______________________________________________________________жасаған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жасалған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деп аталатын жарияланбаған___________________________________________</w:t>
      </w:r>
    </w:p>
    <w:p>
      <w:pPr>
        <w:spacing w:after="0"/>
        <w:ind w:left="0"/>
        <w:jc w:val="both"/>
      </w:pPr>
      <w:r>
        <w:rPr>
          <w:rFonts w:ascii="Times New Roman"/>
          <w:b w:val="false"/>
          <w:i w:val="false"/>
          <w:color w:val="000000"/>
          <w:sz w:val="28"/>
        </w:rPr>
        <w:t>
      (авторлық құқық объектісінің түрі)</w:t>
      </w:r>
    </w:p>
    <w:p>
      <w:pPr>
        <w:spacing w:after="0"/>
        <w:ind w:left="0"/>
        <w:jc w:val="both"/>
      </w:pPr>
      <w:r>
        <w:rPr>
          <w:rFonts w:ascii="Times New Roman"/>
          <w:b w:val="false"/>
          <w:i w:val="false"/>
          <w:color w:val="000000"/>
          <w:sz w:val="28"/>
        </w:rPr>
        <w:t>
      жалғыз авторы (авторлары) болып табылатынымды (табылатынымызды) растаймын</w:t>
      </w:r>
    </w:p>
    <w:p>
      <w:pPr>
        <w:spacing w:after="0"/>
        <w:ind w:left="0"/>
        <w:jc w:val="both"/>
      </w:pPr>
      <w:r>
        <w:rPr>
          <w:rFonts w:ascii="Times New Roman"/>
          <w:b w:val="false"/>
          <w:i w:val="false"/>
          <w:color w:val="000000"/>
          <w:sz w:val="28"/>
        </w:rPr>
        <w:t>
      (растаймыз) және мәліметтерді Авторлық құқықпен қорғалатын объектілерге</w:t>
      </w:r>
    </w:p>
    <w:p>
      <w:pPr>
        <w:spacing w:after="0"/>
        <w:ind w:left="0"/>
        <w:jc w:val="both"/>
      </w:pPr>
      <w:r>
        <w:rPr>
          <w:rFonts w:ascii="Times New Roman"/>
          <w:b w:val="false"/>
          <w:i w:val="false"/>
          <w:color w:val="000000"/>
          <w:sz w:val="28"/>
        </w:rPr>
        <w:t>
      құқықтардың мемлекеттік тізіліміне енгізуді өтінемін (өтінеміз).</w:t>
      </w:r>
    </w:p>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w:t>
      </w:r>
    </w:p>
    <w:p>
      <w:pPr>
        <w:spacing w:after="0"/>
        <w:ind w:left="0"/>
        <w:jc w:val="both"/>
      </w:pPr>
      <w:r>
        <w:rPr>
          <w:rFonts w:ascii="Times New Roman"/>
          <w:b w:val="false"/>
          <w:i w:val="false"/>
          <w:color w:val="000000"/>
          <w:sz w:val="28"/>
        </w:rPr>
        <w:t>
      мемлекеттік тізіліміне енгізу фактісінің заңды мағынасы "Ұлттық зияткерлік меншік</w:t>
      </w:r>
    </w:p>
    <w:p>
      <w:pPr>
        <w:spacing w:after="0"/>
        <w:ind w:left="0"/>
        <w:jc w:val="both"/>
      </w:pPr>
      <w:r>
        <w:rPr>
          <w:rFonts w:ascii="Times New Roman"/>
          <w:b w:val="false"/>
          <w:i w:val="false"/>
          <w:color w:val="000000"/>
          <w:sz w:val="28"/>
        </w:rPr>
        <w:t>
      институты" шаруашылық жүргізу құқығындағы республикалық мемлекеттік</w:t>
      </w:r>
    </w:p>
    <w:p>
      <w:pPr>
        <w:spacing w:after="0"/>
        <w:ind w:left="0"/>
        <w:jc w:val="both"/>
      </w:pPr>
      <w:r>
        <w:rPr>
          <w:rFonts w:ascii="Times New Roman"/>
          <w:b w:val="false"/>
          <w:i w:val="false"/>
          <w:color w:val="000000"/>
          <w:sz w:val="28"/>
        </w:rPr>
        <w:t>
      кәсіпорында маған (бізге) түсіндірілді.</w:t>
      </w:r>
    </w:p>
    <w:p>
      <w:pPr>
        <w:spacing w:after="0"/>
        <w:ind w:left="0"/>
        <w:jc w:val="both"/>
      </w:pPr>
      <w:r>
        <w:rPr>
          <w:rFonts w:ascii="Times New Roman"/>
          <w:b w:val="false"/>
          <w:i w:val="false"/>
          <w:color w:val="000000"/>
          <w:sz w:val="28"/>
        </w:rPr>
        <w:t>
      20____жылы "____"__________ _____________________</w:t>
      </w:r>
    </w:p>
    <w:p>
      <w:pPr>
        <w:spacing w:after="0"/>
        <w:ind w:left="0"/>
        <w:jc w:val="both"/>
      </w:pP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объектілерге</w:t>
            </w:r>
            <w:r>
              <w:br/>
            </w:r>
            <w:r>
              <w:rPr>
                <w:rFonts w:ascii="Times New Roman"/>
                <w:b w:val="false"/>
                <w:i w:val="false"/>
                <w:color w:val="000000"/>
                <w:sz w:val="20"/>
              </w:rPr>
              <w:t>құқықтардың мемлекеттік</w:t>
            </w:r>
            <w:r>
              <w:br/>
            </w:r>
            <w:r>
              <w:rPr>
                <w:rFonts w:ascii="Times New Roman"/>
                <w:b w:val="false"/>
                <w:i w:val="false"/>
                <w:color w:val="000000"/>
                <w:sz w:val="20"/>
              </w:rPr>
              <w:t>тізіліміне мәліметтерді және</w:t>
            </w:r>
            <w:r>
              <w:br/>
            </w:r>
            <w:r>
              <w:rPr>
                <w:rFonts w:ascii="Times New Roman"/>
                <w:b w:val="false"/>
                <w:i w:val="false"/>
                <w:color w:val="000000"/>
                <w:sz w:val="20"/>
              </w:rPr>
              <w:t>олардың өзгерістерін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зияткерлік меншік</w:t>
            </w:r>
            <w:r>
              <w:br/>
            </w:r>
            <w:r>
              <w:rPr>
                <w:rFonts w:ascii="Times New Roman"/>
                <w:b w:val="false"/>
                <w:i w:val="false"/>
                <w:color w:val="000000"/>
                <w:sz w:val="20"/>
              </w:rPr>
              <w:t>институты" шаруашылық</w:t>
            </w:r>
            <w:r>
              <w:br/>
            </w:r>
            <w:r>
              <w:rPr>
                <w:rFonts w:ascii="Times New Roman"/>
                <w:b w:val="false"/>
                <w:i w:val="false"/>
                <w:color w:val="000000"/>
                <w:sz w:val="20"/>
              </w:rPr>
              <w:t>жүргізу құқығындағы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кәсіпорны</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тұратын________</w:t>
            </w:r>
            <w:r>
              <w:br/>
            </w:r>
            <w:r>
              <w:rPr>
                <w:rFonts w:ascii="Times New Roman"/>
                <w:b w:val="false"/>
                <w:i w:val="false"/>
                <w:color w:val="000000"/>
                <w:sz w:val="20"/>
              </w:rPr>
              <w:t>тел._________________________</w:t>
            </w:r>
          </w:p>
        </w:tc>
      </w:tr>
    </w:tbl>
    <w:bookmarkStart w:name="z60" w:id="68"/>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w:t>
      </w:r>
    </w:p>
    <w:bookmarkEnd w:id="68"/>
    <w:bookmarkStart w:name="z61"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Мен (Біз)</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(автор (лар) дың тегі, аты, әкесінің аты (егер ол жеке басын</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_______жеке 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________жылғы "___"________№______ Авторлық құқықпен қорғалатын объектілерге</w:t>
      </w:r>
    </w:p>
    <w:p>
      <w:pPr>
        <w:spacing w:after="0"/>
        <w:ind w:left="0"/>
        <w:jc w:val="both"/>
      </w:pPr>
      <w:r>
        <w:rPr>
          <w:rFonts w:ascii="Times New Roman"/>
          <w:b w:val="false"/>
          <w:i w:val="false"/>
          <w:color w:val="000000"/>
          <w:sz w:val="28"/>
        </w:rPr>
        <w:t>
      құқықтардың мемлекеттік тізіліміндегі мәліметтерге өзгерістерді енгізуді сұраймын (мыз).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 жылы "___" _________</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2-қосымша</w:t>
            </w:r>
          </w:p>
        </w:tc>
      </w:tr>
    </w:tbl>
    <w:bookmarkStart w:name="z63" w:id="70"/>
    <w:p>
      <w:pPr>
        <w:spacing w:after="0"/>
        <w:ind w:left="0"/>
        <w:jc w:val="left"/>
      </w:pPr>
      <w:r>
        <w:rPr>
          <w:rFonts w:ascii="Times New Roman"/>
          <w:b/>
          <w:i w:val="false"/>
          <w:color w:val="000000"/>
        </w:rPr>
        <w:t xml:space="preserve"> "Мүліктік құқықтарды ұжымдық негіздебасқаратын ұйымдарды аккредиттеу" мемлекеттіккөрсетілетінқызмет стандарты</w:t>
      </w:r>
    </w:p>
    <w:bookmarkEnd w:id="70"/>
    <w:bookmarkStart w:name="z64" w:id="71"/>
    <w:p>
      <w:pPr>
        <w:spacing w:after="0"/>
        <w:ind w:left="0"/>
        <w:jc w:val="left"/>
      </w:pPr>
      <w:r>
        <w:rPr>
          <w:rFonts w:ascii="Times New Roman"/>
          <w:b/>
          <w:i w:val="false"/>
          <w:color w:val="000000"/>
        </w:rPr>
        <w:t xml:space="preserve"> 1-тарау. Жалпы ережелер</w:t>
      </w:r>
    </w:p>
    <w:bookmarkEnd w:id="71"/>
    <w:bookmarkStart w:name="z65" w:id="72"/>
    <w:p>
      <w:pPr>
        <w:spacing w:after="0"/>
        <w:ind w:left="0"/>
        <w:jc w:val="both"/>
      </w:pPr>
      <w:r>
        <w:rPr>
          <w:rFonts w:ascii="Times New Roman"/>
          <w:b w:val="false"/>
          <w:i w:val="false"/>
          <w:color w:val="000000"/>
          <w:sz w:val="28"/>
        </w:rPr>
        <w:t>
      1. Мемлекеттік қызмет көрсету "Мүліктік құқықтарды ұжымдық негізде басқаратын ұйымдарды аккредиттеу" (бұдан әрі – мемлекеттік көрсетілетін қызмет).</w:t>
      </w:r>
    </w:p>
    <w:bookmarkEnd w:id="72"/>
    <w:bookmarkStart w:name="z66" w:id="7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әзірлеген (бұдан әрі – уәкілетті орган).</w:t>
      </w:r>
    </w:p>
    <w:bookmarkEnd w:id="73"/>
    <w:bookmarkStart w:name="z67" w:id="74"/>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 (бұдан әрі – көрсетілетін қызметті беруші) көрсетеді.</w:t>
      </w:r>
    </w:p>
    <w:bookmarkEnd w:id="7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"электрондық үкіметтің" www.e.gov.kz веб-порталы арқылы жүзеге асырылады (бұдан әрі - портал).</w:t>
      </w:r>
    </w:p>
    <w:bookmarkStart w:name="z68" w:id="75"/>
    <w:p>
      <w:pPr>
        <w:spacing w:after="0"/>
        <w:ind w:left="0"/>
        <w:jc w:val="left"/>
      </w:pPr>
      <w:r>
        <w:rPr>
          <w:rFonts w:ascii="Times New Roman"/>
          <w:b/>
          <w:i w:val="false"/>
          <w:color w:val="000000"/>
        </w:rPr>
        <w:t xml:space="preserve"> 2-тарау. Мемлекеттік қызмет көрсету тәртібі</w:t>
      </w:r>
    </w:p>
    <w:bookmarkEnd w:id="75"/>
    <w:bookmarkStart w:name="z69" w:id="76"/>
    <w:p>
      <w:pPr>
        <w:spacing w:after="0"/>
        <w:ind w:left="0"/>
        <w:jc w:val="both"/>
      </w:pPr>
      <w:r>
        <w:rPr>
          <w:rFonts w:ascii="Times New Roman"/>
          <w:b w:val="false"/>
          <w:i w:val="false"/>
          <w:color w:val="000000"/>
          <w:sz w:val="28"/>
        </w:rPr>
        <w:t>
      4. Мемлекеттік қызметті көрсету мерзімі –15 жұмыс күні ішінде.</w:t>
      </w:r>
    </w:p>
    <w:bookmarkEnd w:id="76"/>
    <w:bookmarkStart w:name="z70" w:id="77"/>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77"/>
    <w:bookmarkStart w:name="z71" w:id="78"/>
    <w:p>
      <w:pPr>
        <w:spacing w:after="0"/>
        <w:ind w:left="0"/>
        <w:jc w:val="both"/>
      </w:pPr>
      <w:r>
        <w:rPr>
          <w:rFonts w:ascii="Times New Roman"/>
          <w:b w:val="false"/>
          <w:i w:val="false"/>
          <w:color w:val="000000"/>
          <w:sz w:val="28"/>
        </w:rPr>
        <w:t xml:space="preserve">
      6. Мемлекеттік қызмет көрсету нәтижесі – бес жыл мерзiмге аккредиттеу туралы куәлiгіне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78"/>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қолы (бұдан әрі – ЭЦҚ) қойылған электрондық құжат нысанында көрсетілетін қызметті берушінің "жеке кабинетіне" жолданады және сақталады.</w:t>
      </w:r>
    </w:p>
    <w:bookmarkStart w:name="z72" w:id="7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79"/>
    <w:bookmarkStart w:name="z73" w:id="80"/>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80"/>
    <w:bookmarkStart w:name="z74" w:id="81"/>
    <w:p>
      <w:pPr>
        <w:spacing w:after="0"/>
        <w:ind w:left="0"/>
        <w:jc w:val="both"/>
      </w:pPr>
      <w:r>
        <w:rPr>
          <w:rFonts w:ascii="Times New Roman"/>
          <w:b w:val="false"/>
          <w:i w:val="false"/>
          <w:color w:val="000000"/>
          <w:sz w:val="28"/>
        </w:rPr>
        <w:t>
      9. Көрсетілетін қызметті алушыға жүгінген кезде мемлекеттік қызметті портал арқылы көрсету үшін қажетті құжаттардың тізбесі:</w:t>
      </w:r>
    </w:p>
    <w:bookmarkEnd w:id="81"/>
    <w:bookmarkStart w:name="z903" w:id="82"/>
    <w:p>
      <w:pPr>
        <w:spacing w:after="0"/>
        <w:ind w:left="0"/>
        <w:jc w:val="both"/>
      </w:pPr>
      <w:r>
        <w:rPr>
          <w:rFonts w:ascii="Times New Roman"/>
          <w:b w:val="false"/>
          <w:i w:val="false"/>
          <w:color w:val="000000"/>
          <w:sz w:val="28"/>
        </w:rPr>
        <w:t>
      1) осы стандартқа 1-қосымшаға сәйкес көрсетілетін қызметті алушының ЭЦҚ-мен куәландырылған электрондық құжат нысанындағы өтініш;</w:t>
      </w:r>
    </w:p>
    <w:bookmarkEnd w:id="82"/>
    <w:bookmarkStart w:name="z904" w:id="83"/>
    <w:p>
      <w:pPr>
        <w:spacing w:after="0"/>
        <w:ind w:left="0"/>
        <w:jc w:val="both"/>
      </w:pPr>
      <w:r>
        <w:rPr>
          <w:rFonts w:ascii="Times New Roman"/>
          <w:b w:val="false"/>
          <w:i w:val="false"/>
          <w:color w:val="000000"/>
          <w:sz w:val="28"/>
        </w:rPr>
        <w:t>
      2) аккредиттеуден өту туралы жалпы жиналыс шешімінің электрондық көшірмесі;</w:t>
      </w:r>
    </w:p>
    <w:bookmarkEnd w:id="83"/>
    <w:bookmarkStart w:name="z905" w:id="84"/>
    <w:p>
      <w:pPr>
        <w:spacing w:after="0"/>
        <w:ind w:left="0"/>
        <w:jc w:val="both"/>
      </w:pPr>
      <w:r>
        <w:rPr>
          <w:rFonts w:ascii="Times New Roman"/>
          <w:b w:val="false"/>
          <w:i w:val="false"/>
          <w:color w:val="000000"/>
          <w:sz w:val="28"/>
        </w:rPr>
        <w:t>
      3) ұйымның ұжымдық негізде мүліктік құқықтарды басқаратын шетелдiк ұйымдармен жасасқан екiжақты және көпжақты келiсiмдерiнің электрондық көшірмесі;</w:t>
      </w:r>
    </w:p>
    <w:bookmarkEnd w:id="84"/>
    <w:bookmarkStart w:name="z906" w:id="85"/>
    <w:p>
      <w:pPr>
        <w:spacing w:after="0"/>
        <w:ind w:left="0"/>
        <w:jc w:val="both"/>
      </w:pPr>
      <w:r>
        <w:rPr>
          <w:rFonts w:ascii="Times New Roman"/>
          <w:b w:val="false"/>
          <w:i w:val="false"/>
          <w:color w:val="000000"/>
          <w:sz w:val="28"/>
        </w:rPr>
        <w:t>
      4) жалпы жиналыстың сыйақы мөлшеріне қатысты шешімінің электрондық көшірмесі;</w:t>
      </w:r>
    </w:p>
    <w:bookmarkEnd w:id="85"/>
    <w:bookmarkStart w:name="z907" w:id="86"/>
    <w:p>
      <w:pPr>
        <w:spacing w:after="0"/>
        <w:ind w:left="0"/>
        <w:jc w:val="both"/>
      </w:pPr>
      <w:r>
        <w:rPr>
          <w:rFonts w:ascii="Times New Roman"/>
          <w:b w:val="false"/>
          <w:i w:val="false"/>
          <w:color w:val="000000"/>
          <w:sz w:val="28"/>
        </w:rPr>
        <w:t>
      5) жалпы жиналыстың пайдаланушылармен лицензиялық шарт жасасу талаптарына қатысты шешімінің электрондық көшірмесі;</w:t>
      </w:r>
    </w:p>
    <w:bookmarkEnd w:id="86"/>
    <w:bookmarkStart w:name="z908" w:id="87"/>
    <w:p>
      <w:pPr>
        <w:spacing w:after="0"/>
        <w:ind w:left="0"/>
        <w:jc w:val="both"/>
      </w:pPr>
      <w:r>
        <w:rPr>
          <w:rFonts w:ascii="Times New Roman"/>
          <w:b w:val="false"/>
          <w:i w:val="false"/>
          <w:color w:val="000000"/>
          <w:sz w:val="28"/>
        </w:rPr>
        <w:t>
      6) жалпы жиналыстың жиналған сыйақыны бөлу және төлеу тәсіліне қатысты шешімінің электрондық көшірмесі;</w:t>
      </w:r>
    </w:p>
    <w:bookmarkEnd w:id="87"/>
    <w:bookmarkStart w:name="z909" w:id="88"/>
    <w:p>
      <w:pPr>
        <w:spacing w:after="0"/>
        <w:ind w:left="0"/>
        <w:jc w:val="both"/>
      </w:pPr>
      <w:r>
        <w:rPr>
          <w:rFonts w:ascii="Times New Roman"/>
          <w:b w:val="false"/>
          <w:i w:val="false"/>
          <w:color w:val="000000"/>
          <w:sz w:val="28"/>
        </w:rPr>
        <w:t>
      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bookmarkEnd w:id="88"/>
    <w:bookmarkStart w:name="z910" w:id="89"/>
    <w:p>
      <w:pPr>
        <w:spacing w:after="0"/>
        <w:ind w:left="0"/>
        <w:jc w:val="both"/>
      </w:pPr>
      <w:r>
        <w:rPr>
          <w:rFonts w:ascii="Times New Roman"/>
          <w:b w:val="false"/>
          <w:i w:val="false"/>
          <w:color w:val="000000"/>
          <w:sz w:val="28"/>
        </w:rPr>
        <w:t>
      8) осы стандартқа 2 қосымшаға сәйкес мәліметтер нысаны.</w:t>
      </w:r>
    </w:p>
    <w:bookmarkEnd w:id="89"/>
    <w:bookmarkStart w:name="z911" w:id="90"/>
    <w:p>
      <w:pPr>
        <w:spacing w:after="0"/>
        <w:ind w:left="0"/>
        <w:jc w:val="both"/>
      </w:pPr>
      <w:r>
        <w:rPr>
          <w:rFonts w:ascii="Times New Roman"/>
          <w:b w:val="false"/>
          <w:i w:val="false"/>
          <w:color w:val="000000"/>
          <w:sz w:val="28"/>
        </w:rPr>
        <w:t>
      Қызметі беруші көрсетілетін заңды тұлғаны мемлекеттік тіркеу (қайта тіркеу) туралы мәліметті тиісті мемлекеттік ақпараттық жүйелерден "электрондық үкімет" шлюзі арқылы алады.</w:t>
      </w:r>
    </w:p>
    <w:bookmarkEnd w:id="90"/>
    <w:bookmarkStart w:name="z912" w:id="9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2019 жылғы 12 шілдедегі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92"/>
    <w:p>
      <w:pPr>
        <w:spacing w:after="0"/>
        <w:ind w:left="0"/>
        <w:jc w:val="both"/>
      </w:pPr>
      <w:r>
        <w:rPr>
          <w:rFonts w:ascii="Times New Roman"/>
          <w:b w:val="false"/>
          <w:i w:val="false"/>
          <w:color w:val="000000"/>
          <w:sz w:val="28"/>
        </w:rPr>
        <w:t>
      10. Мемлекеттік қызметті көрсетуден бас тарту үшін:</w:t>
      </w:r>
    </w:p>
    <w:bookmarkEnd w:id="92"/>
    <w:bookmarkStart w:name="z84" w:id="93"/>
    <w:p>
      <w:pPr>
        <w:spacing w:after="0"/>
        <w:ind w:left="0"/>
        <w:jc w:val="both"/>
      </w:pPr>
      <w:r>
        <w:rPr>
          <w:rFonts w:ascii="Times New Roman"/>
          <w:b w:val="false"/>
          <w:i w:val="false"/>
          <w:color w:val="000000"/>
          <w:sz w:val="28"/>
        </w:rPr>
        <w:t>
      1) Қазақстан Республикасының заңнамасында белгiленген құжаттарды ұсынбау;</w:t>
      </w:r>
    </w:p>
    <w:bookmarkEnd w:id="93"/>
    <w:bookmarkStart w:name="z85" w:id="94"/>
    <w:p>
      <w:pPr>
        <w:spacing w:after="0"/>
        <w:ind w:left="0"/>
        <w:jc w:val="both"/>
      </w:pPr>
      <w:r>
        <w:rPr>
          <w:rFonts w:ascii="Times New Roman"/>
          <w:b w:val="false"/>
          <w:i w:val="false"/>
          <w:color w:val="000000"/>
          <w:sz w:val="28"/>
        </w:rPr>
        <w:t>
      2) ұсынылған құжаттарда қамтылған мәлiметтердің толық болмауы;</w:t>
      </w:r>
    </w:p>
    <w:bookmarkEnd w:id="94"/>
    <w:bookmarkStart w:name="z86" w:id="95"/>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олардың қызметтік міндеттерін орындауына кедергі келтіргені үшін әкімшілік жауаптылыққа тартылғаны сондай-ақ қаулыларды, нұсқамаларды және өзге де талаптарды орындамағаны;</w:t>
      </w:r>
    </w:p>
    <w:bookmarkEnd w:id="95"/>
    <w:bookmarkStart w:name="z87" w:id="96"/>
    <w:p>
      <w:pPr>
        <w:spacing w:after="0"/>
        <w:ind w:left="0"/>
        <w:jc w:val="both"/>
      </w:pPr>
      <w:r>
        <w:rPr>
          <w:rFonts w:ascii="Times New Roman"/>
          <w:b w:val="false"/>
          <w:i w:val="false"/>
          <w:color w:val="000000"/>
          <w:sz w:val="28"/>
        </w:rPr>
        <w:t xml:space="preserve">
      4) ұйым "Авторлық құқық және сабақтас құқықтар туралы" Қазақстан Республикасы 1996 жылғы 10 маусымдағы Заңының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 және (немесе) тиісінше орындамаған жағдайларда аккредиттеуден бас тарту туралы шешiм қабылдауы болып табылады.</w:t>
      </w:r>
    </w:p>
    <w:bookmarkEnd w:id="96"/>
    <w:bookmarkStart w:name="z88" w:id="9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7"/>
    <w:bookmarkStart w:name="z89" w:id="98"/>
    <w:p>
      <w:pPr>
        <w:spacing w:after="0"/>
        <w:ind w:left="0"/>
        <w:jc w:val="both"/>
      </w:pPr>
      <w:r>
        <w:rPr>
          <w:rFonts w:ascii="Times New Roman"/>
          <w:b w:val="false"/>
          <w:i w:val="false"/>
          <w:color w:val="000000"/>
          <w:sz w:val="28"/>
        </w:rPr>
        <w:t>
      11. Мемлекеттік көрсетілетін қызметтер мәселелері бойынша көрсетілетін қызметті берушінің және (немесе) оның лауазымды тұлғаларының шешімдеріне, әрекеттеріне (әрекетсіздіктеріне) шағымдану: шағым қызметті берушінің басшысының атына, осы мекенжай арқылы беріледі: 010000, Нұр-Сұлтан қаласы, Есіл ауданы, Мәңгілік ел көшесі, № 8 үй, 13-кіреберіс, № 022 кабинеті, байланыс телефоны: 8 (7172) 74-07-84; 55-87-64.</w:t>
      </w:r>
    </w:p>
    <w:bookmarkEnd w:id="98"/>
    <w:p>
      <w:pPr>
        <w:spacing w:after="0"/>
        <w:ind w:left="0"/>
        <w:jc w:val="both"/>
      </w:pPr>
      <w:r>
        <w:rPr>
          <w:rFonts w:ascii="Times New Roman"/>
          <w:b w:val="false"/>
          <w:i w:val="false"/>
          <w:color w:val="000000"/>
          <w:sz w:val="28"/>
        </w:rPr>
        <w:t>
      Шағым - электрондық түрінде портал арқылы, (www.adilet.gov.kz) уәкілетті органның сайты арқылы,қағаз түрінде почта арқылы, немесе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қызмет алушыға жіберіледі не қызмет берушінің кеңсесінде қолма-қол беріледі, сондай-ақ жауап көрсетілетін қызмет алушының қалауы бойынша шағымда көрсетілген электронды мекен-жайға жіберіледі.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2019 жылғы 12 шілдедегі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9"/>
    <w:p>
      <w:pPr>
        <w:spacing w:after="0"/>
        <w:ind w:left="0"/>
        <w:jc w:val="left"/>
      </w:pPr>
      <w:r>
        <w:rPr>
          <w:rFonts w:ascii="Times New Roman"/>
          <w:b/>
          <w:i w:val="false"/>
          <w:color w:val="000000"/>
        </w:rPr>
        <w:t xml:space="preserve"> 4-тарау. Мемлекеттік қызмет көрсету ерекшеліктері ескерілген өзге де талаптар</w:t>
      </w:r>
    </w:p>
    <w:bookmarkStart w:name="z92" w:id="100"/>
    <w:p>
      <w:pPr>
        <w:spacing w:after="0"/>
        <w:ind w:left="0"/>
        <w:jc w:val="both"/>
      </w:pPr>
      <w:r>
        <w:rPr>
          <w:rFonts w:ascii="Times New Roman"/>
          <w:b w:val="false"/>
          <w:i w:val="false"/>
          <w:color w:val="000000"/>
          <w:sz w:val="28"/>
        </w:rPr>
        <w:t>
      13. Мемлекеттік қызметті көрсету орнының мекенжайлары уәкілетті органның www.adilet.gov.kz, интернет-ресурстарындаорналастырылған.</w:t>
      </w:r>
    </w:p>
    <w:bookmarkEnd w:id="100"/>
    <w:bookmarkStart w:name="z93" w:id="101"/>
    <w:p>
      <w:pPr>
        <w:spacing w:after="0"/>
        <w:ind w:left="0"/>
        <w:jc w:val="both"/>
      </w:pPr>
      <w:r>
        <w:rPr>
          <w:rFonts w:ascii="Times New Roman"/>
          <w:b w:val="false"/>
          <w:i w:val="false"/>
          <w:color w:val="000000"/>
          <w:sz w:val="28"/>
        </w:rPr>
        <w:t>
      14. Электрондық цифрлық қолтаңба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101"/>
    <w:bookmarkStart w:name="z94" w:id="102"/>
    <w:p>
      <w:pPr>
        <w:spacing w:after="0"/>
        <w:ind w:left="0"/>
        <w:jc w:val="both"/>
      </w:pPr>
      <w:r>
        <w:rPr>
          <w:rFonts w:ascii="Times New Roman"/>
          <w:b w:val="false"/>
          <w:i w:val="false"/>
          <w:color w:val="000000"/>
          <w:sz w:val="28"/>
        </w:rPr>
        <w:t>
      15. Көрсетілетін қызмет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102"/>
    <w:bookmarkStart w:name="z95" w:id="103"/>
    <w:p>
      <w:pPr>
        <w:spacing w:after="0"/>
        <w:ind w:left="0"/>
        <w:jc w:val="both"/>
      </w:pPr>
      <w:r>
        <w:rPr>
          <w:rFonts w:ascii="Times New Roman"/>
          <w:b w:val="false"/>
          <w:i w:val="false"/>
          <w:color w:val="000000"/>
          <w:sz w:val="28"/>
        </w:rPr>
        <w:t xml:space="preserve">
      16. Мемлекеттік қызмет көрсету мәселелері жөніндегі анықтама қызметтерінің байланыс телефондары: 8 (7172) 74-07-54. 74-06-19. </w:t>
      </w:r>
    </w:p>
    <w:bookmarkEnd w:id="103"/>
    <w:p>
      <w:pPr>
        <w:spacing w:after="0"/>
        <w:ind w:left="0"/>
        <w:jc w:val="both"/>
      </w:pPr>
      <w:r>
        <w:rPr>
          <w:rFonts w:ascii="Times New Roman"/>
          <w:b w:val="false"/>
          <w:i w:val="false"/>
          <w:color w:val="000000"/>
          <w:sz w:val="28"/>
        </w:rPr>
        <w:t>
      Бірыңғай байланыс орталығы: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басшының аты-жөні, тегі (бар</w:t>
            </w:r>
            <w:r>
              <w:br/>
            </w:r>
            <w:r>
              <w:rPr>
                <w:rFonts w:ascii="Times New Roman"/>
                <w:b w:val="false"/>
                <w:i w:val="false"/>
                <w:color w:val="000000"/>
                <w:sz w:val="20"/>
              </w:rPr>
              <w:t>болғанда) (бұдан әрі А.Ж.Т.)</w:t>
            </w:r>
            <w:r>
              <w:br/>
            </w:r>
            <w:r>
              <w:rPr>
                <w:rFonts w:ascii="Times New Roman"/>
                <w:b w:val="false"/>
                <w:i w:val="false"/>
                <w:color w:val="000000"/>
                <w:sz w:val="20"/>
              </w:rPr>
              <w:t>____________________________</w:t>
            </w:r>
            <w:r>
              <w:br/>
            </w:r>
            <w:r>
              <w:rPr>
                <w:rFonts w:ascii="Times New Roman"/>
                <w:b w:val="false"/>
                <w:i w:val="false"/>
                <w:color w:val="000000"/>
                <w:sz w:val="20"/>
              </w:rPr>
              <w:t>(ұйым атауы, қызметі,басшы</w:t>
            </w:r>
            <w:r>
              <w:br/>
            </w:r>
            <w:r>
              <w:rPr>
                <w:rFonts w:ascii="Times New Roman"/>
                <w:b w:val="false"/>
                <w:i w:val="false"/>
                <w:color w:val="000000"/>
                <w:sz w:val="20"/>
              </w:rPr>
              <w:t>А.Ж.Т.)</w:t>
            </w:r>
            <w:r>
              <w:br/>
            </w:r>
            <w:r>
              <w:rPr>
                <w:rFonts w:ascii="Times New Roman"/>
                <w:b w:val="false"/>
                <w:i w:val="false"/>
                <w:color w:val="000000"/>
                <w:sz w:val="20"/>
              </w:rPr>
              <w:t>Реквизиттері: 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Мүліктік құқықтарды ұжымдық негізде басқаратын ұйымаккредиттеуден өту үшін ұсынатын өтініш</w:t>
      </w:r>
    </w:p>
    <w:p>
      <w:pPr>
        <w:spacing w:after="0"/>
        <w:ind w:left="0"/>
        <w:jc w:val="both"/>
      </w:pPr>
      <w:r>
        <w:rPr>
          <w:rFonts w:ascii="Times New Roman"/>
          <w:b w:val="false"/>
          <w:i w:val="false"/>
          <w:color w:val="ff0000"/>
          <w:sz w:val="28"/>
        </w:rPr>
        <w:t xml:space="preserve">
      Ескерту. Стандарт 1-қосымшамен толықтырылды – ҚР Әділет министрінің 2019 жылғы 12 шілдедегі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Бірлестік мүшелерінің атынан "Авторлық құқық және сабақтас құқықтар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тәртібімен аккредиттеуді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(ұйым орналасқан мекен жайы) </w:t>
      </w:r>
    </w:p>
    <w:p>
      <w:pPr>
        <w:spacing w:after="0"/>
        <w:ind w:left="0"/>
        <w:jc w:val="both"/>
      </w:pPr>
      <w:r>
        <w:rPr>
          <w:rFonts w:ascii="Times New Roman"/>
          <w:b w:val="false"/>
          <w:i w:val="false"/>
          <w:color w:val="000000"/>
          <w:sz w:val="28"/>
        </w:rPr>
        <w:t>
      орналасқан, тіркеу нөмірі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(заңды тұлғаның тіркелу нөмірі)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(ол бар болған жағдайда)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(мүліктік құқықтарды ұжымдық негізде басқаратын ұйымның толық атауы) </w:t>
      </w:r>
    </w:p>
    <w:p>
      <w:pPr>
        <w:spacing w:after="0"/>
        <w:ind w:left="0"/>
        <w:jc w:val="both"/>
      </w:pPr>
      <w:r>
        <w:rPr>
          <w:rFonts w:ascii="Times New Roman"/>
          <w:b w:val="false"/>
          <w:i w:val="false"/>
          <w:color w:val="000000"/>
          <w:sz w:val="28"/>
        </w:rPr>
        <w:t>
      ұжымдық басқарудың келесі саласында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("Авторлық құқық және сабақтас құқықтар туралы"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Заңының 43-</w:t>
      </w:r>
      <w:r>
        <w:rPr>
          <w:rFonts w:ascii="Times New Roman"/>
          <w:b w:val="false"/>
          <w:i/>
          <w:color w:val="000000"/>
          <w:sz w:val="28"/>
        </w:rPr>
        <w:t xml:space="preserve">бабының </w:t>
      </w:r>
      <w:r>
        <w:rPr>
          <w:rFonts w:ascii="Times New Roman"/>
          <w:b w:val="false"/>
          <w:i w:val="false"/>
          <w:color w:val="000000"/>
          <w:sz w:val="28"/>
        </w:rPr>
        <w:t>3 тармағына</w:t>
      </w:r>
      <w:r>
        <w:rPr>
          <w:rFonts w:ascii="Times New Roman"/>
          <w:b w:val="false"/>
          <w:i/>
          <w:color w:val="000000"/>
          <w:sz w:val="28"/>
        </w:rPr>
        <w:t xml:space="preserve"> сәйкес) </w:t>
      </w:r>
    </w:p>
    <w:p>
      <w:pPr>
        <w:spacing w:after="0"/>
        <w:ind w:left="0"/>
        <w:jc w:val="both"/>
      </w:pPr>
      <w:r>
        <w:rPr>
          <w:rFonts w:ascii="Times New Roman"/>
          <w:b w:val="false"/>
          <w:i w:val="false"/>
          <w:color w:val="000000"/>
          <w:sz w:val="28"/>
        </w:rPr>
        <w:t xml:space="preserve">
      Өтінішке қосымша келесі құжаттар тіркеледі: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Мәліметтер нысаны</w:t>
            </w:r>
          </w:p>
        </w:tc>
      </w:tr>
    </w:tbl>
    <w:p>
      <w:pPr>
        <w:spacing w:after="0"/>
        <w:ind w:left="0"/>
        <w:jc w:val="left"/>
      </w:pPr>
      <w:r>
        <w:rPr>
          <w:rFonts w:ascii="Times New Roman"/>
          <w:b/>
          <w:i w:val="false"/>
          <w:color w:val="000000"/>
        </w:rPr>
        <w:t xml:space="preserve"> Мүліктік құқықтарды ұжымдық негізде басқаратын ұйым аккредиттеуден өту үшін ұсынатын мәліметтер</w:t>
      </w:r>
    </w:p>
    <w:p>
      <w:pPr>
        <w:spacing w:after="0"/>
        <w:ind w:left="0"/>
        <w:jc w:val="both"/>
      </w:pPr>
      <w:r>
        <w:rPr>
          <w:rFonts w:ascii="Times New Roman"/>
          <w:b w:val="false"/>
          <w:i w:val="false"/>
          <w:color w:val="ff0000"/>
          <w:sz w:val="28"/>
        </w:rPr>
        <w:t xml:space="preserve">
      Ескерту. Қосымша жаңа редакцияда  – ҚР Әділет министрінің 2019 жылғы 12 шілдедегі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Авторлық құқықтарды және сабақтас құқықтарды ұжымдық басқару үшін жасасқан </w:t>
      </w:r>
    </w:p>
    <w:p>
      <w:pPr>
        <w:spacing w:after="0"/>
        <w:ind w:left="0"/>
        <w:jc w:val="both"/>
      </w:pPr>
      <w:r>
        <w:rPr>
          <w:rFonts w:ascii="Times New Roman"/>
          <w:b w:val="false"/>
          <w:i w:val="false"/>
          <w:color w:val="000000"/>
          <w:sz w:val="28"/>
        </w:rPr>
        <w:t>
      әрекет күші бар келісімдер саны ____________________________________________________;</w:t>
      </w:r>
    </w:p>
    <w:p>
      <w:pPr>
        <w:spacing w:after="0"/>
        <w:ind w:left="0"/>
        <w:jc w:val="both"/>
      </w:pPr>
      <w:r>
        <w:rPr>
          <w:rFonts w:ascii="Times New Roman"/>
          <w:b w:val="false"/>
          <w:i w:val="false"/>
          <w:color w:val="000000"/>
          <w:sz w:val="28"/>
        </w:rPr>
        <w:t xml:space="preserve">
      2) Авторлық құқық және сабақтас құқық объектілерінің пайдаланушылармен жасасқан </w:t>
      </w:r>
    </w:p>
    <w:p>
      <w:pPr>
        <w:spacing w:after="0"/>
        <w:ind w:left="0"/>
        <w:jc w:val="both"/>
      </w:pPr>
      <w:r>
        <w:rPr>
          <w:rFonts w:ascii="Times New Roman"/>
          <w:b w:val="false"/>
          <w:i w:val="false"/>
          <w:color w:val="000000"/>
          <w:sz w:val="28"/>
        </w:rPr>
        <w:t>
      әрекет күші бар келісімдер саны ____________________________________________________;</w:t>
      </w:r>
    </w:p>
    <w:p>
      <w:pPr>
        <w:spacing w:after="0"/>
        <w:ind w:left="0"/>
        <w:jc w:val="both"/>
      </w:pPr>
      <w:r>
        <w:rPr>
          <w:rFonts w:ascii="Times New Roman"/>
          <w:b w:val="false"/>
          <w:i w:val="false"/>
          <w:color w:val="000000"/>
          <w:sz w:val="28"/>
        </w:rPr>
        <w:t xml:space="preserve">
      3) Мүліктік құқықтарды ұжымдық негізде басқаратын ұйым мүшелерінің тізімі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Құқық иелері мен пайдаланушылар үшін Қазақстанның қажет аймақтарында мұндай </w:t>
      </w:r>
    </w:p>
    <w:p>
      <w:pPr>
        <w:spacing w:after="0"/>
        <w:ind w:left="0"/>
        <w:jc w:val="both"/>
      </w:pPr>
      <w:r>
        <w:rPr>
          <w:rFonts w:ascii="Times New Roman"/>
          <w:b w:val="false"/>
          <w:i w:val="false"/>
          <w:color w:val="000000"/>
          <w:sz w:val="28"/>
        </w:rPr>
        <w:t>
      ұйымның атынан уәкілеттігі бар тұлғалар туралы мәліметтер ___________________________;</w:t>
      </w:r>
    </w:p>
    <w:p>
      <w:pPr>
        <w:spacing w:after="0"/>
        <w:ind w:left="0"/>
        <w:jc w:val="both"/>
      </w:pPr>
      <w:r>
        <w:rPr>
          <w:rFonts w:ascii="Times New Roman"/>
          <w:b w:val="false"/>
          <w:i w:val="false"/>
          <w:color w:val="000000"/>
          <w:sz w:val="28"/>
        </w:rPr>
        <w:t>
      5) Интернет-ресурсы бар туралы мәліметтер ____________________________________;</w:t>
      </w:r>
    </w:p>
    <w:p>
      <w:pPr>
        <w:spacing w:after="0"/>
        <w:ind w:left="0"/>
        <w:jc w:val="both"/>
      </w:pPr>
      <w:r>
        <w:rPr>
          <w:rFonts w:ascii="Times New Roman"/>
          <w:b w:val="false"/>
          <w:i w:val="false"/>
          <w:color w:val="000000"/>
          <w:sz w:val="28"/>
        </w:rPr>
        <w:t xml:space="preserve">
      6) Авторлық құқық және сабақтас құқықтар саласындағы мүліктік құқықтарды </w:t>
      </w:r>
    </w:p>
    <w:p>
      <w:pPr>
        <w:spacing w:after="0"/>
        <w:ind w:left="0"/>
        <w:jc w:val="both"/>
      </w:pPr>
      <w:r>
        <w:rPr>
          <w:rFonts w:ascii="Times New Roman"/>
          <w:b w:val="false"/>
          <w:i w:val="false"/>
          <w:color w:val="000000"/>
          <w:sz w:val="28"/>
        </w:rPr>
        <w:t xml:space="preserve">
      ұжымдық негізде басқаратын ұйымның соңғы екі жылдағы қызметін тексеру туралы </w:t>
      </w:r>
    </w:p>
    <w:p>
      <w:pPr>
        <w:spacing w:after="0"/>
        <w:ind w:left="0"/>
        <w:jc w:val="both"/>
      </w:pPr>
      <w:r>
        <w:rPr>
          <w:rFonts w:ascii="Times New Roman"/>
          <w:b w:val="false"/>
          <w:i w:val="false"/>
          <w:color w:val="000000"/>
          <w:sz w:val="28"/>
        </w:rPr>
        <w:t>
      мәліметтер______________________________________________________________________.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3-қосымша</w:t>
            </w:r>
          </w:p>
        </w:tc>
      </w:tr>
    </w:tbl>
    <w:bookmarkStart w:name="z542" w:id="104"/>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w:t>
      </w:r>
    </w:p>
    <w:bookmarkEnd w:id="104"/>
    <w:p>
      <w:pPr>
        <w:spacing w:after="0"/>
        <w:ind w:left="0"/>
        <w:jc w:val="both"/>
      </w:pPr>
      <w:r>
        <w:rPr>
          <w:rFonts w:ascii="Times New Roman"/>
          <w:b w:val="false"/>
          <w:i w:val="false"/>
          <w:color w:val="ff0000"/>
          <w:sz w:val="28"/>
        </w:rPr>
        <w:t xml:space="preserve">
      Ескерту. 3-қосымша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3" w:id="105"/>
    <w:p>
      <w:pPr>
        <w:spacing w:after="0"/>
        <w:ind w:left="0"/>
        <w:jc w:val="left"/>
      </w:pPr>
      <w:r>
        <w:rPr>
          <w:rFonts w:ascii="Times New Roman"/>
          <w:b/>
          <w:i w:val="false"/>
          <w:color w:val="000000"/>
        </w:rPr>
        <w:t xml:space="preserve"> 1-тарау. Жалпы ережелер</w:t>
      </w:r>
    </w:p>
    <w:bookmarkEnd w:id="105"/>
    <w:bookmarkStart w:name="z544" w:id="106"/>
    <w:p>
      <w:pPr>
        <w:spacing w:after="0"/>
        <w:ind w:left="0"/>
        <w:jc w:val="both"/>
      </w:pPr>
      <w:r>
        <w:rPr>
          <w:rFonts w:ascii="Times New Roman"/>
          <w:b w:val="false"/>
          <w:i w:val="false"/>
          <w:color w:val="000000"/>
          <w:sz w:val="28"/>
        </w:rPr>
        <w:t>
      1. "Тауар таңбасын, селекциялық жетiстiктердi және өнеркәсiптiк меншiк объектiсiн пайдалану құқығын беруді тіркеу" мемлекеттік көрсетілетін қызметі (бұдан әрі – мемлекеттік көрсетілетін қызмет).</w:t>
      </w:r>
    </w:p>
    <w:bookmarkEnd w:id="106"/>
    <w:bookmarkStart w:name="z545" w:id="10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107"/>
    <w:bookmarkStart w:name="z546" w:id="108"/>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108"/>
    <w:bookmarkStart w:name="z547" w:id="109"/>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109"/>
    <w:bookmarkStart w:name="z548" w:id="110"/>
    <w:p>
      <w:pPr>
        <w:spacing w:after="0"/>
        <w:ind w:left="0"/>
        <w:jc w:val="left"/>
      </w:pPr>
      <w:r>
        <w:rPr>
          <w:rFonts w:ascii="Times New Roman"/>
          <w:b/>
          <w:i w:val="false"/>
          <w:color w:val="000000"/>
        </w:rPr>
        <w:t xml:space="preserve"> 2-тарау. Мемлекеттік қызмет көрсету тәртібі</w:t>
      </w:r>
    </w:p>
    <w:bookmarkEnd w:id="110"/>
    <w:bookmarkStart w:name="z549" w:id="111"/>
    <w:p>
      <w:pPr>
        <w:spacing w:after="0"/>
        <w:ind w:left="0"/>
        <w:jc w:val="both"/>
      </w:pPr>
      <w:r>
        <w:rPr>
          <w:rFonts w:ascii="Times New Roman"/>
          <w:b w:val="false"/>
          <w:i w:val="false"/>
          <w:color w:val="000000"/>
          <w:sz w:val="28"/>
        </w:rPr>
        <w:t>
      4. Мемлекеттік көрсетілетін қызметті көрсету мерзімі:</w:t>
      </w:r>
    </w:p>
    <w:bookmarkEnd w:id="111"/>
    <w:bookmarkStart w:name="z550" w:id="112"/>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112"/>
    <w:bookmarkStart w:name="z551" w:id="113"/>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w:t>
      </w:r>
    </w:p>
    <w:bookmarkEnd w:id="113"/>
    <w:bookmarkStart w:name="z552" w:id="114"/>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114"/>
    <w:bookmarkStart w:name="z553" w:id="115"/>
    <w:p>
      <w:pPr>
        <w:spacing w:after="0"/>
        <w:ind w:left="0"/>
        <w:jc w:val="both"/>
      </w:pPr>
      <w:r>
        <w:rPr>
          <w:rFonts w:ascii="Times New Roman"/>
          <w:b w:val="false"/>
          <w:i w:val="false"/>
          <w:color w:val="000000"/>
          <w:sz w:val="28"/>
        </w:rPr>
        <w:t>
      6. Мемлекеттік қызмет көрсету нәтижесі – мемлекеттік көрсетілетін қызметті алушыға Тауар таңбасын, селекциялық жетiстiктердi және өнеркәсiптiк меншiк объектiсiн пайдалану құқығын беруді тіркеу туралы хабарламаны жіберу немесе осы стандарттың 10-тармағында белгіленген негіздемелер бойынша мемлекеттік қызметті көрсетуден бас тарту туралы дәлелді жауап.</w:t>
      </w:r>
    </w:p>
    <w:bookmarkEnd w:id="11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Start w:name="z555" w:id="116"/>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"Селекциялық жетістіктерді қорғау туралы" Заңның 3-2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Заңының 4-1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өнеркәсіптік меншік объектілерін, селекциялық жетістіктерді қорғау саласындағы қызметтерге және бағаларға (бұдан әрі – Бағалар) сәйкес ақылы негізде көрсетіледі.</w:t>
      </w:r>
    </w:p>
    <w:bookmarkEnd w:id="116"/>
    <w:bookmarkStart w:name="z556" w:id="117"/>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117"/>
    <w:bookmarkStart w:name="z557" w:id="118"/>
    <w:p>
      <w:pPr>
        <w:spacing w:after="0"/>
        <w:ind w:left="0"/>
        <w:jc w:val="both"/>
      </w:pPr>
      <w:r>
        <w:rPr>
          <w:rFonts w:ascii="Times New Roman"/>
          <w:b w:val="false"/>
          <w:i w:val="false"/>
          <w:color w:val="000000"/>
          <w:sz w:val="28"/>
        </w:rPr>
        <w:t>
      8. Жұмыс кестесі:</w:t>
      </w:r>
    </w:p>
    <w:bookmarkEnd w:id="118"/>
    <w:bookmarkStart w:name="z558" w:id="119"/>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119"/>
    <w:bookmarkStart w:name="z559" w:id="120"/>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120"/>
    <w:bookmarkStart w:name="z560" w:id="121"/>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121"/>
    <w:bookmarkStart w:name="z561" w:id="122"/>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электрондық құжат түрінде таңдалған өтініштердің біреуі;</w:t>
      </w:r>
    </w:p>
    <w:bookmarkEnd w:id="122"/>
    <w:bookmarkStart w:name="z562" w:id="123"/>
    <w:p>
      <w:pPr>
        <w:spacing w:after="0"/>
        <w:ind w:left="0"/>
        <w:jc w:val="both"/>
      </w:pPr>
      <w:r>
        <w:rPr>
          <w:rFonts w:ascii="Times New Roman"/>
          <w:b w:val="false"/>
          <w:i w:val="false"/>
          <w:color w:val="000000"/>
          <w:sz w:val="28"/>
        </w:rPr>
        <w:t>
      объектіні пайдалану құқығын беретін шарт немесе нотариалдық куәландырылған шарттың электрондық көшірмесі;</w:t>
      </w:r>
    </w:p>
    <w:bookmarkEnd w:id="123"/>
    <w:bookmarkStart w:name="z563" w:id="124"/>
    <w:p>
      <w:pPr>
        <w:spacing w:after="0"/>
        <w:ind w:left="0"/>
        <w:jc w:val="both"/>
      </w:pPr>
      <w:r>
        <w:rPr>
          <w:rFonts w:ascii="Times New Roman"/>
          <w:b w:val="false"/>
          <w:i w:val="false"/>
          <w:color w:val="000000"/>
          <w:sz w:val="28"/>
        </w:rPr>
        <w:t>
      Көрсетілетін қызметті алушы өтінім берген жағдайда, қорғау құжаты немесе айрықша құқықтар иесінің басқару органдары, құрылтайшылардың немесе акционерлердің жалпы жиналысы шарт жасасу және шартқа кәсіпорын басшысының қол қою өкілеттігін беру мәселесі бойынша шешімінің электрондық көшірмесі;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Start w:name="z565" w:id="12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125"/>
    <w:bookmarkStart w:name="z566" w:id="126"/>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126"/>
    <w:p>
      <w:pPr>
        <w:spacing w:after="0"/>
        <w:ind w:left="0"/>
        <w:jc w:val="both"/>
      </w:pPr>
      <w:r>
        <w:rPr>
          <w:rFonts w:ascii="Times New Roman"/>
          <w:b w:val="false"/>
          <w:i w:val="false"/>
          <w:color w:val="000000"/>
          <w:sz w:val="28"/>
        </w:rPr>
        <w:t>
      10. Қызмет көрсетуші келесі негіздер бойынша мемлекеттік қызмет көрсетуден бас тартады:</w:t>
      </w:r>
    </w:p>
    <w:bookmarkStart w:name="z568" w:id="127"/>
    <w:p>
      <w:pPr>
        <w:spacing w:after="0"/>
        <w:ind w:left="0"/>
        <w:jc w:val="both"/>
      </w:pPr>
      <w:r>
        <w:rPr>
          <w:rFonts w:ascii="Times New Roman"/>
          <w:b w:val="false"/>
          <w:i w:val="false"/>
          <w:color w:val="000000"/>
          <w:sz w:val="28"/>
        </w:rPr>
        <w:t>
      1) объектіге айрықша құқықты тоқтатуға арналған қалпына келтіру мерзімнің аяқталуын;</w:t>
      </w:r>
    </w:p>
    <w:bookmarkEnd w:id="127"/>
    <w:bookmarkStart w:name="z569" w:id="128"/>
    <w:p>
      <w:pPr>
        <w:spacing w:after="0"/>
        <w:ind w:left="0"/>
        <w:jc w:val="both"/>
      </w:pPr>
      <w:r>
        <w:rPr>
          <w:rFonts w:ascii="Times New Roman"/>
          <w:b w:val="false"/>
          <w:i w:val="false"/>
          <w:color w:val="000000"/>
          <w:sz w:val="28"/>
        </w:rPr>
        <w:t>
      2) негіздерді қалпына келтіру үшін тіркеуге уақытша кедергі келтіретін мерзімінің аяқталуы;</w:t>
      </w:r>
    </w:p>
    <w:bookmarkEnd w:id="128"/>
    <w:bookmarkStart w:name="z570" w:id="129"/>
    <w:p>
      <w:pPr>
        <w:spacing w:after="0"/>
        <w:ind w:left="0"/>
        <w:jc w:val="both"/>
      </w:pPr>
      <w:r>
        <w:rPr>
          <w:rFonts w:ascii="Times New Roman"/>
          <w:b w:val="false"/>
          <w:i w:val="false"/>
          <w:color w:val="000000"/>
          <w:sz w:val="28"/>
        </w:rPr>
        <w:t>
      3) келісімге қатысушы болып табылмайтын тұлғадан тіркеуге өтінім қабылдау;</w:t>
      </w:r>
    </w:p>
    <w:bookmarkEnd w:id="129"/>
    <w:bookmarkStart w:name="z571" w:id="130"/>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bookmarkEnd w:id="130"/>
    <w:p>
      <w:pPr>
        <w:spacing w:after="0"/>
        <w:ind w:left="0"/>
        <w:jc w:val="both"/>
      </w:pPr>
      <w:r>
        <w:rPr>
          <w:rFonts w:ascii="Times New Roman"/>
          <w:b w:val="false"/>
          <w:i w:val="false"/>
          <w:color w:val="000000"/>
          <w:sz w:val="28"/>
        </w:rPr>
        <w:t>
      5) объектіні пайдалану құқығын беруге кедергі келтіретін тараптарда міндеттемелердің болуы;</w:t>
      </w:r>
    </w:p>
    <w:bookmarkStart w:name="z572" w:id="131"/>
    <w:p>
      <w:pPr>
        <w:spacing w:after="0"/>
        <w:ind w:left="0"/>
        <w:jc w:val="both"/>
      </w:pPr>
      <w:r>
        <w:rPr>
          <w:rFonts w:ascii="Times New Roman"/>
          <w:b w:val="false"/>
          <w:i w:val="false"/>
          <w:color w:val="000000"/>
          <w:sz w:val="28"/>
        </w:rPr>
        <w:t>
      6) тауар белгісі құқығын беру жағдайында тауардың немесе оның өндірушісі туралы жаңылысу.</w:t>
      </w:r>
    </w:p>
    <w:bookmarkEnd w:id="131"/>
    <w:bookmarkStart w:name="z573" w:id="13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132"/>
    <w:bookmarkStart w:name="z574" w:id="13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133"/>
    <w:bookmarkStart w:name="z575" w:id="13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134"/>
    <w:bookmarkStart w:name="z576" w:id="135"/>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135"/>
    <w:bookmarkStart w:name="z577" w:id="136"/>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136"/>
    <w:bookmarkStart w:name="z578" w:id="137"/>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137"/>
    <w:bookmarkStart w:name="z579" w:id="138"/>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138"/>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Start w:name="z581" w:id="13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9"/>
    <w:bookmarkStart w:name="z582" w:id="14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140"/>
    <w:bookmarkStart w:name="z583" w:id="141"/>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141"/>
    <w:bookmarkStart w:name="z584" w:id="142"/>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болуы қажет.</w:t>
      </w:r>
    </w:p>
    <w:bookmarkEnd w:id="142"/>
    <w:bookmarkStart w:name="z585" w:id="143"/>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143"/>
    <w:bookmarkStart w:name="z586" w:id="144"/>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144"/>
    <w:bookmarkStart w:name="z587" w:id="145"/>
    <w:p>
      <w:pPr>
        <w:spacing w:after="0"/>
        <w:ind w:left="0"/>
        <w:jc w:val="both"/>
      </w:pPr>
      <w:r>
        <w:rPr>
          <w:rFonts w:ascii="Times New Roman"/>
          <w:b w:val="false"/>
          <w:i w:val="false"/>
          <w:color w:val="000000"/>
          <w:sz w:val="28"/>
        </w:rPr>
        <w:t>
      Бірыңғай байланыс-орталығы – 1414, 8 800 080 7777.</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588" w:id="146"/>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146"/>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47"/>
    <w:p>
      <w:pPr>
        <w:spacing w:after="0"/>
        <w:ind w:left="0"/>
        <w:jc w:val="left"/>
      </w:pPr>
      <w:r>
        <w:rPr>
          <w:rFonts w:ascii="Times New Roman"/>
          <w:b/>
          <w:i w:val="false"/>
          <w:color w:val="000000"/>
        </w:rPr>
        <w:t xml:space="preserve"> Құқықты лицензиялық немесе сублицензиялық шарт бойынша беруді тіркеу туралы ӨТІНІШ</w:t>
      </w:r>
    </w:p>
    <w:bookmarkEnd w:id="147"/>
    <w:bookmarkStart w:name="z108" w:id="148"/>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w:t>
      </w:r>
    </w:p>
    <w:bookmarkEnd w:id="148"/>
    <w:p>
      <w:pPr>
        <w:spacing w:after="0"/>
        <w:ind w:left="0"/>
        <w:jc w:val="both"/>
      </w:pPr>
      <w:r>
        <w:rPr>
          <w:rFonts w:ascii="Times New Roman"/>
          <w:b w:val="false"/>
          <w:i w:val="false"/>
          <w:color w:val="000000"/>
          <w:sz w:val="28"/>
        </w:rPr>
        <w:t>
      лицензиялық немесе сублицензиялық шарт бойынша беруді тіркеуді сұраймын.</w:t>
      </w:r>
    </w:p>
    <w:bookmarkStart w:name="z109" w:id="149"/>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149"/>
    <w:bookmarkStart w:name="z110" w:id="150"/>
    <w:p>
      <w:pPr>
        <w:spacing w:after="0"/>
        <w:ind w:left="0"/>
        <w:jc w:val="both"/>
      </w:pPr>
      <w:r>
        <w:rPr>
          <w:rFonts w:ascii="Times New Roman"/>
          <w:b w:val="false"/>
          <w:i w:val="false"/>
          <w:color w:val="000000"/>
          <w:sz w:val="28"/>
        </w:rPr>
        <w:t>
      ________________________________________________________________</w:t>
      </w:r>
    </w:p>
    <w:bookmarkEnd w:id="150"/>
    <w:bookmarkStart w:name="z111" w:id="151"/>
    <w:p>
      <w:pPr>
        <w:spacing w:after="0"/>
        <w:ind w:left="0"/>
        <w:jc w:val="both"/>
      </w:pPr>
      <w:r>
        <w:rPr>
          <w:rFonts w:ascii="Times New Roman"/>
          <w:b w:val="false"/>
          <w:i w:val="false"/>
          <w:color w:val="000000"/>
          <w:sz w:val="28"/>
        </w:rPr>
        <w:t>
      ________________________________________________________________</w:t>
      </w:r>
    </w:p>
    <w:bookmarkEnd w:id="151"/>
    <w:bookmarkStart w:name="z112" w:id="152"/>
    <w:p>
      <w:pPr>
        <w:spacing w:after="0"/>
        <w:ind w:left="0"/>
        <w:jc w:val="both"/>
      </w:pPr>
      <w:r>
        <w:rPr>
          <w:rFonts w:ascii="Times New Roman"/>
          <w:b w:val="false"/>
          <w:i w:val="false"/>
          <w:color w:val="000000"/>
          <w:sz w:val="28"/>
        </w:rPr>
        <w:t>
      2. Лицензиар (сублицензиар) (жеке тұлғаның тегі, аты, әкесінің аты (бар болса)/(бұдан</w:t>
      </w:r>
    </w:p>
    <w:bookmarkEnd w:id="152"/>
    <w:p>
      <w:pPr>
        <w:spacing w:after="0"/>
        <w:ind w:left="0"/>
        <w:jc w:val="both"/>
      </w:pPr>
      <w:r>
        <w:rPr>
          <w:rFonts w:ascii="Times New Roman"/>
          <w:b w:val="false"/>
          <w:i w:val="false"/>
          <w:color w:val="000000"/>
          <w:sz w:val="28"/>
        </w:rPr>
        <w:t>
      әрі - Т.А.Ә.) заңды тұлғаның атауы *, заңды мекенжайы):</w:t>
      </w:r>
    </w:p>
    <w:bookmarkStart w:name="z113" w:id="153"/>
    <w:p>
      <w:pPr>
        <w:spacing w:after="0"/>
        <w:ind w:left="0"/>
        <w:jc w:val="both"/>
      </w:pPr>
      <w:r>
        <w:rPr>
          <w:rFonts w:ascii="Times New Roman"/>
          <w:b w:val="false"/>
          <w:i w:val="false"/>
          <w:color w:val="000000"/>
          <w:sz w:val="28"/>
        </w:rPr>
        <w:t>
      ________________________________________________________________</w:t>
      </w:r>
    </w:p>
    <w:bookmarkEnd w:id="153"/>
    <w:bookmarkStart w:name="z114" w:id="154"/>
    <w:p>
      <w:pPr>
        <w:spacing w:after="0"/>
        <w:ind w:left="0"/>
        <w:jc w:val="both"/>
      </w:pPr>
      <w:r>
        <w:rPr>
          <w:rFonts w:ascii="Times New Roman"/>
          <w:b w:val="false"/>
          <w:i w:val="false"/>
          <w:color w:val="000000"/>
          <w:sz w:val="28"/>
        </w:rPr>
        <w:t>
      ________________________________________________________________</w:t>
      </w:r>
    </w:p>
    <w:bookmarkEnd w:id="154"/>
    <w:bookmarkStart w:name="z115" w:id="155"/>
    <w:p>
      <w:pPr>
        <w:spacing w:after="0"/>
        <w:ind w:left="0"/>
        <w:jc w:val="both"/>
      </w:pPr>
      <w:r>
        <w:rPr>
          <w:rFonts w:ascii="Times New Roman"/>
          <w:b w:val="false"/>
          <w:i w:val="false"/>
          <w:color w:val="000000"/>
          <w:sz w:val="28"/>
        </w:rPr>
        <w:t>
      3. Лицензиат (сублицензиат) (жеке тұлғаның Т.А.Ә. (бар болса)/заңды тұлғаның</w:t>
      </w:r>
    </w:p>
    <w:bookmarkEnd w:id="155"/>
    <w:p>
      <w:pPr>
        <w:spacing w:after="0"/>
        <w:ind w:left="0"/>
        <w:jc w:val="both"/>
      </w:pPr>
      <w:r>
        <w:rPr>
          <w:rFonts w:ascii="Times New Roman"/>
          <w:b w:val="false"/>
          <w:i w:val="false"/>
          <w:color w:val="000000"/>
          <w:sz w:val="28"/>
        </w:rPr>
        <w:t>
      атауы*, заңды мекенжайы):</w:t>
      </w:r>
    </w:p>
    <w:bookmarkStart w:name="z116" w:id="156"/>
    <w:p>
      <w:pPr>
        <w:spacing w:after="0"/>
        <w:ind w:left="0"/>
        <w:jc w:val="both"/>
      </w:pPr>
      <w:r>
        <w:rPr>
          <w:rFonts w:ascii="Times New Roman"/>
          <w:b w:val="false"/>
          <w:i w:val="false"/>
          <w:color w:val="000000"/>
          <w:sz w:val="28"/>
        </w:rPr>
        <w:t>
      ________________________________________________________________</w:t>
      </w:r>
    </w:p>
    <w:bookmarkEnd w:id="156"/>
    <w:bookmarkStart w:name="z117" w:id="157"/>
    <w:p>
      <w:pPr>
        <w:spacing w:after="0"/>
        <w:ind w:left="0"/>
        <w:jc w:val="both"/>
      </w:pPr>
      <w:r>
        <w:rPr>
          <w:rFonts w:ascii="Times New Roman"/>
          <w:b w:val="false"/>
          <w:i w:val="false"/>
          <w:color w:val="000000"/>
          <w:sz w:val="28"/>
        </w:rPr>
        <w:t>
      ________________________________________________________________</w:t>
      </w:r>
    </w:p>
    <w:bookmarkEnd w:id="157"/>
    <w:bookmarkStart w:name="z118" w:id="158"/>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158"/>
    <w:bookmarkStart w:name="z119" w:id="159"/>
    <w:p>
      <w:pPr>
        <w:spacing w:after="0"/>
        <w:ind w:left="0"/>
        <w:jc w:val="both"/>
      </w:pPr>
      <w:r>
        <w:rPr>
          <w:rFonts w:ascii="Times New Roman"/>
          <w:b w:val="false"/>
          <w:i w:val="false"/>
          <w:color w:val="000000"/>
          <w:sz w:val="28"/>
        </w:rPr>
        <w:t>
      ________________________________________________________________</w:t>
      </w:r>
    </w:p>
    <w:bookmarkEnd w:id="159"/>
    <w:bookmarkStart w:name="z120" w:id="160"/>
    <w:p>
      <w:pPr>
        <w:spacing w:after="0"/>
        <w:ind w:left="0"/>
        <w:jc w:val="both"/>
      </w:pPr>
      <w:r>
        <w:rPr>
          <w:rFonts w:ascii="Times New Roman"/>
          <w:b w:val="false"/>
          <w:i w:val="false"/>
          <w:color w:val="000000"/>
          <w:sz w:val="28"/>
        </w:rPr>
        <w:t>
      ________________________________________________________________</w:t>
      </w:r>
    </w:p>
    <w:bookmarkEnd w:id="160"/>
    <w:bookmarkStart w:name="z121" w:id="161"/>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w:t>
      </w:r>
    </w:p>
    <w:bookmarkEnd w:id="161"/>
    <w:p>
      <w:pPr>
        <w:spacing w:after="0"/>
        <w:ind w:left="0"/>
        <w:jc w:val="both"/>
      </w:pPr>
      <w:r>
        <w:rPr>
          <w:rFonts w:ascii="Times New Roman"/>
          <w:b w:val="false"/>
          <w:i w:val="false"/>
          <w:color w:val="000000"/>
          <w:sz w:val="28"/>
        </w:rPr>
        <w:t>
      көлемі</w:t>
      </w:r>
    </w:p>
    <w:bookmarkStart w:name="z122" w:id="162"/>
    <w:p>
      <w:pPr>
        <w:spacing w:after="0"/>
        <w:ind w:left="0"/>
        <w:jc w:val="both"/>
      </w:pPr>
      <w:r>
        <w:rPr>
          <w:rFonts w:ascii="Times New Roman"/>
          <w:b w:val="false"/>
          <w:i w:val="false"/>
          <w:color w:val="000000"/>
          <w:sz w:val="28"/>
        </w:rPr>
        <w:t>
      ________________________________________________________________</w:t>
      </w:r>
    </w:p>
    <w:bookmarkEnd w:id="162"/>
    <w:bookmarkStart w:name="z123" w:id="163"/>
    <w:p>
      <w:pPr>
        <w:spacing w:after="0"/>
        <w:ind w:left="0"/>
        <w:jc w:val="both"/>
      </w:pPr>
      <w:r>
        <w:rPr>
          <w:rFonts w:ascii="Times New Roman"/>
          <w:b w:val="false"/>
          <w:i w:val="false"/>
          <w:color w:val="000000"/>
          <w:sz w:val="28"/>
        </w:rPr>
        <w:t>
      ________________________________________________________________</w:t>
      </w:r>
    </w:p>
    <w:bookmarkEnd w:id="163"/>
    <w:bookmarkStart w:name="z124" w:id="164"/>
    <w:p>
      <w:pPr>
        <w:spacing w:after="0"/>
        <w:ind w:left="0"/>
        <w:jc w:val="both"/>
      </w:pPr>
      <w:r>
        <w:rPr>
          <w:rFonts w:ascii="Times New Roman"/>
          <w:b w:val="false"/>
          <w:i w:val="false"/>
          <w:color w:val="000000"/>
          <w:sz w:val="28"/>
        </w:rPr>
        <w:t>
      6. Хат алмасу үшін мекенжай және байланыс телефондар:</w:t>
      </w:r>
    </w:p>
    <w:bookmarkEnd w:id="164"/>
    <w:bookmarkStart w:name="z125" w:id="165"/>
    <w:p>
      <w:pPr>
        <w:spacing w:after="0"/>
        <w:ind w:left="0"/>
        <w:jc w:val="both"/>
      </w:pPr>
      <w:r>
        <w:rPr>
          <w:rFonts w:ascii="Times New Roman"/>
          <w:b w:val="false"/>
          <w:i w:val="false"/>
          <w:color w:val="000000"/>
          <w:sz w:val="28"/>
        </w:rPr>
        <w:t>
      ________________________________________________________________</w:t>
      </w:r>
    </w:p>
    <w:bookmarkEnd w:id="165"/>
    <w:bookmarkStart w:name="z126" w:id="166"/>
    <w:p>
      <w:pPr>
        <w:spacing w:after="0"/>
        <w:ind w:left="0"/>
        <w:jc w:val="both"/>
      </w:pPr>
      <w:r>
        <w:rPr>
          <w:rFonts w:ascii="Times New Roman"/>
          <w:b w:val="false"/>
          <w:i w:val="false"/>
          <w:color w:val="000000"/>
          <w:sz w:val="28"/>
        </w:rPr>
        <w:t>
      Қосымшалар:</w:t>
      </w:r>
    </w:p>
    <w:bookmarkEnd w:id="166"/>
    <w:bookmarkStart w:name="z127" w:id="167"/>
    <w:p>
      <w:pPr>
        <w:spacing w:after="0"/>
        <w:ind w:left="0"/>
        <w:jc w:val="both"/>
      </w:pPr>
      <w:r>
        <w:rPr>
          <w:rFonts w:ascii="Times New Roman"/>
          <w:b w:val="false"/>
          <w:i w:val="false"/>
          <w:color w:val="000000"/>
          <w:sz w:val="28"/>
        </w:rPr>
        <w:t>
      Шарт ____ парақта;</w:t>
      </w:r>
    </w:p>
    <w:bookmarkEnd w:id="167"/>
    <w:bookmarkStart w:name="z128" w:id="168"/>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168"/>
    <w:p>
      <w:pPr>
        <w:spacing w:after="0"/>
        <w:ind w:left="0"/>
        <w:jc w:val="both"/>
      </w:pPr>
      <w:r>
        <w:rPr>
          <w:rFonts w:ascii="Times New Roman"/>
          <w:b w:val="false"/>
          <w:i w:val="false"/>
          <w:color w:val="000000"/>
          <w:sz w:val="28"/>
        </w:rPr>
        <w:t>
      құрылтайшылардың немесе акционерлердің</w:t>
      </w:r>
    </w:p>
    <w:p>
      <w:pPr>
        <w:spacing w:after="0"/>
        <w:ind w:left="0"/>
        <w:jc w:val="both"/>
      </w:pPr>
      <w:r>
        <w:rPr>
          <w:rFonts w:ascii="Times New Roman"/>
          <w:b w:val="false"/>
          <w:i w:val="false"/>
          <w:color w:val="000000"/>
          <w:sz w:val="28"/>
        </w:rPr>
        <w:t>
      жалпы жиналысы шарт жасасу және шартқа кәсіпорын басшысының қол қою</w:t>
      </w:r>
    </w:p>
    <w:p>
      <w:pPr>
        <w:spacing w:after="0"/>
        <w:ind w:left="0"/>
        <w:jc w:val="both"/>
      </w:pPr>
      <w:r>
        <w:rPr>
          <w:rFonts w:ascii="Times New Roman"/>
          <w:b w:val="false"/>
          <w:i w:val="false"/>
          <w:color w:val="000000"/>
          <w:sz w:val="28"/>
        </w:rPr>
        <w:t>
      өкілеттігін беру мәселесі бойынша шешімінің көшірмесі;</w:t>
      </w:r>
    </w:p>
    <w:bookmarkStart w:name="z129" w:id="169"/>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169"/>
    <w:bookmarkStart w:name="z130" w:id="170"/>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170"/>
    <w:bookmarkStart w:name="z131" w:id="171"/>
    <w:p>
      <w:pPr>
        <w:spacing w:after="0"/>
        <w:ind w:left="0"/>
        <w:jc w:val="both"/>
      </w:pPr>
      <w:r>
        <w:rPr>
          <w:rFonts w:ascii="Times New Roman"/>
          <w:b w:val="false"/>
          <w:i w:val="false"/>
          <w:color w:val="000000"/>
          <w:sz w:val="28"/>
        </w:rPr>
        <w:t>
      Өтініш беруші      (Қолы)            (Т.А.Ә. (бар болса), лауазымы)</w:t>
      </w:r>
    </w:p>
    <w:bookmarkEnd w:id="171"/>
    <w:bookmarkStart w:name="z132" w:id="17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72"/>
    <w:p>
      <w:pPr>
        <w:spacing w:after="0"/>
        <w:ind w:left="0"/>
        <w:jc w:val="both"/>
      </w:pPr>
      <w:r>
        <w:rPr>
          <w:rFonts w:ascii="Times New Roman"/>
          <w:b w:val="false"/>
          <w:i w:val="false"/>
          <w:color w:val="000000"/>
          <w:sz w:val="28"/>
        </w:rPr>
        <w:t>
      пайдалануға келісемін.</w:t>
      </w:r>
    </w:p>
    <w:bookmarkStart w:name="z133" w:id="173"/>
    <w:p>
      <w:pPr>
        <w:spacing w:after="0"/>
        <w:ind w:left="0"/>
        <w:jc w:val="both"/>
      </w:pPr>
      <w:r>
        <w:rPr>
          <w:rFonts w:ascii="Times New Roman"/>
          <w:b w:val="false"/>
          <w:i w:val="false"/>
          <w:color w:val="000000"/>
          <w:sz w:val="28"/>
        </w:rPr>
        <w:t>
      Ескерту:</w:t>
      </w:r>
    </w:p>
    <w:bookmarkEnd w:id="173"/>
    <w:bookmarkStart w:name="z134" w:id="174"/>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174"/>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75"/>
    <w:p>
      <w:pPr>
        <w:spacing w:after="0"/>
        <w:ind w:left="0"/>
        <w:jc w:val="left"/>
      </w:pPr>
      <w:r>
        <w:rPr>
          <w:rFonts w:ascii="Times New Roman"/>
          <w:b/>
          <w:i w:val="false"/>
          <w:color w:val="000000"/>
        </w:rPr>
        <w:t xml:space="preserve"> Құқықты кешенді кәсіпкерлік лицензия шарты(франчайзинг) бойынша беруді тіркеу туралы ӨТІНІШ</w:t>
      </w:r>
    </w:p>
    <w:bookmarkEnd w:id="175"/>
    <w:bookmarkStart w:name="z139" w:id="176"/>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w:t>
      </w:r>
    </w:p>
    <w:bookmarkEnd w:id="176"/>
    <w:p>
      <w:pPr>
        <w:spacing w:after="0"/>
        <w:ind w:left="0"/>
        <w:jc w:val="both"/>
      </w:pPr>
      <w:r>
        <w:rPr>
          <w:rFonts w:ascii="Times New Roman"/>
          <w:b w:val="false"/>
          <w:i w:val="false"/>
          <w:color w:val="000000"/>
          <w:sz w:val="28"/>
        </w:rPr>
        <w:t>
      кешенді кәсіпкерлік лицензия шарты (франчайзинг) бойынша беруді тіркеуді сұраймын.</w:t>
      </w:r>
    </w:p>
    <w:bookmarkStart w:name="z140" w:id="177"/>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177"/>
    <w:bookmarkStart w:name="z141" w:id="178"/>
    <w:p>
      <w:pPr>
        <w:spacing w:after="0"/>
        <w:ind w:left="0"/>
        <w:jc w:val="both"/>
      </w:pPr>
      <w:r>
        <w:rPr>
          <w:rFonts w:ascii="Times New Roman"/>
          <w:b w:val="false"/>
          <w:i w:val="false"/>
          <w:color w:val="000000"/>
          <w:sz w:val="28"/>
        </w:rPr>
        <w:t>
      ________________________________________________________________</w:t>
      </w:r>
    </w:p>
    <w:bookmarkEnd w:id="178"/>
    <w:bookmarkStart w:name="z142" w:id="179"/>
    <w:p>
      <w:pPr>
        <w:spacing w:after="0"/>
        <w:ind w:left="0"/>
        <w:jc w:val="both"/>
      </w:pPr>
      <w:r>
        <w:rPr>
          <w:rFonts w:ascii="Times New Roman"/>
          <w:b w:val="false"/>
          <w:i w:val="false"/>
          <w:color w:val="000000"/>
          <w:sz w:val="28"/>
        </w:rPr>
        <w:t>
      ________________________________________________________________</w:t>
      </w:r>
    </w:p>
    <w:bookmarkEnd w:id="179"/>
    <w:bookmarkStart w:name="z143" w:id="180"/>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 заңды мекенжайы):</w:t>
      </w:r>
    </w:p>
    <w:bookmarkEnd w:id="180"/>
    <w:bookmarkStart w:name="z144" w:id="181"/>
    <w:p>
      <w:pPr>
        <w:spacing w:after="0"/>
        <w:ind w:left="0"/>
        <w:jc w:val="both"/>
      </w:pPr>
      <w:r>
        <w:rPr>
          <w:rFonts w:ascii="Times New Roman"/>
          <w:b w:val="false"/>
          <w:i w:val="false"/>
          <w:color w:val="000000"/>
          <w:sz w:val="28"/>
        </w:rPr>
        <w:t>
      ________________________________________________________________</w:t>
      </w:r>
    </w:p>
    <w:bookmarkEnd w:id="181"/>
    <w:bookmarkStart w:name="z145" w:id="182"/>
    <w:p>
      <w:pPr>
        <w:spacing w:after="0"/>
        <w:ind w:left="0"/>
        <w:jc w:val="both"/>
      </w:pPr>
      <w:r>
        <w:rPr>
          <w:rFonts w:ascii="Times New Roman"/>
          <w:b w:val="false"/>
          <w:i w:val="false"/>
          <w:color w:val="000000"/>
          <w:sz w:val="28"/>
        </w:rPr>
        <w:t>
      ________________________________________________________________</w:t>
      </w:r>
    </w:p>
    <w:bookmarkEnd w:id="182"/>
    <w:bookmarkStart w:name="z146" w:id="183"/>
    <w:p>
      <w:pPr>
        <w:spacing w:after="0"/>
        <w:ind w:left="0"/>
        <w:jc w:val="both"/>
      </w:pPr>
      <w:r>
        <w:rPr>
          <w:rFonts w:ascii="Times New Roman"/>
          <w:b w:val="false"/>
          <w:i w:val="false"/>
          <w:color w:val="000000"/>
          <w:sz w:val="28"/>
        </w:rPr>
        <w:t>
      3. Кешенді лицензиат (жеке тұлғаның Т.А.Ә. (бар болса) / заңды тұлғаның атауы*,</w:t>
      </w:r>
    </w:p>
    <w:bookmarkEnd w:id="183"/>
    <w:p>
      <w:pPr>
        <w:spacing w:after="0"/>
        <w:ind w:left="0"/>
        <w:jc w:val="both"/>
      </w:pPr>
      <w:r>
        <w:rPr>
          <w:rFonts w:ascii="Times New Roman"/>
          <w:b w:val="false"/>
          <w:i w:val="false"/>
          <w:color w:val="000000"/>
          <w:sz w:val="28"/>
        </w:rPr>
        <w:t>
      заңды мекенжайы):</w:t>
      </w:r>
    </w:p>
    <w:bookmarkStart w:name="z147" w:id="184"/>
    <w:p>
      <w:pPr>
        <w:spacing w:after="0"/>
        <w:ind w:left="0"/>
        <w:jc w:val="both"/>
      </w:pPr>
      <w:r>
        <w:rPr>
          <w:rFonts w:ascii="Times New Roman"/>
          <w:b w:val="false"/>
          <w:i w:val="false"/>
          <w:color w:val="000000"/>
          <w:sz w:val="28"/>
        </w:rPr>
        <w:t>
      ________________________________________________________________</w:t>
      </w:r>
    </w:p>
    <w:bookmarkEnd w:id="184"/>
    <w:bookmarkStart w:name="z148" w:id="185"/>
    <w:p>
      <w:pPr>
        <w:spacing w:after="0"/>
        <w:ind w:left="0"/>
        <w:jc w:val="both"/>
      </w:pPr>
      <w:r>
        <w:rPr>
          <w:rFonts w:ascii="Times New Roman"/>
          <w:b w:val="false"/>
          <w:i w:val="false"/>
          <w:color w:val="000000"/>
          <w:sz w:val="28"/>
        </w:rPr>
        <w:t>
      ________________________________________________________________</w:t>
      </w:r>
    </w:p>
    <w:bookmarkEnd w:id="185"/>
    <w:bookmarkStart w:name="z149" w:id="186"/>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186"/>
    <w:bookmarkStart w:name="z150" w:id="187"/>
    <w:p>
      <w:pPr>
        <w:spacing w:after="0"/>
        <w:ind w:left="0"/>
        <w:jc w:val="both"/>
      </w:pPr>
      <w:r>
        <w:rPr>
          <w:rFonts w:ascii="Times New Roman"/>
          <w:b w:val="false"/>
          <w:i w:val="false"/>
          <w:color w:val="000000"/>
          <w:sz w:val="28"/>
        </w:rPr>
        <w:t>
      ________________________________________________________________</w:t>
      </w:r>
    </w:p>
    <w:bookmarkEnd w:id="187"/>
    <w:bookmarkStart w:name="z151" w:id="188"/>
    <w:p>
      <w:pPr>
        <w:spacing w:after="0"/>
        <w:ind w:left="0"/>
        <w:jc w:val="both"/>
      </w:pPr>
      <w:r>
        <w:rPr>
          <w:rFonts w:ascii="Times New Roman"/>
          <w:b w:val="false"/>
          <w:i w:val="false"/>
          <w:color w:val="000000"/>
          <w:sz w:val="28"/>
        </w:rPr>
        <w:t>
      ________________________________________________________________</w:t>
      </w:r>
    </w:p>
    <w:bookmarkEnd w:id="188"/>
    <w:bookmarkStart w:name="z152" w:id="189"/>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w:t>
      </w:r>
    </w:p>
    <w:bookmarkEnd w:id="189"/>
    <w:p>
      <w:pPr>
        <w:spacing w:after="0"/>
        <w:ind w:left="0"/>
        <w:jc w:val="both"/>
      </w:pPr>
      <w:r>
        <w:rPr>
          <w:rFonts w:ascii="Times New Roman"/>
          <w:b w:val="false"/>
          <w:i w:val="false"/>
          <w:color w:val="000000"/>
          <w:sz w:val="28"/>
        </w:rPr>
        <w:t>
      көлемі:</w:t>
      </w:r>
    </w:p>
    <w:bookmarkStart w:name="z153" w:id="190"/>
    <w:p>
      <w:pPr>
        <w:spacing w:after="0"/>
        <w:ind w:left="0"/>
        <w:jc w:val="both"/>
      </w:pPr>
      <w:r>
        <w:rPr>
          <w:rFonts w:ascii="Times New Roman"/>
          <w:b w:val="false"/>
          <w:i w:val="false"/>
          <w:color w:val="000000"/>
          <w:sz w:val="28"/>
        </w:rPr>
        <w:t>
      ________________________________________________________________</w:t>
      </w:r>
    </w:p>
    <w:bookmarkEnd w:id="190"/>
    <w:bookmarkStart w:name="z154" w:id="191"/>
    <w:p>
      <w:pPr>
        <w:spacing w:after="0"/>
        <w:ind w:left="0"/>
        <w:jc w:val="both"/>
      </w:pPr>
      <w:r>
        <w:rPr>
          <w:rFonts w:ascii="Times New Roman"/>
          <w:b w:val="false"/>
          <w:i w:val="false"/>
          <w:color w:val="000000"/>
          <w:sz w:val="28"/>
        </w:rPr>
        <w:t>
      ________________________________________________________________</w:t>
      </w:r>
    </w:p>
    <w:bookmarkEnd w:id="191"/>
    <w:bookmarkStart w:name="z155" w:id="192"/>
    <w:p>
      <w:pPr>
        <w:spacing w:after="0"/>
        <w:ind w:left="0"/>
        <w:jc w:val="both"/>
      </w:pPr>
      <w:r>
        <w:rPr>
          <w:rFonts w:ascii="Times New Roman"/>
          <w:b w:val="false"/>
          <w:i w:val="false"/>
          <w:color w:val="000000"/>
          <w:sz w:val="28"/>
        </w:rPr>
        <w:t>
      6. Хат алмасу үшін мекенжай және байланыс телефондар:</w:t>
      </w:r>
    </w:p>
    <w:bookmarkEnd w:id="192"/>
    <w:bookmarkStart w:name="z156" w:id="193"/>
    <w:p>
      <w:pPr>
        <w:spacing w:after="0"/>
        <w:ind w:left="0"/>
        <w:jc w:val="both"/>
      </w:pPr>
      <w:r>
        <w:rPr>
          <w:rFonts w:ascii="Times New Roman"/>
          <w:b w:val="false"/>
          <w:i w:val="false"/>
          <w:color w:val="000000"/>
          <w:sz w:val="28"/>
        </w:rPr>
        <w:t>
      ________________________________________________________________</w:t>
      </w:r>
    </w:p>
    <w:bookmarkEnd w:id="193"/>
    <w:bookmarkStart w:name="z157" w:id="194"/>
    <w:p>
      <w:pPr>
        <w:spacing w:after="0"/>
        <w:ind w:left="0"/>
        <w:jc w:val="both"/>
      </w:pPr>
      <w:r>
        <w:rPr>
          <w:rFonts w:ascii="Times New Roman"/>
          <w:b w:val="false"/>
          <w:i w:val="false"/>
          <w:color w:val="000000"/>
          <w:sz w:val="28"/>
        </w:rPr>
        <w:t>
      Қосымшалар:</w:t>
      </w:r>
    </w:p>
    <w:bookmarkEnd w:id="194"/>
    <w:bookmarkStart w:name="z158" w:id="195"/>
    <w:p>
      <w:pPr>
        <w:spacing w:after="0"/>
        <w:ind w:left="0"/>
        <w:jc w:val="both"/>
      </w:pPr>
      <w:r>
        <w:rPr>
          <w:rFonts w:ascii="Times New Roman"/>
          <w:b w:val="false"/>
          <w:i w:val="false"/>
          <w:color w:val="000000"/>
          <w:sz w:val="28"/>
        </w:rPr>
        <w:t>
      Шарт ____ парақта;</w:t>
      </w:r>
    </w:p>
    <w:bookmarkEnd w:id="195"/>
    <w:bookmarkStart w:name="z159" w:id="196"/>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196"/>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160" w:id="197"/>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197"/>
    <w:bookmarkStart w:name="z161" w:id="198"/>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198"/>
    <w:bookmarkStart w:name="z162" w:id="199"/>
    <w:p>
      <w:pPr>
        <w:spacing w:after="0"/>
        <w:ind w:left="0"/>
        <w:jc w:val="both"/>
      </w:pPr>
      <w:r>
        <w:rPr>
          <w:rFonts w:ascii="Times New Roman"/>
          <w:b w:val="false"/>
          <w:i w:val="false"/>
          <w:color w:val="000000"/>
          <w:sz w:val="28"/>
        </w:rPr>
        <w:t>
      Өтініш беруші (Қолы) (Т.А.Ә. (бар болса), лауазымы)</w:t>
      </w:r>
    </w:p>
    <w:bookmarkEnd w:id="199"/>
    <w:bookmarkStart w:name="z163" w:id="20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200"/>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Ескрту:</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1" w:id="201"/>
    <w:p>
      <w:pPr>
        <w:spacing w:after="0"/>
        <w:ind w:left="0"/>
        <w:jc w:val="left"/>
      </w:pPr>
      <w:r>
        <w:rPr>
          <w:rFonts w:ascii="Times New Roman"/>
          <w:b/>
          <w:i w:val="false"/>
          <w:color w:val="000000"/>
        </w:rPr>
        <w:t xml:space="preserve"> Құқықты лицензиялық (сублицензиялық, кешенді кәсіпкерлік лицензия)шартына қосымша келісімді тіркеу туралы ӨТІНІШ</w:t>
      </w:r>
    </w:p>
    <w:bookmarkEnd w:id="201"/>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(сублицензиялық, кешенді кәсіпкерлік лицензия) шартына қосымша келісімді тіркеуді сұраймын.</w:t>
      </w:r>
    </w:p>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Шарттың тіркеу нөмірі және тіркелген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Лицензиар (сублицензиар, кешенді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Лицензиат (сублицензиат, кешенді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Хат алмасу үшін мекенжай және байланыс телефондар: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p>
      <w:pPr>
        <w:spacing w:after="0"/>
        <w:ind w:left="0"/>
        <w:jc w:val="both"/>
      </w:pPr>
      <w:r>
        <w:rPr>
          <w:rFonts w:ascii="Times New Roman"/>
          <w:b w:val="false"/>
          <w:i w:val="false"/>
          <w:color w:val="000000"/>
          <w:sz w:val="28"/>
        </w:rPr>
        <w:t>
      Өтініш беруші      (Қолы)      (Т.А.Ә. (бар болса), лауазымы)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p>
      <w:pPr>
        <w:spacing w:after="0"/>
        <w:ind w:left="0"/>
        <w:jc w:val="both"/>
      </w:pPr>
      <w:r>
        <w:rPr>
          <w:rFonts w:ascii="Times New Roman"/>
          <w:b w:val="false"/>
          <w:i w:val="false"/>
          <w:color w:val="000000"/>
          <w:sz w:val="28"/>
        </w:rPr>
        <w:t>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4-қосымша</w:t>
            </w:r>
          </w:p>
        </w:tc>
      </w:tr>
    </w:tbl>
    <w:bookmarkStart w:name="z165" w:id="202"/>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w:t>
      </w:r>
    </w:p>
    <w:bookmarkEnd w:id="202"/>
    <w:p>
      <w:pPr>
        <w:spacing w:after="0"/>
        <w:ind w:left="0"/>
        <w:jc w:val="both"/>
      </w:pPr>
      <w:r>
        <w:rPr>
          <w:rFonts w:ascii="Times New Roman"/>
          <w:b w:val="false"/>
          <w:i w:val="false"/>
          <w:color w:val="ff0000"/>
          <w:sz w:val="28"/>
        </w:rPr>
        <w:t xml:space="preserve">
      Ескерту. 4-қосымша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203"/>
    <w:p>
      <w:pPr>
        <w:spacing w:after="0"/>
        <w:ind w:left="0"/>
        <w:jc w:val="left"/>
      </w:pPr>
      <w:r>
        <w:rPr>
          <w:rFonts w:ascii="Times New Roman"/>
          <w:b/>
          <w:i w:val="false"/>
          <w:color w:val="000000"/>
        </w:rPr>
        <w:t xml:space="preserve"> 1-тарау. Жалпы ережелер</w:t>
      </w:r>
    </w:p>
    <w:bookmarkEnd w:id="203"/>
    <w:bookmarkStart w:name="z209" w:id="204"/>
    <w:p>
      <w:pPr>
        <w:spacing w:after="0"/>
        <w:ind w:left="0"/>
        <w:jc w:val="both"/>
      </w:pPr>
      <w:r>
        <w:rPr>
          <w:rFonts w:ascii="Times New Roman"/>
          <w:b w:val="false"/>
          <w:i w:val="false"/>
          <w:color w:val="000000"/>
          <w:sz w:val="28"/>
        </w:rPr>
        <w:t>
      1. "Тауар таңбасына, селекциялық жетістікке және өнеркәсіптік меншік объектісіне айрықша құқықты беруді тіркеу" мемлекеттік көрсетілетін қызметі (бұдан әрі – мемлекеттік көрсетілетін қызмет).</w:t>
      </w:r>
    </w:p>
    <w:bookmarkEnd w:id="204"/>
    <w:bookmarkStart w:name="z210" w:id="20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205"/>
    <w:bookmarkStart w:name="z211" w:id="206"/>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206"/>
    <w:bookmarkStart w:name="z212" w:id="207"/>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207"/>
    <w:bookmarkStart w:name="z213" w:id="208"/>
    <w:p>
      <w:pPr>
        <w:spacing w:after="0"/>
        <w:ind w:left="0"/>
        <w:jc w:val="left"/>
      </w:pPr>
      <w:r>
        <w:rPr>
          <w:rFonts w:ascii="Times New Roman"/>
          <w:b/>
          <w:i w:val="false"/>
          <w:color w:val="000000"/>
        </w:rPr>
        <w:t xml:space="preserve"> 2-тарау. Мемлекеттік қызмет көрсету тәртібі</w:t>
      </w:r>
    </w:p>
    <w:bookmarkEnd w:id="208"/>
    <w:p>
      <w:pPr>
        <w:spacing w:after="0"/>
        <w:ind w:left="0"/>
        <w:jc w:val="both"/>
      </w:pPr>
      <w:r>
        <w:rPr>
          <w:rFonts w:ascii="Times New Roman"/>
          <w:b w:val="false"/>
          <w:i w:val="false"/>
          <w:color w:val="000000"/>
          <w:sz w:val="28"/>
        </w:rPr>
        <w:t>
      4. Мемлекеттік көрсетілетін қызметті көрсету мерзімі:</w:t>
      </w:r>
    </w:p>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Start w:name="z216" w:id="209"/>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w:t>
      </w:r>
    </w:p>
    <w:bookmarkEnd w:id="209"/>
    <w:bookmarkStart w:name="z217" w:id="210"/>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210"/>
    <w:bookmarkStart w:name="z218" w:id="211"/>
    <w:p>
      <w:pPr>
        <w:spacing w:after="0"/>
        <w:ind w:left="0"/>
        <w:jc w:val="both"/>
      </w:pPr>
      <w:r>
        <w:rPr>
          <w:rFonts w:ascii="Times New Roman"/>
          <w:b w:val="false"/>
          <w:i w:val="false"/>
          <w:color w:val="000000"/>
          <w:sz w:val="28"/>
        </w:rPr>
        <w:t>
      6. Мемлекеттік қызмет көрсету нәтижесі – мемлекеттік көрсетілетін қызметті алушыға Тауар таңбасына, селекциялық жетістікке және өнеркәсіптік меншік объектісіне айрықша құқықты беруді тіркеу туралы хабарламаны жіберу немесе осы стандарттың 10-тармағында белгіленген негіздемелер бойынша мемлекеттік қызметті көрсетуден бас тарту туралы дәлелді жауап.</w:t>
      </w:r>
    </w:p>
    <w:bookmarkEnd w:id="211"/>
    <w:bookmarkStart w:name="z219" w:id="212"/>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212"/>
    <w:bookmarkStart w:name="z220" w:id="213"/>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"Селекциялық жетістіктерді қорғау туралы" Заңның 3-2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Заңының 4-1 бабының </w:t>
      </w:r>
      <w:r>
        <w:rPr>
          <w:rFonts w:ascii="Times New Roman"/>
          <w:b w:val="false"/>
          <w:i w:val="false"/>
          <w:color w:val="000000"/>
          <w:sz w:val="28"/>
        </w:rPr>
        <w:t>2-тармағына</w:t>
      </w:r>
      <w:r>
        <w:rPr>
          <w:rFonts w:ascii="Times New Roman"/>
          <w:b w:val="false"/>
          <w:i w:val="false"/>
          <w:color w:val="000000"/>
          <w:sz w:val="28"/>
        </w:rPr>
        <w:t xml:space="preserve"> cәйкес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өнеркәсіптік меншік объектілерін, селекциялық жетістіктерді қорғау саласындағы қызметтерге және бағаларға (бұдан әрі - Бағалар) сәйкес ақылы негізде көрсетіледі.</w:t>
      </w:r>
    </w:p>
    <w:bookmarkEnd w:id="213"/>
    <w:bookmarkStart w:name="z221" w:id="214"/>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214"/>
    <w:bookmarkStart w:name="z222" w:id="215"/>
    <w:p>
      <w:pPr>
        <w:spacing w:after="0"/>
        <w:ind w:left="0"/>
        <w:jc w:val="both"/>
      </w:pPr>
      <w:r>
        <w:rPr>
          <w:rFonts w:ascii="Times New Roman"/>
          <w:b w:val="false"/>
          <w:i w:val="false"/>
          <w:color w:val="000000"/>
          <w:sz w:val="28"/>
        </w:rPr>
        <w:t>
      8. Жұмыс кестесі:</w:t>
      </w:r>
    </w:p>
    <w:bookmarkEnd w:id="215"/>
    <w:bookmarkStart w:name="z223" w:id="216"/>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216"/>
    <w:bookmarkStart w:name="z224" w:id="217"/>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217"/>
    <w:bookmarkStart w:name="z225" w:id="21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218"/>
    <w:bookmarkStart w:name="z226" w:id="219"/>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 таңдалған өтініштердің біреуі;</w:t>
      </w:r>
    </w:p>
    <w:bookmarkEnd w:id="219"/>
    <w:bookmarkStart w:name="z227" w:id="220"/>
    <w:p>
      <w:pPr>
        <w:spacing w:after="0"/>
        <w:ind w:left="0"/>
        <w:jc w:val="both"/>
      </w:pPr>
      <w:r>
        <w:rPr>
          <w:rFonts w:ascii="Times New Roman"/>
          <w:b w:val="false"/>
          <w:i w:val="false"/>
          <w:color w:val="000000"/>
          <w:sz w:val="28"/>
        </w:rPr>
        <w:t>
      объектіге айрықша құқықты беру туралы шарттың электрондық көшірмесі немесе шарттың нотариалды куәландырылған электронды көшірмесі;</w:t>
      </w:r>
    </w:p>
    <w:bookmarkEnd w:id="220"/>
    <w:bookmarkStart w:name="z228" w:id="221"/>
    <w:p>
      <w:pPr>
        <w:spacing w:after="0"/>
        <w:ind w:left="0"/>
        <w:jc w:val="both"/>
      </w:pPr>
      <w:r>
        <w:rPr>
          <w:rFonts w:ascii="Times New Roman"/>
          <w:b w:val="false"/>
          <w:i w:val="false"/>
          <w:color w:val="000000"/>
          <w:sz w:val="28"/>
        </w:rPr>
        <w:t>
      Көрсетілетін қызметті алушы өтінім берген жағдайда, қорғау құжаты немесе айрықша құқықтар иесінің басқару органдары, құрылтайшылардың немесе акционерлердің жалпы жиналысы шарт жасасу және шартқа кәсіпорын басшысының қол қою өкілеттігін беру мәселесі бойынша шешімінің электрондық көшірмесі;</w:t>
      </w:r>
    </w:p>
    <w:bookmarkEnd w:id="221"/>
    <w:bookmarkStart w:name="z229" w:id="222"/>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222"/>
    <w:bookmarkStart w:name="z230" w:id="22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223"/>
    <w:bookmarkStart w:name="z231" w:id="224"/>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Сингапур шартының шет мемлекеттердің-қатысушысы болып табылатын жеке немесе заңды тұлғасы тараптардың бірінің құқықтарын беру туралы келісімді сараптау және тіркеу 2006 жылғы 27 наурыздағы тауар таңбалары туралы Сингапур шартының ережелеріне сәйкес жүзеге асырылады.</w:t>
      </w:r>
    </w:p>
    <w:bookmarkStart w:name="z233" w:id="225"/>
    <w:p>
      <w:pPr>
        <w:spacing w:after="0"/>
        <w:ind w:left="0"/>
        <w:jc w:val="both"/>
      </w:pPr>
      <w:r>
        <w:rPr>
          <w:rFonts w:ascii="Times New Roman"/>
          <w:b w:val="false"/>
          <w:i w:val="false"/>
          <w:color w:val="000000"/>
          <w:sz w:val="28"/>
        </w:rPr>
        <w:t>
      10. Қызмет көрсетуші келесі негіздер бойынша мемлекеттік қызмет көрсетуден бас тартады:</w:t>
      </w:r>
    </w:p>
    <w:bookmarkEnd w:id="225"/>
    <w:bookmarkStart w:name="z234" w:id="226"/>
    <w:p>
      <w:pPr>
        <w:spacing w:after="0"/>
        <w:ind w:left="0"/>
        <w:jc w:val="both"/>
      </w:pPr>
      <w:r>
        <w:rPr>
          <w:rFonts w:ascii="Times New Roman"/>
          <w:b w:val="false"/>
          <w:i w:val="false"/>
          <w:color w:val="000000"/>
          <w:sz w:val="28"/>
        </w:rPr>
        <w:t>
      1) объектіге айрықша құқықты тоқтатуға арналған қалпына келтіру мерзімнің аяқталуын;</w:t>
      </w:r>
    </w:p>
    <w:bookmarkEnd w:id="226"/>
    <w:bookmarkStart w:name="z235" w:id="227"/>
    <w:p>
      <w:pPr>
        <w:spacing w:after="0"/>
        <w:ind w:left="0"/>
        <w:jc w:val="both"/>
      </w:pPr>
      <w:r>
        <w:rPr>
          <w:rFonts w:ascii="Times New Roman"/>
          <w:b w:val="false"/>
          <w:i w:val="false"/>
          <w:color w:val="000000"/>
          <w:sz w:val="28"/>
        </w:rPr>
        <w:t>
      2) негіздерді қалпына келтіру үшін тіркеуге уақытша кедергі келтіретін мерзімінің аяқталуы;</w:t>
      </w:r>
    </w:p>
    <w:bookmarkEnd w:id="227"/>
    <w:bookmarkStart w:name="z236" w:id="228"/>
    <w:p>
      <w:pPr>
        <w:spacing w:after="0"/>
        <w:ind w:left="0"/>
        <w:jc w:val="both"/>
      </w:pPr>
      <w:r>
        <w:rPr>
          <w:rFonts w:ascii="Times New Roman"/>
          <w:b w:val="false"/>
          <w:i w:val="false"/>
          <w:color w:val="000000"/>
          <w:sz w:val="28"/>
        </w:rPr>
        <w:t>
      3) келісімге қатысушы болып табылмайтын тұлғадан тіркеуге өтінім қабылдау;</w:t>
      </w:r>
    </w:p>
    <w:bookmarkEnd w:id="228"/>
    <w:bookmarkStart w:name="z237" w:id="229"/>
    <w:p>
      <w:pPr>
        <w:spacing w:after="0"/>
        <w:ind w:left="0"/>
        <w:jc w:val="both"/>
      </w:pPr>
      <w:r>
        <w:rPr>
          <w:rFonts w:ascii="Times New Roman"/>
          <w:b w:val="false"/>
          <w:i w:val="false"/>
          <w:color w:val="000000"/>
          <w:sz w:val="28"/>
        </w:rPr>
        <w:t>
      4) тауар белгісіне айрықша құқықты иелік ету құқығын тiркеудiң болмауы;</w:t>
      </w:r>
    </w:p>
    <w:bookmarkEnd w:id="229"/>
    <w:bookmarkStart w:name="z238" w:id="230"/>
    <w:p>
      <w:pPr>
        <w:spacing w:after="0"/>
        <w:ind w:left="0"/>
        <w:jc w:val="both"/>
      </w:pPr>
      <w:r>
        <w:rPr>
          <w:rFonts w:ascii="Times New Roman"/>
          <w:b w:val="false"/>
          <w:i w:val="false"/>
          <w:color w:val="000000"/>
          <w:sz w:val="28"/>
        </w:rPr>
        <w:t>
      5) тауар белгісі құқығын беру жағдайында тауардың немесе оның өндірушісі туралы жаңылысу.</w:t>
      </w:r>
    </w:p>
    <w:bookmarkEnd w:id="230"/>
    <w:bookmarkStart w:name="z239" w:id="23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231"/>
    <w:bookmarkStart w:name="z240" w:id="23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232"/>
    <w:bookmarkStart w:name="z241" w:id="23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233"/>
    <w:bookmarkStart w:name="z242" w:id="234"/>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234"/>
    <w:bookmarkStart w:name="z243" w:id="235"/>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235"/>
    <w:bookmarkStart w:name="z244" w:id="23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236"/>
    <w:bookmarkStart w:name="z245" w:id="23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237"/>
    <w:bookmarkStart w:name="z246" w:id="238"/>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238"/>
    <w:bookmarkStart w:name="z247" w:id="23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39"/>
    <w:bookmarkStart w:name="z248" w:id="24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240"/>
    <w:bookmarkStart w:name="z249" w:id="241"/>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241"/>
    <w:bookmarkStart w:name="z250" w:id="242"/>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болуы қажет.</w:t>
      </w:r>
    </w:p>
    <w:bookmarkEnd w:id="242"/>
    <w:bookmarkStart w:name="z251" w:id="243"/>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243"/>
    <w:bookmarkStart w:name="z252" w:id="244"/>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байланыс-орталығы –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56" w:id="245"/>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245"/>
    <w:bookmarkStart w:name="z257" w:id="246"/>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w:t>
      </w:r>
    </w:p>
    <w:bookmarkEnd w:id="246"/>
    <w:p>
      <w:pPr>
        <w:spacing w:after="0"/>
        <w:ind w:left="0"/>
        <w:jc w:val="both"/>
      </w:pPr>
      <w:r>
        <w:rPr>
          <w:rFonts w:ascii="Times New Roman"/>
          <w:b w:val="false"/>
          <w:i w:val="false"/>
          <w:color w:val="000000"/>
          <w:sz w:val="28"/>
        </w:rPr>
        <w:t>
      меншік институты" шарушылық жүргізу құқығындағы республикалық мемлекеттік кәсіпорны</w:t>
      </w:r>
    </w:p>
    <w:bookmarkStart w:name="z258" w:id="247"/>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w:t>
      </w:r>
    </w:p>
    <w:bookmarkEnd w:id="247"/>
    <w:p>
      <w:pPr>
        <w:spacing w:after="0"/>
        <w:ind w:left="0"/>
        <w:jc w:val="both"/>
      </w:pPr>
      <w:r>
        <w:rPr>
          <w:rFonts w:ascii="Times New Roman"/>
          <w:b w:val="false"/>
          <w:i w:val="false"/>
          <w:color w:val="000000"/>
          <w:sz w:val="28"/>
        </w:rPr>
        <w:t>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bookmarkStart w:name="z261" w:id="248"/>
    <w:p>
      <w:pPr>
        <w:spacing w:after="0"/>
        <w:ind w:left="0"/>
        <w:jc w:val="both"/>
      </w:pPr>
      <w:r>
        <w:rPr>
          <w:rFonts w:ascii="Times New Roman"/>
          <w:b w:val="false"/>
          <w:i w:val="false"/>
          <w:color w:val="000000"/>
          <w:sz w:val="28"/>
        </w:rPr>
        <w:t>
      ТБК: 859</w:t>
      </w:r>
    </w:p>
    <w:bookmarkEnd w:id="248"/>
    <w:bookmarkStart w:name="z262" w:id="249"/>
    <w:p>
      <w:pPr>
        <w:spacing w:after="0"/>
        <w:ind w:left="0"/>
        <w:jc w:val="both"/>
      </w:pPr>
      <w:r>
        <w:rPr>
          <w:rFonts w:ascii="Times New Roman"/>
          <w:b w:val="false"/>
          <w:i w:val="false"/>
          <w:color w:val="000000"/>
          <w:sz w:val="28"/>
        </w:rPr>
        <w:t>
      Банк атауы ЖСК БСК</w:t>
      </w:r>
    </w:p>
    <w:bookmarkEnd w:id="249"/>
    <w:bookmarkStart w:name="z263" w:id="250"/>
    <w:p>
      <w:pPr>
        <w:spacing w:after="0"/>
        <w:ind w:left="0"/>
        <w:jc w:val="both"/>
      </w:pPr>
      <w:r>
        <w:rPr>
          <w:rFonts w:ascii="Times New Roman"/>
          <w:b w:val="false"/>
          <w:i w:val="false"/>
          <w:color w:val="000000"/>
          <w:sz w:val="28"/>
        </w:rPr>
        <w:t>
      "Нұрбанк" акционерлік қоғамы KZ8584905KZ006015415NURSKZKX</w:t>
      </w:r>
    </w:p>
    <w:bookmarkEnd w:id="250"/>
    <w:bookmarkStart w:name="z264" w:id="251"/>
    <w:p>
      <w:pPr>
        <w:spacing w:after="0"/>
        <w:ind w:left="0"/>
        <w:jc w:val="both"/>
      </w:pPr>
      <w:r>
        <w:rPr>
          <w:rFonts w:ascii="Times New Roman"/>
          <w:b w:val="false"/>
          <w:i w:val="false"/>
          <w:color w:val="000000"/>
          <w:sz w:val="28"/>
        </w:rPr>
        <w:t>
      "Қазақстанның Халық Банкі" акционерлік қоғамы KZ386010111000288323</w:t>
      </w:r>
    </w:p>
    <w:bookmarkEnd w:id="251"/>
    <w:p>
      <w:pPr>
        <w:spacing w:after="0"/>
        <w:ind w:left="0"/>
        <w:jc w:val="both"/>
      </w:pPr>
      <w:r>
        <w:rPr>
          <w:rFonts w:ascii="Times New Roman"/>
          <w:b w:val="false"/>
          <w:i w:val="false"/>
          <w:color w:val="000000"/>
          <w:sz w:val="28"/>
        </w:rPr>
        <w:t>
      HSBKKZKX, KZ366017111000000792 HSBKKZKX</w:t>
      </w:r>
    </w:p>
    <w:bookmarkStart w:name="z265" w:id="252"/>
    <w:p>
      <w:pPr>
        <w:spacing w:after="0"/>
        <w:ind w:left="0"/>
        <w:jc w:val="both"/>
      </w:pPr>
      <w:r>
        <w:rPr>
          <w:rFonts w:ascii="Times New Roman"/>
          <w:b w:val="false"/>
          <w:i w:val="false"/>
          <w:color w:val="000000"/>
          <w:sz w:val="28"/>
        </w:rPr>
        <w:t>
      "Сбербанк" акционерлік қоғамының еншілес банкі KZ14914012203KZ0047J</w:t>
      </w:r>
    </w:p>
    <w:bookmarkEnd w:id="252"/>
    <w:p>
      <w:pPr>
        <w:spacing w:after="0"/>
        <w:ind w:left="0"/>
        <w:jc w:val="both"/>
      </w:pPr>
      <w:r>
        <w:rPr>
          <w:rFonts w:ascii="Times New Roman"/>
          <w:b w:val="false"/>
          <w:i w:val="false"/>
          <w:color w:val="000000"/>
          <w:sz w:val="28"/>
        </w:rPr>
        <w:t>
      SABRKZKA</w:t>
      </w:r>
    </w:p>
    <w:bookmarkStart w:name="z266" w:id="253"/>
    <w:p>
      <w:pPr>
        <w:spacing w:after="0"/>
        <w:ind w:left="0"/>
        <w:jc w:val="both"/>
      </w:pPr>
      <w:r>
        <w:rPr>
          <w:rFonts w:ascii="Times New Roman"/>
          <w:b w:val="false"/>
          <w:i w:val="false"/>
          <w:color w:val="000000"/>
          <w:sz w:val="28"/>
        </w:rPr>
        <w:t>
      Нұр-Сұлтан қаласындағы "ForteBank" акционерлік қоғамының филиалы</w:t>
      </w:r>
    </w:p>
    <w:bookmarkEnd w:id="253"/>
    <w:p>
      <w:pPr>
        <w:spacing w:after="0"/>
        <w:ind w:left="0"/>
        <w:jc w:val="both"/>
      </w:pPr>
      <w:r>
        <w:rPr>
          <w:rFonts w:ascii="Times New Roman"/>
          <w:b w:val="false"/>
          <w:i w:val="false"/>
          <w:color w:val="000000"/>
          <w:sz w:val="28"/>
        </w:rPr>
        <w:t>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54"/>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254"/>
    <w:bookmarkStart w:name="z271" w:id="255"/>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w:t>
      </w:r>
    </w:p>
    <w:bookmarkEnd w:id="255"/>
    <w:p>
      <w:pPr>
        <w:spacing w:after="0"/>
        <w:ind w:left="0"/>
        <w:jc w:val="both"/>
      </w:pPr>
      <w:r>
        <w:rPr>
          <w:rFonts w:ascii="Times New Roman"/>
          <w:b w:val="false"/>
          <w:i w:val="false"/>
          <w:color w:val="000000"/>
          <w:sz w:val="28"/>
        </w:rPr>
        <w:t>
      құқықты басқаға беру шарты бойынша беруді тіркеуді сұраймын.</w:t>
      </w:r>
    </w:p>
    <w:bookmarkStart w:name="z272" w:id="256"/>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256"/>
    <w:bookmarkStart w:name="z273" w:id="257"/>
    <w:p>
      <w:pPr>
        <w:spacing w:after="0"/>
        <w:ind w:left="0"/>
        <w:jc w:val="both"/>
      </w:pPr>
      <w:r>
        <w:rPr>
          <w:rFonts w:ascii="Times New Roman"/>
          <w:b w:val="false"/>
          <w:i w:val="false"/>
          <w:color w:val="000000"/>
          <w:sz w:val="28"/>
        </w:rPr>
        <w:t>
      ________________________________________________________________</w:t>
      </w:r>
    </w:p>
    <w:bookmarkEnd w:id="257"/>
    <w:bookmarkStart w:name="z274" w:id="258"/>
    <w:p>
      <w:pPr>
        <w:spacing w:after="0"/>
        <w:ind w:left="0"/>
        <w:jc w:val="both"/>
      </w:pPr>
      <w:r>
        <w:rPr>
          <w:rFonts w:ascii="Times New Roman"/>
          <w:b w:val="false"/>
          <w:i w:val="false"/>
          <w:color w:val="000000"/>
          <w:sz w:val="28"/>
        </w:rPr>
        <w:t>
      ________________________________________________________________</w:t>
      </w:r>
    </w:p>
    <w:bookmarkEnd w:id="258"/>
    <w:bookmarkStart w:name="z275" w:id="259"/>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w:t>
      </w:r>
    </w:p>
    <w:bookmarkEnd w:id="259"/>
    <w:p>
      <w:pPr>
        <w:spacing w:after="0"/>
        <w:ind w:left="0"/>
        <w:jc w:val="both"/>
      </w:pPr>
      <w:r>
        <w:rPr>
          <w:rFonts w:ascii="Times New Roman"/>
          <w:b w:val="false"/>
          <w:i w:val="false"/>
          <w:color w:val="000000"/>
          <w:sz w:val="28"/>
        </w:rPr>
        <w:t>
      Т.А.Ә.)/заңды тұлғаның атауы *, заңды мекенжайы):</w:t>
      </w:r>
    </w:p>
    <w:bookmarkStart w:name="z276" w:id="260"/>
    <w:p>
      <w:pPr>
        <w:spacing w:after="0"/>
        <w:ind w:left="0"/>
        <w:jc w:val="both"/>
      </w:pPr>
      <w:r>
        <w:rPr>
          <w:rFonts w:ascii="Times New Roman"/>
          <w:b w:val="false"/>
          <w:i w:val="false"/>
          <w:color w:val="000000"/>
          <w:sz w:val="28"/>
        </w:rPr>
        <w:t>
      ________________________________________________________________</w:t>
      </w:r>
    </w:p>
    <w:bookmarkEnd w:id="260"/>
    <w:bookmarkStart w:name="z277" w:id="261"/>
    <w:p>
      <w:pPr>
        <w:spacing w:after="0"/>
        <w:ind w:left="0"/>
        <w:jc w:val="both"/>
      </w:pPr>
      <w:r>
        <w:rPr>
          <w:rFonts w:ascii="Times New Roman"/>
          <w:b w:val="false"/>
          <w:i w:val="false"/>
          <w:color w:val="000000"/>
          <w:sz w:val="28"/>
        </w:rPr>
        <w:t>
      ________________________________________________________________</w:t>
      </w:r>
    </w:p>
    <w:bookmarkEnd w:id="261"/>
    <w:bookmarkStart w:name="z278" w:id="262"/>
    <w:p>
      <w:pPr>
        <w:spacing w:after="0"/>
        <w:ind w:left="0"/>
        <w:jc w:val="both"/>
      </w:pPr>
      <w:r>
        <w:rPr>
          <w:rFonts w:ascii="Times New Roman"/>
          <w:b w:val="false"/>
          <w:i w:val="false"/>
          <w:color w:val="000000"/>
          <w:sz w:val="28"/>
        </w:rPr>
        <w:t>
      3. Құқықтық мирасқор (жеке тұлғаның Т.А.Ә. (бар болса)/заңды тұлғаның атауы*,</w:t>
      </w:r>
    </w:p>
    <w:bookmarkEnd w:id="262"/>
    <w:p>
      <w:pPr>
        <w:spacing w:after="0"/>
        <w:ind w:left="0"/>
        <w:jc w:val="both"/>
      </w:pPr>
      <w:r>
        <w:rPr>
          <w:rFonts w:ascii="Times New Roman"/>
          <w:b w:val="false"/>
          <w:i w:val="false"/>
          <w:color w:val="000000"/>
          <w:sz w:val="28"/>
        </w:rPr>
        <w:t>
      заңды мекенжайы):</w:t>
      </w:r>
    </w:p>
    <w:bookmarkStart w:name="z279" w:id="263"/>
    <w:p>
      <w:pPr>
        <w:spacing w:after="0"/>
        <w:ind w:left="0"/>
        <w:jc w:val="both"/>
      </w:pPr>
      <w:r>
        <w:rPr>
          <w:rFonts w:ascii="Times New Roman"/>
          <w:b w:val="false"/>
          <w:i w:val="false"/>
          <w:color w:val="000000"/>
          <w:sz w:val="28"/>
        </w:rPr>
        <w:t>
      ________________________________________________________________</w:t>
      </w:r>
    </w:p>
    <w:bookmarkEnd w:id="263"/>
    <w:bookmarkStart w:name="z280" w:id="264"/>
    <w:p>
      <w:pPr>
        <w:spacing w:after="0"/>
        <w:ind w:left="0"/>
        <w:jc w:val="both"/>
      </w:pPr>
      <w:r>
        <w:rPr>
          <w:rFonts w:ascii="Times New Roman"/>
          <w:b w:val="false"/>
          <w:i w:val="false"/>
          <w:color w:val="000000"/>
          <w:sz w:val="28"/>
        </w:rPr>
        <w:t>
      ________________________________________________________________</w:t>
      </w:r>
    </w:p>
    <w:bookmarkEnd w:id="264"/>
    <w:bookmarkStart w:name="z281" w:id="265"/>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265"/>
    <w:bookmarkStart w:name="z282" w:id="266"/>
    <w:p>
      <w:pPr>
        <w:spacing w:after="0"/>
        <w:ind w:left="0"/>
        <w:jc w:val="both"/>
      </w:pPr>
      <w:r>
        <w:rPr>
          <w:rFonts w:ascii="Times New Roman"/>
          <w:b w:val="false"/>
          <w:i w:val="false"/>
          <w:color w:val="000000"/>
          <w:sz w:val="28"/>
        </w:rPr>
        <w:t>
      ________________________________________________________________</w:t>
      </w:r>
    </w:p>
    <w:bookmarkEnd w:id="266"/>
    <w:bookmarkStart w:name="z283" w:id="267"/>
    <w:p>
      <w:pPr>
        <w:spacing w:after="0"/>
        <w:ind w:left="0"/>
        <w:jc w:val="both"/>
      </w:pPr>
      <w:r>
        <w:rPr>
          <w:rFonts w:ascii="Times New Roman"/>
          <w:b w:val="false"/>
          <w:i w:val="false"/>
          <w:color w:val="000000"/>
          <w:sz w:val="28"/>
        </w:rPr>
        <w:t>
      ________________________________________________________________</w:t>
      </w:r>
    </w:p>
    <w:bookmarkEnd w:id="267"/>
    <w:bookmarkStart w:name="z284" w:id="268"/>
    <w:p>
      <w:pPr>
        <w:spacing w:after="0"/>
        <w:ind w:left="0"/>
        <w:jc w:val="both"/>
      </w:pPr>
      <w:r>
        <w:rPr>
          <w:rFonts w:ascii="Times New Roman"/>
          <w:b w:val="false"/>
          <w:i w:val="false"/>
          <w:color w:val="000000"/>
          <w:sz w:val="28"/>
        </w:rPr>
        <w:t>
      5. Хат алмасу үшін мекенжай және байланыс телефондар:</w:t>
      </w:r>
    </w:p>
    <w:bookmarkEnd w:id="268"/>
    <w:bookmarkStart w:name="z285" w:id="269"/>
    <w:p>
      <w:pPr>
        <w:spacing w:after="0"/>
        <w:ind w:left="0"/>
        <w:jc w:val="both"/>
      </w:pPr>
      <w:r>
        <w:rPr>
          <w:rFonts w:ascii="Times New Roman"/>
          <w:b w:val="false"/>
          <w:i w:val="false"/>
          <w:color w:val="000000"/>
          <w:sz w:val="28"/>
        </w:rPr>
        <w:t>
      ________________________________________________________________</w:t>
      </w:r>
    </w:p>
    <w:bookmarkEnd w:id="269"/>
    <w:bookmarkStart w:name="z286" w:id="270"/>
    <w:p>
      <w:pPr>
        <w:spacing w:after="0"/>
        <w:ind w:left="0"/>
        <w:jc w:val="both"/>
      </w:pPr>
      <w:r>
        <w:rPr>
          <w:rFonts w:ascii="Times New Roman"/>
          <w:b w:val="false"/>
          <w:i w:val="false"/>
          <w:color w:val="000000"/>
          <w:sz w:val="28"/>
        </w:rPr>
        <w:t>
      ________________________________________________________________</w:t>
      </w:r>
    </w:p>
    <w:bookmarkEnd w:id="270"/>
    <w:bookmarkStart w:name="z287" w:id="271"/>
    <w:p>
      <w:pPr>
        <w:spacing w:after="0"/>
        <w:ind w:left="0"/>
        <w:jc w:val="both"/>
      </w:pPr>
      <w:r>
        <w:rPr>
          <w:rFonts w:ascii="Times New Roman"/>
          <w:b w:val="false"/>
          <w:i w:val="false"/>
          <w:color w:val="000000"/>
          <w:sz w:val="28"/>
        </w:rPr>
        <w:t>
      Қосымшалар:</w:t>
      </w:r>
    </w:p>
    <w:bookmarkEnd w:id="271"/>
    <w:bookmarkStart w:name="z288" w:id="272"/>
    <w:p>
      <w:pPr>
        <w:spacing w:after="0"/>
        <w:ind w:left="0"/>
        <w:jc w:val="both"/>
      </w:pPr>
      <w:r>
        <w:rPr>
          <w:rFonts w:ascii="Times New Roman"/>
          <w:b w:val="false"/>
          <w:i w:val="false"/>
          <w:color w:val="000000"/>
          <w:sz w:val="28"/>
        </w:rPr>
        <w:t>
      Шарт ____ парақта;</w:t>
      </w:r>
    </w:p>
    <w:bookmarkEnd w:id="272"/>
    <w:bookmarkStart w:name="z289" w:id="273"/>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273"/>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290" w:id="274"/>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274"/>
    <w:bookmarkStart w:name="z291" w:id="275"/>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275"/>
    <w:bookmarkStart w:name="z292" w:id="276"/>
    <w:p>
      <w:pPr>
        <w:spacing w:after="0"/>
        <w:ind w:left="0"/>
        <w:jc w:val="both"/>
      </w:pPr>
      <w:r>
        <w:rPr>
          <w:rFonts w:ascii="Times New Roman"/>
          <w:b w:val="false"/>
          <w:i w:val="false"/>
          <w:color w:val="000000"/>
          <w:sz w:val="28"/>
        </w:rPr>
        <w:t>
      Өтініш беруші (Қолы) (Т.А.Ә. (бар болса), лауазымы)</w:t>
      </w:r>
    </w:p>
    <w:bookmarkEnd w:id="276"/>
    <w:bookmarkStart w:name="z293" w:id="27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277"/>
    <w:p>
      <w:pPr>
        <w:spacing w:after="0"/>
        <w:ind w:left="0"/>
        <w:jc w:val="both"/>
      </w:pPr>
      <w:r>
        <w:rPr>
          <w:rFonts w:ascii="Times New Roman"/>
          <w:b w:val="false"/>
          <w:i w:val="false"/>
          <w:color w:val="000000"/>
          <w:sz w:val="28"/>
        </w:rPr>
        <w:t>
      пайдалануға келісемін.</w:t>
      </w:r>
    </w:p>
    <w:bookmarkStart w:name="z294" w:id="278"/>
    <w:p>
      <w:pPr>
        <w:spacing w:after="0"/>
        <w:ind w:left="0"/>
        <w:jc w:val="both"/>
      </w:pPr>
      <w:r>
        <w:rPr>
          <w:rFonts w:ascii="Times New Roman"/>
          <w:b w:val="false"/>
          <w:i w:val="false"/>
          <w:color w:val="000000"/>
          <w:sz w:val="28"/>
        </w:rPr>
        <w:t>
      Ескерту:</w:t>
      </w:r>
    </w:p>
    <w:bookmarkEnd w:id="278"/>
    <w:bookmarkStart w:name="z295" w:id="279"/>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279"/>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80"/>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280"/>
    <w:bookmarkStart w:name="z300" w:id="281"/>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w:t>
      </w:r>
    </w:p>
    <w:bookmarkEnd w:id="281"/>
    <w:p>
      <w:pPr>
        <w:spacing w:after="0"/>
        <w:ind w:left="0"/>
        <w:jc w:val="both"/>
      </w:pPr>
      <w:r>
        <w:rPr>
          <w:rFonts w:ascii="Times New Roman"/>
          <w:b w:val="false"/>
          <w:i w:val="false"/>
          <w:color w:val="000000"/>
          <w:sz w:val="28"/>
        </w:rPr>
        <w:t>
      құқықты ішінара басқаға беру шарты бойынша беруді тіркеуді сұраймын.</w:t>
      </w:r>
    </w:p>
    <w:bookmarkStart w:name="z301" w:id="282"/>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282"/>
    <w:bookmarkStart w:name="z302" w:id="283"/>
    <w:p>
      <w:pPr>
        <w:spacing w:after="0"/>
        <w:ind w:left="0"/>
        <w:jc w:val="both"/>
      </w:pPr>
      <w:r>
        <w:rPr>
          <w:rFonts w:ascii="Times New Roman"/>
          <w:b w:val="false"/>
          <w:i w:val="false"/>
          <w:color w:val="000000"/>
          <w:sz w:val="28"/>
        </w:rPr>
        <w:t>
      ________________________________________________________________</w:t>
      </w:r>
    </w:p>
    <w:bookmarkEnd w:id="28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w:t>
      </w:r>
    </w:p>
    <w:p>
      <w:pPr>
        <w:spacing w:after="0"/>
        <w:ind w:left="0"/>
        <w:jc w:val="both"/>
      </w:pPr>
      <w:r>
        <w:rPr>
          <w:rFonts w:ascii="Times New Roman"/>
          <w:b w:val="false"/>
          <w:i w:val="false"/>
          <w:color w:val="000000"/>
          <w:sz w:val="28"/>
        </w:rPr>
        <w:t>
      Т.А.Ә.)/заңды тұлғаның атауы *, заңды мекенжайы):</w:t>
      </w:r>
    </w:p>
    <w:bookmarkStart w:name="z305" w:id="284"/>
    <w:p>
      <w:pPr>
        <w:spacing w:after="0"/>
        <w:ind w:left="0"/>
        <w:jc w:val="both"/>
      </w:pPr>
      <w:r>
        <w:rPr>
          <w:rFonts w:ascii="Times New Roman"/>
          <w:b w:val="false"/>
          <w:i w:val="false"/>
          <w:color w:val="000000"/>
          <w:sz w:val="28"/>
        </w:rPr>
        <w:t>
      ________________________________________________________________</w:t>
      </w:r>
    </w:p>
    <w:bookmarkEnd w:id="284"/>
    <w:bookmarkStart w:name="z306" w:id="285"/>
    <w:p>
      <w:pPr>
        <w:spacing w:after="0"/>
        <w:ind w:left="0"/>
        <w:jc w:val="both"/>
      </w:pPr>
      <w:r>
        <w:rPr>
          <w:rFonts w:ascii="Times New Roman"/>
          <w:b w:val="false"/>
          <w:i w:val="false"/>
          <w:color w:val="000000"/>
          <w:sz w:val="28"/>
        </w:rPr>
        <w:t>
      ________________________________________________________________</w:t>
      </w:r>
    </w:p>
    <w:bookmarkEnd w:id="285"/>
    <w:bookmarkStart w:name="z307" w:id="286"/>
    <w:p>
      <w:pPr>
        <w:spacing w:after="0"/>
        <w:ind w:left="0"/>
        <w:jc w:val="both"/>
      </w:pPr>
      <w:r>
        <w:rPr>
          <w:rFonts w:ascii="Times New Roman"/>
          <w:b w:val="false"/>
          <w:i w:val="false"/>
          <w:color w:val="000000"/>
          <w:sz w:val="28"/>
        </w:rPr>
        <w:t>
      3. Құқықтық мирасқор (жеке тұлғаның Т.А.Ә. (бар болса)/заңды тұлғаның атауы*,</w:t>
      </w:r>
    </w:p>
    <w:bookmarkEnd w:id="286"/>
    <w:p>
      <w:pPr>
        <w:spacing w:after="0"/>
        <w:ind w:left="0"/>
        <w:jc w:val="both"/>
      </w:pPr>
      <w:r>
        <w:rPr>
          <w:rFonts w:ascii="Times New Roman"/>
          <w:b w:val="false"/>
          <w:i w:val="false"/>
          <w:color w:val="000000"/>
          <w:sz w:val="28"/>
        </w:rPr>
        <w:t>
      заңды мекенжайы):</w:t>
      </w:r>
    </w:p>
    <w:bookmarkStart w:name="z308" w:id="287"/>
    <w:p>
      <w:pPr>
        <w:spacing w:after="0"/>
        <w:ind w:left="0"/>
        <w:jc w:val="both"/>
      </w:pPr>
      <w:r>
        <w:rPr>
          <w:rFonts w:ascii="Times New Roman"/>
          <w:b w:val="false"/>
          <w:i w:val="false"/>
          <w:color w:val="000000"/>
          <w:sz w:val="28"/>
        </w:rPr>
        <w:t>
      ________________________________________________________________</w:t>
      </w:r>
    </w:p>
    <w:bookmarkEnd w:id="287"/>
    <w:bookmarkStart w:name="z309" w:id="288"/>
    <w:p>
      <w:pPr>
        <w:spacing w:after="0"/>
        <w:ind w:left="0"/>
        <w:jc w:val="both"/>
      </w:pPr>
      <w:r>
        <w:rPr>
          <w:rFonts w:ascii="Times New Roman"/>
          <w:b w:val="false"/>
          <w:i w:val="false"/>
          <w:color w:val="000000"/>
          <w:sz w:val="28"/>
        </w:rPr>
        <w:t>
      ________________________________________________________________</w:t>
      </w:r>
    </w:p>
    <w:bookmarkEnd w:id="288"/>
    <w:bookmarkStart w:name="z310" w:id="289"/>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289"/>
    <w:bookmarkStart w:name="z311" w:id="290"/>
    <w:p>
      <w:pPr>
        <w:spacing w:after="0"/>
        <w:ind w:left="0"/>
        <w:jc w:val="both"/>
      </w:pPr>
      <w:r>
        <w:rPr>
          <w:rFonts w:ascii="Times New Roman"/>
          <w:b w:val="false"/>
          <w:i w:val="false"/>
          <w:color w:val="000000"/>
          <w:sz w:val="28"/>
        </w:rPr>
        <w:t>
      ________________________________________________________________</w:t>
      </w:r>
    </w:p>
    <w:bookmarkEnd w:id="290"/>
    <w:bookmarkStart w:name="z312" w:id="291"/>
    <w:p>
      <w:pPr>
        <w:spacing w:after="0"/>
        <w:ind w:left="0"/>
        <w:jc w:val="both"/>
      </w:pPr>
      <w:r>
        <w:rPr>
          <w:rFonts w:ascii="Times New Roman"/>
          <w:b w:val="false"/>
          <w:i w:val="false"/>
          <w:color w:val="000000"/>
          <w:sz w:val="28"/>
        </w:rPr>
        <w:t>
      ________________________________________________________________</w:t>
      </w:r>
    </w:p>
    <w:bookmarkEnd w:id="291"/>
    <w:bookmarkStart w:name="z313" w:id="292"/>
    <w:p>
      <w:pPr>
        <w:spacing w:after="0"/>
        <w:ind w:left="0"/>
        <w:jc w:val="both"/>
      </w:pPr>
      <w:r>
        <w:rPr>
          <w:rFonts w:ascii="Times New Roman"/>
          <w:b w:val="false"/>
          <w:i w:val="false"/>
          <w:color w:val="000000"/>
          <w:sz w:val="28"/>
        </w:rPr>
        <w:t>
      5. Берілетін құқықтардың шартпен көзделген көлемі:</w:t>
      </w:r>
    </w:p>
    <w:bookmarkEnd w:id="292"/>
    <w:bookmarkStart w:name="z314" w:id="293"/>
    <w:p>
      <w:pPr>
        <w:spacing w:after="0"/>
        <w:ind w:left="0"/>
        <w:jc w:val="both"/>
      </w:pPr>
      <w:r>
        <w:rPr>
          <w:rFonts w:ascii="Times New Roman"/>
          <w:b w:val="false"/>
          <w:i w:val="false"/>
          <w:color w:val="000000"/>
          <w:sz w:val="28"/>
        </w:rPr>
        <w:t>
      ________________________________________________________________</w:t>
      </w:r>
    </w:p>
    <w:bookmarkEnd w:id="293"/>
    <w:bookmarkStart w:name="z315" w:id="294"/>
    <w:p>
      <w:pPr>
        <w:spacing w:after="0"/>
        <w:ind w:left="0"/>
        <w:jc w:val="both"/>
      </w:pPr>
      <w:r>
        <w:rPr>
          <w:rFonts w:ascii="Times New Roman"/>
          <w:b w:val="false"/>
          <w:i w:val="false"/>
          <w:color w:val="000000"/>
          <w:sz w:val="28"/>
        </w:rPr>
        <w:t>
      ________________________________________________________________</w:t>
      </w:r>
    </w:p>
    <w:bookmarkEnd w:id="294"/>
    <w:bookmarkStart w:name="z316" w:id="295"/>
    <w:p>
      <w:pPr>
        <w:spacing w:after="0"/>
        <w:ind w:left="0"/>
        <w:jc w:val="both"/>
      </w:pPr>
      <w:r>
        <w:rPr>
          <w:rFonts w:ascii="Times New Roman"/>
          <w:b w:val="false"/>
          <w:i w:val="false"/>
          <w:color w:val="000000"/>
          <w:sz w:val="28"/>
        </w:rPr>
        <w:t>
      6. Хат алмасу үшін мекенжай және байланыс телефондар:</w:t>
      </w:r>
    </w:p>
    <w:bookmarkEnd w:id="295"/>
    <w:bookmarkStart w:name="z317" w:id="296"/>
    <w:p>
      <w:pPr>
        <w:spacing w:after="0"/>
        <w:ind w:left="0"/>
        <w:jc w:val="both"/>
      </w:pPr>
      <w:r>
        <w:rPr>
          <w:rFonts w:ascii="Times New Roman"/>
          <w:b w:val="false"/>
          <w:i w:val="false"/>
          <w:color w:val="000000"/>
          <w:sz w:val="28"/>
        </w:rPr>
        <w:t>
      ________________________________________________________________</w:t>
      </w:r>
    </w:p>
    <w:bookmarkEnd w:id="296"/>
    <w:bookmarkStart w:name="z318" w:id="297"/>
    <w:p>
      <w:pPr>
        <w:spacing w:after="0"/>
        <w:ind w:left="0"/>
        <w:jc w:val="both"/>
      </w:pPr>
      <w:r>
        <w:rPr>
          <w:rFonts w:ascii="Times New Roman"/>
          <w:b w:val="false"/>
          <w:i w:val="false"/>
          <w:color w:val="000000"/>
          <w:sz w:val="28"/>
        </w:rPr>
        <w:t>
      Қосымшалар:</w:t>
      </w:r>
    </w:p>
    <w:bookmarkEnd w:id="297"/>
    <w:bookmarkStart w:name="z319" w:id="298"/>
    <w:p>
      <w:pPr>
        <w:spacing w:after="0"/>
        <w:ind w:left="0"/>
        <w:jc w:val="both"/>
      </w:pPr>
      <w:r>
        <w:rPr>
          <w:rFonts w:ascii="Times New Roman"/>
          <w:b w:val="false"/>
          <w:i w:val="false"/>
          <w:color w:val="000000"/>
          <w:sz w:val="28"/>
        </w:rPr>
        <w:t>
      Шарт ____ парақта;</w:t>
      </w:r>
    </w:p>
    <w:bookmarkEnd w:id="298"/>
    <w:bookmarkStart w:name="z320" w:id="299"/>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299"/>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321" w:id="300"/>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300"/>
    <w:bookmarkStart w:name="z322" w:id="301"/>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301"/>
    <w:bookmarkStart w:name="z323" w:id="302"/>
    <w:p>
      <w:pPr>
        <w:spacing w:after="0"/>
        <w:ind w:left="0"/>
        <w:jc w:val="both"/>
      </w:pPr>
      <w:r>
        <w:rPr>
          <w:rFonts w:ascii="Times New Roman"/>
          <w:b w:val="false"/>
          <w:i w:val="false"/>
          <w:color w:val="000000"/>
          <w:sz w:val="28"/>
        </w:rPr>
        <w:t>
      Өтініш беруші (Қолы) (Т.А.Ә. (бар болса), лауазымы)</w:t>
      </w:r>
    </w:p>
    <w:bookmarkEnd w:id="302"/>
    <w:bookmarkStart w:name="z324" w:id="30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303"/>
    <w:p>
      <w:pPr>
        <w:spacing w:after="0"/>
        <w:ind w:left="0"/>
        <w:jc w:val="both"/>
      </w:pPr>
      <w:r>
        <w:rPr>
          <w:rFonts w:ascii="Times New Roman"/>
          <w:b w:val="false"/>
          <w:i w:val="false"/>
          <w:color w:val="000000"/>
          <w:sz w:val="28"/>
        </w:rPr>
        <w:t>
      пайдалануға келісемін</w:t>
      </w:r>
    </w:p>
    <w:bookmarkStart w:name="z325" w:id="304"/>
    <w:p>
      <w:pPr>
        <w:spacing w:after="0"/>
        <w:ind w:left="0"/>
        <w:jc w:val="both"/>
      </w:pPr>
      <w:r>
        <w:rPr>
          <w:rFonts w:ascii="Times New Roman"/>
          <w:b w:val="false"/>
          <w:i w:val="false"/>
          <w:color w:val="000000"/>
          <w:sz w:val="28"/>
        </w:rPr>
        <w:t>
      Ескерту:</w:t>
      </w:r>
    </w:p>
    <w:bookmarkEnd w:id="304"/>
    <w:bookmarkStart w:name="z326" w:id="305"/>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305"/>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5-қосымша</w:t>
            </w:r>
          </w:p>
        </w:tc>
      </w:tr>
    </w:tbl>
    <w:bookmarkStart w:name="z215" w:id="306"/>
    <w:p>
      <w:pPr>
        <w:spacing w:after="0"/>
        <w:ind w:left="0"/>
        <w:jc w:val="left"/>
      </w:pPr>
      <w:r>
        <w:rPr>
          <w:rFonts w:ascii="Times New Roman"/>
          <w:b/>
          <w:i w:val="false"/>
          <w:color w:val="000000"/>
        </w:rPr>
        <w:t xml:space="preserve"> "Тауар таңбасын тіркеу" мемлекеттік көрсетілетін қызмет стандарты</w:t>
      </w:r>
    </w:p>
    <w:bookmarkEnd w:id="306"/>
    <w:p>
      <w:pPr>
        <w:spacing w:after="0"/>
        <w:ind w:left="0"/>
        <w:jc w:val="both"/>
      </w:pPr>
      <w:r>
        <w:rPr>
          <w:rFonts w:ascii="Times New Roman"/>
          <w:b w:val="false"/>
          <w:i w:val="false"/>
          <w:color w:val="ff0000"/>
          <w:sz w:val="28"/>
        </w:rPr>
        <w:t xml:space="preserve">
      Ескерту. 5-қосымша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8" w:id="307"/>
    <w:p>
      <w:pPr>
        <w:spacing w:after="0"/>
        <w:ind w:left="0"/>
        <w:jc w:val="left"/>
      </w:pPr>
      <w:r>
        <w:rPr>
          <w:rFonts w:ascii="Times New Roman"/>
          <w:b/>
          <w:i w:val="false"/>
          <w:color w:val="000000"/>
        </w:rPr>
        <w:t xml:space="preserve"> 1-тарау. Жалпы ережелер</w:t>
      </w:r>
    </w:p>
    <w:bookmarkEnd w:id="307"/>
    <w:bookmarkStart w:name="z339" w:id="308"/>
    <w:p>
      <w:pPr>
        <w:spacing w:after="0"/>
        <w:ind w:left="0"/>
        <w:jc w:val="both"/>
      </w:pPr>
      <w:r>
        <w:rPr>
          <w:rFonts w:ascii="Times New Roman"/>
          <w:b w:val="false"/>
          <w:i w:val="false"/>
          <w:color w:val="000000"/>
          <w:sz w:val="28"/>
        </w:rPr>
        <w:t>
      1. "Тауар таңбасын тіркеу" мемлекеттік көрсетілетін қызметі (бұдан әрі – мемлекеттік көрсетілетін қызмет).</w:t>
      </w:r>
    </w:p>
    <w:bookmarkEnd w:id="308"/>
    <w:bookmarkStart w:name="z340" w:id="30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309"/>
    <w:bookmarkStart w:name="z341" w:id="310"/>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310"/>
    <w:bookmarkStart w:name="z342" w:id="311"/>
    <w:p>
      <w:pPr>
        <w:spacing w:after="0"/>
        <w:ind w:left="0"/>
        <w:jc w:val="both"/>
      </w:pPr>
      <w:r>
        <w:rPr>
          <w:rFonts w:ascii="Times New Roman"/>
          <w:b w:val="false"/>
          <w:i w:val="false"/>
          <w:color w:val="000000"/>
          <w:sz w:val="28"/>
        </w:rPr>
        <w:t>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311"/>
    <w:bookmarkStart w:name="z343" w:id="312"/>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312"/>
    <w:bookmarkStart w:name="z344" w:id="313"/>
    <w:p>
      <w:pPr>
        <w:spacing w:after="0"/>
        <w:ind w:left="0"/>
        <w:jc w:val="left"/>
      </w:pPr>
      <w:r>
        <w:rPr>
          <w:rFonts w:ascii="Times New Roman"/>
          <w:b/>
          <w:i w:val="false"/>
          <w:color w:val="000000"/>
        </w:rPr>
        <w:t xml:space="preserve"> 2-тарау. Мемлекеттік қызмет көрсету тәртібі</w:t>
      </w:r>
    </w:p>
    <w:bookmarkEnd w:id="313"/>
    <w:bookmarkStart w:name="z345" w:id="314"/>
    <w:p>
      <w:pPr>
        <w:spacing w:after="0"/>
        <w:ind w:left="0"/>
        <w:jc w:val="both"/>
      </w:pPr>
      <w:r>
        <w:rPr>
          <w:rFonts w:ascii="Times New Roman"/>
          <w:b w:val="false"/>
          <w:i w:val="false"/>
          <w:color w:val="000000"/>
          <w:sz w:val="28"/>
        </w:rPr>
        <w:t>
      4. Мемлекеттік көрсетілетін қызметті көрсету мерзімі:</w:t>
      </w:r>
    </w:p>
    <w:bookmarkEnd w:id="314"/>
    <w:bookmarkStart w:name="z346" w:id="315"/>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315"/>
    <w:bookmarkStart w:name="z347" w:id="316"/>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316"/>
    <w:p>
      <w:pPr>
        <w:spacing w:after="0"/>
        <w:ind w:left="0"/>
        <w:jc w:val="both"/>
      </w:pPr>
      <w:r>
        <w:rPr>
          <w:rFonts w:ascii="Times New Roman"/>
          <w:b w:val="false"/>
          <w:i w:val="false"/>
          <w:color w:val="000000"/>
          <w:sz w:val="28"/>
        </w:rPr>
        <w:t>
      6. Мемлекеттік қызмет көрсету нәтижесі:</w:t>
      </w:r>
    </w:p>
    <w:p>
      <w:pPr>
        <w:spacing w:after="0"/>
        <w:ind w:left="0"/>
        <w:jc w:val="both"/>
      </w:pPr>
      <w:r>
        <w:rPr>
          <w:rFonts w:ascii="Times New Roman"/>
          <w:b w:val="false"/>
          <w:i w:val="false"/>
          <w:color w:val="000000"/>
          <w:sz w:val="28"/>
        </w:rPr>
        <w:t>
      1) тауар таңбасын тіркеу кезінде:</w:t>
      </w:r>
    </w:p>
    <w:bookmarkStart w:name="z350" w:id="317"/>
    <w:p>
      <w:pPr>
        <w:spacing w:after="0"/>
        <w:ind w:left="0"/>
        <w:jc w:val="both"/>
      </w:pPr>
      <w:r>
        <w:rPr>
          <w:rFonts w:ascii="Times New Roman"/>
          <w:b w:val="false"/>
          <w:i w:val="false"/>
          <w:color w:val="000000"/>
          <w:sz w:val="28"/>
        </w:rPr>
        <w:t>
      тауар белгілерінің мемлекеттік тізіліміне тауар белгісін енгізу (бұдан әрі – Мемлекеттік тізілім), тауар таңбасына куәлік беру және берілгені туралы мәліметтерді жариялау немесе стандарттың 10-тармағында көзделген негіздер бойынша мемлекеттік қызметті ұсынудан бас тарту туралы дәлелді жауап.</w:t>
      </w:r>
    </w:p>
    <w:bookmarkEnd w:id="317"/>
    <w:bookmarkStart w:name="z351" w:id="318"/>
    <w:p>
      <w:pPr>
        <w:spacing w:after="0"/>
        <w:ind w:left="0"/>
        <w:jc w:val="both"/>
      </w:pPr>
      <w:r>
        <w:rPr>
          <w:rFonts w:ascii="Times New Roman"/>
          <w:b w:val="false"/>
          <w:i w:val="false"/>
          <w:color w:val="000000"/>
          <w:sz w:val="28"/>
        </w:rPr>
        <w:t>
      2) тауар таңбасының куәлігіне телнұсқа беру кезінде:</w:t>
      </w:r>
    </w:p>
    <w:bookmarkEnd w:id="318"/>
    <w:bookmarkStart w:name="z352" w:id="319"/>
    <w:p>
      <w:pPr>
        <w:spacing w:after="0"/>
        <w:ind w:left="0"/>
        <w:jc w:val="both"/>
      </w:pPr>
      <w:r>
        <w:rPr>
          <w:rFonts w:ascii="Times New Roman"/>
          <w:b w:val="false"/>
          <w:i w:val="false"/>
          <w:color w:val="000000"/>
          <w:sz w:val="28"/>
        </w:rPr>
        <w:t>
      тауар таңбасының куәлігіне телнұсқа беру немесе стандарттың 10-тармағында көзделген негіздер бойынша мемлекеттік қызметтерді ұсынудан бас тарту туралы дәлелді жауап.</w:t>
      </w:r>
    </w:p>
    <w:bookmarkEnd w:id="319"/>
    <w:bookmarkStart w:name="z353" w:id="320"/>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320"/>
    <w:bookmarkStart w:name="z354" w:id="321"/>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(бұдан әрі - Бағалар) сәйкес ақылы негізде көрсетіледі.</w:t>
      </w:r>
    </w:p>
    <w:bookmarkEnd w:id="321"/>
    <w:bookmarkStart w:name="z355" w:id="322"/>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322"/>
    <w:bookmarkStart w:name="z356" w:id="323"/>
    <w:p>
      <w:pPr>
        <w:spacing w:after="0"/>
        <w:ind w:left="0"/>
        <w:jc w:val="both"/>
      </w:pPr>
      <w:r>
        <w:rPr>
          <w:rFonts w:ascii="Times New Roman"/>
          <w:b w:val="false"/>
          <w:i w:val="false"/>
          <w:color w:val="000000"/>
          <w:sz w:val="28"/>
        </w:rPr>
        <w:t>
      8. Жұмыс кестесі:</w:t>
      </w:r>
    </w:p>
    <w:bookmarkEnd w:id="323"/>
    <w:bookmarkStart w:name="z357" w:id="324"/>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324"/>
    <w:bookmarkStart w:name="z358" w:id="325"/>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25"/>
    <w:bookmarkStart w:name="z359" w:id="326"/>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326"/>
    <w:bookmarkStart w:name="z360" w:id="327"/>
    <w:p>
      <w:pPr>
        <w:spacing w:after="0"/>
        <w:ind w:left="0"/>
        <w:jc w:val="both"/>
      </w:pPr>
      <w:r>
        <w:rPr>
          <w:rFonts w:ascii="Times New Roman"/>
          <w:b w:val="false"/>
          <w:i w:val="false"/>
          <w:color w:val="000000"/>
          <w:sz w:val="28"/>
        </w:rPr>
        <w:t>
      1) тауар таңбасын тіркеу кезінде:</w:t>
      </w:r>
    </w:p>
    <w:bookmarkEnd w:id="327"/>
    <w:bookmarkStart w:name="z361" w:id="328"/>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328"/>
    <w:bookmarkStart w:name="z362" w:id="329"/>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329"/>
    <w:bookmarkStart w:name="z363" w:id="330"/>
    <w:p>
      <w:pPr>
        <w:spacing w:after="0"/>
        <w:ind w:left="0"/>
        <w:jc w:val="both"/>
      </w:pPr>
      <w:r>
        <w:rPr>
          <w:rFonts w:ascii="Times New Roman"/>
          <w:b w:val="false"/>
          <w:i w:val="false"/>
          <w:color w:val="000000"/>
          <w:sz w:val="28"/>
        </w:rPr>
        <w:t>
      2) тауар таңбасының куәлігіне телнұсқа беру кезінде:</w:t>
      </w:r>
    </w:p>
    <w:bookmarkEnd w:id="330"/>
    <w:bookmarkStart w:name="z364" w:id="331"/>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түріндегі қолдаухат;</w:t>
      </w:r>
    </w:p>
    <w:bookmarkEnd w:id="331"/>
    <w:bookmarkStart w:name="z365" w:id="332"/>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332"/>
    <w:bookmarkStart w:name="z366" w:id="33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333"/>
    <w:bookmarkStart w:name="z367" w:id="334"/>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334"/>
    <w:bookmarkStart w:name="z368" w:id="335"/>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"Тауар таңбасын тіркеу" және "Тауар таңбасы куәлігінің телнұсқасын беру" мемлекеттік көрсетілетін қызметін көрсетуден бас тартады.</w:t>
      </w:r>
    </w:p>
    <w:bookmarkEnd w:id="335"/>
    <w:bookmarkStart w:name="z369" w:id="336"/>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336"/>
    <w:bookmarkStart w:name="z370" w:id="33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337"/>
    <w:bookmarkStart w:name="z371" w:id="33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338"/>
    <w:bookmarkStart w:name="z372" w:id="339"/>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339"/>
    <w:bookmarkStart w:name="z373" w:id="340"/>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340"/>
    <w:bookmarkStart w:name="z374" w:id="341"/>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341"/>
    <w:bookmarkStart w:name="z375" w:id="34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342"/>
    <w:bookmarkStart w:name="z376" w:id="34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343"/>
    <w:bookmarkStart w:name="z377" w:id="344"/>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344"/>
    <w:bookmarkStart w:name="z378" w:id="34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45"/>
    <w:bookmarkStart w:name="z379" w:id="346"/>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346"/>
    <w:bookmarkStart w:name="z380" w:id="347"/>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347"/>
    <w:bookmarkStart w:name="z381" w:id="348"/>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348"/>
    <w:bookmarkStart w:name="z382" w:id="349"/>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349"/>
    <w:bookmarkStart w:name="z383" w:id="35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350"/>
    <w:bookmarkStart w:name="z384" w:id="351"/>
    <w:p>
      <w:pPr>
        <w:spacing w:after="0"/>
        <w:ind w:left="0"/>
        <w:jc w:val="both"/>
      </w:pPr>
      <w:r>
        <w:rPr>
          <w:rFonts w:ascii="Times New Roman"/>
          <w:b w:val="false"/>
          <w:i w:val="false"/>
          <w:color w:val="000000"/>
          <w:sz w:val="28"/>
        </w:rPr>
        <w:t>
      Бірыңғай байланыс-орталығы – 1414, 8 800 080 7777.</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87" w:id="352"/>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352"/>
    <w:bookmarkStart w:name="z388" w:id="353"/>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353"/>
    <w:bookmarkStart w:name="z389" w:id="354"/>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354"/>
    <w:bookmarkStart w:name="z390" w:id="355"/>
    <w:p>
      <w:pPr>
        <w:spacing w:after="0"/>
        <w:ind w:left="0"/>
        <w:jc w:val="both"/>
      </w:pPr>
      <w:r>
        <w:rPr>
          <w:rFonts w:ascii="Times New Roman"/>
          <w:b w:val="false"/>
          <w:i w:val="false"/>
          <w:color w:val="000000"/>
          <w:sz w:val="28"/>
        </w:rPr>
        <w:t>
      БСН: 020940003199</w:t>
      </w:r>
    </w:p>
    <w:bookmarkEnd w:id="355"/>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bookmarkStart w:name="z393" w:id="356"/>
    <w:p>
      <w:pPr>
        <w:spacing w:after="0"/>
        <w:ind w:left="0"/>
        <w:jc w:val="both"/>
      </w:pPr>
      <w:r>
        <w:rPr>
          <w:rFonts w:ascii="Times New Roman"/>
          <w:b w:val="false"/>
          <w:i w:val="false"/>
          <w:color w:val="000000"/>
          <w:sz w:val="28"/>
        </w:rPr>
        <w:t>
      Банк атауы ЖСК БСК</w:t>
      </w:r>
    </w:p>
    <w:bookmarkEnd w:id="356"/>
    <w:bookmarkStart w:name="z394" w:id="357"/>
    <w:p>
      <w:pPr>
        <w:spacing w:after="0"/>
        <w:ind w:left="0"/>
        <w:jc w:val="both"/>
      </w:pPr>
      <w:r>
        <w:rPr>
          <w:rFonts w:ascii="Times New Roman"/>
          <w:b w:val="false"/>
          <w:i w:val="false"/>
          <w:color w:val="000000"/>
          <w:sz w:val="28"/>
        </w:rPr>
        <w:t>
      "Нұрбанк" акционерлік қоғамы KZ8584905KZ006015415NURSKZKX</w:t>
      </w:r>
    </w:p>
    <w:bookmarkEnd w:id="357"/>
    <w:bookmarkStart w:name="z395" w:id="358"/>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358"/>
    <w:bookmarkStart w:name="z396" w:id="359"/>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359"/>
    <w:bookmarkStart w:name="z397" w:id="360"/>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1" w:id="361"/>
    <w:p>
      <w:pPr>
        <w:spacing w:after="0"/>
        <w:ind w:left="0"/>
        <w:jc w:val="left"/>
      </w:pPr>
      <w:r>
        <w:rPr>
          <w:rFonts w:ascii="Times New Roman"/>
          <w:b/>
          <w:i w:val="false"/>
          <w:color w:val="000000"/>
        </w:rPr>
        <w:t xml:space="preserve"> "Тауар таңбасын тіркеу" мемлекеттік қызметін көрсетуге ӨТІНІШ</w:t>
      </w:r>
    </w:p>
    <w:bookmarkEnd w:id="361"/>
    <w:bookmarkStart w:name="z402" w:id="362"/>
    <w:p>
      <w:pPr>
        <w:spacing w:after="0"/>
        <w:ind w:left="0"/>
        <w:jc w:val="both"/>
      </w:pPr>
      <w:r>
        <w:rPr>
          <w:rFonts w:ascii="Times New Roman"/>
          <w:b w:val="false"/>
          <w:i w:val="false"/>
          <w:color w:val="000000"/>
          <w:sz w:val="28"/>
        </w:rPr>
        <w:t>
      № _____ өтінім бойынша тауар таңбасын тіркеуді, сараптама ұйымының шешімі негізінде тауар таңбасын мемлекеттік тізілімге енгізуді, куәлік беруді және тіркеу туралы мәліметтерді ресми бюллетеньде жариялауды сұраймын.</w:t>
      </w:r>
    </w:p>
    <w:bookmarkEnd w:id="362"/>
    <w:bookmarkStart w:name="z403" w:id="363"/>
    <w:p>
      <w:pPr>
        <w:spacing w:after="0"/>
        <w:ind w:left="0"/>
        <w:jc w:val="both"/>
      </w:pPr>
      <w:r>
        <w:rPr>
          <w:rFonts w:ascii="Times New Roman"/>
          <w:b w:val="false"/>
          <w:i w:val="false"/>
          <w:color w:val="000000"/>
          <w:sz w:val="28"/>
        </w:rPr>
        <w:t>
      Қосымша:</w:t>
      </w:r>
    </w:p>
    <w:bookmarkEnd w:id="363"/>
    <w:bookmarkStart w:name="z404"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405"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406" w:id="366"/>
    <w:p>
      <w:pPr>
        <w:spacing w:after="0"/>
        <w:ind w:left="0"/>
        <w:jc w:val="both"/>
      </w:pPr>
      <w:r>
        <w:rPr>
          <w:rFonts w:ascii="Times New Roman"/>
          <w:b w:val="false"/>
          <w:i w:val="false"/>
          <w:color w:val="000000"/>
          <w:sz w:val="28"/>
        </w:rPr>
        <w:t>
      ЭЦҚ қол қойылған</w:t>
      </w:r>
    </w:p>
    <w:bookmarkEnd w:id="366"/>
    <w:bookmarkStart w:name="z407" w:id="367"/>
    <w:p>
      <w:pPr>
        <w:spacing w:after="0"/>
        <w:ind w:left="0"/>
        <w:jc w:val="both"/>
      </w:pPr>
      <w:r>
        <w:rPr>
          <w:rFonts w:ascii="Times New Roman"/>
          <w:b w:val="false"/>
          <w:i w:val="false"/>
          <w:color w:val="000000"/>
          <w:sz w:val="28"/>
        </w:rPr>
        <w:t>
      Тегі, аты, әкесінің аты (егер болған жағдайда)</w:t>
      </w:r>
    </w:p>
    <w:bookmarkEnd w:id="367"/>
    <w:bookmarkStart w:name="z408" w:id="36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369"/>
    <w:p>
      <w:pPr>
        <w:spacing w:after="0"/>
        <w:ind w:left="0"/>
        <w:jc w:val="left"/>
      </w:pPr>
      <w:r>
        <w:rPr>
          <w:rFonts w:ascii="Times New Roman"/>
          <w:b/>
          <w:i w:val="false"/>
          <w:color w:val="000000"/>
        </w:rPr>
        <w:t xml:space="preserve"> Тауар таңбасы куәлігінің телнұсқасын беру туралы ҚОЛДАУХАТ</w:t>
      </w:r>
    </w:p>
    <w:bookmarkEnd w:id="369"/>
    <w:bookmarkStart w:name="z413" w:id="370"/>
    <w:p>
      <w:pPr>
        <w:spacing w:after="0"/>
        <w:ind w:left="0"/>
        <w:jc w:val="both"/>
      </w:pPr>
      <w:r>
        <w:rPr>
          <w:rFonts w:ascii="Times New Roman"/>
          <w:b w:val="false"/>
          <w:i w:val="false"/>
          <w:color w:val="000000"/>
          <w:sz w:val="28"/>
        </w:rPr>
        <w:t>
      Тауар таңбасына куәлік телнұсқасының жоғалуына/жарамсыз болуына байланысты №_____ өтінім бойынша қорғау құжатының телнұсқасын беруді сұраймын:</w:t>
      </w:r>
    </w:p>
    <w:bookmarkEnd w:id="370"/>
    <w:bookmarkStart w:name="z414" w:id="371"/>
    <w:p>
      <w:pPr>
        <w:spacing w:after="0"/>
        <w:ind w:left="0"/>
        <w:jc w:val="both"/>
      </w:pPr>
      <w:r>
        <w:rPr>
          <w:rFonts w:ascii="Times New Roman"/>
          <w:b w:val="false"/>
          <w:i w:val="false"/>
          <w:color w:val="000000"/>
          <w:sz w:val="28"/>
        </w:rPr>
        <w:t>
      Қосымша:</w:t>
      </w:r>
    </w:p>
    <w:bookmarkEnd w:id="371"/>
    <w:bookmarkStart w:name="z415"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416"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417" w:id="374"/>
    <w:p>
      <w:pPr>
        <w:spacing w:after="0"/>
        <w:ind w:left="0"/>
        <w:jc w:val="both"/>
      </w:pPr>
      <w:r>
        <w:rPr>
          <w:rFonts w:ascii="Times New Roman"/>
          <w:b w:val="false"/>
          <w:i w:val="false"/>
          <w:color w:val="000000"/>
          <w:sz w:val="28"/>
        </w:rPr>
        <w:t>
      ЭЦҚ қол қойылған</w:t>
      </w:r>
    </w:p>
    <w:bookmarkEnd w:id="374"/>
    <w:bookmarkStart w:name="z418" w:id="375"/>
    <w:p>
      <w:pPr>
        <w:spacing w:after="0"/>
        <w:ind w:left="0"/>
        <w:jc w:val="both"/>
      </w:pPr>
      <w:r>
        <w:rPr>
          <w:rFonts w:ascii="Times New Roman"/>
          <w:b w:val="false"/>
          <w:i w:val="false"/>
          <w:color w:val="000000"/>
          <w:sz w:val="28"/>
        </w:rPr>
        <w:t>
      Тегі, аты, әкесінің аты (егер болған жағдайда)</w:t>
      </w:r>
    </w:p>
    <w:bookmarkEnd w:id="375"/>
    <w:bookmarkStart w:name="z419" w:id="37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6-қосымша</w:t>
            </w:r>
          </w:p>
        </w:tc>
      </w:tr>
    </w:tbl>
    <w:bookmarkStart w:name="z260" w:id="377"/>
    <w:p>
      <w:pPr>
        <w:spacing w:after="0"/>
        <w:ind w:left="0"/>
        <w:jc w:val="left"/>
      </w:pPr>
      <w:r>
        <w:rPr>
          <w:rFonts w:ascii="Times New Roman"/>
          <w:b/>
          <w:i w:val="false"/>
          <w:color w:val="000000"/>
        </w:rPr>
        <w:t xml:space="preserve"> "Тауар шығарылған жердің атауын пайдалану құқығын тіркеу" мемлекеттік көрсетілетін қызмет стандарты</w:t>
      </w:r>
    </w:p>
    <w:bookmarkEnd w:id="377"/>
    <w:p>
      <w:pPr>
        <w:spacing w:after="0"/>
        <w:ind w:left="0"/>
        <w:jc w:val="both"/>
      </w:pPr>
      <w:r>
        <w:rPr>
          <w:rFonts w:ascii="Times New Roman"/>
          <w:b w:val="false"/>
          <w:i w:val="false"/>
          <w:color w:val="ff0000"/>
          <w:sz w:val="28"/>
        </w:rPr>
        <w:t xml:space="preserve">
      Ескерту. 6-қосымша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1" w:id="378"/>
    <w:p>
      <w:pPr>
        <w:spacing w:after="0"/>
        <w:ind w:left="0"/>
        <w:jc w:val="left"/>
      </w:pPr>
      <w:r>
        <w:rPr>
          <w:rFonts w:ascii="Times New Roman"/>
          <w:b/>
          <w:i w:val="false"/>
          <w:color w:val="000000"/>
        </w:rPr>
        <w:t xml:space="preserve"> 1-тарау. Жалпы ережелер</w:t>
      </w:r>
    </w:p>
    <w:bookmarkEnd w:id="378"/>
    <w:bookmarkStart w:name="z432" w:id="379"/>
    <w:p>
      <w:pPr>
        <w:spacing w:after="0"/>
        <w:ind w:left="0"/>
        <w:jc w:val="both"/>
      </w:pPr>
      <w:r>
        <w:rPr>
          <w:rFonts w:ascii="Times New Roman"/>
          <w:b w:val="false"/>
          <w:i w:val="false"/>
          <w:color w:val="000000"/>
          <w:sz w:val="28"/>
        </w:rPr>
        <w:t>
      1. "Тауар шығарылған жердiң атауын пайдалану құқығын тіркеу" мемлекеттік көрсетілетін қызметі (бұдан әрі – мемлекеттік көрсетілетін қызмет).</w:t>
      </w:r>
    </w:p>
    <w:bookmarkEnd w:id="379"/>
    <w:bookmarkStart w:name="z433" w:id="38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380"/>
    <w:bookmarkStart w:name="z434" w:id="381"/>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381"/>
    <w:bookmarkStart w:name="z435" w:id="382"/>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382"/>
    <w:bookmarkStart w:name="z436" w:id="383"/>
    <w:p>
      <w:pPr>
        <w:spacing w:after="0"/>
        <w:ind w:left="0"/>
        <w:jc w:val="left"/>
      </w:pPr>
      <w:r>
        <w:rPr>
          <w:rFonts w:ascii="Times New Roman"/>
          <w:b/>
          <w:i w:val="false"/>
          <w:color w:val="000000"/>
        </w:rPr>
        <w:t xml:space="preserve"> 2-тарау. Мемлекеттік қызмет көрсету тәртібі</w:t>
      </w:r>
    </w:p>
    <w:bookmarkEnd w:id="383"/>
    <w:bookmarkStart w:name="z437" w:id="384"/>
    <w:p>
      <w:pPr>
        <w:spacing w:after="0"/>
        <w:ind w:left="0"/>
        <w:jc w:val="both"/>
      </w:pPr>
      <w:r>
        <w:rPr>
          <w:rFonts w:ascii="Times New Roman"/>
          <w:b w:val="false"/>
          <w:i w:val="false"/>
          <w:color w:val="000000"/>
          <w:sz w:val="28"/>
        </w:rPr>
        <w:t>
      4. Мемлекеттік көрсетілетін қызметті көрсету мерзімі:</w:t>
      </w:r>
    </w:p>
    <w:bookmarkEnd w:id="384"/>
    <w:bookmarkStart w:name="z438" w:id="385"/>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385"/>
    <w:bookmarkStart w:name="z439" w:id="386"/>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386"/>
    <w:bookmarkStart w:name="z440" w:id="387"/>
    <w:p>
      <w:pPr>
        <w:spacing w:after="0"/>
        <w:ind w:left="0"/>
        <w:jc w:val="both"/>
      </w:pPr>
      <w:r>
        <w:rPr>
          <w:rFonts w:ascii="Times New Roman"/>
          <w:b w:val="false"/>
          <w:i w:val="false"/>
          <w:color w:val="000000"/>
          <w:sz w:val="28"/>
        </w:rPr>
        <w:t>
      6. Мемлекеттік қызмет көрсету нәтижесі - тауар шығарылған жердiң атауын пайдалану құқығының тіркелгені туралы мәліметтерді Тауар шығарылған жердiң атауын пайдалану құқығының мемлекеттік тізіліміне енгізу (бұдан әрі – Мемлекеттік тізілім), Тауар шығарылған жердiң атауын пайдалану құқығына куәлік беру және берулгені туралы мәліметтерді жариялау немесе стандарттың 10-тармағында көзделген негіздер бойынша мемлекеттік қызметтерді ұсынудан бас тарту туралы дәлелді жауап.</w:t>
      </w:r>
    </w:p>
    <w:bookmarkEnd w:id="387"/>
    <w:bookmarkStart w:name="z441" w:id="388"/>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388"/>
    <w:bookmarkStart w:name="z442" w:id="389"/>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(бұдан әрі - Бағалар) сәйкес ақылы негізде көрсетіледі.</w:t>
      </w:r>
    </w:p>
    <w:bookmarkEnd w:id="389"/>
    <w:bookmarkStart w:name="z443" w:id="390"/>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390"/>
    <w:bookmarkStart w:name="z444" w:id="391"/>
    <w:p>
      <w:pPr>
        <w:spacing w:after="0"/>
        <w:ind w:left="0"/>
        <w:jc w:val="both"/>
      </w:pPr>
      <w:r>
        <w:rPr>
          <w:rFonts w:ascii="Times New Roman"/>
          <w:b w:val="false"/>
          <w:i w:val="false"/>
          <w:color w:val="000000"/>
          <w:sz w:val="28"/>
        </w:rPr>
        <w:t>
      8. Жұмыс кестесі:</w:t>
      </w:r>
    </w:p>
    <w:bookmarkEnd w:id="391"/>
    <w:bookmarkStart w:name="z445" w:id="392"/>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392"/>
    <w:bookmarkStart w:name="z446" w:id="393"/>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93"/>
    <w:bookmarkStart w:name="z447" w:id="394"/>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394"/>
    <w:bookmarkStart w:name="z589" w:id="395"/>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395"/>
    <w:bookmarkStart w:name="z590" w:id="396"/>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396"/>
    <w:bookmarkStart w:name="z591" w:id="39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397"/>
    <w:bookmarkStart w:name="z592" w:id="398"/>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398"/>
    <w:bookmarkStart w:name="z593" w:id="399"/>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"Тауар шығарылған жердiң атауын пайдалану құқығын тіркеу" мемлекеттік көрсетілетін қызметін көрсетуден бас тартады.</w:t>
      </w:r>
    </w:p>
    <w:bookmarkEnd w:id="399"/>
    <w:bookmarkStart w:name="z594" w:id="400"/>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400"/>
    <w:bookmarkStart w:name="z595" w:id="40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401"/>
    <w:bookmarkStart w:name="z596" w:id="40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402"/>
    <w:bookmarkStart w:name="z597" w:id="40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403"/>
    <w:bookmarkStart w:name="z598" w:id="404"/>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404"/>
    <w:bookmarkStart w:name="z599" w:id="405"/>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405"/>
    <w:bookmarkStart w:name="z600" w:id="40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406"/>
    <w:bookmarkStart w:name="z601" w:id="40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407"/>
    <w:bookmarkStart w:name="z602" w:id="408"/>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408"/>
    <w:bookmarkStart w:name="z603" w:id="40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09"/>
    <w:bookmarkStart w:name="z604" w:id="41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410"/>
    <w:bookmarkStart w:name="z605" w:id="411"/>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411"/>
    <w:bookmarkStart w:name="z606" w:id="412"/>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412"/>
    <w:bookmarkStart w:name="z607" w:id="413"/>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413"/>
    <w:bookmarkStart w:name="z608" w:id="414"/>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414"/>
    <w:bookmarkStart w:name="z609" w:id="415"/>
    <w:p>
      <w:pPr>
        <w:spacing w:after="0"/>
        <w:ind w:left="0"/>
        <w:jc w:val="both"/>
      </w:pPr>
      <w:r>
        <w:rPr>
          <w:rFonts w:ascii="Times New Roman"/>
          <w:b w:val="false"/>
          <w:i w:val="false"/>
          <w:color w:val="000000"/>
          <w:sz w:val="28"/>
        </w:rPr>
        <w:t>
      Бірыңғай байланыс-орталығы – 1414, 8 800 080 7777.</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жердің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11" w:id="416"/>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16"/>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жердің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3" w:id="417"/>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қызметін көрсетуге ӨТІНІШ</w:t>
      </w:r>
    </w:p>
    <w:bookmarkEnd w:id="417"/>
    <w:p>
      <w:pPr>
        <w:spacing w:after="0"/>
        <w:ind w:left="0"/>
        <w:jc w:val="both"/>
      </w:pPr>
      <w:r>
        <w:rPr>
          <w:rFonts w:ascii="Times New Roman"/>
          <w:b w:val="false"/>
          <w:i w:val="false"/>
          <w:color w:val="000000"/>
          <w:sz w:val="28"/>
        </w:rPr>
        <w:t>
      № _____ өтінім бойынша тауар шығарылған жердiң атауын пайдалану құқығын тіркеуді, сараптама ұйымының шешімі негізінде тауар шығарылған жердiң атауын пайдалану құқығын мемлекеттік тізілімге енгізуді, куәлік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ЭЦҚ қол қойылған</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7-қосымша</w:t>
            </w:r>
          </w:p>
        </w:tc>
      </w:tr>
    </w:tbl>
    <w:bookmarkStart w:name="z304" w:id="418"/>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көрсетілетін қызмет стандарты</w:t>
      </w:r>
    </w:p>
    <w:bookmarkEnd w:id="418"/>
    <w:p>
      <w:pPr>
        <w:spacing w:after="0"/>
        <w:ind w:left="0"/>
        <w:jc w:val="both"/>
      </w:pPr>
      <w:r>
        <w:rPr>
          <w:rFonts w:ascii="Times New Roman"/>
          <w:b w:val="false"/>
          <w:i w:val="false"/>
          <w:color w:val="ff0000"/>
          <w:sz w:val="28"/>
        </w:rPr>
        <w:t xml:space="preserve">
      Ескерту. 7-қосымша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4" w:id="419"/>
    <w:p>
      <w:pPr>
        <w:spacing w:after="0"/>
        <w:ind w:left="0"/>
        <w:jc w:val="left"/>
      </w:pPr>
      <w:r>
        <w:rPr>
          <w:rFonts w:ascii="Times New Roman"/>
          <w:b/>
          <w:i w:val="false"/>
          <w:color w:val="000000"/>
        </w:rPr>
        <w:t xml:space="preserve"> 1-тарау. Жалпы ережелер</w:t>
      </w:r>
    </w:p>
    <w:bookmarkEnd w:id="419"/>
    <w:bookmarkStart w:name="z615" w:id="420"/>
    <w:p>
      <w:pPr>
        <w:spacing w:after="0"/>
        <w:ind w:left="0"/>
        <w:jc w:val="both"/>
      </w:pPr>
      <w:r>
        <w:rPr>
          <w:rFonts w:ascii="Times New Roman"/>
          <w:b w:val="false"/>
          <w:i w:val="false"/>
          <w:color w:val="000000"/>
          <w:sz w:val="28"/>
        </w:rPr>
        <w:t>
      1. "Өнеркәсіптік меншік саласындағы қорғау құжаттарын беру" мемлекеттік көрсетілетін қызметі (бұдан әрі – мемлекеттік көрсетілетін қызмет).</w:t>
      </w:r>
    </w:p>
    <w:bookmarkEnd w:id="420"/>
    <w:bookmarkStart w:name="z616" w:id="42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421"/>
    <w:bookmarkStart w:name="z617" w:id="422"/>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422"/>
    <w:bookmarkStart w:name="z618" w:id="423"/>
    <w:p>
      <w:pPr>
        <w:spacing w:after="0"/>
        <w:ind w:left="0"/>
        <w:jc w:val="both"/>
      </w:pPr>
      <w:r>
        <w:rPr>
          <w:rFonts w:ascii="Times New Roman"/>
          <w:b w:val="false"/>
          <w:i w:val="false"/>
          <w:color w:val="000000"/>
          <w:sz w:val="28"/>
        </w:rPr>
        <w:t>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423"/>
    <w:bookmarkStart w:name="z619" w:id="424"/>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424"/>
    <w:bookmarkStart w:name="z620" w:id="425"/>
    <w:p>
      <w:pPr>
        <w:spacing w:after="0"/>
        <w:ind w:left="0"/>
        <w:jc w:val="left"/>
      </w:pPr>
      <w:r>
        <w:rPr>
          <w:rFonts w:ascii="Times New Roman"/>
          <w:b/>
          <w:i w:val="false"/>
          <w:color w:val="000000"/>
        </w:rPr>
        <w:t xml:space="preserve"> 2-тарау. Мемлекеттік қызмет көрсету тәртібі</w:t>
      </w:r>
    </w:p>
    <w:bookmarkEnd w:id="425"/>
    <w:bookmarkStart w:name="z621" w:id="426"/>
    <w:p>
      <w:pPr>
        <w:spacing w:after="0"/>
        <w:ind w:left="0"/>
        <w:jc w:val="both"/>
      </w:pPr>
      <w:r>
        <w:rPr>
          <w:rFonts w:ascii="Times New Roman"/>
          <w:b w:val="false"/>
          <w:i w:val="false"/>
          <w:color w:val="000000"/>
          <w:sz w:val="28"/>
        </w:rPr>
        <w:t>
      4. Мемлекеттік қызметті көрсету мерзімі:</w:t>
      </w:r>
    </w:p>
    <w:bookmarkEnd w:id="426"/>
    <w:bookmarkStart w:name="z622" w:id="427"/>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427"/>
    <w:bookmarkStart w:name="z623" w:id="428"/>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428"/>
    <w:bookmarkStart w:name="z624" w:id="429"/>
    <w:p>
      <w:pPr>
        <w:spacing w:after="0"/>
        <w:ind w:left="0"/>
        <w:jc w:val="both"/>
      </w:pPr>
      <w:r>
        <w:rPr>
          <w:rFonts w:ascii="Times New Roman"/>
          <w:b w:val="false"/>
          <w:i w:val="false"/>
          <w:color w:val="000000"/>
          <w:sz w:val="28"/>
        </w:rPr>
        <w:t>
      6. Мемлекеттік қызмет көрсету нәтижесі:</w:t>
      </w:r>
    </w:p>
    <w:bookmarkEnd w:id="429"/>
    <w:bookmarkStart w:name="z625" w:id="430"/>
    <w:p>
      <w:pPr>
        <w:spacing w:after="0"/>
        <w:ind w:left="0"/>
        <w:jc w:val="both"/>
      </w:pPr>
      <w:r>
        <w:rPr>
          <w:rFonts w:ascii="Times New Roman"/>
          <w:b w:val="false"/>
          <w:i w:val="false"/>
          <w:color w:val="000000"/>
          <w:sz w:val="28"/>
        </w:rPr>
        <w:t>
      1) қорғау құжатын беру кезінде:</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тiзiлiмде (өнеркәсіптік үлгіге, пайдалы модельге, өнертабысқа) қорғау құжатын беру туралы мәліметті енгізу және қорғау құжатының берілгені туралы мәліметті енгізуді жариялау немесе стандарттың 10-тармағында көзделген негіздер бойынша мемлекеттік қызметті ұсынудан бас тарту туралы дәлелді жауап.</w:t>
      </w:r>
    </w:p>
    <w:bookmarkStart w:name="z627" w:id="431"/>
    <w:p>
      <w:pPr>
        <w:spacing w:after="0"/>
        <w:ind w:left="0"/>
        <w:jc w:val="both"/>
      </w:pPr>
      <w:r>
        <w:rPr>
          <w:rFonts w:ascii="Times New Roman"/>
          <w:b w:val="false"/>
          <w:i w:val="false"/>
          <w:color w:val="000000"/>
          <w:sz w:val="28"/>
        </w:rPr>
        <w:t xml:space="preserve">
      Қазақстан Республикасының Патент Заңының </w:t>
      </w:r>
      <w:r>
        <w:rPr>
          <w:rFonts w:ascii="Times New Roman"/>
          <w:b w:val="false"/>
          <w:i w:val="false"/>
          <w:color w:val="000000"/>
          <w:sz w:val="28"/>
        </w:rPr>
        <w:t>26-бабының</w:t>
      </w:r>
      <w:r>
        <w:rPr>
          <w:rFonts w:ascii="Times New Roman"/>
          <w:b w:val="false"/>
          <w:i w:val="false"/>
          <w:color w:val="000000"/>
          <w:sz w:val="28"/>
        </w:rPr>
        <w:t xml:space="preserve"> 1-тармағында белгіленген мерзімдерден бұрын мемлекеттік қызмет алу үшін қолдаухатсыз өтінім берген жағдайда өнертабысқа патент беру туралы мәліметтер он сегіз ай өткеннен кейін, ал пайдалы модельге және өнеркәсіптік үлгіге он екі ай өткеннен кейін жарияланады.</w:t>
      </w:r>
    </w:p>
    <w:bookmarkEnd w:id="431"/>
    <w:bookmarkStart w:name="z628" w:id="432"/>
    <w:p>
      <w:pPr>
        <w:spacing w:after="0"/>
        <w:ind w:left="0"/>
        <w:jc w:val="both"/>
      </w:pPr>
      <w:r>
        <w:rPr>
          <w:rFonts w:ascii="Times New Roman"/>
          <w:b w:val="false"/>
          <w:i w:val="false"/>
          <w:color w:val="000000"/>
          <w:sz w:val="28"/>
        </w:rPr>
        <w:t>
      2) қорғау құжатының телнұсқасын беру кезінде:</w:t>
      </w:r>
    </w:p>
    <w:bookmarkEnd w:id="432"/>
    <w:bookmarkStart w:name="z629" w:id="433"/>
    <w:p>
      <w:pPr>
        <w:spacing w:after="0"/>
        <w:ind w:left="0"/>
        <w:jc w:val="both"/>
      </w:pPr>
      <w:r>
        <w:rPr>
          <w:rFonts w:ascii="Times New Roman"/>
          <w:b w:val="false"/>
          <w:i w:val="false"/>
          <w:color w:val="000000"/>
          <w:sz w:val="28"/>
        </w:rPr>
        <w:t>
      қорғау құжатына телнұсқа беру немесе стандарттың 10-тармағында көзделген негіздер бойынша мемлекеттік қызметтерді ұсынудан бас тарту туралы дәлелді жауап;</w:t>
      </w:r>
    </w:p>
    <w:bookmarkEnd w:id="433"/>
    <w:bookmarkStart w:name="z630" w:id="434"/>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434"/>
    <w:bookmarkStart w:name="z631" w:id="435"/>
    <w:p>
      <w:pPr>
        <w:spacing w:after="0"/>
        <w:ind w:left="0"/>
        <w:jc w:val="both"/>
      </w:pPr>
      <w:r>
        <w:rPr>
          <w:rFonts w:ascii="Times New Roman"/>
          <w:b w:val="false"/>
          <w:i w:val="false"/>
          <w:color w:val="000000"/>
          <w:sz w:val="28"/>
        </w:rPr>
        <w:t xml:space="preserve">
      7. "Қазақстан Республикасының Патент" Заңының 4-1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өнеркәсіптік меншік объектілерін қорғау саласындағы қызметтерге және бағаларға (бұдан әрі – Бағалар) сәйкес ақылы негізде көрсетіледі.</w:t>
      </w:r>
    </w:p>
    <w:bookmarkEnd w:id="435"/>
    <w:bookmarkStart w:name="z632" w:id="436"/>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436"/>
    <w:bookmarkStart w:name="z633" w:id="437"/>
    <w:p>
      <w:pPr>
        <w:spacing w:after="0"/>
        <w:ind w:left="0"/>
        <w:jc w:val="both"/>
      </w:pPr>
      <w:r>
        <w:rPr>
          <w:rFonts w:ascii="Times New Roman"/>
          <w:b w:val="false"/>
          <w:i w:val="false"/>
          <w:color w:val="000000"/>
          <w:sz w:val="28"/>
        </w:rPr>
        <w:t>
      8. Жұмыс кестесі:</w:t>
      </w:r>
    </w:p>
    <w:bookmarkEnd w:id="437"/>
    <w:bookmarkStart w:name="z634" w:id="438"/>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438"/>
    <w:bookmarkStart w:name="z635" w:id="439"/>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439"/>
    <w:bookmarkStart w:name="z636" w:id="440"/>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440"/>
    <w:bookmarkStart w:name="z637" w:id="441"/>
    <w:p>
      <w:pPr>
        <w:spacing w:after="0"/>
        <w:ind w:left="0"/>
        <w:jc w:val="both"/>
      </w:pPr>
      <w:r>
        <w:rPr>
          <w:rFonts w:ascii="Times New Roman"/>
          <w:b w:val="false"/>
          <w:i w:val="false"/>
          <w:color w:val="000000"/>
          <w:sz w:val="28"/>
        </w:rPr>
        <w:t>
      1) қорғау құжатын беру кезінде:</w:t>
      </w:r>
    </w:p>
    <w:bookmarkEnd w:id="441"/>
    <w:bookmarkStart w:name="z638" w:id="442"/>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442"/>
    <w:bookmarkStart w:name="z639" w:id="443"/>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443"/>
    <w:bookmarkStart w:name="z640" w:id="444"/>
    <w:p>
      <w:pPr>
        <w:spacing w:after="0"/>
        <w:ind w:left="0"/>
        <w:jc w:val="both"/>
      </w:pPr>
      <w:r>
        <w:rPr>
          <w:rFonts w:ascii="Times New Roman"/>
          <w:b w:val="false"/>
          <w:i w:val="false"/>
          <w:color w:val="000000"/>
          <w:sz w:val="28"/>
        </w:rPr>
        <w:t>
      егер көрсетілетін қызметті беруші Қазақстан Республикасының Патент Заңының 26-бабының 1-тармағында көзделген мерзімдерден бұрын мемлекеттік қызметті көрсету үшін өтініш білдірсе, мерзімінен бұрын жариялау туралы қолдаухаттың электрондық көшірмесі.</w:t>
      </w:r>
    </w:p>
    <w:bookmarkEnd w:id="444"/>
    <w:bookmarkStart w:name="z641" w:id="445"/>
    <w:p>
      <w:pPr>
        <w:spacing w:after="0"/>
        <w:ind w:left="0"/>
        <w:jc w:val="both"/>
      </w:pPr>
      <w:r>
        <w:rPr>
          <w:rFonts w:ascii="Times New Roman"/>
          <w:b w:val="false"/>
          <w:i w:val="false"/>
          <w:color w:val="000000"/>
          <w:sz w:val="28"/>
        </w:rPr>
        <w:t>
      2) қорғау құжатының телнұсқасын беру кезінде:</w:t>
      </w:r>
    </w:p>
    <w:bookmarkEnd w:id="445"/>
    <w:bookmarkStart w:name="z642" w:id="446"/>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түріндегі қолдаухат;</w:t>
      </w:r>
    </w:p>
    <w:bookmarkEnd w:id="446"/>
    <w:bookmarkStart w:name="z643" w:id="447"/>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447"/>
    <w:bookmarkStart w:name="z644" w:id="448"/>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448"/>
    <w:bookmarkStart w:name="z645" w:id="449"/>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449"/>
    <w:bookmarkStart w:name="z537" w:id="45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"Өнеркәсіптік меншік саласындағы қорғау құжаттарын беру" және "Өнеркәсіптік меншік саласындағы қорғау құжаттарының телнұсқасын беру" мемлекеттік көрсетілетін қызметін көрсетуден бас тартады.</w:t>
      </w:r>
    </w:p>
    <w:bookmarkEnd w:id="450"/>
    <w:bookmarkStart w:name="z646" w:id="451"/>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451"/>
    <w:bookmarkStart w:name="z647" w:id="45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45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Start w:name="z649" w:id="45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453"/>
    <w:bookmarkStart w:name="z650" w:id="454"/>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454"/>
    <w:bookmarkStart w:name="z651" w:id="455"/>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455"/>
    <w:bookmarkStart w:name="z652" w:id="45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456"/>
    <w:bookmarkStart w:name="z653" w:id="45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457"/>
    <w:bookmarkStart w:name="z654" w:id="458"/>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458"/>
    <w:bookmarkStart w:name="z655" w:id="45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59"/>
    <w:bookmarkStart w:name="z656" w:id="46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460"/>
    <w:bookmarkStart w:name="z657" w:id="461"/>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461"/>
    <w:bookmarkStart w:name="z658" w:id="462"/>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462"/>
    <w:bookmarkStart w:name="z659" w:id="463"/>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463"/>
    <w:bookmarkStart w:name="z660" w:id="464"/>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464"/>
    <w:p>
      <w:pPr>
        <w:spacing w:after="0"/>
        <w:ind w:left="0"/>
        <w:jc w:val="both"/>
      </w:pPr>
      <w:r>
        <w:rPr>
          <w:rFonts w:ascii="Times New Roman"/>
          <w:b w:val="false"/>
          <w:i w:val="false"/>
          <w:color w:val="000000"/>
          <w:sz w:val="28"/>
        </w:rPr>
        <w:t>
      Бірыңғай байланыс-орталығы –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63" w:id="465"/>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65"/>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5" w:id="466"/>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көрсетуге ӨТІНІШ</w:t>
      </w:r>
    </w:p>
    <w:bookmarkEnd w:id="466"/>
    <w:p>
      <w:pPr>
        <w:spacing w:after="0"/>
        <w:ind w:left="0"/>
        <w:jc w:val="both"/>
      </w:pPr>
      <w:r>
        <w:rPr>
          <w:rFonts w:ascii="Times New Roman"/>
          <w:b w:val="false"/>
          <w:i w:val="false"/>
          <w:color w:val="000000"/>
          <w:sz w:val="28"/>
        </w:rPr>
        <w:t>
      № _____ өтінім бойынша өнертабысқа, пайдалы модельге, өнеркәсіптік үлгісіне патент беруді, сараптама ұйымының шешімі негізінде қоғау құжаты берілгені туралы мәліметтерді мемлекеттік тізілімге енгізуді, куәлік беруді және патент беруді және берілгені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шұғыл жариялау туралы қолдаухат (егер Қазақстан Республикасының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 Заңының 26-бабының 1-тармағына сәйкес қажет болған жағдайда)</w:t>
      </w:r>
    </w:p>
    <w:p>
      <w:pPr>
        <w:spacing w:after="0"/>
        <w:ind w:left="0"/>
        <w:jc w:val="both"/>
      </w:pPr>
      <w:r>
        <w:rPr>
          <w:rFonts w:ascii="Times New Roman"/>
          <w:b w:val="false"/>
          <w:i w:val="false"/>
          <w:color w:val="000000"/>
          <w:sz w:val="28"/>
        </w:rPr>
        <w:t>
      ЭЦҚ қол қойылған</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7" w:id="467"/>
    <w:p>
      <w:pPr>
        <w:spacing w:after="0"/>
        <w:ind w:left="0"/>
        <w:jc w:val="left"/>
      </w:pPr>
      <w:r>
        <w:rPr>
          <w:rFonts w:ascii="Times New Roman"/>
          <w:b/>
          <w:i w:val="false"/>
          <w:color w:val="000000"/>
        </w:rPr>
        <w:t xml:space="preserve"> Қорғау құжатының телнұсқасын беру туралы (автордың куәлігі) ҚОЛДАУХАТ</w:t>
      </w:r>
    </w:p>
    <w:bookmarkEnd w:id="467"/>
    <w:p>
      <w:pPr>
        <w:spacing w:after="0"/>
        <w:ind w:left="0"/>
        <w:jc w:val="both"/>
      </w:pPr>
      <w:r>
        <w:rPr>
          <w:rFonts w:ascii="Times New Roman"/>
          <w:b w:val="false"/>
          <w:i w:val="false"/>
          <w:color w:val="000000"/>
          <w:sz w:val="28"/>
        </w:rPr>
        <w:t>
      Патенттің телнұсқасының жоғалуына/жарамсыз болуына байланысты №_____ өтінім бойынша (өнербасықа, пайдалы модельге, өнеркәсіптік үлгіге) қорғау құжатының телнұсқасын беруді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ЭЦҚ қол қойылған</w:t>
      </w:r>
    </w:p>
    <w:p>
      <w:pPr>
        <w:spacing w:after="0"/>
        <w:ind w:left="0"/>
        <w:jc w:val="both"/>
      </w:pPr>
      <w:r>
        <w:rPr>
          <w:rFonts w:ascii="Times New Roman"/>
          <w:b w:val="false"/>
          <w:i w:val="false"/>
          <w:color w:val="000000"/>
          <w:sz w:val="28"/>
        </w:rPr>
        <w:t>
      Тегі, аты, әкесінің аты (егер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8-қосымша</w:t>
            </w:r>
          </w:p>
        </w:tc>
      </w:tr>
    </w:tbl>
    <w:bookmarkStart w:name="z349" w:id="468"/>
    <w:p>
      <w:pPr>
        <w:spacing w:after="0"/>
        <w:ind w:left="0"/>
        <w:jc w:val="left"/>
      </w:pPr>
      <w:r>
        <w:rPr>
          <w:rFonts w:ascii="Times New Roman"/>
          <w:b/>
          <w:i w:val="false"/>
          <w:color w:val="000000"/>
        </w:rPr>
        <w:t xml:space="preserve"> "Селекциялық жетістікке қоғау құжатын беру" мемлекеттік көрсетілетін қызмет стандарты</w:t>
      </w:r>
    </w:p>
    <w:bookmarkEnd w:id="468"/>
    <w:p>
      <w:pPr>
        <w:spacing w:after="0"/>
        <w:ind w:left="0"/>
        <w:jc w:val="both"/>
      </w:pPr>
      <w:r>
        <w:rPr>
          <w:rFonts w:ascii="Times New Roman"/>
          <w:b w:val="false"/>
          <w:i w:val="false"/>
          <w:color w:val="ff0000"/>
          <w:sz w:val="28"/>
        </w:rPr>
        <w:t xml:space="preserve">
      Ескерту. 8-қосымша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"Селекциялық жетістікке қорғау құжатын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p>
      <w:pPr>
        <w:spacing w:after="0"/>
        <w:ind w:left="0"/>
        <w:jc w:val="left"/>
      </w:pPr>
      <w:r>
        <w:rPr>
          <w:rFonts w:ascii="Times New Roman"/>
          <w:b/>
          <w:i w:val="false"/>
          <w:color w:val="000000"/>
        </w:rPr>
        <w:t xml:space="preserve"> 2-тарау. Мемлекеттік қызмет көрсету тәртібі</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p>
      <w:pPr>
        <w:spacing w:after="0"/>
        <w:ind w:left="0"/>
        <w:jc w:val="both"/>
      </w:pPr>
      <w:r>
        <w:rPr>
          <w:rFonts w:ascii="Times New Roman"/>
          <w:b w:val="false"/>
          <w:i w:val="false"/>
          <w:color w:val="000000"/>
          <w:sz w:val="28"/>
        </w:rPr>
        <w:t>
      6. Мемлекеттік қызмет көрсету нәтижесі:</w:t>
      </w:r>
    </w:p>
    <w:p>
      <w:pPr>
        <w:spacing w:after="0"/>
        <w:ind w:left="0"/>
        <w:jc w:val="both"/>
      </w:pPr>
      <w:r>
        <w:rPr>
          <w:rFonts w:ascii="Times New Roman"/>
          <w:b w:val="false"/>
          <w:i w:val="false"/>
          <w:color w:val="000000"/>
          <w:sz w:val="28"/>
        </w:rPr>
        <w:t>
      1) қорғау құжатын беру кезінде:</w:t>
      </w:r>
    </w:p>
    <w:p>
      <w:pPr>
        <w:spacing w:after="0"/>
        <w:ind w:left="0"/>
        <w:jc w:val="both"/>
      </w:pPr>
      <w:r>
        <w:rPr>
          <w:rFonts w:ascii="Times New Roman"/>
          <w:b w:val="false"/>
          <w:i w:val="false"/>
          <w:color w:val="000000"/>
          <w:sz w:val="28"/>
        </w:rPr>
        <w:t>
      мемлекеттiк тiзiлiмге селекциялық жетiстiкке қорғау құжатын беру туралы мәлiметтi енгізу, қорғау құжатын беру және берілгені туралы мәліметті енгізуді жариялау немесе стандарттың 10-тармағында көзделген негіздер бойынша мемлекеттік қызметті ұсынудан бас тарту туралы дәлелді жауап.</w:t>
      </w:r>
    </w:p>
    <w:p>
      <w:pPr>
        <w:spacing w:after="0"/>
        <w:ind w:left="0"/>
        <w:jc w:val="both"/>
      </w:pPr>
      <w:r>
        <w:rPr>
          <w:rFonts w:ascii="Times New Roman"/>
          <w:b w:val="false"/>
          <w:i w:val="false"/>
          <w:color w:val="000000"/>
          <w:sz w:val="28"/>
        </w:rPr>
        <w:t>
      2) қорғау құжатының телнұсқасын беру кезінде:</w:t>
      </w:r>
    </w:p>
    <w:p>
      <w:pPr>
        <w:spacing w:after="0"/>
        <w:ind w:left="0"/>
        <w:jc w:val="both"/>
      </w:pPr>
      <w:r>
        <w:rPr>
          <w:rFonts w:ascii="Times New Roman"/>
          <w:b w:val="false"/>
          <w:i w:val="false"/>
          <w:color w:val="000000"/>
          <w:sz w:val="28"/>
        </w:rPr>
        <w:t>
      қорғау құжатының телнұсқасын беру немесе осы стандарттың 10-тармағында белгіленген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p>
      <w:pPr>
        <w:spacing w:after="0"/>
        <w:ind w:left="0"/>
        <w:jc w:val="both"/>
      </w:pPr>
      <w:r>
        <w:rPr>
          <w:rFonts w:ascii="Times New Roman"/>
          <w:b w:val="false"/>
          <w:i w:val="false"/>
          <w:color w:val="000000"/>
          <w:sz w:val="28"/>
        </w:rPr>
        <w:t xml:space="preserve">
      7. "Селекциялық жетістіктерді қорғау туралы" Заңның 3-2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селекциялық жетістіктерді қорғау саласындағы қызметтерге және бағаларға (бұдан әрі - Бағалар) сәйкес ақылы негізде көрсетіледі.</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8. Жұмыс кестесі:</w:t>
      </w:r>
    </w:p>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0"/>
        <w:ind w:left="0"/>
        <w:jc w:val="both"/>
      </w:pPr>
      <w:r>
        <w:rPr>
          <w:rFonts w:ascii="Times New Roman"/>
          <w:b w:val="false"/>
          <w:i w:val="false"/>
          <w:color w:val="000000"/>
          <w:sz w:val="28"/>
        </w:rPr>
        <w:t>
      9. Мемлекеттік қызмет көрсету үшін қажетті құжаттар тізбесі:</w:t>
      </w:r>
    </w:p>
    <w:p>
      <w:pPr>
        <w:spacing w:after="0"/>
        <w:ind w:left="0"/>
        <w:jc w:val="both"/>
      </w:pPr>
      <w:r>
        <w:rPr>
          <w:rFonts w:ascii="Times New Roman"/>
          <w:b w:val="false"/>
          <w:i w:val="false"/>
          <w:color w:val="000000"/>
          <w:sz w:val="28"/>
        </w:rPr>
        <w:t>
      1) қорғау құжатын беру кезінде:</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p>
      <w:pPr>
        <w:spacing w:after="0"/>
        <w:ind w:left="0"/>
        <w:jc w:val="both"/>
      </w:pPr>
      <w:r>
        <w:rPr>
          <w:rFonts w:ascii="Times New Roman"/>
          <w:b w:val="false"/>
          <w:i w:val="false"/>
          <w:color w:val="000000"/>
          <w:sz w:val="28"/>
        </w:rPr>
        <w:t>
      2) қорғау құжатының телнұсқасын беру кезінде:</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түріндегі қолдаухат;</w:t>
      </w:r>
    </w:p>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"Селекциялық жетістікке қорғау құжатын беру" және "Селекциялық жетістікке қорғау құжатының телнұсқасын беру" мемлекеттік көрсетілетін қызметін көрсетуден бас тартады.</w:t>
      </w:r>
    </w:p>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p>
      <w:pPr>
        <w:spacing w:after="0"/>
        <w:ind w:left="0"/>
        <w:jc w:val="both"/>
      </w:pPr>
      <w:r>
        <w:rPr>
          <w:rFonts w:ascii="Times New Roman"/>
          <w:b w:val="false"/>
          <w:i w:val="false"/>
          <w:color w:val="000000"/>
          <w:sz w:val="28"/>
        </w:rPr>
        <w:t>
      Бірыңғай байланыс-орталығы –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686" w:id="469"/>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69"/>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4" w:id="470"/>
    <w:p>
      <w:pPr>
        <w:spacing w:after="0"/>
        <w:ind w:left="0"/>
        <w:jc w:val="left"/>
      </w:pPr>
      <w:r>
        <w:rPr>
          <w:rFonts w:ascii="Times New Roman"/>
          <w:b/>
          <w:i w:val="false"/>
          <w:color w:val="000000"/>
        </w:rPr>
        <w:t xml:space="preserve"> "Селекциялық жетістікке қорғау құжатын беру" мемлекеттік қызметін көрсетуге ӨТІНІШ</w:t>
      </w:r>
    </w:p>
    <w:bookmarkEnd w:id="470"/>
    <w:p>
      <w:pPr>
        <w:spacing w:after="0"/>
        <w:ind w:left="0"/>
        <w:jc w:val="both"/>
      </w:pPr>
      <w:r>
        <w:rPr>
          <w:rFonts w:ascii="Times New Roman"/>
          <w:b w:val="false"/>
          <w:i w:val="false"/>
          <w:color w:val="000000"/>
          <w:sz w:val="28"/>
        </w:rPr>
        <w:t>
      № _____ өтінім бойынша селекциялық жетістікке патент беруді, сараптама ұйымының шешімі негізінде қоғау құжаты берілгені туралы мәліметтерді мемлекеттік тізілімге енгізуді, патент беруді және берілгені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668"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669" w:id="472"/>
    <w:p>
      <w:pPr>
        <w:spacing w:after="0"/>
        <w:ind w:left="0"/>
        <w:jc w:val="both"/>
      </w:pPr>
      <w:r>
        <w:rPr>
          <w:rFonts w:ascii="Times New Roman"/>
          <w:b w:val="false"/>
          <w:i w:val="false"/>
          <w:color w:val="000000"/>
          <w:sz w:val="28"/>
        </w:rPr>
        <w:t>
      ЭЦҚ қол қойылған</w:t>
      </w:r>
    </w:p>
    <w:bookmarkEnd w:id="472"/>
    <w:bookmarkStart w:name="z670" w:id="473"/>
    <w:p>
      <w:pPr>
        <w:spacing w:after="0"/>
        <w:ind w:left="0"/>
        <w:jc w:val="both"/>
      </w:pPr>
      <w:r>
        <w:rPr>
          <w:rFonts w:ascii="Times New Roman"/>
          <w:b w:val="false"/>
          <w:i w:val="false"/>
          <w:color w:val="000000"/>
          <w:sz w:val="28"/>
        </w:rPr>
        <w:t>
      Тегі, аты, әкесінің аты (егер болған жағдайда)</w:t>
      </w:r>
    </w:p>
    <w:bookmarkEnd w:id="473"/>
    <w:bookmarkStart w:name="z671" w:id="47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5" w:id="475"/>
    <w:p>
      <w:pPr>
        <w:spacing w:after="0"/>
        <w:ind w:left="0"/>
        <w:jc w:val="left"/>
      </w:pPr>
      <w:r>
        <w:rPr>
          <w:rFonts w:ascii="Times New Roman"/>
          <w:b/>
          <w:i w:val="false"/>
          <w:color w:val="000000"/>
        </w:rPr>
        <w:t xml:space="preserve"> Қорғау құжатының телнұсқасын беру туралы (автордың куәлігі) ҚОЛДАУХАТ</w:t>
      </w:r>
    </w:p>
    <w:bookmarkEnd w:id="475"/>
    <w:bookmarkStart w:name="z676" w:id="476"/>
    <w:p>
      <w:pPr>
        <w:spacing w:after="0"/>
        <w:ind w:left="0"/>
        <w:jc w:val="both"/>
      </w:pPr>
      <w:r>
        <w:rPr>
          <w:rFonts w:ascii="Times New Roman"/>
          <w:b w:val="false"/>
          <w:i w:val="false"/>
          <w:color w:val="000000"/>
          <w:sz w:val="28"/>
        </w:rPr>
        <w:t>
      Патенттің телнұсқасының жоғалуына/жарамсыз болуына байланысты №_____ өтінім бойынша ______________________________ автордың куәлігін, селекциялық жетістікке қорғау құжатының телнұсқасын беруді сұраймын:</w:t>
      </w:r>
    </w:p>
    <w:bookmarkEnd w:id="476"/>
    <w:bookmarkStart w:name="z677" w:id="477"/>
    <w:p>
      <w:pPr>
        <w:spacing w:after="0"/>
        <w:ind w:left="0"/>
        <w:jc w:val="both"/>
      </w:pPr>
      <w:r>
        <w:rPr>
          <w:rFonts w:ascii="Times New Roman"/>
          <w:b w:val="false"/>
          <w:i w:val="false"/>
          <w:color w:val="000000"/>
          <w:sz w:val="28"/>
        </w:rPr>
        <w:t>
      Қосымша:</w:t>
      </w:r>
    </w:p>
    <w:bookmarkEnd w:id="477"/>
    <w:bookmarkStart w:name="z678"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679"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680" w:id="480"/>
    <w:p>
      <w:pPr>
        <w:spacing w:after="0"/>
        <w:ind w:left="0"/>
        <w:jc w:val="both"/>
      </w:pPr>
      <w:r>
        <w:rPr>
          <w:rFonts w:ascii="Times New Roman"/>
          <w:b w:val="false"/>
          <w:i w:val="false"/>
          <w:color w:val="000000"/>
          <w:sz w:val="28"/>
        </w:rPr>
        <w:t>
      ЭЦҚ қол қойылған</w:t>
      </w:r>
    </w:p>
    <w:bookmarkEnd w:id="480"/>
    <w:bookmarkStart w:name="z681" w:id="481"/>
    <w:p>
      <w:pPr>
        <w:spacing w:after="0"/>
        <w:ind w:left="0"/>
        <w:jc w:val="both"/>
      </w:pPr>
      <w:r>
        <w:rPr>
          <w:rFonts w:ascii="Times New Roman"/>
          <w:b w:val="false"/>
          <w:i w:val="false"/>
          <w:color w:val="000000"/>
          <w:sz w:val="28"/>
        </w:rPr>
        <w:t>
      Тегі, аты, әкесінің аты (егер болған жағдайда)</w:t>
      </w:r>
    </w:p>
    <w:bookmarkEnd w:id="481"/>
    <w:bookmarkStart w:name="z682" w:id="48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9-қосымша</w:t>
            </w:r>
          </w:p>
        </w:tc>
      </w:tr>
    </w:tbl>
    <w:bookmarkStart w:name="z392" w:id="483"/>
    <w:p>
      <w:pPr>
        <w:spacing w:after="0"/>
        <w:ind w:left="0"/>
        <w:jc w:val="left"/>
      </w:pPr>
      <w:r>
        <w:rPr>
          <w:rFonts w:ascii="Times New Roman"/>
          <w:b/>
          <w:i w:val="false"/>
          <w:color w:val="000000"/>
        </w:rPr>
        <w:t xml:space="preserve"> "Интегралдық микросхемалар топологияларын тіркеу" мемлекеттік көрсетілетін қызмет стандарты</w:t>
      </w:r>
    </w:p>
    <w:bookmarkEnd w:id="483"/>
    <w:p>
      <w:pPr>
        <w:spacing w:after="0"/>
        <w:ind w:left="0"/>
        <w:jc w:val="both"/>
      </w:pPr>
      <w:r>
        <w:rPr>
          <w:rFonts w:ascii="Times New Roman"/>
          <w:b w:val="false"/>
          <w:i w:val="false"/>
          <w:color w:val="ff0000"/>
          <w:sz w:val="28"/>
        </w:rPr>
        <w:t xml:space="preserve">
      Ескерту. 9-қосымша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4" w:id="484"/>
    <w:p>
      <w:pPr>
        <w:spacing w:after="0"/>
        <w:ind w:left="0"/>
        <w:jc w:val="left"/>
      </w:pPr>
      <w:r>
        <w:rPr>
          <w:rFonts w:ascii="Times New Roman"/>
          <w:b/>
          <w:i w:val="false"/>
          <w:color w:val="000000"/>
        </w:rPr>
        <w:t xml:space="preserve"> 1-тарау. Жалпы ережелер</w:t>
      </w:r>
    </w:p>
    <w:bookmarkEnd w:id="484"/>
    <w:bookmarkStart w:name="z695" w:id="485"/>
    <w:p>
      <w:pPr>
        <w:spacing w:after="0"/>
        <w:ind w:left="0"/>
        <w:jc w:val="both"/>
      </w:pPr>
      <w:r>
        <w:rPr>
          <w:rFonts w:ascii="Times New Roman"/>
          <w:b w:val="false"/>
          <w:i w:val="false"/>
          <w:color w:val="000000"/>
          <w:sz w:val="28"/>
        </w:rPr>
        <w:t>
      1. "Интегралдық микросхемалар топологияларын тіркеу" мемлекеттік көрсетілетін қызметі (бұдан әрі – мемлекеттік көрсетілетін қызмет).</w:t>
      </w:r>
    </w:p>
    <w:bookmarkEnd w:id="485"/>
    <w:bookmarkStart w:name="z696" w:id="486"/>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486"/>
    <w:bookmarkStart w:name="z697" w:id="487"/>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487"/>
    <w:bookmarkStart w:name="z698" w:id="488"/>
    <w:p>
      <w:pPr>
        <w:spacing w:after="0"/>
        <w:ind w:left="0"/>
        <w:jc w:val="both"/>
      </w:pPr>
      <w:r>
        <w:rPr>
          <w:rFonts w:ascii="Times New Roman"/>
          <w:b w:val="false"/>
          <w:i w:val="false"/>
          <w:color w:val="000000"/>
          <w:sz w:val="28"/>
        </w:rPr>
        <w:t>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488"/>
    <w:bookmarkStart w:name="z699" w:id="489"/>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489"/>
    <w:bookmarkStart w:name="z700" w:id="490"/>
    <w:p>
      <w:pPr>
        <w:spacing w:after="0"/>
        <w:ind w:left="0"/>
        <w:jc w:val="left"/>
      </w:pPr>
      <w:r>
        <w:rPr>
          <w:rFonts w:ascii="Times New Roman"/>
          <w:b/>
          <w:i w:val="false"/>
          <w:color w:val="000000"/>
        </w:rPr>
        <w:t xml:space="preserve"> 2-тарау. Мемлекеттік қызмет көрсету тәртібі</w:t>
      </w:r>
    </w:p>
    <w:bookmarkEnd w:id="490"/>
    <w:bookmarkStart w:name="z701" w:id="491"/>
    <w:p>
      <w:pPr>
        <w:spacing w:after="0"/>
        <w:ind w:left="0"/>
        <w:jc w:val="both"/>
      </w:pPr>
      <w:r>
        <w:rPr>
          <w:rFonts w:ascii="Times New Roman"/>
          <w:b w:val="false"/>
          <w:i w:val="false"/>
          <w:color w:val="000000"/>
          <w:sz w:val="28"/>
        </w:rPr>
        <w:t>
      4. Мемлекеттік қызметті көрсету мерзімі:</w:t>
      </w:r>
    </w:p>
    <w:bookmarkEnd w:id="491"/>
    <w:bookmarkStart w:name="z702" w:id="492"/>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15 (он бес) жұмыс күні ішінде.</w:t>
      </w:r>
    </w:p>
    <w:bookmarkEnd w:id="492"/>
    <w:bookmarkStart w:name="z703" w:id="493"/>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493"/>
    <w:bookmarkStart w:name="z704" w:id="494"/>
    <w:p>
      <w:pPr>
        <w:spacing w:after="0"/>
        <w:ind w:left="0"/>
        <w:jc w:val="both"/>
      </w:pPr>
      <w:r>
        <w:rPr>
          <w:rFonts w:ascii="Times New Roman"/>
          <w:b w:val="false"/>
          <w:i w:val="false"/>
          <w:color w:val="000000"/>
          <w:sz w:val="28"/>
        </w:rPr>
        <w:t>
      6. Мемлекеттік қызмет көрсету нәтижесі – интегралдық микросхемалар топологияларын тіркеу туралы куәлік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bookmarkEnd w:id="494"/>
    <w:bookmarkStart w:name="z705" w:id="49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495"/>
    <w:bookmarkStart w:name="z706" w:id="496"/>
    <w:p>
      <w:pPr>
        <w:spacing w:after="0"/>
        <w:ind w:left="0"/>
        <w:jc w:val="both"/>
      </w:pPr>
      <w:r>
        <w:rPr>
          <w:rFonts w:ascii="Times New Roman"/>
          <w:b w:val="false"/>
          <w:i w:val="false"/>
          <w:color w:val="000000"/>
          <w:sz w:val="28"/>
        </w:rPr>
        <w:t xml:space="preserve">
      7. "Интегралдық микросхемалар топологияларын құқықтық қорғау туралы" Заңның </w:t>
      </w:r>
      <w:r>
        <w:rPr>
          <w:rFonts w:ascii="Times New Roman"/>
          <w:b w:val="false"/>
          <w:i w:val="false"/>
          <w:color w:val="000000"/>
          <w:sz w:val="28"/>
        </w:rPr>
        <w:t>4-1 бабының</w:t>
      </w:r>
      <w:r>
        <w:rPr>
          <w:rFonts w:ascii="Times New Roman"/>
          <w:b w:val="false"/>
          <w:i w:val="false"/>
          <w:color w:val="000000"/>
          <w:sz w:val="28"/>
        </w:rPr>
        <w:t xml:space="preserve"> 2-тармағына, сәйкес бекітілетін және уәкілетті органның adilet.gov.kz және мемлекеттік көрсетілетін қызметті берушінің www.kazpatent.kz ресми сайттарында орналастырылған торологияларды қорғау саласындағы қызметтерге және бағаларға (бұдан әрі – Бағалар) сәйкес ақылы негізде көрсетіледі.</w:t>
      </w:r>
    </w:p>
    <w:bookmarkEnd w:id="496"/>
    <w:bookmarkStart w:name="z707" w:id="497"/>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497"/>
    <w:bookmarkStart w:name="z708" w:id="498"/>
    <w:p>
      <w:pPr>
        <w:spacing w:after="0"/>
        <w:ind w:left="0"/>
        <w:jc w:val="both"/>
      </w:pPr>
      <w:r>
        <w:rPr>
          <w:rFonts w:ascii="Times New Roman"/>
          <w:b w:val="false"/>
          <w:i w:val="false"/>
          <w:color w:val="000000"/>
          <w:sz w:val="28"/>
        </w:rPr>
        <w:t>
      8. Жұмыс кестесі:</w:t>
      </w:r>
    </w:p>
    <w:bookmarkEnd w:id="498"/>
    <w:bookmarkStart w:name="z709" w:id="499"/>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499"/>
    <w:bookmarkStart w:name="z710" w:id="500"/>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500"/>
    <w:bookmarkStart w:name="z711" w:id="501"/>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501"/>
    <w:bookmarkStart w:name="z712" w:id="502"/>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502"/>
    <w:bookmarkStart w:name="z713" w:id="503"/>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503"/>
    <w:bookmarkStart w:name="z714" w:id="504"/>
    <w:p>
      <w:pPr>
        <w:spacing w:after="0"/>
        <w:ind w:left="0"/>
        <w:jc w:val="both"/>
      </w:pPr>
      <w:r>
        <w:rPr>
          <w:rFonts w:ascii="Times New Roman"/>
          <w:b w:val="false"/>
          <w:i w:val="false"/>
          <w:color w:val="000000"/>
          <w:sz w:val="28"/>
        </w:rPr>
        <w:t>
      рефератты қоса алғанда, топологияны сәйкестендіретін материалдардың электрондық көшірмелері.</w:t>
      </w:r>
    </w:p>
    <w:bookmarkEnd w:id="504"/>
    <w:bookmarkStart w:name="z715" w:id="505"/>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505"/>
    <w:bookmarkStart w:name="z716" w:id="506"/>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506"/>
    <w:bookmarkStart w:name="z717" w:id="507"/>
    <w:p>
      <w:pPr>
        <w:spacing w:after="0"/>
        <w:ind w:left="0"/>
        <w:jc w:val="both"/>
      </w:pPr>
      <w:r>
        <w:rPr>
          <w:rFonts w:ascii="Times New Roman"/>
          <w:b w:val="false"/>
          <w:i w:val="false"/>
          <w:color w:val="000000"/>
          <w:sz w:val="28"/>
        </w:rPr>
        <w:t>
      10. Қазақстан Републикасының заңдарында белгіленген мемлекеттік қызметті көрсетуден бас тарту үшін негіздер,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болып табылады.</w:t>
      </w:r>
    </w:p>
    <w:bookmarkEnd w:id="507"/>
    <w:bookmarkStart w:name="z718" w:id="508"/>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508"/>
    <w:bookmarkStart w:name="z719" w:id="50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509"/>
    <w:bookmarkStart w:name="z720" w:id="51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510"/>
    <w:bookmarkStart w:name="z721" w:id="51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511"/>
    <w:bookmarkStart w:name="z722" w:id="512"/>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512"/>
    <w:bookmarkStart w:name="z723" w:id="513"/>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513"/>
    <w:bookmarkStart w:name="z724" w:id="51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514"/>
    <w:bookmarkStart w:name="z725" w:id="515"/>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515"/>
    <w:bookmarkStart w:name="z726" w:id="516"/>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516"/>
    <w:bookmarkStart w:name="z727" w:id="51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17"/>
    <w:bookmarkStart w:name="z728" w:id="518"/>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518"/>
    <w:bookmarkStart w:name="z729" w:id="519"/>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519"/>
    <w:bookmarkStart w:name="z730" w:id="520"/>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болуы қажет.</w:t>
      </w:r>
    </w:p>
    <w:bookmarkEnd w:id="520"/>
    <w:bookmarkStart w:name="z731" w:id="521"/>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521"/>
    <w:bookmarkStart w:name="z732" w:id="522"/>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522"/>
    <w:bookmarkStart w:name="z733" w:id="523"/>
    <w:p>
      <w:pPr>
        <w:spacing w:after="0"/>
        <w:ind w:left="0"/>
        <w:jc w:val="both"/>
      </w:pPr>
      <w:r>
        <w:rPr>
          <w:rFonts w:ascii="Times New Roman"/>
          <w:b w:val="false"/>
          <w:i w:val="false"/>
          <w:color w:val="000000"/>
          <w:sz w:val="28"/>
        </w:rPr>
        <w:t>
      Бірыңғай байланыс-орталығы – 1414, 8 800 080 7777.</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736" w:id="524"/>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24"/>
    <w:bookmarkStart w:name="z737" w:id="525"/>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525"/>
    <w:bookmarkStart w:name="z738" w:id="526"/>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526"/>
    <w:bookmarkStart w:name="z739" w:id="527"/>
    <w:p>
      <w:pPr>
        <w:spacing w:after="0"/>
        <w:ind w:left="0"/>
        <w:jc w:val="both"/>
      </w:pPr>
      <w:r>
        <w:rPr>
          <w:rFonts w:ascii="Times New Roman"/>
          <w:b w:val="false"/>
          <w:i w:val="false"/>
          <w:color w:val="000000"/>
          <w:sz w:val="28"/>
        </w:rPr>
        <w:t>
      БСН: 020940003199</w:t>
      </w:r>
    </w:p>
    <w:bookmarkEnd w:id="527"/>
    <w:bookmarkStart w:name="z740" w:id="528"/>
    <w:p>
      <w:pPr>
        <w:spacing w:after="0"/>
        <w:ind w:left="0"/>
        <w:jc w:val="both"/>
      </w:pPr>
      <w:r>
        <w:rPr>
          <w:rFonts w:ascii="Times New Roman"/>
          <w:b w:val="false"/>
          <w:i w:val="false"/>
          <w:color w:val="000000"/>
          <w:sz w:val="28"/>
        </w:rPr>
        <w:t>
      КБЕ: 16</w:t>
      </w:r>
    </w:p>
    <w:bookmarkEnd w:id="528"/>
    <w:bookmarkStart w:name="z741" w:id="529"/>
    <w:p>
      <w:pPr>
        <w:spacing w:after="0"/>
        <w:ind w:left="0"/>
        <w:jc w:val="both"/>
      </w:pPr>
      <w:r>
        <w:rPr>
          <w:rFonts w:ascii="Times New Roman"/>
          <w:b w:val="false"/>
          <w:i w:val="false"/>
          <w:color w:val="000000"/>
          <w:sz w:val="28"/>
        </w:rPr>
        <w:t>
      ТБК: 859</w:t>
      </w:r>
    </w:p>
    <w:bookmarkEnd w:id="529"/>
    <w:bookmarkStart w:name="z742" w:id="530"/>
    <w:p>
      <w:pPr>
        <w:spacing w:after="0"/>
        <w:ind w:left="0"/>
        <w:jc w:val="both"/>
      </w:pPr>
      <w:r>
        <w:rPr>
          <w:rFonts w:ascii="Times New Roman"/>
          <w:b w:val="false"/>
          <w:i w:val="false"/>
          <w:color w:val="000000"/>
          <w:sz w:val="28"/>
        </w:rPr>
        <w:t>
      Банк атауы ЖСК БСК</w:t>
      </w:r>
    </w:p>
    <w:bookmarkEnd w:id="530"/>
    <w:bookmarkStart w:name="z743" w:id="531"/>
    <w:p>
      <w:pPr>
        <w:spacing w:after="0"/>
        <w:ind w:left="0"/>
        <w:jc w:val="both"/>
      </w:pPr>
      <w:r>
        <w:rPr>
          <w:rFonts w:ascii="Times New Roman"/>
          <w:b w:val="false"/>
          <w:i w:val="false"/>
          <w:color w:val="000000"/>
          <w:sz w:val="28"/>
        </w:rPr>
        <w:t>
      "Нұрбанк" акционерлік қоғамы KZ8584905KZ006015415NURSKZKX</w:t>
      </w:r>
    </w:p>
    <w:bookmarkEnd w:id="531"/>
    <w:bookmarkStart w:name="z744" w:id="532"/>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532"/>
    <w:bookmarkStart w:name="z745" w:id="533"/>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533"/>
    <w:bookmarkStart w:name="z746" w:id="534"/>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749" w:id="535"/>
    <w:p>
      <w:pPr>
        <w:spacing w:after="0"/>
        <w:ind w:left="0"/>
        <w:jc w:val="both"/>
      </w:pPr>
      <w:r>
        <w:rPr>
          <w:rFonts w:ascii="Times New Roman"/>
          <w:b w:val="false"/>
          <w:i w:val="false"/>
          <w:color w:val="000000"/>
          <w:sz w:val="28"/>
        </w:rPr>
        <w:t>
      Нысан</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3539"/>
        <w:gridCol w:w="3597"/>
      </w:tblGrid>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36"/>
          <w:p>
            <w:pPr>
              <w:spacing w:after="20"/>
              <w:ind w:left="20"/>
              <w:jc w:val="both"/>
            </w:pPr>
            <w:r>
              <w:rPr>
                <w:rFonts w:ascii="Times New Roman"/>
                <w:b w:val="false"/>
                <w:i w:val="false"/>
                <w:color w:val="000000"/>
                <w:sz w:val="20"/>
              </w:rPr>
              <w:t>
КІРІС НӨМІРІ ___________________________ Түскен күні: __. _______. 20 __</w:t>
            </w:r>
          </w:p>
          <w:bookmarkEnd w:id="536"/>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ӨТІНІМІНІҢ ТІРКЕУ НӨМІРІ _________________________</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 __________________________</w:t>
            </w:r>
          </w:p>
        </w:tc>
      </w:tr>
      <w:tr>
        <w:trPr>
          <w:trHeight w:val="30" w:hRule="atLeast"/>
        </w:trPr>
        <w:tc>
          <w:tcPr>
            <w:tcW w:w="5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Интегралдық микросхема топологиясын тіркеуге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(бар болған жағдайда) немесе адресаттың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37"/>
          <w:p>
            <w:pPr>
              <w:spacing w:after="20"/>
              <w:ind w:left="20"/>
              <w:jc w:val="both"/>
            </w:pPr>
            <w:r>
              <w:rPr>
                <w:rFonts w:ascii="Times New Roman"/>
                <w:b w:val="false"/>
                <w:i w:val="false"/>
                <w:color w:val="000000"/>
                <w:sz w:val="20"/>
              </w:rPr>
              <w:t>
Төменде көрсетілген құжаттарды тапсыру арқылы өтініш беруші тіркеуге ұсынылған объектіде мемлекеттік құпияны құрайтын мәліметтердің жоқтығын растайды және ҚР ӘМ "ҰЗМИ" РМК тіркелген объектіні сәйкестендіретін материалдарды қағаз жеткізгіште және электрондық жеткізгіште көшіріп алу, соның ішінде мемлекеттік қызмет көрсету үшін ЭЕМ ге жазу.</w:t>
            </w:r>
          </w:p>
          <w:bookmarkEnd w:id="5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 МЕН ИНТЕГРАЛДЫҚ МИКРОСХЕМА АТАУЫ:</w:t>
            </w:r>
            <w:r>
              <w:br/>
            </w:r>
            <w:r>
              <w:rPr>
                <w:rFonts w:ascii="Times New Roman"/>
                <w:b w:val="false"/>
                <w:i w:val="false"/>
                <w:color w:val="000000"/>
                <w:sz w:val="20"/>
              </w:rPr>
              <w:t>
БАЛАМАЛЫ АТАУ:</w:t>
            </w:r>
            <w:r>
              <w:br/>
            </w: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38"/>
          <w:p>
            <w:pPr>
              <w:spacing w:after="20"/>
              <w:ind w:left="20"/>
              <w:jc w:val="both"/>
            </w:pPr>
            <w:r>
              <w:rPr>
                <w:rFonts w:ascii="Times New Roman"/>
                <w:b w:val="false"/>
                <w:i w:val="false"/>
                <w:color w:val="000000"/>
                <w:sz w:val="20"/>
              </w:rPr>
              <w:t>
</w:t>
            </w:r>
            <w:r>
              <w:rPr>
                <w:rFonts w:ascii="Times New Roman"/>
                <w:b w:val="false"/>
                <w:i w:val="false"/>
                <w:color w:val="000000"/>
                <w:sz w:val="20"/>
              </w:rPr>
              <w:t>2. ҚҰҚЫҚИЕЛЕНУШІ (ӨТІНІМ БЕРУШІ (ЖӘНЕ) БСН: _____________________ ЖСН: _________________</w:t>
            </w:r>
            <w:r>
              <w:br/>
            </w:r>
            <w:r>
              <w:rPr>
                <w:rFonts w:ascii="Times New Roman"/>
                <w:b w:val="false"/>
                <w:i w:val="false"/>
                <w:color w:val="000000"/>
                <w:sz w:val="20"/>
              </w:rPr>
              <w:t>
Жеке басын куәдандыратын құжаттың нөмірі: ___________________________</w:t>
            </w:r>
            <w:r>
              <w:br/>
            </w:r>
            <w:r>
              <w:rPr>
                <w:rFonts w:ascii="Times New Roman"/>
                <w:b w:val="false"/>
                <w:i w:val="false"/>
                <w:color w:val="000000"/>
                <w:sz w:val="20"/>
              </w:rPr>
              <w:t>
(Жеке тұлғаның аты-жөні) және заңды тұлғаның атауы (құрылтай құжаттарына сәйкес) және орналасқан жері (заңды тұлға үшін), оның ішінде елдің атауы автор (лар) - автор (лар) тұратын жер туралы мәліметтер 5А бағанында келтірілген)</w:t>
            </w:r>
          </w:p>
          <w:bookmarkEnd w:id="5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39"/>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ТОПОЛОГИЯСЫНА ҚҰҚЫҚТЫҢ ПАЙДА БОЛУ НЕГІЗІ</w:t>
            </w:r>
            <w:r>
              <w:br/>
            </w:r>
            <w:r>
              <w:rPr>
                <w:rFonts w:ascii="Times New Roman"/>
                <w:b w:val="false"/>
                <w:i w:val="false"/>
                <w:color w:val="000000"/>
                <w:sz w:val="20"/>
              </w:rPr>
              <w:t>
</w:t>
            </w:r>
            <w:r>
              <w:rPr>
                <w:rFonts w:ascii="Times New Roman"/>
                <w:b w:val="false"/>
                <w:i w:val="false"/>
                <w:color w:val="000000"/>
                <w:sz w:val="20"/>
              </w:rPr>
              <w:t>(белгілеу [Х]) (егер өтініш беруші заңды тұлға болса немесе өтініш берушілердің құрамы авторлардың құрамына сәйкес келмесе)</w:t>
            </w:r>
            <w:r>
              <w:br/>
            </w:r>
            <w:r>
              <w:rPr>
                <w:rFonts w:ascii="Times New Roman"/>
                <w:b w:val="false"/>
                <w:i w:val="false"/>
                <w:color w:val="000000"/>
                <w:sz w:val="20"/>
              </w:rPr>
              <w:t>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0"/>
                <w:p>
                  <w:pPr>
                    <w:spacing w:after="20"/>
                    <w:ind w:left="20"/>
                    <w:jc w:val="both"/>
                  </w:pPr>
                  <w:r>
                    <w:rPr>
                      <w:rFonts w:ascii="Times New Roman"/>
                      <w:b w:val="false"/>
                      <w:i w:val="false"/>
                      <w:color w:val="000000"/>
                      <w:sz w:val="20"/>
                    </w:rPr>
                    <w:t>
</w:t>
                  </w:r>
                </w:p>
                <w:bookmarkEnd w:id="54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жұмыс беруші болып табылады</w:t>
                  </w: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құқығын өтініш берушіге беру</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41"/>
                <w:p>
                  <w:pPr>
                    <w:spacing w:after="20"/>
                    <w:ind w:left="20"/>
                    <w:jc w:val="both"/>
                  </w:pPr>
                  <w:r>
                    <w:rPr>
                      <w:rFonts w:ascii="Times New Roman"/>
                      <w:b w:val="false"/>
                      <w:i w:val="false"/>
                      <w:color w:val="000000"/>
                      <w:sz w:val="20"/>
                    </w:rPr>
                    <w:t>
</w:t>
                  </w:r>
                </w:p>
                <w:bookmarkEnd w:id="54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құқық беруші өтінім берушіге жұмыс беруші</w:t>
                  </w: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жанжақты мұрагерлік тәртібімен (мұрагерлік, қайта құру)</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42"/>
                <w:p>
                  <w:pPr>
                    <w:spacing w:after="20"/>
                    <w:ind w:left="20"/>
                    <w:jc w:val="both"/>
                  </w:pPr>
                  <w:r>
                    <w:rPr>
                      <w:rFonts w:ascii="Times New Roman"/>
                      <w:b w:val="false"/>
                      <w:i w:val="false"/>
                      <w:color w:val="000000"/>
                      <w:sz w:val="20"/>
                    </w:rPr>
                    <w:t>
</w:t>
                  </w:r>
                </w:p>
                <w:bookmarkEnd w:id="54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автор болып табылады</w:t>
                  </w: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____________________________________________ Басқаларды көрсету</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43"/>
          <w:p>
            <w:pPr>
              <w:spacing w:after="20"/>
              <w:ind w:left="20"/>
              <w:jc w:val="both"/>
            </w:pPr>
            <w:r>
              <w:rPr>
                <w:rFonts w:ascii="Times New Roman"/>
                <w:b w:val="false"/>
                <w:i w:val="false"/>
                <w:color w:val="000000"/>
                <w:sz w:val="20"/>
              </w:rPr>
              <w:t>
</w:t>
            </w:r>
            <w:r>
              <w:rPr>
                <w:rFonts w:ascii="Times New Roman"/>
                <w:b w:val="false"/>
                <w:i w:val="false"/>
                <w:color w:val="000000"/>
                <w:sz w:val="20"/>
              </w:rPr>
              <w:t>4. МЕСТО И ДАТА ПЕРВОГО ИСПОЛЬЗОВАНИЯ РЕГИСТРИРУЕМОЙ ТОПОЛОГИИ</w:t>
            </w:r>
            <w:r>
              <w:br/>
            </w:r>
            <w:r>
              <w:rPr>
                <w:rFonts w:ascii="Times New Roman"/>
                <w:b w:val="false"/>
                <w:i w:val="false"/>
                <w:color w:val="000000"/>
                <w:sz w:val="20"/>
              </w:rPr>
              <w:t>
Ел: ____________________________________________ күні: айы: жылы:</w:t>
            </w:r>
          </w:p>
          <w:bookmarkEnd w:id="5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АВТОРЛАР Барлық авторлар _____ </w:t>
            </w:r>
          </w:p>
          <w:bookmarkEnd w:id="54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45"/>
          <w:p>
            <w:pPr>
              <w:spacing w:after="20"/>
              <w:ind w:left="20"/>
              <w:jc w:val="both"/>
            </w:pPr>
            <w:r>
              <w:rPr>
                <w:rFonts w:ascii="Times New Roman"/>
                <w:b w:val="false"/>
                <w:i w:val="false"/>
                <w:color w:val="000000"/>
                <w:sz w:val="20"/>
              </w:rPr>
              <w:t>
</w:t>
            </w:r>
            <w:r>
              <w:rPr>
                <w:rFonts w:ascii="Times New Roman"/>
                <w:b w:val="false"/>
                <w:i w:val="false"/>
                <w:color w:val="000000"/>
                <w:sz w:val="20"/>
              </w:rPr>
              <w:t>АВТОР ТУРАЛЫ МӘЛІМЕТ</w:t>
            </w:r>
            <w:r>
              <w:br/>
            </w:r>
            <w:r>
              <w:rPr>
                <w:rFonts w:ascii="Times New Roman"/>
                <w:b w:val="false"/>
                <w:i w:val="false"/>
                <w:color w:val="000000"/>
                <w:sz w:val="20"/>
              </w:rPr>
              <w:t>
</w:t>
            </w: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r>
              <w:rPr>
                <w:rFonts w:ascii="Times New Roman"/>
                <w:b w:val="false"/>
                <w:i w:val="false"/>
                <w:color w:val="000000"/>
                <w:sz w:val="20"/>
              </w:rPr>
              <w:t>Туған жылы: күні: айы: жылы: Азаматтығы:</w:t>
            </w:r>
            <w:r>
              <w:br/>
            </w: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bookmarkEnd w:id="5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4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нөмірі мен мемлекетін көрсете отырып, тұрғылықты мекенжайын:</w:t>
            </w:r>
          </w:p>
          <w:bookmarkEnd w:id="5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7"/>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топологияны құруға автордың шығармашылық үлесінің қысқаша сипаттамасы:</w:t>
            </w:r>
          </w:p>
          <w:bookmarkEnd w:id="5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8"/>
          <w:p>
            <w:pPr>
              <w:spacing w:after="20"/>
              <w:ind w:left="20"/>
              <w:jc w:val="both"/>
            </w:pPr>
            <w:r>
              <w:rPr>
                <w:rFonts w:ascii="Times New Roman"/>
                <w:b w:val="false"/>
                <w:i w:val="false"/>
                <w:color w:val="000000"/>
                <w:sz w:val="20"/>
              </w:rPr>
              <w:t>
</w:t>
            </w:r>
            <w:r>
              <w:rPr>
                <w:rFonts w:ascii="Times New Roman"/>
                <w:b w:val="false"/>
                <w:i w:val="false"/>
                <w:color w:val="000000"/>
                <w:sz w:val="20"/>
              </w:rPr>
              <w:t>6. ТОПОЛОГИЯНЫ ПАЙДАЛАНУ КҮНІ БОЙЫНША ҚҰҚЫҚИЕЛЕНУШІ ТУРАЛЫ МӘЛІМЕТТЕР</w:t>
            </w:r>
            <w:r>
              <w:br/>
            </w:r>
            <w:r>
              <w:rPr>
                <w:rFonts w:ascii="Times New Roman"/>
                <w:b w:val="false"/>
                <w:i w:val="false"/>
                <w:color w:val="000000"/>
                <w:sz w:val="20"/>
              </w:rPr>
              <w:t>
</w:t>
            </w: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r>
              <w:rPr>
                <w:rFonts w:ascii="Times New Roman"/>
                <w:b w:val="false"/>
                <w:i w:val="false"/>
                <w:color w:val="000000"/>
                <w:sz w:val="20"/>
              </w:rPr>
              <w:t>Азаматтығы:</w:t>
            </w:r>
            <w:r>
              <w:br/>
            </w:r>
            <w:r>
              <w:rPr>
                <w:rFonts w:ascii="Times New Roman"/>
                <w:b w:val="false"/>
                <w:i w:val="false"/>
                <w:color w:val="000000"/>
                <w:sz w:val="20"/>
              </w:rPr>
              <w:t>
Мекенжайы: Телефоны:</w:t>
            </w:r>
          </w:p>
          <w:bookmarkEnd w:id="5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9"/>
          <w:p>
            <w:pPr>
              <w:spacing w:after="20"/>
              <w:ind w:left="20"/>
              <w:jc w:val="both"/>
            </w:pPr>
            <w:r>
              <w:rPr>
                <w:rFonts w:ascii="Times New Roman"/>
                <w:b w:val="false"/>
                <w:i w:val="false"/>
                <w:color w:val="000000"/>
                <w:sz w:val="20"/>
              </w:rPr>
              <w:t>
</w:t>
            </w:r>
            <w:r>
              <w:rPr>
                <w:rFonts w:ascii="Times New Roman"/>
                <w:b w:val="false"/>
                <w:i w:val="false"/>
                <w:color w:val="000000"/>
                <w:sz w:val="20"/>
              </w:rPr>
              <w:t>6А. ҚОРҒАЛҒАН ТОПОЛОГИЯ ТУРАЛЫ АҚПАРАТ (осы топологияны құру кезінде пайдаланылады)</w:t>
            </w:r>
          </w:p>
          <w:bookmarkEnd w:id="5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"ҰЗМИ" РМК қызмет көрсету ақысы </w:t>
            </w:r>
          </w:p>
          <w:bookmarkEnd w:id="550"/>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төленген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r>
              <w:br/>
            </w:r>
            <w:r>
              <w:rPr>
                <w:rFonts w:ascii="Times New Roman"/>
                <w:b w:val="false"/>
                <w:i w:val="false"/>
                <w:color w:val="000000"/>
                <w:sz w:val="20"/>
              </w:rPr>
              <w:t>
ТӨЛЕУШІ ТУРАЛЫ МӘЛІМЕТ (жеке тұлғаның аты-жөні (егер бар болса) немесе заңды тұлғаның атауы):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51"/>
          <w:p>
            <w:pPr>
              <w:spacing w:after="20"/>
              <w:ind w:left="20"/>
              <w:jc w:val="both"/>
            </w:pPr>
            <w:r>
              <w:rPr>
                <w:rFonts w:ascii="Times New Roman"/>
                <w:b w:val="false"/>
                <w:i w:val="false"/>
                <w:color w:val="000000"/>
                <w:sz w:val="20"/>
              </w:rPr>
              <w:t>
</w:t>
            </w:r>
          </w:p>
          <w:bookmarkEnd w:id="551"/>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тұлға үшін</w:t>
            </w:r>
            <w:r>
              <w:br/>
            </w:r>
            <w:r>
              <w:rPr>
                <w:rFonts w:ascii="Times New Roman"/>
                <w:b w:val="false"/>
                <w:i w:val="false"/>
                <w:color w:val="000000"/>
                <w:sz w:val="20"/>
              </w:rPr>
              <w:t>
Жеке басын куәландыратын құжаттың сериясы және нөмірі:</w:t>
            </w: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заңды тұлға үшін</w:t>
            </w:r>
            <w:r>
              <w:br/>
            </w:r>
            <w:r>
              <w:rPr>
                <w:rFonts w:ascii="Times New Roman"/>
                <w:b w:val="false"/>
                <w:i w:val="false"/>
                <w:color w:val="000000"/>
                <w:sz w:val="20"/>
              </w:rPr>
              <w:t xml:space="preserve">
БСН: </w:t>
            </w:r>
            <w:r>
              <w:br/>
            </w:r>
            <w:r>
              <w:rPr>
                <w:rFonts w:ascii="Times New Roman"/>
                <w:b w:val="false"/>
                <w:i w:val="false"/>
                <w:color w:val="000000"/>
                <w:sz w:val="20"/>
              </w:rPr>
              <w:t xml:space="preserve">
БСК: </w:t>
            </w:r>
            <w:r>
              <w:br/>
            </w:r>
            <w:r>
              <w:rPr>
                <w:rFonts w:ascii="Times New Roman"/>
                <w:b w:val="false"/>
                <w:i w:val="false"/>
                <w:color w:val="000000"/>
                <w:sz w:val="20"/>
              </w:rPr>
              <w:t xml:space="preserve">
БСК: </w:t>
            </w:r>
            <w:r>
              <w:br/>
            </w:r>
            <w:r>
              <w:rPr>
                <w:rFonts w:ascii="Times New Roman"/>
                <w:b w:val="false"/>
                <w:i w:val="false"/>
                <w:color w:val="000000"/>
                <w:sz w:val="20"/>
              </w:rPr>
              <w:t>
</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w:t>
            </w:r>
          </w:p>
          <w:bookmarkEnd w:id="552"/>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53"/>
          <w:p>
            <w:pPr>
              <w:spacing w:after="20"/>
              <w:ind w:left="20"/>
              <w:jc w:val="both"/>
            </w:pPr>
            <w:r>
              <w:rPr>
                <w:rFonts w:ascii="Times New Roman"/>
                <w:b w:val="false"/>
                <w:i w:val="false"/>
                <w:color w:val="000000"/>
                <w:sz w:val="20"/>
              </w:rPr>
              <w:t>
</w:t>
            </w:r>
            <w:r>
              <w:rPr>
                <w:rFonts w:ascii="Times New Roman"/>
                <w:b w:val="false"/>
                <w:i w:val="false"/>
                <w:color w:val="000000"/>
                <w:sz w:val="20"/>
              </w:rPr>
              <w:t>8. ҮШІНШІ ТАРАПТАРҒА ЖЕТКІЗУ ҮШІН БАЙЛАНЫС РЕКВИЗИТТЕРІ (телефон, электронды пошта және т.б.):</w:t>
            </w:r>
          </w:p>
          <w:bookmarkEnd w:id="5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4"/>
          <w:p>
            <w:pPr>
              <w:spacing w:after="20"/>
              <w:ind w:left="20"/>
              <w:jc w:val="both"/>
            </w:pPr>
            <w:r>
              <w:rPr>
                <w:rFonts w:ascii="Times New Roman"/>
                <w:b w:val="false"/>
                <w:i w:val="false"/>
                <w:color w:val="000000"/>
                <w:sz w:val="20"/>
              </w:rPr>
              <w:t>
</w:t>
            </w:r>
            <w:r>
              <w:rPr>
                <w:rFonts w:ascii="Times New Roman"/>
                <w:b w:val="false"/>
                <w:i w:val="false"/>
                <w:color w:val="000000"/>
                <w:sz w:val="20"/>
              </w:rPr>
              <w:t>9. ӨТІНІМ БЕРУШІНІҢ ҚҰҚЫҚ ИЕЛЕНУШІНІҢ НЕМЕСЕ ОНЫҢ ӨКІЛІНІҢ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w:t>
            </w:r>
            <w:r>
              <w:br/>
            </w:r>
            <w:r>
              <w:rPr>
                <w:rFonts w:ascii="Times New Roman"/>
                <w:b w:val="false"/>
                <w:i w:val="false"/>
                <w:color w:val="000000"/>
                <w:sz w:val="20"/>
              </w:rPr>
              <w:t>
</w:t>
            </w:r>
            <w:r>
              <w:rPr>
                <w:rFonts w:ascii="Times New Roman"/>
                <w:b w:val="false"/>
                <w:i w:val="false"/>
                <w:color w:val="000000"/>
                <w:sz w:val="20"/>
              </w:rPr>
              <w:t>Кез-келген тұлғаның қолы, аты-жөні мен аты-жөні және өтінішке қол қойылған күні көрсетілуге тиіс.</w:t>
            </w:r>
            <w:r>
              <w:br/>
            </w:r>
            <w:r>
              <w:rPr>
                <w:rFonts w:ascii="Times New Roman"/>
                <w:b w:val="false"/>
                <w:i w:val="false"/>
                <w:color w:val="000000"/>
                <w:sz w:val="20"/>
              </w:rPr>
              <w:t>
Құқық иеленушілер-жеке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bookmarkEnd w:id="554"/>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10-қосымша</w:t>
            </w:r>
          </w:p>
        </w:tc>
      </w:tr>
    </w:tbl>
    <w:bookmarkStart w:name="z422" w:id="555"/>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беру" мемлекеттік көрсетілетін қызмет стандарты</w:t>
      </w:r>
    </w:p>
    <w:bookmarkEnd w:id="555"/>
    <w:p>
      <w:pPr>
        <w:spacing w:after="0"/>
        <w:ind w:left="0"/>
        <w:jc w:val="both"/>
      </w:pPr>
      <w:r>
        <w:rPr>
          <w:rFonts w:ascii="Times New Roman"/>
          <w:b w:val="false"/>
          <w:i w:val="false"/>
          <w:color w:val="ff0000"/>
          <w:sz w:val="28"/>
        </w:rPr>
        <w:t xml:space="preserve">
      Ескерту. 10-қосымша жаңа редакцияда  – ҚР Әділет министрінің 05.07.2019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0" w:id="556"/>
    <w:p>
      <w:pPr>
        <w:spacing w:after="0"/>
        <w:ind w:left="0"/>
        <w:jc w:val="left"/>
      </w:pPr>
      <w:r>
        <w:rPr>
          <w:rFonts w:ascii="Times New Roman"/>
          <w:b/>
          <w:i w:val="false"/>
          <w:color w:val="000000"/>
        </w:rPr>
        <w:t xml:space="preserve"> Глава 1. Общие положения</w:t>
      </w:r>
    </w:p>
    <w:bookmarkEnd w:id="556"/>
    <w:bookmarkStart w:name="z841" w:id="557"/>
    <w:p>
      <w:pPr>
        <w:spacing w:after="0"/>
        <w:ind w:left="0"/>
        <w:jc w:val="both"/>
      </w:pPr>
      <w:r>
        <w:rPr>
          <w:rFonts w:ascii="Times New Roman"/>
          <w:b w:val="false"/>
          <w:i w:val="false"/>
          <w:color w:val="000000"/>
          <w:sz w:val="28"/>
        </w:rPr>
        <w:t>
      1. "Тауар белгілері, тауар шығарылған жерлердің атаулары мемлекеттік тізілімдерінен үзінді көшірмесін беру" мемлекеттік көрсетілетін қызметі (бұдан әрі – мемлекеттік көрсетілетін қызмет).</w:t>
      </w:r>
    </w:p>
    <w:bookmarkEnd w:id="557"/>
    <w:bookmarkStart w:name="z842" w:id="55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558"/>
    <w:bookmarkStart w:name="z843" w:id="559"/>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559"/>
    <w:bookmarkStart w:name="z844" w:id="560"/>
    <w:p>
      <w:pPr>
        <w:spacing w:after="0"/>
        <w:ind w:left="0"/>
        <w:jc w:val="both"/>
      </w:pPr>
      <w:r>
        <w:rPr>
          <w:rFonts w:ascii="Times New Roman"/>
          <w:b w:val="false"/>
          <w:i w:val="false"/>
          <w:color w:val="000000"/>
          <w:sz w:val="28"/>
        </w:rPr>
        <w:t>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560"/>
    <w:bookmarkStart w:name="z845" w:id="561"/>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561"/>
    <w:bookmarkStart w:name="z846" w:id="562"/>
    <w:p>
      <w:pPr>
        <w:spacing w:after="0"/>
        <w:ind w:left="0"/>
        <w:jc w:val="left"/>
      </w:pPr>
      <w:r>
        <w:rPr>
          <w:rFonts w:ascii="Times New Roman"/>
          <w:b/>
          <w:i w:val="false"/>
          <w:color w:val="000000"/>
        </w:rPr>
        <w:t xml:space="preserve"> 2-тарау. Мемлекеттік қызмет көрсету тәртібі</w:t>
      </w:r>
    </w:p>
    <w:bookmarkEnd w:id="562"/>
    <w:bookmarkStart w:name="z847" w:id="563"/>
    <w:p>
      <w:pPr>
        <w:spacing w:after="0"/>
        <w:ind w:left="0"/>
        <w:jc w:val="both"/>
      </w:pPr>
      <w:r>
        <w:rPr>
          <w:rFonts w:ascii="Times New Roman"/>
          <w:b w:val="false"/>
          <w:i w:val="false"/>
          <w:color w:val="000000"/>
          <w:sz w:val="28"/>
        </w:rPr>
        <w:t>
      4. Мемлекеттік қызметті көрсету мерзімі:</w:t>
      </w:r>
    </w:p>
    <w:bookmarkEnd w:id="563"/>
    <w:bookmarkStart w:name="z848" w:id="564"/>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5 (бес) жұмыс күні ішінде.</w:t>
      </w:r>
    </w:p>
    <w:bookmarkEnd w:id="564"/>
    <w:bookmarkStart w:name="z849" w:id="565"/>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565"/>
    <w:bookmarkStart w:name="z850" w:id="566"/>
    <w:p>
      <w:pPr>
        <w:spacing w:after="0"/>
        <w:ind w:left="0"/>
        <w:jc w:val="both"/>
      </w:pPr>
      <w:r>
        <w:rPr>
          <w:rFonts w:ascii="Times New Roman"/>
          <w:b w:val="false"/>
          <w:i w:val="false"/>
          <w:color w:val="000000"/>
          <w:sz w:val="28"/>
        </w:rPr>
        <w:t>
      6. Мемлекеттік қызмет көрсету нәтижесі – тауар белгілері, тауар шығарылған жерлердің атаулары мемлекеттік тізілімдерінен үзінді көшірмесін беру немесе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bookmarkEnd w:id="566"/>
    <w:bookmarkStart w:name="z851" w:id="567"/>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567"/>
    <w:bookmarkStart w:name="z852" w:id="568"/>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(бұдан әрі – Бағалар) сәйкес ақылы негізде көрсетіледі.</w:t>
      </w:r>
    </w:p>
    <w:bookmarkEnd w:id="568"/>
    <w:bookmarkStart w:name="z853" w:id="569"/>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569"/>
    <w:bookmarkStart w:name="z854" w:id="570"/>
    <w:p>
      <w:pPr>
        <w:spacing w:after="0"/>
        <w:ind w:left="0"/>
        <w:jc w:val="both"/>
      </w:pPr>
      <w:r>
        <w:rPr>
          <w:rFonts w:ascii="Times New Roman"/>
          <w:b w:val="false"/>
          <w:i w:val="false"/>
          <w:color w:val="000000"/>
          <w:sz w:val="28"/>
        </w:rPr>
        <w:t>
      8. Жұмыс кестесі:</w:t>
      </w:r>
    </w:p>
    <w:bookmarkEnd w:id="570"/>
    <w:bookmarkStart w:name="z855" w:id="571"/>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571"/>
    <w:bookmarkStart w:name="z856" w:id="572"/>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572"/>
    <w:bookmarkStart w:name="z857" w:id="573"/>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573"/>
    <w:bookmarkStart w:name="z858" w:id="574"/>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қолдаухат;</w:t>
      </w:r>
    </w:p>
    <w:bookmarkEnd w:id="574"/>
    <w:bookmarkStart w:name="z859" w:id="575"/>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575"/>
    <w:bookmarkStart w:name="z860" w:id="576"/>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576"/>
    <w:bookmarkStart w:name="z861" w:id="577"/>
    <w:p>
      <w:pPr>
        <w:spacing w:after="0"/>
        <w:ind w:left="0"/>
        <w:jc w:val="both"/>
      </w:pPr>
      <w:r>
        <w:rPr>
          <w:rFonts w:ascii="Times New Roman"/>
          <w:b w:val="false"/>
          <w:i w:val="false"/>
          <w:color w:val="000000"/>
          <w:sz w:val="28"/>
        </w:rPr>
        <w:t>
      10. Қазақстан Републикасының заңдарында белгіленген мемлекеттік қызметті көрсетуден бас тарту үшін негіздер,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болып табылады.</w:t>
      </w:r>
    </w:p>
    <w:bookmarkEnd w:id="577"/>
    <w:bookmarkStart w:name="z862" w:id="578"/>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578"/>
    <w:bookmarkStart w:name="z863" w:id="57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579"/>
    <w:bookmarkStart w:name="z864" w:id="58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580"/>
    <w:bookmarkStart w:name="z865" w:id="58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581"/>
    <w:bookmarkStart w:name="z866" w:id="582"/>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582"/>
    <w:bookmarkStart w:name="z867" w:id="583"/>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583"/>
    <w:bookmarkStart w:name="z868" w:id="58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584"/>
    <w:bookmarkStart w:name="z869" w:id="585"/>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585"/>
    <w:bookmarkStart w:name="z870" w:id="586"/>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586"/>
    <w:bookmarkStart w:name="z871" w:id="58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87"/>
    <w:bookmarkStart w:name="z872" w:id="588"/>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588"/>
    <w:bookmarkStart w:name="z873" w:id="589"/>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589"/>
    <w:bookmarkStart w:name="z874" w:id="590"/>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590"/>
    <w:bookmarkStart w:name="z875" w:id="591"/>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591"/>
    <w:bookmarkStart w:name="z876" w:id="592"/>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592"/>
    <w:bookmarkStart w:name="z877" w:id="593"/>
    <w:p>
      <w:pPr>
        <w:spacing w:after="0"/>
        <w:ind w:left="0"/>
        <w:jc w:val="both"/>
      </w:pPr>
      <w:r>
        <w:rPr>
          <w:rFonts w:ascii="Times New Roman"/>
          <w:b w:val="false"/>
          <w:i w:val="false"/>
          <w:color w:val="000000"/>
          <w:sz w:val="28"/>
        </w:rPr>
        <w:t>
      Бірыңғай байланыс-орталығы – 1414, 8 800 080 7777.</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80" w:id="594"/>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94"/>
    <w:bookmarkStart w:name="z881" w:id="595"/>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595"/>
    <w:bookmarkStart w:name="z882" w:id="596"/>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596"/>
    <w:bookmarkStart w:name="z883" w:id="597"/>
    <w:p>
      <w:pPr>
        <w:spacing w:after="0"/>
        <w:ind w:left="0"/>
        <w:jc w:val="both"/>
      </w:pPr>
      <w:r>
        <w:rPr>
          <w:rFonts w:ascii="Times New Roman"/>
          <w:b w:val="false"/>
          <w:i w:val="false"/>
          <w:color w:val="000000"/>
          <w:sz w:val="28"/>
        </w:rPr>
        <w:t>
      БСН: 020940003199</w:t>
      </w:r>
    </w:p>
    <w:bookmarkEnd w:id="597"/>
    <w:bookmarkStart w:name="z884" w:id="598"/>
    <w:p>
      <w:pPr>
        <w:spacing w:after="0"/>
        <w:ind w:left="0"/>
        <w:jc w:val="both"/>
      </w:pPr>
      <w:r>
        <w:rPr>
          <w:rFonts w:ascii="Times New Roman"/>
          <w:b w:val="false"/>
          <w:i w:val="false"/>
          <w:color w:val="000000"/>
          <w:sz w:val="28"/>
        </w:rPr>
        <w:t>
      КБЕ: 16</w:t>
      </w:r>
    </w:p>
    <w:bookmarkEnd w:id="598"/>
    <w:bookmarkStart w:name="z885" w:id="599"/>
    <w:p>
      <w:pPr>
        <w:spacing w:after="0"/>
        <w:ind w:left="0"/>
        <w:jc w:val="both"/>
      </w:pPr>
      <w:r>
        <w:rPr>
          <w:rFonts w:ascii="Times New Roman"/>
          <w:b w:val="false"/>
          <w:i w:val="false"/>
          <w:color w:val="000000"/>
          <w:sz w:val="28"/>
        </w:rPr>
        <w:t>
      ТБК: 859</w:t>
      </w:r>
    </w:p>
    <w:bookmarkEnd w:id="599"/>
    <w:bookmarkStart w:name="z886" w:id="600"/>
    <w:p>
      <w:pPr>
        <w:spacing w:after="0"/>
        <w:ind w:left="0"/>
        <w:jc w:val="both"/>
      </w:pPr>
      <w:r>
        <w:rPr>
          <w:rFonts w:ascii="Times New Roman"/>
          <w:b w:val="false"/>
          <w:i w:val="false"/>
          <w:color w:val="000000"/>
          <w:sz w:val="28"/>
        </w:rPr>
        <w:t>
      Банк атауы ЖСК БСК</w:t>
      </w:r>
    </w:p>
    <w:bookmarkEnd w:id="600"/>
    <w:bookmarkStart w:name="z887" w:id="601"/>
    <w:p>
      <w:pPr>
        <w:spacing w:after="0"/>
        <w:ind w:left="0"/>
        <w:jc w:val="both"/>
      </w:pPr>
      <w:r>
        <w:rPr>
          <w:rFonts w:ascii="Times New Roman"/>
          <w:b w:val="false"/>
          <w:i w:val="false"/>
          <w:color w:val="000000"/>
          <w:sz w:val="28"/>
        </w:rPr>
        <w:t>
      "Нұрбанк" акционерлік қоғамы KZ8584905KZ006015415NURSKZKX</w:t>
      </w:r>
    </w:p>
    <w:bookmarkEnd w:id="601"/>
    <w:bookmarkStart w:name="z888" w:id="602"/>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602"/>
    <w:bookmarkStart w:name="z889" w:id="603"/>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603"/>
    <w:bookmarkStart w:name="z890" w:id="604"/>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4" w:id="605"/>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беру туралы ҚОЛДАУХАТ</w:t>
      </w:r>
    </w:p>
    <w:bookmarkEnd w:id="605"/>
    <w:bookmarkStart w:name="z895" w:id="606"/>
    <w:p>
      <w:pPr>
        <w:spacing w:after="0"/>
        <w:ind w:left="0"/>
        <w:jc w:val="both"/>
      </w:pPr>
      <w:r>
        <w:rPr>
          <w:rFonts w:ascii="Times New Roman"/>
          <w:b w:val="false"/>
          <w:i w:val="false"/>
          <w:color w:val="000000"/>
          <w:sz w:val="28"/>
        </w:rPr>
        <w:t>
      Тауар белгілері/тауар шығарылған жерлердің атаулары мемлекеттік тізілімдерінен</w:t>
      </w:r>
    </w:p>
    <w:bookmarkEnd w:id="606"/>
    <w:p>
      <w:pPr>
        <w:spacing w:after="0"/>
        <w:ind w:left="0"/>
        <w:jc w:val="both"/>
      </w:pPr>
      <w:r>
        <w:rPr>
          <w:rFonts w:ascii="Times New Roman"/>
          <w:b w:val="false"/>
          <w:i w:val="false"/>
          <w:color w:val="000000"/>
          <w:sz w:val="28"/>
        </w:rPr>
        <w:t>
      үзінді беруді сұраймын:</w:t>
      </w:r>
    </w:p>
    <w:bookmarkStart w:name="z896" w:id="607"/>
    <w:p>
      <w:pPr>
        <w:spacing w:after="0"/>
        <w:ind w:left="0"/>
        <w:jc w:val="both"/>
      </w:pPr>
      <w:r>
        <w:rPr>
          <w:rFonts w:ascii="Times New Roman"/>
          <w:b w:val="false"/>
          <w:i w:val="false"/>
          <w:color w:val="000000"/>
          <w:sz w:val="28"/>
        </w:rPr>
        <w:t>
      Зияткерлік меншік объектісінің түрі ________________________________</w:t>
      </w:r>
    </w:p>
    <w:bookmarkEnd w:id="607"/>
    <w:bookmarkStart w:name="z897" w:id="608"/>
    <w:p>
      <w:pPr>
        <w:spacing w:after="0"/>
        <w:ind w:left="0"/>
        <w:jc w:val="both"/>
      </w:pPr>
      <w:r>
        <w:rPr>
          <w:rFonts w:ascii="Times New Roman"/>
          <w:b w:val="false"/>
          <w:i w:val="false"/>
          <w:color w:val="000000"/>
          <w:sz w:val="28"/>
        </w:rPr>
        <w:t>
      Куәліктің нөмірі немесе тіркеу нөмірі ______________________________</w:t>
      </w:r>
    </w:p>
    <w:bookmarkEnd w:id="608"/>
    <w:bookmarkStart w:name="z898" w:id="609"/>
    <w:p>
      <w:pPr>
        <w:spacing w:after="0"/>
        <w:ind w:left="0"/>
        <w:jc w:val="both"/>
      </w:pPr>
      <w:r>
        <w:rPr>
          <w:rFonts w:ascii="Times New Roman"/>
          <w:b w:val="false"/>
          <w:i w:val="false"/>
          <w:color w:val="000000"/>
          <w:sz w:val="28"/>
        </w:rPr>
        <w:t>
      Қосымша:</w:t>
      </w:r>
    </w:p>
    <w:bookmarkEnd w:id="609"/>
    <w:bookmarkStart w:name="z899"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900" w:id="611"/>
    <w:p>
      <w:pPr>
        <w:spacing w:after="0"/>
        <w:ind w:left="0"/>
        <w:jc w:val="both"/>
      </w:pPr>
      <w:r>
        <w:rPr>
          <w:rFonts w:ascii="Times New Roman"/>
          <w:b w:val="false"/>
          <w:i w:val="false"/>
          <w:color w:val="000000"/>
          <w:sz w:val="28"/>
        </w:rPr>
        <w:t>
      ЭЦҚ қол қойылған</w:t>
      </w:r>
    </w:p>
    <w:bookmarkEnd w:id="611"/>
    <w:bookmarkStart w:name="z901" w:id="612"/>
    <w:p>
      <w:pPr>
        <w:spacing w:after="0"/>
        <w:ind w:left="0"/>
        <w:jc w:val="both"/>
      </w:pPr>
      <w:r>
        <w:rPr>
          <w:rFonts w:ascii="Times New Roman"/>
          <w:b w:val="false"/>
          <w:i w:val="false"/>
          <w:color w:val="000000"/>
          <w:sz w:val="28"/>
        </w:rPr>
        <w:t>
      Тегі, аты, әкесінің аты (егер болған жағдайда)</w:t>
      </w:r>
    </w:p>
    <w:bookmarkEnd w:id="612"/>
    <w:bookmarkStart w:name="z902" w:id="61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613"/>
    <w:p>
      <w:pPr>
        <w:spacing w:after="0"/>
        <w:ind w:left="0"/>
        <w:jc w:val="both"/>
      </w:pPr>
      <w:r>
        <w:rPr>
          <w:rFonts w:ascii="Times New Roman"/>
          <w:b w:val="false"/>
          <w:i w:val="false"/>
          <w:color w:val="000000"/>
          <w:sz w:val="28"/>
        </w:rPr>
        <w:t>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11-қосымша</w:t>
            </w:r>
          </w:p>
        </w:tc>
      </w:tr>
    </w:tbl>
    <w:bookmarkStart w:name="z449" w:id="614"/>
    <w:p>
      <w:pPr>
        <w:spacing w:after="0"/>
        <w:ind w:left="0"/>
        <w:jc w:val="left"/>
      </w:pPr>
      <w:r>
        <w:rPr>
          <w:rFonts w:ascii="Times New Roman"/>
          <w:b/>
          <w:i w:val="false"/>
          <w:color w:val="000000"/>
        </w:rPr>
        <w:t xml:space="preserve"> "Патенттік сенім білдірілген өкілдерді аттестаттау" мемлекеттік көрсетілетін қызмет стандарты</w:t>
      </w:r>
    </w:p>
    <w:bookmarkEnd w:id="614"/>
    <w:bookmarkStart w:name="z450" w:id="615"/>
    <w:p>
      <w:pPr>
        <w:spacing w:after="0"/>
        <w:ind w:left="0"/>
        <w:jc w:val="left"/>
      </w:pPr>
      <w:r>
        <w:rPr>
          <w:rFonts w:ascii="Times New Roman"/>
          <w:b/>
          <w:i w:val="false"/>
          <w:color w:val="000000"/>
        </w:rPr>
        <w:t xml:space="preserve"> 1-тарау. Жалпы ережелер</w:t>
      </w:r>
    </w:p>
    <w:bookmarkEnd w:id="615"/>
    <w:bookmarkStart w:name="z451" w:id="616"/>
    <w:p>
      <w:pPr>
        <w:spacing w:after="0"/>
        <w:ind w:left="0"/>
        <w:jc w:val="both"/>
      </w:pPr>
      <w:r>
        <w:rPr>
          <w:rFonts w:ascii="Times New Roman"/>
          <w:b w:val="false"/>
          <w:i w:val="false"/>
          <w:color w:val="000000"/>
          <w:sz w:val="28"/>
        </w:rPr>
        <w:t>
      1. "Патенттік сенім білдірілген өкілдерді аттестаттау" мемлекеттік көрсетілетін қызмет стандарты (бұдан әрі – мемлекеттік көрсетілетін қызмет).</w:t>
      </w:r>
    </w:p>
    <w:bookmarkEnd w:id="616"/>
    <w:bookmarkStart w:name="z452" w:id="617"/>
    <w:p>
      <w:pPr>
        <w:spacing w:after="0"/>
        <w:ind w:left="0"/>
        <w:jc w:val="both"/>
      </w:pPr>
      <w:r>
        <w:rPr>
          <w:rFonts w:ascii="Times New Roman"/>
          <w:b w:val="false"/>
          <w:i w:val="false"/>
          <w:color w:val="000000"/>
          <w:sz w:val="28"/>
        </w:rPr>
        <w:t>
      2. Мемлекеттік көрсетілетін қызмет Қазақстан Республикасы Әділет министрлігі (бұдан әрі – Министрлік) әзірлеген.</w:t>
      </w:r>
    </w:p>
    <w:bookmarkEnd w:id="617"/>
    <w:bookmarkStart w:name="z453" w:id="618"/>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618"/>
    <w:p>
      <w:pPr>
        <w:spacing w:after="0"/>
        <w:ind w:left="0"/>
        <w:jc w:val="both"/>
      </w:pPr>
      <w:r>
        <w:rPr>
          <w:rFonts w:ascii="Times New Roman"/>
          <w:b w:val="false"/>
          <w:i w:val="false"/>
          <w:color w:val="000000"/>
          <w:sz w:val="28"/>
        </w:rPr>
        <w:t>
      Мемлекеттік көрсетілетін қызметтің өтінішін (құжаттардың толық топтамасын) қабылдау және оның нәтижелерін беру "электрондық үкіметтің" www.egov.kz (бұдан әрі – портал) арқылы жүзеге асырылады.</w:t>
      </w:r>
    </w:p>
    <w:bookmarkStart w:name="z454" w:id="619"/>
    <w:p>
      <w:pPr>
        <w:spacing w:after="0"/>
        <w:ind w:left="0"/>
        <w:jc w:val="left"/>
      </w:pPr>
      <w:r>
        <w:rPr>
          <w:rFonts w:ascii="Times New Roman"/>
          <w:b/>
          <w:i w:val="false"/>
          <w:color w:val="000000"/>
        </w:rPr>
        <w:t xml:space="preserve"> 2-тарау. Мемлекеттік қызмет көрсету тәртібі</w:t>
      </w:r>
    </w:p>
    <w:bookmarkEnd w:id="619"/>
    <w:bookmarkStart w:name="z455" w:id="620"/>
    <w:p>
      <w:pPr>
        <w:spacing w:after="0"/>
        <w:ind w:left="0"/>
        <w:jc w:val="both"/>
      </w:pPr>
      <w:r>
        <w:rPr>
          <w:rFonts w:ascii="Times New Roman"/>
          <w:b w:val="false"/>
          <w:i w:val="false"/>
          <w:color w:val="000000"/>
          <w:sz w:val="28"/>
        </w:rPr>
        <w:t>
      4. Мемлекеттік көрсетілетін қызмет мерзімдері көрсетілетін қызметті берушіге құжаттар топтамасы тапсырылған кезден бастап:</w:t>
      </w:r>
    </w:p>
    <w:bookmarkEnd w:id="620"/>
    <w:p>
      <w:pPr>
        <w:spacing w:after="0"/>
        <w:ind w:left="0"/>
        <w:jc w:val="both"/>
      </w:pPr>
      <w:r>
        <w:rPr>
          <w:rFonts w:ascii="Times New Roman"/>
          <w:b w:val="false"/>
          <w:i w:val="false"/>
          <w:color w:val="000000"/>
          <w:sz w:val="28"/>
        </w:rPr>
        <w:t xml:space="preserve">
      аттестаттау емтиханы тиісті жартыжылдықтың соңғы айының 7 жұмыс күні ішінде жүргізіледі. </w:t>
      </w:r>
    </w:p>
    <w:bookmarkStart w:name="z456" w:id="621"/>
    <w:p>
      <w:pPr>
        <w:spacing w:after="0"/>
        <w:ind w:left="0"/>
        <w:jc w:val="both"/>
      </w:pPr>
      <w:r>
        <w:rPr>
          <w:rFonts w:ascii="Times New Roman"/>
          <w:b w:val="false"/>
          <w:i w:val="false"/>
          <w:color w:val="000000"/>
          <w:sz w:val="28"/>
        </w:rPr>
        <w:t>
      5. Мемлекеттік көрсетілетін қызмет нысаны – электрондық түрінде (толық автоматтандырылған).</w:t>
      </w:r>
    </w:p>
    <w:bookmarkEnd w:id="621"/>
    <w:bookmarkStart w:name="z457" w:id="622"/>
    <w:p>
      <w:pPr>
        <w:spacing w:after="0"/>
        <w:ind w:left="0"/>
        <w:jc w:val="both"/>
      </w:pPr>
      <w:r>
        <w:rPr>
          <w:rFonts w:ascii="Times New Roman"/>
          <w:b w:val="false"/>
          <w:i w:val="false"/>
          <w:color w:val="000000"/>
          <w:sz w:val="28"/>
        </w:rPr>
        <w:t>
      6. Мемлекеттік көрсетілетін қызмет нәтижесі – аттестаттау емтиханын тапсыру қорытындысы бойынша оң немесе теріс шешім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w:t>
      </w:r>
    </w:p>
    <w:bookmarkEnd w:id="622"/>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p>
      <w:pPr>
        <w:spacing w:after="0"/>
        <w:ind w:left="0"/>
        <w:jc w:val="both"/>
      </w:pPr>
      <w:r>
        <w:rPr>
          <w:rFonts w:ascii="Times New Roman"/>
          <w:b w:val="false"/>
          <w:i w:val="false"/>
          <w:color w:val="000000"/>
          <w:sz w:val="28"/>
        </w:rPr>
        <w:t>
      Мемлекеттік көрсетілетін қызмет нәтижесі жеке тұлғаның (бұдан әрі – көрсетілетін қызметті алушы)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 жіберіледі.</w:t>
      </w:r>
    </w:p>
    <w:bookmarkStart w:name="z458" w:id="623"/>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623"/>
    <w:p>
      <w:pPr>
        <w:spacing w:after="0"/>
        <w:ind w:left="0"/>
        <w:jc w:val="both"/>
      </w:pPr>
      <w:r>
        <w:rPr>
          <w:rFonts w:ascii="Times New Roman"/>
          <w:b w:val="false"/>
          <w:i w:val="false"/>
          <w:color w:val="000000"/>
          <w:sz w:val="28"/>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614 -бабында</w:t>
      </w:r>
      <w:r>
        <w:rPr>
          <w:rFonts w:ascii="Times New Roman"/>
          <w:b w:val="false"/>
          <w:i w:val="false"/>
          <w:color w:val="000000"/>
          <w:sz w:val="28"/>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0"/>
        <w:ind w:left="0"/>
        <w:jc w:val="both"/>
      </w:pPr>
      <w:r>
        <w:rPr>
          <w:rFonts w:ascii="Times New Roman"/>
          <w:b w:val="false"/>
          <w:i w:val="false"/>
          <w:color w:val="000000"/>
          <w:sz w:val="28"/>
        </w:rPr>
        <w:t>
      патенттiк сенiм бiлдiрiлген өкiлдердi аттестаттағаны үшiн – 15 (он бес) айлық есептік көрсеткіш.</w:t>
      </w:r>
    </w:p>
    <w:p>
      <w:pPr>
        <w:spacing w:after="0"/>
        <w:ind w:left="0"/>
        <w:jc w:val="both"/>
      </w:pPr>
      <w:r>
        <w:rPr>
          <w:rFonts w:ascii="Times New Roman"/>
          <w:b w:val="false"/>
          <w:i w:val="false"/>
          <w:color w:val="000000"/>
          <w:sz w:val="28"/>
        </w:rPr>
        <w:t>
      Мемлекеттік көрсетілетін қызметті қолма-қол немесе аударым арқылы есеп айырысу жолымен, төлем "электрондық үкіметтің" төлем шлюзі (бұдан әрі – ЭҮТШ) арқылы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459" w:id="624"/>
    <w:p>
      <w:pPr>
        <w:spacing w:after="0"/>
        <w:ind w:left="0"/>
        <w:jc w:val="both"/>
      </w:pPr>
      <w:r>
        <w:rPr>
          <w:rFonts w:ascii="Times New Roman"/>
          <w:b w:val="false"/>
          <w:i w:val="false"/>
          <w:color w:val="000000"/>
          <w:sz w:val="28"/>
        </w:rPr>
        <w:t>
      8. Порталдағы жұмыс кестесі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624"/>
    <w:bookmarkStart w:name="z460" w:id="625"/>
    <w:p>
      <w:pPr>
        <w:spacing w:after="0"/>
        <w:ind w:left="0"/>
        <w:jc w:val="both"/>
      </w:pPr>
      <w:r>
        <w:rPr>
          <w:rFonts w:ascii="Times New Roman"/>
          <w:b w:val="false"/>
          <w:i w:val="false"/>
          <w:color w:val="000000"/>
          <w:sz w:val="28"/>
        </w:rPr>
        <w:t>
      9. Көрсетілетін қызметті алушы мемлекеттік көрсетілетін қызметті алу үшін өтініш берген кезде порталға мемлекеттік көрсетілетін қызметті ұсыну үшін қажетті құжаттардың тізбесі:</w:t>
      </w:r>
    </w:p>
    <w:bookmarkEnd w:id="625"/>
    <w:bookmarkStart w:name="z461" w:id="626"/>
    <w:p>
      <w:pPr>
        <w:spacing w:after="0"/>
        <w:ind w:left="0"/>
        <w:jc w:val="both"/>
      </w:pPr>
      <w:r>
        <w:rPr>
          <w:rFonts w:ascii="Times New Roman"/>
          <w:b w:val="false"/>
          <w:i w:val="false"/>
          <w:color w:val="000000"/>
          <w:sz w:val="28"/>
        </w:rPr>
        <w:t xml:space="preserve">
      1) көрсетілетін қызметті алушының ЭЦҚ куәландырылған мемлекеттік немесе орыс тілдерінде патенттік сенім білдірілген өкілдерге кандидаттардың аттестаттауға рұқсат беру туралы өтініш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w:t>
      </w:r>
    </w:p>
    <w:bookmarkEnd w:id="626"/>
    <w:bookmarkStart w:name="z462" w:id="627"/>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патенттік сенім білдірілген өкілдерге кандидаттардың аттестаттаудан өтуі үшін мәліметтер;</w:t>
      </w:r>
    </w:p>
    <w:bookmarkEnd w:id="627"/>
    <w:bookmarkStart w:name="z463" w:id="628"/>
    <w:p>
      <w:pPr>
        <w:spacing w:after="0"/>
        <w:ind w:left="0"/>
        <w:jc w:val="both"/>
      </w:pPr>
      <w:r>
        <w:rPr>
          <w:rFonts w:ascii="Times New Roman"/>
          <w:b w:val="false"/>
          <w:i w:val="false"/>
          <w:color w:val="000000"/>
          <w:sz w:val="28"/>
        </w:rPr>
        <w:t>
      3) кемінде төрт жыл еңбек өтілі бар жұмыс қызметінің растығы қамтылған құжаттың электрондық көшірмесі;</w:t>
      </w:r>
    </w:p>
    <w:bookmarkEnd w:id="628"/>
    <w:bookmarkStart w:name="z464" w:id="629"/>
    <w:p>
      <w:pPr>
        <w:spacing w:after="0"/>
        <w:ind w:left="0"/>
        <w:jc w:val="both"/>
      </w:pPr>
      <w:r>
        <w:rPr>
          <w:rFonts w:ascii="Times New Roman"/>
          <w:b w:val="false"/>
          <w:i w:val="false"/>
          <w:color w:val="000000"/>
          <w:sz w:val="28"/>
        </w:rPr>
        <w:t>
      4) сот-наркологиялық және психиатриялық бөлімшелерден кандидаттың тұрғылықты жерi бойынша, Қазақстан Республикасының бүкіл аумағы бойынша мәліметтерді көрсете отырып, оларды уәкілетті органға ұсынғанға дейін бір айдан аспайтын мерзімде берiлген электрондық анықтамалар;</w:t>
      </w:r>
    </w:p>
    <w:bookmarkEnd w:id="629"/>
    <w:bookmarkStart w:name="z465" w:id="630"/>
    <w:p>
      <w:pPr>
        <w:spacing w:after="0"/>
        <w:ind w:left="0"/>
        <w:jc w:val="both"/>
      </w:pPr>
      <w:r>
        <w:rPr>
          <w:rFonts w:ascii="Times New Roman"/>
          <w:b w:val="false"/>
          <w:i w:val="false"/>
          <w:color w:val="000000"/>
          <w:sz w:val="28"/>
        </w:rPr>
        <w:t>
      5) ЭҮТШ арқылы төленген жағдайларды қоспағанда, патенттiк сенiм бiлдiрiлген өкiлдердi аттестаттағаны үшін мемлекеттік баж төлемін растайтын құжаттың электрондық көшірмесі.</w:t>
      </w:r>
    </w:p>
    <w:bookmarkEnd w:id="63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3-қосымшадағы</w:t>
      </w:r>
      <w:r>
        <w:rPr>
          <w:rFonts w:ascii="Times New Roman"/>
          <w:b w:val="false"/>
          <w:i w:val="false"/>
          <w:color w:val="000000"/>
          <w:sz w:val="28"/>
        </w:rPr>
        <w:t xml:space="preserve"> көрсетілген мәліметтер аттестаттау емтиханына келген кезде көрсетілетін қызметті алушы ұсынатын құжаттар түпнұсқалармен салыстырылады.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кабинетіне" патенттік сенім білдірілген өкілдің аттестациялық емтихан өткізу күні мен уақыты көрсетіле отырып, мемлекеттік көрсетілетін қызмет үшін сұрау салуды қабылдау туралы мәртебе жіберіледі.</w:t>
      </w:r>
    </w:p>
    <w:bookmarkStart w:name="z466" w:id="631"/>
    <w:p>
      <w:pPr>
        <w:spacing w:after="0"/>
        <w:ind w:left="0"/>
        <w:jc w:val="both"/>
      </w:pPr>
      <w:r>
        <w:rPr>
          <w:rFonts w:ascii="Times New Roman"/>
          <w:b w:val="false"/>
          <w:i w:val="false"/>
          <w:color w:val="000000"/>
          <w:sz w:val="28"/>
        </w:rPr>
        <w:t>
      10. Мыналар:</w:t>
      </w:r>
    </w:p>
    <w:bookmarkEnd w:id="631"/>
    <w:bookmarkStart w:name="z467" w:id="6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32"/>
    <w:bookmarkStart w:name="z468" w:id="63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63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Қазақстан Республикасының заңдарымен белгіленген мемлекеттік қызметті беруден бас тарту негіздері болып табылады.</w:t>
      </w:r>
    </w:p>
    <w:p>
      <w:pPr>
        <w:spacing w:after="0"/>
        <w:ind w:left="0"/>
        <w:jc w:val="both"/>
      </w:pPr>
      <w:r>
        <w:rPr>
          <w:rFonts w:ascii="Times New Roman"/>
          <w:b w:val="false"/>
          <w:i w:val="false"/>
          <w:color w:val="000000"/>
          <w:sz w:val="28"/>
        </w:rPr>
        <w:t>
      Осы стандарттың 9-тармағына сәйкес "Электрондық үкімет" веб-порталы арқылы тиісті түрде ресімделмеген немесе құжаттар топтамасы толығымен ұсынылмаған жағдайда, көрсетілетін қызметті беруші олардың түскен күннен бастап екі жұмыс күні ішінде өтінішті әрі қарай қараудан дәлелді бас тарту туралы жазбаша түрінде жауап береді.</w:t>
      </w:r>
    </w:p>
    <w:bookmarkStart w:name="z470" w:id="634"/>
    <w:p>
      <w:pPr>
        <w:spacing w:after="0"/>
        <w:ind w:left="0"/>
        <w:jc w:val="left"/>
      </w:pPr>
      <w:r>
        <w:rPr>
          <w:rFonts w:ascii="Times New Roman"/>
          <w:b/>
          <w:i w:val="false"/>
          <w:color w:val="000000"/>
        </w:rPr>
        <w:t xml:space="preserve"> 3-тарау. Мемлекеттік көрсетілетін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34"/>
    <w:bookmarkStart w:name="z471" w:id="63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 шағым Министрлік басшысының атына мына мекенжай бойынша беріледі: 010000, Астана қаласы, Есіл ауданы, Мәңгілік Ел көшесі, № 8-үй, 13-кіреберіс, № 022-кабинет, байланыс телефоны: 8 (7172) 74-07-84, 55-87-64.</w:t>
      </w:r>
    </w:p>
    <w:bookmarkEnd w:id="635"/>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472" w:id="636"/>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шағымданады.</w:t>
      </w:r>
    </w:p>
    <w:bookmarkEnd w:id="636"/>
    <w:bookmarkStart w:name="z473" w:id="637"/>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көрсетілетін қызмет ерекшеліктерін ескере отырып қойылатын өзге де талаптар</w:t>
      </w:r>
    </w:p>
    <w:bookmarkEnd w:id="637"/>
    <w:bookmarkStart w:name="z474" w:id="638"/>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638"/>
    <w:bookmarkStart w:name="z475" w:id="639"/>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639"/>
    <w:bookmarkStart w:name="z476" w:id="640"/>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640"/>
    <w:bookmarkStart w:name="z477" w:id="641"/>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74-09-69, 55-88-21. Бірыңғай байланыс-орталығы: 1414, 8 800 080 7777.</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479" w:id="642"/>
    <w:p>
      <w:pPr>
        <w:spacing w:after="0"/>
        <w:ind w:left="0"/>
        <w:jc w:val="left"/>
      </w:pPr>
      <w:r>
        <w:rPr>
          <w:rFonts w:ascii="Times New Roman"/>
          <w:b/>
          <w:i w:val="false"/>
          <w:color w:val="000000"/>
        </w:rPr>
        <w:t xml:space="preserve"> Мемлекеттік баж төлеу үшін қажетті банк деректемелері</w:t>
      </w:r>
    </w:p>
    <w:bookmarkEnd w:id="642"/>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KKMFKZ2A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мекенi, көше атауы,</w:t>
            </w:r>
            <w:r>
              <w:br/>
            </w:r>
            <w:r>
              <w:rPr>
                <w:rFonts w:ascii="Times New Roman"/>
                <w:b w:val="false"/>
                <w:i w:val="false"/>
                <w:color w:val="000000"/>
                <w:sz w:val="20"/>
              </w:rPr>
              <w:t>үй/ғимараттың нөмiрi)</w:t>
            </w:r>
          </w:p>
        </w:tc>
      </w:tr>
    </w:tbl>
    <w:bookmarkStart w:name="z481" w:id="643"/>
    <w:p>
      <w:pPr>
        <w:spacing w:after="0"/>
        <w:ind w:left="0"/>
        <w:jc w:val="left"/>
      </w:pPr>
      <w:r>
        <w:rPr>
          <w:rFonts w:ascii="Times New Roman"/>
          <w:b/>
          <w:i w:val="false"/>
          <w:color w:val="000000"/>
        </w:rPr>
        <w:t xml:space="preserve"> Патенттік сенім білдірілген өкілдерді аттестаттауғарұқсат беру туралы өтініш</w:t>
      </w:r>
    </w:p>
    <w:bookmarkEnd w:id="643"/>
    <w:p>
      <w:pPr>
        <w:spacing w:after="0"/>
        <w:ind w:left="0"/>
        <w:jc w:val="both"/>
      </w:pPr>
      <w:r>
        <w:rPr>
          <w:rFonts w:ascii="Times New Roman"/>
          <w:b w:val="false"/>
          <w:i w:val="false"/>
          <w:color w:val="000000"/>
          <w:sz w:val="28"/>
        </w:rPr>
        <w:t>
      Мені Қазақстан Республикасы патенттік сенім білдірілген өкілге аттесттауға өтуге рұқсат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пайдалануғакелісемін.</w:t>
      </w:r>
    </w:p>
    <w:p>
      <w:pPr>
        <w:spacing w:after="0"/>
        <w:ind w:left="0"/>
        <w:jc w:val="both"/>
      </w:pPr>
      <w:r>
        <w:rPr>
          <w:rFonts w:ascii="Times New Roman"/>
          <w:b w:val="false"/>
          <w:i w:val="false"/>
          <w:color w:val="000000"/>
          <w:sz w:val="28"/>
        </w:rPr>
        <w:t xml:space="preserve">
      Телефонның нөмірі: </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өкілдерге кандидаттардың аттестаттаудан өтуі үшін мәліметтер;</w:t>
      </w:r>
    </w:p>
    <w:p>
      <w:pPr>
        <w:spacing w:after="0"/>
        <w:ind w:left="0"/>
        <w:jc w:val="both"/>
      </w:pPr>
      <w:r>
        <w:rPr>
          <w:rFonts w:ascii="Times New Roman"/>
          <w:b w:val="false"/>
          <w:i w:val="false"/>
          <w:color w:val="000000"/>
          <w:sz w:val="28"/>
        </w:rPr>
        <w:t>
      - еңбек қызметін растайтын, кемінде төрт жыл жұмыс өтілі бар құжаттың электрондық көшірмесі;</w:t>
      </w:r>
    </w:p>
    <w:p>
      <w:pPr>
        <w:spacing w:after="0"/>
        <w:ind w:left="0"/>
        <w:jc w:val="both"/>
      </w:pPr>
      <w:r>
        <w:rPr>
          <w:rFonts w:ascii="Times New Roman"/>
          <w:b w:val="false"/>
          <w:i w:val="false"/>
          <w:color w:val="000000"/>
          <w:sz w:val="28"/>
        </w:rPr>
        <w:t>
      - сот-наркологиялық және психиатриялық бөлімшелерде кандидаттың тұрғылықты жерi бойынша, Қазақстан Республикасының бүкіл аумағы бойынша мәліметтерді көрсете отырып, оларды уәкілетті органға ұсынғанға дейін бір айдан аспайтын мерзімде берiлген электрондық анықтамалар;</w:t>
      </w:r>
    </w:p>
    <w:p>
      <w:pPr>
        <w:spacing w:after="0"/>
        <w:ind w:left="0"/>
        <w:jc w:val="both"/>
      </w:pPr>
      <w:r>
        <w:rPr>
          <w:rFonts w:ascii="Times New Roman"/>
          <w:b w:val="false"/>
          <w:i w:val="false"/>
          <w:color w:val="000000"/>
          <w:sz w:val="28"/>
        </w:rPr>
        <w:t>
      - ЭҮТШ арқылы төленген жағдайларды қоспағанда, патенттік сенім білдірілген өкілдерді аттестаттағаны үшін мемлекеттік баж төлемін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483" w:id="644"/>
    <w:p>
      <w:pPr>
        <w:spacing w:after="0"/>
        <w:ind w:left="0"/>
        <w:jc w:val="left"/>
      </w:pPr>
      <w:r>
        <w:rPr>
          <w:rFonts w:ascii="Times New Roman"/>
          <w:b/>
          <w:i w:val="false"/>
          <w:color w:val="000000"/>
        </w:rPr>
        <w:t xml:space="preserve"> Патенттік сенім білдірілген өкілдерді аттестаттаудан өту үшін мәліметтер</w:t>
      </w:r>
    </w:p>
    <w:bookmarkEnd w:id="6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bookmarkStart w:name="z484" w:id="645"/>
    <w:p>
      <w:pPr>
        <w:spacing w:after="0"/>
        <w:ind w:left="0"/>
        <w:jc w:val="both"/>
      </w:pPr>
      <w:r>
        <w:rPr>
          <w:rFonts w:ascii="Times New Roman"/>
          <w:b w:val="false"/>
          <w:i w:val="false"/>
          <w:color w:val="000000"/>
          <w:sz w:val="28"/>
        </w:rPr>
        <w:t>
      1. Диплом туралы мәлімет:</w:t>
      </w:r>
    </w:p>
    <w:bookmarkEnd w:id="645"/>
    <w:bookmarkStart w:name="z485" w:id="646"/>
    <w:p>
      <w:pPr>
        <w:spacing w:after="0"/>
        <w:ind w:left="0"/>
        <w:jc w:val="both"/>
      </w:pPr>
      <w:r>
        <w:rPr>
          <w:rFonts w:ascii="Times New Roman"/>
          <w:b w:val="false"/>
          <w:i w:val="false"/>
          <w:color w:val="000000"/>
          <w:sz w:val="28"/>
        </w:rPr>
        <w:t>
      1) жоғары оқу орнының атауы ___________________________________</w:t>
      </w:r>
    </w:p>
    <w:bookmarkEnd w:id="646"/>
    <w:bookmarkStart w:name="z486" w:id="647"/>
    <w:p>
      <w:pPr>
        <w:spacing w:after="0"/>
        <w:ind w:left="0"/>
        <w:jc w:val="both"/>
      </w:pPr>
      <w:r>
        <w:rPr>
          <w:rFonts w:ascii="Times New Roman"/>
          <w:b w:val="false"/>
          <w:i w:val="false"/>
          <w:color w:val="000000"/>
          <w:sz w:val="28"/>
        </w:rPr>
        <w:t>
      2) дипломның нөмірі ___________________________________________</w:t>
      </w:r>
    </w:p>
    <w:bookmarkEnd w:id="647"/>
    <w:bookmarkStart w:name="z487" w:id="648"/>
    <w:p>
      <w:pPr>
        <w:spacing w:after="0"/>
        <w:ind w:left="0"/>
        <w:jc w:val="both"/>
      </w:pPr>
      <w:r>
        <w:rPr>
          <w:rFonts w:ascii="Times New Roman"/>
          <w:b w:val="false"/>
          <w:i w:val="false"/>
          <w:color w:val="000000"/>
          <w:sz w:val="28"/>
        </w:rPr>
        <w:t>
      3) дипломның берілген күні _____________________________________</w:t>
      </w:r>
    </w:p>
    <w:bookmarkEnd w:id="648"/>
    <w:bookmarkStart w:name="z488" w:id="649"/>
    <w:p>
      <w:pPr>
        <w:spacing w:after="0"/>
        <w:ind w:left="0"/>
        <w:jc w:val="both"/>
      </w:pPr>
      <w:r>
        <w:rPr>
          <w:rFonts w:ascii="Times New Roman"/>
          <w:b w:val="false"/>
          <w:i w:val="false"/>
          <w:color w:val="000000"/>
          <w:sz w:val="28"/>
        </w:rPr>
        <w:t>
      4) "Білім туралы" Қазақстан Республикасының Заңына сәйкес</w:t>
      </w:r>
    </w:p>
    <w:bookmarkEnd w:id="649"/>
    <w:p>
      <w:pPr>
        <w:spacing w:after="0"/>
        <w:ind w:left="0"/>
        <w:jc w:val="both"/>
      </w:pPr>
      <w:r>
        <w:rPr>
          <w:rFonts w:ascii="Times New Roman"/>
          <w:b w:val="false"/>
          <w:i w:val="false"/>
          <w:color w:val="000000"/>
          <w:sz w:val="28"/>
        </w:rPr>
        <w:t>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w:t>
      </w:r>
    </w:p>
    <w:p>
      <w:pPr>
        <w:spacing w:after="0"/>
        <w:ind w:left="0"/>
        <w:jc w:val="both"/>
      </w:pPr>
      <w:r>
        <w:rPr>
          <w:rFonts w:ascii="Times New Roman"/>
          <w:b w:val="false"/>
          <w:i w:val="false"/>
          <w:color w:val="000000"/>
          <w:sz w:val="28"/>
        </w:rPr>
        <w:t>
      тіркеу нөмірі және күні _____________________________________</w:t>
      </w:r>
    </w:p>
    <w:p>
      <w:pPr>
        <w:spacing w:after="0"/>
        <w:ind w:left="0"/>
        <w:jc w:val="both"/>
      </w:pPr>
      <w:r>
        <w:rPr>
          <w:rFonts w:ascii="Times New Roman"/>
          <w:b w:val="false"/>
          <w:i w:val="false"/>
          <w:color w:val="000000"/>
          <w:sz w:val="28"/>
        </w:rPr>
        <w:t>
      Жеке тұлға 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12-қосымша</w:t>
            </w:r>
          </w:p>
        </w:tc>
      </w:tr>
    </w:tbl>
    <w:bookmarkStart w:name="z490" w:id="650"/>
    <w:p>
      <w:pPr>
        <w:spacing w:after="0"/>
        <w:ind w:left="0"/>
        <w:jc w:val="left"/>
      </w:pPr>
      <w:r>
        <w:rPr>
          <w:rFonts w:ascii="Times New Roman"/>
          <w:b/>
          <w:i w:val="false"/>
          <w:color w:val="000000"/>
        </w:rPr>
        <w:t xml:space="preserve"> "Патенттік сенім білдірілген өкіл куәлігін беру" мемлекеттік көрсетілетін қызмет стандарты</w:t>
      </w:r>
    </w:p>
    <w:bookmarkEnd w:id="650"/>
    <w:bookmarkStart w:name="z491" w:id="651"/>
    <w:p>
      <w:pPr>
        <w:spacing w:after="0"/>
        <w:ind w:left="0"/>
        <w:jc w:val="left"/>
      </w:pPr>
      <w:r>
        <w:rPr>
          <w:rFonts w:ascii="Times New Roman"/>
          <w:b/>
          <w:i w:val="false"/>
          <w:color w:val="000000"/>
        </w:rPr>
        <w:t xml:space="preserve"> 1-тарау. Жалпы ережелер</w:t>
      </w:r>
    </w:p>
    <w:bookmarkEnd w:id="651"/>
    <w:bookmarkStart w:name="z492" w:id="652"/>
    <w:p>
      <w:pPr>
        <w:spacing w:after="0"/>
        <w:ind w:left="0"/>
        <w:jc w:val="both"/>
      </w:pPr>
      <w:r>
        <w:rPr>
          <w:rFonts w:ascii="Times New Roman"/>
          <w:b w:val="false"/>
          <w:i w:val="false"/>
          <w:color w:val="000000"/>
          <w:sz w:val="28"/>
        </w:rPr>
        <w:t>
      1. "Патенттік сенім білдірілген өкіл куәлігін беру" мемлекеттік көрсетілетін қызмет стандарты (бұдан әрі – мемлекеттік көрсетілетін қызмет).</w:t>
      </w:r>
    </w:p>
    <w:bookmarkEnd w:id="652"/>
    <w:bookmarkStart w:name="z493" w:id="653"/>
    <w:p>
      <w:pPr>
        <w:spacing w:after="0"/>
        <w:ind w:left="0"/>
        <w:jc w:val="both"/>
      </w:pPr>
      <w:r>
        <w:rPr>
          <w:rFonts w:ascii="Times New Roman"/>
          <w:b w:val="false"/>
          <w:i w:val="false"/>
          <w:color w:val="000000"/>
          <w:sz w:val="28"/>
        </w:rPr>
        <w:t>
      2. Мемлекеттік көрсетілетін қызмет Қазақстан Республикасы Әділет министрлігі (бұдан әрі – Министрлік) әзірлеген.</w:t>
      </w:r>
    </w:p>
    <w:bookmarkEnd w:id="653"/>
    <w:bookmarkStart w:name="z494" w:id="654"/>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654"/>
    <w:p>
      <w:pPr>
        <w:spacing w:after="0"/>
        <w:ind w:left="0"/>
        <w:jc w:val="both"/>
      </w:pPr>
      <w:r>
        <w:rPr>
          <w:rFonts w:ascii="Times New Roman"/>
          <w:b w:val="false"/>
          <w:i w:val="false"/>
          <w:color w:val="000000"/>
          <w:sz w:val="28"/>
        </w:rPr>
        <w:t>
      Мемлекеттік көрсетілетін қызметтің өтінішін (құжаттардың толық топтамасын) қабылдау және оның нәтижелерін беру "электрондық үкіметтің" www.egov.kz, веб-порталы (бұдан әрі – портал) арқылы жүзеге асырылады.</w:t>
      </w:r>
    </w:p>
    <w:bookmarkStart w:name="z495" w:id="655"/>
    <w:p>
      <w:pPr>
        <w:spacing w:after="0"/>
        <w:ind w:left="0"/>
        <w:jc w:val="left"/>
      </w:pPr>
      <w:r>
        <w:rPr>
          <w:rFonts w:ascii="Times New Roman"/>
          <w:b/>
          <w:i w:val="false"/>
          <w:color w:val="000000"/>
        </w:rPr>
        <w:t xml:space="preserve"> 2-тарау. Мемлекеттік қызмет көрсету тәртібі</w:t>
      </w:r>
    </w:p>
    <w:bookmarkEnd w:id="655"/>
    <w:bookmarkStart w:name="z496" w:id="656"/>
    <w:p>
      <w:pPr>
        <w:spacing w:after="0"/>
        <w:ind w:left="0"/>
        <w:jc w:val="both"/>
      </w:pPr>
      <w:r>
        <w:rPr>
          <w:rFonts w:ascii="Times New Roman"/>
          <w:b w:val="false"/>
          <w:i w:val="false"/>
          <w:color w:val="000000"/>
          <w:sz w:val="28"/>
        </w:rPr>
        <w:t>
      4. Мемлекеттік көрсетілетін қызмет мерзімдері патенттiк сенiм бiлдiрiлген өкiл ретінде тiркегенін үшін мемлекеттік баж төленгенін растайтынқұжатты ұсынған күннен бастап – 3 жұмыс күні ішінде.</w:t>
      </w:r>
    </w:p>
    <w:bookmarkEnd w:id="656"/>
    <w:bookmarkStart w:name="z497" w:id="657"/>
    <w:p>
      <w:pPr>
        <w:spacing w:after="0"/>
        <w:ind w:left="0"/>
        <w:jc w:val="both"/>
      </w:pPr>
      <w:r>
        <w:rPr>
          <w:rFonts w:ascii="Times New Roman"/>
          <w:b w:val="false"/>
          <w:i w:val="false"/>
          <w:color w:val="000000"/>
          <w:sz w:val="28"/>
        </w:rPr>
        <w:t>
      5. Мемлекеттік көрсетілетін қызмет нысаны – электрондық түрінде (толық автоматтандырылған).</w:t>
      </w:r>
    </w:p>
    <w:bookmarkEnd w:id="657"/>
    <w:bookmarkStart w:name="z498" w:id="658"/>
    <w:p>
      <w:pPr>
        <w:spacing w:after="0"/>
        <w:ind w:left="0"/>
        <w:jc w:val="both"/>
      </w:pPr>
      <w:r>
        <w:rPr>
          <w:rFonts w:ascii="Times New Roman"/>
          <w:b w:val="false"/>
          <w:i w:val="false"/>
          <w:color w:val="000000"/>
          <w:sz w:val="28"/>
        </w:rPr>
        <w:t>
      6. Мемлекеттік көрсетілетін қызмет нәтижесі – патенттік сенім білдірілген өкіл куәлігі.</w:t>
      </w:r>
    </w:p>
    <w:bookmarkEnd w:id="658"/>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p>
      <w:pPr>
        <w:spacing w:after="0"/>
        <w:ind w:left="0"/>
        <w:jc w:val="both"/>
      </w:pPr>
      <w:r>
        <w:rPr>
          <w:rFonts w:ascii="Times New Roman"/>
          <w:b w:val="false"/>
          <w:i w:val="false"/>
          <w:color w:val="000000"/>
          <w:sz w:val="28"/>
        </w:rPr>
        <w:t>
      Мемлекеттік көрсетілетін қызмет нәтижесі жеке тұлғаның (бұдан әрі – көрсетілетін қызметті алушы)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w:t>
      </w:r>
    </w:p>
    <w:bookmarkStart w:name="z499" w:id="659"/>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659"/>
    <w:p>
      <w:pPr>
        <w:spacing w:after="0"/>
        <w:ind w:left="0"/>
        <w:jc w:val="both"/>
      </w:pPr>
      <w:r>
        <w:rPr>
          <w:rFonts w:ascii="Times New Roman"/>
          <w:b w:val="false"/>
          <w:i w:val="false"/>
          <w:color w:val="000000"/>
          <w:sz w:val="28"/>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614-бабында</w:t>
      </w:r>
      <w:r>
        <w:rPr>
          <w:rFonts w:ascii="Times New Roman"/>
          <w:b w:val="false"/>
          <w:i w:val="false"/>
          <w:color w:val="000000"/>
          <w:sz w:val="28"/>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0"/>
        <w:ind w:left="0"/>
        <w:jc w:val="both"/>
      </w:pPr>
      <w:r>
        <w:rPr>
          <w:rFonts w:ascii="Times New Roman"/>
          <w:b w:val="false"/>
          <w:i w:val="false"/>
          <w:color w:val="000000"/>
          <w:sz w:val="28"/>
        </w:rPr>
        <w:t>
      патенттік сенім білдірілген өкіл ретінде тіркелгені үшін – 1 (бір) айлық есептік көрсеткіш.</w:t>
      </w:r>
    </w:p>
    <w:p>
      <w:pPr>
        <w:spacing w:after="0"/>
        <w:ind w:left="0"/>
        <w:jc w:val="both"/>
      </w:pPr>
      <w:r>
        <w:rPr>
          <w:rFonts w:ascii="Times New Roman"/>
          <w:b w:val="false"/>
          <w:i w:val="false"/>
          <w:color w:val="000000"/>
          <w:sz w:val="28"/>
        </w:rPr>
        <w:t>
      Мемлекеттік көрсетілетін қызметті қолма-қол немесе аударым арқылы есеп айырысу жолымен, төлем "электрондық үкіметтің" төлем шлюзі (бұдан әрі – ЭҮТШ) арқылы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500" w:id="660"/>
    <w:p>
      <w:pPr>
        <w:spacing w:after="0"/>
        <w:ind w:left="0"/>
        <w:jc w:val="both"/>
      </w:pPr>
      <w:r>
        <w:rPr>
          <w:rFonts w:ascii="Times New Roman"/>
          <w:b w:val="false"/>
          <w:i w:val="false"/>
          <w:color w:val="000000"/>
          <w:sz w:val="28"/>
        </w:rPr>
        <w:t>
      8. Порталдағы жұмыс кестесі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660"/>
    <w:bookmarkStart w:name="z501" w:id="661"/>
    <w:p>
      <w:pPr>
        <w:spacing w:after="0"/>
        <w:ind w:left="0"/>
        <w:jc w:val="both"/>
      </w:pPr>
      <w:r>
        <w:rPr>
          <w:rFonts w:ascii="Times New Roman"/>
          <w:b w:val="false"/>
          <w:i w:val="false"/>
          <w:color w:val="000000"/>
          <w:sz w:val="28"/>
        </w:rPr>
        <w:t>
      9. Көрсетілетін қызметті алушы мемлекеттік көрсетілетін қызметті алу үшін өтініш берген кезде порталға мемлекеттік көрсетілетін қызметті ұсыну үшін қажетті құжаттардың тізбесі:</w:t>
      </w:r>
    </w:p>
    <w:bookmarkEnd w:id="661"/>
    <w:bookmarkStart w:name="z502" w:id="662"/>
    <w:p>
      <w:pPr>
        <w:spacing w:after="0"/>
        <w:ind w:left="0"/>
        <w:jc w:val="both"/>
      </w:pPr>
      <w:r>
        <w:rPr>
          <w:rFonts w:ascii="Times New Roman"/>
          <w:b w:val="false"/>
          <w:i w:val="false"/>
          <w:color w:val="000000"/>
          <w:sz w:val="28"/>
        </w:rPr>
        <w:t xml:space="preserve">
      1) кандидаттың ЭЦҚ куәландырылған электрондық құжат түріндегі мемлекеттік немесе орыс тілдерінде патенттік сенім білдірілген өкіл куәлігін алу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662"/>
    <w:bookmarkStart w:name="z503" w:id="663"/>
    <w:p>
      <w:pPr>
        <w:spacing w:after="0"/>
        <w:ind w:left="0"/>
        <w:jc w:val="both"/>
      </w:pPr>
      <w:r>
        <w:rPr>
          <w:rFonts w:ascii="Times New Roman"/>
          <w:b w:val="false"/>
          <w:i w:val="false"/>
          <w:color w:val="000000"/>
          <w:sz w:val="28"/>
        </w:rPr>
        <w:t>
      2) ЭҮТШ арқылы төленген жағдайларды қоспағанда, патенттік сенім білдірілген өкіл куәлігін алу үшін мемлекеттік баж төлемін растайтын электрондық құжаттың көшірмесі.</w:t>
      </w:r>
    </w:p>
    <w:bookmarkEnd w:id="663"/>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үшін сұрау салуды қабылдау туралы мәртебе жіберіледі.</w:t>
      </w:r>
    </w:p>
    <w:bookmarkStart w:name="z504" w:id="664"/>
    <w:p>
      <w:pPr>
        <w:spacing w:after="0"/>
        <w:ind w:left="0"/>
        <w:jc w:val="both"/>
      </w:pPr>
      <w:r>
        <w:rPr>
          <w:rFonts w:ascii="Times New Roman"/>
          <w:b w:val="false"/>
          <w:i w:val="false"/>
          <w:color w:val="000000"/>
          <w:sz w:val="28"/>
        </w:rPr>
        <w:t>
      10. Көрсетілетін қызметті алушы осы стандарттың 9-тармағына сәйкес құжаттардың топтамасын толық ұсынбаған және (немесе) қолданылу мерзімі өтіп кеткен құжаттарды ұсынған жағдайда қызмет беруші өтінішті қабылдаудан бас тартады.</w:t>
      </w:r>
    </w:p>
    <w:bookmarkEnd w:id="664"/>
    <w:bookmarkStart w:name="z505" w:id="665"/>
    <w:p>
      <w:pPr>
        <w:spacing w:after="0"/>
        <w:ind w:left="0"/>
        <w:jc w:val="left"/>
      </w:pPr>
      <w:r>
        <w:rPr>
          <w:rFonts w:ascii="Times New Roman"/>
          <w:b/>
          <w:i w:val="false"/>
          <w:color w:val="000000"/>
        </w:rPr>
        <w:t xml:space="preserve"> 3-тарау. Мемлекеттік көрсетілетін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65"/>
    <w:bookmarkStart w:name="z506" w:id="66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 шағым Министрлік басшысының атына мына мекенжай бойынша беріледі: 010000, Астана қаласы, Есіл ауданы, Мәңгілік Ел көшесі, № 8-үй, 13-кіреберіс, № 022-кабинет, байланыс телефоны: 8 (7172) 74-07-84, 55-87-64.</w:t>
      </w:r>
    </w:p>
    <w:bookmarkEnd w:id="666"/>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507" w:id="667"/>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шағымданады.</w:t>
      </w:r>
    </w:p>
    <w:bookmarkEnd w:id="667"/>
    <w:bookmarkStart w:name="z508" w:id="668"/>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көрсетілетін қызмет ерекшеліктерін ескере отырып қойылатын өзге де талаптар</w:t>
      </w:r>
    </w:p>
    <w:bookmarkEnd w:id="668"/>
    <w:bookmarkStart w:name="z509" w:id="669"/>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669"/>
    <w:bookmarkStart w:name="z510" w:id="670"/>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670"/>
    <w:bookmarkStart w:name="z511" w:id="671"/>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671"/>
    <w:bookmarkStart w:name="z512" w:id="672"/>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74-09-69, 55-88-21. Бірыңғай байланыс-орталығы: 1414, 8 800 080 7777.</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14" w:id="673"/>
    <w:p>
      <w:pPr>
        <w:spacing w:after="0"/>
        <w:ind w:left="0"/>
        <w:jc w:val="left"/>
      </w:pPr>
      <w:r>
        <w:rPr>
          <w:rFonts w:ascii="Times New Roman"/>
          <w:b/>
          <w:i w:val="false"/>
          <w:color w:val="000000"/>
        </w:rPr>
        <w:t xml:space="preserve"> Мемлекеттік баж төлеу үшін қажетті банк деректемелері</w:t>
      </w:r>
    </w:p>
    <w:bookmarkEnd w:id="673"/>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KKMFKZ2A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кiмнен</w:t>
            </w:r>
            <w:r>
              <w:br/>
            </w:r>
            <w:r>
              <w:rPr>
                <w:rFonts w:ascii="Times New Roman"/>
                <w:b w:val="false"/>
                <w:i w:val="false"/>
                <w:color w:val="000000"/>
                <w:sz w:val="20"/>
              </w:rPr>
              <w:t>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16" w:id="674"/>
    <w:p>
      <w:pPr>
        <w:spacing w:after="0"/>
        <w:ind w:left="0"/>
        <w:jc w:val="left"/>
      </w:pPr>
      <w:r>
        <w:rPr>
          <w:rFonts w:ascii="Times New Roman"/>
          <w:b/>
          <w:i w:val="false"/>
          <w:color w:val="000000"/>
        </w:rPr>
        <w:t xml:space="preserve"> Патенттік сенім білдірілген өкіл куәлігін алу үшін өтініш</w:t>
      </w:r>
    </w:p>
    <w:bookmarkEnd w:id="674"/>
    <w:p>
      <w:pPr>
        <w:spacing w:after="0"/>
        <w:ind w:left="0"/>
        <w:jc w:val="both"/>
      </w:pPr>
      <w:r>
        <w:rPr>
          <w:rFonts w:ascii="Times New Roman"/>
          <w:b w:val="false"/>
          <w:i w:val="false"/>
          <w:color w:val="000000"/>
          <w:sz w:val="28"/>
        </w:rPr>
        <w:t>
      Патенттік сенім білдірілген өкіл куәлігін маған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пайдалануғакелісемін.</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13-қосымша</w:t>
            </w:r>
          </w:p>
        </w:tc>
      </w:tr>
    </w:tbl>
    <w:bookmarkStart w:name="z518" w:id="675"/>
    <w:p>
      <w:pPr>
        <w:spacing w:after="0"/>
        <w:ind w:left="0"/>
        <w:jc w:val="left"/>
      </w:pPr>
      <w:r>
        <w:rPr>
          <w:rFonts w:ascii="Times New Roman"/>
          <w:b/>
          <w:i w:val="false"/>
          <w:color w:val="000000"/>
        </w:rPr>
        <w:t xml:space="preserve"> Қазақстан Республикасы Әділет министрлігінің күші жойылды деп тануға жататын кейбір бұйрықтарының тізбесі</w:t>
      </w:r>
    </w:p>
    <w:bookmarkEnd w:id="675"/>
    <w:bookmarkStart w:name="z519" w:id="676"/>
    <w:p>
      <w:pPr>
        <w:spacing w:after="0"/>
        <w:ind w:left="0"/>
        <w:jc w:val="both"/>
      </w:pPr>
      <w:r>
        <w:rPr>
          <w:rFonts w:ascii="Times New Roman"/>
          <w:b w:val="false"/>
          <w:i w:val="false"/>
          <w:color w:val="000000"/>
          <w:sz w:val="28"/>
        </w:rPr>
        <w:t xml:space="preserve">
      1. "Өнеркәсіптік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11407 болып тіркелген).</w:t>
      </w:r>
    </w:p>
    <w:bookmarkEnd w:id="676"/>
    <w:bookmarkStart w:name="z520" w:id="677"/>
    <w:p>
      <w:pPr>
        <w:spacing w:after="0"/>
        <w:ind w:left="0"/>
        <w:jc w:val="both"/>
      </w:pPr>
      <w:r>
        <w:rPr>
          <w:rFonts w:ascii="Times New Roman"/>
          <w:b w:val="false"/>
          <w:i w:val="false"/>
          <w:color w:val="000000"/>
          <w:sz w:val="28"/>
        </w:rPr>
        <w:t xml:space="preserve">
      2. "Өнеркәсіптік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мен толықтыру енгізу туралы" Қазақстан Республикасы Әділет министрінің 2017 жылғы 20 желтоқсандағы № 1598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16305 болып тіркелген).</w:t>
      </w:r>
    </w:p>
    <w:bookmarkEnd w:id="677"/>
    <w:bookmarkStart w:name="z521" w:id="678"/>
    <w:p>
      <w:pPr>
        <w:spacing w:after="0"/>
        <w:ind w:left="0"/>
        <w:jc w:val="both"/>
      </w:pPr>
      <w:r>
        <w:rPr>
          <w:rFonts w:ascii="Times New Roman"/>
          <w:b w:val="false"/>
          <w:i w:val="false"/>
          <w:color w:val="000000"/>
          <w:sz w:val="28"/>
        </w:rPr>
        <w:t xml:space="preserve">
      3. "Өнеркәсіптік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енгізу туралы" Қазақстан Республикасы Әділет министрінің 2016 жылғы 31 қазандағы № 947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14442 болып тіркелген).</w:t>
      </w:r>
    </w:p>
    <w:bookmarkEnd w:id="678"/>
    <w:bookmarkStart w:name="z522" w:id="679"/>
    <w:p>
      <w:pPr>
        <w:spacing w:after="0"/>
        <w:ind w:left="0"/>
        <w:jc w:val="both"/>
      </w:pPr>
      <w:r>
        <w:rPr>
          <w:rFonts w:ascii="Times New Roman"/>
          <w:b w:val="false"/>
          <w:i w:val="false"/>
          <w:color w:val="000000"/>
          <w:sz w:val="28"/>
        </w:rPr>
        <w:t xml:space="preserve">
      4. "Өнеркәсіптік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енгізу туралы" Қазақстан Республикасы Әділет министрінің 2017 жылғы 3 қазандағы № 1225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16124 болып тіркелген).</w:t>
      </w:r>
    </w:p>
    <w:bookmarkEnd w:id="679"/>
    <w:bookmarkStart w:name="z523" w:id="680"/>
    <w:p>
      <w:pPr>
        <w:spacing w:after="0"/>
        <w:ind w:left="0"/>
        <w:jc w:val="both"/>
      </w:pPr>
      <w:r>
        <w:rPr>
          <w:rFonts w:ascii="Times New Roman"/>
          <w:b w:val="false"/>
          <w:i w:val="false"/>
          <w:color w:val="000000"/>
          <w:sz w:val="28"/>
        </w:rPr>
        <w:t xml:space="preserve">
      5. "Өнеркәсіптік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мен толықтырулар енгізу туралы" Қазақстан Республикасы Әділет министрінің 2015 жылғы 7 желтоқсандағы № 613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12825 болып тіркелген).</w:t>
      </w:r>
    </w:p>
    <w:bookmarkEnd w:id="680"/>
    <w:bookmarkStart w:name="z524" w:id="681"/>
    <w:p>
      <w:pPr>
        <w:spacing w:after="0"/>
        <w:ind w:left="0"/>
        <w:jc w:val="both"/>
      </w:pPr>
      <w:r>
        <w:rPr>
          <w:rFonts w:ascii="Times New Roman"/>
          <w:b w:val="false"/>
          <w:i w:val="false"/>
          <w:color w:val="000000"/>
          <w:sz w:val="28"/>
        </w:rPr>
        <w:t xml:space="preserve">
      6. "Өнеркәсіптік меншік саласындағы мемлекеттік көрсетілетін қызмет регламенттерін бекіту туралы" Қазақстан Республикасы Әділет министрінің м.а. 2015 жылғы 29 мамырдағы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11559 болып тіркелген).</w:t>
      </w:r>
    </w:p>
    <w:bookmarkEnd w:id="681"/>
    <w:bookmarkStart w:name="z525" w:id="682"/>
    <w:p>
      <w:pPr>
        <w:spacing w:after="0"/>
        <w:ind w:left="0"/>
        <w:jc w:val="both"/>
      </w:pPr>
      <w:r>
        <w:rPr>
          <w:rFonts w:ascii="Times New Roman"/>
          <w:b w:val="false"/>
          <w:i w:val="false"/>
          <w:color w:val="000000"/>
          <w:sz w:val="28"/>
        </w:rPr>
        <w:t xml:space="preserve">
      7. "Өнеркәсіптік меншік саласындағы мемлекеттік көрсетілетін қызмет регламенттерін бекіту туралы" Қазақстан Республикасы Әділет министрінің 2015 жылғы 29 мамырдағы № 304 бұйрығына өзгерістер мен толықтыру енгізу туралы" Қазақстан Республикасы Әділет министрінің 2018 жылғы 20 наурыздағы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16718 болып тіркелген).</w:t>
      </w:r>
    </w:p>
    <w:bookmarkEnd w:id="682"/>
    <w:bookmarkStart w:name="z526" w:id="683"/>
    <w:p>
      <w:pPr>
        <w:spacing w:after="0"/>
        <w:ind w:left="0"/>
        <w:jc w:val="both"/>
      </w:pPr>
      <w:r>
        <w:rPr>
          <w:rFonts w:ascii="Times New Roman"/>
          <w:b w:val="false"/>
          <w:i w:val="false"/>
          <w:color w:val="000000"/>
          <w:sz w:val="28"/>
        </w:rPr>
        <w:t>
      8. "</w:t>
      </w:r>
      <w:r>
        <w:rPr>
          <w:rFonts w:ascii="Times New Roman"/>
          <w:b w:val="false"/>
          <w:i w:val="false"/>
          <w:color w:val="000000"/>
          <w:sz w:val="28"/>
        </w:rPr>
        <w:t>Өнеркәсіптік меншік саласындағы мемлекеттік көрсетілетін қызмет регламенттерін бекіту туралы" Қазақстан Республикасы Әділет министрінің міндетін атқарушының 2015 жылғы 29 мамырдағы № 304 бұйрығына өзгерістер енгізу туралы</w:t>
      </w:r>
      <w:r>
        <w:rPr>
          <w:rFonts w:ascii="Times New Roman"/>
          <w:b w:val="false"/>
          <w:i w:val="false"/>
          <w:color w:val="000000"/>
          <w:sz w:val="28"/>
        </w:rPr>
        <w:t>" (Нормативтік құқықтық актілерді мемлекеттік тіркеу тізілімінде № 14825 болып тіркелген).</w:t>
      </w:r>
    </w:p>
    <w:bookmarkEnd w:id="683"/>
    <w:bookmarkStart w:name="z527" w:id="684"/>
    <w:p>
      <w:pPr>
        <w:spacing w:after="0"/>
        <w:ind w:left="0"/>
        <w:jc w:val="both"/>
      </w:pPr>
      <w:r>
        <w:rPr>
          <w:rFonts w:ascii="Times New Roman"/>
          <w:b w:val="false"/>
          <w:i w:val="false"/>
          <w:color w:val="000000"/>
          <w:sz w:val="28"/>
        </w:rPr>
        <w:t xml:space="preserve">
      9. "Өнеркәсіптік меншік саласындағы мемлекеттік көрсетілетін қызмет регламенттерін бекіту туралы" Қазақстан Республикасы Әділет министрі міндетін атқарушының 2015 жылғы 29 мамырдағы № 304 бұйрығына өзгерістер енгізу туралы" Қазақстан Республикасы Әділет министрінің 2018 жылғы 20 ақпандағы № 238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16524 болып тіркелген).</w:t>
      </w:r>
    </w:p>
    <w:bookmarkEnd w:id="684"/>
    <w:bookmarkStart w:name="z528" w:id="685"/>
    <w:p>
      <w:pPr>
        <w:spacing w:after="0"/>
        <w:ind w:left="0"/>
        <w:jc w:val="both"/>
      </w:pPr>
      <w:r>
        <w:rPr>
          <w:rFonts w:ascii="Times New Roman"/>
          <w:b w:val="false"/>
          <w:i w:val="false"/>
          <w:color w:val="000000"/>
          <w:sz w:val="28"/>
        </w:rPr>
        <w:t xml:space="preserve">
      10. "Өнеркәсіптік меншік саласындағы мемлекеттік көрсетілетін қызмет регламенттерін бекіту туралы" Қазақстан Республикасы Әділет Министрі міндетін атқарушының 2015 жылғы 29 мамырдағы № 304 бұйрығына өзгерістер мен толықтырулар енгізу туралы" Қазақстан Республикасы Әділет министрінің 2016 жылғы 8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13106 болып тіркелген).</w:t>
      </w:r>
    </w:p>
    <w:bookmarkEnd w:id="685"/>
    <w:bookmarkStart w:name="z529" w:id="686"/>
    <w:p>
      <w:pPr>
        <w:spacing w:after="0"/>
        <w:ind w:left="0"/>
        <w:jc w:val="both"/>
      </w:pPr>
      <w:r>
        <w:rPr>
          <w:rFonts w:ascii="Times New Roman"/>
          <w:b w:val="false"/>
          <w:i w:val="false"/>
          <w:color w:val="000000"/>
          <w:sz w:val="28"/>
        </w:rPr>
        <w:t xml:space="preserve">
      11. "Интегралдық микросхемалар топологияларын тіркеу" және "Тауар белгілері, тауар шығарылған жерлердің атаулары мемлекеттік тізілімдерінен үзінді көшірмесін ұсыну" мемлекеттік көрсетілетін қызмет стандарттарын бекіту туралы" Қазақстан Республикасы Әділет министрінің 2017 жылғы 3 шілдедегі № 857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15587 болып тіркелген).</w:t>
      </w:r>
    </w:p>
    <w:bookmarkEnd w:id="686"/>
    <w:bookmarkStart w:name="z530" w:id="687"/>
    <w:p>
      <w:pPr>
        <w:spacing w:after="0"/>
        <w:ind w:left="0"/>
        <w:jc w:val="both"/>
      </w:pPr>
      <w:r>
        <w:rPr>
          <w:rFonts w:ascii="Times New Roman"/>
          <w:b w:val="false"/>
          <w:i w:val="false"/>
          <w:color w:val="000000"/>
          <w:sz w:val="28"/>
        </w:rPr>
        <w:t xml:space="preserve">
      12. "Интегралдық микросхемалар топологияларын тіркеу" және "Тауар белгілері, тауар шығарылған жерлердің атаулары мемлекеттік тізілімдерінен үзінді көшірмесін ұсыну" мемлекеттік көрсетілетін қызмет регламенттерін бекіту туралы" Қазақстан Республикасы Әділет министрінің 2017 жылғы 15 қарашадағы № 1424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16122 болып тіркелген).</w:t>
      </w:r>
    </w:p>
    <w:bookmarkEnd w:id="687"/>
    <w:bookmarkStart w:name="z531" w:id="688"/>
    <w:p>
      <w:pPr>
        <w:spacing w:after="0"/>
        <w:ind w:left="0"/>
        <w:jc w:val="both"/>
      </w:pPr>
      <w:r>
        <w:rPr>
          <w:rFonts w:ascii="Times New Roman"/>
          <w:b w:val="false"/>
          <w:i w:val="false"/>
          <w:color w:val="000000"/>
          <w:sz w:val="28"/>
        </w:rPr>
        <w:t xml:space="preserve">
      13. "Авторлық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16122 болып тіркелген).</w:t>
      </w:r>
    </w:p>
    <w:bookmarkEnd w:id="688"/>
    <w:bookmarkStart w:name="z532" w:id="689"/>
    <w:p>
      <w:pPr>
        <w:spacing w:after="0"/>
        <w:ind w:left="0"/>
        <w:jc w:val="both"/>
      </w:pPr>
      <w:r>
        <w:rPr>
          <w:rFonts w:ascii="Times New Roman"/>
          <w:b w:val="false"/>
          <w:i w:val="false"/>
          <w:color w:val="000000"/>
          <w:sz w:val="28"/>
        </w:rPr>
        <w:t xml:space="preserve">
      14. "Авторлық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бұйрығына өзгеріс енгізу туралы" Қазақстан Республикасы Әділет министрінің м.а. 2018 жылғы 4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16290 болып тіркелген).</w:t>
      </w:r>
    </w:p>
    <w:bookmarkEnd w:id="689"/>
    <w:bookmarkStart w:name="z533" w:id="690"/>
    <w:p>
      <w:pPr>
        <w:spacing w:after="0"/>
        <w:ind w:left="0"/>
        <w:jc w:val="both"/>
      </w:pPr>
      <w:r>
        <w:rPr>
          <w:rFonts w:ascii="Times New Roman"/>
          <w:b w:val="false"/>
          <w:i w:val="false"/>
          <w:color w:val="000000"/>
          <w:sz w:val="28"/>
        </w:rPr>
        <w:t xml:space="preserve">
      15. "Авторлық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бұйрығына өзгеріс енгізу туралы" Қазақстан Республикасы Әділет министрінің м.а. 2018 жылғы 4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16291 болып тіркелген).</w:t>
      </w:r>
    </w:p>
    <w:bookmarkEnd w:id="690"/>
    <w:bookmarkStart w:name="z534" w:id="691"/>
    <w:p>
      <w:pPr>
        <w:spacing w:after="0"/>
        <w:ind w:left="0"/>
        <w:jc w:val="both"/>
      </w:pPr>
      <w:r>
        <w:rPr>
          <w:rFonts w:ascii="Times New Roman"/>
          <w:b w:val="false"/>
          <w:i w:val="false"/>
          <w:color w:val="000000"/>
          <w:sz w:val="28"/>
        </w:rPr>
        <w:t xml:space="preserve">
      16. "Авторлық және сабақтас құқықтар саласындағы мемлекеттік көрсетілетін қызмет регламенттерін бекіту туралы" Қазақстан Республикасы Әділет министрінің м.а. 2015 жылғы 29 мамырдағы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11560 болып тіркелген).</w:t>
      </w:r>
    </w:p>
    <w:bookmarkEnd w:id="691"/>
    <w:bookmarkStart w:name="z535" w:id="692"/>
    <w:p>
      <w:pPr>
        <w:spacing w:after="0"/>
        <w:ind w:left="0"/>
        <w:jc w:val="both"/>
      </w:pPr>
      <w:r>
        <w:rPr>
          <w:rFonts w:ascii="Times New Roman"/>
          <w:b w:val="false"/>
          <w:i w:val="false"/>
          <w:color w:val="000000"/>
          <w:sz w:val="28"/>
        </w:rPr>
        <w:t xml:space="preserve">
      17. "Авторлық және сабақтас құқықтар саласындағы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305 бұйрығына өзгерістер енгізу туралы" Қазақстан Республикасы Әділет министрінің 2018 жылғы 16 наурыздағы №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16712 болып тіркелген).</w:t>
      </w:r>
    </w:p>
    <w:bookmarkEnd w:id="6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