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ca8a" w14:textId="e17c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кадрларды даярлау, қайта даярлау және олардың біліктілігін арттыру қағидалары" Қазақстан Республикасы Мәдениет және спорт министрінің 2017 жылғы 29 маусымдағы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24 қыркүйектегі № 268 бұйрығы. Қазақстан Республикасының Әділет министрлігінде 2018 жылғы 10 қазанда № 17523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кадрларды даярлау, қайта даярлау және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2017 жылғы 18 шілдеде № 15344 болып тіркелді, Қазақстан Республикасының нормативтік құқықтік актілерінің эталондық бақылау банкінде 2017 жылғы 24 шілдеде жарияланды)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кадрларды даярлау, қайта даярлау және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3"/>
    <w:bookmarkStart w:name="z7" w:id="4"/>
    <w:p>
      <w:pPr>
        <w:spacing w:after="0"/>
        <w:ind w:left="0"/>
        <w:jc w:val="both"/>
      </w:pPr>
      <w:r>
        <w:rPr>
          <w:rFonts w:ascii="Times New Roman"/>
          <w:b w:val="false"/>
          <w:i w:val="false"/>
          <w:color w:val="000000"/>
          <w:sz w:val="28"/>
        </w:rPr>
        <w:t>
      5)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тыңдаушы – білім беру ұйымында қосымша білімнің және дайындық бөлімінің білім беру бағдарламалары бойынша білім алып жатқан адам;".</w:t>
      </w:r>
    </w:p>
    <w:bookmarkEnd w:id="5"/>
    <w:bookmarkStart w:name="z10" w:id="6"/>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
    <w:bookmarkStart w:name="z12" w:id="8"/>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13" w:id="9"/>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4) осы тармақпен көзделген іс-шараларды орындағаннан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