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3287" w14:textId="9b6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көзделген қаражатты пайдаланудың үлгілік қағидаларын және өкілдік шығындардың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863 бұйрығы. Қазақстан Республикасының Әділет министрлігінде 2018 жылғы 10 қазанда № 17522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министрлiгi туралы ереженің 15-тармағы </w:t>
      </w:r>
      <w:r>
        <w:rPr>
          <w:rFonts w:ascii="Times New Roman"/>
          <w:b w:val="false"/>
          <w:i w:val="false"/>
          <w:color w:val="000000"/>
          <w:sz w:val="28"/>
        </w:rPr>
        <w:t>377)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Өкілдік шығындарға көзделген қаражатты пайдаланудың үлгілік қағидалары және өкілдік шығындардың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863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Өкілдік шығындарға көзделген қаражатты пайдаланудың үлгілік қағидалары және өкілдік шығындардың нормасы</w:t>
      </w:r>
    </w:p>
    <w:bookmarkEnd w:id="8"/>
    <w:bookmarkStart w:name="z11" w:id="9"/>
    <w:p>
      <w:pPr>
        <w:spacing w:after="0"/>
        <w:ind w:left="0"/>
        <w:jc w:val="left"/>
      </w:pPr>
      <w:r>
        <w:rPr>
          <w:rFonts w:ascii="Times New Roman"/>
          <w:b/>
          <w:i w:val="false"/>
          <w:color w:val="000000"/>
        </w:rPr>
        <w:t xml:space="preserve"> 1 – тарау. Жалпы бөлім</w:t>
      </w:r>
    </w:p>
    <w:bookmarkEnd w:id="9"/>
    <w:bookmarkStart w:name="z12" w:id="10"/>
    <w:p>
      <w:pPr>
        <w:spacing w:after="0"/>
        <w:ind w:left="0"/>
        <w:jc w:val="both"/>
      </w:pPr>
      <w:r>
        <w:rPr>
          <w:rFonts w:ascii="Times New Roman"/>
          <w:b w:val="false"/>
          <w:i w:val="false"/>
          <w:color w:val="000000"/>
          <w:sz w:val="28"/>
        </w:rPr>
        <w:t>
      1. Осы Өкілдік шығындарға көзделген қаражатты пайдаланудың үлгілік қағидалары (бұдан әрі – Үлгілік қағидалар) және өкілдік шығындардың нормалары үлгілік өкілдік шығындарға арналған қаражатты пайдаланудың үлгілік тәртібі мен жергілікті бюджет қаражаты есебінен өкілдік шығындардың нормаларын айқындайды.</w:t>
      </w:r>
    </w:p>
    <w:bookmarkEnd w:id="10"/>
    <w:bookmarkStart w:name="z13" w:id="11"/>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11"/>
    <w:p>
      <w:pPr>
        <w:spacing w:after="0"/>
        <w:ind w:left="0"/>
        <w:jc w:val="both"/>
      </w:pPr>
      <w:r>
        <w:rPr>
          <w:rFonts w:ascii="Times New Roman"/>
          <w:b w:val="false"/>
          <w:i w:val="false"/>
          <w:color w:val="000000"/>
          <w:sz w:val="28"/>
        </w:rPr>
        <w:t>
      Өкiлдік шығындарға:</w:t>
      </w:r>
    </w:p>
    <w:bookmarkStart w:name="z14" w:id="12"/>
    <w:p>
      <w:pPr>
        <w:spacing w:after="0"/>
        <w:ind w:left="0"/>
        <w:jc w:val="both"/>
      </w:pPr>
      <w:r>
        <w:rPr>
          <w:rFonts w:ascii="Times New Roman"/>
          <w:b w:val="false"/>
          <w:i w:val="false"/>
          <w:color w:val="000000"/>
          <w:sz w:val="28"/>
        </w:rPr>
        <w:t>
      1) іс-шараларды өткiзу үшiн үй-жай жалдауға;</w:t>
      </w:r>
    </w:p>
    <w:bookmarkEnd w:id="12"/>
    <w:bookmarkStart w:name="z15" w:id="13"/>
    <w:p>
      <w:pPr>
        <w:spacing w:after="0"/>
        <w:ind w:left="0"/>
        <w:jc w:val="both"/>
      </w:pPr>
      <w:r>
        <w:rPr>
          <w:rFonts w:ascii="Times New Roman"/>
          <w:b w:val="false"/>
          <w:i w:val="false"/>
          <w:color w:val="000000"/>
          <w:sz w:val="28"/>
        </w:rPr>
        <w:t>
      2) автокөлiктік қызмет көрсетуге;</w:t>
      </w:r>
    </w:p>
    <w:bookmarkEnd w:id="13"/>
    <w:bookmarkStart w:name="z16" w:id="14"/>
    <w:p>
      <w:pPr>
        <w:spacing w:after="0"/>
        <w:ind w:left="0"/>
        <w:jc w:val="both"/>
      </w:pPr>
      <w:r>
        <w:rPr>
          <w:rFonts w:ascii="Times New Roman"/>
          <w:b w:val="false"/>
          <w:i w:val="false"/>
          <w:color w:val="000000"/>
          <w:sz w:val="28"/>
        </w:rPr>
        <w:t>
      3) аудармашылардың қызметiн төлеуге;</w:t>
      </w:r>
    </w:p>
    <w:bookmarkEnd w:id="14"/>
    <w:bookmarkStart w:name="z17" w:id="15"/>
    <w:p>
      <w:pPr>
        <w:spacing w:after="0"/>
        <w:ind w:left="0"/>
        <w:jc w:val="both"/>
      </w:pPr>
      <w:r>
        <w:rPr>
          <w:rFonts w:ascii="Times New Roman"/>
          <w:b w:val="false"/>
          <w:i w:val="false"/>
          <w:color w:val="000000"/>
          <w:sz w:val="28"/>
        </w:rPr>
        <w:t>
      4) ресми түскi астарға, кешкi астарға, фуршеттерге;</w:t>
      </w:r>
    </w:p>
    <w:bookmarkEnd w:id="15"/>
    <w:bookmarkStart w:name="z18" w:id="16"/>
    <w:p>
      <w:pPr>
        <w:spacing w:after="0"/>
        <w:ind w:left="0"/>
        <w:jc w:val="both"/>
      </w:pPr>
      <w:r>
        <w:rPr>
          <w:rFonts w:ascii="Times New Roman"/>
          <w:b w:val="false"/>
          <w:i w:val="false"/>
          <w:color w:val="000000"/>
          <w:sz w:val="28"/>
        </w:rPr>
        <w:t>
      5) кәдесыйлар, естелiк сыйлықтар сатып алуға;</w:t>
      </w:r>
    </w:p>
    <w:bookmarkEnd w:id="16"/>
    <w:bookmarkStart w:name="z19" w:id="17"/>
    <w:p>
      <w:pPr>
        <w:spacing w:after="0"/>
        <w:ind w:left="0"/>
        <w:jc w:val="both"/>
      </w:pPr>
      <w:r>
        <w:rPr>
          <w:rFonts w:ascii="Times New Roman"/>
          <w:b w:val="false"/>
          <w:i w:val="false"/>
          <w:color w:val="000000"/>
          <w:sz w:val="28"/>
        </w:rPr>
        <w:t>
      6) облыстың, республикалық маңызы бар қаланың, астананың әкiмі рұқсат еткен өзге шығыстарға арналған шығындар жатады.</w:t>
      </w:r>
    </w:p>
    <w:bookmarkEnd w:id="17"/>
    <w:bookmarkStart w:name="z20" w:id="18"/>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 органдары осы Үлгілік қағидалар негізінде өкілдік шығындарға арналған қаражатты пайдалану тәртібі мен өкілдік шығындардың нормаларын әзірлейді және бекітеді.</w:t>
      </w:r>
    </w:p>
    <w:bookmarkEnd w:id="18"/>
    <w:bookmarkStart w:name="z21" w:id="19"/>
    <w:p>
      <w:pPr>
        <w:spacing w:after="0"/>
        <w:ind w:left="0"/>
        <w:jc w:val="left"/>
      </w:pPr>
      <w:r>
        <w:rPr>
          <w:rFonts w:ascii="Times New Roman"/>
          <w:b/>
          <w:i w:val="false"/>
          <w:color w:val="000000"/>
        </w:rPr>
        <w:t xml:space="preserve"> 2– тарау. Өкілдік шығындарға арналған қаражатты пайдалану тәртібі</w:t>
      </w:r>
    </w:p>
    <w:bookmarkEnd w:id="19"/>
    <w:bookmarkStart w:name="z22" w:id="20"/>
    <w:p>
      <w:pPr>
        <w:spacing w:after="0"/>
        <w:ind w:left="0"/>
        <w:jc w:val="both"/>
      </w:pPr>
      <w:r>
        <w:rPr>
          <w:rFonts w:ascii="Times New Roman"/>
          <w:b w:val="false"/>
          <w:i w:val="false"/>
          <w:color w:val="000000"/>
          <w:sz w:val="28"/>
        </w:rPr>
        <w:t>
      4. Жергілікті бюджеттен өкілдік шығындарға қаражат бөлу облыс, республикалық маңызы бар қала, астана жергілікті атқарушы органының тиісті тәртібі негізінде жүзеге асырылады.</w:t>
      </w:r>
    </w:p>
    <w:bookmarkEnd w:id="20"/>
    <w:bookmarkStart w:name="z23" w:id="21"/>
    <w:p>
      <w:pPr>
        <w:spacing w:after="0"/>
        <w:ind w:left="0"/>
        <w:jc w:val="both"/>
      </w:pPr>
      <w:r>
        <w:rPr>
          <w:rFonts w:ascii="Times New Roman"/>
          <w:b w:val="false"/>
          <w:i w:val="false"/>
          <w:color w:val="000000"/>
          <w:sz w:val="28"/>
        </w:rPr>
        <w:t>
      5. Мынадай құжаттардың болуы өкілдік шығындарға қаражат бөлуге негіз болып табылады:</w:t>
      </w:r>
    </w:p>
    <w:bookmarkEnd w:id="21"/>
    <w:bookmarkStart w:name="z24" w:id="22"/>
    <w:p>
      <w:pPr>
        <w:spacing w:after="0"/>
        <w:ind w:left="0"/>
        <w:jc w:val="both"/>
      </w:pPr>
      <w:r>
        <w:rPr>
          <w:rFonts w:ascii="Times New Roman"/>
          <w:b w:val="false"/>
          <w:i w:val="false"/>
          <w:color w:val="000000"/>
          <w:sz w:val="28"/>
        </w:rPr>
        <w:t>
      1) іс-шараларды өткізу қажеттігінің негіздемесі;</w:t>
      </w:r>
    </w:p>
    <w:bookmarkEnd w:id="22"/>
    <w:bookmarkStart w:name="z25" w:id="23"/>
    <w:p>
      <w:pPr>
        <w:spacing w:after="0"/>
        <w:ind w:left="0"/>
        <w:jc w:val="both"/>
      </w:pPr>
      <w:r>
        <w:rPr>
          <w:rFonts w:ascii="Times New Roman"/>
          <w:b w:val="false"/>
          <w:i w:val="false"/>
          <w:color w:val="000000"/>
          <w:sz w:val="28"/>
        </w:rPr>
        <w:t>
      2) ресми делегацияның келуі бағдарламасы;</w:t>
      </w:r>
    </w:p>
    <w:bookmarkEnd w:id="23"/>
    <w:bookmarkStart w:name="z26" w:id="24"/>
    <w:p>
      <w:pPr>
        <w:spacing w:after="0"/>
        <w:ind w:left="0"/>
        <w:jc w:val="both"/>
      </w:pPr>
      <w:r>
        <w:rPr>
          <w:rFonts w:ascii="Times New Roman"/>
          <w:b w:val="false"/>
          <w:i w:val="false"/>
          <w:color w:val="000000"/>
          <w:sz w:val="28"/>
        </w:rPr>
        <w:t>
      3) іс-шараларды дайындау жоспары;</w:t>
      </w:r>
    </w:p>
    <w:bookmarkEnd w:id="24"/>
    <w:bookmarkStart w:name="z27" w:id="25"/>
    <w:p>
      <w:pPr>
        <w:spacing w:after="0"/>
        <w:ind w:left="0"/>
        <w:jc w:val="both"/>
      </w:pPr>
      <w:r>
        <w:rPr>
          <w:rFonts w:ascii="Times New Roman"/>
          <w:b w:val="false"/>
          <w:i w:val="false"/>
          <w:color w:val="000000"/>
          <w:sz w:val="28"/>
        </w:rPr>
        <w:t>
      4) қатысушылар саны туралы деректер;</w:t>
      </w:r>
    </w:p>
    <w:bookmarkEnd w:id="25"/>
    <w:bookmarkStart w:name="z28" w:id="26"/>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 калькуляциясы, прайс-парақтар және өзге де құжаттар);</w:t>
      </w:r>
    </w:p>
    <w:bookmarkEnd w:id="26"/>
    <w:bookmarkStart w:name="z29" w:id="27"/>
    <w:p>
      <w:pPr>
        <w:spacing w:after="0"/>
        <w:ind w:left="0"/>
        <w:jc w:val="both"/>
      </w:pPr>
      <w:r>
        <w:rPr>
          <w:rFonts w:ascii="Times New Roman"/>
          <w:b w:val="false"/>
          <w:i w:val="false"/>
          <w:color w:val="000000"/>
          <w:sz w:val="28"/>
        </w:rPr>
        <w:t>
      6) бюджетті атқару жөніндегі жергілікті уәкілетті органның шығындар сметасы бойынша қорытындысы.</w:t>
      </w:r>
    </w:p>
    <w:bookmarkEnd w:id="27"/>
    <w:bookmarkStart w:name="z30" w:id="28"/>
    <w:p>
      <w:pPr>
        <w:spacing w:after="0"/>
        <w:ind w:left="0"/>
        <w:jc w:val="both"/>
      </w:pPr>
      <w:r>
        <w:rPr>
          <w:rFonts w:ascii="Times New Roman"/>
          <w:b w:val="false"/>
          <w:i w:val="false"/>
          <w:color w:val="000000"/>
          <w:sz w:val="28"/>
        </w:rPr>
        <w:t>
      6. Жергілікті бюджеттік бағдарламалар әкімшісі іс-шаралар өткізілгеннен кейін 10 күнтізбелік күн ішінде облыстың, республикалық маңызы бар қаланың, астананың тиісті жергілікті атқарушы органына бірінші басшының (оны ауыстыратын тұлғаның) қолын қойдырып өкілдік шығындарға бөлінген қаражатты пайдалану туралы есепті тапсырады, ол мыналарды қамтиды:</w:t>
      </w:r>
    </w:p>
    <w:bookmarkEnd w:id="28"/>
    <w:bookmarkStart w:name="z31" w:id="29"/>
    <w:p>
      <w:pPr>
        <w:spacing w:after="0"/>
        <w:ind w:left="0"/>
        <w:jc w:val="both"/>
      </w:pPr>
      <w:r>
        <w:rPr>
          <w:rFonts w:ascii="Times New Roman"/>
          <w:b w:val="false"/>
          <w:i w:val="false"/>
          <w:color w:val="000000"/>
          <w:sz w:val="28"/>
        </w:rPr>
        <w:t>
      1) іс-шараны жүргізу үшін негіздеме, осы Үлгілік қағидалардың 5-тармағының 2) және 4) тармақшаларында көзделген шығыстар сметасы мен құжаттар;</w:t>
      </w:r>
    </w:p>
    <w:bookmarkEnd w:id="29"/>
    <w:bookmarkStart w:name="z32" w:id="30"/>
    <w:p>
      <w:pPr>
        <w:spacing w:after="0"/>
        <w:ind w:left="0"/>
        <w:jc w:val="both"/>
      </w:pPr>
      <w:r>
        <w:rPr>
          <w:rFonts w:ascii="Times New Roman"/>
          <w:b w:val="false"/>
          <w:i w:val="false"/>
          <w:color w:val="000000"/>
          <w:sz w:val="28"/>
        </w:rPr>
        <w:t>
      2) өткізілген іс-шараға қатысушылардың нақты санын растайтын құжат;</w:t>
      </w:r>
    </w:p>
    <w:bookmarkEnd w:id="30"/>
    <w:bookmarkStart w:name="z33" w:id="31"/>
    <w:p>
      <w:pPr>
        <w:spacing w:after="0"/>
        <w:ind w:left="0"/>
        <w:jc w:val="both"/>
      </w:pPr>
      <w:r>
        <w:rPr>
          <w:rFonts w:ascii="Times New Roman"/>
          <w:b w:val="false"/>
          <w:i w:val="false"/>
          <w:color w:val="000000"/>
          <w:sz w:val="28"/>
        </w:rPr>
        <w:t>
      3) шығыстар сметасы бойынша іс жүзіндегі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bookmarkEnd w:id="31"/>
    <w:bookmarkStart w:name="z34" w:id="32"/>
    <w:p>
      <w:pPr>
        <w:spacing w:after="0"/>
        <w:ind w:left="0"/>
        <w:jc w:val="left"/>
      </w:pPr>
      <w:r>
        <w:rPr>
          <w:rFonts w:ascii="Times New Roman"/>
          <w:b/>
          <w:i w:val="false"/>
          <w:color w:val="000000"/>
        </w:rPr>
        <w:t xml:space="preserve"> 3– тарау. Өкілдік шығындардың нормаларын айқындау тәртібі</w:t>
      </w:r>
    </w:p>
    <w:bookmarkEnd w:id="32"/>
    <w:bookmarkStart w:name="z35" w:id="33"/>
    <w:p>
      <w:pPr>
        <w:spacing w:after="0"/>
        <w:ind w:left="0"/>
        <w:jc w:val="both"/>
      </w:pPr>
      <w:r>
        <w:rPr>
          <w:rFonts w:ascii="Times New Roman"/>
          <w:b w:val="false"/>
          <w:i w:val="false"/>
          <w:color w:val="000000"/>
          <w:sz w:val="28"/>
        </w:rPr>
        <w:t>
      7. Облыс, республикалық маңызы бар қала, астана жергілікті атқарушы органы өкілдік шығындардың қажеттілігін осы шығындардың жүзеге асырылу қажеттілігін, негізділігін және орындылығын талдау нәтижелері негізінде жүктелген функциялар мен өкілеттіктердің орындалуын ескере отырып айқындайды.</w:t>
      </w:r>
    </w:p>
    <w:bookmarkEnd w:id="33"/>
    <w:bookmarkStart w:name="z36" w:id="34"/>
    <w:p>
      <w:pPr>
        <w:spacing w:after="0"/>
        <w:ind w:left="0"/>
        <w:jc w:val="both"/>
      </w:pPr>
      <w:r>
        <w:rPr>
          <w:rFonts w:ascii="Times New Roman"/>
          <w:b w:val="false"/>
          <w:i w:val="false"/>
          <w:color w:val="000000"/>
          <w:sz w:val="28"/>
        </w:rPr>
        <w:t>
      8. Өкілдік шығындардың нормалары мынадай талаптарға сәйкес келеді:</w:t>
      </w:r>
    </w:p>
    <w:bookmarkEnd w:id="34"/>
    <w:bookmarkStart w:name="z37" w:id="35"/>
    <w:p>
      <w:pPr>
        <w:spacing w:after="0"/>
        <w:ind w:left="0"/>
        <w:jc w:val="both"/>
      </w:pPr>
      <w:r>
        <w:rPr>
          <w:rFonts w:ascii="Times New Roman"/>
          <w:b w:val="false"/>
          <w:i w:val="false"/>
          <w:color w:val="000000"/>
          <w:sz w:val="28"/>
        </w:rPr>
        <w:t>
      1) Қазақстан Республикасының қолданыстағы заңнамасының нормаларына негізделу;</w:t>
      </w:r>
    </w:p>
    <w:bookmarkEnd w:id="35"/>
    <w:bookmarkStart w:name="z38" w:id="36"/>
    <w:p>
      <w:pPr>
        <w:spacing w:after="0"/>
        <w:ind w:left="0"/>
        <w:jc w:val="both"/>
      </w:pPr>
      <w:r>
        <w:rPr>
          <w:rFonts w:ascii="Times New Roman"/>
          <w:b w:val="false"/>
          <w:i w:val="false"/>
          <w:color w:val="000000"/>
          <w:sz w:val="28"/>
        </w:rPr>
        <w:t>
      2) нақты және айқын болуы;</w:t>
      </w:r>
    </w:p>
    <w:bookmarkEnd w:id="36"/>
    <w:bookmarkStart w:name="z39" w:id="37"/>
    <w:p>
      <w:pPr>
        <w:spacing w:after="0"/>
        <w:ind w:left="0"/>
        <w:jc w:val="both"/>
      </w:pPr>
      <w:r>
        <w:rPr>
          <w:rFonts w:ascii="Times New Roman"/>
          <w:b w:val="false"/>
          <w:i w:val="false"/>
          <w:color w:val="000000"/>
          <w:sz w:val="28"/>
        </w:rPr>
        <w:t>
      3) әртүрлі оқылуды болдырмау және олардың тәжірибеде еркін қолданылу мүмкіндігін қамтамасыз ету.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 Өкілдік шығындардың нормалары кесте түрінде әзірленеді, онда:</w:t>
      </w:r>
    </w:p>
    <w:bookmarkEnd w:id="38"/>
    <w:bookmarkStart w:name="z41" w:id="39"/>
    <w:p>
      <w:pPr>
        <w:spacing w:after="0"/>
        <w:ind w:left="0"/>
        <w:jc w:val="both"/>
      </w:pPr>
      <w:r>
        <w:rPr>
          <w:rFonts w:ascii="Times New Roman"/>
          <w:b w:val="false"/>
          <w:i w:val="false"/>
          <w:color w:val="000000"/>
          <w:sz w:val="28"/>
        </w:rPr>
        <w:t>
      1) өкілдік шығындардың атауы;</w:t>
      </w:r>
    </w:p>
    <w:bookmarkEnd w:id="39"/>
    <w:bookmarkStart w:name="z42" w:id="40"/>
    <w:p>
      <w:pPr>
        <w:spacing w:after="0"/>
        <w:ind w:left="0"/>
        <w:jc w:val="both"/>
      </w:pPr>
      <w:r>
        <w:rPr>
          <w:rFonts w:ascii="Times New Roman"/>
          <w:b w:val="false"/>
          <w:i w:val="false"/>
          <w:color w:val="000000"/>
          <w:sz w:val="28"/>
        </w:rPr>
        <w:t>
      2) теңгемен, бір бірлікке есеппен өкілдік шығындардың құны көрсетіледі.</w:t>
      </w:r>
    </w:p>
    <w:bookmarkEnd w:id="40"/>
    <w:p>
      <w:pPr>
        <w:spacing w:after="0"/>
        <w:ind w:left="0"/>
        <w:jc w:val="both"/>
      </w:pPr>
      <w:r>
        <w:rPr>
          <w:rFonts w:ascii="Times New Roman"/>
          <w:b w:val="false"/>
          <w:i w:val="false"/>
          <w:color w:val="000000"/>
          <w:sz w:val="28"/>
        </w:rPr>
        <w:t>
      Қажет болған кезде, ескертпелерге сілтемелер жасалады, өкілдік шығындар нормаларының қолданылуын нақтылау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