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93e1" w14:textId="94d9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қыркүйектегі № 374 бұйрығы. Қазақстан Республикасының Әділет министрлігінде 2018 жылғы 4 қазанда № 17483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2018 жылғы 1 қазаннан бастап 31 желтоқсанды қоса алған кезеңге арналған шектi бағасы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2018 жылғы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