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8b00" w14:textId="5958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және әлеуметтік даму министрінің 2015 жылғы 17 сәуірдегі № 236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29 тамыздағы № 381 бұйрығы. Қазақстан Республикасының Әділет министрлігінде 2018 жылғы 4 қазанда № 17477 болып тіркелді. Күші жойылды - Қазақстан Республикасы Еңбек және халықты әлеуметтік қорғау министрінің 2020 жылғы 8 маусымдағы № 217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08.06.2020 </w:t>
      </w:r>
      <w:r>
        <w:rPr>
          <w:rFonts w:ascii="Times New Roman"/>
          <w:b w:val="false"/>
          <w:i w:val="false"/>
          <w:color w:val="ff0000"/>
          <w:sz w:val="28"/>
        </w:rPr>
        <w:t>№ 217</w:t>
      </w:r>
      <w:r>
        <w:rPr>
          <w:rFonts w:ascii="Times New Roman"/>
          <w:b w:val="false"/>
          <w:i w:val="false"/>
          <w:color w:val="ff0000"/>
          <w:sz w:val="28"/>
        </w:rPr>
        <w:t xml:space="preserve"> (01.01.2020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"Міндетті әлеуметтік сақтандыру туралы" 2003 жылғы 25 сәуірдегі Қазақстан Республикасы Заңының 11-бабының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және әлеуметтік даму министрінің 2015 жылғы 17 сәуірдегі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11224 болып тіркелген, "Әділет" ақпараттық-құқықтық жүйесінде 2015 жылғы 22 мамырда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Әлеуметтік қамсыздандыру және әлеуметтік сақтандыру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жариялауға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w:t>
            </w:r>
            <w:r>
              <w:br/>
            </w:r>
            <w:r>
              <w:rPr>
                <w:rFonts w:ascii="Times New Roman"/>
                <w:b w:val="false"/>
                <w:i/>
                <w:color w:val="000000"/>
                <w:sz w:val="20"/>
              </w:rPr>
              <w:t xml:space="preserve">әлеуметтiк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381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236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 (бұдан әрі – Қағидалар) "Міндетті әлеуметтік сақтандыру туралы" 2003 жылғы 25 сәуірдегі Қазақстан Республикасының Заңы (бұдан әрі – Заң) 11-бабының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пайдаланылатын негізгі ұғымдар:</w:t>
      </w:r>
    </w:p>
    <w:bookmarkEnd w:id="13"/>
    <w:bookmarkStart w:name="z16" w:id="1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4"/>
    <w:bookmarkStart w:name="z17" w:id="15"/>
    <w:p>
      <w:pPr>
        <w:spacing w:after="0"/>
        <w:ind w:left="0"/>
        <w:jc w:val="both"/>
      </w:pPr>
      <w:r>
        <w:rPr>
          <w:rFonts w:ascii="Times New Roman"/>
          <w:b w:val="false"/>
          <w:i w:val="false"/>
          <w:color w:val="000000"/>
          <w:sz w:val="28"/>
        </w:rPr>
        <w:t>
      2) асыраушы – өзінің асырауындағы отбасының еңбек етуге қабілетсіз мүшелерін өз табысы есебінен асыраушы адам;</w:t>
      </w:r>
    </w:p>
    <w:bookmarkEnd w:id="15"/>
    <w:bookmarkStart w:name="z18" w:id="16"/>
    <w:p>
      <w:pPr>
        <w:spacing w:after="0"/>
        <w:ind w:left="0"/>
        <w:jc w:val="both"/>
      </w:pPr>
      <w:r>
        <w:rPr>
          <w:rFonts w:ascii="Times New Roman"/>
          <w:b w:val="false"/>
          <w:i w:val="false"/>
          <w:color w:val="000000"/>
          <w:sz w:val="28"/>
        </w:rPr>
        <w:t>
      3) әлеуметтік аударымдарды төлеуші – Заңда айқындалған тәртіппен Мемлекеттік әлеуметтік сақтандыру қорына әлеуметтік аударымдарды есептеуді және төлеуді жүзеге асыратын жұмыс беруші, дара кәсіпкер, жекеше нотариус, жеке сот орындаушысы, адвокат, кәсіпқой медиатор, сондай-ақ шаруа немесе фермер қожалықтары;</w:t>
      </w:r>
    </w:p>
    <w:bookmarkEnd w:id="16"/>
    <w:bookmarkStart w:name="z19" w:id="17"/>
    <w:p>
      <w:pPr>
        <w:spacing w:after="0"/>
        <w:ind w:left="0"/>
        <w:jc w:val="both"/>
      </w:pPr>
      <w:r>
        <w:rPr>
          <w:rFonts w:ascii="Times New Roman"/>
          <w:b w:val="false"/>
          <w:i w:val="false"/>
          <w:color w:val="000000"/>
          <w:sz w:val="28"/>
        </w:rPr>
        <w:t>
      4) әлеуметтік төлемдер – әлеуметтік төлемді алушының пайдасына Мемлекеттік әлеуметтік сақтандыру қоры жүзеге асыратын төлемдер;</w:t>
      </w:r>
    </w:p>
    <w:bookmarkEnd w:id="17"/>
    <w:bookmarkStart w:name="z20" w:id="18"/>
    <w:p>
      <w:pPr>
        <w:spacing w:after="0"/>
        <w:ind w:left="0"/>
        <w:jc w:val="both"/>
      </w:pPr>
      <w:r>
        <w:rPr>
          <w:rFonts w:ascii="Times New Roman"/>
          <w:b w:val="false"/>
          <w:i w:val="false"/>
          <w:color w:val="000000"/>
          <w:sz w:val="28"/>
        </w:rPr>
        <w:t>
      5) әлеуметтік төлемдерді беру жөніндегі уәкілетті ұйым – екінші деңгейдегі банктер, тиісті банк операцияларының түрлерін реттеу және қаржы нарығы мен қаржы ұйымдарын қадағалау жөніндегі уәкілетті органның лицензиясы бар ұйымдары, "Қазпочта" акционерлік қоғамының аумақтық бөлімшелері;</w:t>
      </w:r>
    </w:p>
    <w:bookmarkEnd w:id="18"/>
    <w:bookmarkStart w:name="z21" w:id="19"/>
    <w:p>
      <w:pPr>
        <w:spacing w:after="0"/>
        <w:ind w:left="0"/>
        <w:jc w:val="both"/>
      </w:pPr>
      <w:r>
        <w:rPr>
          <w:rFonts w:ascii="Times New Roman"/>
          <w:b w:val="false"/>
          <w:i w:val="false"/>
          <w:color w:val="000000"/>
          <w:sz w:val="28"/>
        </w:rPr>
        <w:t>
      6) әлеуметтік төлемді алушы (бұдан әрі – алушы) – әлеуметтік қатер басталғанға дейін Мемлекеттік әлеуметтік сақтандыру қорына ол үшін әлеуметтік аударымдар жүргізілген және Мемлекеттік әлеуметтік сақтандыру қоры оған қатысты әлеуметтік төлемдер тағайындау туралы шешім шығарған жеке тұлға, ал міндетті әлеуметтік сақтандыру жүйесінің өзі үшін әлеуметтік аударымдар жүргізілген қатысушысы болып табылатын адам қайтыс болған жағдайда – қайтыс болған (сот хабар-ошарсыз кетті деп таныған немесе қайтыс болды деп жариялаған) асыраушының асырауында болған отбасы мүшелері;</w:t>
      </w:r>
    </w:p>
    <w:bookmarkEnd w:id="19"/>
    <w:bookmarkStart w:name="z22" w:id="20"/>
    <w:p>
      <w:pPr>
        <w:spacing w:after="0"/>
        <w:ind w:left="0"/>
        <w:jc w:val="both"/>
      </w:pPr>
      <w:r>
        <w:rPr>
          <w:rFonts w:ascii="Times New Roman"/>
          <w:b w:val="false"/>
          <w:i w:val="false"/>
          <w:color w:val="000000"/>
          <w:sz w:val="28"/>
        </w:rPr>
        <w:t>
      7) медициналық-әлеуметтік сараптама бөлімшесі (бұдан әрі – МӘС бөлімшесі) – медициналық-әлеуметтік сараптама жүргізетін міндетті әлеуметтік сақтандыру саласындағы бақылау жөніндегі уәкілетті органның құрылымдық бөлімшесі;</w:t>
      </w:r>
    </w:p>
    <w:bookmarkEnd w:id="20"/>
    <w:bookmarkStart w:name="z23" w:id="21"/>
    <w:p>
      <w:pPr>
        <w:spacing w:after="0"/>
        <w:ind w:left="0"/>
        <w:jc w:val="both"/>
      </w:pPr>
      <w:r>
        <w:rPr>
          <w:rFonts w:ascii="Times New Roman"/>
          <w:b w:val="false"/>
          <w:i w:val="false"/>
          <w:color w:val="000000"/>
          <w:sz w:val="28"/>
        </w:rPr>
        <w:t>
      8) Мемлекеттік әлеуметтік сақтандыру қоры (бұдан әрі – Қор) – асыраушысынан айырылған жағдайда, отбасы мүшелерін – асырауындағыларды қоса алғанда, өздеріне әлеуметтік аударымдар жүргізілген және өздеріне қатысты әлеуметтік қатер жағдайы басталған міндетті әлеуметтік сақтандыру жүйесіне қатысушыларға әлеуметтік аударымдарды шоғырландыруды, әлеуметтік төлемдер тағайындауды және жүзеге асыруды жүргізетін заңды тұлға;</w:t>
      </w:r>
    </w:p>
    <w:bookmarkEnd w:id="21"/>
    <w:bookmarkStart w:name="z24" w:id="22"/>
    <w:p>
      <w:pPr>
        <w:spacing w:after="0"/>
        <w:ind w:left="0"/>
        <w:jc w:val="both"/>
      </w:pPr>
      <w:r>
        <w:rPr>
          <w:rFonts w:ascii="Times New Roman"/>
          <w:b w:val="false"/>
          <w:i w:val="false"/>
          <w:color w:val="000000"/>
          <w:sz w:val="28"/>
        </w:rPr>
        <w:t>
      9) Мемлекеттік әлеуметтік сақтандыру қорының филиалдары – Мемлекеттік әлеуметтік сақтандыру қорының облыстық, Астана, Алматы және Шымкент қалаларындағы филиалдары;</w:t>
      </w:r>
    </w:p>
    <w:bookmarkEnd w:id="22"/>
    <w:bookmarkStart w:name="z25" w:id="23"/>
    <w:p>
      <w:pPr>
        <w:spacing w:after="0"/>
        <w:ind w:left="0"/>
        <w:jc w:val="both"/>
      </w:pPr>
      <w:r>
        <w:rPr>
          <w:rFonts w:ascii="Times New Roman"/>
          <w:b w:val="false"/>
          <w:i w:val="false"/>
          <w:color w:val="000000"/>
          <w:sz w:val="28"/>
        </w:rPr>
        <w:t>
      10) Мемлекеттік корпорацияның бөлімшелері – Мемлекеттік корпорацияның қалалық, аудандық бөлімшелері;</w:t>
      </w:r>
    </w:p>
    <w:bookmarkEnd w:id="23"/>
    <w:bookmarkStart w:name="z26" w:id="24"/>
    <w:p>
      <w:pPr>
        <w:spacing w:after="0"/>
        <w:ind w:left="0"/>
        <w:jc w:val="both"/>
      </w:pPr>
      <w:r>
        <w:rPr>
          <w:rFonts w:ascii="Times New Roman"/>
          <w:b w:val="false"/>
          <w:i w:val="false"/>
          <w:color w:val="000000"/>
          <w:sz w:val="28"/>
        </w:rPr>
        <w:t>
      11) Мемлекеттік корпорацияның филиалдары – Мемлекеттік корпорацияның облыстық, Астана, Алматы және Шымкент қалаларындағы филиалдары;</w:t>
      </w:r>
    </w:p>
    <w:bookmarkEnd w:id="24"/>
    <w:bookmarkStart w:name="z27" w:id="25"/>
    <w:p>
      <w:pPr>
        <w:spacing w:after="0"/>
        <w:ind w:left="0"/>
        <w:jc w:val="both"/>
      </w:pPr>
      <w:r>
        <w:rPr>
          <w:rFonts w:ascii="Times New Roman"/>
          <w:b w:val="false"/>
          <w:i w:val="false"/>
          <w:color w:val="000000"/>
          <w:sz w:val="28"/>
        </w:rPr>
        <w:t>
      12) міндетті әлеуметтік сақтандыру жүйесіне қатысудың жалпы өтілі –әлеуметтік аударымдар түскен айлардың жалпы саны;</w:t>
      </w:r>
    </w:p>
    <w:bookmarkEnd w:id="25"/>
    <w:bookmarkStart w:name="z28" w:id="26"/>
    <w:p>
      <w:pPr>
        <w:spacing w:after="0"/>
        <w:ind w:left="0"/>
        <w:jc w:val="both"/>
      </w:pPr>
      <w:r>
        <w:rPr>
          <w:rFonts w:ascii="Times New Roman"/>
          <w:b w:val="false"/>
          <w:i w:val="false"/>
          <w:color w:val="000000"/>
          <w:sz w:val="28"/>
        </w:rPr>
        <w:t>
      13) мiндеттi әлеуметтiк сақтандыру жүйесiнiң әлеуметтiк аударымдар жүргiзiлген қатысушысы (бұдан әрі – мiндеттi әлеуметтiк сақтандыру жүйесiнiң қатысушысы) – өзi үшiн әлеуметтiк аударымдар төленетiн және Заңда көзделген әлеуметтiк қатер жағдайлары басталған кезде әлеуметтiк төлемдер алуға құқығы бар жеке тұлға;</w:t>
      </w:r>
    </w:p>
    <w:bookmarkEnd w:id="26"/>
    <w:bookmarkStart w:name="z29" w:id="27"/>
    <w:p>
      <w:pPr>
        <w:spacing w:after="0"/>
        <w:ind w:left="0"/>
        <w:jc w:val="both"/>
      </w:pPr>
      <w:r>
        <w:rPr>
          <w:rFonts w:ascii="Times New Roman"/>
          <w:b w:val="false"/>
          <w:i w:val="false"/>
          <w:color w:val="000000"/>
          <w:sz w:val="28"/>
        </w:rPr>
        <w:t>
      14) міндетті әлеуметтік сақтандыру саласындағы бақылау жөніндегі уәкілетті орган – халықты әлеуметтік қорғау саласындағы мемлекеттік саясатты іске асыруды жүзеге асыратын мемлекеттік органның аумақтық бөлімшесі;</w:t>
      </w:r>
    </w:p>
    <w:bookmarkEnd w:id="27"/>
    <w:bookmarkStart w:name="z30" w:id="28"/>
    <w:p>
      <w:pPr>
        <w:spacing w:after="0"/>
        <w:ind w:left="0"/>
        <w:jc w:val="both"/>
      </w:pPr>
      <w:r>
        <w:rPr>
          <w:rFonts w:ascii="Times New Roman"/>
          <w:b w:val="false"/>
          <w:i w:val="false"/>
          <w:color w:val="000000"/>
          <w:sz w:val="28"/>
        </w:rPr>
        <w:t>
      15) уәкiлеттi орган – Қор қызметiне реттеу, бақылау және қадағалау функцияларын жүзеге асыратын мемлекеттiк орган;</w:t>
      </w:r>
    </w:p>
    <w:bookmarkEnd w:id="28"/>
    <w:bookmarkStart w:name="z31" w:id="29"/>
    <w:p>
      <w:pPr>
        <w:spacing w:after="0"/>
        <w:ind w:left="0"/>
        <w:jc w:val="both"/>
      </w:pPr>
      <w:r>
        <w:rPr>
          <w:rFonts w:ascii="Times New Roman"/>
          <w:b w:val="false"/>
          <w:i w:val="false"/>
          <w:color w:val="000000"/>
          <w:sz w:val="28"/>
        </w:rPr>
        <w:t>
      16) халықты жұмыспен қамту орталығы (бұдан әрі –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жұмыссыздықтан әлеуметтік қорғауды және "Халықты жұмыспен қамту туралы" 2016 жылғы 6 сәуірдегі Қазақстан Республикасының Заңына сәйкес жұмыспен қамтуға жәрдемдесудің өзге де шараларын ұйымдастыру мақсатында құратын заңды тұлға;</w:t>
      </w:r>
    </w:p>
    <w:bookmarkEnd w:id="29"/>
    <w:bookmarkStart w:name="z32" w:id="30"/>
    <w:p>
      <w:pPr>
        <w:spacing w:after="0"/>
        <w:ind w:left="0"/>
        <w:jc w:val="both"/>
      </w:pPr>
      <w:r>
        <w:rPr>
          <w:rFonts w:ascii="Times New Roman"/>
          <w:b w:val="false"/>
          <w:i w:val="false"/>
          <w:color w:val="000000"/>
          <w:sz w:val="28"/>
        </w:rPr>
        <w:t>
      17) істің электрондық макеті (бұдан әрі – ІЭМ) – Мемлекеттік корпорация қалыптастыратын әлеуметтік төлем алушы ісінің электрондық макеті;</w:t>
      </w:r>
    </w:p>
    <w:bookmarkEnd w:id="30"/>
    <w:bookmarkStart w:name="z33" w:id="31"/>
    <w:p>
      <w:pPr>
        <w:spacing w:after="0"/>
        <w:ind w:left="0"/>
        <w:jc w:val="both"/>
      </w:pPr>
      <w:r>
        <w:rPr>
          <w:rFonts w:ascii="Times New Roman"/>
          <w:b w:val="false"/>
          <w:i w:val="false"/>
          <w:color w:val="000000"/>
          <w:sz w:val="28"/>
        </w:rPr>
        <w:t>
      18) "электрондық үкіметтің" веб-порталы (www.egov.kz) (бұдан әрі – портал)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p>
    <w:bookmarkEnd w:id="31"/>
    <w:bookmarkStart w:name="z34" w:id="32"/>
    <w:p>
      <w:pPr>
        <w:spacing w:after="0"/>
        <w:ind w:left="0"/>
        <w:jc w:val="both"/>
      </w:pPr>
      <w:r>
        <w:rPr>
          <w:rFonts w:ascii="Times New Roman"/>
          <w:b w:val="false"/>
          <w:i w:val="false"/>
          <w:color w:val="000000"/>
          <w:sz w:val="28"/>
        </w:rPr>
        <w:t>
      19)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өзгермейтінін растайтын электрондық цифрлық нышандар терімі.</w:t>
      </w:r>
    </w:p>
    <w:bookmarkEnd w:id="32"/>
    <w:bookmarkStart w:name="z35" w:id="33"/>
    <w:p>
      <w:pPr>
        <w:spacing w:after="0"/>
        <w:ind w:left="0"/>
        <w:jc w:val="left"/>
      </w:pPr>
      <w:r>
        <w:rPr>
          <w:rFonts w:ascii="Times New Roman"/>
          <w:b/>
          <w:i w:val="false"/>
          <w:color w:val="000000"/>
        </w:rPr>
        <w:t xml:space="preserve"> 2-тарау. Әлеуметтік төлемдерді тағайындауға жүгіну тәртібі</w:t>
      </w:r>
    </w:p>
    <w:bookmarkEnd w:id="33"/>
    <w:bookmarkStart w:name="z36" w:id="34"/>
    <w:p>
      <w:pPr>
        <w:spacing w:after="0"/>
        <w:ind w:left="0"/>
        <w:jc w:val="both"/>
      </w:pPr>
      <w:r>
        <w:rPr>
          <w:rFonts w:ascii="Times New Roman"/>
          <w:b w:val="false"/>
          <w:i w:val="false"/>
          <w:color w:val="000000"/>
          <w:sz w:val="28"/>
        </w:rPr>
        <w:t xml:space="preserve">
      3. Әлеуметтік төлемдерді алуға құқығы бар адамдар тұрғылықты жері бойынша жеке басты куәландыратын құжатпен және осы Қағидаларға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өтінішпен жүгінеді:</w:t>
      </w:r>
    </w:p>
    <w:bookmarkEnd w:id="34"/>
    <w:bookmarkStart w:name="z37" w:id="35"/>
    <w:p>
      <w:pPr>
        <w:spacing w:after="0"/>
        <w:ind w:left="0"/>
        <w:jc w:val="both"/>
      </w:pPr>
      <w:r>
        <w:rPr>
          <w:rFonts w:ascii="Times New Roman"/>
          <w:b w:val="false"/>
          <w:i w:val="false"/>
          <w:color w:val="000000"/>
          <w:sz w:val="28"/>
        </w:rPr>
        <w:t>
      1) Мемлекеттік корпорацияға – әлеуметтік төлем тағайындау үшін:</w:t>
      </w:r>
    </w:p>
    <w:bookmarkEnd w:id="35"/>
    <w:p>
      <w:pPr>
        <w:spacing w:after="0"/>
        <w:ind w:left="0"/>
        <w:jc w:val="both"/>
      </w:pPr>
      <w:r>
        <w:rPr>
          <w:rFonts w:ascii="Times New Roman"/>
          <w:b w:val="false"/>
          <w:i w:val="false"/>
          <w:color w:val="000000"/>
          <w:sz w:val="28"/>
        </w:rPr>
        <w:t>
      еңбек ету қабілетінен айырылған жағдайда (жүгінген сәтте жалпы еңбек ету қабілетінен айырылу дәрежесін белгілеу туралы мәліметтер болған кезде);</w:t>
      </w:r>
    </w:p>
    <w:p>
      <w:pPr>
        <w:spacing w:after="0"/>
        <w:ind w:left="0"/>
        <w:jc w:val="both"/>
      </w:pPr>
      <w:r>
        <w:rPr>
          <w:rFonts w:ascii="Times New Roman"/>
          <w:b w:val="false"/>
          <w:i w:val="false"/>
          <w:color w:val="000000"/>
          <w:sz w:val="28"/>
        </w:rPr>
        <w:t>
      асыраушысынан айырылған жағдайда;</w:t>
      </w:r>
    </w:p>
    <w:p>
      <w:pPr>
        <w:spacing w:after="0"/>
        <w:ind w:left="0"/>
        <w:jc w:val="both"/>
      </w:pPr>
      <w:r>
        <w:rPr>
          <w:rFonts w:ascii="Times New Roman"/>
          <w:b w:val="false"/>
          <w:i w:val="false"/>
          <w:color w:val="000000"/>
          <w:sz w:val="28"/>
        </w:rPr>
        <w:t>
      жұмысынан айырылған жағдайда (жұмыссыз ретінде тіркелгені туралы мәліметтер болған кезде);</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табысынан айырылған жағдайда;</w:t>
      </w:r>
    </w:p>
    <w:p>
      <w:pPr>
        <w:spacing w:after="0"/>
        <w:ind w:left="0"/>
        <w:jc w:val="both"/>
      </w:pPr>
      <w:r>
        <w:rPr>
          <w:rFonts w:ascii="Times New Roman"/>
          <w:b w:val="false"/>
          <w:i w:val="false"/>
          <w:color w:val="000000"/>
          <w:sz w:val="28"/>
        </w:rPr>
        <w:t>
      бала бір жасқа толғанға дейін оның күтіміне байланысты табысынан айырылған жағдайда;</w:t>
      </w:r>
    </w:p>
    <w:bookmarkStart w:name="z38" w:id="36"/>
    <w:p>
      <w:pPr>
        <w:spacing w:after="0"/>
        <w:ind w:left="0"/>
        <w:jc w:val="both"/>
      </w:pPr>
      <w:r>
        <w:rPr>
          <w:rFonts w:ascii="Times New Roman"/>
          <w:b w:val="false"/>
          <w:i w:val="false"/>
          <w:color w:val="000000"/>
          <w:sz w:val="28"/>
        </w:rPr>
        <w:t>
      2) МӘС бөлімшесіне – еңбек ету қабілетінен айырылу дәрежесі алғаш белгіленген кезде еңбек ету қабілетінен айырылған жағдайда төленетін әлеуметтік төлем тағайындау үшін;</w:t>
      </w:r>
    </w:p>
    <w:bookmarkEnd w:id="36"/>
    <w:bookmarkStart w:name="z39" w:id="37"/>
    <w:p>
      <w:pPr>
        <w:spacing w:after="0"/>
        <w:ind w:left="0"/>
        <w:jc w:val="both"/>
      </w:pPr>
      <w:r>
        <w:rPr>
          <w:rFonts w:ascii="Times New Roman"/>
          <w:b w:val="false"/>
          <w:i w:val="false"/>
          <w:color w:val="000000"/>
          <w:sz w:val="28"/>
        </w:rPr>
        <w:t>
      3) жұмыспен қамту орталығына – жұмыссыз ретінде тіркелген кезде жұмысынан айырылған жағдайда төленетін әлеуметтік төлемді тағайындау үшін;</w:t>
      </w:r>
    </w:p>
    <w:bookmarkEnd w:id="37"/>
    <w:bookmarkStart w:name="z40" w:id="38"/>
    <w:p>
      <w:pPr>
        <w:spacing w:after="0"/>
        <w:ind w:left="0"/>
        <w:jc w:val="both"/>
      </w:pPr>
      <w:r>
        <w:rPr>
          <w:rFonts w:ascii="Times New Roman"/>
          <w:b w:val="false"/>
          <w:i w:val="false"/>
          <w:color w:val="000000"/>
          <w:sz w:val="28"/>
        </w:rPr>
        <w:t>
      4) портал арқылы – әлеуметтік төлем тағайындау үшін:</w:t>
      </w:r>
    </w:p>
    <w:bookmarkEnd w:id="38"/>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(бұдан әрі - Еңбек кодексі) 52-бабы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жұмысынан айырылған адамдарды қоспағанда, жұмысынан айырылған жағдайда (жұмыссыз ретінде тіркелгені туралы мәліметтер болған кезде);</w:t>
      </w:r>
    </w:p>
    <w:p>
      <w:pPr>
        <w:spacing w:after="0"/>
        <w:ind w:left="0"/>
        <w:jc w:val="both"/>
      </w:pPr>
      <w:r>
        <w:rPr>
          <w:rFonts w:ascii="Times New Roman"/>
          <w:b w:val="false"/>
          <w:i w:val="false"/>
          <w:color w:val="000000"/>
          <w:sz w:val="28"/>
        </w:rPr>
        <w:t>
      бала бір жасқа толғанға дейін оның күтіміне байланысты табысынан айырылған жағдайда.</w:t>
      </w:r>
    </w:p>
    <w:bookmarkStart w:name="z41" w:id="39"/>
    <w:p>
      <w:pPr>
        <w:spacing w:after="0"/>
        <w:ind w:left="0"/>
        <w:jc w:val="both"/>
      </w:pPr>
      <w:r>
        <w:rPr>
          <w:rFonts w:ascii="Times New Roman"/>
          <w:b w:val="false"/>
          <w:i w:val="false"/>
          <w:color w:val="000000"/>
          <w:sz w:val="28"/>
        </w:rPr>
        <w:t>
      4. Әлеуметтік қатер туындаған жағдайда әлеуметтік төлемді тағайындау өтініштің (оның ішінде электрондық) және мынадай құжаттардың негізінде жүзеге асырылады:</w:t>
      </w:r>
    </w:p>
    <w:bookmarkEnd w:id="39"/>
    <w:p>
      <w:pPr>
        <w:spacing w:after="0"/>
        <w:ind w:left="0"/>
        <w:jc w:val="both"/>
      </w:pPr>
      <w:r>
        <w:rPr>
          <w:rFonts w:ascii="Times New Roman"/>
          <w:b w:val="false"/>
          <w:i w:val="false"/>
          <w:color w:val="000000"/>
          <w:sz w:val="28"/>
        </w:rPr>
        <w:t>
      жеке басын куәландыратын (сәйкестендіру үшін);</w:t>
      </w:r>
    </w:p>
    <w:p>
      <w:pPr>
        <w:spacing w:after="0"/>
        <w:ind w:left="0"/>
        <w:jc w:val="both"/>
      </w:pPr>
      <w:r>
        <w:rPr>
          <w:rFonts w:ascii="Times New Roman"/>
          <w:b w:val="false"/>
          <w:i w:val="false"/>
          <w:color w:val="000000"/>
          <w:sz w:val="28"/>
        </w:rPr>
        <w:t>
      Оралман мәртебесі бар адамдар әлеуметтік төлем тағайындауға өтініш берген жағдайда азаматтық алғанға дейін оралман куәлігін ұсынады;</w:t>
      </w:r>
    </w:p>
    <w:p>
      <w:pPr>
        <w:spacing w:after="0"/>
        <w:ind w:left="0"/>
        <w:jc w:val="both"/>
      </w:pPr>
      <w:r>
        <w:rPr>
          <w:rFonts w:ascii="Times New Roman"/>
          <w:b w:val="false"/>
          <w:i w:val="false"/>
          <w:color w:val="000000"/>
          <w:sz w:val="28"/>
        </w:rPr>
        <w:t>
      банктерде және (немесе) банк операцияларының жекелеген түрлерін жүзеге асыратын ұйымдарда ашылған банк шотының не түзеу мекемесінің қолма-қол ақшаны бақылау шотының нөмірі туралы мәліметтер;</w:t>
      </w:r>
    </w:p>
    <w:bookmarkStart w:name="z42" w:id="40"/>
    <w:p>
      <w:pPr>
        <w:spacing w:after="0"/>
        <w:ind w:left="0"/>
        <w:jc w:val="both"/>
      </w:pPr>
      <w:r>
        <w:rPr>
          <w:rFonts w:ascii="Times New Roman"/>
          <w:b w:val="false"/>
          <w:i w:val="false"/>
          <w:color w:val="000000"/>
          <w:sz w:val="28"/>
        </w:rPr>
        <w:t>
      сондай-ақ:</w:t>
      </w:r>
    </w:p>
    <w:bookmarkEnd w:id="40"/>
    <w:bookmarkStart w:name="z43" w:id="41"/>
    <w:p>
      <w:pPr>
        <w:spacing w:after="0"/>
        <w:ind w:left="0"/>
        <w:jc w:val="both"/>
      </w:pPr>
      <w:r>
        <w:rPr>
          <w:rFonts w:ascii="Times New Roman"/>
          <w:b w:val="false"/>
          <w:i w:val="false"/>
          <w:color w:val="000000"/>
          <w:sz w:val="28"/>
        </w:rPr>
        <w:t>
      1) асыраушысынан айырылған жағдайда:</w:t>
      </w:r>
    </w:p>
    <w:bookmarkEnd w:id="41"/>
    <w:p>
      <w:pPr>
        <w:spacing w:after="0"/>
        <w:ind w:left="0"/>
        <w:jc w:val="both"/>
      </w:pPr>
      <w:r>
        <w:rPr>
          <w:rFonts w:ascii="Times New Roman"/>
          <w:b w:val="false"/>
          <w:i w:val="false"/>
          <w:color w:val="000000"/>
          <w:sz w:val="28"/>
        </w:rPr>
        <w:t>
      асыраушының қайтыс болғаны туралы куәлік немесе соттың адамды хабар-ошарсыз кетті деп тану туралы немесе қайтыс болды деп жариялау туралы шешімі;</w:t>
      </w:r>
    </w:p>
    <w:p>
      <w:pPr>
        <w:spacing w:after="0"/>
        <w:ind w:left="0"/>
        <w:jc w:val="both"/>
      </w:pPr>
      <w:r>
        <w:rPr>
          <w:rFonts w:ascii="Times New Roman"/>
          <w:b w:val="false"/>
          <w:i w:val="false"/>
          <w:color w:val="000000"/>
          <w:sz w:val="28"/>
        </w:rPr>
        <w:t>
      қайтыс болған (сот хабар-ошарсыз кетті деп таныған немесе қайтыс болды деп жариялаған) адаммен туыстық қатынастарды растайтын құжаттар, неке қию (ерлі-зайыпты болу) туралы, некені (ерлі-зайыптылықты) бұзу туралы, қайтыс болған асыраушының балаларының туу туралы, асырап алу туралы, әке (ана) болуды белгілеу туралы куәліктер;</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отбасы мүшелері он сегіз жастан жиырма үш жасқа дейін білім алатын немесе күндізгі оқу нысанында білім алатыны туралы орта, техникалық және кәсіптік, орта білімнен кейінгі және жоғары білім беру ұйымдарынан алынған анықтамалар (жыл сайын жаңартылады);</w:t>
      </w:r>
    </w:p>
    <w:bookmarkStart w:name="z44" w:id="42"/>
    <w:p>
      <w:pPr>
        <w:spacing w:after="0"/>
        <w:ind w:left="0"/>
        <w:jc w:val="both"/>
      </w:pPr>
      <w:r>
        <w:rPr>
          <w:rFonts w:ascii="Times New Roman"/>
          <w:b w:val="false"/>
          <w:i w:val="false"/>
          <w:color w:val="000000"/>
          <w:sz w:val="28"/>
        </w:rPr>
        <w:t>
      2) жүктiлiкке және босануға, жаңа туған баланы (балаларды) асырап алуға байланысты табысынан айырылған жағдайларда:</w:t>
      </w:r>
    </w:p>
    <w:bookmarkEnd w:id="42"/>
    <w:p>
      <w:pPr>
        <w:spacing w:after="0"/>
        <w:ind w:left="0"/>
        <w:jc w:val="both"/>
      </w:pPr>
      <w:r>
        <w:rPr>
          <w:rFonts w:ascii="Times New Roman"/>
          <w:b w:val="false"/>
          <w:i w:val="false"/>
          <w:color w:val="000000"/>
          <w:sz w:val="28"/>
        </w:rPr>
        <w:t>
      жүктiлiкке және босануға, жаңа туған баланы (балаларды) асырап алуға байланысты берілген еңбекке уақытша жарамсыздық парағы (парақтары);</w:t>
      </w:r>
    </w:p>
    <w:p>
      <w:pPr>
        <w:spacing w:after="0"/>
        <w:ind w:left="0"/>
        <w:jc w:val="both"/>
      </w:pPr>
      <w:r>
        <w:rPr>
          <w:rFonts w:ascii="Times New Roman"/>
          <w:b w:val="false"/>
          <w:i w:val="false"/>
          <w:color w:val="000000"/>
          <w:sz w:val="28"/>
        </w:rPr>
        <w:t xml:space="preserve">
      дара кәсіпкерлер, жекеше нотариустар, жеке сот орындаушылары, адвокаттар, кәсіпқой медиаторлар, сондай-ақ шаруа немесе фермер қожалықтарының басшылары үшін қосымша –Қазақстан Республикасы Қаржы министрінің 2018 жылғы 27 ақпандағы №306 бұйрығымен бекітілген (Нормативтік құқықтық актілерді мемлекеттік тіркеу тізілімінде №16601 болып тіркелді) Жеке шоттарын жүргізу қағидаларына (бұдан әрі - Жеке шоттарын жүргізу қағидалары)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мемлекеттік кірістер органдары берген бюджетпен есеп айырысулардың жай-күйі, сондай-ақ әлеуметтік аударымдар туралы жеке шоттан үзінді көшірме;</w:t>
      </w:r>
    </w:p>
    <w:bookmarkStart w:name="z45" w:id="43"/>
    <w:p>
      <w:pPr>
        <w:spacing w:after="0"/>
        <w:ind w:left="0"/>
        <w:jc w:val="both"/>
      </w:pPr>
      <w:r>
        <w:rPr>
          <w:rFonts w:ascii="Times New Roman"/>
          <w:b w:val="false"/>
          <w:i w:val="false"/>
          <w:color w:val="000000"/>
          <w:sz w:val="28"/>
        </w:rPr>
        <w:t>
      3) бала бiр жасқа толғанға дейiн оның күтiмiне байланысты табысынан айырылған жағдайда:</w:t>
      </w:r>
    </w:p>
    <w:bookmarkEnd w:id="43"/>
    <w:p>
      <w:pPr>
        <w:spacing w:after="0"/>
        <w:ind w:left="0"/>
        <w:jc w:val="both"/>
      </w:pPr>
      <w:r>
        <w:rPr>
          <w:rFonts w:ascii="Times New Roman"/>
          <w:b w:val="false"/>
          <w:i w:val="false"/>
          <w:color w:val="000000"/>
          <w:sz w:val="28"/>
        </w:rPr>
        <w:t>
      баланың (балалардың) туу туралы куәлiк (куәліктері) (немесе азаматтық хал актілерінің жазбаларынан туу туралы мәліметтерді қамтыған анықтама);</w:t>
      </w:r>
    </w:p>
    <w:p>
      <w:pPr>
        <w:spacing w:after="0"/>
        <w:ind w:left="0"/>
        <w:jc w:val="both"/>
      </w:pPr>
      <w:r>
        <w:rPr>
          <w:rFonts w:ascii="Times New Roman"/>
          <w:b w:val="false"/>
          <w:i w:val="false"/>
          <w:color w:val="000000"/>
          <w:sz w:val="28"/>
        </w:rPr>
        <w:t>
      қамқоршылық немесе қорғаншылық жөніндегі функцияларды жүзеге асыратын орган берген баланы (балаларды) асырап алу туралы соттың шешімінен үзінді-көшірме (бір жасқа толмаған баланы (балаларды) асырап алған жағдайларда);</w:t>
      </w:r>
    </w:p>
    <w:p>
      <w:pPr>
        <w:spacing w:after="0"/>
        <w:ind w:left="0"/>
        <w:jc w:val="both"/>
      </w:pPr>
      <w:r>
        <w:rPr>
          <w:rFonts w:ascii="Times New Roman"/>
          <w:b w:val="false"/>
          <w:i w:val="false"/>
          <w:color w:val="000000"/>
          <w:sz w:val="28"/>
        </w:rPr>
        <w:t>
      баланың (балалардың) қайтыс болғаны туралы куәлiк (куәліктері) (немесе азаматтық хал актілерінің жазбаларынан қайтыс болғаны туралы мәліметтерді қамтыған анықтама);</w:t>
      </w:r>
    </w:p>
    <w:bookmarkStart w:name="z46" w:id="44"/>
    <w:p>
      <w:pPr>
        <w:spacing w:after="0"/>
        <w:ind w:left="0"/>
        <w:jc w:val="both"/>
      </w:pPr>
      <w:r>
        <w:rPr>
          <w:rFonts w:ascii="Times New Roman"/>
          <w:b w:val="false"/>
          <w:i w:val="false"/>
          <w:color w:val="000000"/>
          <w:sz w:val="28"/>
        </w:rPr>
        <w:t>
      4) жұмысынан айырылған жағдайда:</w:t>
      </w:r>
    </w:p>
    <w:bookmarkEnd w:id="44"/>
    <w:p>
      <w:pPr>
        <w:spacing w:after="0"/>
        <w:ind w:left="0"/>
        <w:jc w:val="both"/>
      </w:pPr>
      <w:r>
        <w:rPr>
          <w:rFonts w:ascii="Times New Roman"/>
          <w:b w:val="false"/>
          <w:i w:val="false"/>
          <w:color w:val="000000"/>
          <w:sz w:val="28"/>
        </w:rPr>
        <w:t xml:space="preserve">
      Еңбек кодексінің 52-бабы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еңбек қатынастарының бұзылғанын растайтын еңбек кітапшасы немесе жұмыс берушінің актісінен расталған үзінді-көшірмесі немесе көшірмесі.</w:t>
      </w:r>
    </w:p>
    <w:p>
      <w:pPr>
        <w:spacing w:after="0"/>
        <w:ind w:left="0"/>
        <w:jc w:val="both"/>
      </w:pPr>
      <w:r>
        <w:rPr>
          <w:rFonts w:ascii="Times New Roman"/>
          <w:b w:val="false"/>
          <w:i w:val="false"/>
          <w:color w:val="000000"/>
          <w:sz w:val="28"/>
        </w:rPr>
        <w:t>
      Жеке басты куәландыратын құжатты, баланың (балалардың) туу туралы куәлігі (Қазақстан Республикасының аумағында 2007 жылғы 13 тамыздан кейін жүргізілген), қайтыс болғаны туралы куәлігі (немесе қайтыс болғаны туралы акті жазбасынан үзінді көшірме немесе азаматтық хал актілерін тіркеу бөлімдері берген азаматтық хал актілерін тіркеу туралы анықтамалары), балалардың тұрғылықты тұратын жерінде тіркелгенін растайтын құжаты, неке қию туралы куәлігі (Қазақстан Республикасының аумағында 2008 жылғы 1 маусымнан кейін жүргізілген тіркеулер бойынша), қамқоршы белгіленгені туралы құжатты, соттың хабар-ошарсыз кетті (қайтыс болды) деп тану туралы, баланы (балаларды) асырап алу туралы шешімдерін мемлекеттік ақпараттық жүйелерде көрсетілген құжаттарда қамтылған ақпараттты растауды талап етпейді.</w:t>
      </w:r>
    </w:p>
    <w:bookmarkStart w:name="z47" w:id="45"/>
    <w:p>
      <w:pPr>
        <w:spacing w:after="0"/>
        <w:ind w:left="0"/>
        <w:jc w:val="both"/>
      </w:pPr>
      <w:r>
        <w:rPr>
          <w:rFonts w:ascii="Times New Roman"/>
          <w:b w:val="false"/>
          <w:i w:val="false"/>
          <w:color w:val="000000"/>
          <w:sz w:val="28"/>
        </w:rPr>
        <w:t>
      5. Осы Қағидалардың 4-тармағында тізбеленген құжаттардан басқа өтінішке мынадай мәліметтер қоса беріледі:</w:t>
      </w:r>
    </w:p>
    <w:bookmarkEnd w:id="45"/>
    <w:bookmarkStart w:name="z48" w:id="46"/>
    <w:p>
      <w:pPr>
        <w:spacing w:after="0"/>
        <w:ind w:left="0"/>
        <w:jc w:val="both"/>
      </w:pPr>
      <w:r>
        <w:rPr>
          <w:rFonts w:ascii="Times New Roman"/>
          <w:b w:val="false"/>
          <w:i w:val="false"/>
          <w:color w:val="000000"/>
          <w:sz w:val="28"/>
        </w:rPr>
        <w:t>
      1) мемлекеттік ақпараттық жүйелерден алынатын:</w:t>
      </w:r>
    </w:p>
    <w:bookmarkEnd w:id="46"/>
    <w:p>
      <w:pPr>
        <w:spacing w:after="0"/>
        <w:ind w:left="0"/>
        <w:jc w:val="both"/>
      </w:pPr>
      <w:r>
        <w:rPr>
          <w:rFonts w:ascii="Times New Roman"/>
          <w:b w:val="false"/>
          <w:i w:val="false"/>
          <w:color w:val="000000"/>
          <w:sz w:val="28"/>
        </w:rPr>
        <w:t>
      өтініш берушінің жеке басын куәландыратын;</w:t>
      </w:r>
    </w:p>
    <w:p>
      <w:pPr>
        <w:spacing w:after="0"/>
        <w:ind w:left="0"/>
        <w:jc w:val="both"/>
      </w:pPr>
      <w:r>
        <w:rPr>
          <w:rFonts w:ascii="Times New Roman"/>
          <w:b w:val="false"/>
          <w:i w:val="false"/>
          <w:color w:val="000000"/>
          <w:sz w:val="28"/>
        </w:rPr>
        <w:t>
      тұрғылықты тұратын жері бойынша тіркелгені туралы;</w:t>
      </w:r>
    </w:p>
    <w:p>
      <w:pPr>
        <w:spacing w:after="0"/>
        <w:ind w:left="0"/>
        <w:jc w:val="both"/>
      </w:pPr>
      <w:r>
        <w:rPr>
          <w:rFonts w:ascii="Times New Roman"/>
          <w:b w:val="false"/>
          <w:i w:val="false"/>
          <w:color w:val="000000"/>
          <w:sz w:val="28"/>
        </w:rPr>
        <w:t>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w:t>
      </w:r>
    </w:p>
    <w:p>
      <w:pPr>
        <w:spacing w:after="0"/>
        <w:ind w:left="0"/>
        <w:jc w:val="both"/>
      </w:pPr>
      <w:r>
        <w:rPr>
          <w:rFonts w:ascii="Times New Roman"/>
          <w:b w:val="false"/>
          <w:i w:val="false"/>
          <w:color w:val="000000"/>
          <w:sz w:val="28"/>
        </w:rPr>
        <w:t xml:space="preserve">
      мемлекеттік кірістер органдарында дара кәсіпкер ретінде мемлекеттік тіркелгені туралы және бюджетпен есеп айырысулардың жай-күйі, сондай-ақ әлеуметтік аударымдар туралы (Жеке шоттарды жүргізу қағидаларына </w:t>
      </w:r>
      <w:r>
        <w:rPr>
          <w:rFonts w:ascii="Times New Roman"/>
          <w:b w:val="false"/>
          <w:i w:val="false"/>
          <w:color w:val="000000"/>
          <w:sz w:val="28"/>
        </w:rPr>
        <w:t>16-қосымшадағы</w:t>
      </w:r>
      <w:r>
        <w:rPr>
          <w:rFonts w:ascii="Times New Roman"/>
          <w:b w:val="false"/>
          <w:i w:val="false"/>
          <w:color w:val="000000"/>
          <w:sz w:val="28"/>
        </w:rPr>
        <w:t xml:space="preserve"> нысанға сәйкес мемлекеттік кірістер органдары берген бюджетпен есеп айырысулардың жай-күйі, сондай-ақ әлеуметтік аударымдар туралы жеке шоттан үзінді көшірме) (жүктілікке және босануға, жаңа туған баланы (балаларды) асырап алуға байланысты табысынан айырылған жағдайда берілетін әлеуметтік төлемді тағайындауға дара кәсіпкерлер, жекеше нотариус, жеке сот орындаушылары, адвокаттар, кәсіпқой медиаторлар, сондай-ақ шаруа немесе ферма қожалықтарының басшылары жүгінген кезде);</w:t>
      </w:r>
    </w:p>
    <w:p>
      <w:pPr>
        <w:spacing w:after="0"/>
        <w:ind w:left="0"/>
        <w:jc w:val="both"/>
      </w:pPr>
      <w:r>
        <w:rPr>
          <w:rFonts w:ascii="Times New Roman"/>
          <w:b w:val="false"/>
          <w:i w:val="false"/>
          <w:color w:val="000000"/>
          <w:sz w:val="28"/>
        </w:rPr>
        <w:t>
      балаға қамқоршылық (қорғаншылық) белгілеу туралы;</w:t>
      </w:r>
    </w:p>
    <w:p>
      <w:pPr>
        <w:spacing w:after="0"/>
        <w:ind w:left="0"/>
        <w:jc w:val="both"/>
      </w:pPr>
      <w:r>
        <w:rPr>
          <w:rFonts w:ascii="Times New Roman"/>
          <w:b w:val="false"/>
          <w:i w:val="false"/>
          <w:color w:val="000000"/>
          <w:sz w:val="28"/>
        </w:rPr>
        <w:t>
      асыраушының қайтыс болуы туралы (соттың хабар-ошарсыз кетті деп тануы немесе қайтыс болды деп жариялануы) (асыраушысынан айырылуы жағдайына әлеуметтік төлем тағайындау үшін жүгінген кезде);</w:t>
      </w:r>
    </w:p>
    <w:p>
      <w:pPr>
        <w:spacing w:after="0"/>
        <w:ind w:left="0"/>
        <w:jc w:val="both"/>
      </w:pPr>
      <w:r>
        <w:rPr>
          <w:rFonts w:ascii="Times New Roman"/>
          <w:b w:val="false"/>
          <w:i w:val="false"/>
          <w:color w:val="000000"/>
          <w:sz w:val="28"/>
        </w:rPr>
        <w:t>
      жүктiлiкке және босануға, жаңа туған баланы (балаларды) асырап алуға байланысты берілген еңбекке уақытша жарамсыздық парағы туралы.</w:t>
      </w:r>
    </w:p>
    <w:bookmarkStart w:name="z49" w:id="47"/>
    <w:p>
      <w:pPr>
        <w:spacing w:after="0"/>
        <w:ind w:left="0"/>
        <w:jc w:val="both"/>
      </w:pPr>
      <w:r>
        <w:rPr>
          <w:rFonts w:ascii="Times New Roman"/>
          <w:b w:val="false"/>
          <w:i w:val="false"/>
          <w:color w:val="000000"/>
          <w:sz w:val="28"/>
        </w:rPr>
        <w:t>
      2) уәкілетті органның ақпараттық жүйесінен алынатын:</w:t>
      </w:r>
    </w:p>
    <w:bookmarkEnd w:id="47"/>
    <w:p>
      <w:pPr>
        <w:spacing w:after="0"/>
        <w:ind w:left="0"/>
        <w:jc w:val="both"/>
      </w:pPr>
      <w:r>
        <w:rPr>
          <w:rFonts w:ascii="Times New Roman"/>
          <w:b w:val="false"/>
          <w:i w:val="false"/>
          <w:color w:val="000000"/>
          <w:sz w:val="28"/>
        </w:rPr>
        <w:t>
      еңбек ету қабілетінен айырылған жағдайда – жалпы еңбек ету қабiлетiнен айырылу дәрежесiн белгiлеу туралы;</w:t>
      </w:r>
    </w:p>
    <w:p>
      <w:pPr>
        <w:spacing w:after="0"/>
        <w:ind w:left="0"/>
        <w:jc w:val="both"/>
      </w:pPr>
      <w:r>
        <w:rPr>
          <w:rFonts w:ascii="Times New Roman"/>
          <w:b w:val="false"/>
          <w:i w:val="false"/>
          <w:color w:val="000000"/>
          <w:sz w:val="28"/>
        </w:rPr>
        <w:t>
      асыраушысынан айырылған жағдайда – куәландыру жүргiзу және мүгедектiк тобын белгiлеу туралы (он сегiз жасқа толмаған және осы жастан асқан балалары, оның iшiнде асырап алған балалары, аға-iнiлерi, апа-сiңлiлерi мен немерелерi бала кезiнен бірінші немесе екінші топтағы мүгедектер деп танылған жағдайда);</w:t>
      </w:r>
    </w:p>
    <w:p>
      <w:pPr>
        <w:spacing w:after="0"/>
        <w:ind w:left="0"/>
        <w:jc w:val="both"/>
      </w:pPr>
      <w:r>
        <w:rPr>
          <w:rFonts w:ascii="Times New Roman"/>
          <w:b w:val="false"/>
          <w:i w:val="false"/>
          <w:color w:val="000000"/>
          <w:sz w:val="28"/>
        </w:rPr>
        <w:t>
      жұмысынан айырылған жағдайда – жұмыспен қамту орталығының жұмыссыз ретінде тіркегені туралы.</w:t>
      </w:r>
    </w:p>
    <w:p>
      <w:pPr>
        <w:spacing w:after="0"/>
        <w:ind w:left="0"/>
        <w:jc w:val="both"/>
      </w:pPr>
      <w:r>
        <w:rPr>
          <w:rFonts w:ascii="Times New Roman"/>
          <w:b w:val="false"/>
          <w:i w:val="false"/>
          <w:color w:val="000000"/>
          <w:sz w:val="28"/>
        </w:rPr>
        <w:t>
      Ақпараттық жүйелердегі мәліметтер сәйкес келмеген (болмаған) кезде өтінішке мынадай құжаттар қоса беріледі:</w:t>
      </w:r>
    </w:p>
    <w:p>
      <w:pPr>
        <w:spacing w:after="0"/>
        <w:ind w:left="0"/>
        <w:jc w:val="both"/>
      </w:pPr>
      <w:r>
        <w:rPr>
          <w:rFonts w:ascii="Times New Roman"/>
          <w:b w:val="false"/>
          <w:i w:val="false"/>
          <w:color w:val="000000"/>
          <w:sz w:val="28"/>
        </w:rPr>
        <w:t>
      жеке басты куәландыратын құжаттың көшірмесі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w:t>
      </w:r>
    </w:p>
    <w:p>
      <w:pPr>
        <w:spacing w:after="0"/>
        <w:ind w:left="0"/>
        <w:jc w:val="both"/>
      </w:pPr>
      <w:r>
        <w:rPr>
          <w:rFonts w:ascii="Times New Roman"/>
          <w:b w:val="false"/>
          <w:i w:val="false"/>
          <w:color w:val="000000"/>
          <w:sz w:val="28"/>
        </w:rPr>
        <w:t>
      оралман статусы бар тұлғалар әлеуметтік төлемдерді тағайындауға жүгінген жағдайда оралманның куәлігі;</w:t>
      </w:r>
    </w:p>
    <w:p>
      <w:pPr>
        <w:spacing w:after="0"/>
        <w:ind w:left="0"/>
        <w:jc w:val="both"/>
      </w:pPr>
      <w:r>
        <w:rPr>
          <w:rFonts w:ascii="Times New Roman"/>
          <w:b w:val="false"/>
          <w:i w:val="false"/>
          <w:color w:val="000000"/>
          <w:sz w:val="28"/>
        </w:rPr>
        <w:t>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Ресей Федерациясы Байқоңыр қаласының тұрғын үй шаруашылығының азаматтарды есепке алу және тіркеу жөніндегі бөлімнің анықтамасы);</w:t>
      </w:r>
    </w:p>
    <w:p>
      <w:pPr>
        <w:spacing w:after="0"/>
        <w:ind w:left="0"/>
        <w:jc w:val="both"/>
      </w:pPr>
      <w:r>
        <w:rPr>
          <w:rFonts w:ascii="Times New Roman"/>
          <w:b w:val="false"/>
          <w:i w:val="false"/>
          <w:color w:val="000000"/>
          <w:sz w:val="28"/>
        </w:rPr>
        <w:t>
      банктерде және (немесе) банк операцияларының жекелеген түрлерін жүзеге асыратын ұйымдарда ашылған банк шотының не түзеу мекемесінің қолма-қол ақшаны бақылау шотының нөмірі туралы мәліметтер;</w:t>
      </w:r>
    </w:p>
    <w:p>
      <w:pPr>
        <w:spacing w:after="0"/>
        <w:ind w:left="0"/>
        <w:jc w:val="both"/>
      </w:pPr>
      <w:r>
        <w:rPr>
          <w:rFonts w:ascii="Times New Roman"/>
          <w:b w:val="false"/>
          <w:i w:val="false"/>
          <w:color w:val="000000"/>
          <w:sz w:val="28"/>
        </w:rPr>
        <w:t>
      балаға қамқоршылық (қорғаншылық) белгілеу туралы қаулы (қаулыдан үзінді көшірме) немесе балаға қамқоршылық және қорғаншылық бойынша белгіленген үлгідегі анықтама;</w:t>
      </w:r>
    </w:p>
    <w:p>
      <w:pPr>
        <w:spacing w:after="0"/>
        <w:ind w:left="0"/>
        <w:jc w:val="both"/>
      </w:pPr>
      <w:r>
        <w:rPr>
          <w:rFonts w:ascii="Times New Roman"/>
          <w:b w:val="false"/>
          <w:i w:val="false"/>
          <w:color w:val="000000"/>
          <w:sz w:val="28"/>
        </w:rPr>
        <w:t>
      МӘС-тің құрылымдық бөлімшесі берген жалпы еңбек ету қабілетінен айырылу дәрежесін белгілеу туралы анықтама.</w:t>
      </w:r>
    </w:p>
    <w:bookmarkStart w:name="z50" w:id="48"/>
    <w:p>
      <w:pPr>
        <w:spacing w:after="0"/>
        <w:ind w:left="0"/>
        <w:jc w:val="both"/>
      </w:pPr>
      <w:r>
        <w:rPr>
          <w:rFonts w:ascii="Times New Roman"/>
          <w:b w:val="false"/>
          <w:i w:val="false"/>
          <w:color w:val="000000"/>
          <w:sz w:val="28"/>
        </w:rPr>
        <w:t xml:space="preserve">
      6. Құжаттар салыстырып тексеру үшін түпнұсқаларда және көшірмелерде ұсынылады, құжаттардың көшірмелері "Нотариат туралы" 1997 жылғы 14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Нотариат туралы заң) белгіленген тәртіппен куәландырылған жағдайларды қоспағанда, құжаттардың көшірмелерін ұсынылған түпнұсқалармен салыстырғаннан кейін құжаттарды қабылдайтын маман салыстырып тексереді. Түпнұсқаларда ұсынылған құжаттар сканерленеді және өтініш берушіге қайтарылады.</w:t>
      </w:r>
    </w:p>
    <w:bookmarkEnd w:id="48"/>
    <w:bookmarkStart w:name="z51" w:id="49"/>
    <w:p>
      <w:pPr>
        <w:spacing w:after="0"/>
        <w:ind w:left="0"/>
        <w:jc w:val="both"/>
      </w:pPr>
      <w:r>
        <w:rPr>
          <w:rFonts w:ascii="Times New Roman"/>
          <w:b w:val="false"/>
          <w:i w:val="false"/>
          <w:color w:val="000000"/>
          <w:sz w:val="28"/>
        </w:rPr>
        <w:t>
      7. Асыраушысынан айырылған жағдайда төленетін әлеуметтiк төлемнiң үлесiне құқығы бар адам өтінішпен және осы Қағидалардың 4-тармағының 1) тармақшасында көрсетілген қажетті құжаттармен қоса тұрғылықты жері бойынша Мемлекеттік корпорацияның бөлімшесіне жүгінеді.</w:t>
      </w:r>
    </w:p>
    <w:bookmarkEnd w:id="49"/>
    <w:bookmarkStart w:name="z52" w:id="50"/>
    <w:p>
      <w:pPr>
        <w:spacing w:after="0"/>
        <w:ind w:left="0"/>
        <w:jc w:val="both"/>
      </w:pPr>
      <w:r>
        <w:rPr>
          <w:rFonts w:ascii="Times New Roman"/>
          <w:b w:val="false"/>
          <w:i w:val="false"/>
          <w:color w:val="000000"/>
          <w:sz w:val="28"/>
        </w:rPr>
        <w:t>
      8. Әлеуметтік төлемдер тағайындау үшін өтінішті және қажетті құжаттарды үшінші адамдардың беруі Нотариат туралы заңда белгіленген тәртіппен әлеуметтік төлемдер алуға құқығы бар адамның нотариалдық куәландырылған сенімхаты бойынша жүзеге асырылады.</w:t>
      </w:r>
    </w:p>
    <w:bookmarkEnd w:id="50"/>
    <w:bookmarkStart w:name="z53" w:id="51"/>
    <w:p>
      <w:pPr>
        <w:spacing w:after="0"/>
        <w:ind w:left="0"/>
        <w:jc w:val="both"/>
      </w:pPr>
      <w:r>
        <w:rPr>
          <w:rFonts w:ascii="Times New Roman"/>
          <w:b w:val="false"/>
          <w:i w:val="false"/>
          <w:color w:val="000000"/>
          <w:sz w:val="28"/>
        </w:rPr>
        <w:t>
      9. Сот шешімімен әрекетке қабілетсіз және қамқорлыққа мұқтаж деп танылған адамдарға әлеуметтік төлемдер тағайындау үшін өтінішті және қажетті құжаттарды олардың қамқоршылары береді.</w:t>
      </w:r>
    </w:p>
    <w:bookmarkEnd w:id="51"/>
    <w:p>
      <w:pPr>
        <w:spacing w:after="0"/>
        <w:ind w:left="0"/>
        <w:jc w:val="both"/>
      </w:pPr>
      <w:r>
        <w:rPr>
          <w:rFonts w:ascii="Times New Roman"/>
          <w:b w:val="false"/>
          <w:i w:val="false"/>
          <w:color w:val="000000"/>
          <w:sz w:val="28"/>
        </w:rPr>
        <w:t>
      Түзеу мекемесiндегі әлеуметтік төлем алуға құқығы бар адамға әлеуметтік төлем өтiнiштің және түзеу мекемесі орналасқан жердегі Мемлекеттік корпорацияның бөлiмшесiне оның әкiмшiлiгi ұсынатын құжаттардың негiзiнде тағайындалады.</w:t>
      </w:r>
    </w:p>
    <w:bookmarkStart w:name="z54" w:id="52"/>
    <w:p>
      <w:pPr>
        <w:spacing w:after="0"/>
        <w:ind w:left="0"/>
        <w:jc w:val="left"/>
      </w:pPr>
      <w:r>
        <w:rPr>
          <w:rFonts w:ascii="Times New Roman"/>
          <w:b/>
          <w:i w:val="false"/>
          <w:color w:val="000000"/>
        </w:rPr>
        <w:t xml:space="preserve"> 3-тарау. Әлеуметтік төлемдерді тағайындау тәртібі</w:t>
      </w:r>
    </w:p>
    <w:bookmarkEnd w:id="52"/>
    <w:bookmarkStart w:name="z55" w:id="53"/>
    <w:p>
      <w:pPr>
        <w:spacing w:after="0"/>
        <w:ind w:left="0"/>
        <w:jc w:val="both"/>
      </w:pPr>
      <w:r>
        <w:rPr>
          <w:rFonts w:ascii="Times New Roman"/>
          <w:b w:val="false"/>
          <w:i w:val="false"/>
          <w:color w:val="000000"/>
          <w:sz w:val="28"/>
        </w:rPr>
        <w:t>
      10. Өтініш беруші әлеуметтік төлемдерді тағайындауға жүгінген жағдайда өтініш берушіде тағайындау фактісінің болуына немесе сәйкес әлеуметтік төлемді, оның ішінде балаға (балаларға), алуға, тағайындауға өтініш беруге тексеріс жүргізіледі.</w:t>
      </w:r>
    </w:p>
    <w:bookmarkEnd w:id="53"/>
    <w:p>
      <w:pPr>
        <w:spacing w:after="0"/>
        <w:ind w:left="0"/>
        <w:jc w:val="both"/>
      </w:pPr>
      <w:r>
        <w:rPr>
          <w:rFonts w:ascii="Times New Roman"/>
          <w:b w:val="false"/>
          <w:i w:val="false"/>
          <w:color w:val="000000"/>
          <w:sz w:val="28"/>
        </w:rPr>
        <w:t>
      Уәкілетті органның ақпараттық жүйесінен тиісті әлеуметтік төлем тағайындау немесе тиісті әлеуметтік төлем тағайындауға (бала бір жасқа толғанға дейінгі оның күтіміне байланысты табысынан айырылу жағдайына тағайындалған әлеуметтік төлемді тоқтату жағдайынан басқа жағдайларда) өтініш беру фактісін растайтын мәліметтер алынған кезде өтініш берушіге кідіртпей осы Қағидаларға 7-қосымшаға сәйкес нысан бойынша құжаттарды қабылдаудан бас тарту туралы хабарлама беріледі.</w:t>
      </w:r>
    </w:p>
    <w:bookmarkStart w:name="z56" w:id="54"/>
    <w:p>
      <w:pPr>
        <w:spacing w:after="0"/>
        <w:ind w:left="0"/>
        <w:jc w:val="both"/>
      </w:pPr>
      <w:r>
        <w:rPr>
          <w:rFonts w:ascii="Times New Roman"/>
          <w:b w:val="false"/>
          <w:i w:val="false"/>
          <w:color w:val="000000"/>
          <w:sz w:val="28"/>
        </w:rPr>
        <w:t>
      11. Өтінішті қабылдаған маман өтініш берушіден тиісті әлеуметтік төлемді тағайындау үшін қабылданатын құжаттар топтамасының толықтығын, сондай-ақ мемлекеттік органдардың және (немесе) ұйымдардың ақпараттық жүйелерінен алынған мәліметтерді тексереді, сканерлеу сапасын және құжаттардың электрондық көшірмелерінің өтініш беруші осы Қағидалардың 3-9-тармақтарына сәйкес ұсынған тұпнұсқаларына сәйкестігін қамтамасыз етеді.</w:t>
      </w:r>
    </w:p>
    <w:bookmarkEnd w:id="54"/>
    <w:bookmarkStart w:name="z57" w:id="55"/>
    <w:p>
      <w:pPr>
        <w:spacing w:after="0"/>
        <w:ind w:left="0"/>
        <w:jc w:val="both"/>
      </w:pPr>
      <w:r>
        <w:rPr>
          <w:rFonts w:ascii="Times New Roman"/>
          <w:b w:val="false"/>
          <w:i w:val="false"/>
          <w:color w:val="000000"/>
          <w:sz w:val="28"/>
        </w:rPr>
        <w:t xml:space="preserve">
      12. Өтініш беруші құжаттардың топтамасын толық ұсынбаған және (немесе) қолданылу мерзімі өтіп кеткен құжаттарды ұсынған не әлеуметтік төлемді тағайындауға құқығы болмаған жағдайда өтініш берушіге кідіртпей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құжаттарды қабылдаудан бас тарту туралы қолхат беріледі.</w:t>
      </w:r>
    </w:p>
    <w:bookmarkEnd w:id="55"/>
    <w:bookmarkStart w:name="z58" w:id="56"/>
    <w:p>
      <w:pPr>
        <w:spacing w:after="0"/>
        <w:ind w:left="0"/>
        <w:jc w:val="both"/>
      </w:pPr>
      <w:r>
        <w:rPr>
          <w:rFonts w:ascii="Times New Roman"/>
          <w:b w:val="false"/>
          <w:i w:val="false"/>
          <w:color w:val="000000"/>
          <w:sz w:val="28"/>
        </w:rPr>
        <w:t>
      13. Жұмыспен қамту орталығы, МӘС бөлімшесі әлеуметтік төлем тағайындауға өтініш қабылданған күннен бастап бір жұмыс күні ішінде өтініштен және өтініш беруші түпнұсқада ұсынған құжаттардың электрондық көшірмелерінен, сондай-ақ мемлекеттік органдардың және (немесе) ұйымдардың ақпараттық жүйелерінен алынған мәліметтерден тұратын электрондық өтінімді Мемлекеттік корпорацияның бөлімшесіне жібереді.</w:t>
      </w:r>
    </w:p>
    <w:bookmarkEnd w:id="56"/>
    <w:p>
      <w:pPr>
        <w:spacing w:after="0"/>
        <w:ind w:left="0"/>
        <w:jc w:val="both"/>
      </w:pPr>
      <w:r>
        <w:rPr>
          <w:rFonts w:ascii="Times New Roman"/>
          <w:b w:val="false"/>
          <w:i w:val="false"/>
          <w:color w:val="000000"/>
          <w:sz w:val="28"/>
        </w:rPr>
        <w:t>
      Құжаттардың электрондық көшірмелері өтінішті қабылдаған маманның ЭЦҚ-сымен куәландырылады.</w:t>
      </w:r>
    </w:p>
    <w:bookmarkStart w:name="z59" w:id="57"/>
    <w:p>
      <w:pPr>
        <w:spacing w:after="0"/>
        <w:ind w:left="0"/>
        <w:jc w:val="both"/>
      </w:pPr>
      <w:r>
        <w:rPr>
          <w:rFonts w:ascii="Times New Roman"/>
          <w:b w:val="false"/>
          <w:i w:val="false"/>
          <w:color w:val="000000"/>
          <w:sz w:val="28"/>
        </w:rPr>
        <w:t xml:space="preserve">
      14. Мемлекеттік корпорацияның бөлімшесі екі жұмыс күні ішінде келіп түскен құжаттар топтамасының толықтығын тексереді, ІЭМ-ді, осы Қағидаларға </w:t>
      </w:r>
      <w:r>
        <w:rPr>
          <w:rFonts w:ascii="Times New Roman"/>
          <w:b w:val="false"/>
          <w:i w:val="false"/>
          <w:color w:val="000000"/>
          <w:sz w:val="28"/>
        </w:rPr>
        <w:t>8</w:t>
      </w:r>
      <w:r>
        <w:rPr>
          <w:rFonts w:ascii="Times New Roman"/>
          <w:b w:val="false"/>
          <w:i w:val="false"/>
          <w:color w:val="000000"/>
          <w:sz w:val="28"/>
        </w:rPr>
        <w:t xml:space="preserve"> немесе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нысандар бойынша міндетті әлеуметтік сақтандыру жүйесіне қатысу өтілі және міндетті әлеуметтік сақтандыру жүйесіне қатысушының орташа айлық табысы туралы анықтаманы, осы Қағидаларға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нысандар бойынша әлеуметтік төлемді тағайындау (қайта есептеу) немесе тағайындаудан бас тарту туралы шешімнің жобасын, осы Қағидаларға </w:t>
      </w:r>
      <w:r>
        <w:rPr>
          <w:rFonts w:ascii="Times New Roman"/>
          <w:b w:val="false"/>
          <w:i w:val="false"/>
          <w:color w:val="000000"/>
          <w:sz w:val="28"/>
        </w:rPr>
        <w:t>15</w:t>
      </w:r>
      <w:r>
        <w:rPr>
          <w:rFonts w:ascii="Times New Roman"/>
          <w:b w:val="false"/>
          <w:i w:val="false"/>
          <w:color w:val="000000"/>
          <w:sz w:val="28"/>
        </w:rPr>
        <w:t xml:space="preserve"> және (немесе) </w:t>
      </w:r>
      <w:r>
        <w:rPr>
          <w:rFonts w:ascii="Times New Roman"/>
          <w:b w:val="false"/>
          <w:i w:val="false"/>
          <w:color w:val="000000"/>
          <w:sz w:val="28"/>
        </w:rPr>
        <w:t>16-қосымшаларға</w:t>
      </w:r>
      <w:r>
        <w:rPr>
          <w:rFonts w:ascii="Times New Roman"/>
          <w:b w:val="false"/>
          <w:i w:val="false"/>
          <w:color w:val="000000"/>
          <w:sz w:val="28"/>
        </w:rPr>
        <w:t xml:space="preserve"> сәйкес нысандар бойынша жүктілікке және босануға, жаңа туған баланы (балаларды) асырап алуға байланысты табысынан айырылған жағдайда төленетін әлеуметтік төлемнің мөлшері туралы және (немесе) еңбек ету қабiлетінен айырылу жағдайына тағайындалған әлеуметтік төлем сомасы туралы не оны тағайындаудан бас тарту туралы анықтаманың жобасын (анықтамалардың жобаларын) қалыптастырады. Қалыптастырылған ІЭМ Мемлекеттік корпорацияның филиалына жіберіледі. ІЭМ әлеуметтік төлем алушы ісінің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қағаз нұсқасын қалыптастыру үшін басып шығарылады.</w:t>
      </w:r>
    </w:p>
    <w:bookmarkEnd w:id="57"/>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ІЭМ-ді ресімдеудің және әлеуметтік төлемді есептеудің дұрыстығын тексереді және әлеуметтік төлемдерді тағайындау (қайта есептеу) немесе тағайындаудан бас тарту туралы шешім қабылдау үшін Қордың филиалына жібереді.</w:t>
      </w:r>
    </w:p>
    <w:bookmarkStart w:name="z60" w:id="58"/>
    <w:p>
      <w:pPr>
        <w:spacing w:after="0"/>
        <w:ind w:left="0"/>
        <w:jc w:val="both"/>
      </w:pPr>
      <w:r>
        <w:rPr>
          <w:rFonts w:ascii="Times New Roman"/>
          <w:b w:val="false"/>
          <w:i w:val="false"/>
          <w:color w:val="000000"/>
          <w:sz w:val="28"/>
        </w:rPr>
        <w:t xml:space="preserve">
      15. Әлеуметтік төлемдерді тағайындау туралы өтініштер және электрондық өтінімдер осы Қағидаларға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нысандар бойынша Мемлекеттік корпорацияның бөлімшесінде әлеуметтік төлемдерді тағайындау туралы азаматтардың өтініштерін тіркеудің электрондық журналдарында тіркеледі.</w:t>
      </w:r>
    </w:p>
    <w:bookmarkEnd w:id="58"/>
    <w:p>
      <w:pPr>
        <w:spacing w:after="0"/>
        <w:ind w:left="0"/>
        <w:jc w:val="both"/>
      </w:pPr>
      <w:r>
        <w:rPr>
          <w:rFonts w:ascii="Times New Roman"/>
          <w:b w:val="false"/>
          <w:i w:val="false"/>
          <w:color w:val="000000"/>
          <w:sz w:val="28"/>
        </w:rPr>
        <w:t>
      Жұмыспен қамту орталығына және МӘС бөлімшесіне жүгінген өтініш берушіге құжаттардың қабылданғаны туралы белгісі бар өтініштің үзбелі талоны беріледі.</w:t>
      </w:r>
    </w:p>
    <w:p>
      <w:pPr>
        <w:spacing w:after="0"/>
        <w:ind w:left="0"/>
        <w:jc w:val="both"/>
      </w:pPr>
      <w:r>
        <w:rPr>
          <w:rFonts w:ascii="Times New Roman"/>
          <w:b w:val="false"/>
          <w:i w:val="false"/>
          <w:color w:val="000000"/>
          <w:sz w:val="28"/>
        </w:rPr>
        <w:t>
      Мемлекеттік корпорацияға жүгінген өтініш берушіге тиісті құжаттардың қабылданғаны туралы қолхат беріледі.</w:t>
      </w:r>
    </w:p>
    <w:bookmarkStart w:name="z61" w:id="59"/>
    <w:p>
      <w:pPr>
        <w:spacing w:after="0"/>
        <w:ind w:left="0"/>
        <w:jc w:val="both"/>
      </w:pPr>
      <w:r>
        <w:rPr>
          <w:rFonts w:ascii="Times New Roman"/>
          <w:b w:val="false"/>
          <w:i w:val="false"/>
          <w:color w:val="000000"/>
          <w:sz w:val="28"/>
        </w:rPr>
        <w:t>
      16. Қордың филиалы төрт жұмыс күні ішінде шешім жобасымен ІЭМ-ді қарайды және әлеуметтік төлемдерді тағайындау (қайта есептеу) немесе тағайындаудан бас тарту туралы шешім (бұдан әрі – шешім) қабылдайды.</w:t>
      </w:r>
    </w:p>
    <w:bookmarkEnd w:id="59"/>
    <w:bookmarkStart w:name="z62" w:id="60"/>
    <w:p>
      <w:pPr>
        <w:spacing w:after="0"/>
        <w:ind w:left="0"/>
        <w:jc w:val="both"/>
      </w:pPr>
      <w:r>
        <w:rPr>
          <w:rFonts w:ascii="Times New Roman"/>
          <w:b w:val="false"/>
          <w:i w:val="false"/>
          <w:color w:val="000000"/>
          <w:sz w:val="28"/>
        </w:rPr>
        <w:t>
      17. Негіздер болған жағдайда Қордың филиалы әлеуметтік төлемдер тағайындау үшін құжаттардың (мәліметтердің) анықтығын тексереді. Осы мақсаттарда Қордың филиалы мемлекеттік органдарға және тиісті ұйымдарға, әлеуметтік аударымдарды төлеушіге сұрау салулар жібереді. Бұл peттe әлеуметтік төлемдер тағайындау туралы шешiм қабылдауда орын алған кешіктіру және шешiм қабылдаудың ұзартылу мерзiмдерi, бірақ бiр айдан аспайтын мерзiмге ұзартылуы туралы жазбаша нысанда өтiнiш берушiге хабар берілуге тиiс.</w:t>
      </w:r>
    </w:p>
    <w:bookmarkEnd w:id="60"/>
    <w:p>
      <w:pPr>
        <w:spacing w:after="0"/>
        <w:ind w:left="0"/>
        <w:jc w:val="both"/>
      </w:pPr>
      <w:r>
        <w:rPr>
          <w:rFonts w:ascii="Times New Roman"/>
          <w:b w:val="false"/>
          <w:i w:val="false"/>
          <w:color w:val="000000"/>
          <w:sz w:val="28"/>
        </w:rPr>
        <w:t>
      Мемлекеттік корпорацияның бөлімшесі Қордың филиалынан электрондық хабарлама түскен күннен бастап бес жұмыс күні ішінде өтініш берушіні хабардар етеді:</w:t>
      </w:r>
    </w:p>
    <w:p>
      <w:pPr>
        <w:spacing w:after="0"/>
        <w:ind w:left="0"/>
        <w:jc w:val="both"/>
      </w:pPr>
      <w:r>
        <w:rPr>
          <w:rFonts w:ascii="Times New Roman"/>
          <w:b w:val="false"/>
          <w:i w:val="false"/>
          <w:color w:val="000000"/>
          <w:sz w:val="28"/>
        </w:rPr>
        <w:t xml:space="preserve">
      өтініш беруші өзі жүгінген кезде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құжаттарға тексеру жүргізілетіні туралы хабарлама беру арқылы;</w:t>
      </w:r>
    </w:p>
    <w:p>
      <w:pPr>
        <w:spacing w:after="0"/>
        <w:ind w:left="0"/>
        <w:jc w:val="both"/>
      </w:pPr>
      <w:r>
        <w:rPr>
          <w:rFonts w:ascii="Times New Roman"/>
          <w:b w:val="false"/>
          <w:i w:val="false"/>
          <w:color w:val="000000"/>
          <w:sz w:val="28"/>
        </w:rPr>
        <w:t>
      өтініш берушінің ұялы телефон нөміріне хабарлама Short Message Service (Шорт мэсседж сервис) (бұдан әрі - sms-хабарлама) жіберу арқылы;</w:t>
      </w:r>
    </w:p>
    <w:p>
      <w:pPr>
        <w:spacing w:after="0"/>
        <w:ind w:left="0"/>
        <w:jc w:val="both"/>
      </w:pPr>
      <w:r>
        <w:rPr>
          <w:rFonts w:ascii="Times New Roman"/>
          <w:b w:val="false"/>
          <w:i w:val="false"/>
          <w:color w:val="000000"/>
          <w:sz w:val="28"/>
        </w:rPr>
        <w:t xml:space="preserve">
      Құжаттардың тексерілуі туралы sms-хабарлама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sms-хабарлама журналында тіркеледі.</w:t>
      </w:r>
    </w:p>
    <w:bookmarkStart w:name="z63" w:id="61"/>
    <w:p>
      <w:pPr>
        <w:spacing w:after="0"/>
        <w:ind w:left="0"/>
        <w:jc w:val="both"/>
      </w:pPr>
      <w:r>
        <w:rPr>
          <w:rFonts w:ascii="Times New Roman"/>
          <w:b w:val="false"/>
          <w:i w:val="false"/>
          <w:color w:val="000000"/>
          <w:sz w:val="28"/>
        </w:rPr>
        <w:t>
      18. Негіздер болған жағдайда Қордың филиалы ІЭМ-мен салыстырып тексеру үшін Мемлекеттік корпорацияның бөлімшесінен қағаз жеткізгіштегі іс макетін сұратады.</w:t>
      </w:r>
    </w:p>
    <w:bookmarkEnd w:id="61"/>
    <w:bookmarkStart w:name="z64" w:id="62"/>
    <w:p>
      <w:pPr>
        <w:spacing w:after="0"/>
        <w:ind w:left="0"/>
        <w:jc w:val="both"/>
      </w:pPr>
      <w:r>
        <w:rPr>
          <w:rFonts w:ascii="Times New Roman"/>
          <w:b w:val="false"/>
          <w:i w:val="false"/>
          <w:color w:val="000000"/>
          <w:sz w:val="28"/>
        </w:rPr>
        <w:t xml:space="preserve">
      19. Егер әлеуметтік төлем тағайындау (тағайындаудан бас тарту) туралы шешім қабылдау үшін қосымша құжаттарды (мәліметтерді) ІЭМ-ге қосып тіркеу қажеттілігі анықталса, Қордың филиалы Мемлекеттік корпорацияның бөлімшесіне ІЭМ-ді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әлеуметтік төлем тағайындауға құжаттарды жете ресімдеу қажеттігі туралы хабарламамен қайтарады. Мемлекеттік корпорацияның бөлімшесі Қор филиалынан электронды хабарлама түскен күннен бастап бес жұмыс күні ішінде қосымша құжаттарды жиырма бес жұмыс күні ішінде Мемлекеттік корпорацияның бөлімшесіне ұсыну қажеттігі туралы өтініш берушіні хабардар етеді.</w:t>
      </w:r>
    </w:p>
    <w:bookmarkEnd w:id="62"/>
    <w:p>
      <w:pPr>
        <w:spacing w:after="0"/>
        <w:ind w:left="0"/>
        <w:jc w:val="both"/>
      </w:pPr>
      <w:r>
        <w:rPr>
          <w:rFonts w:ascii="Times New Roman"/>
          <w:b w:val="false"/>
          <w:i w:val="false"/>
          <w:color w:val="000000"/>
          <w:sz w:val="28"/>
        </w:rPr>
        <w:t xml:space="preserve">
      өтініш беруші өзі жүгінген кезде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әлеуметтік төлемді тағайындауға құжаттарды жете ресімдеу қажеттігі туралы хабарламаны беру арқылы;</w:t>
      </w:r>
    </w:p>
    <w:p>
      <w:pPr>
        <w:spacing w:after="0"/>
        <w:ind w:left="0"/>
        <w:jc w:val="both"/>
      </w:pPr>
      <w:r>
        <w:rPr>
          <w:rFonts w:ascii="Times New Roman"/>
          <w:b w:val="false"/>
          <w:i w:val="false"/>
          <w:color w:val="000000"/>
          <w:sz w:val="28"/>
        </w:rPr>
        <w:t>
      өтініш берушінің ұялы телефонына sms хабарлама жіберу арқылы;</w:t>
      </w:r>
    </w:p>
    <w:p>
      <w:pPr>
        <w:spacing w:after="0"/>
        <w:ind w:left="0"/>
        <w:jc w:val="both"/>
      </w:pPr>
      <w:r>
        <w:rPr>
          <w:rFonts w:ascii="Times New Roman"/>
          <w:b w:val="false"/>
          <w:i w:val="false"/>
          <w:color w:val="000000"/>
          <w:sz w:val="28"/>
        </w:rPr>
        <w:t xml:space="preserve">
      Құжаттардың жете рәсімделуі туралы sms-хабарлама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sms-хабарлама журналында тіркеледі.</w:t>
      </w:r>
    </w:p>
    <w:bookmarkStart w:name="z65" w:id="63"/>
    <w:p>
      <w:pPr>
        <w:spacing w:after="0"/>
        <w:ind w:left="0"/>
        <w:jc w:val="both"/>
      </w:pPr>
      <w:r>
        <w:rPr>
          <w:rFonts w:ascii="Times New Roman"/>
          <w:b w:val="false"/>
          <w:i w:val="false"/>
          <w:color w:val="000000"/>
          <w:sz w:val="28"/>
        </w:rPr>
        <w:t>
      20. Жете ресімдеу мерзімі отыз жұмыс күннен аспайды.</w:t>
      </w:r>
    </w:p>
    <w:bookmarkEnd w:id="63"/>
    <w:bookmarkStart w:name="z66" w:id="64"/>
    <w:p>
      <w:pPr>
        <w:spacing w:after="0"/>
        <w:ind w:left="0"/>
        <w:jc w:val="both"/>
      </w:pPr>
      <w:r>
        <w:rPr>
          <w:rFonts w:ascii="Times New Roman"/>
          <w:b w:val="false"/>
          <w:i w:val="false"/>
          <w:color w:val="000000"/>
          <w:sz w:val="28"/>
        </w:rPr>
        <w:t>
      21. Егер отыз жұмыс күні ішінде талап етілген құжаттар ұсынылмаса, Қордың филиалы әлеуметтік төлем тағайындаудан бас тарту туралы шешім шығарады.</w:t>
      </w:r>
    </w:p>
    <w:bookmarkEnd w:id="64"/>
    <w:bookmarkStart w:name="z67" w:id="65"/>
    <w:p>
      <w:pPr>
        <w:spacing w:after="0"/>
        <w:ind w:left="0"/>
        <w:jc w:val="both"/>
      </w:pPr>
      <w:r>
        <w:rPr>
          <w:rFonts w:ascii="Times New Roman"/>
          <w:b w:val="false"/>
          <w:i w:val="false"/>
          <w:color w:val="000000"/>
          <w:sz w:val="28"/>
        </w:rPr>
        <w:t>
      22. Мемлекеттік корпорацияның бөлімшесі өтініш берушіні әлеуметтік төлемді тағайындау немесе тағайындаудан бас тарту туралы Қордың филиалы қабылдаған шешім туралы:</w:t>
      </w:r>
    </w:p>
    <w:bookmarkEnd w:id="65"/>
    <w:p>
      <w:pPr>
        <w:spacing w:after="0"/>
        <w:ind w:left="0"/>
        <w:jc w:val="both"/>
      </w:pPr>
      <w:r>
        <w:rPr>
          <w:rFonts w:ascii="Times New Roman"/>
          <w:b w:val="false"/>
          <w:i w:val="false"/>
          <w:color w:val="000000"/>
          <w:sz w:val="28"/>
        </w:rPr>
        <w:t xml:space="preserve">
      өтініш беруші өзі жүгінген кезде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әлеуметтік төлем тағайындау (тағайындаудан бас тарту) туралы хабарламаны табыстау;</w:t>
      </w:r>
    </w:p>
    <w:p>
      <w:pPr>
        <w:spacing w:after="0"/>
        <w:ind w:left="0"/>
        <w:jc w:val="both"/>
      </w:pPr>
      <w:r>
        <w:rPr>
          <w:rFonts w:ascii="Times New Roman"/>
          <w:b w:val="false"/>
          <w:i w:val="false"/>
          <w:color w:val="000000"/>
          <w:sz w:val="28"/>
        </w:rPr>
        <w:t>
      өтініш берушінің ұялы телефонына sms-хабарлама жіберу арқылы хабардар етеді.</w:t>
      </w:r>
    </w:p>
    <w:p>
      <w:pPr>
        <w:spacing w:after="0"/>
        <w:ind w:left="0"/>
        <w:jc w:val="both"/>
      </w:pPr>
      <w:r>
        <w:rPr>
          <w:rFonts w:ascii="Times New Roman"/>
          <w:b w:val="false"/>
          <w:i w:val="false"/>
          <w:color w:val="000000"/>
          <w:sz w:val="28"/>
        </w:rPr>
        <w:t xml:space="preserve">
      Әлеуметтік төлем тағайындау немесе тағайындаудан бас тарту туралы sms-хабарлар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sms-хабарлар журналында тіркеледі.</w:t>
      </w:r>
    </w:p>
    <w:bookmarkStart w:name="z68" w:id="66"/>
    <w:p>
      <w:pPr>
        <w:spacing w:after="0"/>
        <w:ind w:left="0"/>
        <w:jc w:val="both"/>
      </w:pPr>
      <w:r>
        <w:rPr>
          <w:rFonts w:ascii="Times New Roman"/>
          <w:b w:val="false"/>
          <w:i w:val="false"/>
          <w:color w:val="000000"/>
          <w:sz w:val="28"/>
        </w:rPr>
        <w:t>
      23. Әлеуметтік төлемдерді тағайындаудан бас тарту туралы шешім қабылданған жағдайда, Қордың филиалы шешімде бас тарту себебін көрсетеді.</w:t>
      </w:r>
    </w:p>
    <w:bookmarkEnd w:id="66"/>
    <w:bookmarkStart w:name="z69" w:id="67"/>
    <w:p>
      <w:pPr>
        <w:spacing w:after="0"/>
        <w:ind w:left="0"/>
        <w:jc w:val="both"/>
      </w:pPr>
      <w:r>
        <w:rPr>
          <w:rFonts w:ascii="Times New Roman"/>
          <w:b w:val="false"/>
          <w:i w:val="false"/>
          <w:color w:val="000000"/>
          <w:sz w:val="28"/>
        </w:rPr>
        <w:t xml:space="preserve">
      24. Жүктiлiкке және босануға, жаңа туған баланы (балаларды) асырап алуға байланысты табысынан айырылған жағдайға тағайындалған әлеуметтік төлемнің сомасы туралы не оны тағайындаудан бас тарту туралы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анықтама (анықтамалар), еңбек ету қабiлетінен айырылу жағдайына тағайындалған әлеуметтік төлемнің сомасы туралы не оны тағайындаудан бас тарту туралы осы Қағидаларға 16-қосымшаға сәйкес нысан бойынша анықтама (анықтамалар) Мемлекеттік корпорацияның бөлімшесіне алушының өзі жүгінген не алушыдан нотариалдық куәландырылған сенімхат бойынша үшiншi адам жүгінген кезде беріледі.</w:t>
      </w:r>
    </w:p>
    <w:bookmarkEnd w:id="67"/>
    <w:bookmarkStart w:name="z70" w:id="68"/>
    <w:p>
      <w:pPr>
        <w:spacing w:after="0"/>
        <w:ind w:left="0"/>
        <w:jc w:val="both"/>
      </w:pPr>
      <w:r>
        <w:rPr>
          <w:rFonts w:ascii="Times New Roman"/>
          <w:b w:val="false"/>
          <w:i w:val="false"/>
          <w:color w:val="000000"/>
          <w:sz w:val="28"/>
        </w:rPr>
        <w:t>
      25. Сот шешімімен іс-әрекетке қабілетсіз немесе іс-әрекетке қабілеті шектеулі деп танылған қамқоршылықтағы (қорғаншылықтағы) адам үшін төлемдер алатын қамқоршы (қорғаншы) ауысқан, жалпы еңбек ету қабілетінен айырылу дәрежесі, жалпы еңбек ету дәрежесін белгілеу мерзімі немесе асырауындағы адамдардың саны өзгерген жағдайларда, Мемлекеттік корпорацияның бөлімшесі жаңадан ұсынылған мәлiметтермен толықтырылған ІЭМ-ді және бекіту үшін шешімнің жобасын дайындайды және Қордың филиалына жібереді.</w:t>
      </w:r>
    </w:p>
    <w:bookmarkEnd w:id="68"/>
    <w:p>
      <w:pPr>
        <w:spacing w:after="0"/>
        <w:ind w:left="0"/>
        <w:jc w:val="both"/>
      </w:pPr>
      <w:r>
        <w:rPr>
          <w:rFonts w:ascii="Times New Roman"/>
          <w:b w:val="false"/>
          <w:i w:val="false"/>
          <w:color w:val="000000"/>
          <w:sz w:val="28"/>
        </w:rPr>
        <w:t>
      Ақпараттық жүйелерде әлеуметтік төлем алушының тегі, аты, әкесінің аты, туған күні өзгерген кезде ОДҚ-да өзгерістер автоматты режимде жүргізіледі.</w:t>
      </w:r>
    </w:p>
    <w:p>
      <w:pPr>
        <w:spacing w:after="0"/>
        <w:ind w:left="0"/>
        <w:jc w:val="both"/>
      </w:pPr>
      <w:r>
        <w:rPr>
          <w:rFonts w:ascii="Times New Roman"/>
          <w:b w:val="false"/>
          <w:i w:val="false"/>
          <w:color w:val="000000"/>
          <w:sz w:val="28"/>
        </w:rPr>
        <w:t xml:space="preserve">
      Бала бір жасқа толғанға дейін оның күтіміне байланысты табысынан айырылған жағдайда төленетін әлеуметтік төлемді алушы қайтыс болған (сот хабар-ошарсыз кетті деп таныған немесе қайтыс болды деп жариялаған), ата-ана құқықтарынан айырылған немесе олар шектелген, бас бостандығынан айыру орындарында жазасын өтеп жүрген жағдайда, әлеуметтік төлем Заңның </w:t>
      </w:r>
      <w:r>
        <w:rPr>
          <w:rFonts w:ascii="Times New Roman"/>
          <w:b w:val="false"/>
          <w:i w:val="false"/>
          <w:color w:val="000000"/>
          <w:sz w:val="28"/>
        </w:rPr>
        <w:t>23-2-бабына</w:t>
      </w:r>
      <w:r>
        <w:rPr>
          <w:rFonts w:ascii="Times New Roman"/>
          <w:b w:val="false"/>
          <w:i w:val="false"/>
          <w:color w:val="000000"/>
          <w:sz w:val="28"/>
        </w:rPr>
        <w:t xml:space="preserve"> сәйкес балаға мемлекеттің толық қамсыздандыруы белгіленген жағдайларды қоспағанда, бір жасқа толғанға дейін оның күтімін жүзеге асыратын адамға әлеуметтік төлем жүргізіледі және Қордың филиалы бекітеді.</w:t>
      </w:r>
    </w:p>
    <w:p>
      <w:pPr>
        <w:spacing w:after="0"/>
        <w:ind w:left="0"/>
        <w:jc w:val="both"/>
      </w:pPr>
      <w:r>
        <w:rPr>
          <w:rFonts w:ascii="Times New Roman"/>
          <w:b w:val="false"/>
          <w:i w:val="false"/>
          <w:color w:val="000000"/>
          <w:sz w:val="28"/>
        </w:rPr>
        <w:t>
      Бала бiр жасқа толғанға дейiн оның күтiмiне байланысты табысынан айырылған жағдайда төленетiн әлеуметтiк төлемді тағайындау үшін бiр жасқа толмаған бала қайтыс болғаннан кейін жүгінген жағдайда әлеуметтiк төлем қайтыс болған айды қоса ала отырып тағайындалады.</w:t>
      </w:r>
    </w:p>
    <w:p>
      <w:pPr>
        <w:spacing w:after="0"/>
        <w:ind w:left="0"/>
        <w:jc w:val="both"/>
      </w:pPr>
      <w:r>
        <w:rPr>
          <w:rFonts w:ascii="Times New Roman"/>
          <w:b w:val="false"/>
          <w:i w:val="false"/>
          <w:color w:val="000000"/>
          <w:sz w:val="28"/>
        </w:rPr>
        <w:t>
      Бала бiр жасқа толғанға дейiн оның күтiмiне байланысты табысынан айырылған жағдайда әлеуметтiк төлем тағайындаған жағдайда отбасы ата-анасы ата-ана құқығынан айырылған немесе ата-ана құқығы шектелген балаларды, өлі туған, егер олар басқа ата-ананың отбасында есепте болмаса, өгей балаларды қоспағанда туған, асырап алынған, қамқорлыққа (қорғаншылыққа) алынған балалар отбасы құрамы ескеріледі.</w:t>
      </w:r>
    </w:p>
    <w:bookmarkStart w:name="z71" w:id="69"/>
    <w:p>
      <w:pPr>
        <w:spacing w:after="0"/>
        <w:ind w:left="0"/>
        <w:jc w:val="left"/>
      </w:pPr>
      <w:r>
        <w:rPr>
          <w:rFonts w:ascii="Times New Roman"/>
          <w:b/>
          <w:i w:val="false"/>
          <w:color w:val="000000"/>
        </w:rPr>
        <w:t xml:space="preserve"> 4-тарау. Әлеуметтік төлемдерді портал арқылы тағайындау тәртібі</w:t>
      </w:r>
    </w:p>
    <w:bookmarkEnd w:id="69"/>
    <w:bookmarkStart w:name="z72" w:id="70"/>
    <w:p>
      <w:pPr>
        <w:spacing w:after="0"/>
        <w:ind w:left="0"/>
        <w:jc w:val="both"/>
      </w:pPr>
      <w:r>
        <w:rPr>
          <w:rFonts w:ascii="Times New Roman"/>
          <w:b w:val="false"/>
          <w:i w:val="false"/>
          <w:color w:val="000000"/>
          <w:sz w:val="28"/>
        </w:rPr>
        <w:t xml:space="preserve">
      26. Әлеуметтік төлемді тағайындау үшін өтініш беруші портал арқылы жүгінген кезде ұсынылған мәліметтерді растау үшін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 өзі жүзеге асырады.</w:t>
      </w:r>
    </w:p>
    <w:bookmarkEnd w:id="70"/>
    <w:bookmarkStart w:name="z73" w:id="71"/>
    <w:p>
      <w:pPr>
        <w:spacing w:after="0"/>
        <w:ind w:left="0"/>
        <w:jc w:val="both"/>
      </w:pPr>
      <w:r>
        <w:rPr>
          <w:rFonts w:ascii="Times New Roman"/>
          <w:b w:val="false"/>
          <w:i w:val="false"/>
          <w:color w:val="000000"/>
          <w:sz w:val="28"/>
        </w:rPr>
        <w:t>
      27. Сұрау салуды портал арқылы жүзеге асырған өтініш беруші электрондық өтінішті және мемлекеттік органдардың және (немесе) ұйымдардың ақпараттық жүйелерінен келіп түскен мәліметтерді өзінің ЭЦҚ-сымен кәуландырады және оны уәкілетті органның автоматтандырылған ақпараттық жүйесіне жібереді.</w:t>
      </w:r>
    </w:p>
    <w:bookmarkEnd w:id="71"/>
    <w:bookmarkStart w:name="z74" w:id="72"/>
    <w:p>
      <w:pPr>
        <w:spacing w:after="0"/>
        <w:ind w:left="0"/>
        <w:jc w:val="both"/>
      </w:pPr>
      <w:r>
        <w:rPr>
          <w:rFonts w:ascii="Times New Roman"/>
          <w:b w:val="false"/>
          <w:i w:val="false"/>
          <w:color w:val="000000"/>
          <w:sz w:val="28"/>
        </w:rPr>
        <w:t>
      28. Әлеуметтік төлем тағайындау үшін ұсынылған мәліметтермен қоса портал арқылы келіп түскен электрондық өтініш мынадай параметрлер бойынша тексеруден өтеді:</w:t>
      </w:r>
    </w:p>
    <w:bookmarkEnd w:id="72"/>
    <w:bookmarkStart w:name="z75" w:id="73"/>
    <w:p>
      <w:pPr>
        <w:spacing w:after="0"/>
        <w:ind w:left="0"/>
        <w:jc w:val="both"/>
      </w:pPr>
      <w:r>
        <w:rPr>
          <w:rFonts w:ascii="Times New Roman"/>
          <w:b w:val="false"/>
          <w:i w:val="false"/>
          <w:color w:val="000000"/>
          <w:sz w:val="28"/>
        </w:rPr>
        <w:t>
      1) ұсынылған мәліметтердің толықтығы;</w:t>
      </w:r>
    </w:p>
    <w:bookmarkEnd w:id="73"/>
    <w:bookmarkStart w:name="z76" w:id="74"/>
    <w:p>
      <w:pPr>
        <w:spacing w:after="0"/>
        <w:ind w:left="0"/>
        <w:jc w:val="both"/>
      </w:pPr>
      <w:r>
        <w:rPr>
          <w:rFonts w:ascii="Times New Roman"/>
          <w:b w:val="false"/>
          <w:i w:val="false"/>
          <w:color w:val="000000"/>
          <w:sz w:val="28"/>
        </w:rPr>
        <w:t>
      2) тағайындау, төлеу, сондай-ақ әлеуметтік төлем тағайындауға өтініш беру фактілерінің болмауы;</w:t>
      </w:r>
    </w:p>
    <w:bookmarkEnd w:id="74"/>
    <w:bookmarkStart w:name="z77" w:id="75"/>
    <w:p>
      <w:pPr>
        <w:spacing w:after="0"/>
        <w:ind w:left="0"/>
        <w:jc w:val="both"/>
      </w:pPr>
      <w:r>
        <w:rPr>
          <w:rFonts w:ascii="Times New Roman"/>
          <w:b w:val="false"/>
          <w:i w:val="false"/>
          <w:color w:val="000000"/>
          <w:sz w:val="28"/>
        </w:rPr>
        <w:t xml:space="preserve">
      3) өтініш берушінің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жетуі.</w:t>
      </w:r>
    </w:p>
    <w:bookmarkEnd w:id="75"/>
    <w:p>
      <w:pPr>
        <w:spacing w:after="0"/>
        <w:ind w:left="0"/>
        <w:jc w:val="both"/>
      </w:pPr>
      <w:r>
        <w:rPr>
          <w:rFonts w:ascii="Times New Roman"/>
          <w:b w:val="false"/>
          <w:i w:val="false"/>
          <w:color w:val="000000"/>
          <w:sz w:val="28"/>
        </w:rPr>
        <w:t>
      Көрсетілген параметрлер бойынша тексеру нәтижесі оң болған жағдайда, өтініш өңдеуге арналған кіріс хабарламалар журналына орналастырылады.</w:t>
      </w:r>
    </w:p>
    <w:p>
      <w:pPr>
        <w:spacing w:after="0"/>
        <w:ind w:left="0"/>
        <w:jc w:val="both"/>
      </w:pPr>
      <w:r>
        <w:rPr>
          <w:rFonts w:ascii="Times New Roman"/>
          <w:b w:val="false"/>
          <w:i w:val="false"/>
          <w:color w:val="000000"/>
          <w:sz w:val="28"/>
        </w:rPr>
        <w:t>
      Мемлекеттік корпорацияның бөлімшесі портал арқылы жіберілген электрондық өтінішті қабылдаған кезде, өтініш берушіге электрондық өтініштің қабылданғаны туралы Мемлекеттік корпорация бөлімшесі маманының ЭЦҚ-сымен куәландырылған хабарлама жіберіледі.</w:t>
      </w:r>
    </w:p>
    <w:p>
      <w:pPr>
        <w:spacing w:after="0"/>
        <w:ind w:left="0"/>
        <w:jc w:val="both"/>
      </w:pPr>
      <w:r>
        <w:rPr>
          <w:rFonts w:ascii="Times New Roman"/>
          <w:b w:val="false"/>
          <w:i w:val="false"/>
          <w:color w:val="000000"/>
          <w:sz w:val="28"/>
        </w:rPr>
        <w:t>
      ІЭМ-де портал арқылы қабылданған өтініштер бойынша тағайындау (тағайындаудан бас тарту) туралы шешім қабылдау үшін жетіспейтін құжат болмаған жағдайда, Қордың филиалы әлеуметтік төлем тағайындаудан бас тарту туралы шешім шығарады.</w:t>
      </w:r>
    </w:p>
    <w:bookmarkStart w:name="z78" w:id="76"/>
    <w:p>
      <w:pPr>
        <w:spacing w:after="0"/>
        <w:ind w:left="0"/>
        <w:jc w:val="both"/>
      </w:pPr>
      <w:r>
        <w:rPr>
          <w:rFonts w:ascii="Times New Roman"/>
          <w:b w:val="false"/>
          <w:i w:val="false"/>
          <w:color w:val="000000"/>
          <w:sz w:val="28"/>
        </w:rPr>
        <w:t xml:space="preserve">
      29. Егер әлеуметтік төлем тағайындау (тағайындаудан бас тарту) туралы шешім қабылдау үшін портал арқылы келіп түскен электрондық өтінімдер бойынша ұсынылған құжаттардың дұрыстығын тексеру мақсатында қосымша құжаттарды ІЭМ-ге қосып тіркеу қажеттілігі анықталса, Қордың филиалы Мемлекеттік корпорацияның бөлімшесіне ІЭМ-ді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әлеуметтік төлем тағайындауға құжаттарды жете ресімдеу қажеттігі туралы хабарламамен қайтарады. Мемлекеттік корпорацияның бөлімшесі электрондық хабарлама келіп түскен күннен бастап бес жұмыс күні ішінде оны көрсетілетін қызметті алушыға портал арқылы жібереді.</w:t>
      </w:r>
    </w:p>
    <w:bookmarkEnd w:id="76"/>
    <w:p>
      <w:pPr>
        <w:spacing w:after="0"/>
        <w:ind w:left="0"/>
        <w:jc w:val="both"/>
      </w:pPr>
      <w:r>
        <w:rPr>
          <w:rFonts w:ascii="Times New Roman"/>
          <w:b w:val="false"/>
          <w:i w:val="false"/>
          <w:color w:val="000000"/>
          <w:sz w:val="28"/>
        </w:rPr>
        <w:t>
      Жете ресімдеу мерзімі отыз жұмыс күнінен аспайды. Егер талап етілген құжаттарды өтініш беруші жиырма бес жұмыс күні ішінде ұсынылмаса, Мемлекеттік корпорацияның бөлімшесі әлеуметтік төлем тағайындаудан бас тарту туралы шешім жобасын қалыптастырады және бекіту үшін Қордың филиалына жібереді.</w:t>
      </w:r>
    </w:p>
    <w:bookmarkStart w:name="z79" w:id="77"/>
    <w:p>
      <w:pPr>
        <w:spacing w:after="0"/>
        <w:ind w:left="0"/>
        <w:jc w:val="both"/>
      </w:pPr>
      <w:r>
        <w:rPr>
          <w:rFonts w:ascii="Times New Roman"/>
          <w:b w:val="false"/>
          <w:i w:val="false"/>
          <w:color w:val="000000"/>
          <w:sz w:val="28"/>
        </w:rPr>
        <w:t>
      30. Көрсетілетін қызметті алушының порталдағы "жеке кабинетіне" осы Қағидаларға 23-қосымшаға сәйкес әлеуметтік төлем тағайындау (себебін көрсете отырып тағайындаудан бас тарту) туралы электрондық хабарлама жіберіледі.</w:t>
      </w:r>
    </w:p>
    <w:bookmarkEnd w:id="77"/>
    <w:p>
      <w:pPr>
        <w:spacing w:after="0"/>
        <w:ind w:left="0"/>
        <w:jc w:val="both"/>
      </w:pPr>
      <w:r>
        <w:rPr>
          <w:rFonts w:ascii="Times New Roman"/>
          <w:b w:val="false"/>
          <w:i w:val="false"/>
          <w:color w:val="000000"/>
          <w:sz w:val="28"/>
        </w:rPr>
        <w:t>
      Хабарлама Қор филиалы басшысының ЭЦҚ-сымен куәландырылады.</w:t>
      </w:r>
    </w:p>
    <w:bookmarkStart w:name="z80" w:id="78"/>
    <w:p>
      <w:pPr>
        <w:spacing w:after="0"/>
        <w:ind w:left="0"/>
        <w:jc w:val="left"/>
      </w:pPr>
      <w:r>
        <w:rPr>
          <w:rFonts w:ascii="Times New Roman"/>
          <w:b/>
          <w:i w:val="false"/>
          <w:color w:val="000000"/>
        </w:rPr>
        <w:t xml:space="preserve"> 5-тарау. Әлеуметтік төлемдердің мөлшерін есептеу (айқындау) тәртібі</w:t>
      </w:r>
    </w:p>
    <w:bookmarkEnd w:id="78"/>
    <w:bookmarkStart w:name="z81" w:id="79"/>
    <w:p>
      <w:pPr>
        <w:spacing w:after="0"/>
        <w:ind w:left="0"/>
        <w:jc w:val="both"/>
      </w:pPr>
      <w:r>
        <w:rPr>
          <w:rFonts w:ascii="Times New Roman"/>
          <w:b w:val="false"/>
          <w:i w:val="false"/>
          <w:color w:val="000000"/>
          <w:sz w:val="28"/>
        </w:rPr>
        <w:t>
      31. Әлеуметтік төлемнің мөлшерін есептеу міндетті әлеуметтік сақтандыру жүйесіне қатысушының әлеуметтік төлемге құқығы туындаған күнге дейінгі орташа айлық табысы және тиісті коэффициенттер негізге алына отырып жүргізіледі.</w:t>
      </w:r>
    </w:p>
    <w:bookmarkEnd w:id="79"/>
    <w:p>
      <w:pPr>
        <w:spacing w:after="0"/>
        <w:ind w:left="0"/>
        <w:jc w:val="both"/>
      </w:pPr>
      <w:r>
        <w:rPr>
          <w:rFonts w:ascii="Times New Roman"/>
          <w:b w:val="false"/>
          <w:i w:val="false"/>
          <w:color w:val="000000"/>
          <w:sz w:val="28"/>
        </w:rPr>
        <w:t>
      Әлеуметтік төлемдер мөлшерін есептеген және өзгерткен кезде тиындармен есептелген сомалар бір теңгеге дейін дөңгелектенеді.</w:t>
      </w:r>
    </w:p>
    <w:bookmarkStart w:name="z82" w:id="80"/>
    <w:p>
      <w:pPr>
        <w:spacing w:after="0"/>
        <w:ind w:left="0"/>
        <w:jc w:val="both"/>
      </w:pPr>
      <w:r>
        <w:rPr>
          <w:rFonts w:ascii="Times New Roman"/>
          <w:b w:val="false"/>
          <w:i w:val="false"/>
          <w:color w:val="000000"/>
          <w:sz w:val="28"/>
        </w:rPr>
        <w:t>
      32. Еңбек ету қабілетінен айырылған, асыраушысынан айырылған, жұмысынан айырылған және бала бір жасқа толғанға дейін оның күтіміне байланысты табысынан айырылған жағдайларда төленетін әлеуметтік төлемдердің мөлшерін есептеу кезінде орташа айлық табыс мөлшері әлеуметтік төлемге құқық басталған айдың алдындағы соңғы күнтізбелік жиырма төрт ай ішінде әлеуметтік аударымдар жүргізілген (осы кезеңде әлеуметтік аударымдарда үзілістердің болу-болмауына қарамастан) табыс сомасын жиырма төртке бөлу арқылы мынадай формула бойынша айқындалады:</w:t>
      </w:r>
    </w:p>
    <w:bookmarkEnd w:id="80"/>
    <w:p>
      <w:pPr>
        <w:spacing w:after="0"/>
        <w:ind w:left="0"/>
        <w:jc w:val="both"/>
      </w:pPr>
      <w:r>
        <w:rPr>
          <w:rFonts w:ascii="Times New Roman"/>
          <w:b w:val="false"/>
          <w:i w:val="false"/>
          <w:color w:val="000000"/>
          <w:sz w:val="28"/>
        </w:rPr>
        <w:t>
      ОАТ = (АТ1 + АТ2 + АТ3...... + АТ24) / 24, мұндағы:</w:t>
      </w:r>
    </w:p>
    <w:p>
      <w:pPr>
        <w:spacing w:after="0"/>
        <w:ind w:left="0"/>
        <w:jc w:val="both"/>
      </w:pPr>
      <w:r>
        <w:rPr>
          <w:rFonts w:ascii="Times New Roman"/>
          <w:b w:val="false"/>
          <w:i w:val="false"/>
          <w:color w:val="000000"/>
          <w:sz w:val="28"/>
        </w:rPr>
        <w:t>
      ОАТ – ол үшін әлеуметтік аударымдар жүргізілген міндетті әлеуметтік сақтандыру жүйесіне қатысушының орташа айлық табысы;</w:t>
      </w:r>
    </w:p>
    <w:p>
      <w:pPr>
        <w:spacing w:after="0"/>
        <w:ind w:left="0"/>
        <w:jc w:val="both"/>
      </w:pPr>
      <w:r>
        <w:rPr>
          <w:rFonts w:ascii="Times New Roman"/>
          <w:b w:val="false"/>
          <w:i w:val="false"/>
          <w:color w:val="000000"/>
          <w:sz w:val="28"/>
        </w:rPr>
        <w:t>
      АТ – әлеуметтік аударымдарды есептеу объектісі ретінде ескерілген ай сайынғы табысы.</w:t>
      </w:r>
    </w:p>
    <w:bookmarkStart w:name="z83" w:id="81"/>
    <w:p>
      <w:pPr>
        <w:spacing w:after="0"/>
        <w:ind w:left="0"/>
        <w:jc w:val="both"/>
      </w:pPr>
      <w:r>
        <w:rPr>
          <w:rFonts w:ascii="Times New Roman"/>
          <w:b w:val="false"/>
          <w:i w:val="false"/>
          <w:color w:val="000000"/>
          <w:sz w:val="28"/>
        </w:rPr>
        <w:t>
      33. Жүктілікке және босануға, жаңа туған баланы (балаларды) асырап алуына байланысты табысынан айырылған жағдайларда төленетін әлеуметтік төлемдердің мөлшерін есептеу кезінде орташа айлық табыс мөлшері әлеуметтік төлемге құқық басталған айдың алдындағы соңғы күнтізбелік он екі ай ішінде әлеуметтік аударымдар жүргізілген (осы кезеңде әлеуметтік аударымдарда үзілістердің болу-болмауына қарамастан) табыс сомасын он екіге бөлу арқылы мынадай формула бойынша айқындалады:</w:t>
      </w:r>
    </w:p>
    <w:bookmarkEnd w:id="81"/>
    <w:p>
      <w:pPr>
        <w:spacing w:after="0"/>
        <w:ind w:left="0"/>
        <w:jc w:val="both"/>
      </w:pPr>
      <w:r>
        <w:rPr>
          <w:rFonts w:ascii="Times New Roman"/>
          <w:b w:val="false"/>
          <w:i w:val="false"/>
          <w:color w:val="000000"/>
          <w:sz w:val="28"/>
        </w:rPr>
        <w:t>
      ОАТәтжб = (АТ1 + АТ2 +АТ3...... + АТ24) / 12, мұндағы:</w:t>
      </w:r>
    </w:p>
    <w:p>
      <w:pPr>
        <w:spacing w:after="0"/>
        <w:ind w:left="0"/>
        <w:jc w:val="both"/>
      </w:pPr>
      <w:r>
        <w:rPr>
          <w:rFonts w:ascii="Times New Roman"/>
          <w:b w:val="false"/>
          <w:i w:val="false"/>
          <w:color w:val="000000"/>
          <w:sz w:val="28"/>
        </w:rPr>
        <w:t>
      ОАТәтжб – ол үшін әлеуметтік аударымдар жүргізілген міндетті әлеуметтік сақтандыру жүйесіне қатысушының орташа айлық табысы;</w:t>
      </w:r>
    </w:p>
    <w:p>
      <w:pPr>
        <w:spacing w:after="0"/>
        <w:ind w:left="0"/>
        <w:jc w:val="both"/>
      </w:pPr>
      <w:r>
        <w:rPr>
          <w:rFonts w:ascii="Times New Roman"/>
          <w:b w:val="false"/>
          <w:i w:val="false"/>
          <w:color w:val="000000"/>
          <w:sz w:val="28"/>
        </w:rPr>
        <w:t>
      АТ – әлеуметтік аударымдарды есептеу объектісі ретінде ескерілген ай сайынғы табысы.</w:t>
      </w:r>
    </w:p>
    <w:bookmarkStart w:name="z84" w:id="82"/>
    <w:p>
      <w:pPr>
        <w:spacing w:after="0"/>
        <w:ind w:left="0"/>
        <w:jc w:val="both"/>
      </w:pPr>
      <w:r>
        <w:rPr>
          <w:rFonts w:ascii="Times New Roman"/>
          <w:b w:val="false"/>
          <w:i w:val="false"/>
          <w:color w:val="000000"/>
          <w:sz w:val="28"/>
        </w:rPr>
        <w:t>
      34. Ай сайынғы табыс төлеушіден көрсетілген айда келіп түскен әлеуметтік аударымдар сомасын әлеуметтік аударымдар мөлшерлемесіне бөлу және алынған нәтижені жүзге көбейту жолымен мынадай формула бойынша есептеледі:</w:t>
      </w:r>
    </w:p>
    <w:bookmarkEnd w:id="82"/>
    <w:p>
      <w:pPr>
        <w:spacing w:after="0"/>
        <w:ind w:left="0"/>
        <w:jc w:val="both"/>
      </w:pPr>
      <w:r>
        <w:rPr>
          <w:rFonts w:ascii="Times New Roman"/>
          <w:b w:val="false"/>
          <w:i w:val="false"/>
          <w:color w:val="000000"/>
          <w:sz w:val="28"/>
        </w:rPr>
        <w:t>
      АТ = ӘА а / S әа х 100, мұндағы:</w:t>
      </w:r>
    </w:p>
    <w:p>
      <w:pPr>
        <w:spacing w:after="0"/>
        <w:ind w:left="0"/>
        <w:jc w:val="both"/>
      </w:pPr>
      <w:r>
        <w:rPr>
          <w:rFonts w:ascii="Times New Roman"/>
          <w:b w:val="false"/>
          <w:i w:val="false"/>
          <w:color w:val="000000"/>
          <w:sz w:val="28"/>
        </w:rPr>
        <w:t>
      ӘА а – бір айдағы әлеуметтік аударымдар;</w:t>
      </w:r>
    </w:p>
    <w:p>
      <w:pPr>
        <w:spacing w:after="0"/>
        <w:ind w:left="0"/>
        <w:jc w:val="both"/>
      </w:pPr>
      <w:r>
        <w:rPr>
          <w:rFonts w:ascii="Times New Roman"/>
          <w:b w:val="false"/>
          <w:i w:val="false"/>
          <w:color w:val="000000"/>
          <w:sz w:val="28"/>
        </w:rPr>
        <w:t>
      S әа – әлеуметтік аударымдар мөлшерлемесі.</w:t>
      </w:r>
    </w:p>
    <w:bookmarkStart w:name="z85" w:id="83"/>
    <w:p>
      <w:pPr>
        <w:spacing w:after="0"/>
        <w:ind w:left="0"/>
        <w:jc w:val="both"/>
      </w:pPr>
      <w:r>
        <w:rPr>
          <w:rFonts w:ascii="Times New Roman"/>
          <w:b w:val="false"/>
          <w:i w:val="false"/>
          <w:color w:val="000000"/>
          <w:sz w:val="28"/>
        </w:rPr>
        <w:t>
      35. Еңбек ету қабілетінен айырылған жағдайда төленетін ай сайынғы әлеуметтік төлем мөлшері әлеуметтік төлемге құқық басталған күнге республикалық бюджет туралы заңда белгіленген жалақының ең төменгі мөлшерінің сексен пайызын шегеріп, әлеуметтік аударымдарды есептеу объектісі ретінде ескерілген табыстың орташа айлық мөлшерін тиісті коэффициенттерге көбейту арқылы мынадай формула бойынша айқындалады:</w:t>
      </w:r>
    </w:p>
    <w:bookmarkEnd w:id="83"/>
    <w:p>
      <w:pPr>
        <w:spacing w:after="0"/>
        <w:ind w:left="0"/>
        <w:jc w:val="both"/>
      </w:pPr>
      <w:r>
        <w:rPr>
          <w:rFonts w:ascii="Times New Roman"/>
          <w:b w:val="false"/>
          <w:i w:val="false"/>
          <w:color w:val="000000"/>
          <w:sz w:val="28"/>
        </w:rPr>
        <w:t>
      ӘТеа = (ОАТ - 80% ЕТЖ) х ТАК х ҚӨК х ЕАК, мұндағы:</w:t>
      </w:r>
    </w:p>
    <w:p>
      <w:pPr>
        <w:spacing w:after="0"/>
        <w:ind w:left="0"/>
        <w:jc w:val="both"/>
      </w:pPr>
      <w:r>
        <w:rPr>
          <w:rFonts w:ascii="Times New Roman"/>
          <w:b w:val="false"/>
          <w:i w:val="false"/>
          <w:color w:val="000000"/>
          <w:sz w:val="28"/>
        </w:rPr>
        <w:t>
      ӘТеа – еңбек ету қабілетінен айырылған жағдайда төленетін әлеуметтік төлем;</w:t>
      </w:r>
    </w:p>
    <w:p>
      <w:pPr>
        <w:spacing w:after="0"/>
        <w:ind w:left="0"/>
        <w:jc w:val="both"/>
      </w:pPr>
      <w:r>
        <w:rPr>
          <w:rFonts w:ascii="Times New Roman"/>
          <w:b w:val="false"/>
          <w:i w:val="false"/>
          <w:color w:val="000000"/>
          <w:sz w:val="28"/>
        </w:rPr>
        <w:t>
      ОАТ – ол үшін әлеуметтік аударымдар жүргізілген міндетті әлеуметтік сақтандыру жүйесіне қатысушының орташа айлық табысы;</w:t>
      </w:r>
    </w:p>
    <w:p>
      <w:pPr>
        <w:spacing w:after="0"/>
        <w:ind w:left="0"/>
        <w:jc w:val="both"/>
      </w:pPr>
      <w:r>
        <w:rPr>
          <w:rFonts w:ascii="Times New Roman"/>
          <w:b w:val="false"/>
          <w:i w:val="false"/>
          <w:color w:val="000000"/>
          <w:sz w:val="28"/>
        </w:rPr>
        <w:t>
      ЕТЖ – әлеуметтік төлем алуға құқық басталған күнге республикалық бюджет туралы заңда белгіленетін ең төменгі жалақы;</w:t>
      </w:r>
    </w:p>
    <w:p>
      <w:pPr>
        <w:spacing w:after="0"/>
        <w:ind w:left="0"/>
        <w:jc w:val="both"/>
      </w:pPr>
      <w:r>
        <w:rPr>
          <w:rFonts w:ascii="Times New Roman"/>
          <w:b w:val="false"/>
          <w:i w:val="false"/>
          <w:color w:val="000000"/>
          <w:sz w:val="28"/>
        </w:rPr>
        <w:t>
      ТАК – табысты алмастыру коэффициенті;</w:t>
      </w:r>
    </w:p>
    <w:p>
      <w:pPr>
        <w:spacing w:after="0"/>
        <w:ind w:left="0"/>
        <w:jc w:val="both"/>
      </w:pPr>
      <w:r>
        <w:rPr>
          <w:rFonts w:ascii="Times New Roman"/>
          <w:b w:val="false"/>
          <w:i w:val="false"/>
          <w:color w:val="000000"/>
          <w:sz w:val="28"/>
        </w:rPr>
        <w:t>
      ҚӨК – қатысу өтілінің коэффициенті;</w:t>
      </w:r>
    </w:p>
    <w:p>
      <w:pPr>
        <w:spacing w:after="0"/>
        <w:ind w:left="0"/>
        <w:jc w:val="both"/>
      </w:pPr>
      <w:r>
        <w:rPr>
          <w:rFonts w:ascii="Times New Roman"/>
          <w:b w:val="false"/>
          <w:i w:val="false"/>
          <w:color w:val="000000"/>
          <w:sz w:val="28"/>
        </w:rPr>
        <w:t>
      ЕАК – еңбек ету қабілетінен айырылу коэффициенті.</w:t>
      </w:r>
    </w:p>
    <w:p>
      <w:pPr>
        <w:spacing w:after="0"/>
        <w:ind w:left="0"/>
        <w:jc w:val="both"/>
      </w:pPr>
      <w:r>
        <w:rPr>
          <w:rFonts w:ascii="Times New Roman"/>
          <w:b w:val="false"/>
          <w:i w:val="false"/>
          <w:color w:val="000000"/>
          <w:sz w:val="28"/>
        </w:rPr>
        <w:t xml:space="preserve">
      Бұл ретте табысты алмастыру, еңбек ету қабілетінен айырылу және қатысу өтілінің коэффициенттері Заңның </w:t>
      </w:r>
      <w:r>
        <w:rPr>
          <w:rFonts w:ascii="Times New Roman"/>
          <w:b w:val="false"/>
          <w:i w:val="false"/>
          <w:color w:val="000000"/>
          <w:sz w:val="28"/>
        </w:rPr>
        <w:t>21-бабына</w:t>
      </w:r>
      <w:r>
        <w:rPr>
          <w:rFonts w:ascii="Times New Roman"/>
          <w:b w:val="false"/>
          <w:i w:val="false"/>
          <w:color w:val="000000"/>
          <w:sz w:val="28"/>
        </w:rPr>
        <w:t xml:space="preserve"> сәйкес белгіленеді.</w:t>
      </w:r>
    </w:p>
    <w:bookmarkStart w:name="z86" w:id="84"/>
    <w:p>
      <w:pPr>
        <w:spacing w:after="0"/>
        <w:ind w:left="0"/>
        <w:jc w:val="both"/>
      </w:pPr>
      <w:r>
        <w:rPr>
          <w:rFonts w:ascii="Times New Roman"/>
          <w:b w:val="false"/>
          <w:i w:val="false"/>
          <w:color w:val="000000"/>
          <w:sz w:val="28"/>
        </w:rPr>
        <w:t>
      36. Асыраушысынан айырылған жағдайда төленетін ай сайынғы әлеуметтiк төлем мөлшерi әлеуметтік төлем алуға құқық басталған күнге республикалық бюджет туралы заңда белгiленген жалақының ең төмен мөлшерінің сексен пайызын шегеріп, әлеуметтiк аударымдарды есептеу объектiсi ретiнде ескерiлген табыстың орташа айлық мөлшерiн тиісті коэффициенттерге көбейту арқылы мынадай формула бойынша айқындалады:</w:t>
      </w:r>
    </w:p>
    <w:bookmarkEnd w:id="84"/>
    <w:p>
      <w:pPr>
        <w:spacing w:after="0"/>
        <w:ind w:left="0"/>
        <w:jc w:val="both"/>
      </w:pPr>
      <w:r>
        <w:rPr>
          <w:rFonts w:ascii="Times New Roman"/>
          <w:b w:val="false"/>
          <w:i w:val="false"/>
          <w:color w:val="000000"/>
          <w:sz w:val="28"/>
        </w:rPr>
        <w:t>
      ӘТаа = (ОАТ – 80% ЕТЖ) х ТАК х ҚӨК х АСК, мұндағы:</w:t>
      </w:r>
    </w:p>
    <w:p>
      <w:pPr>
        <w:spacing w:after="0"/>
        <w:ind w:left="0"/>
        <w:jc w:val="both"/>
      </w:pPr>
      <w:r>
        <w:rPr>
          <w:rFonts w:ascii="Times New Roman"/>
          <w:b w:val="false"/>
          <w:i w:val="false"/>
          <w:color w:val="000000"/>
          <w:sz w:val="28"/>
        </w:rPr>
        <w:t>
      ӘТаа – асыраушысынан айырылған жағдайда төленетін әлеуметтік төлем;</w:t>
      </w:r>
    </w:p>
    <w:p>
      <w:pPr>
        <w:spacing w:after="0"/>
        <w:ind w:left="0"/>
        <w:jc w:val="both"/>
      </w:pPr>
      <w:r>
        <w:rPr>
          <w:rFonts w:ascii="Times New Roman"/>
          <w:b w:val="false"/>
          <w:i w:val="false"/>
          <w:color w:val="000000"/>
          <w:sz w:val="28"/>
        </w:rPr>
        <w:t>
      ОАТ – ол үшін әлеуметтік аударымдар жүргізілген міндетті әлеуметтік сақтандыру жүйесіне қатысушының орташа айлық табысы;</w:t>
      </w:r>
    </w:p>
    <w:p>
      <w:pPr>
        <w:spacing w:after="0"/>
        <w:ind w:left="0"/>
        <w:jc w:val="both"/>
      </w:pPr>
      <w:r>
        <w:rPr>
          <w:rFonts w:ascii="Times New Roman"/>
          <w:b w:val="false"/>
          <w:i w:val="false"/>
          <w:color w:val="000000"/>
          <w:sz w:val="28"/>
        </w:rPr>
        <w:t>
      ЕТЖ – әлеуметтік төлемге құқық басталған күнге республикалық бюджет туралы заңда белгіленген ең төменгі жалақы;</w:t>
      </w:r>
    </w:p>
    <w:p>
      <w:pPr>
        <w:spacing w:after="0"/>
        <w:ind w:left="0"/>
        <w:jc w:val="both"/>
      </w:pPr>
      <w:r>
        <w:rPr>
          <w:rFonts w:ascii="Times New Roman"/>
          <w:b w:val="false"/>
          <w:i w:val="false"/>
          <w:color w:val="000000"/>
          <w:sz w:val="28"/>
        </w:rPr>
        <w:t>
      ТАК – табысты алмастыру коэффициенті;</w:t>
      </w:r>
    </w:p>
    <w:p>
      <w:pPr>
        <w:spacing w:after="0"/>
        <w:ind w:left="0"/>
        <w:jc w:val="both"/>
      </w:pPr>
      <w:r>
        <w:rPr>
          <w:rFonts w:ascii="Times New Roman"/>
          <w:b w:val="false"/>
          <w:i w:val="false"/>
          <w:color w:val="000000"/>
          <w:sz w:val="28"/>
        </w:rPr>
        <w:t>
      ҚӨК – қатысу өтілінің коэффициенті;</w:t>
      </w:r>
    </w:p>
    <w:p>
      <w:pPr>
        <w:spacing w:after="0"/>
        <w:ind w:left="0"/>
        <w:jc w:val="both"/>
      </w:pPr>
      <w:r>
        <w:rPr>
          <w:rFonts w:ascii="Times New Roman"/>
          <w:b w:val="false"/>
          <w:i w:val="false"/>
          <w:color w:val="000000"/>
          <w:sz w:val="28"/>
        </w:rPr>
        <w:t>
      АСК – асырауындағылар санының коэффициенті.</w:t>
      </w:r>
    </w:p>
    <w:p>
      <w:pPr>
        <w:spacing w:after="0"/>
        <w:ind w:left="0"/>
        <w:jc w:val="both"/>
      </w:pPr>
      <w:r>
        <w:rPr>
          <w:rFonts w:ascii="Times New Roman"/>
          <w:b w:val="false"/>
          <w:i w:val="false"/>
          <w:color w:val="000000"/>
          <w:sz w:val="28"/>
        </w:rPr>
        <w:t xml:space="preserve">
      Бұл ретте табысты алмастыру, асырауындағылардың саны мен қатысу өтілінің коэффициенті Заңның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22-баптарына</w:t>
      </w:r>
      <w:r>
        <w:rPr>
          <w:rFonts w:ascii="Times New Roman"/>
          <w:b w:val="false"/>
          <w:i w:val="false"/>
          <w:color w:val="000000"/>
          <w:sz w:val="28"/>
        </w:rPr>
        <w:t xml:space="preserve"> сәйкес белгіленеді.</w:t>
      </w:r>
    </w:p>
    <w:bookmarkStart w:name="z87" w:id="85"/>
    <w:p>
      <w:pPr>
        <w:spacing w:after="0"/>
        <w:ind w:left="0"/>
        <w:jc w:val="both"/>
      </w:pPr>
      <w:r>
        <w:rPr>
          <w:rFonts w:ascii="Times New Roman"/>
          <w:b w:val="false"/>
          <w:i w:val="false"/>
          <w:color w:val="000000"/>
          <w:sz w:val="28"/>
        </w:rPr>
        <w:t>
      37. Жұмысынан айырылған жағдайда төленетін ай сайынғы әлеуметтік төлем мөлшері әлеуметтік аударымдарды есептеу объектісі ретінде ескерілген табыстың орташа айлық мөлшерін тиісті коэффициенттерге көбейту арқылы мынадай формула бойынша айқындалады:</w:t>
      </w:r>
    </w:p>
    <w:bookmarkEnd w:id="85"/>
    <w:p>
      <w:pPr>
        <w:spacing w:after="0"/>
        <w:ind w:left="0"/>
        <w:jc w:val="both"/>
      </w:pPr>
      <w:r>
        <w:rPr>
          <w:rFonts w:ascii="Times New Roman"/>
          <w:b w:val="false"/>
          <w:i w:val="false"/>
          <w:color w:val="000000"/>
          <w:sz w:val="28"/>
        </w:rPr>
        <w:t>
      ӘТ жа = ОАТ х ТАК х ҚӨК, мұндағы:</w:t>
      </w:r>
    </w:p>
    <w:p>
      <w:pPr>
        <w:spacing w:after="0"/>
        <w:ind w:left="0"/>
        <w:jc w:val="both"/>
      </w:pPr>
      <w:r>
        <w:rPr>
          <w:rFonts w:ascii="Times New Roman"/>
          <w:b w:val="false"/>
          <w:i w:val="false"/>
          <w:color w:val="000000"/>
          <w:sz w:val="28"/>
        </w:rPr>
        <w:t>
      ӘТ жа – жұмысынан айырылған жағдайда төленетін әлеуметтік төлем;</w:t>
      </w:r>
    </w:p>
    <w:p>
      <w:pPr>
        <w:spacing w:after="0"/>
        <w:ind w:left="0"/>
        <w:jc w:val="both"/>
      </w:pPr>
      <w:r>
        <w:rPr>
          <w:rFonts w:ascii="Times New Roman"/>
          <w:b w:val="false"/>
          <w:i w:val="false"/>
          <w:color w:val="000000"/>
          <w:sz w:val="28"/>
        </w:rPr>
        <w:t>
      ОАТ – ол үшін әлеуметтік аударымдар жүргізілген міндетті әлеуметтік сақтандыру жүйесіне қатысушының орташа айлық табысы;</w:t>
      </w:r>
    </w:p>
    <w:p>
      <w:pPr>
        <w:spacing w:after="0"/>
        <w:ind w:left="0"/>
        <w:jc w:val="both"/>
      </w:pPr>
      <w:r>
        <w:rPr>
          <w:rFonts w:ascii="Times New Roman"/>
          <w:b w:val="false"/>
          <w:i w:val="false"/>
          <w:color w:val="000000"/>
          <w:sz w:val="28"/>
        </w:rPr>
        <w:t>
      ТАК – табысты алмастыру коэффициенті;</w:t>
      </w:r>
    </w:p>
    <w:p>
      <w:pPr>
        <w:spacing w:after="0"/>
        <w:ind w:left="0"/>
        <w:jc w:val="both"/>
      </w:pPr>
      <w:r>
        <w:rPr>
          <w:rFonts w:ascii="Times New Roman"/>
          <w:b w:val="false"/>
          <w:i w:val="false"/>
          <w:color w:val="000000"/>
          <w:sz w:val="28"/>
        </w:rPr>
        <w:t>
      ҚӨК – қатысу өтілінің коэффициенті.</w:t>
      </w:r>
    </w:p>
    <w:p>
      <w:pPr>
        <w:spacing w:after="0"/>
        <w:ind w:left="0"/>
        <w:jc w:val="both"/>
      </w:pPr>
      <w:r>
        <w:rPr>
          <w:rFonts w:ascii="Times New Roman"/>
          <w:b w:val="false"/>
          <w:i w:val="false"/>
          <w:color w:val="000000"/>
          <w:sz w:val="28"/>
        </w:rPr>
        <w:t xml:space="preserve">
      Бұл ретте табысты алмастыру және қатысу өтілінің коэффициенттері Заңның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23-баптарына</w:t>
      </w:r>
      <w:r>
        <w:rPr>
          <w:rFonts w:ascii="Times New Roman"/>
          <w:b w:val="false"/>
          <w:i w:val="false"/>
          <w:color w:val="000000"/>
          <w:sz w:val="28"/>
        </w:rPr>
        <w:t xml:space="preserve"> сәйкес белгіленеді.</w:t>
      </w:r>
    </w:p>
    <w:bookmarkStart w:name="z88" w:id="86"/>
    <w:p>
      <w:pPr>
        <w:spacing w:after="0"/>
        <w:ind w:left="0"/>
        <w:jc w:val="both"/>
      </w:pPr>
      <w:r>
        <w:rPr>
          <w:rFonts w:ascii="Times New Roman"/>
          <w:b w:val="false"/>
          <w:i w:val="false"/>
          <w:color w:val="000000"/>
          <w:sz w:val="28"/>
        </w:rPr>
        <w:t>
      38. Жүктілікке және босануға, жаңа туған баланы (балаларды) асырап алуға байланысты табысынан айырылған жағдайларда төленетін біржолғы әлеуметтік төлемнің мөлшері әлеуметтік аударымдарды есептеу объектісі ретінде ескерілген табыстың орташа айлық мөлшерін тиісті коэффициенттерге көбейту арқылы мынадай формула бойынша айқындалады:</w:t>
      </w:r>
    </w:p>
    <w:bookmarkEnd w:id="86"/>
    <w:p>
      <w:pPr>
        <w:spacing w:after="0"/>
        <w:ind w:left="0"/>
        <w:jc w:val="both"/>
      </w:pPr>
      <w:r>
        <w:rPr>
          <w:rFonts w:ascii="Times New Roman"/>
          <w:b w:val="false"/>
          <w:i w:val="false"/>
          <w:color w:val="000000"/>
          <w:sz w:val="28"/>
        </w:rPr>
        <w:t>
      ӘТ жб = ОАТ әтжб х ЕСК, мұндағы:</w:t>
      </w:r>
    </w:p>
    <w:p>
      <w:pPr>
        <w:spacing w:after="0"/>
        <w:ind w:left="0"/>
        <w:jc w:val="both"/>
      </w:pPr>
      <w:r>
        <w:rPr>
          <w:rFonts w:ascii="Times New Roman"/>
          <w:b w:val="false"/>
          <w:i w:val="false"/>
          <w:color w:val="000000"/>
          <w:sz w:val="28"/>
        </w:rPr>
        <w:t>
      ӘТ жб – жүктілікке және босануға, жаңа туған баланы (балаларды) асырап алуға байланысты табысынан айырылған жағдайларда төленетін әлеуметтік төлем;</w:t>
      </w:r>
    </w:p>
    <w:p>
      <w:pPr>
        <w:spacing w:after="0"/>
        <w:ind w:left="0"/>
        <w:jc w:val="both"/>
      </w:pPr>
      <w:r>
        <w:rPr>
          <w:rFonts w:ascii="Times New Roman"/>
          <w:b w:val="false"/>
          <w:i w:val="false"/>
          <w:color w:val="000000"/>
          <w:sz w:val="28"/>
        </w:rPr>
        <w:t>
      ОАТ әтжб – ол үшін әлеуметтік аударымдар жүргізілген міндетті әлеуметтік сақтандыру жүйесіне қатысушының орташа айлық табысы;</w:t>
      </w:r>
    </w:p>
    <w:p>
      <w:pPr>
        <w:spacing w:after="0"/>
        <w:ind w:left="0"/>
        <w:jc w:val="both"/>
      </w:pPr>
      <w:r>
        <w:rPr>
          <w:rFonts w:ascii="Times New Roman"/>
          <w:b w:val="false"/>
          <w:i w:val="false"/>
          <w:color w:val="000000"/>
          <w:sz w:val="28"/>
        </w:rPr>
        <w:t>
      ЕСК – еңбекке жарамсыздық күндері санының коэффициенті.</w:t>
      </w:r>
    </w:p>
    <w:p>
      <w:pPr>
        <w:spacing w:after="0"/>
        <w:ind w:left="0"/>
        <w:jc w:val="both"/>
      </w:pPr>
      <w:r>
        <w:rPr>
          <w:rFonts w:ascii="Times New Roman"/>
          <w:b w:val="false"/>
          <w:i w:val="false"/>
          <w:color w:val="000000"/>
          <w:sz w:val="28"/>
        </w:rPr>
        <w:t>
      Еңбекке жарамсыздық күндері санының коэффициенті жүктілік және босану, жаңа туған баланы (балаларды) асырап алу бойынша еңбекке уақытша жарамсыздық парағы берілген күндер санын күнтізбелік отыз күнге бөлу арқылы айқындалады.</w:t>
      </w:r>
    </w:p>
    <w:p>
      <w:pPr>
        <w:spacing w:after="0"/>
        <w:ind w:left="0"/>
        <w:jc w:val="both"/>
      </w:pPr>
      <w:r>
        <w:rPr>
          <w:rFonts w:ascii="Times New Roman"/>
          <w:b w:val="false"/>
          <w:i w:val="false"/>
          <w:color w:val="000000"/>
          <w:sz w:val="28"/>
        </w:rPr>
        <w:t>
      Бұл ретте, еңбекке жарамсыздық күндері санының коэффициентінің мәні дөңгелектеудің арифметикалық әдісін қолдану жолымен үтірден кейін бір белгіге дейін дөңгелектенеді (үтірден кейінгі 5-ке дейінгі екінші белгі 0-ге дейін, 5-тен және одан жоғары болса 1-ге дейін дөңгелектенеді).</w:t>
      </w:r>
    </w:p>
    <w:bookmarkStart w:name="z89" w:id="87"/>
    <w:p>
      <w:pPr>
        <w:spacing w:after="0"/>
        <w:ind w:left="0"/>
        <w:jc w:val="both"/>
      </w:pPr>
      <w:r>
        <w:rPr>
          <w:rFonts w:ascii="Times New Roman"/>
          <w:b w:val="false"/>
          <w:i w:val="false"/>
          <w:color w:val="000000"/>
          <w:sz w:val="28"/>
        </w:rPr>
        <w:t>
      39. Міндетті әлеуметтік сақтандыру жүйесіне қатысушы Байқоңыр қаласының тұрғындары үшін еңбекке жарамсыздық күндері санының коэффициенті Еңбек кодексіне сәйкес жүктілік және босану бойынша демалыс күндерінің санына байланысты айқындалады.</w:t>
      </w:r>
    </w:p>
    <w:bookmarkEnd w:id="87"/>
    <w:bookmarkStart w:name="z90" w:id="88"/>
    <w:p>
      <w:pPr>
        <w:spacing w:after="0"/>
        <w:ind w:left="0"/>
        <w:jc w:val="both"/>
      </w:pPr>
      <w:r>
        <w:rPr>
          <w:rFonts w:ascii="Times New Roman"/>
          <w:b w:val="false"/>
          <w:i w:val="false"/>
          <w:color w:val="000000"/>
          <w:sz w:val="28"/>
        </w:rPr>
        <w:t>
      40. Ауыр босанған немесе екі және одан көп бала туған жағдайда еңбекке жарамсыздық күндері санының коэффициенті ауыр босануына немесе екі және одан көп бала тууына байланысты қосымша ұзартылған жүктілік және босану бойынша еңбекке уақытша жарамсыздық парағы (парақтары) негізінде қайта есептеледі. Бұл ретте жүктілікке және босануға байланысты табысынан айырылған жағдайда төленетін әлеуметтік төлемді қайта есептеу осы Қағидалардың 52-тармағына сәйкес жүзеге асырылады.</w:t>
      </w:r>
    </w:p>
    <w:bookmarkEnd w:id="88"/>
    <w:bookmarkStart w:name="z91" w:id="89"/>
    <w:p>
      <w:pPr>
        <w:spacing w:after="0"/>
        <w:ind w:left="0"/>
        <w:jc w:val="both"/>
      </w:pPr>
      <w:r>
        <w:rPr>
          <w:rFonts w:ascii="Times New Roman"/>
          <w:b w:val="false"/>
          <w:i w:val="false"/>
          <w:color w:val="000000"/>
          <w:sz w:val="28"/>
        </w:rPr>
        <w:t>
      41. Бала бiр жасқа толғанға дейiн оның күтiмiне байланысты табысынан айырылған жағдайда төленетiн ай сайынғы әлеуметтiк төлемнің мөлшері әлеуметтік аударымдарды есептеу объектісі ретінде ескерілген табыстың орташа айлық мөлшерін табысты алмастыру коэффициентіне көбейту арқылы мынадай формула бойынша айқындалады:</w:t>
      </w:r>
    </w:p>
    <w:bookmarkEnd w:id="89"/>
    <w:p>
      <w:pPr>
        <w:spacing w:after="0"/>
        <w:ind w:left="0"/>
        <w:jc w:val="both"/>
      </w:pPr>
      <w:r>
        <w:rPr>
          <w:rFonts w:ascii="Times New Roman"/>
          <w:b w:val="false"/>
          <w:i w:val="false"/>
          <w:color w:val="000000"/>
          <w:sz w:val="28"/>
        </w:rPr>
        <w:t>
      ӘТ бк = ОАТ х ТАК, мұндағы:</w:t>
      </w:r>
    </w:p>
    <w:p>
      <w:pPr>
        <w:spacing w:after="0"/>
        <w:ind w:left="0"/>
        <w:jc w:val="both"/>
      </w:pPr>
      <w:r>
        <w:rPr>
          <w:rFonts w:ascii="Times New Roman"/>
          <w:b w:val="false"/>
          <w:i w:val="false"/>
          <w:color w:val="000000"/>
          <w:sz w:val="28"/>
        </w:rPr>
        <w:t>
      ӘТ бк – бала бір жасқа толғанға дейін оның күтіміне байланысты табысынан айырылған жағдайда төленетін әлеуметтік төлем;</w:t>
      </w:r>
    </w:p>
    <w:p>
      <w:pPr>
        <w:spacing w:after="0"/>
        <w:ind w:left="0"/>
        <w:jc w:val="both"/>
      </w:pPr>
      <w:r>
        <w:rPr>
          <w:rFonts w:ascii="Times New Roman"/>
          <w:b w:val="false"/>
          <w:i w:val="false"/>
          <w:color w:val="000000"/>
          <w:sz w:val="28"/>
        </w:rPr>
        <w:t>
      ОАТ – ол үшін әлеуметтік аударымдар жүргізілген міндетті әлеуметтік сақтандыру жүйесіне қатысушының орташа айлық табысы;</w:t>
      </w:r>
    </w:p>
    <w:p>
      <w:pPr>
        <w:spacing w:after="0"/>
        <w:ind w:left="0"/>
        <w:jc w:val="both"/>
      </w:pPr>
      <w:r>
        <w:rPr>
          <w:rFonts w:ascii="Times New Roman"/>
          <w:b w:val="false"/>
          <w:i w:val="false"/>
          <w:color w:val="000000"/>
          <w:sz w:val="28"/>
        </w:rPr>
        <w:t>
      ТАК – табысты алмастыру коэффициенті.</w:t>
      </w:r>
    </w:p>
    <w:p>
      <w:pPr>
        <w:spacing w:after="0"/>
        <w:ind w:left="0"/>
        <w:jc w:val="both"/>
      </w:pPr>
      <w:r>
        <w:rPr>
          <w:rFonts w:ascii="Times New Roman"/>
          <w:b w:val="false"/>
          <w:i w:val="false"/>
          <w:color w:val="000000"/>
          <w:sz w:val="28"/>
        </w:rPr>
        <w:t xml:space="preserve">
      Бұл ретте табысты алмастыру коэффициенті Заңның </w:t>
      </w:r>
      <w:r>
        <w:rPr>
          <w:rFonts w:ascii="Times New Roman"/>
          <w:b w:val="false"/>
          <w:i w:val="false"/>
          <w:color w:val="000000"/>
          <w:sz w:val="28"/>
        </w:rPr>
        <w:t>23-2-бабына</w:t>
      </w:r>
      <w:r>
        <w:rPr>
          <w:rFonts w:ascii="Times New Roman"/>
          <w:b w:val="false"/>
          <w:i w:val="false"/>
          <w:color w:val="000000"/>
          <w:sz w:val="28"/>
        </w:rPr>
        <w:t xml:space="preserve"> сәйкес белгіленеді.</w:t>
      </w:r>
    </w:p>
    <w:bookmarkStart w:name="z92" w:id="90"/>
    <w:p>
      <w:pPr>
        <w:spacing w:after="0"/>
        <w:ind w:left="0"/>
        <w:jc w:val="both"/>
      </w:pPr>
      <w:r>
        <w:rPr>
          <w:rFonts w:ascii="Times New Roman"/>
          <w:b w:val="false"/>
          <w:i w:val="false"/>
          <w:color w:val="000000"/>
          <w:sz w:val="28"/>
        </w:rPr>
        <w:t>
      42. Егер еңбек ету қабілетінен айырылу және асыраушысынан айырылу жағдайларына әлеуметтік төлемнің есептелген мөлшері теріс мәнді құрайтын болса, Қордың филиалы әлеуметтік төлем тағайындаудан бас тарту туралы шешім шығарады.</w:t>
      </w:r>
    </w:p>
    <w:bookmarkEnd w:id="90"/>
    <w:p>
      <w:pPr>
        <w:spacing w:after="0"/>
        <w:ind w:left="0"/>
        <w:jc w:val="both"/>
      </w:pPr>
      <w:r>
        <w:rPr>
          <w:rFonts w:ascii="Times New Roman"/>
          <w:b w:val="false"/>
          <w:i w:val="false"/>
          <w:color w:val="000000"/>
          <w:sz w:val="28"/>
        </w:rPr>
        <w:t xml:space="preserve">
      Егер міндетті әлеуметтік сақтандыру жүйесінің қатысушысы үшін бала бiр жасқа толғанға дейiн оның күтiмiне байланысты табысынан айырылған жағдайға әлеуметтік қатер туындаған күнге дейінгі соңғы 24 айға әлеуметтік аударымдар жүргізілмесе, онда оған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"Балалы отбасыларға берілетін мемлекеттік жәрдемақылар туралы" Заң) сәйкес бала бір жасқа толғанға дейін оның күтімі бойынша ай сайынғы мемлекеттік жәрдемақы тағайындалады.</w:t>
      </w:r>
    </w:p>
    <w:bookmarkStart w:name="z93" w:id="91"/>
    <w:p>
      <w:pPr>
        <w:spacing w:after="0"/>
        <w:ind w:left="0"/>
        <w:jc w:val="both"/>
      </w:pPr>
      <w:r>
        <w:rPr>
          <w:rFonts w:ascii="Times New Roman"/>
          <w:b w:val="false"/>
          <w:i w:val="false"/>
          <w:color w:val="000000"/>
          <w:sz w:val="28"/>
        </w:rPr>
        <w:t>
      43. Міндетті әлеуметтік сақтандыру жүйесіне қатысушының пайдасына бір айдың ішінде бір төлеушіден бірнеше рет әлеуметтік аударымдар түскен жағдайда, аталған айға әлеуметтік төлемді есептеу үшін қолданылатын жиынтық табыс тиісті қаржы жылына арналған республикалық бюджет туралы заңда белгіленген ең төменгі жалақының он еселенген мөлшерінен аспауға тиіс.</w:t>
      </w:r>
    </w:p>
    <w:bookmarkEnd w:id="91"/>
    <w:bookmarkStart w:name="z94" w:id="92"/>
    <w:p>
      <w:pPr>
        <w:spacing w:after="0"/>
        <w:ind w:left="0"/>
        <w:jc w:val="both"/>
      </w:pPr>
      <w:r>
        <w:rPr>
          <w:rFonts w:ascii="Times New Roman"/>
          <w:b w:val="false"/>
          <w:i w:val="false"/>
          <w:color w:val="000000"/>
          <w:sz w:val="28"/>
        </w:rPr>
        <w:t>
      44. Міндетті әлеуметтік сақтандыру жүйесіне қатысушының пайдасына бір айдың ішінде екі және одан да көп төлеушіден әлеуметтік аударымдар түскен жағдайда, әрбір төлеушіден келіп түскен әлеуметтік аударымдар бойынша ай сайынғы табыс тиісті қаржы жылына арналған республикалық бюджет туралы заңда белгіленген ең төменгі жалақының он еселенген мөлшерінен аспайтын мөлшерде есептеледі, кейін олар жинақталады.</w:t>
      </w:r>
    </w:p>
    <w:bookmarkEnd w:id="92"/>
    <w:bookmarkStart w:name="z95" w:id="93"/>
    <w:p>
      <w:pPr>
        <w:spacing w:after="0"/>
        <w:ind w:left="0"/>
        <w:jc w:val="left"/>
      </w:pPr>
      <w:r>
        <w:rPr>
          <w:rFonts w:ascii="Times New Roman"/>
          <w:b/>
          <w:i w:val="false"/>
          <w:color w:val="000000"/>
        </w:rPr>
        <w:t xml:space="preserve"> 6-тарау. Әлеуметтік төлемдерді тоқтата тұру, қалпына келтіру, тоқтату және олардың мөлшерін қайта есептеу тәртібі</w:t>
      </w:r>
    </w:p>
    <w:bookmarkEnd w:id="93"/>
    <w:bookmarkStart w:name="z96" w:id="94"/>
    <w:p>
      <w:pPr>
        <w:spacing w:after="0"/>
        <w:ind w:left="0"/>
        <w:jc w:val="both"/>
      </w:pPr>
      <w:r>
        <w:rPr>
          <w:rFonts w:ascii="Times New Roman"/>
          <w:b w:val="false"/>
          <w:i w:val="false"/>
          <w:color w:val="000000"/>
          <w:sz w:val="28"/>
        </w:rPr>
        <w:t xml:space="preserve">
      45. Мемлекеттік корпорацияның бөлімшесі әлеуметтік төлемдерді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Қор филиалының төлемді тоқтата тұру (қалпына келтіру) туралы шешімінің негізінде:</w:t>
      </w:r>
    </w:p>
    <w:bookmarkEnd w:id="94"/>
    <w:bookmarkStart w:name="z97" w:id="95"/>
    <w:p>
      <w:pPr>
        <w:spacing w:after="0"/>
        <w:ind w:left="0"/>
        <w:jc w:val="both"/>
      </w:pPr>
      <w:r>
        <w:rPr>
          <w:rFonts w:ascii="Times New Roman"/>
          <w:b w:val="false"/>
          <w:i w:val="false"/>
          <w:color w:val="000000"/>
          <w:sz w:val="28"/>
        </w:rPr>
        <w:t>
      1) әлеуметтік төлемдерді беру жөніндегі уәкілетті ұйым ұсынатын алушының банк шоты бойынша үш және одан көп ай бойы шығыс операцияларының болмауы туралы;</w:t>
      </w:r>
    </w:p>
    <w:bookmarkEnd w:id="95"/>
    <w:bookmarkStart w:name="z98" w:id="96"/>
    <w:p>
      <w:pPr>
        <w:spacing w:after="0"/>
        <w:ind w:left="0"/>
        <w:jc w:val="both"/>
      </w:pPr>
      <w:r>
        <w:rPr>
          <w:rFonts w:ascii="Times New Roman"/>
          <w:b w:val="false"/>
          <w:i w:val="false"/>
          <w:color w:val="000000"/>
          <w:sz w:val="28"/>
        </w:rPr>
        <w:t>
      2) шетелдіктің немесе азаматтығы жоқ адамның жеке басын куәландыратын оралман куәлігінің, құжаттың қолданылу мерзімінің өткені туралы, оның ішінде ақпараттық жүйелерден;</w:t>
      </w:r>
    </w:p>
    <w:bookmarkEnd w:id="96"/>
    <w:bookmarkStart w:name="z99" w:id="97"/>
    <w:p>
      <w:pPr>
        <w:spacing w:after="0"/>
        <w:ind w:left="0"/>
        <w:jc w:val="both"/>
      </w:pPr>
      <w:r>
        <w:rPr>
          <w:rFonts w:ascii="Times New Roman"/>
          <w:b w:val="false"/>
          <w:i w:val="false"/>
          <w:color w:val="000000"/>
          <w:sz w:val="28"/>
        </w:rPr>
        <w:t>
      3) іздеуде жүрген адамдардың хабар-ошарсыз кету фактісі, оның ішінде ақпараттық жүйелерден анықталғаны туралы;</w:t>
      </w:r>
    </w:p>
    <w:bookmarkEnd w:id="97"/>
    <w:bookmarkStart w:name="z100" w:id="98"/>
    <w:p>
      <w:pPr>
        <w:spacing w:after="0"/>
        <w:ind w:left="0"/>
        <w:jc w:val="both"/>
      </w:pPr>
      <w:r>
        <w:rPr>
          <w:rFonts w:ascii="Times New Roman"/>
          <w:b w:val="false"/>
          <w:i w:val="false"/>
          <w:color w:val="000000"/>
          <w:sz w:val="28"/>
        </w:rPr>
        <w:t>
      4) ата-ана құқықтарынан және қамқоршыны (қорғаншыларды) құқықтарынан айыру фактілерінің анықталғаны туралы (босатылған және шеттетілген қамқоршылар (қорғаншылар) туралы), оның ішінде ақпараттық жүйелерден алынған;</w:t>
      </w:r>
    </w:p>
    <w:bookmarkEnd w:id="98"/>
    <w:bookmarkStart w:name="z101" w:id="99"/>
    <w:p>
      <w:pPr>
        <w:spacing w:after="0"/>
        <w:ind w:left="0"/>
        <w:jc w:val="both"/>
      </w:pPr>
      <w:r>
        <w:rPr>
          <w:rFonts w:ascii="Times New Roman"/>
          <w:b w:val="false"/>
          <w:i w:val="false"/>
          <w:color w:val="000000"/>
          <w:sz w:val="28"/>
        </w:rPr>
        <w:t>
      5) әлеуметтік төлемдерді алушының Қазақстан Республикасынан шегінен тыс жерлерге тұрақты тұруға кетуге, тұрғылықты жері бойынша есептен шыққаны туралы фактісінің, оның ішінде ақпараттық жүйелерден анықталғаны туралы;</w:t>
      </w:r>
    </w:p>
    <w:bookmarkEnd w:id="99"/>
    <w:bookmarkStart w:name="z102" w:id="100"/>
    <w:p>
      <w:pPr>
        <w:spacing w:after="0"/>
        <w:ind w:left="0"/>
        <w:jc w:val="both"/>
      </w:pPr>
      <w:r>
        <w:rPr>
          <w:rFonts w:ascii="Times New Roman"/>
          <w:b w:val="false"/>
          <w:i w:val="false"/>
          <w:color w:val="000000"/>
          <w:sz w:val="28"/>
        </w:rPr>
        <w:t>
      6) хабар-ошарсыз кетті деп танылған немесе қайтыс болды деп жарияланған адамдардың жеке зейнетақы шоттарына міндетті зейнетақы жарналарын (міндетті кәсіптік зейнетақы жарналарын) аудару немесе азаматтың тірі екенін растайтын ақпараттың келіп түсу фактісінің, оның ішінде ақпараттық жүйелерден анықталғаны туралы;</w:t>
      </w:r>
    </w:p>
    <w:bookmarkEnd w:id="100"/>
    <w:bookmarkStart w:name="z103" w:id="101"/>
    <w:p>
      <w:pPr>
        <w:spacing w:after="0"/>
        <w:ind w:left="0"/>
        <w:jc w:val="both"/>
      </w:pPr>
      <w:r>
        <w:rPr>
          <w:rFonts w:ascii="Times New Roman"/>
          <w:b w:val="false"/>
          <w:i w:val="false"/>
          <w:color w:val="000000"/>
          <w:sz w:val="28"/>
        </w:rPr>
        <w:t>
      7) жасы он сегізден асқан асыраушысынан айырылған жағдайда төленетін әлеуметтік төлемді алушының оқу орнынан шығарылғаны туралы немесе оны сырттай оқу нысанына ауыстырғаны туралы, оның ішінде ақпараттық жүйелерден;</w:t>
      </w:r>
    </w:p>
    <w:bookmarkEnd w:id="101"/>
    <w:bookmarkStart w:name="z104" w:id="102"/>
    <w:p>
      <w:pPr>
        <w:spacing w:after="0"/>
        <w:ind w:left="0"/>
        <w:jc w:val="both"/>
      </w:pPr>
      <w:r>
        <w:rPr>
          <w:rFonts w:ascii="Times New Roman"/>
          <w:b w:val="false"/>
          <w:i w:val="false"/>
          <w:color w:val="000000"/>
          <w:sz w:val="28"/>
        </w:rPr>
        <w:t>
      8) қайтыс болғандар немесе қайтыс болды деп жарияланғандар туралы, оның ішінде ақпараттық жүйелерден;</w:t>
      </w:r>
    </w:p>
    <w:bookmarkEnd w:id="102"/>
    <w:bookmarkStart w:name="z105" w:id="103"/>
    <w:p>
      <w:pPr>
        <w:spacing w:after="0"/>
        <w:ind w:left="0"/>
        <w:jc w:val="both"/>
      </w:pPr>
      <w:r>
        <w:rPr>
          <w:rFonts w:ascii="Times New Roman"/>
          <w:b w:val="false"/>
          <w:i w:val="false"/>
          <w:color w:val="000000"/>
          <w:sz w:val="28"/>
        </w:rPr>
        <w:t>
      9) шет елдіктің ықтиярхат алғанға дейін Қазақстан Республикасының азаматтығын жоғалтқаны немесе шыққан фактісі анықталғаны туралы не азаматтығы жоқ адамның жеке куәлігі, оның ішінде ақпараттық жүйелерден;</w:t>
      </w:r>
    </w:p>
    <w:bookmarkEnd w:id="103"/>
    <w:bookmarkStart w:name="z106" w:id="104"/>
    <w:p>
      <w:pPr>
        <w:spacing w:after="0"/>
        <w:ind w:left="0"/>
        <w:jc w:val="both"/>
      </w:pPr>
      <w:r>
        <w:rPr>
          <w:rFonts w:ascii="Times New Roman"/>
          <w:b w:val="false"/>
          <w:i w:val="false"/>
          <w:color w:val="000000"/>
          <w:sz w:val="28"/>
        </w:rPr>
        <w:t>
      10) уәкілетті органдар мен ұйымдардан, сондай-ақ әлеуметтік аударымдарды төлеушілерден өтініш берушінің әлеуметтік төлемдер мөлшерін негізсіз айқындауға әкелетін дәйексіз мәліметтерді ұсынуы туралы себептері анықталғанға дейін, оның ішінде ақпараттық жүйелерден мәліметтер келіп түскен айдан кейінгі айдың бірінші күнінен бастап тоқтата тұрады.</w:t>
      </w:r>
    </w:p>
    <w:bookmarkEnd w:id="104"/>
    <w:p>
      <w:pPr>
        <w:spacing w:after="0"/>
        <w:ind w:left="0"/>
        <w:jc w:val="both"/>
      </w:pPr>
      <w:r>
        <w:rPr>
          <w:rFonts w:ascii="Times New Roman"/>
          <w:b w:val="false"/>
          <w:i w:val="false"/>
          <w:color w:val="000000"/>
          <w:sz w:val="28"/>
        </w:rPr>
        <w:t xml:space="preserve">
      Әлеуметтік төлемді қалпына келтіру үшін негіз болып табылатын мән-жайлар туындаған жағдайда Мемлекеттік корпорация бөлімшесінің жаңадан ұсынылған құжаттармен толықтырылған істің электрондық макетін электрондық шешім жобасымен қоса дайындауы және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оны Қор филиалының бекітуі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тоқтатыла тұрған күннен бастап не қалпына келтіруге құқық басталған сәттен бастап жүргізіледі.</w:t>
      </w:r>
    </w:p>
    <w:bookmarkStart w:name="z107" w:id="105"/>
    <w:p>
      <w:pPr>
        <w:spacing w:after="0"/>
        <w:ind w:left="0"/>
        <w:jc w:val="both"/>
      </w:pPr>
      <w:r>
        <w:rPr>
          <w:rFonts w:ascii="Times New Roman"/>
          <w:b w:val="false"/>
          <w:i w:val="false"/>
          <w:color w:val="000000"/>
          <w:sz w:val="28"/>
        </w:rPr>
        <w:t>
      46. Қазақстан Республикасының аумағынан тыс жерлерге тұрақты тұруға кеткен және кері оралған еңбек ету қабілетінен айырылған және асыраушысынан айырылған адамдарға әлеуметтік төлемдер төлем тоқтаған күннен бастап қайта жалғастырылады, бірақ кеткен елдің уәкілетті органы берген төлемді толық алмағаны туралы анықтама ұсынған жағдайда оны алуға өтініш беруден үш жылдан көп емес уақытқа.</w:t>
      </w:r>
    </w:p>
    <w:bookmarkEnd w:id="105"/>
    <w:p>
      <w:pPr>
        <w:spacing w:after="0"/>
        <w:ind w:left="0"/>
        <w:jc w:val="both"/>
      </w:pPr>
      <w:r>
        <w:rPr>
          <w:rFonts w:ascii="Times New Roman"/>
          <w:b w:val="false"/>
          <w:i w:val="false"/>
          <w:color w:val="000000"/>
          <w:sz w:val="28"/>
        </w:rPr>
        <w:t>
      Бұл ретте, әлеуметтік төлем Қазақстан Республикасының аумағынан тыс жерге кеткен сәтке белгіленген мөлшерде жалғастырылады. Егер кеткен кезеңде әлеуметтік төлемдерге арттырулар жүргізілсе, оның мөлшері осындай арттырулар ескеріле отырып, белгіленеді.</w:t>
      </w:r>
    </w:p>
    <w:p>
      <w:pPr>
        <w:spacing w:after="0"/>
        <w:ind w:left="0"/>
        <w:jc w:val="both"/>
      </w:pPr>
      <w:r>
        <w:rPr>
          <w:rFonts w:ascii="Times New Roman"/>
          <w:b w:val="false"/>
          <w:i w:val="false"/>
          <w:color w:val="000000"/>
          <w:sz w:val="28"/>
        </w:rPr>
        <w:t xml:space="preserve">
      Жалғастыру туралы шешімді бекітуді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Қордың филиалы жүргізеді.</w:t>
      </w:r>
    </w:p>
    <w:bookmarkStart w:name="z108" w:id="106"/>
    <w:p>
      <w:pPr>
        <w:spacing w:after="0"/>
        <w:ind w:left="0"/>
        <w:jc w:val="both"/>
      </w:pPr>
      <w:r>
        <w:rPr>
          <w:rFonts w:ascii="Times New Roman"/>
          <w:b w:val="false"/>
          <w:i w:val="false"/>
          <w:color w:val="000000"/>
          <w:sz w:val="28"/>
        </w:rPr>
        <w:t xml:space="preserve">
      47. Еңбек ету қабілетінен айырылған жағдайда төленетін әлеуметтік төлем Заңның 21-бабының </w:t>
      </w:r>
      <w:r>
        <w:rPr>
          <w:rFonts w:ascii="Times New Roman"/>
          <w:b w:val="false"/>
          <w:i w:val="false"/>
          <w:color w:val="000000"/>
          <w:sz w:val="28"/>
        </w:rPr>
        <w:t>7-тармағына</w:t>
      </w:r>
      <w:r>
        <w:rPr>
          <w:rFonts w:ascii="Times New Roman"/>
          <w:b w:val="false"/>
          <w:i w:val="false"/>
          <w:color w:val="000000"/>
          <w:sz w:val="28"/>
        </w:rPr>
        <w:t xml:space="preserve"> сәйкес тоқтатыла тұрады.</w:t>
      </w:r>
    </w:p>
    <w:bookmarkEnd w:id="106"/>
    <w:p>
      <w:pPr>
        <w:spacing w:after="0"/>
        <w:ind w:left="0"/>
        <w:jc w:val="both"/>
      </w:pPr>
      <w:r>
        <w:rPr>
          <w:rFonts w:ascii="Times New Roman"/>
          <w:b w:val="false"/>
          <w:i w:val="false"/>
          <w:color w:val="000000"/>
          <w:sz w:val="28"/>
        </w:rPr>
        <w:t>
      Еңбек ету қабiлетiнен айырылу дәрежесiнің кезекті кезеңі белгіленген жағдайда, әлеуметтiк төлем Қор филиалының шешімі негізінде жаңартылады.</w:t>
      </w:r>
    </w:p>
    <w:p>
      <w:pPr>
        <w:spacing w:after="0"/>
        <w:ind w:left="0"/>
        <w:jc w:val="both"/>
      </w:pPr>
      <w:r>
        <w:rPr>
          <w:rFonts w:ascii="Times New Roman"/>
          <w:b w:val="false"/>
          <w:i w:val="false"/>
          <w:color w:val="000000"/>
          <w:sz w:val="28"/>
        </w:rPr>
        <w:t>
      Жалпы еңбек ету қабiлетiнен айырылу дәрежесi өзгерген кезде еңбек ету қабілетінен айырылған жағдайда төленетін әлеуметтік төлемнің мөлшерін қайта есептеу Қор филиалының шешімі негізінде жалпы еңбек ету қабілетінен айырылу дәрежесі туралы ақпараттық жүйелерден алынған мәліметтерге сәйкес жалпы еңбек ету қабілетінен айырылу дәрежесі өзгерген күннен бастап жүргізіледі.</w:t>
      </w:r>
    </w:p>
    <w:p>
      <w:pPr>
        <w:spacing w:after="0"/>
        <w:ind w:left="0"/>
        <w:jc w:val="both"/>
      </w:pPr>
      <w:r>
        <w:rPr>
          <w:rFonts w:ascii="Times New Roman"/>
          <w:b w:val="false"/>
          <w:i w:val="false"/>
          <w:color w:val="000000"/>
          <w:sz w:val="28"/>
        </w:rPr>
        <w:t>
      Әлеуметтік төлемнің жаңа мөлшері еңбек ету қабілетінен айырылған жағдайда төленетін әлеуметтік төлемнің ағымдағы мөлшерін жалпы еңбек ету қабілетінен айырылудың ағымдағы коэффициентіне бөлу және нәтижесін жалпы еңбек ету қабілетінен айырылудың жаңадан белгіленген коэффициентіне көбейту жолымен есептеледі.</w:t>
      </w:r>
    </w:p>
    <w:bookmarkStart w:name="z109" w:id="107"/>
    <w:p>
      <w:pPr>
        <w:spacing w:after="0"/>
        <w:ind w:left="0"/>
        <w:jc w:val="both"/>
      </w:pPr>
      <w:r>
        <w:rPr>
          <w:rFonts w:ascii="Times New Roman"/>
          <w:b w:val="false"/>
          <w:i w:val="false"/>
          <w:color w:val="000000"/>
          <w:sz w:val="28"/>
        </w:rPr>
        <w:t xml:space="preserve">
      48. Асыраушысынан айырылған жағдайда төленетін әлеуметтік төлем Заңның </w:t>
      </w:r>
      <w:r>
        <w:rPr>
          <w:rFonts w:ascii="Times New Roman"/>
          <w:b w:val="false"/>
          <w:i w:val="false"/>
          <w:color w:val="000000"/>
          <w:sz w:val="28"/>
        </w:rPr>
        <w:t>22-бабына</w:t>
      </w:r>
      <w:r>
        <w:rPr>
          <w:rFonts w:ascii="Times New Roman"/>
          <w:b w:val="false"/>
          <w:i w:val="false"/>
          <w:color w:val="000000"/>
          <w:sz w:val="28"/>
        </w:rPr>
        <w:t xml:space="preserve"> сәйкес тоқтатыла тұрады.</w:t>
      </w:r>
    </w:p>
    <w:bookmarkEnd w:id="107"/>
    <w:p>
      <w:pPr>
        <w:spacing w:after="0"/>
        <w:ind w:left="0"/>
        <w:jc w:val="both"/>
      </w:pPr>
      <w:r>
        <w:rPr>
          <w:rFonts w:ascii="Times New Roman"/>
          <w:b w:val="false"/>
          <w:i w:val="false"/>
          <w:color w:val="000000"/>
          <w:sz w:val="28"/>
        </w:rPr>
        <w:t>
      Қайтыс болған (сот хабар-ошарсыз кетті деп таныған немесе қайтыс болды деп жариялаған) асыраушының асырауында болған, бала кезден бірінші немесе екінші топ мүгедегі деп танылған адамдарға қайта куәландыру жүргізілген жағдайда, асыраушысынан айырылған жағдайда төленетін әлеуметтік төлем Қор филиалының шешімі негізінде қайта куәландыру күнінен бастап қалпына келтіріледі.</w:t>
      </w:r>
    </w:p>
    <w:p>
      <w:pPr>
        <w:spacing w:after="0"/>
        <w:ind w:left="0"/>
        <w:jc w:val="both"/>
      </w:pPr>
      <w:r>
        <w:rPr>
          <w:rFonts w:ascii="Times New Roman"/>
          <w:b w:val="false"/>
          <w:i w:val="false"/>
          <w:color w:val="000000"/>
          <w:sz w:val="28"/>
        </w:rPr>
        <w:t>
      Орта, техникалық және кәсіптік, ортадан кейінгі, жоғары және (немесе) жоғары оқу орнынан кейінгі білім беру ұйымдарынан отбасы мүшелері білім алушылар немесе күндізгі оқу нысаны бойынша студент болып табылатыны туралы анықтаманы ұсынған кезде асыраушысынан айырылған жағдайда төленетін әлеуметтік төлем тоқтатыла тұрған сәттен бастап, бірақ орта, техникалық және кәсіптік, ортадан кейінгі, жоғары және (немесе) жоғары оқу орнынан кейінгі білім беру ұйымдарынан берілген Анықтамада көрсетілген оқу кезеңінің басталу күнінен кешіктірмей жазбаша өтініштің негізінде қалпына келтіріледі.</w:t>
      </w:r>
    </w:p>
    <w:p>
      <w:pPr>
        <w:spacing w:after="0"/>
        <w:ind w:left="0"/>
        <w:jc w:val="both"/>
      </w:pPr>
      <w:r>
        <w:rPr>
          <w:rFonts w:ascii="Times New Roman"/>
          <w:b w:val="false"/>
          <w:i w:val="false"/>
          <w:color w:val="000000"/>
          <w:sz w:val="28"/>
        </w:rPr>
        <w:t>
      Асырауындағы адамдар саны ұлғайған жағдайда асыраушысынан айырылған жағдайда төленетін әлеуметтік төлемдер әлеуметтік төлемді алушының, қайтыс болған асыраушының қарауында болған отбасы мүшелерінің (сот хабар-ошарсыз деп танылған немесе қайтыс болды деп жариялаған) жазбаша өтініші негізінде орта, техникалық және кәсіптік, ортадан кейінгі, жоғары және (немесе) жоғары оқу орнынан кейінгі білім беру ұйымдарынан берілген Анықтамада көрсетілген оқу кезеңінің басталу күнінен кешіктірмей жүргізіледі.</w:t>
      </w:r>
    </w:p>
    <w:p>
      <w:pPr>
        <w:spacing w:after="0"/>
        <w:ind w:left="0"/>
        <w:jc w:val="both"/>
      </w:pPr>
      <w:r>
        <w:rPr>
          <w:rFonts w:ascii="Times New Roman"/>
          <w:b w:val="false"/>
          <w:i w:val="false"/>
          <w:color w:val="000000"/>
          <w:sz w:val="28"/>
        </w:rPr>
        <w:t>
      Асыраушысынан айырылған жағдайда төленетін әлеуметтік төлемнің үлесіне құқығы бар тұлғаларға әлеуметтік төлем мөлшерін қайта есептеу жазбаша өтінішті тапсырған күннен бастап жүргізіледі.</w:t>
      </w:r>
    </w:p>
    <w:p>
      <w:pPr>
        <w:spacing w:after="0"/>
        <w:ind w:left="0"/>
        <w:jc w:val="both"/>
      </w:pPr>
      <w:r>
        <w:rPr>
          <w:rFonts w:ascii="Times New Roman"/>
          <w:b w:val="false"/>
          <w:i w:val="false"/>
          <w:color w:val="000000"/>
          <w:sz w:val="28"/>
        </w:rPr>
        <w:t>
      Асырауындағы адамдар саны азайған жағдайда асыраушысынан айырылған жағдайда төленетін әлеуметтік төлемнің мөлшерін қайта есептеуді Мемлекеттік корпорация Қор филиалының шешімі негізінде қайтыс болған (сот хабар-ошарсыз кетті деп таныған немесе қайтыс болды деп жариялаған) асыраушының асырауындағы адамдардың біреуіне асыраушысынан айырылған жағдайда төленетін әлеуметтік төлем тоқтатылған күннен бастап жүргізеді.</w:t>
      </w:r>
    </w:p>
    <w:p>
      <w:pPr>
        <w:spacing w:after="0"/>
        <w:ind w:left="0"/>
        <w:jc w:val="both"/>
      </w:pPr>
      <w:r>
        <w:rPr>
          <w:rFonts w:ascii="Times New Roman"/>
          <w:b w:val="false"/>
          <w:i w:val="false"/>
          <w:color w:val="000000"/>
          <w:sz w:val="28"/>
        </w:rPr>
        <w:t>
      Әлеуметтік төлемнің жаңа мөлшері асыраушысынан айырылған жағдайда төленетін әлеуметтік төлемнің ағымдағы мөлшерін асырауындағы адамдар санының ағымдағы коэффициентіне бөлу және нәтижесін асырауындағы адамдар санының жаңадан белгіленген коэффициентіне көбейту жолымен есептеледі.</w:t>
      </w:r>
    </w:p>
    <w:p>
      <w:pPr>
        <w:spacing w:after="0"/>
        <w:ind w:left="0"/>
        <w:jc w:val="both"/>
      </w:pPr>
      <w:r>
        <w:rPr>
          <w:rFonts w:ascii="Times New Roman"/>
          <w:b w:val="false"/>
          <w:i w:val="false"/>
          <w:color w:val="000000"/>
          <w:sz w:val="28"/>
        </w:rPr>
        <w:t xml:space="preserve">
      Асыраушысынан айырылған жағдайда төленетін әлеуметтік төлемді алушының әлеуметтік төлемнің мөлшерін қайта есептеу туралы өтінішінің негізінде Мемлекеттік корпорацияның бөлімшесі бекіту үшін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Қор филиалы шешім жобасын қалыптастырады.</w:t>
      </w:r>
    </w:p>
    <w:bookmarkStart w:name="z110" w:id="108"/>
    <w:p>
      <w:pPr>
        <w:spacing w:after="0"/>
        <w:ind w:left="0"/>
        <w:jc w:val="both"/>
      </w:pPr>
      <w:r>
        <w:rPr>
          <w:rFonts w:ascii="Times New Roman"/>
          <w:b w:val="false"/>
          <w:i w:val="false"/>
          <w:color w:val="000000"/>
          <w:sz w:val="28"/>
        </w:rPr>
        <w:t xml:space="preserve">
      49.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Қор филиалы шешімінің негізінде Мемлекеттік корпорацияның бөлімшесі:</w:t>
      </w:r>
    </w:p>
    <w:bookmarkEnd w:id="108"/>
    <w:bookmarkStart w:name="z111" w:id="109"/>
    <w:p>
      <w:pPr>
        <w:spacing w:after="0"/>
        <w:ind w:left="0"/>
        <w:jc w:val="both"/>
      </w:pPr>
      <w:r>
        <w:rPr>
          <w:rFonts w:ascii="Times New Roman"/>
          <w:b w:val="false"/>
          <w:i w:val="false"/>
          <w:color w:val="000000"/>
          <w:sz w:val="28"/>
        </w:rPr>
        <w:t>
      1) алушының қайтыс болғаны немесе қайтыс болды деп жарияланғаны, баланың (балардың)/асырауындағылардың, оның ішінде ақпараттық жүйелерден мәліметтерді;</w:t>
      </w:r>
    </w:p>
    <w:bookmarkEnd w:id="109"/>
    <w:bookmarkStart w:name="z112" w:id="110"/>
    <w:p>
      <w:pPr>
        <w:spacing w:after="0"/>
        <w:ind w:left="0"/>
        <w:jc w:val="both"/>
      </w:pPr>
      <w:r>
        <w:rPr>
          <w:rFonts w:ascii="Times New Roman"/>
          <w:b w:val="false"/>
          <w:i w:val="false"/>
          <w:color w:val="000000"/>
          <w:sz w:val="28"/>
        </w:rPr>
        <w:t>
      2) әлеуметтік төлемді алушының ішкі істер органдарынан тіркеуден шығарғанын растайтын құжатты бере отырып, әлеуметтік төлемді тоқтату туралы өтінішін;</w:t>
      </w:r>
    </w:p>
    <w:bookmarkEnd w:id="110"/>
    <w:bookmarkStart w:name="z113" w:id="111"/>
    <w:p>
      <w:pPr>
        <w:spacing w:after="0"/>
        <w:ind w:left="0"/>
        <w:jc w:val="both"/>
      </w:pPr>
      <w:r>
        <w:rPr>
          <w:rFonts w:ascii="Times New Roman"/>
          <w:b w:val="false"/>
          <w:i w:val="false"/>
          <w:color w:val="000000"/>
          <w:sz w:val="28"/>
        </w:rPr>
        <w:t>
      3) шығу елінің уәкілетті органынан әлеуметтік төлемді алушының ісіне сұрау салу;</w:t>
      </w:r>
    </w:p>
    <w:bookmarkEnd w:id="111"/>
    <w:bookmarkStart w:name="z114" w:id="112"/>
    <w:p>
      <w:pPr>
        <w:spacing w:after="0"/>
        <w:ind w:left="0"/>
        <w:jc w:val="both"/>
      </w:pPr>
      <w:r>
        <w:rPr>
          <w:rFonts w:ascii="Times New Roman"/>
          <w:b w:val="false"/>
          <w:i w:val="false"/>
          <w:color w:val="000000"/>
          <w:sz w:val="28"/>
        </w:rPr>
        <w:t xml:space="preserve">
      4) Қордың әлеуметтік төлемдерді жүзеге асыру бойынша міндеттемелерінің орындалуына әсер ететін өзгерістер туралы әлеуметтік төлемдерді алушыдан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хабарламаны;</w:t>
      </w:r>
    </w:p>
    <w:bookmarkEnd w:id="112"/>
    <w:bookmarkStart w:name="z115" w:id="113"/>
    <w:p>
      <w:pPr>
        <w:spacing w:after="0"/>
        <w:ind w:left="0"/>
        <w:jc w:val="both"/>
      </w:pPr>
      <w:r>
        <w:rPr>
          <w:rFonts w:ascii="Times New Roman"/>
          <w:b w:val="false"/>
          <w:i w:val="false"/>
          <w:color w:val="000000"/>
          <w:sz w:val="28"/>
        </w:rPr>
        <w:t>
      5) өтініш берушінің әлеуметтік төлемдерді негізсіз тағайындауға әкелген дәйексіз мәліметтер ұсыну фактісі туралы ақпаратты;</w:t>
      </w:r>
    </w:p>
    <w:bookmarkEnd w:id="113"/>
    <w:bookmarkStart w:name="z116" w:id="114"/>
    <w:p>
      <w:pPr>
        <w:spacing w:after="0"/>
        <w:ind w:left="0"/>
        <w:jc w:val="both"/>
      </w:pPr>
      <w:r>
        <w:rPr>
          <w:rFonts w:ascii="Times New Roman"/>
          <w:b w:val="false"/>
          <w:i w:val="false"/>
          <w:color w:val="000000"/>
          <w:sz w:val="28"/>
        </w:rPr>
        <w:t>
      6) балаға (балаларға) мемлекеттің толық қамсыздандыруы белгіленгені туралы мәліметті;</w:t>
      </w:r>
    </w:p>
    <w:bookmarkEnd w:id="114"/>
    <w:bookmarkStart w:name="z117" w:id="115"/>
    <w:p>
      <w:pPr>
        <w:spacing w:after="0"/>
        <w:ind w:left="0"/>
        <w:jc w:val="both"/>
      </w:pPr>
      <w:r>
        <w:rPr>
          <w:rFonts w:ascii="Times New Roman"/>
          <w:b w:val="false"/>
          <w:i w:val="false"/>
          <w:color w:val="000000"/>
          <w:sz w:val="28"/>
        </w:rPr>
        <w:t>
      7) МӘС бөлімшесінің шешімімен алушының еңбек етуге қабілетті деп танылғаны туралы мәліметті алған жағдайда осындай тоқтатуға негіз болып табылатын жағдай туындаған айдан кейінгі айдың бірінші күнінен бастап әлеуметтік төлемдерді жүргізуді тоқтатады.</w:t>
      </w:r>
    </w:p>
    <w:bookmarkEnd w:id="115"/>
    <w:bookmarkStart w:name="z118" w:id="116"/>
    <w:p>
      <w:pPr>
        <w:spacing w:after="0"/>
        <w:ind w:left="0"/>
        <w:jc w:val="both"/>
      </w:pPr>
      <w:r>
        <w:rPr>
          <w:rFonts w:ascii="Times New Roman"/>
          <w:b w:val="false"/>
          <w:i w:val="false"/>
          <w:color w:val="000000"/>
          <w:sz w:val="28"/>
        </w:rPr>
        <w:t>
      50. Мемлекеттік корпорация ай сайын есепті айдан кейінгі айдың 1-күніне дейін жұмыспен қамту орталығымен жұмыссыз ретінде есептен шығарылған, жұмысынан айырылған жағдайда төленетін әлеуметтік төлемді алушылардың тізімдеріне Қор филиалына беру үшін "Еңбек нарығы" ақпараттық жүйесі арқылы салыстырып тексеру жүргізеді.</w:t>
      </w:r>
    </w:p>
    <w:bookmarkEnd w:id="116"/>
    <w:p>
      <w:pPr>
        <w:spacing w:after="0"/>
        <w:ind w:left="0"/>
        <w:jc w:val="both"/>
      </w:pPr>
      <w:r>
        <w:rPr>
          <w:rFonts w:ascii="Times New Roman"/>
          <w:b w:val="false"/>
          <w:i w:val="false"/>
          <w:color w:val="000000"/>
          <w:sz w:val="28"/>
        </w:rPr>
        <w:t xml:space="preserve">
      Салыстырып тексеру нәтижелері бойынша Қор филиалы Заңның 23-бабының </w:t>
      </w:r>
      <w:r>
        <w:rPr>
          <w:rFonts w:ascii="Times New Roman"/>
          <w:b w:val="false"/>
          <w:i w:val="false"/>
          <w:color w:val="000000"/>
          <w:sz w:val="28"/>
        </w:rPr>
        <w:t>8-тармағына</w:t>
      </w:r>
      <w:r>
        <w:rPr>
          <w:rFonts w:ascii="Times New Roman"/>
          <w:b w:val="false"/>
          <w:i w:val="false"/>
          <w:color w:val="000000"/>
          <w:sz w:val="28"/>
        </w:rPr>
        <w:t xml:space="preserve"> сәйкес жұмысынан айырылған жағдайда төленетін әлеуметтік төлемді тоқтату туралы шешім қабылдайды.</w:t>
      </w:r>
    </w:p>
    <w:p>
      <w:pPr>
        <w:spacing w:after="0"/>
        <w:ind w:left="0"/>
        <w:jc w:val="both"/>
      </w:pPr>
      <w:r>
        <w:rPr>
          <w:rFonts w:ascii="Times New Roman"/>
          <w:b w:val="false"/>
          <w:i w:val="false"/>
          <w:color w:val="000000"/>
          <w:sz w:val="28"/>
        </w:rPr>
        <w:t xml:space="preserve">
      Мемлекеттік корпорацияның бөлімшесі жұмысынан айырылу жағдайына әлеуметтік төлемнің тоқтатылуы туралы Қор филиалының шешімі түскен күннен бастап бес жұмыс күні ішінде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алушыға бұл туралы себептерін көрсете отырып:</w:t>
      </w:r>
    </w:p>
    <w:p>
      <w:pPr>
        <w:spacing w:after="0"/>
        <w:ind w:left="0"/>
        <w:jc w:val="both"/>
      </w:pPr>
      <w:r>
        <w:rPr>
          <w:rFonts w:ascii="Times New Roman"/>
          <w:b w:val="false"/>
          <w:i w:val="false"/>
          <w:color w:val="000000"/>
          <w:sz w:val="28"/>
        </w:rPr>
        <w:t>
      өтініш беруші өзі жүгінген кезде хабарламаны қолына беру жолымен;</w:t>
      </w:r>
    </w:p>
    <w:p>
      <w:pPr>
        <w:spacing w:after="0"/>
        <w:ind w:left="0"/>
        <w:jc w:val="both"/>
      </w:pPr>
      <w:r>
        <w:rPr>
          <w:rFonts w:ascii="Times New Roman"/>
          <w:b w:val="false"/>
          <w:i w:val="false"/>
          <w:color w:val="000000"/>
          <w:sz w:val="28"/>
        </w:rPr>
        <w:t>
      өтініш берушінің мобилді телефонына sms хабарлама жіберу арқылы хабарлайды.</w:t>
      </w:r>
    </w:p>
    <w:p>
      <w:pPr>
        <w:spacing w:after="0"/>
        <w:ind w:left="0"/>
        <w:jc w:val="both"/>
      </w:pPr>
      <w:r>
        <w:rPr>
          <w:rFonts w:ascii="Times New Roman"/>
          <w:b w:val="false"/>
          <w:i w:val="false"/>
          <w:color w:val="000000"/>
          <w:sz w:val="28"/>
        </w:rPr>
        <w:t xml:space="preserve">
      Алушыға хабарланғаны туралы sms-хабарлама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sms-хабарлама журналында тіркеледі.</w:t>
      </w:r>
    </w:p>
    <w:p>
      <w:pPr>
        <w:spacing w:after="0"/>
        <w:ind w:left="0"/>
        <w:jc w:val="both"/>
      </w:pPr>
      <w:r>
        <w:rPr>
          <w:rFonts w:ascii="Times New Roman"/>
          <w:b w:val="false"/>
          <w:i w:val="false"/>
          <w:color w:val="000000"/>
          <w:sz w:val="28"/>
        </w:rPr>
        <w:t>
      Жұмыссыз адамды халықты жұмыспен қамту орталығы жұмыспен қамтуға жәрдемдесудің белсенді шаралары шеңберінде әлеуметтік жұмыс орындарына, қоғамдық жұмыстарға және кәсіптік оқытуға жіберген жағдайларда, жұмысынан айырылған жағдайда төленетін әлеуметтік төлемдер тоқтатылмайды.</w:t>
      </w:r>
    </w:p>
    <w:bookmarkStart w:name="z119" w:id="117"/>
    <w:p>
      <w:pPr>
        <w:spacing w:after="0"/>
        <w:ind w:left="0"/>
        <w:jc w:val="both"/>
      </w:pPr>
      <w:r>
        <w:rPr>
          <w:rFonts w:ascii="Times New Roman"/>
          <w:b w:val="false"/>
          <w:i w:val="false"/>
          <w:color w:val="000000"/>
          <w:sz w:val="28"/>
        </w:rPr>
        <w:t xml:space="preserve">
      51. Жұмысынан айырылуы жағдайына алушы Мемлекеттік корпорацияның бөлімшесіне қосымша Еңбек кодексінің 52-бабы 1-тармағы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негіздер бойынша еңбек қатынастарының бұзылуын растайтын жұмыс берушінің растаған актісінен көшірме үзінді немесе еңбек кітапшасының көшірмесін берген жағдайда әлеуметтік төлемге құқық туындаған күннен бастап жұмысынан айырылуы жағдайына әлеуметтік төлем мөлшеріне қайта есептеу жүргізіледі.</w:t>
      </w:r>
    </w:p>
    <w:bookmarkEnd w:id="117"/>
    <w:p>
      <w:pPr>
        <w:spacing w:after="0"/>
        <w:ind w:left="0"/>
        <w:jc w:val="both"/>
      </w:pPr>
      <w:r>
        <w:rPr>
          <w:rFonts w:ascii="Times New Roman"/>
          <w:b w:val="false"/>
          <w:i w:val="false"/>
          <w:color w:val="000000"/>
          <w:sz w:val="28"/>
        </w:rPr>
        <w:t xml:space="preserve">
      Жұмысынан айырылуы жағдайына әлеуметтік төлем мөлшерін қайта есептеу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әлеуметтік төлем алушылардың өтініштері негізінде Мемлекеттік корпорацияның бөлімшесі Қордың филиалы бекіту үшін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шешім жобасын қалыптастырады.</w:t>
      </w:r>
    </w:p>
    <w:p>
      <w:pPr>
        <w:spacing w:after="0"/>
        <w:ind w:left="0"/>
        <w:jc w:val="both"/>
      </w:pPr>
      <w:r>
        <w:rPr>
          <w:rFonts w:ascii="Times New Roman"/>
          <w:b w:val="false"/>
          <w:i w:val="false"/>
          <w:color w:val="000000"/>
          <w:sz w:val="28"/>
        </w:rPr>
        <w:t>
      Бұл ретте, жұмысынан айырылуы жағдайына әлеуметтік төлемді қайта есептеуге жүгіну мерзімі жұмысынан айырылуы жағдайына төлемге құқық туындаған күннен бастап 12 айдан аспайды.</w:t>
      </w:r>
    </w:p>
    <w:bookmarkStart w:name="z120" w:id="118"/>
    <w:p>
      <w:pPr>
        <w:spacing w:after="0"/>
        <w:ind w:left="0"/>
        <w:jc w:val="both"/>
      </w:pPr>
      <w:r>
        <w:rPr>
          <w:rFonts w:ascii="Times New Roman"/>
          <w:b w:val="false"/>
          <w:i w:val="false"/>
          <w:color w:val="000000"/>
          <w:sz w:val="28"/>
        </w:rPr>
        <w:t>
      52. Ауыр босанған, екі және одан да көп бала туған жағдайда, жүктілікке және босануға байланысты табысынан айырылған жағдайда төленетін әлеуметтік төлемді қайта есептеу жүктілігі және босануы бойынша уақытша еңбекке жарамсыздық парағына (парақтарына) сәйкес еңбекке жарамсыздық күндерінің жалпы саны ескеріле отырып, әлеуметтік төлемнің тағайындалған сомасын жүктілікке және босануға байланысты табысынан айырылған жағдайда төленетін әлеуметтік төлемнің қайта есептелген сомасынан алып тастау арқылы жүзеге асырылады.</w:t>
      </w:r>
    </w:p>
    <w:bookmarkEnd w:id="118"/>
    <w:p>
      <w:pPr>
        <w:spacing w:after="0"/>
        <w:ind w:left="0"/>
        <w:jc w:val="both"/>
      </w:pPr>
      <w:r>
        <w:rPr>
          <w:rFonts w:ascii="Times New Roman"/>
          <w:b w:val="false"/>
          <w:i w:val="false"/>
          <w:color w:val="000000"/>
          <w:sz w:val="28"/>
        </w:rPr>
        <w:t>
      Мемлекеттік корпорацияның бөлімшесі жүктілікке және босануға байланысты табысынан айырылған жағдайда төленетін әлеуметтік төлемді алушының әлеуметтік төлемнің мөлшерін қайта есептеу туралы өтінішінің негізінде Қор филиалы бекіту үшін шешімнің жобасын қалыптастырады.</w:t>
      </w:r>
    </w:p>
    <w:bookmarkStart w:name="z121" w:id="119"/>
    <w:p>
      <w:pPr>
        <w:spacing w:after="0"/>
        <w:ind w:left="0"/>
        <w:jc w:val="both"/>
      </w:pPr>
      <w:r>
        <w:rPr>
          <w:rFonts w:ascii="Times New Roman"/>
          <w:b w:val="false"/>
          <w:i w:val="false"/>
          <w:color w:val="000000"/>
          <w:sz w:val="28"/>
        </w:rPr>
        <w:t xml:space="preserve">
      53. "Балалы отбасыларға берілетін мемлекеттік жәрдемақылар туралы" </w:t>
      </w:r>
      <w:r>
        <w:rPr>
          <w:rFonts w:ascii="Times New Roman"/>
          <w:b w:val="false"/>
          <w:i w:val="false"/>
          <w:color w:val="000000"/>
          <w:sz w:val="28"/>
        </w:rPr>
        <w:t>Заңда</w:t>
      </w:r>
      <w:r>
        <w:rPr>
          <w:rFonts w:ascii="Times New Roman"/>
          <w:b w:val="false"/>
          <w:i w:val="false"/>
          <w:color w:val="000000"/>
          <w:sz w:val="28"/>
        </w:rPr>
        <w:t xml:space="preserve"> көзделген бала бір жасқа толғанға дейін оның күтімі бойынша берілетін мемлекеттік жәрдемақының ай сайынғы мөлшері қайта қаралған кезде бала бір жасқа толғанға дейін оның күтіміне байланысты табысынан айырылған жағдайда төленетін әлеуметтік төлемнің ең төменгі мөлшері бала бір жасқа толғанға дейін оның күтімі бойынша төленетін мемлекеттік жәрдемақының деңгейіне дейін қайта есептеледі.</w:t>
      </w:r>
    </w:p>
    <w:bookmarkEnd w:id="119"/>
    <w:p>
      <w:pPr>
        <w:spacing w:after="0"/>
        <w:ind w:left="0"/>
        <w:jc w:val="both"/>
      </w:pPr>
      <w:r>
        <w:rPr>
          <w:rFonts w:ascii="Times New Roman"/>
          <w:b w:val="false"/>
          <w:i w:val="false"/>
          <w:color w:val="000000"/>
          <w:sz w:val="28"/>
        </w:rPr>
        <w:t xml:space="preserve">
      Бұл ретте Мемлекеттік корпорацияның бөлімшесі Қор филиалы бекіту үшін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бала бір жасқа толғанға дейін оның күтіміне байланысты табысынан айырылған жағдайда төленетін әлеуметтік төлемнің мөлшерін қайта есептеу туралы шешімнің жобасын қалыптастырады.</w:t>
      </w:r>
    </w:p>
    <w:bookmarkStart w:name="z122" w:id="120"/>
    <w:p>
      <w:pPr>
        <w:spacing w:after="0"/>
        <w:ind w:left="0"/>
        <w:jc w:val="both"/>
      </w:pPr>
      <w:r>
        <w:rPr>
          <w:rFonts w:ascii="Times New Roman"/>
          <w:b w:val="false"/>
          <w:i w:val="false"/>
          <w:color w:val="000000"/>
          <w:sz w:val="28"/>
        </w:rPr>
        <w:t>
      54. Бір жасқа толғанға дейінгі бала күтіміне байланысты табысынан айырылуы жағдайына әлеуметтік төлем алушы Мемлекеттік корпорацияның бөлімшесіне қосымша туу туралы азаматтық хал актілерінің жазбасынан мәліметтері бар баланың (балалардың) туу туралы куәлігін (куәліктерін) ұсынған жағдайда әлеуметтік төлемнің мөлшерін қайта есептеу жаңа туған баланың (балалардың) кезектілігі ескеріліп әлеуметтік төлемге құқық туындаған күннен бастап жүргізіледі.</w:t>
      </w:r>
    </w:p>
    <w:bookmarkEnd w:id="12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әлеуметтік төлем алушының өтініші негізінде Мемлекеттік корпорацияның бөлімшесі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Қордың филиалы бекітуі үшін шешім жобасын қалыптастырады.</w:t>
      </w:r>
    </w:p>
    <w:p>
      <w:pPr>
        <w:spacing w:after="0"/>
        <w:ind w:left="0"/>
        <w:jc w:val="both"/>
      </w:pPr>
      <w:r>
        <w:rPr>
          <w:rFonts w:ascii="Times New Roman"/>
          <w:b w:val="false"/>
          <w:i w:val="false"/>
          <w:color w:val="000000"/>
          <w:sz w:val="28"/>
        </w:rPr>
        <w:t>
      Бұл ретте, бір жасқа толғанға дейінгі бала күтімі үшін табысынан айырылуы жағдайына әлеуметтік төлем мөлшерін қайта есептеуге жүгіну мерзімі бала бір жасқа толғанға дейінгі оның күтіміне байланысты табысынан айырылу жағдайына төленетін әлеуметтік төлемге құқық туындаған күннен бастап 12 айдан аспайды.</w:t>
      </w:r>
    </w:p>
    <w:bookmarkStart w:name="z123" w:id="121"/>
    <w:p>
      <w:pPr>
        <w:spacing w:after="0"/>
        <w:ind w:left="0"/>
        <w:jc w:val="both"/>
      </w:pPr>
      <w:r>
        <w:rPr>
          <w:rFonts w:ascii="Times New Roman"/>
          <w:b w:val="false"/>
          <w:i w:val="false"/>
          <w:color w:val="000000"/>
          <w:sz w:val="28"/>
        </w:rPr>
        <w:t>
      55. Әлеуметтік төлем тағайындауға жүгінген күннен кейін әлеуметтік төлемді есептеу үшін қабылданған кезеңде әлеуметтік аударымдар түскен жағдайда алушыға тағайындалған әлеуметтік төлемнің мөлшерін қайта есептеу жүргізілмейді.</w:t>
      </w:r>
    </w:p>
    <w:bookmarkEnd w:id="121"/>
    <w:bookmarkStart w:name="z124" w:id="122"/>
    <w:p>
      <w:pPr>
        <w:spacing w:after="0"/>
        <w:ind w:left="0"/>
        <w:jc w:val="both"/>
      </w:pPr>
      <w:r>
        <w:rPr>
          <w:rFonts w:ascii="Times New Roman"/>
          <w:b w:val="false"/>
          <w:i w:val="false"/>
          <w:color w:val="000000"/>
          <w:sz w:val="28"/>
        </w:rPr>
        <w:t>
      56. Әлеуметтік төлемнің мөлшерін анықтау кезінде ескерілген кезең үшін төленген, соттың актісі негізінде заңсыз деп танылған әлеуметтік аударымдар өзі үшін әлеуметтік аударымдар жүргізілген міндетті әлеуметтік сақтандыру жүйесінің қатысушылары әлеуметтік төлем тағайындау үшін кейіннен жүгінген жағдайда ескерілмейді.</w:t>
      </w:r>
    </w:p>
    <w:bookmarkEnd w:id="122"/>
    <w:bookmarkStart w:name="z125" w:id="123"/>
    <w:p>
      <w:pPr>
        <w:spacing w:after="0"/>
        <w:ind w:left="0"/>
        <w:jc w:val="left"/>
      </w:pPr>
      <w:r>
        <w:rPr>
          <w:rFonts w:ascii="Times New Roman"/>
          <w:b/>
          <w:i w:val="false"/>
          <w:color w:val="000000"/>
        </w:rPr>
        <w:t xml:space="preserve"> 7-тарау. Әлеуметтік төлемдердің мөлшерін арттыру тәртібі</w:t>
      </w:r>
    </w:p>
    <w:bookmarkEnd w:id="123"/>
    <w:bookmarkStart w:name="z126" w:id="124"/>
    <w:p>
      <w:pPr>
        <w:spacing w:after="0"/>
        <w:ind w:left="0"/>
        <w:jc w:val="both"/>
      </w:pPr>
      <w:r>
        <w:rPr>
          <w:rFonts w:ascii="Times New Roman"/>
          <w:b w:val="false"/>
          <w:i w:val="false"/>
          <w:color w:val="000000"/>
          <w:sz w:val="28"/>
        </w:rPr>
        <w:t xml:space="preserve">
      57. Еңбек ету қабілетінен айырылған және асыраушысынан айырылған жағдайларда Қордан төленетін әлеуметтік төлемдердің мөлшерін арттыру Заңның 8-1-бабының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 Үкіметінің шешімі негізінде арттыру күніне тиісті әлеуметтік төлемдер тағайындалған адамдарға жүргізіледі.</w:t>
      </w:r>
    </w:p>
    <w:bookmarkEnd w:id="124"/>
    <w:p>
      <w:pPr>
        <w:spacing w:after="0"/>
        <w:ind w:left="0"/>
        <w:jc w:val="both"/>
      </w:pPr>
      <w:r>
        <w:rPr>
          <w:rFonts w:ascii="Times New Roman"/>
          <w:b w:val="false"/>
          <w:i w:val="false"/>
          <w:color w:val="000000"/>
          <w:sz w:val="28"/>
        </w:rPr>
        <w:t>
      Арттыру күніне аталған әлеуметтік төлемдер тағайындалған адамдарға әлеуметтік төлемнің тағайындалған мөлшерін тиісті арттыру пайызына көбейту жолымен жүргізіледі.</w:t>
      </w:r>
    </w:p>
    <w:bookmarkStart w:name="z127" w:id="125"/>
    <w:p>
      <w:pPr>
        <w:spacing w:after="0"/>
        <w:ind w:left="0"/>
        <w:jc w:val="both"/>
      </w:pPr>
      <w:r>
        <w:rPr>
          <w:rFonts w:ascii="Times New Roman"/>
          <w:b w:val="false"/>
          <w:i w:val="false"/>
          <w:color w:val="000000"/>
          <w:sz w:val="28"/>
        </w:rPr>
        <w:t xml:space="preserve">
      58. Мемлекеттік корпорацияның бөлімшесі Қор филиалы бекіту үшін осы Қағидаларға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нысандар бойынша тиісті әлеуметтік төлем тағайындалған әрбір адам бойынша еңбек ету қабілетінен айырылған және асыраушысынан айырылған жағдайларда төленетін әлеуметтік төлемдердің мөлшерін арттыру туралы шешімдердің жобаларын қалыптастырады.</w:t>
      </w:r>
    </w:p>
    <w:bookmarkEnd w:id="125"/>
    <w:bookmarkStart w:name="z128" w:id="126"/>
    <w:p>
      <w:pPr>
        <w:spacing w:after="0"/>
        <w:ind w:left="0"/>
        <w:jc w:val="left"/>
      </w:pPr>
      <w:r>
        <w:rPr>
          <w:rFonts w:ascii="Times New Roman"/>
          <w:b/>
          <w:i w:val="false"/>
          <w:color w:val="000000"/>
        </w:rPr>
        <w:t xml:space="preserve"> 8-тарау. Әлеуметтік төлемдерді жүзеге асыру тәртібі</w:t>
      </w:r>
    </w:p>
    <w:bookmarkEnd w:id="126"/>
    <w:bookmarkStart w:name="z129" w:id="127"/>
    <w:p>
      <w:pPr>
        <w:spacing w:after="0"/>
        <w:ind w:left="0"/>
        <w:jc w:val="both"/>
      </w:pPr>
      <w:r>
        <w:rPr>
          <w:rFonts w:ascii="Times New Roman"/>
          <w:b w:val="false"/>
          <w:i w:val="false"/>
          <w:color w:val="000000"/>
          <w:sz w:val="28"/>
        </w:rPr>
        <w:t>
      59. Әлеуметтік төлемдерді тағайындау (қайта есептеу, жалғастыру) туралы бекітілген шешімдердің негізінде Мемлекеттік корпорация бес жұмыс күні ішінде тағайындалған (қайта есептелген, жалғастырылған) әлеуметтік төлемдердің сомаларын Қорға ай сайын төлем айының алдындағы айдың 25-күнiне ұсынылатын жүктілікке және босануға, жаңа туған баланы (балаларды) асырап алуға байланысты табысынан айырылған жағдайларда төленетін әлеуметтік төлемдерді қоспағанда, әлеуметтік төлемдерге қаражат қажеттілігіне қосуды қамтамасыз етеді."</w:t>
      </w:r>
    </w:p>
    <w:bookmarkEnd w:id="127"/>
    <w:bookmarkStart w:name="z130" w:id="128"/>
    <w:p>
      <w:pPr>
        <w:spacing w:after="0"/>
        <w:ind w:left="0"/>
        <w:jc w:val="both"/>
      </w:pPr>
      <w:r>
        <w:rPr>
          <w:rFonts w:ascii="Times New Roman"/>
          <w:b w:val="false"/>
          <w:i w:val="false"/>
          <w:color w:val="000000"/>
          <w:sz w:val="28"/>
        </w:rPr>
        <w:t>
      60. Жүктілікке және босануға, жаңа туған баланы (балаларды) асырап алуға байланысты табысынан айырылған жағдайларда төленетін әлеуметтік төлемдерге қаражат қажеттілігін Мемлекеттік корпорация күн сайын қалыптастырады.</w:t>
      </w:r>
    </w:p>
    <w:bookmarkEnd w:id="128"/>
    <w:bookmarkStart w:name="z131" w:id="129"/>
    <w:p>
      <w:pPr>
        <w:spacing w:after="0"/>
        <w:ind w:left="0"/>
        <w:jc w:val="both"/>
      </w:pPr>
      <w:r>
        <w:rPr>
          <w:rFonts w:ascii="Times New Roman"/>
          <w:b w:val="false"/>
          <w:i w:val="false"/>
          <w:color w:val="000000"/>
          <w:sz w:val="28"/>
        </w:rPr>
        <w:t>
      61. Қор күн сайынғы негізде әлеуметтік төлемдерге қаражаттың қажеттілігін есептеу бойынша болжамдық деректерді қалыптастырады.</w:t>
      </w:r>
    </w:p>
    <w:bookmarkEnd w:id="129"/>
    <w:bookmarkStart w:name="z132" w:id="130"/>
    <w:p>
      <w:pPr>
        <w:spacing w:after="0"/>
        <w:ind w:left="0"/>
        <w:jc w:val="both"/>
      </w:pPr>
      <w:r>
        <w:rPr>
          <w:rFonts w:ascii="Times New Roman"/>
          <w:b w:val="false"/>
          <w:i w:val="false"/>
          <w:color w:val="000000"/>
          <w:sz w:val="28"/>
        </w:rPr>
        <w:t>
      62. Қор кесте бойынша әлеуметтік төлемдерді ұйымдастыру үшін Мемлекеттік корпорацияға күн сайын қаржыландыруды жүргізеді.</w:t>
      </w:r>
    </w:p>
    <w:bookmarkEnd w:id="130"/>
    <w:p>
      <w:pPr>
        <w:spacing w:after="0"/>
        <w:ind w:left="0"/>
        <w:jc w:val="both"/>
      </w:pPr>
      <w:r>
        <w:rPr>
          <w:rFonts w:ascii="Times New Roman"/>
          <w:b w:val="false"/>
          <w:i w:val="false"/>
          <w:color w:val="000000"/>
          <w:sz w:val="28"/>
        </w:rPr>
        <w:t>
      Мемлекеттік корпорация қаражатты алып, үш жұмыс күні ішінде алушыларға әлеуметтік төлемдерді жүзеге асырады.</w:t>
      </w:r>
    </w:p>
    <w:bookmarkStart w:name="z133" w:id="131"/>
    <w:p>
      <w:pPr>
        <w:spacing w:after="0"/>
        <w:ind w:left="0"/>
        <w:jc w:val="both"/>
      </w:pPr>
      <w:r>
        <w:rPr>
          <w:rFonts w:ascii="Times New Roman"/>
          <w:b w:val="false"/>
          <w:i w:val="false"/>
          <w:color w:val="000000"/>
          <w:sz w:val="28"/>
        </w:rPr>
        <w:t>
      63. Мемлекеттік корпорация әлеуметтік төлемдерді:</w:t>
      </w:r>
    </w:p>
    <w:bookmarkEnd w:id="131"/>
    <w:p>
      <w:pPr>
        <w:spacing w:after="0"/>
        <w:ind w:left="0"/>
        <w:jc w:val="both"/>
      </w:pPr>
      <w:r>
        <w:rPr>
          <w:rFonts w:ascii="Times New Roman"/>
          <w:b w:val="false"/>
          <w:i w:val="false"/>
          <w:color w:val="000000"/>
          <w:sz w:val="28"/>
        </w:rPr>
        <w:t>
      қаражатты алушылардың банк шоттарына аудару;</w:t>
      </w:r>
    </w:p>
    <w:p>
      <w:pPr>
        <w:spacing w:after="0"/>
        <w:ind w:left="0"/>
        <w:jc w:val="both"/>
      </w:pPr>
      <w:r>
        <w:rPr>
          <w:rFonts w:ascii="Times New Roman"/>
          <w:b w:val="false"/>
          <w:i w:val="false"/>
          <w:color w:val="000000"/>
          <w:sz w:val="28"/>
        </w:rPr>
        <w:t>
      қаражатты түзеу мекемесіндегі алушыларға түзеу мекемесінің қолма-қол ақшаны бақылау шотына аудару;</w:t>
      </w:r>
    </w:p>
    <w:p>
      <w:pPr>
        <w:spacing w:after="0"/>
        <w:ind w:left="0"/>
        <w:jc w:val="both"/>
      </w:pPr>
      <w:r>
        <w:rPr>
          <w:rFonts w:ascii="Times New Roman"/>
          <w:b w:val="false"/>
          <w:i w:val="false"/>
          <w:color w:val="000000"/>
          <w:sz w:val="28"/>
        </w:rPr>
        <w:t>
      "Қазпочта" акционерлік қоғамының бөлімшелері арқылы алушыларға үйлеріне жеткізіп беру жолымен жүргiзедi.</w:t>
      </w:r>
    </w:p>
    <w:p>
      <w:pPr>
        <w:spacing w:after="0"/>
        <w:ind w:left="0"/>
        <w:jc w:val="both"/>
      </w:pPr>
      <w:r>
        <w:rPr>
          <w:rFonts w:ascii="Times New Roman"/>
          <w:b w:val="false"/>
          <w:i w:val="false"/>
          <w:color w:val="000000"/>
          <w:sz w:val="28"/>
        </w:rPr>
        <w:t>
      Әлеуметтік төлемдерді алушыларға үйге жеткізіп беру мынадай санаттағы адамдарға:</w:t>
      </w:r>
    </w:p>
    <w:p>
      <w:pPr>
        <w:spacing w:after="0"/>
        <w:ind w:left="0"/>
        <w:jc w:val="both"/>
      </w:pPr>
      <w:r>
        <w:rPr>
          <w:rFonts w:ascii="Times New Roman"/>
          <w:b w:val="false"/>
          <w:i w:val="false"/>
          <w:color w:val="000000"/>
          <w:sz w:val="28"/>
        </w:rPr>
        <w:t>
      бірінші топтағы мүгедектерге;</w:t>
      </w:r>
    </w:p>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p>
      <w:pPr>
        <w:spacing w:after="0"/>
        <w:ind w:left="0"/>
        <w:jc w:val="both"/>
      </w:pPr>
      <w:r>
        <w:rPr>
          <w:rFonts w:ascii="Times New Roman"/>
          <w:b w:val="false"/>
          <w:i w:val="false"/>
          <w:color w:val="000000"/>
          <w:sz w:val="28"/>
        </w:rPr>
        <w:t>
      почта байланысының бөлімшелері (пункттері) болмаған жағдайда, ауылдық жерде тұратын адамдарға жүргізіледі.</w:t>
      </w:r>
    </w:p>
    <w:bookmarkStart w:name="z134" w:id="132"/>
    <w:p>
      <w:pPr>
        <w:spacing w:after="0"/>
        <w:ind w:left="0"/>
        <w:jc w:val="both"/>
      </w:pPr>
      <w:r>
        <w:rPr>
          <w:rFonts w:ascii="Times New Roman"/>
          <w:b w:val="false"/>
          <w:i w:val="false"/>
          <w:color w:val="000000"/>
          <w:sz w:val="28"/>
        </w:rPr>
        <w:t>
      64. Алушының банк шотының нөмірі, төлеу тәсілі, алушының (қамқоршының, қорғаншының) тұрғылықты жері өзгерген жағдайда алушылар (қамқоршылар, қорғаншылар) осы өзгерістер туралы Мемлекеттік корпорацияның бөлімшесіне тиісті өзгерістерді растайтын құжаттармен өтініш береді.</w:t>
      </w:r>
    </w:p>
    <w:bookmarkEnd w:id="132"/>
    <w:bookmarkStart w:name="z135" w:id="133"/>
    <w:p>
      <w:pPr>
        <w:spacing w:after="0"/>
        <w:ind w:left="0"/>
        <w:jc w:val="both"/>
      </w:pPr>
      <w:r>
        <w:rPr>
          <w:rFonts w:ascii="Times New Roman"/>
          <w:b w:val="false"/>
          <w:i w:val="false"/>
          <w:color w:val="000000"/>
          <w:sz w:val="28"/>
        </w:rPr>
        <w:t>
      65. Егер адам түзеу мекемесіне орналастырылған сәтте әлеуметтік төлем алушы болып табылса, түзеу мекемесі орналасқан жердегі Мемлекеттік корпорацияның бөлімшесі түзеу мекемесінің әкімшілігі ұсынған, көрсетілген адамның өтініші негізінде әлеуметтік төлемді жүзеге асырады.</w:t>
      </w:r>
    </w:p>
    <w:bookmarkEnd w:id="133"/>
    <w:bookmarkStart w:name="z136" w:id="134"/>
    <w:p>
      <w:pPr>
        <w:spacing w:after="0"/>
        <w:ind w:left="0"/>
        <w:jc w:val="both"/>
      </w:pPr>
      <w:r>
        <w:rPr>
          <w:rFonts w:ascii="Times New Roman"/>
          <w:b w:val="false"/>
          <w:i w:val="false"/>
          <w:color w:val="000000"/>
          <w:sz w:val="28"/>
        </w:rPr>
        <w:t>
      66. Алушы түзеу мекемелерінде болған уақытында әлеуметтік төлемдерді алмаған жағдайда, төлем осы Қағидаларға сәйкес қалпына келтіріледі.</w:t>
      </w:r>
    </w:p>
    <w:bookmarkEnd w:id="134"/>
    <w:bookmarkStart w:name="z137" w:id="135"/>
    <w:p>
      <w:pPr>
        <w:spacing w:after="0"/>
        <w:ind w:left="0"/>
        <w:jc w:val="left"/>
      </w:pPr>
      <w:r>
        <w:rPr>
          <w:rFonts w:ascii="Times New Roman"/>
          <w:b/>
          <w:i w:val="false"/>
          <w:color w:val="000000"/>
        </w:rPr>
        <w:t xml:space="preserve"> 9-тарау. Қор филиалының және (немесе) Мемлекеттік корпорацияның кінәсінен уақтылы не толық алынбаған әлеуметтік төлемдер сомаларын төлеу тәртібі мен мерзімдері</w:t>
      </w:r>
    </w:p>
    <w:bookmarkEnd w:id="135"/>
    <w:bookmarkStart w:name="z138" w:id="136"/>
    <w:p>
      <w:pPr>
        <w:spacing w:after="0"/>
        <w:ind w:left="0"/>
        <w:jc w:val="both"/>
      </w:pPr>
      <w:r>
        <w:rPr>
          <w:rFonts w:ascii="Times New Roman"/>
          <w:b w:val="false"/>
          <w:i w:val="false"/>
          <w:color w:val="000000"/>
          <w:sz w:val="28"/>
        </w:rPr>
        <w:t>
      67. Мемлекеттік корпорация уақтылы не толық алынбаған әлеуметтік төлемдер сомаларын, индекстеуді ескере отырып төлеуді мынадай жағдайларда:</w:t>
      </w:r>
    </w:p>
    <w:bookmarkEnd w:id="136"/>
    <w:bookmarkStart w:name="z139" w:id="137"/>
    <w:p>
      <w:pPr>
        <w:spacing w:after="0"/>
        <w:ind w:left="0"/>
        <w:jc w:val="both"/>
      </w:pPr>
      <w:r>
        <w:rPr>
          <w:rFonts w:ascii="Times New Roman"/>
          <w:b w:val="false"/>
          <w:i w:val="false"/>
          <w:color w:val="000000"/>
          <w:sz w:val="28"/>
        </w:rPr>
        <w:t>
      1) әлеуметтік төлем алушы әлеуметтік төлемдердің уақтылы не толық төлемегенін өздігінен анықтаған жағдайда Мемлекеттік корпорацияның бөлімшесіне өтінішпен жүгінгенде;</w:t>
      </w:r>
    </w:p>
    <w:bookmarkEnd w:id="137"/>
    <w:bookmarkStart w:name="z140" w:id="138"/>
    <w:p>
      <w:pPr>
        <w:spacing w:after="0"/>
        <w:ind w:left="0"/>
        <w:jc w:val="both"/>
      </w:pPr>
      <w:r>
        <w:rPr>
          <w:rFonts w:ascii="Times New Roman"/>
          <w:b w:val="false"/>
          <w:i w:val="false"/>
          <w:color w:val="000000"/>
          <w:sz w:val="28"/>
        </w:rPr>
        <w:t>
      2) алушыға әлеуметтік төлемдер сомаларын төлеу (тағайындау) туралы соттың шешімі келіп түскенде;</w:t>
      </w:r>
    </w:p>
    <w:bookmarkEnd w:id="138"/>
    <w:bookmarkStart w:name="z141" w:id="139"/>
    <w:p>
      <w:pPr>
        <w:spacing w:after="0"/>
        <w:ind w:left="0"/>
        <w:jc w:val="both"/>
      </w:pPr>
      <w:r>
        <w:rPr>
          <w:rFonts w:ascii="Times New Roman"/>
          <w:b w:val="false"/>
          <w:i w:val="false"/>
          <w:color w:val="000000"/>
          <w:sz w:val="28"/>
        </w:rPr>
        <w:t>
      3) әлеуметтік төлемдердің уақтылы не толық төленбегенін міндетті әлеуметтік сақтандыру саласындағы бақылау жөнiндегi уәкілетті орган, Мемлекеттік корпорация немесе Қор анықтағанда жүргізеді.</w:t>
      </w:r>
    </w:p>
    <w:bookmarkEnd w:id="139"/>
    <w:p>
      <w:pPr>
        <w:spacing w:after="0"/>
        <w:ind w:left="0"/>
        <w:jc w:val="both"/>
      </w:pPr>
      <w:r>
        <w:rPr>
          <w:rFonts w:ascii="Times New Roman"/>
          <w:b w:val="false"/>
          <w:i w:val="false"/>
          <w:color w:val="000000"/>
          <w:sz w:val="28"/>
        </w:rPr>
        <w:t>
      Әлеуметтік төлемдер сомаларын уақтылы не толық төлемеу фактісі анықталған кезде Мемлекеттік корпорация бірінші кезекте оларға қатысты уақтылы не толық төлемеу себептері жойылған алушылар бойынша уақтылы не толық төленбеу себептерін анықтайды, төлемдердің кешіктірілген уақыты үшін индекстеу сомаларын ескере отырып, уақтылы не толық алынбаған әлеуметтік төлемдер сомаларын төлеу үшін қажетті қосымша қаражат қажеттілігі сомаларының есебін жасайды және Қордың филиалы шешім шығару үшін шешім жобасын 31-қосымшаға сәйкес қалыптастырады.</w:t>
      </w:r>
    </w:p>
    <w:p>
      <w:pPr>
        <w:spacing w:after="0"/>
        <w:ind w:left="0"/>
        <w:jc w:val="both"/>
      </w:pPr>
      <w:r>
        <w:rPr>
          <w:rFonts w:ascii="Times New Roman"/>
          <w:b w:val="false"/>
          <w:i w:val="false"/>
          <w:color w:val="000000"/>
          <w:sz w:val="28"/>
        </w:rPr>
        <w:t xml:space="preserve">
      Уақтылы не толық алынбаған әлеуметтік төлемдер сомаларын төлеуді Мемлекеттік корпорация индекстеуді ескере отырып Заңның 20-бабының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тәртіппен жүргізеді.</w:t>
      </w:r>
    </w:p>
    <w:bookmarkStart w:name="z142" w:id="140"/>
    <w:p>
      <w:pPr>
        <w:spacing w:after="0"/>
        <w:ind w:left="0"/>
        <w:jc w:val="both"/>
      </w:pPr>
      <w:r>
        <w:rPr>
          <w:rFonts w:ascii="Times New Roman"/>
          <w:b w:val="false"/>
          <w:i w:val="false"/>
          <w:color w:val="000000"/>
          <w:sz w:val="28"/>
        </w:rPr>
        <w:t>
      68. Әлеуметтік төлемдерді алушыға уақтылы не толық төленбеген әлеуметтiк төлемдер сомаларын индекстеу Қор активтерiнiң есебiнен жүргiзiледi.</w:t>
      </w:r>
    </w:p>
    <w:bookmarkEnd w:id="140"/>
    <w:bookmarkStart w:name="z143" w:id="141"/>
    <w:p>
      <w:pPr>
        <w:spacing w:after="0"/>
        <w:ind w:left="0"/>
        <w:jc w:val="left"/>
      </w:pPr>
      <w:r>
        <w:rPr>
          <w:rFonts w:ascii="Times New Roman"/>
          <w:b/>
          <w:i w:val="false"/>
          <w:color w:val="000000"/>
        </w:rPr>
        <w:t xml:space="preserve"> 10-тарау. Қорытынды ережелер</w:t>
      </w:r>
    </w:p>
    <w:bookmarkEnd w:id="141"/>
    <w:bookmarkStart w:name="z144" w:id="142"/>
    <w:p>
      <w:pPr>
        <w:spacing w:after="0"/>
        <w:ind w:left="0"/>
        <w:jc w:val="both"/>
      </w:pPr>
      <w:r>
        <w:rPr>
          <w:rFonts w:ascii="Times New Roman"/>
          <w:b w:val="false"/>
          <w:i w:val="false"/>
          <w:color w:val="000000"/>
          <w:sz w:val="28"/>
        </w:rPr>
        <w:t xml:space="preserve">
      69. Мемлекеттік корпорацияның бөлімшесі әлеуметтік төлемдер сомасының артық есептелгенін (төленгенін) анықтаған күннен бастап бес жұмыс күні ішінде ол туралы осы Қағидаларға </w:t>
      </w:r>
      <w:r>
        <w:rPr>
          <w:rFonts w:ascii="Times New Roman"/>
          <w:b w:val="false"/>
          <w:i w:val="false"/>
          <w:color w:val="000000"/>
          <w:sz w:val="28"/>
        </w:rPr>
        <w:t>32-қосымшадағы</w:t>
      </w:r>
      <w:r>
        <w:rPr>
          <w:rFonts w:ascii="Times New Roman"/>
          <w:b w:val="false"/>
          <w:i w:val="false"/>
          <w:color w:val="000000"/>
          <w:sz w:val="28"/>
        </w:rPr>
        <w:t xml:space="preserve"> нысанға сәйкес себебін көрсете отырып, алушыны хабардар етеді.</w:t>
      </w:r>
    </w:p>
    <w:bookmarkEnd w:id="142"/>
    <w:bookmarkStart w:name="z145" w:id="143"/>
    <w:p>
      <w:pPr>
        <w:spacing w:after="0"/>
        <w:ind w:left="0"/>
        <w:jc w:val="both"/>
      </w:pPr>
      <w:r>
        <w:rPr>
          <w:rFonts w:ascii="Times New Roman"/>
          <w:b w:val="false"/>
          <w:i w:val="false"/>
          <w:color w:val="000000"/>
          <w:sz w:val="28"/>
        </w:rPr>
        <w:t>
      70. Әлеуметтік төлемдердің артық есептелген (төленген) сомаларын қайтару, Қорға аудару үшiн Мемлекеттік корпорацияның шотына:</w:t>
      </w:r>
    </w:p>
    <w:bookmarkEnd w:id="143"/>
    <w:p>
      <w:pPr>
        <w:spacing w:after="0"/>
        <w:ind w:left="0"/>
        <w:jc w:val="both"/>
      </w:pPr>
      <w:r>
        <w:rPr>
          <w:rFonts w:ascii="Times New Roman"/>
          <w:b w:val="false"/>
          <w:i w:val="false"/>
          <w:color w:val="000000"/>
          <w:sz w:val="28"/>
        </w:rPr>
        <w:t>
      алушының өтініші бойынша;</w:t>
      </w:r>
    </w:p>
    <w:p>
      <w:pPr>
        <w:spacing w:after="0"/>
        <w:ind w:left="0"/>
        <w:jc w:val="both"/>
      </w:pPr>
      <w:r>
        <w:rPr>
          <w:rFonts w:ascii="Times New Roman"/>
          <w:b w:val="false"/>
          <w:i w:val="false"/>
          <w:color w:val="000000"/>
          <w:sz w:val="28"/>
        </w:rPr>
        <w:t xml:space="preserve">
      Заңның 12-бабы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Мемлекеттік корпорация бөлімшесі хатының негізінде жүзеге асырылады.</w:t>
      </w:r>
    </w:p>
    <w:p>
      <w:pPr>
        <w:spacing w:after="0"/>
        <w:ind w:left="0"/>
        <w:jc w:val="both"/>
      </w:pPr>
      <w:r>
        <w:rPr>
          <w:rFonts w:ascii="Times New Roman"/>
          <w:b w:val="false"/>
          <w:i w:val="false"/>
          <w:color w:val="000000"/>
          <w:sz w:val="28"/>
        </w:rPr>
        <w:t>
      Бұл ретте Мемлекеттік корпорацияның бөлімшесі әлеуметтік төлемдерді беру жөніндегі уәкілетті ұйымға Қорға аудару үшін төлемдерді Мемлекеттік корпорацияға қайтарудың негізділігін растайтын қажетті құжатты (ақпараттық жүйелерден алынған алушының қайтыс болғаны не Қазақстан Республикасының шегінен тыс жерлерге кетуі туралы мәліметтерді) қоса бере отырып хат ұсынады;</w:t>
      </w:r>
    </w:p>
    <w:p>
      <w:pPr>
        <w:spacing w:after="0"/>
        <w:ind w:left="0"/>
        <w:jc w:val="both"/>
      </w:pPr>
      <w:r>
        <w:rPr>
          <w:rFonts w:ascii="Times New Roman"/>
          <w:b w:val="false"/>
          <w:i w:val="false"/>
          <w:color w:val="000000"/>
          <w:sz w:val="28"/>
        </w:rPr>
        <w:t>
      соттың шешімі бойынша жүзеге асырылады.</w:t>
      </w:r>
    </w:p>
    <w:p>
      <w:pPr>
        <w:spacing w:after="0"/>
        <w:ind w:left="0"/>
        <w:jc w:val="both"/>
      </w:pPr>
      <w:r>
        <w:rPr>
          <w:rFonts w:ascii="Times New Roman"/>
          <w:b w:val="false"/>
          <w:i w:val="false"/>
          <w:color w:val="000000"/>
          <w:sz w:val="28"/>
        </w:rPr>
        <w:t>
      Мемлекеттік корпорация бір операциялық күннен кешіктірмей, әлеуметтік төлемдердің және міндетті зейнетақы жарналарының артық есептелген (төленген) сомаларын түскен күннің ертеңіне әлеуметтік қатер түрлері бойынша Қордың шотына аударады.</w:t>
      </w:r>
    </w:p>
    <w:bookmarkStart w:name="z146" w:id="144"/>
    <w:p>
      <w:pPr>
        <w:spacing w:after="0"/>
        <w:ind w:left="0"/>
        <w:jc w:val="both"/>
      </w:pPr>
      <w:r>
        <w:rPr>
          <w:rFonts w:ascii="Times New Roman"/>
          <w:b w:val="false"/>
          <w:i w:val="false"/>
          <w:color w:val="000000"/>
          <w:sz w:val="28"/>
        </w:rPr>
        <w:t>
      71. Әлеуметтік төлемдердің сомалары қате аударылған жағдайларда Мемлекеттік корпорация әлеуметтік төлемдерді беру жөніндегі уәкілетті ұйымға Мемлекеттік корпорация мен әлеуметтік төлемдерді беру жөніндегі уәкілетті ұйым арасындағы шартта белгіленген нысан бойынша және тәсілмен төлем тапсырмасын кері қайтару немесе нұсқауды орындауды тоқтата тұру туралы ақпарат жолдайды.</w:t>
      </w:r>
    </w:p>
    <w:bookmarkEnd w:id="144"/>
    <w:p>
      <w:pPr>
        <w:spacing w:after="0"/>
        <w:ind w:left="0"/>
        <w:jc w:val="both"/>
      </w:pPr>
      <w:r>
        <w:rPr>
          <w:rFonts w:ascii="Times New Roman"/>
          <w:b w:val="false"/>
          <w:i w:val="false"/>
          <w:color w:val="000000"/>
          <w:sz w:val="28"/>
        </w:rPr>
        <w:t>
      Әлеуметтік төлемдерді беру жөніндегі уәкілетті ұйым қате аударым не кері қайтару немесе нұсқауды орындауды тоқтата тұру туралы ақпараттың негізінде ақшаны Мемлекеттік корпорацияға қайтаруды жүзеге асырады не нұсқауды орындауды тоқтата тұрады.</w:t>
      </w:r>
    </w:p>
    <w:bookmarkStart w:name="z147" w:id="145"/>
    <w:p>
      <w:pPr>
        <w:spacing w:after="0"/>
        <w:ind w:left="0"/>
        <w:jc w:val="both"/>
      </w:pPr>
      <w:r>
        <w:rPr>
          <w:rFonts w:ascii="Times New Roman"/>
          <w:b w:val="false"/>
          <w:i w:val="false"/>
          <w:color w:val="000000"/>
          <w:sz w:val="28"/>
        </w:rPr>
        <w:t>
      72. Мемлекеттік корпорацияның бөлімшесіне қатыссыз себептер бойынша алушыларға артық есептелген (төленген) әлеуметтік төлемдер сомаларын есептен шығару үшін борышкердің қайда екендігі белгісіз болуына, борышкердің (жауапкердің) кім екенін белгілеуге мүмкіндік болмауына байланысты немесе мұрагерлерінің болмауына байланысты соманы қайтару мүмкін еместігі туралы сот шешімін шығару үшін Мемлекеттік корпорация бөлімшесінің маманы Қордың мүддесін қорғау бойынша ұсынылған сенімхат негізінде қолданыстағы Қазақстан Республикасының Азаматтық-процессуалдық кодексінде белгіленген тәртіппен сот органдарына өтінішпен жүгінеді.</w:t>
      </w:r>
    </w:p>
    <w:bookmarkEnd w:id="145"/>
    <w:p>
      <w:pPr>
        <w:spacing w:after="0"/>
        <w:ind w:left="0"/>
        <w:jc w:val="both"/>
      </w:pPr>
      <w:r>
        <w:rPr>
          <w:rFonts w:ascii="Times New Roman"/>
          <w:b w:val="false"/>
          <w:i w:val="false"/>
          <w:color w:val="000000"/>
          <w:sz w:val="28"/>
        </w:rPr>
        <w:t>
      Мемлекеттік корпорацияның бөлімшелері артық аударылған (төленген) сомаларды есептен шығаруды сот актілерінің негізінде есептен шығару актісі бойынша жүргізеді.</w:t>
      </w:r>
    </w:p>
    <w:p>
      <w:pPr>
        <w:spacing w:after="0"/>
        <w:ind w:left="0"/>
        <w:jc w:val="both"/>
      </w:pPr>
      <w:r>
        <w:rPr>
          <w:rFonts w:ascii="Times New Roman"/>
          <w:b w:val="false"/>
          <w:i w:val="false"/>
          <w:color w:val="000000"/>
          <w:sz w:val="28"/>
        </w:rPr>
        <w:t>
      Мемлекеттік корпорацияның бөлімшесі есептен шығару актілерін үш жыл сақтайды.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w:t>
      </w:r>
    </w:p>
    <w:p>
      <w:pPr>
        <w:spacing w:after="0"/>
        <w:ind w:left="0"/>
        <w:jc w:val="both"/>
      </w:pPr>
      <w:r>
        <w:rPr>
          <w:rFonts w:ascii="Times New Roman"/>
          <w:b w:val="false"/>
          <w:i w:val="false"/>
          <w:color w:val="000000"/>
          <w:sz w:val="28"/>
        </w:rPr>
        <w:t>
      __________________ облысы (қаласы) бойынша филиалы</w:t>
      </w:r>
    </w:p>
    <w:bookmarkStart w:name="z149" w:id="146"/>
    <w:p>
      <w:pPr>
        <w:spacing w:after="0"/>
        <w:ind w:left="0"/>
        <w:jc w:val="left"/>
      </w:pPr>
      <w:r>
        <w:rPr>
          <w:rFonts w:ascii="Times New Roman"/>
          <w:b/>
          <w:i w:val="false"/>
          <w:color w:val="000000"/>
        </w:rPr>
        <w:t xml:space="preserve"> Өтініш</w:t>
      </w:r>
    </w:p>
    <w:bookmarkEnd w:id="146"/>
    <w:p>
      <w:pPr>
        <w:spacing w:after="0"/>
        <w:ind w:left="0"/>
        <w:jc w:val="both"/>
      </w:pPr>
      <w:r>
        <w:rPr>
          <w:rFonts w:ascii="Times New Roman"/>
          <w:b w:val="false"/>
          <w:i w:val="false"/>
          <w:color w:val="000000"/>
          <w:sz w:val="28"/>
        </w:rPr>
        <w:t>
      Азамат (ша) 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 "__" ______________</w:t>
      </w:r>
    </w:p>
    <w:p>
      <w:pPr>
        <w:spacing w:after="0"/>
        <w:ind w:left="0"/>
        <w:jc w:val="both"/>
      </w:pPr>
      <w:r>
        <w:rPr>
          <w:rFonts w:ascii="Times New Roman"/>
          <w:b w:val="false"/>
          <w:i w:val="false"/>
          <w:color w:val="000000"/>
          <w:sz w:val="28"/>
        </w:rPr>
        <w:t>
      Жеке сәйкестендiру нөмiрi (ЖСН): 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w:t>
      </w:r>
    </w:p>
    <w:p>
      <w:pPr>
        <w:spacing w:after="0"/>
        <w:ind w:left="0"/>
        <w:jc w:val="both"/>
      </w:pPr>
      <w:r>
        <w:rPr>
          <w:rFonts w:ascii="Times New Roman"/>
          <w:b w:val="false"/>
          <w:i w:val="false"/>
          <w:color w:val="000000"/>
          <w:sz w:val="28"/>
        </w:rPr>
        <w:t>
      Құжаттың сериясы ________ Құжаттың нөмірі _______ Кім берген ________</w:t>
      </w:r>
    </w:p>
    <w:p>
      <w:pPr>
        <w:spacing w:after="0"/>
        <w:ind w:left="0"/>
        <w:jc w:val="both"/>
      </w:pPr>
      <w:r>
        <w:rPr>
          <w:rFonts w:ascii="Times New Roman"/>
          <w:b w:val="false"/>
          <w:i w:val="false"/>
          <w:color w:val="000000"/>
          <w:sz w:val="28"/>
        </w:rPr>
        <w:t>
      Берілген күні ____ ж. "___" __________</w:t>
      </w:r>
    </w:p>
    <w:p>
      <w:pPr>
        <w:spacing w:after="0"/>
        <w:ind w:left="0"/>
        <w:jc w:val="both"/>
      </w:pPr>
      <w:r>
        <w:rPr>
          <w:rFonts w:ascii="Times New Roman"/>
          <w:b w:val="false"/>
          <w:i w:val="false"/>
          <w:color w:val="000000"/>
          <w:sz w:val="28"/>
        </w:rPr>
        <w:t>
      Тұрғылықты жері туралы мәлімет: _____________________________________</w:t>
      </w:r>
    </w:p>
    <w:p>
      <w:pPr>
        <w:spacing w:after="0"/>
        <w:ind w:left="0"/>
        <w:jc w:val="both"/>
      </w:pPr>
      <w:r>
        <w:rPr>
          <w:rFonts w:ascii="Times New Roman"/>
          <w:b w:val="false"/>
          <w:i w:val="false"/>
          <w:color w:val="000000"/>
          <w:sz w:val="28"/>
        </w:rPr>
        <w:t>
      Облыс ____________________________________________________________</w:t>
      </w:r>
    </w:p>
    <w:p>
      <w:pPr>
        <w:spacing w:after="0"/>
        <w:ind w:left="0"/>
        <w:jc w:val="both"/>
      </w:pPr>
      <w:r>
        <w:rPr>
          <w:rFonts w:ascii="Times New Roman"/>
          <w:b w:val="false"/>
          <w:i w:val="false"/>
          <w:color w:val="000000"/>
          <w:sz w:val="28"/>
        </w:rPr>
        <w:t>
      қала (аудан) _________________________ауыл __________________________</w:t>
      </w:r>
    </w:p>
    <w:p>
      <w:pPr>
        <w:spacing w:after="0"/>
        <w:ind w:left="0"/>
        <w:jc w:val="both"/>
      </w:pPr>
      <w:r>
        <w:rPr>
          <w:rFonts w:ascii="Times New Roman"/>
          <w:b w:val="false"/>
          <w:i w:val="false"/>
          <w:color w:val="000000"/>
          <w:sz w:val="28"/>
        </w:rPr>
        <w:t>
      көше (шағынаудан) __________________________ үй, ______________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w:t>
      </w:r>
    </w:p>
    <w:p>
      <w:pPr>
        <w:spacing w:after="0"/>
        <w:ind w:left="0"/>
        <w:jc w:val="both"/>
      </w:pPr>
      <w:r>
        <w:rPr>
          <w:rFonts w:ascii="Times New Roman"/>
          <w:b w:val="false"/>
          <w:i w:val="false"/>
          <w:color w:val="000000"/>
          <w:sz w:val="28"/>
        </w:rPr>
        <w:t>
      Шот түрі: ағымдағы__________________</w:t>
      </w:r>
    </w:p>
    <w:p>
      <w:pPr>
        <w:spacing w:after="0"/>
        <w:ind w:left="0"/>
        <w:jc w:val="both"/>
      </w:pPr>
      <w:r>
        <w:rPr>
          <w:rFonts w:ascii="Times New Roman"/>
          <w:b w:val="false"/>
          <w:i w:val="false"/>
          <w:color w:val="000000"/>
          <w:sz w:val="28"/>
        </w:rPr>
        <w:t>
      Маған_______________________________________________________________</w:t>
      </w:r>
    </w:p>
    <w:p>
      <w:pPr>
        <w:spacing w:after="0"/>
        <w:ind w:left="0"/>
        <w:jc w:val="both"/>
      </w:pPr>
      <w:r>
        <w:rPr>
          <w:rFonts w:ascii="Times New Roman"/>
          <w:b w:val="false"/>
          <w:i w:val="false"/>
          <w:color w:val="000000"/>
          <w:sz w:val="28"/>
        </w:rPr>
        <w:t>
      (еңбек ету қабілетінен айырылу жағдайына (жалпы еңбек ету қабілетінен айырылу</w:t>
      </w:r>
    </w:p>
    <w:p>
      <w:pPr>
        <w:spacing w:after="0"/>
        <w:ind w:left="0"/>
        <w:jc w:val="both"/>
      </w:pPr>
      <w:r>
        <w:rPr>
          <w:rFonts w:ascii="Times New Roman"/>
          <w:b w:val="false"/>
          <w:i w:val="false"/>
          <w:color w:val="000000"/>
          <w:sz w:val="28"/>
        </w:rPr>
        <w:t>
      дәрежесін көрсете отырып), асыраушысынан айырылу жағдайына (асырауындағы</w:t>
      </w:r>
    </w:p>
    <w:p>
      <w:pPr>
        <w:spacing w:after="0"/>
        <w:ind w:left="0"/>
        <w:jc w:val="both"/>
      </w:pPr>
      <w:r>
        <w:rPr>
          <w:rFonts w:ascii="Times New Roman"/>
          <w:b w:val="false"/>
          <w:i w:val="false"/>
          <w:color w:val="000000"/>
          <w:sz w:val="28"/>
        </w:rPr>
        <w:t>
      адамдардың санын көрсете отырып), жұмысынан айырылу жағдайына, жүктілікке және</w:t>
      </w:r>
    </w:p>
    <w:p>
      <w:pPr>
        <w:spacing w:after="0"/>
        <w:ind w:left="0"/>
        <w:jc w:val="both"/>
      </w:pPr>
      <w:r>
        <w:rPr>
          <w:rFonts w:ascii="Times New Roman"/>
          <w:b w:val="false"/>
          <w:i w:val="false"/>
          <w:color w:val="000000"/>
          <w:sz w:val="28"/>
        </w:rPr>
        <w:t>
      босануға байланысты табысынан айырылу жағдайына, жаңа туған баланы (балаларды)</w:t>
      </w:r>
    </w:p>
    <w:p>
      <w:pPr>
        <w:spacing w:after="0"/>
        <w:ind w:left="0"/>
        <w:jc w:val="both"/>
      </w:pPr>
      <w:r>
        <w:rPr>
          <w:rFonts w:ascii="Times New Roman"/>
          <w:b w:val="false"/>
          <w:i w:val="false"/>
          <w:color w:val="000000"/>
          <w:sz w:val="28"/>
        </w:rPr>
        <w:t>
      асырап алуға байланысты табысынан айырылу жағдайына, бала бір жасқа толғанға</w:t>
      </w:r>
    </w:p>
    <w:p>
      <w:pPr>
        <w:spacing w:after="0"/>
        <w:ind w:left="0"/>
        <w:jc w:val="both"/>
      </w:pPr>
      <w:r>
        <w:rPr>
          <w:rFonts w:ascii="Times New Roman"/>
          <w:b w:val="false"/>
          <w:i w:val="false"/>
          <w:color w:val="000000"/>
          <w:sz w:val="28"/>
        </w:rPr>
        <w:t>
      дейін оның күтіміне байланысты табысынан айырылу жағдайына төленетін әлеуметтік</w:t>
      </w:r>
    </w:p>
    <w:p>
      <w:pPr>
        <w:spacing w:after="0"/>
        <w:ind w:left="0"/>
        <w:jc w:val="both"/>
      </w:pPr>
      <w:r>
        <w:rPr>
          <w:rFonts w:ascii="Times New Roman"/>
          <w:b w:val="false"/>
          <w:i w:val="false"/>
          <w:color w:val="000000"/>
          <w:sz w:val="28"/>
        </w:rPr>
        <w:t>
      төлемді - қажеттісі жазылсын) тағайындауды (үлес бөлуді, қалпына келтіруді, қайта</w:t>
      </w:r>
    </w:p>
    <w:p>
      <w:pPr>
        <w:spacing w:after="0"/>
        <w:ind w:left="0"/>
        <w:jc w:val="both"/>
      </w:pPr>
      <w:r>
        <w:rPr>
          <w:rFonts w:ascii="Times New Roman"/>
          <w:b w:val="false"/>
          <w:i w:val="false"/>
          <w:color w:val="000000"/>
          <w:sz w:val="28"/>
        </w:rPr>
        <w:t>
      есептеуді) сұраймын.</w:t>
      </w:r>
    </w:p>
    <w:p>
      <w:pPr>
        <w:spacing w:after="0"/>
        <w:ind w:left="0"/>
        <w:jc w:val="both"/>
      </w:pPr>
      <w:r>
        <w:rPr>
          <w:rFonts w:ascii="Times New Roman"/>
          <w:b w:val="false"/>
          <w:i w:val="false"/>
          <w:color w:val="000000"/>
          <w:sz w:val="28"/>
        </w:rPr>
        <w:t>
      Отбасының құрамы туралы мәліметтер (асыраушысынан айырылу және бала бір жасқа</w:t>
      </w:r>
    </w:p>
    <w:p>
      <w:pPr>
        <w:spacing w:after="0"/>
        <w:ind w:left="0"/>
        <w:jc w:val="both"/>
      </w:pPr>
      <w:r>
        <w:rPr>
          <w:rFonts w:ascii="Times New Roman"/>
          <w:b w:val="false"/>
          <w:i w:val="false"/>
          <w:color w:val="000000"/>
          <w:sz w:val="28"/>
        </w:rPr>
        <w:t>
      толғанға дейін оның күтіміне байланысты табысынан айырылған жағдайда</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__________________________________________________________________</w:t>
      </w:r>
    </w:p>
    <w:p>
      <w:pPr>
        <w:spacing w:after="0"/>
        <w:ind w:left="0"/>
        <w:jc w:val="both"/>
      </w:pPr>
      <w:r>
        <w:rPr>
          <w:rFonts w:ascii="Times New Roman"/>
          <w:b w:val="false"/>
          <w:i w:val="false"/>
          <w:color w:val="000000"/>
          <w:sz w:val="28"/>
        </w:rPr>
        <w:t>
      Отбасы құрамында ата-аналары ата-ана құқықтарынан айырылған немесе ата-ана</w:t>
      </w:r>
    </w:p>
    <w:p>
      <w:pPr>
        <w:spacing w:after="0"/>
        <w:ind w:left="0"/>
        <w:jc w:val="both"/>
      </w:pPr>
      <w:r>
        <w:rPr>
          <w:rFonts w:ascii="Times New Roman"/>
          <w:b w:val="false"/>
          <w:i w:val="false"/>
          <w:color w:val="000000"/>
          <w:sz w:val="28"/>
        </w:rPr>
        <w:t>
      құқықтары шектелген балаларды қоспағанда, туған, асырап алынған, сондай-ақ</w:t>
      </w:r>
    </w:p>
    <w:p>
      <w:pPr>
        <w:spacing w:after="0"/>
        <w:ind w:left="0"/>
        <w:jc w:val="both"/>
      </w:pPr>
      <w:r>
        <w:rPr>
          <w:rFonts w:ascii="Times New Roman"/>
          <w:b w:val="false"/>
          <w:i w:val="false"/>
          <w:color w:val="000000"/>
          <w:sz w:val="28"/>
        </w:rPr>
        <w:t>
      қорғаншылыққа алынған балалар ескеріледі, сондай-ақ отбасы құрамында егер басқа</w:t>
      </w:r>
    </w:p>
    <w:p>
      <w:pPr>
        <w:spacing w:after="0"/>
        <w:ind w:left="0"/>
        <w:jc w:val="both"/>
      </w:pPr>
      <w:r>
        <w:rPr>
          <w:rFonts w:ascii="Times New Roman"/>
          <w:b w:val="false"/>
          <w:i w:val="false"/>
          <w:color w:val="000000"/>
          <w:sz w:val="28"/>
        </w:rPr>
        <w:t>
      ата-ананың отбасында ескерілмесе, өгей балалар да ескеріледі.</w:t>
      </w:r>
    </w:p>
    <w:p>
      <w:pPr>
        <w:spacing w:after="0"/>
        <w:ind w:left="0"/>
        <w:jc w:val="both"/>
      </w:pPr>
      <w:r>
        <w:rPr>
          <w:rFonts w:ascii="Times New Roman"/>
          <w:b w:val="false"/>
          <w:i w:val="false"/>
          <w:color w:val="000000"/>
          <w:sz w:val="28"/>
        </w:rPr>
        <w:t>
      Әлеуметтік төлем мөлшерінің өзгеруіне әкелетін барлық өзгерістер (тоқтата тұру,</w:t>
      </w:r>
    </w:p>
    <w:p>
      <w:pPr>
        <w:spacing w:after="0"/>
        <w:ind w:left="0"/>
        <w:jc w:val="both"/>
      </w:pPr>
      <w:r>
        <w:rPr>
          <w:rFonts w:ascii="Times New Roman"/>
          <w:b w:val="false"/>
          <w:i w:val="false"/>
          <w:color w:val="000000"/>
          <w:sz w:val="28"/>
        </w:rPr>
        <w:t>
      тоқтату), сондай-ақ тұрғылықты жерімнің (оның ішінде Қазақстан Республикасының</w:t>
      </w:r>
    </w:p>
    <w:p>
      <w:pPr>
        <w:spacing w:after="0"/>
        <w:ind w:left="0"/>
        <w:jc w:val="both"/>
      </w:pPr>
      <w:r>
        <w:rPr>
          <w:rFonts w:ascii="Times New Roman"/>
          <w:b w:val="false"/>
          <w:i w:val="false"/>
          <w:color w:val="000000"/>
          <w:sz w:val="28"/>
        </w:rPr>
        <w:t>
      шегінен тыс жерлерге кету), анкета деректерінің, банк деректемелерінің өзгеруі туралы</w:t>
      </w:r>
    </w:p>
    <w:p>
      <w:pPr>
        <w:spacing w:after="0"/>
        <w:ind w:left="0"/>
        <w:jc w:val="both"/>
      </w:pPr>
      <w:r>
        <w:rPr>
          <w:rFonts w:ascii="Times New Roman"/>
          <w:b w:val="false"/>
          <w:i w:val="false"/>
          <w:color w:val="000000"/>
          <w:sz w:val="28"/>
        </w:rPr>
        <w:t>
      Мемлекеттік корпорацияның бөлімшесіне осындай өзгерістер туралы он күнтізбелік</w:t>
      </w:r>
    </w:p>
    <w:p>
      <w:pPr>
        <w:spacing w:after="0"/>
        <w:ind w:left="0"/>
        <w:jc w:val="both"/>
      </w:pPr>
      <w:r>
        <w:rPr>
          <w:rFonts w:ascii="Times New Roman"/>
          <w:b w:val="false"/>
          <w:i w:val="false"/>
          <w:color w:val="000000"/>
          <w:sz w:val="28"/>
        </w:rPr>
        <w:t>
      күн ішінде хабарлау қажеттілігі туралы хабардармын.</w:t>
      </w:r>
    </w:p>
    <w:p>
      <w:pPr>
        <w:spacing w:after="0"/>
        <w:ind w:left="0"/>
        <w:jc w:val="both"/>
      </w:pPr>
      <w:r>
        <w:rPr>
          <w:rFonts w:ascii="Times New Roman"/>
          <w:b w:val="false"/>
          <w:i w:val="false"/>
          <w:color w:val="000000"/>
          <w:sz w:val="28"/>
        </w:rPr>
        <w:t>
      Отбасының мүшелері күндізгі оқу нысаны бойынша білім алатын оқушылар немесе</w:t>
      </w:r>
    </w:p>
    <w:p>
      <w:pPr>
        <w:spacing w:after="0"/>
        <w:ind w:left="0"/>
        <w:jc w:val="both"/>
      </w:pPr>
      <w:r>
        <w:rPr>
          <w:rFonts w:ascii="Times New Roman"/>
          <w:b w:val="false"/>
          <w:i w:val="false"/>
          <w:color w:val="000000"/>
          <w:sz w:val="28"/>
        </w:rPr>
        <w:t>
      студенттер болып табылатыны туралы жалпы орта, техникалық және кәсіптік, орта</w:t>
      </w:r>
    </w:p>
    <w:p>
      <w:pPr>
        <w:spacing w:after="0"/>
        <w:ind w:left="0"/>
        <w:jc w:val="both"/>
      </w:pPr>
      <w:r>
        <w:rPr>
          <w:rFonts w:ascii="Times New Roman"/>
          <w:b w:val="false"/>
          <w:i w:val="false"/>
          <w:color w:val="000000"/>
          <w:sz w:val="28"/>
        </w:rPr>
        <w:t>
      білімнен кейінгі және жоғары білім беру ұйымдарынан анықтаманы жыл сайын (оқу</w:t>
      </w:r>
    </w:p>
    <w:p>
      <w:pPr>
        <w:spacing w:after="0"/>
        <w:ind w:left="0"/>
        <w:jc w:val="both"/>
      </w:pPr>
      <w:r>
        <w:rPr>
          <w:rFonts w:ascii="Times New Roman"/>
          <w:b w:val="false"/>
          <w:i w:val="false"/>
          <w:color w:val="000000"/>
          <w:sz w:val="28"/>
        </w:rPr>
        <w:t>
      жылының басында) ұсыну қажеттілігі туралы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Әлеуметтік төлем сомасынан міндетті зейнетақы жарналарын ұстауға келісім беремін</w:t>
      </w:r>
    </w:p>
    <w:p>
      <w:pPr>
        <w:spacing w:after="0"/>
        <w:ind w:left="0"/>
        <w:jc w:val="both"/>
      </w:pPr>
      <w:r>
        <w:rPr>
          <w:rFonts w:ascii="Times New Roman"/>
          <w:b w:val="false"/>
          <w:i w:val="false"/>
          <w:color w:val="000000"/>
          <w:sz w:val="28"/>
        </w:rPr>
        <w:t>
      (бірінші немесе екінші топтағы мүгедектігі мерзiмсiз болып белгіленген адам</w:t>
      </w:r>
    </w:p>
    <w:p>
      <w:pPr>
        <w:spacing w:after="0"/>
        <w:ind w:left="0"/>
        <w:jc w:val="both"/>
      </w:pPr>
      <w:r>
        <w:rPr>
          <w:rFonts w:ascii="Times New Roman"/>
          <w:b w:val="false"/>
          <w:i w:val="false"/>
          <w:color w:val="000000"/>
          <w:sz w:val="28"/>
        </w:rPr>
        <w:t>
      толтырады): иә/жоқ</w:t>
      </w:r>
    </w:p>
    <w:p>
      <w:pPr>
        <w:spacing w:after="0"/>
        <w:ind w:left="0"/>
        <w:jc w:val="both"/>
      </w:pPr>
      <w:r>
        <w:rPr>
          <w:rFonts w:ascii="Times New Roman"/>
          <w:b w:val="false"/>
          <w:i w:val="false"/>
          <w:color w:val="000000"/>
          <w:sz w:val="28"/>
        </w:rPr>
        <w:t>
      Бала бір жасқа толғанға дейін оның күтіміне байланысты табысынан айырылған</w:t>
      </w:r>
    </w:p>
    <w:p>
      <w:pPr>
        <w:spacing w:after="0"/>
        <w:ind w:left="0"/>
        <w:jc w:val="both"/>
      </w:pPr>
      <w:r>
        <w:rPr>
          <w:rFonts w:ascii="Times New Roman"/>
          <w:b w:val="false"/>
          <w:i w:val="false"/>
          <w:color w:val="000000"/>
          <w:sz w:val="28"/>
        </w:rPr>
        <w:t>
      жағдайда төленетін әлеуметтік төлем бойынша міндетті зейнетақы жарналары</w:t>
      </w:r>
    </w:p>
    <w:p>
      <w:pPr>
        <w:spacing w:after="0"/>
        <w:ind w:left="0"/>
        <w:jc w:val="both"/>
      </w:pPr>
      <w:r>
        <w:rPr>
          <w:rFonts w:ascii="Times New Roman"/>
          <w:b w:val="false"/>
          <w:i w:val="false"/>
          <w:color w:val="000000"/>
          <w:sz w:val="28"/>
        </w:rPr>
        <w:t>
      субсидияланатыны туралы және агент міндетті зейнетақы жарналарын аударған</w:t>
      </w:r>
    </w:p>
    <w:p>
      <w:pPr>
        <w:spacing w:after="0"/>
        <w:ind w:left="0"/>
        <w:jc w:val="both"/>
      </w:pPr>
      <w:r>
        <w:rPr>
          <w:rFonts w:ascii="Times New Roman"/>
          <w:b w:val="false"/>
          <w:i w:val="false"/>
          <w:color w:val="000000"/>
          <w:sz w:val="28"/>
        </w:rPr>
        <w:t>
      жағдайда тоқтатыла тұратыны және тоқтатылуы мүмкін екендігі туралы хабардармын.</w:t>
      </w:r>
    </w:p>
    <w:p>
      <w:pPr>
        <w:spacing w:after="0"/>
        <w:ind w:left="0"/>
        <w:jc w:val="both"/>
      </w:pPr>
      <w:r>
        <w:rPr>
          <w:rFonts w:ascii="Times New Roman"/>
          <w:b w:val="false"/>
          <w:i w:val="false"/>
          <w:color w:val="000000"/>
          <w:sz w:val="28"/>
        </w:rPr>
        <w:t>
      Мемлекеттік әлеуметтік сақтандыру қорынан төленетін әлеуметтік төлемдерді</w:t>
      </w:r>
    </w:p>
    <w:p>
      <w:pPr>
        <w:spacing w:after="0"/>
        <w:ind w:left="0"/>
        <w:jc w:val="both"/>
      </w:pPr>
      <w:r>
        <w:rPr>
          <w:rFonts w:ascii="Times New Roman"/>
          <w:b w:val="false"/>
          <w:i w:val="false"/>
          <w:color w:val="000000"/>
          <w:sz w:val="28"/>
        </w:rPr>
        <w:t>
      тағайындауға және жүзеге асыруға қажетті менің дербес деректерімді жинауға және</w:t>
      </w:r>
    </w:p>
    <w:p>
      <w:pPr>
        <w:spacing w:after="0"/>
        <w:ind w:left="0"/>
        <w:jc w:val="both"/>
      </w:pPr>
      <w:r>
        <w:rPr>
          <w:rFonts w:ascii="Times New Roman"/>
          <w:b w:val="false"/>
          <w:i w:val="false"/>
          <w:color w:val="000000"/>
          <w:sz w:val="28"/>
        </w:rPr>
        <w:t>
      өңдеуге келісім беремін.</w:t>
      </w:r>
    </w:p>
    <w:p>
      <w:pPr>
        <w:spacing w:after="0"/>
        <w:ind w:left="0"/>
        <w:jc w:val="both"/>
      </w:pPr>
      <w:r>
        <w:rPr>
          <w:rFonts w:ascii="Times New Roman"/>
          <w:b w:val="false"/>
          <w:i w:val="false"/>
          <w:color w:val="000000"/>
          <w:sz w:val="28"/>
        </w:rPr>
        <w:t>
      Әлеуметтік төлемді тағайындау (бас тарту) туралы шешім қабылдау туралы sms-хабар</w:t>
      </w:r>
    </w:p>
    <w:p>
      <w:pPr>
        <w:spacing w:after="0"/>
        <w:ind w:left="0"/>
        <w:jc w:val="both"/>
      </w:pPr>
      <w:r>
        <w:rPr>
          <w:rFonts w:ascii="Times New Roman"/>
          <w:b w:val="false"/>
          <w:i w:val="false"/>
          <w:color w:val="000000"/>
          <w:sz w:val="28"/>
        </w:rPr>
        <w:t>
      жіберу жолымен, телефон байланысы арқылы хабарлауға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w:t>
      </w:r>
    </w:p>
    <w:p>
      <w:pPr>
        <w:spacing w:after="0"/>
        <w:ind w:left="0"/>
        <w:jc w:val="both"/>
      </w:pPr>
      <w:r>
        <w:rPr>
          <w:rFonts w:ascii="Times New Roman"/>
          <w:b w:val="false"/>
          <w:i w:val="false"/>
          <w:color w:val="000000"/>
          <w:sz w:val="28"/>
        </w:rPr>
        <w:t>
      төленетін жәрдемақыларды және (немесе) әлеуметтік төлемдерді есептеу үшін жеке</w:t>
      </w:r>
    </w:p>
    <w:p>
      <w:pPr>
        <w:spacing w:after="0"/>
        <w:ind w:left="0"/>
        <w:jc w:val="both"/>
      </w:pPr>
      <w:r>
        <w:rPr>
          <w:rFonts w:ascii="Times New Roman"/>
          <w:b w:val="false"/>
          <w:i w:val="false"/>
          <w:color w:val="000000"/>
          <w:sz w:val="28"/>
        </w:rPr>
        <w:t>
      банк шоты ашылған жағдайда, осы шоттағы ақшаны үшінші тұлғалардың өндіріп алуға</w:t>
      </w:r>
    </w:p>
    <w:p>
      <w:pPr>
        <w:spacing w:after="0"/>
        <w:ind w:left="0"/>
        <w:jc w:val="both"/>
      </w:pPr>
      <w:r>
        <w:rPr>
          <w:rFonts w:ascii="Times New Roman"/>
          <w:b w:val="false"/>
          <w:i w:val="false"/>
          <w:color w:val="000000"/>
          <w:sz w:val="28"/>
        </w:rPr>
        <w:t>
      жол берілмейді.</w:t>
      </w:r>
    </w:p>
    <w:p>
      <w:pPr>
        <w:spacing w:after="0"/>
        <w:ind w:left="0"/>
        <w:jc w:val="both"/>
      </w:pPr>
      <w:r>
        <w:rPr>
          <w:rFonts w:ascii="Times New Roman"/>
          <w:b w:val="false"/>
          <w:i w:val="false"/>
          <w:color w:val="000000"/>
          <w:sz w:val="28"/>
        </w:rPr>
        <w:t>
      Төлеуші-ұйымның байланыс телефоны, орналасқан жері 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 ұялы телефоны ______________</w:t>
      </w:r>
    </w:p>
    <w:p>
      <w:pPr>
        <w:spacing w:after="0"/>
        <w:ind w:left="0"/>
        <w:jc w:val="both"/>
      </w:pPr>
      <w:r>
        <w:rPr>
          <w:rFonts w:ascii="Times New Roman"/>
          <w:b w:val="false"/>
          <w:i w:val="false"/>
          <w:color w:val="000000"/>
          <w:sz w:val="28"/>
        </w:rPr>
        <w:t>
      Өтініш берген күні: 20 ____ ж. "____" ________________</w:t>
      </w:r>
    </w:p>
    <w:p>
      <w:pPr>
        <w:spacing w:after="0"/>
        <w:ind w:left="0"/>
        <w:jc w:val="both"/>
      </w:pPr>
      <w:r>
        <w:rPr>
          <w:rFonts w:ascii="Times New Roman"/>
          <w:b w:val="false"/>
          <w:i w:val="false"/>
          <w:color w:val="000000"/>
          <w:sz w:val="28"/>
        </w:rPr>
        <w:t>
      Өтініш берушінің қолы ___________________</w:t>
      </w:r>
    </w:p>
    <w:p>
      <w:pPr>
        <w:spacing w:after="0"/>
        <w:ind w:left="0"/>
        <w:jc w:val="both"/>
      </w:pPr>
      <w:r>
        <w:rPr>
          <w:rFonts w:ascii="Times New Roman"/>
          <w:b w:val="false"/>
          <w:i w:val="false"/>
          <w:color w:val="000000"/>
          <w:sz w:val="28"/>
        </w:rPr>
        <w:t>
      Дәйексіз мәліметтер мен жасанды құжаттарды ұсынғаны үшін жауапкершілік туралы</w:t>
      </w:r>
    </w:p>
    <w:p>
      <w:pPr>
        <w:spacing w:after="0"/>
        <w:ind w:left="0"/>
        <w:jc w:val="both"/>
      </w:pPr>
      <w:r>
        <w:rPr>
          <w:rFonts w:ascii="Times New Roman"/>
          <w:b w:val="false"/>
          <w:i w:val="false"/>
          <w:color w:val="000000"/>
          <w:sz w:val="28"/>
        </w:rPr>
        <w:t>
      ескертілдім.</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Азамат _______________________________ өтініші № __________ тіркелді.</w:t>
      </w:r>
    </w:p>
    <w:p>
      <w:pPr>
        <w:spacing w:after="0"/>
        <w:ind w:left="0"/>
        <w:jc w:val="both"/>
      </w:pPr>
      <w:r>
        <w:rPr>
          <w:rFonts w:ascii="Times New Roman"/>
          <w:b w:val="false"/>
          <w:i w:val="false"/>
          <w:color w:val="000000"/>
          <w:sz w:val="28"/>
        </w:rPr>
        <w:t>
      Құжаттар қабылданған күн ___________________________ қабылдаған адамның</w:t>
      </w:r>
    </w:p>
    <w:p>
      <w:pPr>
        <w:spacing w:after="0"/>
        <w:ind w:left="0"/>
        <w:jc w:val="both"/>
      </w:pPr>
      <w:r>
        <w:rPr>
          <w:rFonts w:ascii="Times New Roman"/>
          <w:b w:val="false"/>
          <w:i w:val="false"/>
          <w:color w:val="000000"/>
          <w:sz w:val="28"/>
        </w:rPr>
        <w:t>
      тегі, аты, әкесінің аты (бар болса) және қолы______________________________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өтініші қоса берілген құжаттармен қабылданды</w:t>
      </w:r>
    </w:p>
    <w:p>
      <w:pPr>
        <w:spacing w:after="0"/>
        <w:ind w:left="0"/>
        <w:jc w:val="both"/>
      </w:pPr>
      <w:r>
        <w:rPr>
          <w:rFonts w:ascii="Times New Roman"/>
          <w:b w:val="false"/>
          <w:i w:val="false"/>
          <w:color w:val="000000"/>
          <w:sz w:val="28"/>
        </w:rPr>
        <w:t>
      өтініш тіркелген күн: 20 ___ ж. "___" ________________</w:t>
      </w:r>
    </w:p>
    <w:p>
      <w:pPr>
        <w:spacing w:after="0"/>
        <w:ind w:left="0"/>
        <w:jc w:val="both"/>
      </w:pPr>
      <w:r>
        <w:rPr>
          <w:rFonts w:ascii="Times New Roman"/>
          <w:b w:val="false"/>
          <w:i w:val="false"/>
          <w:color w:val="000000"/>
          <w:sz w:val="28"/>
        </w:rPr>
        <w:t>
      __________________________________ әлеуметтік төлемді тағайындауға қажетті</w:t>
      </w:r>
    </w:p>
    <w:p>
      <w:pPr>
        <w:spacing w:after="0"/>
        <w:ind w:left="0"/>
        <w:jc w:val="both"/>
      </w:pPr>
      <w:r>
        <w:rPr>
          <w:rFonts w:ascii="Times New Roman"/>
          <w:b w:val="false"/>
          <w:i w:val="false"/>
          <w:color w:val="000000"/>
          <w:sz w:val="28"/>
        </w:rPr>
        <w:t>
      құжаттың (құжаттардың) жоқ екені анықталған жағдайларда, мемлекеттік қызмет</w:t>
      </w:r>
    </w:p>
    <w:p>
      <w:pPr>
        <w:spacing w:after="0"/>
        <w:ind w:left="0"/>
        <w:jc w:val="both"/>
      </w:pPr>
      <w:r>
        <w:rPr>
          <w:rFonts w:ascii="Times New Roman"/>
          <w:b w:val="false"/>
          <w:i w:val="false"/>
          <w:color w:val="000000"/>
          <w:sz w:val="28"/>
        </w:rPr>
        <w:t>
      көрсету мерзімі қолданыстағы заңнамаға сәйкес ұзартылады</w:t>
      </w:r>
    </w:p>
    <w:p>
      <w:pPr>
        <w:spacing w:after="0"/>
        <w:ind w:left="0"/>
        <w:jc w:val="both"/>
      </w:pPr>
      <w:r>
        <w:rPr>
          <w:rFonts w:ascii="Times New Roman"/>
          <w:b w:val="false"/>
          <w:i w:val="false"/>
          <w:color w:val="000000"/>
          <w:sz w:val="28"/>
        </w:rPr>
        <w:t>
      __________________________________ құжаттарды қабылдаған адамның тегі, аты,</w:t>
      </w:r>
    </w:p>
    <w:p>
      <w:pPr>
        <w:spacing w:after="0"/>
        <w:ind w:left="0"/>
        <w:jc w:val="both"/>
      </w:pPr>
      <w:r>
        <w:rPr>
          <w:rFonts w:ascii="Times New Roman"/>
          <w:b w:val="false"/>
          <w:i w:val="false"/>
          <w:color w:val="000000"/>
          <w:sz w:val="28"/>
        </w:rPr>
        <w:t>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"Мемлекеттік әлеуметтік сақтандыру қоры" АҚ-ның</w:t>
      </w:r>
    </w:p>
    <w:p>
      <w:pPr>
        <w:spacing w:after="0"/>
        <w:ind w:left="0"/>
        <w:jc w:val="both"/>
      </w:pPr>
      <w:r>
        <w:rPr>
          <w:rFonts w:ascii="Times New Roman"/>
          <w:b w:val="false"/>
          <w:i w:val="false"/>
          <w:color w:val="000000"/>
          <w:sz w:val="28"/>
        </w:rPr>
        <w:t>
      __________________ облысы (қаласы) бойынша филиалы</w:t>
      </w:r>
    </w:p>
    <w:bookmarkStart w:name="z151" w:id="147"/>
    <w:p>
      <w:pPr>
        <w:spacing w:after="0"/>
        <w:ind w:left="0"/>
        <w:jc w:val="left"/>
      </w:pPr>
      <w:r>
        <w:rPr>
          <w:rFonts w:ascii="Times New Roman"/>
          <w:b/>
          <w:i w:val="false"/>
          <w:color w:val="000000"/>
        </w:rPr>
        <w:t xml:space="preserve"> Өтініш</w:t>
      </w:r>
    </w:p>
    <w:bookmarkEnd w:id="14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19 ___ ж. "____" ______________</w:t>
      </w:r>
    </w:p>
    <w:p>
      <w:pPr>
        <w:spacing w:after="0"/>
        <w:ind w:left="0"/>
        <w:jc w:val="both"/>
      </w:pPr>
      <w:r>
        <w:rPr>
          <w:rFonts w:ascii="Times New Roman"/>
          <w:b w:val="false"/>
          <w:i w:val="false"/>
          <w:color w:val="000000"/>
          <w:sz w:val="28"/>
        </w:rPr>
        <w:t>
      тұрғылықты мекенжайы: ______________________________________________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______________________________</w:t>
      </w:r>
    </w:p>
    <w:p>
      <w:pPr>
        <w:spacing w:after="0"/>
        <w:ind w:left="0"/>
        <w:jc w:val="both"/>
      </w:pPr>
      <w:r>
        <w:rPr>
          <w:rFonts w:ascii="Times New Roman"/>
          <w:b w:val="false"/>
          <w:i w:val="false"/>
          <w:color w:val="000000"/>
          <w:sz w:val="28"/>
        </w:rPr>
        <w:t>
      Құжаттың сериясы: ________ құжаттың нөмірі: ________кім берген: _________</w:t>
      </w:r>
    </w:p>
    <w:p>
      <w:pPr>
        <w:spacing w:after="0"/>
        <w:ind w:left="0"/>
        <w:jc w:val="both"/>
      </w:pPr>
      <w:r>
        <w:rPr>
          <w:rFonts w:ascii="Times New Roman"/>
          <w:b w:val="false"/>
          <w:i w:val="false"/>
          <w:color w:val="000000"/>
          <w:sz w:val="28"/>
        </w:rPr>
        <w:t>
      Берілген күні: "____" ____________ ж.</w:t>
      </w:r>
    </w:p>
    <w:p>
      <w:pPr>
        <w:spacing w:after="0"/>
        <w:ind w:left="0"/>
        <w:jc w:val="both"/>
      </w:pPr>
      <w:r>
        <w:rPr>
          <w:rFonts w:ascii="Times New Roman"/>
          <w:b w:val="false"/>
          <w:i w:val="false"/>
          <w:color w:val="000000"/>
          <w:sz w:val="28"/>
        </w:rPr>
        <w:t>
      Маған ____________________________________________________________________</w:t>
      </w:r>
    </w:p>
    <w:p>
      <w:pPr>
        <w:spacing w:after="0"/>
        <w:ind w:left="0"/>
        <w:jc w:val="both"/>
      </w:pPr>
      <w:r>
        <w:rPr>
          <w:rFonts w:ascii="Times New Roman"/>
          <w:b w:val="false"/>
          <w:i w:val="false"/>
          <w:color w:val="000000"/>
          <w:sz w:val="28"/>
        </w:rPr>
        <w:t>
      (ауыр босануыма немесе екі және одан көп бала тууыма байланысты – қажеттісі</w:t>
      </w:r>
    </w:p>
    <w:p>
      <w:pPr>
        <w:spacing w:after="0"/>
        <w:ind w:left="0"/>
        <w:jc w:val="both"/>
      </w:pPr>
      <w:r>
        <w:rPr>
          <w:rFonts w:ascii="Times New Roman"/>
          <w:b w:val="false"/>
          <w:i w:val="false"/>
          <w:color w:val="000000"/>
          <w:sz w:val="28"/>
        </w:rPr>
        <w:t>
      жазылсын)</w:t>
      </w:r>
    </w:p>
    <w:p>
      <w:pPr>
        <w:spacing w:after="0"/>
        <w:ind w:left="0"/>
        <w:jc w:val="both"/>
      </w:pPr>
      <w:r>
        <w:rPr>
          <w:rFonts w:ascii="Times New Roman"/>
          <w:b w:val="false"/>
          <w:i w:val="false"/>
          <w:color w:val="000000"/>
          <w:sz w:val="28"/>
        </w:rPr>
        <w:t>
      жүктілікке және босануға байланысты табысынан айырылған жағдайда төленетін</w:t>
      </w:r>
    </w:p>
    <w:p>
      <w:pPr>
        <w:spacing w:after="0"/>
        <w:ind w:left="0"/>
        <w:jc w:val="both"/>
      </w:pPr>
      <w:r>
        <w:rPr>
          <w:rFonts w:ascii="Times New Roman"/>
          <w:b w:val="false"/>
          <w:i w:val="false"/>
          <w:color w:val="000000"/>
          <w:sz w:val="28"/>
        </w:rPr>
        <w:t>
      әлеуметтік төлемге қайта есептеу жүргізуді сұраймын.</w:t>
      </w:r>
    </w:p>
    <w:p>
      <w:pPr>
        <w:spacing w:after="0"/>
        <w:ind w:left="0"/>
        <w:jc w:val="both"/>
      </w:pPr>
      <w:r>
        <w:rPr>
          <w:rFonts w:ascii="Times New Roman"/>
          <w:b w:val="false"/>
          <w:i w:val="false"/>
          <w:color w:val="000000"/>
          <w:sz w:val="28"/>
        </w:rPr>
        <w:t>
      Ауыр босанғанымды немесе екі және одан көп бала туғанымды растайтын жүктілік</w:t>
      </w:r>
    </w:p>
    <w:p>
      <w:pPr>
        <w:spacing w:after="0"/>
        <w:ind w:left="0"/>
        <w:jc w:val="both"/>
      </w:pPr>
      <w:r>
        <w:rPr>
          <w:rFonts w:ascii="Times New Roman"/>
          <w:b w:val="false"/>
          <w:i w:val="false"/>
          <w:color w:val="000000"/>
          <w:sz w:val="28"/>
        </w:rPr>
        <w:t>
      және босану бойынша еңбекке уақытша жарамсыздық парағын қоса беріп отырмын.</w:t>
      </w:r>
    </w:p>
    <w:p>
      <w:pPr>
        <w:spacing w:after="0"/>
        <w:ind w:left="0"/>
        <w:jc w:val="both"/>
      </w:pPr>
      <w:r>
        <w:rPr>
          <w:rFonts w:ascii="Times New Roman"/>
          <w:b w:val="false"/>
          <w:i w:val="false"/>
          <w:color w:val="000000"/>
          <w:sz w:val="28"/>
        </w:rPr>
        <w:t>
      Мемлекеттік әлеуметтік сақтандыру қорынан төленетін әлеуметтік төлемдерді</w:t>
      </w:r>
    </w:p>
    <w:p>
      <w:pPr>
        <w:spacing w:after="0"/>
        <w:ind w:left="0"/>
        <w:jc w:val="both"/>
      </w:pPr>
      <w:r>
        <w:rPr>
          <w:rFonts w:ascii="Times New Roman"/>
          <w:b w:val="false"/>
          <w:i w:val="false"/>
          <w:color w:val="000000"/>
          <w:sz w:val="28"/>
        </w:rPr>
        <w:t>
      тағайындауға және жүзеге асыруға қажетті менің дербес деректерімді жинауға және</w:t>
      </w:r>
    </w:p>
    <w:p>
      <w:pPr>
        <w:spacing w:after="0"/>
        <w:ind w:left="0"/>
        <w:jc w:val="both"/>
      </w:pPr>
      <w:r>
        <w:rPr>
          <w:rFonts w:ascii="Times New Roman"/>
          <w:b w:val="false"/>
          <w:i w:val="false"/>
          <w:color w:val="000000"/>
          <w:sz w:val="28"/>
        </w:rPr>
        <w:t>
      өңдеуге келісім беремін.</w:t>
      </w:r>
    </w:p>
    <w:p>
      <w:pPr>
        <w:spacing w:after="0"/>
        <w:ind w:left="0"/>
        <w:jc w:val="both"/>
      </w:pPr>
      <w:r>
        <w:rPr>
          <w:rFonts w:ascii="Times New Roman"/>
          <w:b w:val="false"/>
          <w:i w:val="false"/>
          <w:color w:val="000000"/>
          <w:sz w:val="28"/>
        </w:rPr>
        <w:t>
      Берілген күні __________________ Өтініш берушінің қолы _____________</w:t>
      </w:r>
    </w:p>
    <w:p>
      <w:pPr>
        <w:spacing w:after="0"/>
        <w:ind w:left="0"/>
        <w:jc w:val="both"/>
      </w:pPr>
      <w:r>
        <w:rPr>
          <w:rFonts w:ascii="Times New Roman"/>
          <w:b w:val="false"/>
          <w:i w:val="false"/>
          <w:color w:val="000000"/>
          <w:sz w:val="28"/>
        </w:rPr>
        <w:t>
      Азамат ___________________________________________________</w:t>
      </w:r>
    </w:p>
    <w:p>
      <w:pPr>
        <w:spacing w:after="0"/>
        <w:ind w:left="0"/>
        <w:jc w:val="both"/>
      </w:pPr>
      <w:r>
        <w:rPr>
          <w:rFonts w:ascii="Times New Roman"/>
          <w:b w:val="false"/>
          <w:i w:val="false"/>
          <w:color w:val="000000"/>
          <w:sz w:val="28"/>
        </w:rPr>
        <w:t>
      өтініші (құжаттармен қоса өтініш қабылданған күн)</w:t>
      </w:r>
    </w:p>
    <w:p>
      <w:pPr>
        <w:spacing w:after="0"/>
        <w:ind w:left="0"/>
        <w:jc w:val="both"/>
      </w:pPr>
      <w:r>
        <w:rPr>
          <w:rFonts w:ascii="Times New Roman"/>
          <w:b w:val="false"/>
          <w:i w:val="false"/>
          <w:color w:val="000000"/>
          <w:sz w:val="28"/>
        </w:rPr>
        <w:t>
      20___ ж. "___" ____________ № ___________________________ қабылданды.</w:t>
      </w:r>
    </w:p>
    <w:p>
      <w:pPr>
        <w:spacing w:after="0"/>
        <w:ind w:left="0"/>
        <w:jc w:val="both"/>
      </w:pPr>
      <w:r>
        <w:rPr>
          <w:rFonts w:ascii="Times New Roman"/>
          <w:b w:val="false"/>
          <w:i w:val="false"/>
          <w:color w:val="000000"/>
          <w:sz w:val="28"/>
        </w:rPr>
        <w:t>
      Құжаттарды қабылдаған адамның тегі, аты, әкесінің аты (бар болса),</w:t>
      </w:r>
    </w:p>
    <w:p>
      <w:pPr>
        <w:spacing w:after="0"/>
        <w:ind w:left="0"/>
        <w:jc w:val="both"/>
      </w:pPr>
      <w:r>
        <w:rPr>
          <w:rFonts w:ascii="Times New Roman"/>
          <w:b w:val="false"/>
          <w:i w:val="false"/>
          <w:color w:val="000000"/>
          <w:sz w:val="28"/>
        </w:rPr>
        <w:t>
      лауазымы және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878"/>
        <w:gridCol w:w="878"/>
        <w:gridCol w:w="878"/>
        <w:gridCol w:w="878"/>
        <w:gridCol w:w="995"/>
        <w:gridCol w:w="995"/>
        <w:gridCol w:w="995"/>
        <w:gridCol w:w="1011"/>
        <w:gridCol w:w="1776"/>
      </w:tblGrid>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______________________________________________________ өтініші</w:t>
      </w:r>
    </w:p>
    <w:p>
      <w:pPr>
        <w:spacing w:after="0"/>
        <w:ind w:left="0"/>
        <w:jc w:val="both"/>
      </w:pPr>
      <w:r>
        <w:rPr>
          <w:rFonts w:ascii="Times New Roman"/>
          <w:b w:val="false"/>
          <w:i w:val="false"/>
          <w:color w:val="000000"/>
          <w:sz w:val="28"/>
        </w:rPr>
        <w:t>
      № _____________ тіркелді, құжаттар қабылданған күн _____________</w:t>
      </w:r>
    </w:p>
    <w:p>
      <w:pPr>
        <w:spacing w:after="0"/>
        <w:ind w:left="0"/>
        <w:jc w:val="both"/>
      </w:pPr>
      <w:r>
        <w:rPr>
          <w:rFonts w:ascii="Times New Roman"/>
          <w:b w:val="false"/>
          <w:i w:val="false"/>
          <w:color w:val="000000"/>
          <w:sz w:val="28"/>
        </w:rPr>
        <w:t>
      Шешім қабылданған күн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w:t>
      </w:r>
    </w:p>
    <w:p>
      <w:pPr>
        <w:spacing w:after="0"/>
        <w:ind w:left="0"/>
        <w:jc w:val="both"/>
      </w:pPr>
      <w:r>
        <w:rPr>
          <w:rFonts w:ascii="Times New Roman"/>
          <w:b w:val="false"/>
          <w:i w:val="false"/>
          <w:color w:val="000000"/>
          <w:sz w:val="28"/>
        </w:rPr>
        <w:t>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w:t>
      </w:r>
    </w:p>
    <w:p>
      <w:pPr>
        <w:spacing w:after="0"/>
        <w:ind w:left="0"/>
        <w:jc w:val="both"/>
      </w:pPr>
      <w:r>
        <w:rPr>
          <w:rFonts w:ascii="Times New Roman"/>
          <w:b w:val="false"/>
          <w:i w:val="false"/>
          <w:color w:val="000000"/>
          <w:sz w:val="28"/>
        </w:rPr>
        <w:t>
      _________________________ облысы (қаласы) бойынша филиалы</w:t>
      </w:r>
    </w:p>
    <w:bookmarkStart w:name="z153" w:id="148"/>
    <w:p>
      <w:pPr>
        <w:spacing w:after="0"/>
        <w:ind w:left="0"/>
        <w:jc w:val="left"/>
      </w:pPr>
      <w:r>
        <w:rPr>
          <w:rFonts w:ascii="Times New Roman"/>
          <w:b/>
          <w:i w:val="false"/>
          <w:color w:val="000000"/>
        </w:rPr>
        <w:t xml:space="preserve"> Өтiнiш</w:t>
      </w:r>
    </w:p>
    <w:bookmarkEnd w:id="148"/>
    <w:p>
      <w:pPr>
        <w:spacing w:after="0"/>
        <w:ind w:left="0"/>
        <w:jc w:val="both"/>
      </w:pPr>
      <w:r>
        <w:rPr>
          <w:rFonts w:ascii="Times New Roman"/>
          <w:b w:val="false"/>
          <w:i w:val="false"/>
          <w:color w:val="000000"/>
          <w:sz w:val="28"/>
        </w:rPr>
        <w:t>
      Азамат 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 ж. "___" ___________</w:t>
      </w:r>
    </w:p>
    <w:p>
      <w:pPr>
        <w:spacing w:after="0"/>
        <w:ind w:left="0"/>
        <w:jc w:val="both"/>
      </w:pPr>
      <w:r>
        <w:rPr>
          <w:rFonts w:ascii="Times New Roman"/>
          <w:b w:val="false"/>
          <w:i w:val="false"/>
          <w:color w:val="000000"/>
          <w:sz w:val="28"/>
        </w:rPr>
        <w:t>
      Жеке сәйкестендіру нөмірі (ЖСН): 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w:t>
      </w:r>
    </w:p>
    <w:p>
      <w:pPr>
        <w:spacing w:after="0"/>
        <w:ind w:left="0"/>
        <w:jc w:val="both"/>
      </w:pPr>
      <w:r>
        <w:rPr>
          <w:rFonts w:ascii="Times New Roman"/>
          <w:b w:val="false"/>
          <w:i w:val="false"/>
          <w:color w:val="000000"/>
          <w:sz w:val="28"/>
        </w:rPr>
        <w:t>
      Құжаттың сериясы: ________ құжаттың нөмірі: ________ кім берген: _______</w:t>
      </w:r>
    </w:p>
    <w:p>
      <w:pPr>
        <w:spacing w:after="0"/>
        <w:ind w:left="0"/>
        <w:jc w:val="both"/>
      </w:pPr>
      <w:r>
        <w:rPr>
          <w:rFonts w:ascii="Times New Roman"/>
          <w:b w:val="false"/>
          <w:i w:val="false"/>
          <w:color w:val="000000"/>
          <w:sz w:val="28"/>
        </w:rPr>
        <w:t>
      Берілген күні _______ ж. "___" _______________________________________</w:t>
      </w:r>
    </w:p>
    <w:p>
      <w:pPr>
        <w:spacing w:after="0"/>
        <w:ind w:left="0"/>
        <w:jc w:val="both"/>
      </w:pPr>
      <w:r>
        <w:rPr>
          <w:rFonts w:ascii="Times New Roman"/>
          <w:b w:val="false"/>
          <w:i w:val="false"/>
          <w:color w:val="000000"/>
          <w:sz w:val="28"/>
        </w:rPr>
        <w:t>
      Тұрақты тұратын жерінің мекенжайы __________________________________</w:t>
      </w:r>
    </w:p>
    <w:p>
      <w:pPr>
        <w:spacing w:after="0"/>
        <w:ind w:left="0"/>
        <w:jc w:val="both"/>
      </w:pPr>
      <w:r>
        <w:rPr>
          <w:rFonts w:ascii="Times New Roman"/>
          <w:b w:val="false"/>
          <w:i w:val="false"/>
          <w:color w:val="000000"/>
          <w:sz w:val="28"/>
        </w:rPr>
        <w:t>
      Облыс____________________________________________________________</w:t>
      </w:r>
    </w:p>
    <w:p>
      <w:pPr>
        <w:spacing w:after="0"/>
        <w:ind w:left="0"/>
        <w:jc w:val="both"/>
      </w:pPr>
      <w:r>
        <w:rPr>
          <w:rFonts w:ascii="Times New Roman"/>
          <w:b w:val="false"/>
          <w:i w:val="false"/>
          <w:color w:val="000000"/>
          <w:sz w:val="28"/>
        </w:rPr>
        <w:t>
      қала (аудан) _______________________________ ауыл ___________________</w:t>
      </w:r>
    </w:p>
    <w:p>
      <w:pPr>
        <w:spacing w:after="0"/>
        <w:ind w:left="0"/>
        <w:jc w:val="both"/>
      </w:pPr>
      <w:r>
        <w:rPr>
          <w:rFonts w:ascii="Times New Roman"/>
          <w:b w:val="false"/>
          <w:i w:val="false"/>
          <w:color w:val="000000"/>
          <w:sz w:val="28"/>
        </w:rPr>
        <w:t>
      көше (шағынаудан) ______________________ үй ___________________ пәтер</w:t>
      </w:r>
    </w:p>
    <w:p>
      <w:pPr>
        <w:spacing w:after="0"/>
        <w:ind w:left="0"/>
        <w:jc w:val="both"/>
      </w:pPr>
      <w:r>
        <w:rPr>
          <w:rFonts w:ascii="Times New Roman"/>
          <w:b w:val="false"/>
          <w:i w:val="false"/>
          <w:color w:val="000000"/>
          <w:sz w:val="28"/>
        </w:rPr>
        <w:t>
      Маған еңбек ету қабілетінен айырылған жағдайда төленетін әлеуметтік</w:t>
      </w:r>
    </w:p>
    <w:p>
      <w:pPr>
        <w:spacing w:after="0"/>
        <w:ind w:left="0"/>
        <w:jc w:val="both"/>
      </w:pPr>
      <w:r>
        <w:rPr>
          <w:rFonts w:ascii="Times New Roman"/>
          <w:b w:val="false"/>
          <w:i w:val="false"/>
          <w:color w:val="000000"/>
          <w:sz w:val="28"/>
        </w:rPr>
        <w:t>
      төлем тағайындауды сұраймын.</w:t>
      </w:r>
    </w:p>
    <w:p>
      <w:pPr>
        <w:spacing w:after="0"/>
        <w:ind w:left="0"/>
        <w:jc w:val="both"/>
      </w:pPr>
      <w:r>
        <w:rPr>
          <w:rFonts w:ascii="Times New Roman"/>
          <w:b w:val="false"/>
          <w:i w:val="false"/>
          <w:color w:val="000000"/>
          <w:sz w:val="28"/>
        </w:rPr>
        <w:t>
      Әлеуметтік төлем мөлшерінің өзгеруіне (тоқтата тұру, тоқтату) әкеп соғатын барлық</w:t>
      </w:r>
    </w:p>
    <w:p>
      <w:pPr>
        <w:spacing w:after="0"/>
        <w:ind w:left="0"/>
        <w:jc w:val="both"/>
      </w:pPr>
      <w:r>
        <w:rPr>
          <w:rFonts w:ascii="Times New Roman"/>
          <w:b w:val="false"/>
          <w:i w:val="false"/>
          <w:color w:val="000000"/>
          <w:sz w:val="28"/>
        </w:rPr>
        <w:t>
      өзгерістерді, сондай-ақ тұрғылықты жерімнің (оның ішінде Қазақстан</w:t>
      </w:r>
    </w:p>
    <w:p>
      <w:pPr>
        <w:spacing w:after="0"/>
        <w:ind w:left="0"/>
        <w:jc w:val="both"/>
      </w:pPr>
      <w:r>
        <w:rPr>
          <w:rFonts w:ascii="Times New Roman"/>
          <w:b w:val="false"/>
          <w:i w:val="false"/>
          <w:color w:val="000000"/>
          <w:sz w:val="28"/>
        </w:rPr>
        <w:t>
      Республикасының шегінен тыс жерлерге кету), анкета деректерінің, банк</w:t>
      </w:r>
    </w:p>
    <w:p>
      <w:pPr>
        <w:spacing w:after="0"/>
        <w:ind w:left="0"/>
        <w:jc w:val="both"/>
      </w:pPr>
      <w:r>
        <w:rPr>
          <w:rFonts w:ascii="Times New Roman"/>
          <w:b w:val="false"/>
          <w:i w:val="false"/>
          <w:color w:val="000000"/>
          <w:sz w:val="28"/>
        </w:rPr>
        <w:t>
      деректемелерінің өзгергенін Мемлекеттік корпорацияның бөлімшесіне осындай</w:t>
      </w:r>
    </w:p>
    <w:p>
      <w:pPr>
        <w:spacing w:after="0"/>
        <w:ind w:left="0"/>
        <w:jc w:val="both"/>
      </w:pPr>
      <w:r>
        <w:rPr>
          <w:rFonts w:ascii="Times New Roman"/>
          <w:b w:val="false"/>
          <w:i w:val="false"/>
          <w:color w:val="000000"/>
          <w:sz w:val="28"/>
        </w:rPr>
        <w:t>
      өзгерістер туындаған күннен бастап күнтізбелік он күні ішінде хабарлау қажет екені</w:t>
      </w:r>
    </w:p>
    <w:p>
      <w:pPr>
        <w:spacing w:after="0"/>
        <w:ind w:left="0"/>
        <w:jc w:val="both"/>
      </w:pPr>
      <w:r>
        <w:rPr>
          <w:rFonts w:ascii="Times New Roman"/>
          <w:b w:val="false"/>
          <w:i w:val="false"/>
          <w:color w:val="000000"/>
          <w:sz w:val="28"/>
        </w:rPr>
        <w:t>
      туралы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Әлеуметтік төлем сомасынан міндетті зейнетақы жарналарын ұстауға келісім беремін</w:t>
      </w:r>
    </w:p>
    <w:p>
      <w:pPr>
        <w:spacing w:after="0"/>
        <w:ind w:left="0"/>
        <w:jc w:val="both"/>
      </w:pPr>
      <w:r>
        <w:rPr>
          <w:rFonts w:ascii="Times New Roman"/>
          <w:b w:val="false"/>
          <w:i w:val="false"/>
          <w:color w:val="000000"/>
          <w:sz w:val="28"/>
        </w:rPr>
        <w:t>
      (бірінші немесе екінші топтағы мүгедектігі мерзiмсiз болып белгіленген адам</w:t>
      </w:r>
    </w:p>
    <w:p>
      <w:pPr>
        <w:spacing w:after="0"/>
        <w:ind w:left="0"/>
        <w:jc w:val="both"/>
      </w:pPr>
      <w:r>
        <w:rPr>
          <w:rFonts w:ascii="Times New Roman"/>
          <w:b w:val="false"/>
          <w:i w:val="false"/>
          <w:color w:val="000000"/>
          <w:sz w:val="28"/>
        </w:rPr>
        <w:t>
      толтырады): иә/жоқ</w:t>
      </w:r>
    </w:p>
    <w:p>
      <w:pPr>
        <w:spacing w:after="0"/>
        <w:ind w:left="0"/>
        <w:jc w:val="both"/>
      </w:pPr>
      <w:r>
        <w:rPr>
          <w:rFonts w:ascii="Times New Roman"/>
          <w:b w:val="false"/>
          <w:i w:val="false"/>
          <w:color w:val="000000"/>
          <w:sz w:val="28"/>
        </w:rPr>
        <w:t>
      Әлеуметтік төлемді тағайындауға және жүзеге асыруға қажетті менің дербес</w:t>
      </w:r>
    </w:p>
    <w:p>
      <w:pPr>
        <w:spacing w:after="0"/>
        <w:ind w:left="0"/>
        <w:jc w:val="both"/>
      </w:pPr>
      <w:r>
        <w:rPr>
          <w:rFonts w:ascii="Times New Roman"/>
          <w:b w:val="false"/>
          <w:i w:val="false"/>
          <w:color w:val="000000"/>
          <w:sz w:val="28"/>
        </w:rPr>
        <w:t>
      деректерімді жинауға және өңдеуге келісім беремін.</w:t>
      </w:r>
    </w:p>
    <w:p>
      <w:pPr>
        <w:spacing w:after="0"/>
        <w:ind w:left="0"/>
        <w:jc w:val="both"/>
      </w:pPr>
      <w:r>
        <w:rPr>
          <w:rFonts w:ascii="Times New Roman"/>
          <w:b w:val="false"/>
          <w:i w:val="false"/>
          <w:color w:val="000000"/>
          <w:sz w:val="28"/>
        </w:rPr>
        <w:t>
      Әлеуметтік төлем тағайындау (тағайындаудан бас тарту) туралы қабылданған шешім</w:t>
      </w:r>
    </w:p>
    <w:p>
      <w:pPr>
        <w:spacing w:after="0"/>
        <w:ind w:left="0"/>
        <w:jc w:val="both"/>
      </w:pPr>
      <w:r>
        <w:rPr>
          <w:rFonts w:ascii="Times New Roman"/>
          <w:b w:val="false"/>
          <w:i w:val="false"/>
          <w:color w:val="000000"/>
          <w:sz w:val="28"/>
        </w:rPr>
        <w:t>
      туралы ұялы телефонға sms-хабар жіберу арқылы хабарлауға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w:t>
      </w:r>
    </w:p>
    <w:p>
      <w:pPr>
        <w:spacing w:after="0"/>
        <w:ind w:left="0"/>
        <w:jc w:val="both"/>
      </w:pPr>
      <w:r>
        <w:rPr>
          <w:rFonts w:ascii="Times New Roman"/>
          <w:b w:val="false"/>
          <w:i w:val="false"/>
          <w:color w:val="000000"/>
          <w:sz w:val="28"/>
        </w:rPr>
        <w:t>
      төленетін жәрдемақыларды және (немесе) әлеуметтік төлемдерді есептеу үшін жеке</w:t>
      </w:r>
    </w:p>
    <w:p>
      <w:pPr>
        <w:spacing w:after="0"/>
        <w:ind w:left="0"/>
        <w:jc w:val="both"/>
      </w:pPr>
      <w:r>
        <w:rPr>
          <w:rFonts w:ascii="Times New Roman"/>
          <w:b w:val="false"/>
          <w:i w:val="false"/>
          <w:color w:val="000000"/>
          <w:sz w:val="28"/>
        </w:rPr>
        <w:t>
      банк шоты ашылған жағдайда, осы шоттағы ақшаны үшінші тұлғалардың өндіріп алуға</w:t>
      </w:r>
    </w:p>
    <w:p>
      <w:pPr>
        <w:spacing w:after="0"/>
        <w:ind w:left="0"/>
        <w:jc w:val="both"/>
      </w:pPr>
      <w:r>
        <w:rPr>
          <w:rFonts w:ascii="Times New Roman"/>
          <w:b w:val="false"/>
          <w:i w:val="false"/>
          <w:color w:val="000000"/>
          <w:sz w:val="28"/>
        </w:rPr>
        <w:t>
      жол берілмейді.</w:t>
      </w:r>
    </w:p>
    <w:p>
      <w:pPr>
        <w:spacing w:after="0"/>
        <w:ind w:left="0"/>
        <w:jc w:val="both"/>
      </w:pPr>
      <w:r>
        <w:rPr>
          <w:rFonts w:ascii="Times New Roman"/>
          <w:b w:val="false"/>
          <w:i w:val="false"/>
          <w:color w:val="000000"/>
          <w:sz w:val="28"/>
        </w:rPr>
        <w:t>
      Төлеуші-ұйымның байланыс телефоны, орналасқан жері 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телефоны ___________</w:t>
      </w:r>
    </w:p>
    <w:p>
      <w:pPr>
        <w:spacing w:after="0"/>
        <w:ind w:left="0"/>
        <w:jc w:val="both"/>
      </w:pPr>
      <w:r>
        <w:rPr>
          <w:rFonts w:ascii="Times New Roman"/>
          <w:b w:val="false"/>
          <w:i w:val="false"/>
          <w:color w:val="000000"/>
          <w:sz w:val="28"/>
        </w:rPr>
        <w:t>
      өтініш берген күні: 20__ жылғы "___" ______________</w:t>
      </w:r>
    </w:p>
    <w:p>
      <w:pPr>
        <w:spacing w:after="0"/>
        <w:ind w:left="0"/>
        <w:jc w:val="both"/>
      </w:pPr>
      <w:r>
        <w:rPr>
          <w:rFonts w:ascii="Times New Roman"/>
          <w:b w:val="false"/>
          <w:i w:val="false"/>
          <w:color w:val="000000"/>
          <w:sz w:val="28"/>
        </w:rPr>
        <w:t>
      өтініш берушінің қолы ________________________________________________</w:t>
      </w:r>
    </w:p>
    <w:p>
      <w:pPr>
        <w:spacing w:after="0"/>
        <w:ind w:left="0"/>
        <w:jc w:val="both"/>
      </w:pPr>
      <w:r>
        <w:rPr>
          <w:rFonts w:ascii="Times New Roman"/>
          <w:b w:val="false"/>
          <w:i w:val="false"/>
          <w:color w:val="000000"/>
          <w:sz w:val="28"/>
        </w:rPr>
        <w:t>
      Азамат ___________________________ өтініші № ______________ тіркелді.</w:t>
      </w:r>
    </w:p>
    <w:p>
      <w:pPr>
        <w:spacing w:after="0"/>
        <w:ind w:left="0"/>
        <w:jc w:val="both"/>
      </w:pPr>
      <w:r>
        <w:rPr>
          <w:rFonts w:ascii="Times New Roman"/>
          <w:b w:val="false"/>
          <w:i w:val="false"/>
          <w:color w:val="000000"/>
          <w:sz w:val="28"/>
        </w:rPr>
        <w:t>
      Құжаттар қабылданған күн 20 ___ жылғы "___"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xml:space="preserve">
      _ _ _ _ _ _ _ _ _ _ _ _ _ _ _ _ _ _ _ _ _ _ _ _ _ _ _ _ _ _ _ _ _ _ _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________________________ өтініші қоса берілген құжаттармен 20__ жылғы</w:t>
      </w:r>
    </w:p>
    <w:p>
      <w:pPr>
        <w:spacing w:after="0"/>
        <w:ind w:left="0"/>
        <w:jc w:val="both"/>
      </w:pPr>
      <w:r>
        <w:rPr>
          <w:rFonts w:ascii="Times New Roman"/>
          <w:b w:val="false"/>
          <w:i w:val="false"/>
          <w:color w:val="000000"/>
          <w:sz w:val="28"/>
        </w:rPr>
        <w:t>
      "___" _____ қабылданды, өтініш тіркелген күн: 20__ жылғы "___" ______</w:t>
      </w:r>
    </w:p>
    <w:p>
      <w:pPr>
        <w:spacing w:after="0"/>
        <w:ind w:left="0"/>
        <w:jc w:val="both"/>
      </w:pPr>
      <w:r>
        <w:rPr>
          <w:rFonts w:ascii="Times New Roman"/>
          <w:b w:val="false"/>
          <w:i w:val="false"/>
          <w:color w:val="000000"/>
          <w:sz w:val="28"/>
        </w:rPr>
        <w:t>
      (қызметті алу күні өтінішті Мемлекеттік корпорацияның бөлімшесінде</w:t>
      </w:r>
    </w:p>
    <w:p>
      <w:pPr>
        <w:spacing w:after="0"/>
        <w:ind w:left="0"/>
        <w:jc w:val="both"/>
      </w:pPr>
      <w:r>
        <w:rPr>
          <w:rFonts w:ascii="Times New Roman"/>
          <w:b w:val="false"/>
          <w:i w:val="false"/>
          <w:color w:val="000000"/>
          <w:sz w:val="28"/>
        </w:rPr>
        <w:t>
      тіркеген күннен бастап): 20__ ж. "___" ______________________________</w:t>
      </w:r>
    </w:p>
    <w:p>
      <w:pPr>
        <w:spacing w:after="0"/>
        <w:ind w:left="0"/>
        <w:jc w:val="both"/>
      </w:pPr>
      <w:r>
        <w:rPr>
          <w:rFonts w:ascii="Times New Roman"/>
          <w:b w:val="false"/>
          <w:i w:val="false"/>
          <w:color w:val="000000"/>
          <w:sz w:val="28"/>
        </w:rPr>
        <w:t>
      Әлеуметтік төлем тағайындауға қажетті құжаттың (құжаттардың) жоқ екені анықталған</w:t>
      </w:r>
    </w:p>
    <w:p>
      <w:pPr>
        <w:spacing w:after="0"/>
        <w:ind w:left="0"/>
        <w:jc w:val="both"/>
      </w:pPr>
      <w:r>
        <w:rPr>
          <w:rFonts w:ascii="Times New Roman"/>
          <w:b w:val="false"/>
          <w:i w:val="false"/>
          <w:color w:val="000000"/>
          <w:sz w:val="28"/>
        </w:rPr>
        <w:t>
      жағдайларда, мемлекеттік қызмет көрсету мерзімі қолданыстағы заңнамаға сәйкес</w:t>
      </w:r>
    </w:p>
    <w:p>
      <w:pPr>
        <w:spacing w:after="0"/>
        <w:ind w:left="0"/>
        <w:jc w:val="both"/>
      </w:pPr>
      <w:r>
        <w:rPr>
          <w:rFonts w:ascii="Times New Roman"/>
          <w:b w:val="false"/>
          <w:i w:val="false"/>
          <w:color w:val="000000"/>
          <w:sz w:val="28"/>
        </w:rPr>
        <w:t>
      ұзартылады.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Төленетін әлеуметтік төлем мөлшерінің өзгеруіне әкеп соғатын барлық өзгерістерді,</w:t>
      </w:r>
    </w:p>
    <w:p>
      <w:pPr>
        <w:spacing w:after="0"/>
        <w:ind w:left="0"/>
        <w:jc w:val="both"/>
      </w:pPr>
      <w:r>
        <w:rPr>
          <w:rFonts w:ascii="Times New Roman"/>
          <w:b w:val="false"/>
          <w:i w:val="false"/>
          <w:color w:val="000000"/>
          <w:sz w:val="28"/>
        </w:rPr>
        <w:t>
      сондай-ақ тұрғылықты жерімнің (оның ішінде Қазақстан Республикасының шегінен</w:t>
      </w:r>
    </w:p>
    <w:p>
      <w:pPr>
        <w:spacing w:after="0"/>
        <w:ind w:left="0"/>
        <w:jc w:val="both"/>
      </w:pPr>
      <w:r>
        <w:rPr>
          <w:rFonts w:ascii="Times New Roman"/>
          <w:b w:val="false"/>
          <w:i w:val="false"/>
          <w:color w:val="000000"/>
          <w:sz w:val="28"/>
        </w:rPr>
        <w:t>
      тыс жерлерге кету), анкета деректерінің, банк деректемелерінің өзгергенін осындай</w:t>
      </w:r>
    </w:p>
    <w:p>
      <w:pPr>
        <w:spacing w:after="0"/>
        <w:ind w:left="0"/>
        <w:jc w:val="both"/>
      </w:pPr>
      <w:r>
        <w:rPr>
          <w:rFonts w:ascii="Times New Roman"/>
          <w:b w:val="false"/>
          <w:i w:val="false"/>
          <w:color w:val="000000"/>
          <w:sz w:val="28"/>
        </w:rPr>
        <w:t>
      өзгерістер туындаған күннен бастап күнтізбелік он күні ішінде Мемлекеттік</w:t>
      </w:r>
    </w:p>
    <w:p>
      <w:pPr>
        <w:spacing w:after="0"/>
        <w:ind w:left="0"/>
        <w:jc w:val="both"/>
      </w:pPr>
      <w:r>
        <w:rPr>
          <w:rFonts w:ascii="Times New Roman"/>
          <w:b w:val="false"/>
          <w:i w:val="false"/>
          <w:color w:val="000000"/>
          <w:sz w:val="28"/>
        </w:rPr>
        <w:t>
      корпорацияның бөлімшесіне хабарлау қажет екені туралы хабардармын.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w:t>
      </w:r>
    </w:p>
    <w:p>
      <w:pPr>
        <w:spacing w:after="0"/>
        <w:ind w:left="0"/>
        <w:jc w:val="both"/>
      </w:pPr>
      <w:r>
        <w:rPr>
          <w:rFonts w:ascii="Times New Roman"/>
          <w:b w:val="false"/>
          <w:i w:val="false"/>
          <w:color w:val="000000"/>
          <w:sz w:val="28"/>
        </w:rPr>
        <w:t>
      __________________ облысы (қаласы) бойынша филиалы</w:t>
      </w:r>
    </w:p>
    <w:bookmarkStart w:name="z155" w:id="149"/>
    <w:p>
      <w:pPr>
        <w:spacing w:after="0"/>
        <w:ind w:left="0"/>
        <w:jc w:val="left"/>
      </w:pPr>
      <w:r>
        <w:rPr>
          <w:rFonts w:ascii="Times New Roman"/>
          <w:b/>
          <w:i w:val="false"/>
          <w:color w:val="000000"/>
        </w:rPr>
        <w:t xml:space="preserve"> Жұмысынан айырылу жағдайына әлеуметтік төлем тағайындау үшін өтініш</w:t>
      </w:r>
    </w:p>
    <w:bookmarkEnd w:id="149"/>
    <w:p>
      <w:pPr>
        <w:spacing w:after="0"/>
        <w:ind w:left="0"/>
        <w:jc w:val="both"/>
      </w:pPr>
      <w:r>
        <w:rPr>
          <w:rFonts w:ascii="Times New Roman"/>
          <w:b w:val="false"/>
          <w:i w:val="false"/>
          <w:color w:val="000000"/>
          <w:sz w:val="28"/>
        </w:rPr>
        <w:t>
      Азамат (ша) 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 "__" ______________</w:t>
      </w:r>
    </w:p>
    <w:p>
      <w:pPr>
        <w:spacing w:after="0"/>
        <w:ind w:left="0"/>
        <w:jc w:val="both"/>
      </w:pPr>
      <w:r>
        <w:rPr>
          <w:rFonts w:ascii="Times New Roman"/>
          <w:b w:val="false"/>
          <w:i w:val="false"/>
          <w:color w:val="000000"/>
          <w:sz w:val="28"/>
        </w:rPr>
        <w:t>
      Жеке сәйкестендiру нөмiрi (ЖСН): 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w:t>
      </w:r>
    </w:p>
    <w:p>
      <w:pPr>
        <w:spacing w:after="0"/>
        <w:ind w:left="0"/>
        <w:jc w:val="both"/>
      </w:pPr>
      <w:r>
        <w:rPr>
          <w:rFonts w:ascii="Times New Roman"/>
          <w:b w:val="false"/>
          <w:i w:val="false"/>
          <w:color w:val="000000"/>
          <w:sz w:val="28"/>
        </w:rPr>
        <w:t>
      Құжаттың сериясы _______ Құжаттың нөмірі _________ Кім берген ________</w:t>
      </w:r>
    </w:p>
    <w:p>
      <w:pPr>
        <w:spacing w:after="0"/>
        <w:ind w:left="0"/>
        <w:jc w:val="both"/>
      </w:pPr>
      <w:r>
        <w:rPr>
          <w:rFonts w:ascii="Times New Roman"/>
          <w:b w:val="false"/>
          <w:i w:val="false"/>
          <w:color w:val="000000"/>
          <w:sz w:val="28"/>
        </w:rPr>
        <w:t>
      Берілген күні ____ ж. "___" __________</w:t>
      </w:r>
    </w:p>
    <w:p>
      <w:pPr>
        <w:spacing w:after="0"/>
        <w:ind w:left="0"/>
        <w:jc w:val="both"/>
      </w:pPr>
      <w:r>
        <w:rPr>
          <w:rFonts w:ascii="Times New Roman"/>
          <w:b w:val="false"/>
          <w:i w:val="false"/>
          <w:color w:val="000000"/>
          <w:sz w:val="28"/>
        </w:rPr>
        <w:t>
      Тұрғылықты жері туралы мәлімет: _____________________________________</w:t>
      </w:r>
    </w:p>
    <w:p>
      <w:pPr>
        <w:spacing w:after="0"/>
        <w:ind w:left="0"/>
        <w:jc w:val="both"/>
      </w:pPr>
      <w:r>
        <w:rPr>
          <w:rFonts w:ascii="Times New Roman"/>
          <w:b w:val="false"/>
          <w:i w:val="false"/>
          <w:color w:val="000000"/>
          <w:sz w:val="28"/>
        </w:rPr>
        <w:t>
      Облыс_____________________________________________________________</w:t>
      </w:r>
    </w:p>
    <w:p>
      <w:pPr>
        <w:spacing w:after="0"/>
        <w:ind w:left="0"/>
        <w:jc w:val="both"/>
      </w:pPr>
      <w:r>
        <w:rPr>
          <w:rFonts w:ascii="Times New Roman"/>
          <w:b w:val="false"/>
          <w:i w:val="false"/>
          <w:color w:val="000000"/>
          <w:sz w:val="28"/>
        </w:rPr>
        <w:t>
      қала (аудан) _________________________ауыл __________________________</w:t>
      </w:r>
    </w:p>
    <w:p>
      <w:pPr>
        <w:spacing w:after="0"/>
        <w:ind w:left="0"/>
        <w:jc w:val="both"/>
      </w:pPr>
      <w:r>
        <w:rPr>
          <w:rFonts w:ascii="Times New Roman"/>
          <w:b w:val="false"/>
          <w:i w:val="false"/>
          <w:color w:val="000000"/>
          <w:sz w:val="28"/>
        </w:rPr>
        <w:t>
      көше (шағынаудан) __________________________ үй, _______________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w:t>
      </w:r>
    </w:p>
    <w:p>
      <w:pPr>
        <w:spacing w:after="0"/>
        <w:ind w:left="0"/>
        <w:jc w:val="both"/>
      </w:pPr>
      <w:r>
        <w:rPr>
          <w:rFonts w:ascii="Times New Roman"/>
          <w:b w:val="false"/>
          <w:i w:val="false"/>
          <w:color w:val="000000"/>
          <w:sz w:val="28"/>
        </w:rPr>
        <w:t>
      Шот түрі: ағымдағы__________________</w:t>
      </w:r>
    </w:p>
    <w:p>
      <w:pPr>
        <w:spacing w:after="0"/>
        <w:ind w:left="0"/>
        <w:jc w:val="both"/>
      </w:pPr>
      <w:r>
        <w:rPr>
          <w:rFonts w:ascii="Times New Roman"/>
          <w:b w:val="false"/>
          <w:i w:val="false"/>
          <w:color w:val="000000"/>
          <w:sz w:val="28"/>
        </w:rPr>
        <w:t>
      Әлеуметтік төлем мөлшерінің _____________ өзгеруіне (тоқтата тұру, тоқтату) әкеп</w:t>
      </w:r>
    </w:p>
    <w:p>
      <w:pPr>
        <w:spacing w:after="0"/>
        <w:ind w:left="0"/>
        <w:jc w:val="both"/>
      </w:pPr>
      <w:r>
        <w:rPr>
          <w:rFonts w:ascii="Times New Roman"/>
          <w:b w:val="false"/>
          <w:i w:val="false"/>
          <w:color w:val="000000"/>
          <w:sz w:val="28"/>
        </w:rPr>
        <w:t>
      соғатын барлық өзгерістерді, сондай-ақ тұрғылықты жерімнің (оның ішінде Қазақстан</w:t>
      </w:r>
    </w:p>
    <w:p>
      <w:pPr>
        <w:spacing w:after="0"/>
        <w:ind w:left="0"/>
        <w:jc w:val="both"/>
      </w:pPr>
      <w:r>
        <w:rPr>
          <w:rFonts w:ascii="Times New Roman"/>
          <w:b w:val="false"/>
          <w:i w:val="false"/>
          <w:color w:val="000000"/>
          <w:sz w:val="28"/>
        </w:rPr>
        <w:t>
      Республикасының шегінен тыс жерлерге кету), анкета деректерінің, банк</w:t>
      </w:r>
    </w:p>
    <w:p>
      <w:pPr>
        <w:spacing w:after="0"/>
        <w:ind w:left="0"/>
        <w:jc w:val="both"/>
      </w:pPr>
      <w:r>
        <w:rPr>
          <w:rFonts w:ascii="Times New Roman"/>
          <w:b w:val="false"/>
          <w:i w:val="false"/>
          <w:color w:val="000000"/>
          <w:sz w:val="28"/>
        </w:rPr>
        <w:t>
      деректемелерінің өзгергенін осындай өзгерістер туындаған күннен бастап күнтізбелік</w:t>
      </w:r>
    </w:p>
    <w:p>
      <w:pPr>
        <w:spacing w:after="0"/>
        <w:ind w:left="0"/>
        <w:jc w:val="both"/>
      </w:pPr>
      <w:r>
        <w:rPr>
          <w:rFonts w:ascii="Times New Roman"/>
          <w:b w:val="false"/>
          <w:i w:val="false"/>
          <w:color w:val="000000"/>
          <w:sz w:val="28"/>
        </w:rPr>
        <w:t>
      он жұмыс күні ішінде Мемлекеттік корпорацияның бөлімшесіне хабарлау қажет екені</w:t>
      </w:r>
    </w:p>
    <w:p>
      <w:pPr>
        <w:spacing w:after="0"/>
        <w:ind w:left="0"/>
        <w:jc w:val="both"/>
      </w:pPr>
      <w:r>
        <w:rPr>
          <w:rFonts w:ascii="Times New Roman"/>
          <w:b w:val="false"/>
          <w:i w:val="false"/>
          <w:color w:val="000000"/>
          <w:sz w:val="28"/>
        </w:rPr>
        <w:t>
      туралы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Әлеуметтік төлемнің сомасынан міндетті зейнетақы жарналарын ұстауға келісім</w:t>
      </w:r>
    </w:p>
    <w:p>
      <w:pPr>
        <w:spacing w:after="0"/>
        <w:ind w:left="0"/>
        <w:jc w:val="both"/>
      </w:pPr>
      <w:r>
        <w:rPr>
          <w:rFonts w:ascii="Times New Roman"/>
          <w:b w:val="false"/>
          <w:i w:val="false"/>
          <w:color w:val="000000"/>
          <w:sz w:val="28"/>
        </w:rPr>
        <w:t>
      беремін (бірінші немесе екінші топ мүгедектігі мерзімсіз белгіленген адам толтырады):</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Мемлекеттік әлеуметтік сақтандыру қорынан төленетін әлеуметтік төлемдерді</w:t>
      </w:r>
    </w:p>
    <w:p>
      <w:pPr>
        <w:spacing w:after="0"/>
        <w:ind w:left="0"/>
        <w:jc w:val="both"/>
      </w:pPr>
      <w:r>
        <w:rPr>
          <w:rFonts w:ascii="Times New Roman"/>
          <w:b w:val="false"/>
          <w:i w:val="false"/>
          <w:color w:val="000000"/>
          <w:sz w:val="28"/>
        </w:rPr>
        <w:t>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Әлеуметтік төлемді тағайындау (бас тарту) туралы шешім қабылдау туралы sms-хабар</w:t>
      </w:r>
    </w:p>
    <w:p>
      <w:pPr>
        <w:spacing w:after="0"/>
        <w:ind w:left="0"/>
        <w:jc w:val="both"/>
      </w:pPr>
      <w:r>
        <w:rPr>
          <w:rFonts w:ascii="Times New Roman"/>
          <w:b w:val="false"/>
          <w:i w:val="false"/>
          <w:color w:val="000000"/>
          <w:sz w:val="28"/>
        </w:rPr>
        <w:t>
      жіберу жолымен, электрондық немесе телефон байланысы арқылы хабарлауға келісім</w:t>
      </w:r>
    </w:p>
    <w:p>
      <w:pPr>
        <w:spacing w:after="0"/>
        <w:ind w:left="0"/>
        <w:jc w:val="both"/>
      </w:pPr>
      <w:r>
        <w:rPr>
          <w:rFonts w:ascii="Times New Roman"/>
          <w:b w:val="false"/>
          <w:i w:val="false"/>
          <w:color w:val="000000"/>
          <w:sz w:val="28"/>
        </w:rPr>
        <w:t>
      беремін: иә/жоқ.</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w:t>
      </w:r>
    </w:p>
    <w:p>
      <w:pPr>
        <w:spacing w:after="0"/>
        <w:ind w:left="0"/>
        <w:jc w:val="both"/>
      </w:pPr>
      <w:r>
        <w:rPr>
          <w:rFonts w:ascii="Times New Roman"/>
          <w:b w:val="false"/>
          <w:i w:val="false"/>
          <w:color w:val="000000"/>
          <w:sz w:val="28"/>
        </w:rPr>
        <w:t>
      төленетін жәрдемақыларды және (немесе) әлеуметтік төлемдерді есептеу үшін жеке</w:t>
      </w:r>
    </w:p>
    <w:p>
      <w:pPr>
        <w:spacing w:after="0"/>
        <w:ind w:left="0"/>
        <w:jc w:val="both"/>
      </w:pPr>
      <w:r>
        <w:rPr>
          <w:rFonts w:ascii="Times New Roman"/>
          <w:b w:val="false"/>
          <w:i w:val="false"/>
          <w:color w:val="000000"/>
          <w:sz w:val="28"/>
        </w:rPr>
        <w:t>
      банк шоты ашылған жағдайда, осы шоттағы ақшаны үшінші тұлғалардың өндіріп алуға</w:t>
      </w:r>
    </w:p>
    <w:p>
      <w:pPr>
        <w:spacing w:after="0"/>
        <w:ind w:left="0"/>
        <w:jc w:val="both"/>
      </w:pPr>
      <w:r>
        <w:rPr>
          <w:rFonts w:ascii="Times New Roman"/>
          <w:b w:val="false"/>
          <w:i w:val="false"/>
          <w:color w:val="000000"/>
          <w:sz w:val="28"/>
        </w:rPr>
        <w:t>
      жол берілмейді.</w:t>
      </w:r>
    </w:p>
    <w:p>
      <w:pPr>
        <w:spacing w:after="0"/>
        <w:ind w:left="0"/>
        <w:jc w:val="both"/>
      </w:pPr>
      <w:r>
        <w:rPr>
          <w:rFonts w:ascii="Times New Roman"/>
          <w:b w:val="false"/>
          <w:i w:val="false"/>
          <w:color w:val="000000"/>
          <w:sz w:val="28"/>
        </w:rPr>
        <w:t>
      Төлеуші-ұйымның байланыс телефоны, орналасқан жері 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_____________ ұялы телефоны _____________ ____________________</w:t>
      </w:r>
    </w:p>
    <w:p>
      <w:pPr>
        <w:spacing w:after="0"/>
        <w:ind w:left="0"/>
        <w:jc w:val="both"/>
      </w:pPr>
      <w:r>
        <w:rPr>
          <w:rFonts w:ascii="Times New Roman"/>
          <w:b w:val="false"/>
          <w:i w:val="false"/>
          <w:color w:val="000000"/>
          <w:sz w:val="28"/>
        </w:rPr>
        <w:t>
      Өтініш берген күні: 20 ____ ж. "____" ____________________________________</w:t>
      </w:r>
    </w:p>
    <w:p>
      <w:pPr>
        <w:spacing w:after="0"/>
        <w:ind w:left="0"/>
        <w:jc w:val="both"/>
      </w:pPr>
      <w:r>
        <w:rPr>
          <w:rFonts w:ascii="Times New Roman"/>
          <w:b w:val="false"/>
          <w:i w:val="false"/>
          <w:color w:val="000000"/>
          <w:sz w:val="28"/>
        </w:rPr>
        <w:t>
      Өтініш берушінің қолы _________________________________________________</w:t>
      </w:r>
    </w:p>
    <w:p>
      <w:pPr>
        <w:spacing w:after="0"/>
        <w:ind w:left="0"/>
        <w:jc w:val="both"/>
      </w:pPr>
      <w:r>
        <w:rPr>
          <w:rFonts w:ascii="Times New Roman"/>
          <w:b w:val="false"/>
          <w:i w:val="false"/>
          <w:color w:val="000000"/>
          <w:sz w:val="28"/>
        </w:rPr>
        <w:t>
      Азамат ____________________________ өтініші № _____________ тіркелді.</w:t>
      </w:r>
    </w:p>
    <w:p>
      <w:pPr>
        <w:spacing w:after="0"/>
        <w:ind w:left="0"/>
        <w:jc w:val="both"/>
      </w:pPr>
      <w:r>
        <w:rPr>
          <w:rFonts w:ascii="Times New Roman"/>
          <w:b w:val="false"/>
          <w:i w:val="false"/>
          <w:color w:val="000000"/>
          <w:sz w:val="28"/>
        </w:rPr>
        <w:t>
      Құжаттар қабылданған күн ______________________________________________</w:t>
      </w:r>
    </w:p>
    <w:p>
      <w:pPr>
        <w:spacing w:after="0"/>
        <w:ind w:left="0"/>
        <w:jc w:val="both"/>
      </w:pPr>
      <w:r>
        <w:rPr>
          <w:rFonts w:ascii="Times New Roman"/>
          <w:b w:val="false"/>
          <w:i w:val="false"/>
          <w:color w:val="000000"/>
          <w:sz w:val="28"/>
        </w:rPr>
        <w:t>
      Құжат қабылдаған тұлғаның тегі аты, әкесінің аты (болған жағдайда)</w:t>
      </w:r>
    </w:p>
    <w:p>
      <w:pPr>
        <w:spacing w:after="0"/>
        <w:ind w:left="0"/>
        <w:jc w:val="both"/>
      </w:pPr>
      <w:r>
        <w:rPr>
          <w:rFonts w:ascii="Times New Roman"/>
          <w:b w:val="false"/>
          <w:i w:val="false"/>
          <w:color w:val="000000"/>
          <w:sz w:val="28"/>
        </w:rPr>
        <w:t>
      және қолы 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өтініші қоса берілген құжаттармен қабылданды өтініш тіркелген күн:</w:t>
      </w:r>
    </w:p>
    <w:p>
      <w:pPr>
        <w:spacing w:after="0"/>
        <w:ind w:left="0"/>
        <w:jc w:val="both"/>
      </w:pPr>
      <w:r>
        <w:rPr>
          <w:rFonts w:ascii="Times New Roman"/>
          <w:b w:val="false"/>
          <w:i w:val="false"/>
          <w:color w:val="000000"/>
          <w:sz w:val="28"/>
        </w:rPr>
        <w:t>
      20 ___ ж. "___" _______________________________</w:t>
      </w:r>
    </w:p>
    <w:p>
      <w:pPr>
        <w:spacing w:after="0"/>
        <w:ind w:left="0"/>
        <w:jc w:val="both"/>
      </w:pPr>
      <w:r>
        <w:rPr>
          <w:rFonts w:ascii="Times New Roman"/>
          <w:b w:val="false"/>
          <w:i w:val="false"/>
          <w:color w:val="000000"/>
          <w:sz w:val="28"/>
        </w:rPr>
        <w:t>
      ______________________________________әлеуметтік төлемді тағайындауға қажетті</w:t>
      </w:r>
    </w:p>
    <w:p>
      <w:pPr>
        <w:spacing w:after="0"/>
        <w:ind w:left="0"/>
        <w:jc w:val="both"/>
      </w:pPr>
      <w:r>
        <w:rPr>
          <w:rFonts w:ascii="Times New Roman"/>
          <w:b w:val="false"/>
          <w:i w:val="false"/>
          <w:color w:val="000000"/>
          <w:sz w:val="28"/>
        </w:rPr>
        <w:t>
      құжаттың (құжаттардың) жоқ екені анықталған жағдайларда, мемлекеттік қызмет</w:t>
      </w:r>
    </w:p>
    <w:p>
      <w:pPr>
        <w:spacing w:after="0"/>
        <w:ind w:left="0"/>
        <w:jc w:val="both"/>
      </w:pPr>
      <w:r>
        <w:rPr>
          <w:rFonts w:ascii="Times New Roman"/>
          <w:b w:val="false"/>
          <w:i w:val="false"/>
          <w:color w:val="000000"/>
          <w:sz w:val="28"/>
        </w:rPr>
        <w:t>
      көрсету мерзімі қолданыстағы заңнамаға сәйкес ұзартылады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w:t>
      </w:r>
    </w:p>
    <w:p>
      <w:pPr>
        <w:spacing w:after="0"/>
        <w:ind w:left="0"/>
        <w:jc w:val="both"/>
      </w:pPr>
      <w:r>
        <w:rPr>
          <w:rFonts w:ascii="Times New Roman"/>
          <w:b w:val="false"/>
          <w:i w:val="false"/>
          <w:color w:val="000000"/>
          <w:sz w:val="28"/>
        </w:rPr>
        <w:t>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қоғамның</w:t>
      </w:r>
    </w:p>
    <w:p>
      <w:pPr>
        <w:spacing w:after="0"/>
        <w:ind w:left="0"/>
        <w:jc w:val="both"/>
      </w:pPr>
      <w:r>
        <w:rPr>
          <w:rFonts w:ascii="Times New Roman"/>
          <w:b w:val="false"/>
          <w:i w:val="false"/>
          <w:color w:val="000000"/>
          <w:sz w:val="28"/>
        </w:rPr>
        <w:t>
      __________________ облысы (қаласы) бойынша филиалы</w:t>
      </w:r>
    </w:p>
    <w:bookmarkStart w:name="z157" w:id="150"/>
    <w:p>
      <w:pPr>
        <w:spacing w:after="0"/>
        <w:ind w:left="0"/>
        <w:jc w:val="left"/>
      </w:pPr>
      <w:r>
        <w:rPr>
          <w:rFonts w:ascii="Times New Roman"/>
          <w:b/>
          <w:i w:val="false"/>
          <w:color w:val="000000"/>
        </w:rPr>
        <w:t xml:space="preserve"> Әлеуметтік төлемдерді "электрондық үкіметтің" веб-порталы арқылы тағайындау үшін өтініш</w:t>
      </w:r>
    </w:p>
    <w:bookmarkEnd w:id="150"/>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ЖСН:____________________________________________________________________</w:t>
      </w:r>
    </w:p>
    <w:p>
      <w:pPr>
        <w:spacing w:after="0"/>
        <w:ind w:left="0"/>
        <w:jc w:val="both"/>
      </w:pPr>
      <w:r>
        <w:rPr>
          <w:rFonts w:ascii="Times New Roman"/>
          <w:b w:val="false"/>
          <w:i w:val="false"/>
          <w:color w:val="000000"/>
          <w:sz w:val="28"/>
        </w:rPr>
        <w:t>
      Азамат (ша) 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 "__" ______________</w:t>
      </w:r>
    </w:p>
    <w:p>
      <w:pPr>
        <w:spacing w:after="0"/>
        <w:ind w:left="0"/>
        <w:jc w:val="both"/>
      </w:pPr>
      <w:r>
        <w:rPr>
          <w:rFonts w:ascii="Times New Roman"/>
          <w:b w:val="false"/>
          <w:i w:val="false"/>
          <w:color w:val="000000"/>
          <w:sz w:val="28"/>
        </w:rPr>
        <w:t>
      Маған_____________________________________________________________</w:t>
      </w:r>
    </w:p>
    <w:p>
      <w:pPr>
        <w:spacing w:after="0"/>
        <w:ind w:left="0"/>
        <w:jc w:val="both"/>
      </w:pPr>
      <w:r>
        <w:rPr>
          <w:rFonts w:ascii="Times New Roman"/>
          <w:b w:val="false"/>
          <w:i w:val="false"/>
          <w:color w:val="000000"/>
          <w:sz w:val="28"/>
        </w:rPr>
        <w:t>
      (жұмысынан айырылу жағдайына, бала бір жасқа толғанға дейін оның</w:t>
      </w:r>
    </w:p>
    <w:p>
      <w:pPr>
        <w:spacing w:after="0"/>
        <w:ind w:left="0"/>
        <w:jc w:val="both"/>
      </w:pPr>
      <w:r>
        <w:rPr>
          <w:rFonts w:ascii="Times New Roman"/>
          <w:b w:val="false"/>
          <w:i w:val="false"/>
          <w:color w:val="000000"/>
          <w:sz w:val="28"/>
        </w:rPr>
        <w:t>
      күтіміне байланысты табысынан айырылу жағдайына әлеуметтік төлем)</w:t>
      </w:r>
    </w:p>
    <w:p>
      <w:pPr>
        <w:spacing w:after="0"/>
        <w:ind w:left="0"/>
        <w:jc w:val="both"/>
      </w:pPr>
      <w:r>
        <w:rPr>
          <w:rFonts w:ascii="Times New Roman"/>
          <w:b w:val="false"/>
          <w:i w:val="false"/>
          <w:color w:val="000000"/>
          <w:sz w:val="28"/>
        </w:rPr>
        <w:t>
      тағайындауды сұраймын.</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басын куәландыратын құжаттың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Құжаттың сериясы: _______ құжаттың нөмірі: _________ кім берген: ______</w:t>
      </w:r>
    </w:p>
    <w:p>
      <w:pPr>
        <w:spacing w:after="0"/>
        <w:ind w:left="0"/>
        <w:jc w:val="both"/>
      </w:pPr>
      <w:r>
        <w:rPr>
          <w:rFonts w:ascii="Times New Roman"/>
          <w:b w:val="false"/>
          <w:i w:val="false"/>
          <w:color w:val="000000"/>
          <w:sz w:val="28"/>
        </w:rPr>
        <w:t>
      Берілген күні: ____ ж. "___" _________________________________________</w:t>
      </w:r>
    </w:p>
    <w:p>
      <w:pPr>
        <w:spacing w:after="0"/>
        <w:ind w:left="0"/>
        <w:jc w:val="both"/>
      </w:pPr>
      <w:r>
        <w:rPr>
          <w:rFonts w:ascii="Times New Roman"/>
          <w:b w:val="false"/>
          <w:i w:val="false"/>
          <w:color w:val="000000"/>
          <w:sz w:val="28"/>
        </w:rPr>
        <w:t>
      Тұрақты тұратын жерінің мекенжайы: _________________________________</w:t>
      </w:r>
    </w:p>
    <w:p>
      <w:pPr>
        <w:spacing w:after="0"/>
        <w:ind w:left="0"/>
        <w:jc w:val="both"/>
      </w:pPr>
      <w:r>
        <w:rPr>
          <w:rFonts w:ascii="Times New Roman"/>
          <w:b w:val="false"/>
          <w:i w:val="false"/>
          <w:color w:val="000000"/>
          <w:sz w:val="28"/>
        </w:rPr>
        <w:t>
      Облыс____________________________________________________________</w:t>
      </w:r>
    </w:p>
    <w:p>
      <w:pPr>
        <w:spacing w:after="0"/>
        <w:ind w:left="0"/>
        <w:jc w:val="both"/>
      </w:pPr>
      <w:r>
        <w:rPr>
          <w:rFonts w:ascii="Times New Roman"/>
          <w:b w:val="false"/>
          <w:i w:val="false"/>
          <w:color w:val="000000"/>
          <w:sz w:val="28"/>
        </w:rPr>
        <w:t>
      қала (аудан) ________________________ ауыл __________________________</w:t>
      </w:r>
    </w:p>
    <w:p>
      <w:pPr>
        <w:spacing w:after="0"/>
        <w:ind w:left="0"/>
        <w:jc w:val="both"/>
      </w:pPr>
      <w:r>
        <w:rPr>
          <w:rFonts w:ascii="Times New Roman"/>
          <w:b w:val="false"/>
          <w:i w:val="false"/>
          <w:color w:val="000000"/>
          <w:sz w:val="28"/>
        </w:rPr>
        <w:t>
      көше (шағынаудан) _________________ үй _________ пәтер 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№____________________________________________________</w:t>
      </w:r>
    </w:p>
    <w:p>
      <w:pPr>
        <w:spacing w:after="0"/>
        <w:ind w:left="0"/>
        <w:jc w:val="both"/>
      </w:pPr>
      <w:r>
        <w:rPr>
          <w:rFonts w:ascii="Times New Roman"/>
          <w:b w:val="false"/>
          <w:i w:val="false"/>
          <w:color w:val="000000"/>
          <w:sz w:val="28"/>
        </w:rPr>
        <w:t>
      Шот түрі: ағымдағы__________________</w:t>
      </w:r>
    </w:p>
    <w:p>
      <w:pPr>
        <w:spacing w:after="0"/>
        <w:ind w:left="0"/>
        <w:jc w:val="both"/>
      </w:pPr>
      <w:r>
        <w:rPr>
          <w:rFonts w:ascii="Times New Roman"/>
          <w:b w:val="false"/>
          <w:i w:val="false"/>
          <w:color w:val="000000"/>
          <w:sz w:val="28"/>
        </w:rPr>
        <w:t>
      Екінші деңгейдегі банк (ЕДБ) деректемелері:</w:t>
      </w:r>
    </w:p>
    <w:p>
      <w:pPr>
        <w:spacing w:after="0"/>
        <w:ind w:left="0"/>
        <w:jc w:val="both"/>
      </w:pPr>
      <w:r>
        <w:rPr>
          <w:rFonts w:ascii="Times New Roman"/>
          <w:b w:val="false"/>
          <w:i w:val="false"/>
          <w:color w:val="000000"/>
          <w:sz w:val="28"/>
        </w:rPr>
        <w:t>
      Банктік сәйкестендіру коды 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Бала бір жасқа толғанға дейін оның күтіміне байланысты табысынан айырылу</w:t>
      </w:r>
    </w:p>
    <w:p>
      <w:pPr>
        <w:spacing w:after="0"/>
        <w:ind w:left="0"/>
        <w:jc w:val="both"/>
      </w:pPr>
      <w:r>
        <w:rPr>
          <w:rFonts w:ascii="Times New Roman"/>
          <w:b w:val="false"/>
          <w:i w:val="false"/>
          <w:color w:val="000000"/>
          <w:sz w:val="28"/>
        </w:rPr>
        <w:t>
      жағдайына төленетін әлеуметтік төлемдер тағайындалатын бала туралы мәліметтер:</w:t>
      </w:r>
    </w:p>
    <w:p>
      <w:pPr>
        <w:spacing w:after="0"/>
        <w:ind w:left="0"/>
        <w:jc w:val="both"/>
      </w:pPr>
      <w:r>
        <w:rPr>
          <w:rFonts w:ascii="Times New Roman"/>
          <w:b w:val="false"/>
          <w:i w:val="false"/>
          <w:color w:val="000000"/>
          <w:sz w:val="28"/>
        </w:rPr>
        <w:t>
      Тегі, аты, әкесінің аты (бар болса) және туған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ЖСН:_______________________________________________________________</w:t>
      </w:r>
    </w:p>
    <w:p>
      <w:pPr>
        <w:spacing w:after="0"/>
        <w:ind w:left="0"/>
        <w:jc w:val="both"/>
      </w:pPr>
      <w:r>
        <w:rPr>
          <w:rFonts w:ascii="Times New Roman"/>
          <w:b w:val="false"/>
          <w:i w:val="false"/>
          <w:color w:val="000000"/>
          <w:sz w:val="28"/>
        </w:rPr>
        <w:t>
      Баланың туу кезектілігі: _______________________________________________</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707"/>
        <w:gridCol w:w="5872"/>
        <w:gridCol w:w="2037"/>
        <w:gridCol w:w="2038"/>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w:t>
      </w:r>
    </w:p>
    <w:p>
      <w:pPr>
        <w:spacing w:after="0"/>
        <w:ind w:left="0"/>
        <w:jc w:val="both"/>
      </w:pP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1864"/>
        <w:gridCol w:w="1651"/>
        <w:gridCol w:w="3263"/>
        <w:gridCol w:w="3289"/>
        <w:gridCol w:w="1438"/>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шешімнің нөмірі және күні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асырауындағы адамның тегі, аты, әкесінің аты (бар болса)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асырауындағы адамның туған күні</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Асырап алу туралы АХАЖ-дан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2869"/>
        <w:gridCol w:w="995"/>
        <w:gridCol w:w="3087"/>
        <w:gridCol w:w="1212"/>
        <w:gridCol w:w="995"/>
        <w:gridCol w:w="562"/>
        <w:gridCol w:w="562"/>
        <w:gridCol w:w="1214"/>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күні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Әлеуметтік төлемнің сомасынан міндетті зейнетақы жарналарын ұстауға келісім</w:t>
      </w:r>
    </w:p>
    <w:p>
      <w:pPr>
        <w:spacing w:after="0"/>
        <w:ind w:left="0"/>
        <w:jc w:val="both"/>
      </w:pPr>
      <w:r>
        <w:rPr>
          <w:rFonts w:ascii="Times New Roman"/>
          <w:b w:val="false"/>
          <w:i w:val="false"/>
          <w:color w:val="000000"/>
          <w:sz w:val="28"/>
        </w:rPr>
        <w:t>
      беремін (бірінші немесе екінші топ мүгедектігі мерзімсіз белгіленген адам толтырады):</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Мемлекеттік әлеуметтік сақтандыру қорынан төленетін әлеуметтік төлемдерді</w:t>
      </w:r>
    </w:p>
    <w:p>
      <w:pPr>
        <w:spacing w:after="0"/>
        <w:ind w:left="0"/>
        <w:jc w:val="both"/>
      </w:pPr>
      <w:r>
        <w:rPr>
          <w:rFonts w:ascii="Times New Roman"/>
          <w:b w:val="false"/>
          <w:i w:val="false"/>
          <w:color w:val="000000"/>
          <w:sz w:val="28"/>
        </w:rPr>
        <w:t>
      тағайындау және жүзеге асыру үшін қажетті менің дербес деректерімді жинауға және</w:t>
      </w:r>
    </w:p>
    <w:p>
      <w:pPr>
        <w:spacing w:after="0"/>
        <w:ind w:left="0"/>
        <w:jc w:val="both"/>
      </w:pPr>
      <w:r>
        <w:rPr>
          <w:rFonts w:ascii="Times New Roman"/>
          <w:b w:val="false"/>
          <w:i w:val="false"/>
          <w:color w:val="000000"/>
          <w:sz w:val="28"/>
        </w:rPr>
        <w:t>
      өңдеуге келісім беремін: иә/жоқ.</w:t>
      </w:r>
    </w:p>
    <w:p>
      <w:pPr>
        <w:spacing w:after="0"/>
        <w:ind w:left="0"/>
        <w:jc w:val="both"/>
      </w:pPr>
      <w:r>
        <w:rPr>
          <w:rFonts w:ascii="Times New Roman"/>
          <w:b w:val="false"/>
          <w:i w:val="false"/>
          <w:color w:val="000000"/>
          <w:sz w:val="28"/>
        </w:rPr>
        <w:t>
      Әлеуметтік төлем тағайындау (тағайындаудан бас тарту) туралы қабылданған шешім</w:t>
      </w:r>
    </w:p>
    <w:p>
      <w:pPr>
        <w:spacing w:after="0"/>
        <w:ind w:left="0"/>
        <w:jc w:val="both"/>
      </w:pPr>
      <w:r>
        <w:rPr>
          <w:rFonts w:ascii="Times New Roman"/>
          <w:b w:val="false"/>
          <w:i w:val="false"/>
          <w:color w:val="000000"/>
          <w:sz w:val="28"/>
        </w:rPr>
        <w:t>
      туралы ұялы телефонға sms-хабар жіберу, электрондық және телефон байланысы</w:t>
      </w:r>
    </w:p>
    <w:p>
      <w:pPr>
        <w:spacing w:after="0"/>
        <w:ind w:left="0"/>
        <w:jc w:val="both"/>
      </w:pPr>
      <w:r>
        <w:rPr>
          <w:rFonts w:ascii="Times New Roman"/>
          <w:b w:val="false"/>
          <w:i w:val="false"/>
          <w:color w:val="000000"/>
          <w:sz w:val="28"/>
        </w:rPr>
        <w:t>
      арқылы хабарлауға келісім беремін: иә/жоқ.</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w:t>
      </w:r>
    </w:p>
    <w:p>
      <w:pPr>
        <w:spacing w:after="0"/>
        <w:ind w:left="0"/>
        <w:jc w:val="both"/>
      </w:pPr>
      <w:r>
        <w:rPr>
          <w:rFonts w:ascii="Times New Roman"/>
          <w:b w:val="false"/>
          <w:i w:val="false"/>
          <w:color w:val="000000"/>
          <w:sz w:val="28"/>
        </w:rPr>
        <w:t>
      төленетін жәрдемақыларды және (немесе) әлеуметтік төлемдерді есептеу үшін жеке</w:t>
      </w:r>
    </w:p>
    <w:p>
      <w:pPr>
        <w:spacing w:after="0"/>
        <w:ind w:left="0"/>
        <w:jc w:val="both"/>
      </w:pPr>
      <w:r>
        <w:rPr>
          <w:rFonts w:ascii="Times New Roman"/>
          <w:b w:val="false"/>
          <w:i w:val="false"/>
          <w:color w:val="000000"/>
          <w:sz w:val="28"/>
        </w:rPr>
        <w:t>
      банк шоты ашылған жағдайда, осы шоттағы ақшаны үшінші тұлғалардың өндіріп алуға</w:t>
      </w:r>
    </w:p>
    <w:p>
      <w:pPr>
        <w:spacing w:after="0"/>
        <w:ind w:left="0"/>
        <w:jc w:val="both"/>
      </w:pPr>
      <w:r>
        <w:rPr>
          <w:rFonts w:ascii="Times New Roman"/>
          <w:b w:val="false"/>
          <w:i w:val="false"/>
          <w:color w:val="000000"/>
          <w:sz w:val="28"/>
        </w:rPr>
        <w:t>
      жол берілмейді.</w:t>
      </w:r>
    </w:p>
    <w:p>
      <w:pPr>
        <w:spacing w:after="0"/>
        <w:ind w:left="0"/>
        <w:jc w:val="both"/>
      </w:pPr>
      <w:r>
        <w:rPr>
          <w:rFonts w:ascii="Times New Roman"/>
          <w:b w:val="false"/>
          <w:i w:val="false"/>
          <w:color w:val="000000"/>
          <w:sz w:val="28"/>
        </w:rPr>
        <w:t>
      Төлеуші-ұйымның байланыс телефоны, орналасқан жері 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 ұялы телефоны ______________________________</w:t>
      </w:r>
    </w:p>
    <w:p>
      <w:pPr>
        <w:spacing w:after="0"/>
        <w:ind w:left="0"/>
        <w:jc w:val="both"/>
      </w:pPr>
      <w:r>
        <w:rPr>
          <w:rFonts w:ascii="Times New Roman"/>
          <w:b w:val="false"/>
          <w:i w:val="false"/>
          <w:color w:val="000000"/>
          <w:sz w:val="28"/>
        </w:rPr>
        <w:t>
      Өтініш беруші туралы мәліметтерді Қазақстан Республикасы Әділет министрлігі</w:t>
      </w:r>
    </w:p>
    <w:p>
      <w:pPr>
        <w:spacing w:after="0"/>
        <w:ind w:left="0"/>
        <w:jc w:val="both"/>
      </w:pPr>
      <w:r>
        <w:rPr>
          <w:rFonts w:ascii="Times New Roman"/>
          <w:b w:val="false"/>
          <w:i w:val="false"/>
          <w:color w:val="000000"/>
          <w:sz w:val="28"/>
        </w:rPr>
        <w:t>
      (ҚР ӘМ) растайды ______________ _____ (ҚР ӘМ-нің электрондық цифрлік</w:t>
      </w:r>
    </w:p>
    <w:p>
      <w:pPr>
        <w:spacing w:after="0"/>
        <w:ind w:left="0"/>
        <w:jc w:val="both"/>
      </w:pPr>
      <w:r>
        <w:rPr>
          <w:rFonts w:ascii="Times New Roman"/>
          <w:b w:val="false"/>
          <w:i w:val="false"/>
          <w:color w:val="000000"/>
          <w:sz w:val="28"/>
        </w:rPr>
        <w:t>
      қолтаңбасы (ЭЦҚ)</w:t>
      </w:r>
    </w:p>
    <w:p>
      <w:pPr>
        <w:spacing w:after="0"/>
        <w:ind w:left="0"/>
        <w:jc w:val="both"/>
      </w:pPr>
      <w:r>
        <w:rPr>
          <w:rFonts w:ascii="Times New Roman"/>
          <w:b w:val="false"/>
          <w:i w:val="false"/>
          <w:color w:val="000000"/>
          <w:sz w:val="28"/>
        </w:rPr>
        <w:t>
      Өтініш берушінің банк деректемелерін екінші деңгейдегі банк (ЕДБ) растайды</w:t>
      </w:r>
    </w:p>
    <w:p>
      <w:pPr>
        <w:spacing w:after="0"/>
        <w:ind w:left="0"/>
        <w:jc w:val="both"/>
      </w:pPr>
      <w:r>
        <w:rPr>
          <w:rFonts w:ascii="Times New Roman"/>
          <w:b w:val="false"/>
          <w:i w:val="false"/>
          <w:color w:val="000000"/>
          <w:sz w:val="28"/>
        </w:rPr>
        <w:t>
      ______ (ЕДБ ЭЦҚ-сы)</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Ұсынылған деректердің дұрыстығын растаймын" ЭЦҚ ____________________</w:t>
      </w:r>
    </w:p>
    <w:p>
      <w:pPr>
        <w:spacing w:after="0"/>
        <w:ind w:left="0"/>
        <w:jc w:val="both"/>
      </w:pPr>
      <w:r>
        <w:rPr>
          <w:rFonts w:ascii="Times New Roman"/>
          <w:b w:val="false"/>
          <w:i w:val="false"/>
          <w:color w:val="000000"/>
          <w:sz w:val="28"/>
        </w:rPr>
        <w:t>
      Төленетін әлеуметтік төлем мөлшерінің өзгеруіне (тоқтата тұру, тоқтату) әкеп соғатын</w:t>
      </w:r>
    </w:p>
    <w:p>
      <w:pPr>
        <w:spacing w:after="0"/>
        <w:ind w:left="0"/>
        <w:jc w:val="both"/>
      </w:pPr>
      <w:r>
        <w:rPr>
          <w:rFonts w:ascii="Times New Roman"/>
          <w:b w:val="false"/>
          <w:i w:val="false"/>
          <w:color w:val="000000"/>
          <w:sz w:val="28"/>
        </w:rPr>
        <w:t>
      барлық өзгерістерді, сондай-ақ тұрғылықты жерімнің (оның ішінде Қазақстан</w:t>
      </w:r>
    </w:p>
    <w:p>
      <w:pPr>
        <w:spacing w:after="0"/>
        <w:ind w:left="0"/>
        <w:jc w:val="both"/>
      </w:pPr>
      <w:r>
        <w:rPr>
          <w:rFonts w:ascii="Times New Roman"/>
          <w:b w:val="false"/>
          <w:i w:val="false"/>
          <w:color w:val="000000"/>
          <w:sz w:val="28"/>
        </w:rPr>
        <w:t>
      Республикасының шегінен тыс жерлерге кету), анкета деректерінің, банк</w:t>
      </w:r>
    </w:p>
    <w:p>
      <w:pPr>
        <w:spacing w:after="0"/>
        <w:ind w:left="0"/>
        <w:jc w:val="both"/>
      </w:pPr>
      <w:r>
        <w:rPr>
          <w:rFonts w:ascii="Times New Roman"/>
          <w:b w:val="false"/>
          <w:i w:val="false"/>
          <w:color w:val="000000"/>
          <w:sz w:val="28"/>
        </w:rPr>
        <w:t>
      деректемелерінің өзгергенін осындай өзгерістер туындаған күннен бастап күнтізбелік</w:t>
      </w:r>
    </w:p>
    <w:p>
      <w:pPr>
        <w:spacing w:after="0"/>
        <w:ind w:left="0"/>
        <w:jc w:val="both"/>
      </w:pPr>
      <w:r>
        <w:rPr>
          <w:rFonts w:ascii="Times New Roman"/>
          <w:b w:val="false"/>
          <w:i w:val="false"/>
          <w:color w:val="000000"/>
          <w:sz w:val="28"/>
        </w:rPr>
        <w:t>
      он күні ішінде Мемлекеттік корпорацияның бөлімшесіне хабарлау қажет екені туралы</w:t>
      </w:r>
    </w:p>
    <w:p>
      <w:pPr>
        <w:spacing w:after="0"/>
        <w:ind w:left="0"/>
        <w:jc w:val="both"/>
      </w:pPr>
      <w:r>
        <w:rPr>
          <w:rFonts w:ascii="Times New Roman"/>
          <w:b w:val="false"/>
          <w:i w:val="false"/>
          <w:color w:val="000000"/>
          <w:sz w:val="28"/>
        </w:rPr>
        <w:t>
      хабардармын.</w:t>
      </w:r>
    </w:p>
    <w:p>
      <w:pPr>
        <w:spacing w:after="0"/>
        <w:ind w:left="0"/>
        <w:jc w:val="both"/>
      </w:pPr>
      <w:r>
        <w:rPr>
          <w:rFonts w:ascii="Times New Roman"/>
          <w:b w:val="false"/>
          <w:i w:val="false"/>
          <w:color w:val="000000"/>
          <w:sz w:val="28"/>
        </w:rPr>
        <w:t>
      ЭЦҚ________________________________________________________________</w:t>
      </w:r>
    </w:p>
    <w:p>
      <w:pPr>
        <w:spacing w:after="0"/>
        <w:ind w:left="0"/>
        <w:jc w:val="both"/>
      </w:pPr>
      <w:r>
        <w:rPr>
          <w:rFonts w:ascii="Times New Roman"/>
          <w:b w:val="false"/>
          <w:i w:val="false"/>
          <w:color w:val="000000"/>
          <w:sz w:val="28"/>
        </w:rPr>
        <w:t>
      Өтінішке қол қойылған күн және уақыт: ________ жылғы ____._______________</w:t>
      </w:r>
    </w:p>
    <w:p>
      <w:pPr>
        <w:spacing w:after="0"/>
        <w:ind w:left="0"/>
        <w:jc w:val="both"/>
      </w:pPr>
      <w:r>
        <w:rPr>
          <w:rFonts w:ascii="Times New Roman"/>
          <w:b w:val="false"/>
          <w:i w:val="false"/>
          <w:color w:val="000000"/>
          <w:sz w:val="28"/>
        </w:rPr>
        <w:t>
      сағат _____минут _____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Оқу орнының</w:t>
      </w:r>
    </w:p>
    <w:p>
      <w:pPr>
        <w:spacing w:after="0"/>
        <w:ind w:left="0"/>
        <w:jc w:val="both"/>
      </w:pPr>
      <w:r>
        <w:rPr>
          <w:rFonts w:ascii="Times New Roman"/>
          <w:b w:val="false"/>
          <w:i w:val="false"/>
          <w:color w:val="000000"/>
          <w:sz w:val="28"/>
        </w:rPr>
        <w:t>
      бұрыштама мөртабаны</w:t>
      </w:r>
    </w:p>
    <w:p>
      <w:pPr>
        <w:spacing w:after="0"/>
        <w:ind w:left="0"/>
        <w:jc w:val="both"/>
      </w:pPr>
      <w:r>
        <w:rPr>
          <w:rFonts w:ascii="Times New Roman"/>
          <w:b w:val="false"/>
          <w:i w:val="false"/>
          <w:color w:val="000000"/>
          <w:sz w:val="28"/>
        </w:rPr>
        <w:t>
      берiлген күнi, шығ. №</w:t>
      </w:r>
    </w:p>
    <w:bookmarkStart w:name="z159" w:id="151"/>
    <w:p>
      <w:pPr>
        <w:spacing w:after="0"/>
        <w:ind w:left="0"/>
        <w:jc w:val="left"/>
      </w:pPr>
      <w:r>
        <w:rPr>
          <w:rFonts w:ascii="Times New Roman"/>
          <w:b/>
          <w:i w:val="false"/>
          <w:color w:val="000000"/>
        </w:rPr>
        <w:t xml:space="preserve"> АНЫҚТАМА</w:t>
      </w:r>
    </w:p>
    <w:bookmarkEnd w:id="151"/>
    <w:p>
      <w:pPr>
        <w:spacing w:after="0"/>
        <w:ind w:left="0"/>
        <w:jc w:val="both"/>
      </w:pPr>
      <w:r>
        <w:rPr>
          <w:rFonts w:ascii="Times New Roman"/>
          <w:b w:val="false"/>
          <w:i w:val="false"/>
          <w:color w:val="000000"/>
          <w:sz w:val="28"/>
        </w:rPr>
        <w:t>
      Азамат (ша) ______________________________________________________</w:t>
      </w:r>
    </w:p>
    <w:p>
      <w:pPr>
        <w:spacing w:after="0"/>
        <w:ind w:left="0"/>
        <w:jc w:val="both"/>
      </w:pPr>
      <w:r>
        <w:rPr>
          <w:rFonts w:ascii="Times New Roman"/>
          <w:b w:val="false"/>
          <w:i w:val="false"/>
          <w:color w:val="000000"/>
          <w:sz w:val="28"/>
        </w:rPr>
        <w:t>
      (бiлiм алушының тегі, аты, әкесінің аты (бар болса), туған жылын көрсете отырып)</w:t>
      </w:r>
    </w:p>
    <w:p>
      <w:pPr>
        <w:spacing w:after="0"/>
        <w:ind w:left="0"/>
        <w:jc w:val="both"/>
      </w:pPr>
      <w:r>
        <w:rPr>
          <w:rFonts w:ascii="Times New Roman"/>
          <w:b w:val="false"/>
          <w:i w:val="false"/>
          <w:color w:val="000000"/>
          <w:sz w:val="28"/>
        </w:rPr>
        <w:t>
      ол шын мәнінде ___________________________________________________</w:t>
      </w:r>
    </w:p>
    <w:p>
      <w:pPr>
        <w:spacing w:after="0"/>
        <w:ind w:left="0"/>
        <w:jc w:val="both"/>
      </w:pPr>
      <w:r>
        <w:rPr>
          <w:rFonts w:ascii="Times New Roman"/>
          <w:b w:val="false"/>
          <w:i w:val="false"/>
          <w:color w:val="000000"/>
          <w:sz w:val="28"/>
        </w:rPr>
        <w:t>
      (оқу орнының толық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(бiлiм беру қызметiн жүзеге асыруға құқық беретiн лицензияның №, берiлген</w:t>
      </w:r>
    </w:p>
    <w:p>
      <w:pPr>
        <w:spacing w:after="0"/>
        <w:ind w:left="0"/>
        <w:jc w:val="both"/>
      </w:pPr>
      <w:r>
        <w:rPr>
          <w:rFonts w:ascii="Times New Roman"/>
          <w:b w:val="false"/>
          <w:i w:val="false"/>
          <w:color w:val="000000"/>
          <w:sz w:val="28"/>
        </w:rPr>
        <w:t>
      күнi және қолданылу мерзiмi көрсетiлсiн).</w:t>
      </w:r>
    </w:p>
    <w:p>
      <w:pPr>
        <w:spacing w:after="0"/>
        <w:ind w:left="0"/>
        <w:jc w:val="both"/>
      </w:pPr>
      <w:r>
        <w:rPr>
          <w:rFonts w:ascii="Times New Roman"/>
          <w:b w:val="false"/>
          <w:i w:val="false"/>
          <w:color w:val="000000"/>
          <w:sz w:val="28"/>
        </w:rPr>
        <w:t>
      ________________ сыныбы/курсы, оқу нысаны ___________________________</w:t>
      </w:r>
    </w:p>
    <w:p>
      <w:pPr>
        <w:spacing w:after="0"/>
        <w:ind w:left="0"/>
        <w:jc w:val="both"/>
      </w:pPr>
      <w:r>
        <w:rPr>
          <w:rFonts w:ascii="Times New Roman"/>
          <w:b w:val="false"/>
          <w:i w:val="false"/>
          <w:color w:val="000000"/>
          <w:sz w:val="28"/>
        </w:rPr>
        <w:t>
      Анықтама ________________________________________ оқу жылына жарамды.</w:t>
      </w:r>
    </w:p>
    <w:p>
      <w:pPr>
        <w:spacing w:after="0"/>
        <w:ind w:left="0"/>
        <w:jc w:val="both"/>
      </w:pPr>
      <w:r>
        <w:rPr>
          <w:rFonts w:ascii="Times New Roman"/>
          <w:b w:val="false"/>
          <w:i w:val="false"/>
          <w:color w:val="000000"/>
          <w:sz w:val="28"/>
        </w:rPr>
        <w:t>
      Анықтама Мемлекеттік корпорацияның __________________________________</w:t>
      </w:r>
    </w:p>
    <w:p>
      <w:pPr>
        <w:spacing w:after="0"/>
        <w:ind w:left="0"/>
        <w:jc w:val="both"/>
      </w:pPr>
      <w:r>
        <w:rPr>
          <w:rFonts w:ascii="Times New Roman"/>
          <w:b w:val="false"/>
          <w:i w:val="false"/>
          <w:color w:val="000000"/>
          <w:sz w:val="28"/>
        </w:rPr>
        <w:t>
      бөлiмшесiне ұсыну үшiн берiлдi.</w:t>
      </w:r>
    </w:p>
    <w:p>
      <w:pPr>
        <w:spacing w:after="0"/>
        <w:ind w:left="0"/>
        <w:jc w:val="both"/>
      </w:pPr>
      <w:r>
        <w:rPr>
          <w:rFonts w:ascii="Times New Roman"/>
          <w:b w:val="false"/>
          <w:i w:val="false"/>
          <w:color w:val="000000"/>
          <w:sz w:val="28"/>
        </w:rPr>
        <w:t>
      Оқу орнындағы оқу мерзiмi ______ жыл,</w:t>
      </w:r>
    </w:p>
    <w:p>
      <w:pPr>
        <w:spacing w:after="0"/>
        <w:ind w:left="0"/>
        <w:jc w:val="both"/>
      </w:pPr>
      <w:r>
        <w:rPr>
          <w:rFonts w:ascii="Times New Roman"/>
          <w:b w:val="false"/>
          <w:i w:val="false"/>
          <w:color w:val="000000"/>
          <w:sz w:val="28"/>
        </w:rPr>
        <w:t>
      Оқу кезеңi ___ 20 ___ж. "___" _____-нан (-нен) 20___ ж. "___" _________ дейiн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Ескертпе: анықтама 1 жылға жарамды.</w:t>
      </w:r>
    </w:p>
    <w:p>
      <w:pPr>
        <w:spacing w:after="0"/>
        <w:ind w:left="0"/>
        <w:jc w:val="both"/>
      </w:pPr>
      <w:r>
        <w:rPr>
          <w:rFonts w:ascii="Times New Roman"/>
          <w:b w:val="false"/>
          <w:i w:val="false"/>
          <w:color w:val="000000"/>
          <w:sz w:val="28"/>
        </w:rPr>
        <w:t>
      Білім алушы оқу орнынан шығарылған немесе сырттай оқу нысанына ауысқан</w:t>
      </w:r>
    </w:p>
    <w:p>
      <w:pPr>
        <w:spacing w:after="0"/>
        <w:ind w:left="0"/>
        <w:jc w:val="both"/>
      </w:pPr>
      <w:r>
        <w:rPr>
          <w:rFonts w:ascii="Times New Roman"/>
          <w:b w:val="false"/>
          <w:i w:val="false"/>
          <w:color w:val="000000"/>
          <w:sz w:val="28"/>
        </w:rPr>
        <w:t>
      жағдайларда, оқу орнының басшысы әлеуметтік төлемді алушының тұрғылықты</w:t>
      </w:r>
    </w:p>
    <w:p>
      <w:pPr>
        <w:spacing w:after="0"/>
        <w:ind w:left="0"/>
        <w:jc w:val="both"/>
      </w:pPr>
      <w:r>
        <w:rPr>
          <w:rFonts w:ascii="Times New Roman"/>
          <w:b w:val="false"/>
          <w:i w:val="false"/>
          <w:color w:val="000000"/>
          <w:sz w:val="28"/>
        </w:rPr>
        <w:t>
      жері бойынша Мемлекеттік корпорацияның бөлiмшесiн хабардар етедi.</w:t>
      </w:r>
    </w:p>
    <w:p>
      <w:pPr>
        <w:spacing w:after="0"/>
        <w:ind w:left="0"/>
        <w:jc w:val="both"/>
      </w:pPr>
      <w:r>
        <w:rPr>
          <w:rFonts w:ascii="Times New Roman"/>
          <w:b w:val="false"/>
          <w:i w:val="false"/>
          <w:color w:val="000000"/>
          <w:sz w:val="28"/>
        </w:rPr>
        <w:t>
      Оқу орнының</w:t>
      </w:r>
    </w:p>
    <w:p>
      <w:pPr>
        <w:spacing w:after="0"/>
        <w:ind w:left="0"/>
        <w:jc w:val="both"/>
      </w:pPr>
      <w:r>
        <w:rPr>
          <w:rFonts w:ascii="Times New Roman"/>
          <w:b w:val="false"/>
          <w:i w:val="false"/>
          <w:color w:val="000000"/>
          <w:sz w:val="28"/>
        </w:rPr>
        <w:t>
      мөрi басылатын орын</w:t>
      </w:r>
    </w:p>
    <w:p>
      <w:pPr>
        <w:spacing w:after="0"/>
        <w:ind w:left="0"/>
        <w:jc w:val="both"/>
      </w:pPr>
      <w:r>
        <w:rPr>
          <w:rFonts w:ascii="Times New Roman"/>
          <w:b w:val="false"/>
          <w:i w:val="false"/>
          <w:color w:val="000000"/>
          <w:sz w:val="28"/>
        </w:rPr>
        <w:t>
      Оқу орнының басшысы _____________________________ 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52"/>
    <w:p>
      <w:pPr>
        <w:spacing w:after="0"/>
        <w:ind w:left="0"/>
        <w:jc w:val="left"/>
      </w:pPr>
      <w:r>
        <w:rPr>
          <w:rFonts w:ascii="Times New Roman"/>
          <w:b/>
          <w:i w:val="false"/>
          <w:color w:val="000000"/>
        </w:rPr>
        <w:t xml:space="preserve"> Құжаттарды қабылдаудан бас тарту туралы қолхат</w:t>
      </w:r>
    </w:p>
    <w:bookmarkEnd w:id="15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(түрі көрсетілсін)</w:t>
      </w:r>
    </w:p>
    <w:p>
      <w:pPr>
        <w:spacing w:after="0"/>
        <w:ind w:left="0"/>
        <w:jc w:val="both"/>
      </w:pPr>
      <w:r>
        <w:rPr>
          <w:rFonts w:ascii="Times New Roman"/>
          <w:b w:val="false"/>
          <w:i w:val="false"/>
          <w:color w:val="000000"/>
          <w:sz w:val="28"/>
        </w:rPr>
        <w:t>
      20__ жылғы "___" _______________</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___________________</w:t>
      </w:r>
    </w:p>
    <w:p>
      <w:pPr>
        <w:spacing w:after="0"/>
        <w:ind w:left="0"/>
        <w:jc w:val="both"/>
      </w:pPr>
      <w:r>
        <w:rPr>
          <w:rFonts w:ascii="Times New Roman"/>
          <w:b w:val="false"/>
          <w:i w:val="false"/>
          <w:color w:val="000000"/>
          <w:sz w:val="28"/>
        </w:rPr>
        <w:t>
      Өтініш берген күні 20__ жылғы "___"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тағайындауға өтінішті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3" w:id="153"/>
    <w:p>
      <w:pPr>
        <w:spacing w:after="0"/>
        <w:ind w:left="0"/>
        <w:jc w:val="left"/>
      </w:pPr>
      <w:r>
        <w:rPr>
          <w:rFonts w:ascii="Times New Roman"/>
          <w:b/>
          <w:i w:val="false"/>
          <w:color w:val="000000"/>
        </w:rPr>
        <w:t xml:space="preserve"> Міндетті әлеуметтік сақтандыру жүйесіне қатысушының міндетті әлеуметтік сақтандыру жүйесіне қатысу өтілі және орташа айлық табысы туралы</w:t>
      </w:r>
    </w:p>
    <w:bookmarkEnd w:id="153"/>
    <w:p>
      <w:pPr>
        <w:spacing w:after="0"/>
        <w:ind w:left="0"/>
        <w:jc w:val="both"/>
      </w:pPr>
      <w:r>
        <w:rPr>
          <w:rFonts w:ascii="Times New Roman"/>
          <w:b w:val="false"/>
          <w:i w:val="false"/>
          <w:color w:val="000000"/>
          <w:sz w:val="28"/>
        </w:rPr>
        <w:t>
      анықтама____________________________________________________________</w:t>
      </w:r>
    </w:p>
    <w:p>
      <w:pPr>
        <w:spacing w:after="0"/>
        <w:ind w:left="0"/>
        <w:jc w:val="both"/>
      </w:pPr>
      <w:r>
        <w:rPr>
          <w:rFonts w:ascii="Times New Roman"/>
          <w:b w:val="false"/>
          <w:i w:val="false"/>
          <w:color w:val="000000"/>
          <w:sz w:val="28"/>
        </w:rPr>
        <w:t>
      (Мемлекеттік корпорация бөлімшесінің атауы)</w:t>
      </w:r>
    </w:p>
    <w:p>
      <w:pPr>
        <w:spacing w:after="0"/>
        <w:ind w:left="0"/>
        <w:jc w:val="both"/>
      </w:pPr>
      <w:r>
        <w:rPr>
          <w:rFonts w:ascii="Times New Roman"/>
          <w:b w:val="false"/>
          <w:i w:val="false"/>
          <w:color w:val="000000"/>
          <w:sz w:val="28"/>
        </w:rPr>
        <w:t>
      Жеке шот № ________________________________________________________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5"/>
        <w:gridCol w:w="1458"/>
        <w:gridCol w:w="1496"/>
        <w:gridCol w:w="2301"/>
        <w:gridCol w:w="2301"/>
        <w:gridCol w:w="1459"/>
      </w:tblGrid>
      <w:tr>
        <w:trPr>
          <w:trHeight w:val="30" w:hRule="atLeast"/>
        </w:trPr>
        <w:tc>
          <w:tcPr>
            <w:tcW w:w="3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атауы/Т.А.Ә (бар болса)</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төленген күн</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БСН/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(айы және жылы)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Міндетті әлеуметтік сақтандыру жүйесіне қатысудың жалпы өтілі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(4-бағандағы күнтізбелік айлардың саны жазбаша)</w:t>
      </w:r>
    </w:p>
    <w:p>
      <w:pPr>
        <w:spacing w:after="0"/>
        <w:ind w:left="0"/>
        <w:jc w:val="both"/>
      </w:pPr>
      <w:r>
        <w:rPr>
          <w:rFonts w:ascii="Times New Roman"/>
          <w:b w:val="false"/>
          <w:i w:val="false"/>
          <w:color w:val="000000"/>
          <w:sz w:val="28"/>
        </w:rPr>
        <w:t>
      Әлеуметтік төлем мөлшерін есептеу, қайта есептеу үшін соңғы 24 айдағы</w:t>
      </w:r>
    </w:p>
    <w:p>
      <w:pPr>
        <w:spacing w:after="0"/>
        <w:ind w:left="0"/>
        <w:jc w:val="both"/>
      </w:pPr>
      <w:r>
        <w:rPr>
          <w:rFonts w:ascii="Times New Roman"/>
          <w:b w:val="false"/>
          <w:i w:val="false"/>
          <w:color w:val="000000"/>
          <w:sz w:val="28"/>
        </w:rPr>
        <w:t>
      орташа айлық табыс __________________________________________________</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Үзінді көшірменің күні және уақыты:</w:t>
      </w:r>
    </w:p>
    <w:p>
      <w:pPr>
        <w:spacing w:after="0"/>
        <w:ind w:left="0"/>
        <w:jc w:val="both"/>
      </w:pPr>
      <w:r>
        <w:rPr>
          <w:rFonts w:ascii="Times New Roman"/>
          <w:b w:val="false"/>
          <w:i w:val="false"/>
          <w:color w:val="000000"/>
          <w:sz w:val="28"/>
        </w:rPr>
        <w:t>
      Басып шығарылған күн:______________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54"/>
    <w:p>
      <w:pPr>
        <w:spacing w:after="0"/>
        <w:ind w:left="0"/>
        <w:jc w:val="left"/>
      </w:pPr>
      <w:r>
        <w:rPr>
          <w:rFonts w:ascii="Times New Roman"/>
          <w:b/>
          <w:i w:val="false"/>
          <w:color w:val="000000"/>
        </w:rPr>
        <w:t xml:space="preserve"> Жүктілікке және босануға, жаңа туған баланы (балаларды) асырап алуға байланысты табысынан айырылған жағдайда міндетті әлеуметтік сақтандыру жүйесіне қатысушының міндетті әлеуметтік сақтандыру жүйесіне қатысу өтілі және орташа айлық табысы туралы анықтама</w:t>
      </w:r>
    </w:p>
    <w:bookmarkEnd w:id="154"/>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корпорация бөлімшесінің атауы)</w:t>
      </w:r>
    </w:p>
    <w:p>
      <w:pPr>
        <w:spacing w:after="0"/>
        <w:ind w:left="0"/>
        <w:jc w:val="both"/>
      </w:pPr>
      <w:r>
        <w:rPr>
          <w:rFonts w:ascii="Times New Roman"/>
          <w:b w:val="false"/>
          <w:i w:val="false"/>
          <w:color w:val="000000"/>
          <w:sz w:val="28"/>
        </w:rPr>
        <w:t>
      Жеке шот № ________________________________________________________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7"/>
        <w:gridCol w:w="1041"/>
        <w:gridCol w:w="2265"/>
        <w:gridCol w:w="1602"/>
        <w:gridCol w:w="1602"/>
        <w:gridCol w:w="2487"/>
        <w:gridCol w:w="1016"/>
      </w:tblGrid>
      <w:tr>
        <w:trPr>
          <w:trHeight w:val="30" w:hRule="atLeast"/>
        </w:trPr>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атауы/Т.А.Ә (бар болса)</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БСН /ЖСН</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төленген күн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есептеу объектісі ретінде ескерілген табыс (теңге)</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(айы және жылы)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Міндетті әлеуметтік сақтандыру жүйесіне қатысудың жалпы өтілі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(4-бағандағы күнтізбелік айлардың саны жазбаша)</w:t>
      </w:r>
    </w:p>
    <w:p>
      <w:pPr>
        <w:spacing w:after="0"/>
        <w:ind w:left="0"/>
        <w:jc w:val="both"/>
      </w:pPr>
      <w:r>
        <w:rPr>
          <w:rFonts w:ascii="Times New Roman"/>
          <w:b w:val="false"/>
          <w:i w:val="false"/>
          <w:color w:val="000000"/>
          <w:sz w:val="28"/>
        </w:rPr>
        <w:t>
      Әлеуметтік төлем мөлшерін есептеу, қайта есептеу үшін соңғы 12 айдағы</w:t>
      </w:r>
    </w:p>
    <w:p>
      <w:pPr>
        <w:spacing w:after="0"/>
        <w:ind w:left="0"/>
        <w:jc w:val="both"/>
      </w:pPr>
      <w:r>
        <w:rPr>
          <w:rFonts w:ascii="Times New Roman"/>
          <w:b w:val="false"/>
          <w:i w:val="false"/>
          <w:color w:val="000000"/>
          <w:sz w:val="28"/>
        </w:rPr>
        <w:t>
      орташа айлық табыс __________________________________________________</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Үзінді көшірменің күні және уақыты:</w:t>
      </w:r>
    </w:p>
    <w:p>
      <w:pPr>
        <w:spacing w:after="0"/>
        <w:ind w:left="0"/>
        <w:jc w:val="both"/>
      </w:pPr>
      <w:r>
        <w:rPr>
          <w:rFonts w:ascii="Times New Roman"/>
          <w:b w:val="false"/>
          <w:i w:val="false"/>
          <w:color w:val="000000"/>
          <w:sz w:val="28"/>
        </w:rPr>
        <w:t>
      Басып шығарылған күн:____________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Коды ________________</w:t>
            </w:r>
            <w:r>
              <w:br/>
            </w:r>
            <w:r>
              <w:rPr>
                <w:rFonts w:ascii="Times New Roman"/>
                <w:b w:val="false"/>
                <w:i w:val="false"/>
                <w:color w:val="000000"/>
                <w:sz w:val="20"/>
              </w:rPr>
              <w:t>_____________ облысы (қаласы)</w:t>
            </w:r>
          </w:p>
        </w:tc>
      </w:tr>
    </w:tbl>
    <w:bookmarkStart w:name="z167" w:id="155"/>
    <w:p>
      <w:pPr>
        <w:spacing w:after="0"/>
        <w:ind w:left="0"/>
        <w:jc w:val="left"/>
      </w:pPr>
      <w:r>
        <w:rPr>
          <w:rFonts w:ascii="Times New Roman"/>
          <w:b/>
          <w:i w:val="false"/>
          <w:color w:val="000000"/>
        </w:rPr>
        <w:t xml:space="preserve"> "Мемлекеттік әлеуметтік сақтандыру қоры" АҚ ______________________ облысы (қаласы) бойынша филиалының еңбек ету (қайта есептеу) қабілетінен айырылған жағдайда төленетін әлеуметтік төлемді тағайындау (қайта есептеу) немесе тағайындаудан бас тарту туралы 20____ жылғы "___" _______________ № _______ ШЕШІМІ</w:t>
      </w:r>
    </w:p>
    <w:bookmarkEnd w:id="155"/>
    <w:bookmarkStart w:name="z168" w:id="156"/>
    <w:p>
      <w:pPr>
        <w:spacing w:after="0"/>
        <w:ind w:left="0"/>
        <w:jc w:val="both"/>
      </w:pPr>
      <w:r>
        <w:rPr>
          <w:rFonts w:ascii="Times New Roman"/>
          <w:b w:val="false"/>
          <w:i w:val="false"/>
          <w:color w:val="000000"/>
          <w:sz w:val="28"/>
        </w:rPr>
        <w:t>
      1. "Міндетті әлеуметтік сақтандыру туралы" 2003 жылғы 25 сәуірдегі</w:t>
      </w:r>
    </w:p>
    <w:bookmarkEnd w:id="156"/>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тағайындалсын:</w:t>
      </w:r>
    </w:p>
    <w:p>
      <w:pPr>
        <w:spacing w:after="0"/>
        <w:ind w:left="0"/>
        <w:jc w:val="both"/>
      </w:pPr>
      <w:r>
        <w:rPr>
          <w:rFonts w:ascii="Times New Roman"/>
          <w:b w:val="false"/>
          <w:i w:val="false"/>
          <w:color w:val="000000"/>
          <w:sz w:val="28"/>
        </w:rPr>
        <w:t>
      Істің № _____________________</w:t>
      </w:r>
    </w:p>
    <w:p>
      <w:pPr>
        <w:spacing w:after="0"/>
        <w:ind w:left="0"/>
        <w:jc w:val="both"/>
      </w:pPr>
      <w:r>
        <w:rPr>
          <w:rFonts w:ascii="Times New Roman"/>
          <w:b w:val="false"/>
          <w:i w:val="false"/>
          <w:color w:val="000000"/>
          <w:sz w:val="28"/>
        </w:rPr>
        <w:t>
      Тегі 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w:t>
      </w:r>
    </w:p>
    <w:p>
      <w:pPr>
        <w:spacing w:after="0"/>
        <w:ind w:left="0"/>
        <w:jc w:val="both"/>
      </w:pPr>
      <w:r>
        <w:rPr>
          <w:rFonts w:ascii="Times New Roman"/>
          <w:b w:val="false"/>
          <w:i w:val="false"/>
          <w:color w:val="000000"/>
          <w:sz w:val="28"/>
        </w:rPr>
        <w:t>
      Туған күні _____________________ жынысы ___________________________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күні: 20___ ж. "___" __________________________________</w:t>
      </w:r>
    </w:p>
    <w:p>
      <w:pPr>
        <w:spacing w:after="0"/>
        <w:ind w:left="0"/>
        <w:jc w:val="both"/>
      </w:pPr>
      <w:r>
        <w:rPr>
          <w:rFonts w:ascii="Times New Roman"/>
          <w:b w:val="false"/>
          <w:i w:val="false"/>
          <w:color w:val="000000"/>
          <w:sz w:val="28"/>
        </w:rPr>
        <w:t>
      20__ ж. "____" ________ бастап 20__ ж. "____" __________ қоса алғанда</w:t>
      </w:r>
    </w:p>
    <w:p>
      <w:pPr>
        <w:spacing w:after="0"/>
        <w:ind w:left="0"/>
        <w:jc w:val="both"/>
      </w:pPr>
      <w:r>
        <w:rPr>
          <w:rFonts w:ascii="Times New Roman"/>
          <w:b w:val="false"/>
          <w:i w:val="false"/>
          <w:color w:val="000000"/>
          <w:sz w:val="28"/>
        </w:rPr>
        <w:t>
      _____________________________ теңге орташа айлық табысы ескерілді.</w:t>
      </w:r>
    </w:p>
    <w:p>
      <w:pPr>
        <w:spacing w:after="0"/>
        <w:ind w:left="0"/>
        <w:jc w:val="both"/>
      </w:pPr>
      <w:r>
        <w:rPr>
          <w:rFonts w:ascii="Times New Roman"/>
          <w:b w:val="false"/>
          <w:i w:val="false"/>
          <w:color w:val="000000"/>
          <w:sz w:val="28"/>
        </w:rPr>
        <w:t>
      Әлеуметтік төлемге құқық туындаған күн 20__ ж. "___" ________________</w:t>
      </w:r>
    </w:p>
    <w:p>
      <w:pPr>
        <w:spacing w:after="0"/>
        <w:ind w:left="0"/>
        <w:jc w:val="both"/>
      </w:pPr>
      <w:r>
        <w:rPr>
          <w:rFonts w:ascii="Times New Roman"/>
          <w:b w:val="false"/>
          <w:i w:val="false"/>
          <w:color w:val="000000"/>
          <w:sz w:val="28"/>
        </w:rPr>
        <w:t>
      Жалпы еңбек ету қабілетінен айырылу дәрежесі ______ %</w:t>
      </w:r>
    </w:p>
    <w:p>
      <w:pPr>
        <w:spacing w:after="0"/>
        <w:ind w:left="0"/>
        <w:jc w:val="both"/>
      </w:pPr>
      <w:r>
        <w:rPr>
          <w:rFonts w:ascii="Times New Roman"/>
          <w:b w:val="false"/>
          <w:i w:val="false"/>
          <w:color w:val="000000"/>
          <w:sz w:val="28"/>
        </w:rPr>
        <w:t>
      Міндетті әлеуметтік сақтандыру жүйесіне қатысудың жалпы өтілі</w:t>
      </w:r>
    </w:p>
    <w:p>
      <w:pPr>
        <w:spacing w:after="0"/>
        <w:ind w:left="0"/>
        <w:jc w:val="both"/>
      </w:pPr>
      <w:r>
        <w:rPr>
          <w:rFonts w:ascii="Times New Roman"/>
          <w:b w:val="false"/>
          <w:i w:val="false"/>
          <w:color w:val="000000"/>
          <w:sz w:val="28"/>
        </w:rPr>
        <w:t>
      20 __ ж. "___" ___________ -на (не) _____ ай</w:t>
      </w:r>
    </w:p>
    <w:p>
      <w:pPr>
        <w:spacing w:after="0"/>
        <w:ind w:left="0"/>
        <w:jc w:val="both"/>
      </w:pPr>
      <w:r>
        <w:rPr>
          <w:rFonts w:ascii="Times New Roman"/>
          <w:b w:val="false"/>
          <w:i w:val="false"/>
          <w:color w:val="000000"/>
          <w:sz w:val="28"/>
        </w:rPr>
        <w:t>
      Ай сайынғы әлеуметтік төлемнің мөлшері 20__ ж. "___" _________ бастап</w:t>
      </w:r>
    </w:p>
    <w:p>
      <w:pPr>
        <w:spacing w:after="0"/>
        <w:ind w:left="0"/>
        <w:jc w:val="both"/>
      </w:pPr>
      <w:r>
        <w:rPr>
          <w:rFonts w:ascii="Times New Roman"/>
          <w:b w:val="false"/>
          <w:i w:val="false"/>
          <w:color w:val="000000"/>
          <w:sz w:val="28"/>
        </w:rPr>
        <w:t>
      20 __ ж. _______ қоса алғанда ________________________________ сомада</w:t>
      </w:r>
    </w:p>
    <w:p>
      <w:pPr>
        <w:spacing w:after="0"/>
        <w:ind w:left="0"/>
        <w:jc w:val="both"/>
      </w:pPr>
      <w:r>
        <w:rPr>
          <w:rFonts w:ascii="Times New Roman"/>
          <w:b w:val="false"/>
          <w:i w:val="false"/>
          <w:color w:val="000000"/>
          <w:sz w:val="28"/>
        </w:rPr>
        <w:t>
      (сомасы сандармен және жазбаша)</w:t>
      </w:r>
    </w:p>
    <w:bookmarkStart w:name="z169" w:id="157"/>
    <w:p>
      <w:pPr>
        <w:spacing w:after="0"/>
        <w:ind w:left="0"/>
        <w:jc w:val="both"/>
      </w:pPr>
      <w:r>
        <w:rPr>
          <w:rFonts w:ascii="Times New Roman"/>
          <w:b w:val="false"/>
          <w:i w:val="false"/>
          <w:color w:val="000000"/>
          <w:sz w:val="28"/>
        </w:rPr>
        <w:t>
      2. __________________________________________________________________</w:t>
      </w:r>
    </w:p>
    <w:bookmarkEnd w:id="157"/>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_______________ бойынша әлеуметтік төлем тағайындаудан бас тартылсын.</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бастығы ____________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маманы ____________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Коды ________________</w:t>
            </w:r>
            <w:r>
              <w:br/>
            </w:r>
            <w:r>
              <w:rPr>
                <w:rFonts w:ascii="Times New Roman"/>
                <w:b w:val="false"/>
                <w:i w:val="false"/>
                <w:color w:val="000000"/>
                <w:sz w:val="20"/>
              </w:rPr>
              <w:t>_____________ облысы (қаласы)</w:t>
            </w:r>
          </w:p>
        </w:tc>
      </w:tr>
    </w:tbl>
    <w:bookmarkStart w:name="z170" w:id="158"/>
    <w:p>
      <w:pPr>
        <w:spacing w:after="0"/>
        <w:ind w:left="0"/>
        <w:jc w:val="left"/>
      </w:pPr>
      <w:r>
        <w:rPr>
          <w:rFonts w:ascii="Times New Roman"/>
          <w:b/>
          <w:i w:val="false"/>
          <w:color w:val="000000"/>
        </w:rPr>
        <w:t xml:space="preserve"> "Мемлекеттік әлеуметтік сақтандыру қоры" АҚ _______________________ облысы (қаласы) бойынша филиалының асыраушысынан айырылған жағдайда төленетін әлеуметтік төлемді тағайындау (қайта есептеу) немесе тағайындаудан бас тарту туралы 20__ жылғы "___" ____________ № _________ ШЕШІМІ</w:t>
      </w:r>
    </w:p>
    <w:bookmarkEnd w:id="158"/>
    <w:bookmarkStart w:name="z171" w:id="159"/>
    <w:p>
      <w:pPr>
        <w:spacing w:after="0"/>
        <w:ind w:left="0"/>
        <w:jc w:val="both"/>
      </w:pPr>
      <w:r>
        <w:rPr>
          <w:rFonts w:ascii="Times New Roman"/>
          <w:b w:val="false"/>
          <w:i w:val="false"/>
          <w:color w:val="000000"/>
          <w:sz w:val="28"/>
        </w:rPr>
        <w:t>
      1. "Міндетті әлеуметтік сақтандыру туралы" 2003 жылғы 25 сәуірдегі</w:t>
      </w:r>
    </w:p>
    <w:bookmarkEnd w:id="159"/>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тағайындалсын (қайта санау):</w:t>
      </w:r>
    </w:p>
    <w:p>
      <w:pPr>
        <w:spacing w:after="0"/>
        <w:ind w:left="0"/>
        <w:jc w:val="both"/>
      </w:pPr>
      <w:r>
        <w:rPr>
          <w:rFonts w:ascii="Times New Roman"/>
          <w:b w:val="false"/>
          <w:i w:val="false"/>
          <w:color w:val="000000"/>
          <w:sz w:val="28"/>
        </w:rPr>
        <w:t>
      Істің № __________________________________________________________________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w:t>
      </w:r>
    </w:p>
    <w:p>
      <w:pPr>
        <w:spacing w:after="0"/>
        <w:ind w:left="0"/>
        <w:jc w:val="both"/>
      </w:pPr>
      <w:r>
        <w:rPr>
          <w:rFonts w:ascii="Times New Roman"/>
          <w:b w:val="false"/>
          <w:i w:val="false"/>
          <w:color w:val="000000"/>
          <w:sz w:val="28"/>
        </w:rPr>
        <w:t>
      Туған күні ________________________ жынысы 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күні: 20 __ ж. "___" __________________________________</w:t>
      </w:r>
    </w:p>
    <w:p>
      <w:pPr>
        <w:spacing w:after="0"/>
        <w:ind w:left="0"/>
        <w:jc w:val="both"/>
      </w:pPr>
      <w:r>
        <w:rPr>
          <w:rFonts w:ascii="Times New Roman"/>
          <w:b w:val="false"/>
          <w:i w:val="false"/>
          <w:color w:val="000000"/>
          <w:sz w:val="28"/>
        </w:rPr>
        <w:t>
      Әлеуметтік төлемге құқық туындаған күн 20___ ж. "____" ______________</w:t>
      </w:r>
    </w:p>
    <w:p>
      <w:pPr>
        <w:spacing w:after="0"/>
        <w:ind w:left="0"/>
        <w:jc w:val="both"/>
      </w:pPr>
      <w:r>
        <w:rPr>
          <w:rFonts w:ascii="Times New Roman"/>
          <w:b w:val="false"/>
          <w:i w:val="false"/>
          <w:color w:val="000000"/>
          <w:sz w:val="28"/>
        </w:rPr>
        <w:t>
      Асырауындағы адамдардың жалпы саны ______________________________</w:t>
      </w:r>
    </w:p>
    <w:p>
      <w:pPr>
        <w:spacing w:after="0"/>
        <w:ind w:left="0"/>
        <w:jc w:val="both"/>
      </w:pPr>
      <w:r>
        <w:rPr>
          <w:rFonts w:ascii="Times New Roman"/>
          <w:b w:val="false"/>
          <w:i w:val="false"/>
          <w:color w:val="000000"/>
          <w:sz w:val="28"/>
        </w:rPr>
        <w:t>
      Қайтыс болған асыраушының міндетті әлеуметтік сақтандыру жүйесіне</w:t>
      </w:r>
    </w:p>
    <w:p>
      <w:pPr>
        <w:spacing w:after="0"/>
        <w:ind w:left="0"/>
        <w:jc w:val="both"/>
      </w:pPr>
      <w:r>
        <w:rPr>
          <w:rFonts w:ascii="Times New Roman"/>
          <w:b w:val="false"/>
          <w:i w:val="false"/>
          <w:color w:val="000000"/>
          <w:sz w:val="28"/>
        </w:rPr>
        <w:t>
      қатысу өтілі 20__ ж. "___" ____________ -на (-не) _______ ай</w:t>
      </w:r>
    </w:p>
    <w:p>
      <w:pPr>
        <w:spacing w:after="0"/>
        <w:ind w:left="0"/>
        <w:jc w:val="both"/>
      </w:pPr>
      <w:r>
        <w:rPr>
          <w:rFonts w:ascii="Times New Roman"/>
          <w:b w:val="false"/>
          <w:i w:val="false"/>
          <w:color w:val="000000"/>
          <w:sz w:val="28"/>
        </w:rPr>
        <w:t>
      20__ ж. "___" _____________ бастап 20__ ж. "___"________ қоса алғанда</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орташа айлық табысы ескерілді.</w:t>
      </w:r>
    </w:p>
    <w:p>
      <w:pPr>
        <w:spacing w:after="0"/>
        <w:ind w:left="0"/>
        <w:jc w:val="both"/>
      </w:pPr>
      <w:r>
        <w:rPr>
          <w:rFonts w:ascii="Times New Roman"/>
          <w:b w:val="false"/>
          <w:i w:val="false"/>
          <w:color w:val="000000"/>
          <w:sz w:val="28"/>
        </w:rPr>
        <w:t>
      Әлеуметтік төлемнің жалпы мөлшері 20 __ ж. "___" _____________ бастап</w:t>
      </w:r>
    </w:p>
    <w:p>
      <w:pPr>
        <w:spacing w:after="0"/>
        <w:ind w:left="0"/>
        <w:jc w:val="both"/>
      </w:pPr>
      <w:r>
        <w:rPr>
          <w:rFonts w:ascii="Times New Roman"/>
          <w:b w:val="false"/>
          <w:i w:val="false"/>
          <w:color w:val="000000"/>
          <w:sz w:val="28"/>
        </w:rPr>
        <w:t>
      20 ___ ж. "____" _____________ қоса алғанда</w:t>
      </w:r>
    </w:p>
    <w:p>
      <w:pPr>
        <w:spacing w:after="0"/>
        <w:ind w:left="0"/>
        <w:jc w:val="both"/>
      </w:pPr>
      <w:r>
        <w:rPr>
          <w:rFonts w:ascii="Times New Roman"/>
          <w:b w:val="false"/>
          <w:i w:val="false"/>
          <w:color w:val="000000"/>
          <w:sz w:val="28"/>
        </w:rPr>
        <w:t>
      ___________________________________________________________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Оның ішінде _____________________________________________________</w:t>
      </w:r>
    </w:p>
    <w:p>
      <w:pPr>
        <w:spacing w:after="0"/>
        <w:ind w:left="0"/>
        <w:jc w:val="both"/>
      </w:pPr>
      <w:r>
        <w:rPr>
          <w:rFonts w:ascii="Times New Roman"/>
          <w:b w:val="false"/>
          <w:i w:val="false"/>
          <w:color w:val="000000"/>
          <w:sz w:val="28"/>
        </w:rPr>
        <w:t>
      (негізгі алушының тегі, аты, әкесінің аты (бар болса)), мекенжайы)</w:t>
      </w:r>
    </w:p>
    <w:p>
      <w:pPr>
        <w:spacing w:after="0"/>
        <w:ind w:left="0"/>
        <w:jc w:val="both"/>
      </w:pPr>
      <w:r>
        <w:rPr>
          <w:rFonts w:ascii="Times New Roman"/>
          <w:b w:val="false"/>
          <w:i w:val="false"/>
          <w:color w:val="000000"/>
          <w:sz w:val="28"/>
        </w:rPr>
        <w:t>
      асырауындағы __________ адамға әлеуметтік төлемнің мөлшері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Асырауындағы адамдар:</w:t>
      </w:r>
    </w:p>
    <w:p>
      <w:pPr>
        <w:spacing w:after="0"/>
        <w:ind w:left="0"/>
        <w:jc w:val="both"/>
      </w:pPr>
      <w:r>
        <w:rPr>
          <w:rFonts w:ascii="Times New Roman"/>
          <w:b w:val="false"/>
          <w:i w:val="false"/>
          <w:color w:val="000000"/>
          <w:sz w:val="28"/>
        </w:rPr>
        <w:t>
      1. _______________________________________________________</w:t>
      </w:r>
    </w:p>
    <w:p>
      <w:pPr>
        <w:spacing w:after="0"/>
        <w:ind w:left="0"/>
        <w:jc w:val="both"/>
      </w:pPr>
      <w:r>
        <w:rPr>
          <w:rFonts w:ascii="Times New Roman"/>
          <w:b w:val="false"/>
          <w:i w:val="false"/>
          <w:color w:val="000000"/>
          <w:sz w:val="28"/>
        </w:rPr>
        <w:t>
      2. _______________________________________________________</w:t>
      </w:r>
    </w:p>
    <w:p>
      <w:pPr>
        <w:spacing w:after="0"/>
        <w:ind w:left="0"/>
        <w:jc w:val="both"/>
      </w:pPr>
      <w:r>
        <w:rPr>
          <w:rFonts w:ascii="Times New Roman"/>
          <w:b w:val="false"/>
          <w:i w:val="false"/>
          <w:color w:val="000000"/>
          <w:sz w:val="28"/>
        </w:rPr>
        <w:t>
      2. Асырауындағы адамдар санының өзгеруіне байланысты қайта есептеу</w:t>
      </w:r>
    </w:p>
    <w:p>
      <w:pPr>
        <w:spacing w:after="0"/>
        <w:ind w:left="0"/>
        <w:jc w:val="both"/>
      </w:pPr>
      <w:r>
        <w:rPr>
          <w:rFonts w:ascii="Times New Roman"/>
          <w:b w:val="false"/>
          <w:i w:val="false"/>
          <w:color w:val="000000"/>
          <w:sz w:val="28"/>
        </w:rPr>
        <w:t>
      Негізгі алушыға 20__ж. "____" _________ бастап 20__ж. "___" ____________ қоса алғанда</w:t>
      </w:r>
    </w:p>
    <w:p>
      <w:pPr>
        <w:spacing w:after="0"/>
        <w:ind w:left="0"/>
        <w:jc w:val="both"/>
      </w:pPr>
      <w:r>
        <w:rPr>
          <w:rFonts w:ascii="Times New Roman"/>
          <w:b w:val="false"/>
          <w:i w:val="false"/>
          <w:color w:val="000000"/>
          <w:sz w:val="28"/>
        </w:rPr>
        <w:t>
      ___________ теңге мөлшерде</w:t>
      </w:r>
    </w:p>
    <w:p>
      <w:pPr>
        <w:spacing w:after="0"/>
        <w:ind w:left="0"/>
        <w:jc w:val="both"/>
      </w:pPr>
      <w:r>
        <w:rPr>
          <w:rFonts w:ascii="Times New Roman"/>
          <w:b w:val="false"/>
          <w:i w:val="false"/>
          <w:color w:val="000000"/>
          <w:sz w:val="28"/>
        </w:rPr>
        <w:t>
      Азамат (ша)__________________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адам 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Бөлінген үлес саны байынша жалғастырылсын</w:t>
      </w:r>
    </w:p>
    <w:p>
      <w:pPr>
        <w:spacing w:after="0"/>
        <w:ind w:left="0"/>
        <w:jc w:val="both"/>
      </w:pPr>
      <w:r>
        <w:rPr>
          <w:rFonts w:ascii="Times New Roman"/>
          <w:b w:val="false"/>
          <w:i w:val="false"/>
          <w:color w:val="000000"/>
          <w:sz w:val="28"/>
        </w:rPr>
        <w:t>
      б) асырауындағы адам 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1) үлес алушыға 20__ жылғы "___" ___________ бастап 20__ жылғы "___" _____________ дейін</w:t>
      </w:r>
    </w:p>
    <w:p>
      <w:pPr>
        <w:spacing w:after="0"/>
        <w:ind w:left="0"/>
        <w:jc w:val="both"/>
      </w:pPr>
      <w:r>
        <w:rPr>
          <w:rFonts w:ascii="Times New Roman"/>
          <w:b w:val="false"/>
          <w:i w:val="false"/>
          <w:color w:val="000000"/>
          <w:sz w:val="28"/>
        </w:rPr>
        <w:t>
      __________________________ теңге мөлшерінде</w:t>
      </w:r>
    </w:p>
    <w:p>
      <w:pPr>
        <w:spacing w:after="0"/>
        <w:ind w:left="0"/>
        <w:jc w:val="both"/>
      </w:pPr>
      <w:r>
        <w:rPr>
          <w:rFonts w:ascii="Times New Roman"/>
          <w:b w:val="false"/>
          <w:i w:val="false"/>
          <w:color w:val="000000"/>
          <w:sz w:val="28"/>
        </w:rPr>
        <w:t>
      Азамат (ша)________________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а)асырауындағы адам 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3. Әлеуметтік төлемнің үлесі _________________адамға бөлінсін:</w:t>
      </w:r>
    </w:p>
    <w:p>
      <w:pPr>
        <w:spacing w:after="0"/>
        <w:ind w:left="0"/>
        <w:jc w:val="both"/>
      </w:pPr>
      <w:r>
        <w:rPr>
          <w:rFonts w:ascii="Times New Roman"/>
          <w:b w:val="false"/>
          <w:i w:val="false"/>
          <w:color w:val="000000"/>
          <w:sz w:val="28"/>
        </w:rPr>
        <w:t>
      Негізгі алушыға 20__ жылғы "___" ___________ бастап 20__ жылғы "___" _____________ дейін</w:t>
      </w:r>
    </w:p>
    <w:p>
      <w:pPr>
        <w:spacing w:after="0"/>
        <w:ind w:left="0"/>
        <w:jc w:val="both"/>
      </w:pPr>
      <w:r>
        <w:rPr>
          <w:rFonts w:ascii="Times New Roman"/>
          <w:b w:val="false"/>
          <w:i w:val="false"/>
          <w:color w:val="000000"/>
          <w:sz w:val="28"/>
        </w:rPr>
        <w:t>
      _____________________ теңге мөлшерінде</w:t>
      </w:r>
    </w:p>
    <w:p>
      <w:pPr>
        <w:spacing w:after="0"/>
        <w:ind w:left="0"/>
        <w:jc w:val="both"/>
      </w:pPr>
      <w:r>
        <w:rPr>
          <w:rFonts w:ascii="Times New Roman"/>
          <w:b w:val="false"/>
          <w:i w:val="false"/>
          <w:color w:val="000000"/>
          <w:sz w:val="28"/>
        </w:rPr>
        <w:t>
      Азамат (ша)____________________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адам_________________________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б) асырауындағы адам______________________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1) үлес алушыға 20__ жылғы "___" ___________ бастап 20__ жылғы "___" _______ дейін</w:t>
      </w:r>
    </w:p>
    <w:p>
      <w:pPr>
        <w:spacing w:after="0"/>
        <w:ind w:left="0"/>
        <w:jc w:val="both"/>
      </w:pPr>
      <w:r>
        <w:rPr>
          <w:rFonts w:ascii="Times New Roman"/>
          <w:b w:val="false"/>
          <w:i w:val="false"/>
          <w:color w:val="000000"/>
          <w:sz w:val="28"/>
        </w:rPr>
        <w:t>
      ______________________ теңге мөлшерінде</w:t>
      </w:r>
    </w:p>
    <w:p>
      <w:pPr>
        <w:spacing w:after="0"/>
        <w:ind w:left="0"/>
        <w:jc w:val="both"/>
      </w:pPr>
      <w:r>
        <w:rPr>
          <w:rFonts w:ascii="Times New Roman"/>
          <w:b w:val="false"/>
          <w:i w:val="false"/>
          <w:color w:val="000000"/>
          <w:sz w:val="28"/>
        </w:rPr>
        <w:t>
      Азамат (ша)__________________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адам_________________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2) үлес алушыға 20__ жылғы "___" ___________ бастап 20__ жылғы "___" _____________ дейін</w:t>
      </w:r>
    </w:p>
    <w:p>
      <w:pPr>
        <w:spacing w:after="0"/>
        <w:ind w:left="0"/>
        <w:jc w:val="both"/>
      </w:pPr>
      <w:r>
        <w:rPr>
          <w:rFonts w:ascii="Times New Roman"/>
          <w:b w:val="false"/>
          <w:i w:val="false"/>
          <w:color w:val="000000"/>
          <w:sz w:val="28"/>
        </w:rPr>
        <w:t>
      ______________ теңге мөлшерінде</w:t>
      </w:r>
    </w:p>
    <w:p>
      <w:pPr>
        <w:spacing w:after="0"/>
        <w:ind w:left="0"/>
        <w:jc w:val="both"/>
      </w:pPr>
      <w:r>
        <w:rPr>
          <w:rFonts w:ascii="Times New Roman"/>
          <w:b w:val="false"/>
          <w:i w:val="false"/>
          <w:color w:val="000000"/>
          <w:sz w:val="28"/>
        </w:rPr>
        <w:t>
      Азамат (ша)________________________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адам________________________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Бөлінген үлес саны байынша жалғастырылсын</w:t>
      </w:r>
    </w:p>
    <w:p>
      <w:pPr>
        <w:spacing w:after="0"/>
        <w:ind w:left="0"/>
        <w:jc w:val="both"/>
      </w:pPr>
      <w:r>
        <w:rPr>
          <w:rFonts w:ascii="Times New Roman"/>
          <w:b w:val="false"/>
          <w:i w:val="false"/>
          <w:color w:val="000000"/>
          <w:sz w:val="28"/>
        </w:rPr>
        <w:t>
      4. ._____________________________ әлеуметтік төлем тағайындаудан бас тартылсын</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бастығы ____________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маманы ____________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Коды ________________</w:t>
            </w:r>
            <w:r>
              <w:br/>
            </w:r>
            <w:r>
              <w:rPr>
                <w:rFonts w:ascii="Times New Roman"/>
                <w:b w:val="false"/>
                <w:i w:val="false"/>
                <w:color w:val="000000"/>
                <w:sz w:val="20"/>
              </w:rPr>
              <w:t>_____________ облысы (қаласы)</w:t>
            </w:r>
          </w:p>
        </w:tc>
      </w:tr>
    </w:tbl>
    <w:bookmarkStart w:name="z173" w:id="160"/>
    <w:p>
      <w:pPr>
        <w:spacing w:after="0"/>
        <w:ind w:left="0"/>
        <w:jc w:val="left"/>
      </w:pPr>
      <w:r>
        <w:rPr>
          <w:rFonts w:ascii="Times New Roman"/>
          <w:b/>
          <w:i w:val="false"/>
          <w:color w:val="000000"/>
        </w:rPr>
        <w:t xml:space="preserve"> "Мемлекеттік әлеуметтік сақтандыру қоры" АҚ _________________ облысы (қаласы) бойынша филиалының жұмысынан айырылған жағдайда төленетін әлеуметтік төлемді тағайындау (қайта есептеу) немесе тағайындаудан бас тарту туралы 20__ жылғы "___" ____________ № _________ ШЕШІМІ</w:t>
      </w:r>
    </w:p>
    <w:bookmarkEnd w:id="160"/>
    <w:bookmarkStart w:name="z174" w:id="161"/>
    <w:p>
      <w:pPr>
        <w:spacing w:after="0"/>
        <w:ind w:left="0"/>
        <w:jc w:val="both"/>
      </w:pPr>
      <w:r>
        <w:rPr>
          <w:rFonts w:ascii="Times New Roman"/>
          <w:b w:val="false"/>
          <w:i w:val="false"/>
          <w:color w:val="000000"/>
          <w:sz w:val="28"/>
        </w:rPr>
        <w:t>
      1. "Міндетті әлеуметтік сақтандыру туралы" 2003 жылғы 25 сәуірдегі</w:t>
      </w:r>
    </w:p>
    <w:bookmarkEnd w:id="161"/>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 тағайындалсын (қайта есептелсін):</w:t>
      </w:r>
    </w:p>
    <w:p>
      <w:pPr>
        <w:spacing w:after="0"/>
        <w:ind w:left="0"/>
        <w:jc w:val="both"/>
      </w:pPr>
      <w:r>
        <w:rPr>
          <w:rFonts w:ascii="Times New Roman"/>
          <w:b w:val="false"/>
          <w:i w:val="false"/>
          <w:color w:val="000000"/>
          <w:sz w:val="28"/>
        </w:rPr>
        <w:t>
      Істің № _____________________</w:t>
      </w:r>
    </w:p>
    <w:p>
      <w:pPr>
        <w:spacing w:after="0"/>
        <w:ind w:left="0"/>
        <w:jc w:val="both"/>
      </w:pPr>
      <w:r>
        <w:rPr>
          <w:rFonts w:ascii="Times New Roman"/>
          <w:b w:val="false"/>
          <w:i w:val="false"/>
          <w:color w:val="000000"/>
          <w:sz w:val="28"/>
        </w:rPr>
        <w:t>
      Тегі 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___________________________________________________</w:t>
      </w:r>
    </w:p>
    <w:p>
      <w:pPr>
        <w:spacing w:after="0"/>
        <w:ind w:left="0"/>
        <w:jc w:val="both"/>
      </w:pPr>
      <w:r>
        <w:rPr>
          <w:rFonts w:ascii="Times New Roman"/>
          <w:b w:val="false"/>
          <w:i w:val="false"/>
          <w:color w:val="000000"/>
          <w:sz w:val="28"/>
        </w:rPr>
        <w:t>
      Туған күні ____________________________ жынысы ______________________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Әлеуметтік төлемге құқық туындаған күн 20__ ж. "___" ________________</w:t>
      </w:r>
    </w:p>
    <w:p>
      <w:pPr>
        <w:spacing w:after="0"/>
        <w:ind w:left="0"/>
        <w:jc w:val="both"/>
      </w:pPr>
      <w:r>
        <w:rPr>
          <w:rFonts w:ascii="Times New Roman"/>
          <w:b w:val="false"/>
          <w:i w:val="false"/>
          <w:color w:val="000000"/>
          <w:sz w:val="28"/>
        </w:rPr>
        <w:t>
      Өтініш берген күн: 20__ ж. "___" ____________________________________</w:t>
      </w:r>
    </w:p>
    <w:p>
      <w:pPr>
        <w:spacing w:after="0"/>
        <w:ind w:left="0"/>
        <w:jc w:val="both"/>
      </w:pPr>
      <w:r>
        <w:rPr>
          <w:rFonts w:ascii="Times New Roman"/>
          <w:b w:val="false"/>
          <w:i w:val="false"/>
          <w:color w:val="000000"/>
          <w:sz w:val="28"/>
        </w:rPr>
        <w:t>
      Міндетті әлеуметтік сақтандыру жүйесіне қатысудың жалпы өтілі</w:t>
      </w:r>
    </w:p>
    <w:p>
      <w:pPr>
        <w:spacing w:after="0"/>
        <w:ind w:left="0"/>
        <w:jc w:val="both"/>
      </w:pPr>
      <w:r>
        <w:rPr>
          <w:rFonts w:ascii="Times New Roman"/>
          <w:b w:val="false"/>
          <w:i w:val="false"/>
          <w:color w:val="000000"/>
          <w:sz w:val="28"/>
        </w:rPr>
        <w:t>
      20__ ж. "___" _____________ -на (не) ______ ай</w:t>
      </w:r>
    </w:p>
    <w:p>
      <w:pPr>
        <w:spacing w:after="0"/>
        <w:ind w:left="0"/>
        <w:jc w:val="both"/>
      </w:pPr>
      <w:r>
        <w:rPr>
          <w:rFonts w:ascii="Times New Roman"/>
          <w:b w:val="false"/>
          <w:i w:val="false"/>
          <w:color w:val="000000"/>
          <w:sz w:val="28"/>
        </w:rPr>
        <w:t>
      20__ ж. "___" _____________ бастап 20__ ж. "___" _______ қоса алғанда</w:t>
      </w:r>
    </w:p>
    <w:p>
      <w:pPr>
        <w:spacing w:after="0"/>
        <w:ind w:left="0"/>
        <w:jc w:val="both"/>
      </w:pPr>
      <w:r>
        <w:rPr>
          <w:rFonts w:ascii="Times New Roman"/>
          <w:b w:val="false"/>
          <w:i w:val="false"/>
          <w:color w:val="000000"/>
          <w:sz w:val="28"/>
        </w:rPr>
        <w:t>
      ________________________________ теңге орташа айлық табысы ескерілді.</w:t>
      </w:r>
    </w:p>
    <w:p>
      <w:pPr>
        <w:spacing w:after="0"/>
        <w:ind w:left="0"/>
        <w:jc w:val="both"/>
      </w:pPr>
      <w:r>
        <w:rPr>
          <w:rFonts w:ascii="Times New Roman"/>
          <w:b w:val="false"/>
          <w:i w:val="false"/>
          <w:color w:val="000000"/>
          <w:sz w:val="28"/>
        </w:rPr>
        <w:t>
      Әлеуметтік төлемнің мөлшері 20__ ж. "___" ____________________ бастап</w:t>
      </w:r>
    </w:p>
    <w:p>
      <w:pPr>
        <w:spacing w:after="0"/>
        <w:ind w:left="0"/>
        <w:jc w:val="both"/>
      </w:pPr>
      <w:r>
        <w:rPr>
          <w:rFonts w:ascii="Times New Roman"/>
          <w:b w:val="false"/>
          <w:i w:val="false"/>
          <w:color w:val="000000"/>
          <w:sz w:val="28"/>
        </w:rPr>
        <w:t>
      20__ ж. "____" ______________ қоса алғанда</w:t>
      </w:r>
    </w:p>
    <w:p>
      <w:pPr>
        <w:spacing w:after="0"/>
        <w:ind w:left="0"/>
        <w:jc w:val="both"/>
      </w:pPr>
      <w:r>
        <w:rPr>
          <w:rFonts w:ascii="Times New Roman"/>
          <w:b w:val="false"/>
          <w:i w:val="false"/>
          <w:color w:val="000000"/>
          <w:sz w:val="28"/>
        </w:rPr>
        <w:t>
      _____________________________________________________________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Әлеуметтік төлем _________________________________ айға тағайындалды.</w:t>
      </w:r>
    </w:p>
    <w:p>
      <w:pPr>
        <w:spacing w:after="0"/>
        <w:ind w:left="0"/>
        <w:jc w:val="both"/>
      </w:pPr>
      <w:r>
        <w:rPr>
          <w:rFonts w:ascii="Times New Roman"/>
          <w:b w:val="false"/>
          <w:i w:val="false"/>
          <w:color w:val="000000"/>
          <w:sz w:val="28"/>
        </w:rPr>
        <w:t>
      (айлар саны)</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әлеуметтік төлем тағайындаудан бас тартылсын.</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бастығы ____________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маманы ____________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Коды ________________</w:t>
            </w:r>
            <w:r>
              <w:br/>
            </w:r>
            <w:r>
              <w:rPr>
                <w:rFonts w:ascii="Times New Roman"/>
                <w:b w:val="false"/>
                <w:i w:val="false"/>
                <w:color w:val="000000"/>
                <w:sz w:val="20"/>
              </w:rPr>
              <w:t>_____________ облысы (қаласы)</w:t>
            </w:r>
          </w:p>
        </w:tc>
      </w:tr>
    </w:tbl>
    <w:bookmarkStart w:name="z176" w:id="162"/>
    <w:p>
      <w:pPr>
        <w:spacing w:after="0"/>
        <w:ind w:left="0"/>
        <w:jc w:val="left"/>
      </w:pPr>
      <w:r>
        <w:rPr>
          <w:rFonts w:ascii="Times New Roman"/>
          <w:b/>
          <w:i w:val="false"/>
          <w:color w:val="000000"/>
        </w:rPr>
        <w:t xml:space="preserve"> "Мемлекеттік әлеуметтік сақтандыру қоры" АҚ _________________ облысы (қаласы) бойынша филиалының жүктілікке және босануға, жаңа туған баланы (балаларды) асырап алуға байланысты табысынан айырылған жағдайларда төленетін әлеуметтік төлемді тағайындау (қайта есептеу) немесе тағайындаудан бас тарту туралы 20__ жылғы "___" ____________ № _________ ШЕШІМІ</w:t>
      </w:r>
    </w:p>
    <w:bookmarkEnd w:id="162"/>
    <w:bookmarkStart w:name="z177" w:id="163"/>
    <w:p>
      <w:pPr>
        <w:spacing w:after="0"/>
        <w:ind w:left="0"/>
        <w:jc w:val="both"/>
      </w:pPr>
      <w:r>
        <w:rPr>
          <w:rFonts w:ascii="Times New Roman"/>
          <w:b w:val="false"/>
          <w:i w:val="false"/>
          <w:color w:val="000000"/>
          <w:sz w:val="28"/>
        </w:rPr>
        <w:t>
      1. "Міндетті әлеуметтік сақтандыру туралы" 2003 жылғы 25 сәуірдегі</w:t>
      </w:r>
    </w:p>
    <w:bookmarkEnd w:id="163"/>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23-1-бабына</w:t>
      </w:r>
      <w:r>
        <w:rPr>
          <w:rFonts w:ascii="Times New Roman"/>
          <w:b w:val="false"/>
          <w:i w:val="false"/>
          <w:color w:val="000000"/>
          <w:sz w:val="28"/>
        </w:rPr>
        <w:t xml:space="preserve"> сәйкес тағайындалсын:</w:t>
      </w:r>
    </w:p>
    <w:p>
      <w:pPr>
        <w:spacing w:after="0"/>
        <w:ind w:left="0"/>
        <w:jc w:val="both"/>
      </w:pPr>
      <w:r>
        <w:rPr>
          <w:rFonts w:ascii="Times New Roman"/>
          <w:b w:val="false"/>
          <w:i w:val="false"/>
          <w:color w:val="000000"/>
          <w:sz w:val="28"/>
        </w:rPr>
        <w:t>
      Істің № _____________________</w:t>
      </w:r>
    </w:p>
    <w:p>
      <w:pPr>
        <w:spacing w:after="0"/>
        <w:ind w:left="0"/>
        <w:jc w:val="both"/>
      </w:pPr>
      <w:r>
        <w:rPr>
          <w:rFonts w:ascii="Times New Roman"/>
          <w:b w:val="false"/>
          <w:i w:val="false"/>
          <w:color w:val="000000"/>
          <w:sz w:val="28"/>
        </w:rPr>
        <w:t>
      Тегі 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w:t>
      </w:r>
    </w:p>
    <w:p>
      <w:pPr>
        <w:spacing w:after="0"/>
        <w:ind w:left="0"/>
        <w:jc w:val="both"/>
      </w:pPr>
      <w:r>
        <w:rPr>
          <w:rFonts w:ascii="Times New Roman"/>
          <w:b w:val="false"/>
          <w:i w:val="false"/>
          <w:color w:val="000000"/>
          <w:sz w:val="28"/>
        </w:rPr>
        <w:t>
      Туған күні ____________________________ жынысы 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 20__ ж. "___" ______________</w:t>
      </w:r>
    </w:p>
    <w:p>
      <w:pPr>
        <w:spacing w:after="0"/>
        <w:ind w:left="0"/>
        <w:jc w:val="both"/>
      </w:pPr>
      <w:r>
        <w:rPr>
          <w:rFonts w:ascii="Times New Roman"/>
          <w:b w:val="false"/>
          <w:i w:val="false"/>
          <w:color w:val="000000"/>
          <w:sz w:val="28"/>
        </w:rPr>
        <w:t>
      Әлеуметтік төлемге құқық туындаған күн 20 ___ ж. "___" ______________</w:t>
      </w:r>
    </w:p>
    <w:p>
      <w:pPr>
        <w:spacing w:after="0"/>
        <w:ind w:left="0"/>
        <w:jc w:val="both"/>
      </w:pPr>
      <w:r>
        <w:rPr>
          <w:rFonts w:ascii="Times New Roman"/>
          <w:b w:val="false"/>
          <w:i w:val="false"/>
          <w:color w:val="000000"/>
          <w:sz w:val="28"/>
        </w:rPr>
        <w:t>
      Жүктілік және босану, жаңа туған баланы (балаларды) асырап алу бойынша еңбекке</w:t>
      </w:r>
    </w:p>
    <w:p>
      <w:pPr>
        <w:spacing w:after="0"/>
        <w:ind w:left="0"/>
        <w:jc w:val="both"/>
      </w:pPr>
      <w:r>
        <w:rPr>
          <w:rFonts w:ascii="Times New Roman"/>
          <w:b w:val="false"/>
          <w:i w:val="false"/>
          <w:color w:val="000000"/>
          <w:sz w:val="28"/>
        </w:rPr>
        <w:t>
      уақытша жарамсыздық парағында (парақтарында) көрсетілген еңбек етуге қабілетсіз</w:t>
      </w:r>
    </w:p>
    <w:p>
      <w:pPr>
        <w:spacing w:after="0"/>
        <w:ind w:left="0"/>
        <w:jc w:val="both"/>
      </w:pPr>
      <w:r>
        <w:rPr>
          <w:rFonts w:ascii="Times New Roman"/>
          <w:b w:val="false"/>
          <w:i w:val="false"/>
          <w:color w:val="000000"/>
          <w:sz w:val="28"/>
        </w:rPr>
        <w:t>
      күндердің саны ___________________</w:t>
      </w:r>
    </w:p>
    <w:p>
      <w:pPr>
        <w:spacing w:after="0"/>
        <w:ind w:left="0"/>
        <w:jc w:val="both"/>
      </w:pPr>
      <w:r>
        <w:rPr>
          <w:rFonts w:ascii="Times New Roman"/>
          <w:b w:val="false"/>
          <w:i w:val="false"/>
          <w:color w:val="000000"/>
          <w:sz w:val="28"/>
        </w:rPr>
        <w:t>
      0___ж. "___" ___________ бастап 20__ж. "__" ____________ қоса алғанда</w:t>
      </w:r>
    </w:p>
    <w:p>
      <w:pPr>
        <w:spacing w:after="0"/>
        <w:ind w:left="0"/>
        <w:jc w:val="both"/>
      </w:pPr>
      <w:r>
        <w:rPr>
          <w:rFonts w:ascii="Times New Roman"/>
          <w:b w:val="false"/>
          <w:i w:val="false"/>
          <w:color w:val="000000"/>
          <w:sz w:val="28"/>
        </w:rPr>
        <w:t>
      _______________________________ теңге орташа айлық табысы ескерілді.</w:t>
      </w:r>
    </w:p>
    <w:p>
      <w:pPr>
        <w:spacing w:after="0"/>
        <w:ind w:left="0"/>
        <w:jc w:val="both"/>
      </w:pPr>
      <w:r>
        <w:rPr>
          <w:rFonts w:ascii="Times New Roman"/>
          <w:b w:val="false"/>
          <w:i w:val="false"/>
          <w:color w:val="000000"/>
          <w:sz w:val="28"/>
        </w:rPr>
        <w:t>
      Әлеуметтік төлемнің мөлшері 20__ ж. "___" ____________________ бастап</w:t>
      </w:r>
    </w:p>
    <w:p>
      <w:pPr>
        <w:spacing w:after="0"/>
        <w:ind w:left="0"/>
        <w:jc w:val="both"/>
      </w:pPr>
      <w:r>
        <w:rPr>
          <w:rFonts w:ascii="Times New Roman"/>
          <w:b w:val="false"/>
          <w:i w:val="false"/>
          <w:color w:val="000000"/>
          <w:sz w:val="28"/>
        </w:rPr>
        <w:t>
      20__ж. "__" __________ қоса алғанда</w:t>
      </w:r>
    </w:p>
    <w:p>
      <w:pPr>
        <w:spacing w:after="0"/>
        <w:ind w:left="0"/>
        <w:jc w:val="both"/>
      </w:pPr>
      <w:r>
        <w:rPr>
          <w:rFonts w:ascii="Times New Roman"/>
          <w:b w:val="false"/>
          <w:i w:val="false"/>
          <w:color w:val="000000"/>
          <w:sz w:val="28"/>
        </w:rPr>
        <w:t>
      ______________________________________________________________сомада.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2. Ауыр босанғаны немесе екі және одан көп бала туғаны үшін қосымша ақы</w:t>
      </w:r>
    </w:p>
    <w:p>
      <w:pPr>
        <w:spacing w:after="0"/>
        <w:ind w:left="0"/>
        <w:jc w:val="both"/>
      </w:pPr>
      <w:r>
        <w:rPr>
          <w:rFonts w:ascii="Times New Roman"/>
          <w:b w:val="false"/>
          <w:i w:val="false"/>
          <w:color w:val="000000"/>
          <w:sz w:val="28"/>
        </w:rPr>
        <w:t>
      20__ ж. "___"____________ бастап 20__ ж. "___"__________ қоса алғанда</w:t>
      </w:r>
    </w:p>
    <w:p>
      <w:pPr>
        <w:spacing w:after="0"/>
        <w:ind w:left="0"/>
        <w:jc w:val="both"/>
      </w:pPr>
      <w:r>
        <w:rPr>
          <w:rFonts w:ascii="Times New Roman"/>
          <w:b w:val="false"/>
          <w:i w:val="false"/>
          <w:color w:val="000000"/>
          <w:sz w:val="28"/>
        </w:rPr>
        <w:t>
      _____________________________________________________________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3. Ауыр босанғаны немесе екі және одан көп бала туғаны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әлеуметтік төлем/ қосымша ақы тағайындаудан бас тартылсын.</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__бөлімшесінің бастығы 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маманы ____________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Коды ________________</w:t>
            </w:r>
            <w:r>
              <w:br/>
            </w:r>
            <w:r>
              <w:rPr>
                <w:rFonts w:ascii="Times New Roman"/>
                <w:b w:val="false"/>
                <w:i w:val="false"/>
                <w:color w:val="000000"/>
                <w:sz w:val="20"/>
              </w:rPr>
              <w:t>____________ облысы (қаласы</w:t>
            </w:r>
          </w:p>
        </w:tc>
      </w:tr>
    </w:tbl>
    <w:bookmarkStart w:name="z179" w:id="164"/>
    <w:p>
      <w:pPr>
        <w:spacing w:after="0"/>
        <w:ind w:left="0"/>
        <w:jc w:val="left"/>
      </w:pPr>
      <w:r>
        <w:rPr>
          <w:rFonts w:ascii="Times New Roman"/>
          <w:b/>
          <w:i w:val="false"/>
          <w:color w:val="000000"/>
        </w:rPr>
        <w:t xml:space="preserve"> "Мемлекеттік әлеуметтік сақтандыру қоры" АҚ ____________________ облысы (қаласы) бойынша филиалының бала бір жасқа толғанға дейін оның күтіміне байланысты табысынан айырылған жағдайда төленетін әлеуметтік төлемді тағайындау немесе тағайындаудан бас тарту туралы 20__ жылғы "___" _____________ № __________ ШЕШІМІ</w:t>
      </w:r>
    </w:p>
    <w:bookmarkEnd w:id="164"/>
    <w:bookmarkStart w:name="z180" w:id="165"/>
    <w:p>
      <w:pPr>
        <w:spacing w:after="0"/>
        <w:ind w:left="0"/>
        <w:jc w:val="both"/>
      </w:pPr>
      <w:r>
        <w:rPr>
          <w:rFonts w:ascii="Times New Roman"/>
          <w:b w:val="false"/>
          <w:i w:val="false"/>
          <w:color w:val="000000"/>
          <w:sz w:val="28"/>
        </w:rPr>
        <w:t>
      1. "Міндетті әлеуметтік сақтандыру туралы" 2003 жылғы 25 сәуірдегі</w:t>
      </w:r>
    </w:p>
    <w:bookmarkEnd w:id="165"/>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23-2-бабына</w:t>
      </w:r>
      <w:r>
        <w:rPr>
          <w:rFonts w:ascii="Times New Roman"/>
          <w:b w:val="false"/>
          <w:i w:val="false"/>
          <w:color w:val="000000"/>
          <w:sz w:val="28"/>
        </w:rPr>
        <w:t xml:space="preserve"> сәйкес тағайындалсын:</w:t>
      </w:r>
    </w:p>
    <w:p>
      <w:pPr>
        <w:spacing w:after="0"/>
        <w:ind w:left="0"/>
        <w:jc w:val="both"/>
      </w:pPr>
      <w:r>
        <w:rPr>
          <w:rFonts w:ascii="Times New Roman"/>
          <w:b w:val="false"/>
          <w:i w:val="false"/>
          <w:color w:val="000000"/>
          <w:sz w:val="28"/>
        </w:rPr>
        <w:t>
      Істің № _____________________</w:t>
      </w:r>
    </w:p>
    <w:p>
      <w:pPr>
        <w:spacing w:after="0"/>
        <w:ind w:left="0"/>
        <w:jc w:val="both"/>
      </w:pPr>
      <w:r>
        <w:rPr>
          <w:rFonts w:ascii="Times New Roman"/>
          <w:b w:val="false"/>
          <w:i w:val="false"/>
          <w:color w:val="000000"/>
          <w:sz w:val="28"/>
        </w:rPr>
        <w:t>
      Тегі 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w:t>
      </w:r>
    </w:p>
    <w:p>
      <w:pPr>
        <w:spacing w:after="0"/>
        <w:ind w:left="0"/>
        <w:jc w:val="both"/>
      </w:pPr>
      <w:r>
        <w:rPr>
          <w:rFonts w:ascii="Times New Roman"/>
          <w:b w:val="false"/>
          <w:i w:val="false"/>
          <w:color w:val="000000"/>
          <w:sz w:val="28"/>
        </w:rPr>
        <w:t>
      Туған күні _____________________________ жынысы 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күні: 20__ж. "___" ___________________________________</w:t>
      </w:r>
    </w:p>
    <w:p>
      <w:pPr>
        <w:spacing w:after="0"/>
        <w:ind w:left="0"/>
        <w:jc w:val="both"/>
      </w:pPr>
      <w:r>
        <w:rPr>
          <w:rFonts w:ascii="Times New Roman"/>
          <w:b w:val="false"/>
          <w:i w:val="false"/>
          <w:color w:val="000000"/>
          <w:sz w:val="28"/>
        </w:rPr>
        <w:t>
      Әлеуметтік төлемге құқық туындаған күн: 20__ж. "___" ________________</w:t>
      </w:r>
    </w:p>
    <w:p>
      <w:pPr>
        <w:spacing w:after="0"/>
        <w:ind w:left="0"/>
        <w:jc w:val="both"/>
      </w:pPr>
      <w:r>
        <w:rPr>
          <w:rFonts w:ascii="Times New Roman"/>
          <w:b w:val="false"/>
          <w:i w:val="false"/>
          <w:color w:val="000000"/>
          <w:sz w:val="28"/>
        </w:rPr>
        <w:t>
      Баланың тегі _____________________________________________________</w:t>
      </w:r>
    </w:p>
    <w:p>
      <w:pPr>
        <w:spacing w:after="0"/>
        <w:ind w:left="0"/>
        <w:jc w:val="both"/>
      </w:pPr>
      <w:r>
        <w:rPr>
          <w:rFonts w:ascii="Times New Roman"/>
          <w:b w:val="false"/>
          <w:i w:val="false"/>
          <w:color w:val="000000"/>
          <w:sz w:val="28"/>
        </w:rPr>
        <w:t>
      Баланың аты _____________________________________________________</w:t>
      </w:r>
    </w:p>
    <w:p>
      <w:pPr>
        <w:spacing w:after="0"/>
        <w:ind w:left="0"/>
        <w:jc w:val="both"/>
      </w:pPr>
      <w:r>
        <w:rPr>
          <w:rFonts w:ascii="Times New Roman"/>
          <w:b w:val="false"/>
          <w:i w:val="false"/>
          <w:color w:val="000000"/>
          <w:sz w:val="28"/>
        </w:rPr>
        <w:t>
      Баланың әкесінің аты (бар болса) ____________________________________</w:t>
      </w:r>
    </w:p>
    <w:p>
      <w:pPr>
        <w:spacing w:after="0"/>
        <w:ind w:left="0"/>
        <w:jc w:val="both"/>
      </w:pPr>
      <w:r>
        <w:rPr>
          <w:rFonts w:ascii="Times New Roman"/>
          <w:b w:val="false"/>
          <w:i w:val="false"/>
          <w:color w:val="000000"/>
          <w:sz w:val="28"/>
        </w:rPr>
        <w:t>
      Баланың туу кезектілігі ____________________________________________</w:t>
      </w:r>
    </w:p>
    <w:p>
      <w:pPr>
        <w:spacing w:after="0"/>
        <w:ind w:left="0"/>
        <w:jc w:val="both"/>
      </w:pPr>
      <w:r>
        <w:rPr>
          <w:rFonts w:ascii="Times New Roman"/>
          <w:b w:val="false"/>
          <w:i w:val="false"/>
          <w:color w:val="000000"/>
          <w:sz w:val="28"/>
        </w:rPr>
        <w:t>
      20__ж. "____" ____________ бастап 20__ж. "____" ________ қоса алғанда</w:t>
      </w:r>
    </w:p>
    <w:p>
      <w:pPr>
        <w:spacing w:after="0"/>
        <w:ind w:left="0"/>
        <w:jc w:val="both"/>
      </w:pPr>
      <w:r>
        <w:rPr>
          <w:rFonts w:ascii="Times New Roman"/>
          <w:b w:val="false"/>
          <w:i w:val="false"/>
          <w:color w:val="000000"/>
          <w:sz w:val="28"/>
        </w:rPr>
        <w:t>
      _________________________________________ теңге орташа айлық табысы ескерілді.</w:t>
      </w:r>
    </w:p>
    <w:p>
      <w:pPr>
        <w:spacing w:after="0"/>
        <w:ind w:left="0"/>
        <w:jc w:val="both"/>
      </w:pPr>
      <w:r>
        <w:rPr>
          <w:rFonts w:ascii="Times New Roman"/>
          <w:b w:val="false"/>
          <w:i w:val="false"/>
          <w:color w:val="000000"/>
          <w:sz w:val="28"/>
        </w:rPr>
        <w:t>
      Әлеуметтік төлемнің мөлшері 20__ ж. "__" ____________________ бастап</w:t>
      </w:r>
    </w:p>
    <w:p>
      <w:pPr>
        <w:spacing w:after="0"/>
        <w:ind w:left="0"/>
        <w:jc w:val="both"/>
      </w:pPr>
      <w:r>
        <w:rPr>
          <w:rFonts w:ascii="Times New Roman"/>
          <w:b w:val="false"/>
          <w:i w:val="false"/>
          <w:color w:val="000000"/>
          <w:sz w:val="28"/>
        </w:rPr>
        <w:t>
      20__ж. "___" ____________ қоса алғанда _____________________________</w:t>
      </w:r>
    </w:p>
    <w:p>
      <w:pPr>
        <w:spacing w:after="0"/>
        <w:ind w:left="0"/>
        <w:jc w:val="both"/>
      </w:pPr>
      <w:r>
        <w:rPr>
          <w:rFonts w:ascii="Times New Roman"/>
          <w:b w:val="false"/>
          <w:i w:val="false"/>
          <w:color w:val="000000"/>
          <w:sz w:val="28"/>
        </w:rPr>
        <w:t>
      ___________________________ теңге сомада</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әлеуметтік төлем тағайындаудан бас тартылсын.</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бастығы 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маманы 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Берілген күні, шығ. №</w:t>
      </w:r>
    </w:p>
    <w:bookmarkStart w:name="z182" w:id="166"/>
    <w:p>
      <w:pPr>
        <w:spacing w:after="0"/>
        <w:ind w:left="0"/>
        <w:jc w:val="left"/>
      </w:pPr>
      <w:r>
        <w:rPr>
          <w:rFonts w:ascii="Times New Roman"/>
          <w:b/>
          <w:i w:val="false"/>
          <w:color w:val="000000"/>
        </w:rPr>
        <w:t xml:space="preserve"> АНЫҚТАМА</w:t>
      </w:r>
    </w:p>
    <w:bookmarkEnd w:id="166"/>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Жеке сәйкестендіру нөмірі (ЖСН) _____________________________________</w:t>
      </w:r>
    </w:p>
    <w:p>
      <w:pPr>
        <w:spacing w:after="0"/>
        <w:ind w:left="0"/>
        <w:jc w:val="both"/>
      </w:pPr>
      <w:r>
        <w:rPr>
          <w:rFonts w:ascii="Times New Roman"/>
          <w:b w:val="false"/>
          <w:i w:val="false"/>
          <w:color w:val="000000"/>
          <w:sz w:val="28"/>
        </w:rPr>
        <w:t>
      Жеке куәлігі № ___________ 20___ ж. "___" ______________</w:t>
      </w:r>
    </w:p>
    <w:p>
      <w:pPr>
        <w:spacing w:after="0"/>
        <w:ind w:left="0"/>
        <w:jc w:val="both"/>
      </w:pPr>
      <w:r>
        <w:rPr>
          <w:rFonts w:ascii="Times New Roman"/>
          <w:b w:val="false"/>
          <w:i w:val="false"/>
          <w:color w:val="000000"/>
          <w:sz w:val="28"/>
        </w:rPr>
        <w:t>
      Кім берген __________________________________________________________</w:t>
      </w:r>
    </w:p>
    <w:p>
      <w:pPr>
        <w:spacing w:after="0"/>
        <w:ind w:left="0"/>
        <w:jc w:val="both"/>
      </w:pPr>
      <w:r>
        <w:rPr>
          <w:rFonts w:ascii="Times New Roman"/>
          <w:b w:val="false"/>
          <w:i w:val="false"/>
          <w:color w:val="000000"/>
          <w:sz w:val="28"/>
        </w:rPr>
        <w:t>
      Туған күні "___" __________ _____ ж.</w:t>
      </w:r>
    </w:p>
    <w:p>
      <w:pPr>
        <w:spacing w:after="0"/>
        <w:ind w:left="0"/>
        <w:jc w:val="both"/>
      </w:pPr>
      <w:r>
        <w:rPr>
          <w:rFonts w:ascii="Times New Roman"/>
          <w:b w:val="false"/>
          <w:i w:val="false"/>
          <w:color w:val="000000"/>
          <w:sz w:val="28"/>
        </w:rPr>
        <w:t>
      Тұрғылықты мекенжайы ______________________________________________</w:t>
      </w:r>
    </w:p>
    <w:p>
      <w:pPr>
        <w:spacing w:after="0"/>
        <w:ind w:left="0"/>
        <w:jc w:val="both"/>
      </w:pPr>
      <w:r>
        <w:rPr>
          <w:rFonts w:ascii="Times New Roman"/>
          <w:b w:val="false"/>
          <w:i w:val="false"/>
          <w:color w:val="000000"/>
          <w:sz w:val="28"/>
        </w:rPr>
        <w:t>
      "Мемлекеттік әлеуметтік сақтандыру қоры" АҚ________________ облысы</w:t>
      </w:r>
    </w:p>
    <w:p>
      <w:pPr>
        <w:spacing w:after="0"/>
        <w:ind w:left="0"/>
        <w:jc w:val="both"/>
      </w:pPr>
      <w:r>
        <w:rPr>
          <w:rFonts w:ascii="Times New Roman"/>
          <w:b w:val="false"/>
          <w:i w:val="false"/>
          <w:color w:val="000000"/>
          <w:sz w:val="28"/>
        </w:rPr>
        <w:t>
      (қаласы) бойынша филиалының 20__ жылғы "___" ________ № ________</w:t>
      </w:r>
    </w:p>
    <w:p>
      <w:pPr>
        <w:spacing w:after="0"/>
        <w:ind w:left="0"/>
        <w:jc w:val="both"/>
      </w:pPr>
      <w:r>
        <w:rPr>
          <w:rFonts w:ascii="Times New Roman"/>
          <w:b w:val="false"/>
          <w:i w:val="false"/>
          <w:color w:val="000000"/>
          <w:sz w:val="28"/>
        </w:rPr>
        <w:t>
      шешімінің негізінде оған жүктілікке және босануға, жаңа туған баланы (балаларды)</w:t>
      </w:r>
    </w:p>
    <w:p>
      <w:pPr>
        <w:spacing w:after="0"/>
        <w:ind w:left="0"/>
        <w:jc w:val="both"/>
      </w:pPr>
      <w:r>
        <w:rPr>
          <w:rFonts w:ascii="Times New Roman"/>
          <w:b w:val="false"/>
          <w:i w:val="false"/>
          <w:color w:val="000000"/>
          <w:sz w:val="28"/>
        </w:rPr>
        <w:t>
      асырап алуға байланысты табысынан айырылған жағдайда төленетін әлеуметтік төлем</w:t>
      </w:r>
    </w:p>
    <w:p>
      <w:pPr>
        <w:spacing w:after="0"/>
        <w:ind w:left="0"/>
        <w:jc w:val="both"/>
      </w:pPr>
      <w:r>
        <w:rPr>
          <w:rFonts w:ascii="Times New Roman"/>
          <w:b w:val="false"/>
          <w:i w:val="false"/>
          <w:color w:val="000000"/>
          <w:sz w:val="28"/>
        </w:rPr>
        <w:t>
      тағайындалды (қажеттісінің асты сызылсын).</w:t>
      </w:r>
    </w:p>
    <w:p>
      <w:pPr>
        <w:spacing w:after="0"/>
        <w:ind w:left="0"/>
        <w:jc w:val="both"/>
      </w:pPr>
      <w:r>
        <w:rPr>
          <w:rFonts w:ascii="Times New Roman"/>
          <w:b w:val="false"/>
          <w:i w:val="false"/>
          <w:color w:val="000000"/>
          <w:sz w:val="28"/>
        </w:rPr>
        <w:t>
      __________________________________________________________ төлеушінің</w:t>
      </w:r>
    </w:p>
    <w:p>
      <w:pPr>
        <w:spacing w:after="0"/>
        <w:ind w:left="0"/>
        <w:jc w:val="both"/>
      </w:pPr>
      <w:r>
        <w:rPr>
          <w:rFonts w:ascii="Times New Roman"/>
          <w:b w:val="false"/>
          <w:i w:val="false"/>
          <w:color w:val="000000"/>
          <w:sz w:val="28"/>
        </w:rPr>
        <w:t>
      (әлеуметтік аударымдарды төлеушінің атауы)</w:t>
      </w:r>
    </w:p>
    <w:p>
      <w:pPr>
        <w:spacing w:after="0"/>
        <w:ind w:left="0"/>
        <w:jc w:val="both"/>
      </w:pPr>
      <w:r>
        <w:rPr>
          <w:rFonts w:ascii="Times New Roman"/>
          <w:b w:val="false"/>
          <w:i w:val="false"/>
          <w:color w:val="000000"/>
          <w:sz w:val="28"/>
        </w:rPr>
        <w:t>
      әлеуметтік аударымдары негізінде есептелген Мемлекеттік әлеуметтік сақтандыру</w:t>
      </w:r>
    </w:p>
    <w:p>
      <w:pPr>
        <w:spacing w:after="0"/>
        <w:ind w:left="0"/>
        <w:jc w:val="both"/>
      </w:pPr>
      <w:r>
        <w:rPr>
          <w:rFonts w:ascii="Times New Roman"/>
          <w:b w:val="false"/>
          <w:i w:val="false"/>
          <w:color w:val="000000"/>
          <w:sz w:val="28"/>
        </w:rPr>
        <w:t>
      қорынан төленетін әлеуметтік төлемнің мөлшері</w:t>
      </w:r>
    </w:p>
    <w:p>
      <w:pPr>
        <w:spacing w:after="0"/>
        <w:ind w:left="0"/>
        <w:jc w:val="both"/>
      </w:pPr>
      <w:r>
        <w:rPr>
          <w:rFonts w:ascii="Times New Roman"/>
          <w:b w:val="false"/>
          <w:i w:val="false"/>
          <w:color w:val="000000"/>
          <w:sz w:val="28"/>
        </w:rPr>
        <w:t>
      ____________________________________________________ теңгені құрайды.</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Анықтама ____________________________________________________________</w:t>
      </w:r>
    </w:p>
    <w:p>
      <w:pPr>
        <w:spacing w:after="0"/>
        <w:ind w:left="0"/>
        <w:jc w:val="both"/>
      </w:pPr>
      <w:r>
        <w:rPr>
          <w:rFonts w:ascii="Times New Roman"/>
          <w:b w:val="false"/>
          <w:i w:val="false"/>
          <w:color w:val="000000"/>
          <w:sz w:val="28"/>
        </w:rPr>
        <w:t>
      (әлеуметтік аударымдарды төлеушінің атауы)</w:t>
      </w:r>
    </w:p>
    <w:p>
      <w:pPr>
        <w:spacing w:after="0"/>
        <w:ind w:left="0"/>
        <w:jc w:val="both"/>
      </w:pPr>
      <w:r>
        <w:rPr>
          <w:rFonts w:ascii="Times New Roman"/>
          <w:b w:val="false"/>
          <w:i w:val="false"/>
          <w:color w:val="000000"/>
          <w:sz w:val="28"/>
        </w:rPr>
        <w:t>
      ________________________________________________ ұсыну үшін берілді.</w:t>
      </w:r>
    </w:p>
    <w:p>
      <w:pPr>
        <w:spacing w:after="0"/>
        <w:ind w:left="0"/>
        <w:jc w:val="both"/>
      </w:pPr>
      <w:r>
        <w:rPr>
          <w:rFonts w:ascii="Times New Roman"/>
          <w:b w:val="false"/>
          <w:i w:val="false"/>
          <w:color w:val="000000"/>
          <w:sz w:val="28"/>
        </w:rPr>
        <w:t>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Берілген күні, шығ. №</w:t>
      </w:r>
    </w:p>
    <w:bookmarkStart w:name="z184" w:id="167"/>
    <w:p>
      <w:pPr>
        <w:spacing w:after="0"/>
        <w:ind w:left="0"/>
        <w:jc w:val="left"/>
      </w:pPr>
      <w:r>
        <w:rPr>
          <w:rFonts w:ascii="Times New Roman"/>
          <w:b/>
          <w:i w:val="false"/>
          <w:color w:val="000000"/>
        </w:rPr>
        <w:t xml:space="preserve"> АНЫҚТАМА</w:t>
      </w:r>
    </w:p>
    <w:bookmarkEnd w:id="167"/>
    <w:p>
      <w:pPr>
        <w:spacing w:after="0"/>
        <w:ind w:left="0"/>
        <w:jc w:val="both"/>
      </w:pPr>
      <w:r>
        <w:rPr>
          <w:rFonts w:ascii="Times New Roman"/>
          <w:b w:val="false"/>
          <w:i w:val="false"/>
          <w:color w:val="000000"/>
          <w:sz w:val="28"/>
        </w:rPr>
        <w:t>
      _________________________________________________________________ берілді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Жеке сәйкестендіру нөмірі (ЖСН) ______________________________________</w:t>
      </w:r>
    </w:p>
    <w:p>
      <w:pPr>
        <w:spacing w:after="0"/>
        <w:ind w:left="0"/>
        <w:jc w:val="both"/>
      </w:pPr>
      <w:r>
        <w:rPr>
          <w:rFonts w:ascii="Times New Roman"/>
          <w:b w:val="false"/>
          <w:i w:val="false"/>
          <w:color w:val="000000"/>
          <w:sz w:val="28"/>
        </w:rPr>
        <w:t>
      Жеке куәлігі № ___________ 20___ ж. "___" ______________</w:t>
      </w:r>
    </w:p>
    <w:p>
      <w:pPr>
        <w:spacing w:after="0"/>
        <w:ind w:left="0"/>
        <w:jc w:val="both"/>
      </w:pPr>
      <w:r>
        <w:rPr>
          <w:rFonts w:ascii="Times New Roman"/>
          <w:b w:val="false"/>
          <w:i w:val="false"/>
          <w:color w:val="000000"/>
          <w:sz w:val="28"/>
        </w:rPr>
        <w:t>
      Кім берген _________________________________________________________</w:t>
      </w:r>
    </w:p>
    <w:p>
      <w:pPr>
        <w:spacing w:after="0"/>
        <w:ind w:left="0"/>
        <w:jc w:val="both"/>
      </w:pPr>
      <w:r>
        <w:rPr>
          <w:rFonts w:ascii="Times New Roman"/>
          <w:b w:val="false"/>
          <w:i w:val="false"/>
          <w:color w:val="000000"/>
          <w:sz w:val="28"/>
        </w:rPr>
        <w:t>
      Туған күні _____ ж. "___" __________</w:t>
      </w:r>
    </w:p>
    <w:p>
      <w:pPr>
        <w:spacing w:after="0"/>
        <w:ind w:left="0"/>
        <w:jc w:val="both"/>
      </w:pPr>
      <w:r>
        <w:rPr>
          <w:rFonts w:ascii="Times New Roman"/>
          <w:b w:val="false"/>
          <w:i w:val="false"/>
          <w:color w:val="000000"/>
          <w:sz w:val="28"/>
        </w:rPr>
        <w:t>
      Тұрғылықты мекенжайы ______________________________________________</w:t>
      </w:r>
    </w:p>
    <w:p>
      <w:pPr>
        <w:spacing w:after="0"/>
        <w:ind w:left="0"/>
        <w:jc w:val="both"/>
      </w:pPr>
      <w:r>
        <w:rPr>
          <w:rFonts w:ascii="Times New Roman"/>
          <w:b w:val="false"/>
          <w:i w:val="false"/>
          <w:color w:val="000000"/>
          <w:sz w:val="28"/>
        </w:rPr>
        <w:t>
      "Мемлекеттік әлеуметтік сақтандыру қоры" АҚ __________________ облысы</w:t>
      </w:r>
    </w:p>
    <w:p>
      <w:pPr>
        <w:spacing w:after="0"/>
        <w:ind w:left="0"/>
        <w:jc w:val="both"/>
      </w:pPr>
      <w:r>
        <w:rPr>
          <w:rFonts w:ascii="Times New Roman"/>
          <w:b w:val="false"/>
          <w:i w:val="false"/>
          <w:color w:val="000000"/>
          <w:sz w:val="28"/>
        </w:rPr>
        <w:t>
      (қаласы) бойынша филиалының 20__ жылғы "___" ________ № ____________</w:t>
      </w:r>
    </w:p>
    <w:p>
      <w:pPr>
        <w:spacing w:after="0"/>
        <w:ind w:left="0"/>
        <w:jc w:val="both"/>
      </w:pPr>
      <w:r>
        <w:rPr>
          <w:rFonts w:ascii="Times New Roman"/>
          <w:b w:val="false"/>
          <w:i w:val="false"/>
          <w:color w:val="000000"/>
          <w:sz w:val="28"/>
        </w:rPr>
        <w:t>
      шешімінің негізінде оған еңбек ету қабілетінен айырылған жағдайда төленетін</w:t>
      </w:r>
    </w:p>
    <w:p>
      <w:pPr>
        <w:spacing w:after="0"/>
        <w:ind w:left="0"/>
        <w:jc w:val="both"/>
      </w:pPr>
      <w:r>
        <w:rPr>
          <w:rFonts w:ascii="Times New Roman"/>
          <w:b w:val="false"/>
          <w:i w:val="false"/>
          <w:color w:val="000000"/>
          <w:sz w:val="28"/>
        </w:rPr>
        <w:t>
      әлеуметтік төлем тағайындалды.</w:t>
      </w:r>
    </w:p>
    <w:p>
      <w:pPr>
        <w:spacing w:after="0"/>
        <w:ind w:left="0"/>
        <w:jc w:val="both"/>
      </w:pPr>
      <w:r>
        <w:rPr>
          <w:rFonts w:ascii="Times New Roman"/>
          <w:b w:val="false"/>
          <w:i w:val="false"/>
          <w:color w:val="000000"/>
          <w:sz w:val="28"/>
        </w:rPr>
        <w:t>
      Еңбек ету қабілетінен айырылу дәрежесі ____________________________%.</w:t>
      </w:r>
    </w:p>
    <w:p>
      <w:pPr>
        <w:spacing w:after="0"/>
        <w:ind w:left="0"/>
        <w:jc w:val="both"/>
      </w:pPr>
      <w:r>
        <w:rPr>
          <w:rFonts w:ascii="Times New Roman"/>
          <w:b w:val="false"/>
          <w:i w:val="false"/>
          <w:color w:val="000000"/>
          <w:sz w:val="28"/>
        </w:rPr>
        <w:t>
      (30%-дан 100%-ға дейін)</w:t>
      </w:r>
    </w:p>
    <w:p>
      <w:pPr>
        <w:spacing w:after="0"/>
        <w:ind w:left="0"/>
        <w:jc w:val="both"/>
      </w:pPr>
      <w:r>
        <w:rPr>
          <w:rFonts w:ascii="Times New Roman"/>
          <w:b w:val="false"/>
          <w:i w:val="false"/>
          <w:color w:val="000000"/>
          <w:sz w:val="28"/>
        </w:rPr>
        <w:t>
      Ай сайынғы әлеуметтік төлемнің мөлшері</w:t>
      </w:r>
    </w:p>
    <w:p>
      <w:pPr>
        <w:spacing w:after="0"/>
        <w:ind w:left="0"/>
        <w:jc w:val="both"/>
      </w:pPr>
      <w:r>
        <w:rPr>
          <w:rFonts w:ascii="Times New Roman"/>
          <w:b w:val="false"/>
          <w:i w:val="false"/>
          <w:color w:val="000000"/>
          <w:sz w:val="28"/>
        </w:rPr>
        <w:t>
      _____________________________________________________ теңгені құрайды</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_________________________ бойынша әлеуметтік төлем тағайындаудан бас тартылсын</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Талап етілген жерге ұсыну үшін.</w:t>
      </w:r>
    </w:p>
    <w:p>
      <w:pPr>
        <w:spacing w:after="0"/>
        <w:ind w:left="0"/>
        <w:jc w:val="both"/>
      </w:pPr>
      <w:r>
        <w:rPr>
          <w:rFonts w:ascii="Times New Roman"/>
          <w:b w:val="false"/>
          <w:i w:val="false"/>
          <w:color w:val="000000"/>
          <w:sz w:val="28"/>
        </w:rPr>
        <w:t>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168"/>
    <w:p>
      <w:pPr>
        <w:spacing w:after="0"/>
        <w:ind w:left="0"/>
        <w:jc w:val="left"/>
      </w:pPr>
      <w:r>
        <w:rPr>
          <w:rFonts w:ascii="Times New Roman"/>
          <w:b/>
          <w:i w:val="false"/>
          <w:color w:val="000000"/>
        </w:rPr>
        <w:t xml:space="preserve"> Әлеуметтік төлем алушының ісі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8"/>
        <w:gridCol w:w="12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 алушының ісі</w:t>
            </w:r>
            <w:r>
              <w:br/>
            </w:r>
            <w:r>
              <w:rPr>
                <w:rFonts w:ascii="Times New Roman"/>
                <w:b w:val="false"/>
                <w:i w:val="false"/>
                <w:color w:val="000000"/>
                <w:sz w:val="20"/>
              </w:rPr>
              <w:t>
№ 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бөлімшесінің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кестесі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Есепке қабылдау және есептен шығару туралы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20__ ж. "___" ___________________________ шығарылсын.</w:t>
            </w:r>
            <w:r>
              <w:br/>
            </w:r>
            <w:r>
              <w:rPr>
                <w:rFonts w:ascii="Times New Roman"/>
                <w:b w:val="false"/>
                <w:i w:val="false"/>
                <w:color w:val="000000"/>
                <w:sz w:val="20"/>
              </w:rPr>
              <w:t>
Төлемнің түрі ________________________________________</w:t>
            </w:r>
            <w:r>
              <w:br/>
            </w:r>
            <w:r>
              <w:rPr>
                <w:rFonts w:ascii="Times New Roman"/>
                <w:b w:val="false"/>
                <w:i w:val="false"/>
                <w:color w:val="000000"/>
                <w:sz w:val="20"/>
              </w:rPr>
              <w:t>
Төлемнің мөлшері ____________________________________ теңге</w:t>
            </w:r>
            <w:r>
              <w:br/>
            </w:r>
            <w:r>
              <w:rPr>
                <w:rFonts w:ascii="Times New Roman"/>
                <w:b w:val="false"/>
                <w:i w:val="false"/>
                <w:color w:val="000000"/>
                <w:sz w:val="20"/>
              </w:rPr>
              <w:t>
20__ ж. ______________________________________________ дейiн төлендi</w:t>
            </w:r>
            <w:r>
              <w:br/>
            </w:r>
            <w:r>
              <w:rPr>
                <w:rFonts w:ascii="Times New Roman"/>
                <w:b w:val="false"/>
                <w:i w:val="false"/>
                <w:color w:val="000000"/>
                <w:sz w:val="20"/>
              </w:rPr>
              <w:t>
Істегі парақтардың саны _______________________________</w:t>
            </w:r>
            <w:r>
              <w:br/>
            </w:r>
            <w:r>
              <w:rPr>
                <w:rFonts w:ascii="Times New Roman"/>
                <w:b w:val="false"/>
                <w:i w:val="false"/>
                <w:color w:val="000000"/>
                <w:sz w:val="20"/>
              </w:rPr>
              <w:t>
Мөр орны. Бөлімше бастығы</w:t>
            </w:r>
            <w:r>
              <w:br/>
            </w:r>
            <w:r>
              <w:rPr>
                <w:rFonts w:ascii="Times New Roman"/>
                <w:b w:val="false"/>
                <w:i w:val="false"/>
                <w:color w:val="000000"/>
                <w:sz w:val="20"/>
              </w:rPr>
              <w:t>
Есепке 20__ ж. "___" _____________________________ қабылдансын.</w:t>
            </w:r>
            <w:r>
              <w:br/>
            </w:r>
            <w:r>
              <w:rPr>
                <w:rFonts w:ascii="Times New Roman"/>
                <w:b w:val="false"/>
                <w:i w:val="false"/>
                <w:color w:val="000000"/>
                <w:sz w:val="20"/>
              </w:rPr>
              <w:t>
Төлемнің түрі ____________________________________________</w:t>
            </w:r>
            <w:r>
              <w:br/>
            </w:r>
            <w:r>
              <w:rPr>
                <w:rFonts w:ascii="Times New Roman"/>
                <w:b w:val="false"/>
                <w:i w:val="false"/>
                <w:color w:val="000000"/>
                <w:sz w:val="20"/>
              </w:rPr>
              <w:t>
Төлемнің мөлшері _______ теңге/____________________________/</w:t>
            </w:r>
            <w:r>
              <w:br/>
            </w:r>
            <w:r>
              <w:rPr>
                <w:rFonts w:ascii="Times New Roman"/>
                <w:b w:val="false"/>
                <w:i w:val="false"/>
                <w:color w:val="000000"/>
                <w:sz w:val="20"/>
              </w:rPr>
              <w:t>
Істегі парақтардың саны ___________________________________</w:t>
            </w:r>
            <w:r>
              <w:br/>
            </w:r>
            <w:r>
              <w:rPr>
                <w:rFonts w:ascii="Times New Roman"/>
                <w:b w:val="false"/>
                <w:i w:val="false"/>
                <w:color w:val="000000"/>
                <w:sz w:val="20"/>
              </w:rPr>
              <w:t>
Мөр орны. Бөлімше бастығы ____________________________________</w:t>
            </w:r>
            <w:r>
              <w:br/>
            </w:r>
            <w:r>
              <w:rPr>
                <w:rFonts w:ascii="Times New Roman"/>
                <w:b w:val="false"/>
                <w:i w:val="false"/>
                <w:color w:val="000000"/>
                <w:sz w:val="20"/>
              </w:rPr>
              <w:t>
Есептен 20__ ж. "___" _____________________________шығарылсын.</w:t>
            </w:r>
            <w:r>
              <w:br/>
            </w:r>
            <w:r>
              <w:rPr>
                <w:rFonts w:ascii="Times New Roman"/>
                <w:b w:val="false"/>
                <w:i w:val="false"/>
                <w:color w:val="000000"/>
                <w:sz w:val="20"/>
              </w:rPr>
              <w:t>
Төлемнің түрі _____________________________________</w:t>
            </w:r>
            <w:r>
              <w:br/>
            </w:r>
            <w:r>
              <w:rPr>
                <w:rFonts w:ascii="Times New Roman"/>
                <w:b w:val="false"/>
                <w:i w:val="false"/>
                <w:color w:val="000000"/>
                <w:sz w:val="20"/>
              </w:rPr>
              <w:t>
Төлемнің мөлшері _______ теңге/_____________________/</w:t>
            </w:r>
            <w:r>
              <w:br/>
            </w:r>
            <w:r>
              <w:rPr>
                <w:rFonts w:ascii="Times New Roman"/>
                <w:b w:val="false"/>
                <w:i w:val="false"/>
                <w:color w:val="000000"/>
                <w:sz w:val="20"/>
              </w:rPr>
              <w:t>
20__ ж. ___________________________________________ дейiн төлендi</w:t>
            </w:r>
            <w:r>
              <w:br/>
            </w:r>
            <w:r>
              <w:rPr>
                <w:rFonts w:ascii="Times New Roman"/>
                <w:b w:val="false"/>
                <w:i w:val="false"/>
                <w:color w:val="000000"/>
                <w:sz w:val="20"/>
              </w:rPr>
              <w:t>
Істегі парақтардың саны _____________________________</w:t>
            </w:r>
            <w:r>
              <w:br/>
            </w:r>
            <w:r>
              <w:rPr>
                <w:rFonts w:ascii="Times New Roman"/>
                <w:b w:val="false"/>
                <w:i w:val="false"/>
                <w:color w:val="000000"/>
                <w:sz w:val="20"/>
              </w:rPr>
              <w:t>
Мөр орны. Бөлімше бастығы _______________________________</w:t>
            </w:r>
            <w:r>
              <w:br/>
            </w:r>
            <w:r>
              <w:rPr>
                <w:rFonts w:ascii="Times New Roman"/>
                <w:b w:val="false"/>
                <w:i w:val="false"/>
                <w:color w:val="000000"/>
                <w:sz w:val="20"/>
              </w:rPr>
              <w:t>
Есепке 20__ ж. "___" ___________________________ қабылдансын.</w:t>
            </w:r>
            <w:r>
              <w:br/>
            </w:r>
            <w:r>
              <w:rPr>
                <w:rFonts w:ascii="Times New Roman"/>
                <w:b w:val="false"/>
                <w:i w:val="false"/>
                <w:color w:val="000000"/>
                <w:sz w:val="20"/>
              </w:rPr>
              <w:t>
Төлемнің түрі __________________________________</w:t>
            </w:r>
            <w:r>
              <w:br/>
            </w:r>
            <w:r>
              <w:rPr>
                <w:rFonts w:ascii="Times New Roman"/>
                <w:b w:val="false"/>
                <w:i w:val="false"/>
                <w:color w:val="000000"/>
                <w:sz w:val="20"/>
              </w:rPr>
              <w:t>
Төлемнің мөлшері _______________________________ теңге</w:t>
            </w:r>
            <w:r>
              <w:br/>
            </w:r>
            <w:r>
              <w:rPr>
                <w:rFonts w:ascii="Times New Roman"/>
                <w:b w:val="false"/>
                <w:i w:val="false"/>
                <w:color w:val="000000"/>
                <w:sz w:val="20"/>
              </w:rPr>
              <w:t>
Істегі парақтардың саны __________________________</w:t>
            </w:r>
            <w:r>
              <w:br/>
            </w:r>
            <w:r>
              <w:rPr>
                <w:rFonts w:ascii="Times New Roman"/>
                <w:b w:val="false"/>
                <w:i w:val="false"/>
                <w:color w:val="000000"/>
                <w:sz w:val="20"/>
              </w:rPr>
              <w:t>
Мөр орны. Бөлімше бастығы ____________________________</w:t>
            </w:r>
          </w:p>
        </w:tc>
      </w:tr>
    </w:tbl>
    <w:p>
      <w:pPr>
        <w:spacing w:after="0"/>
        <w:ind w:left="0"/>
        <w:jc w:val="both"/>
      </w:pPr>
      <w:r>
        <w:rPr>
          <w:rFonts w:ascii="Times New Roman"/>
          <w:b w:val="false"/>
          <w:i w:val="false"/>
          <w:color w:val="000000"/>
          <w:sz w:val="28"/>
        </w:rPr>
        <w:t>
      Инвентаризация жүргізу туралы белгілер</w:t>
      </w:r>
    </w:p>
    <w:p>
      <w:pPr>
        <w:spacing w:after="0"/>
        <w:ind w:left="0"/>
        <w:jc w:val="both"/>
      </w:pPr>
      <w:r>
        <w:rPr>
          <w:rFonts w:ascii="Times New Roman"/>
          <w:b w:val="false"/>
          <w:i w:val="false"/>
          <w:color w:val="000000"/>
          <w:sz w:val="28"/>
        </w:rPr>
        <w:t>
      _________ парақ (күні, қолы, лауазымы)</w:t>
      </w:r>
    </w:p>
    <w:p>
      <w:pPr>
        <w:spacing w:after="0"/>
        <w:ind w:left="0"/>
        <w:jc w:val="both"/>
      </w:pPr>
      <w:r>
        <w:rPr>
          <w:rFonts w:ascii="Times New Roman"/>
          <w:b w:val="false"/>
          <w:i w:val="false"/>
          <w:color w:val="000000"/>
          <w:sz w:val="28"/>
        </w:rPr>
        <w:t>
      _________ парақ (күні, қолы, лауазымы)</w:t>
      </w:r>
    </w:p>
    <w:p>
      <w:pPr>
        <w:spacing w:after="0"/>
        <w:ind w:left="0"/>
        <w:jc w:val="both"/>
      </w:pPr>
      <w:r>
        <w:rPr>
          <w:rFonts w:ascii="Times New Roman"/>
          <w:b w:val="false"/>
          <w:i w:val="false"/>
          <w:color w:val="000000"/>
          <w:sz w:val="28"/>
        </w:rPr>
        <w:t>
      _________ парақ (күні, қолы, лауазымы)</w:t>
      </w:r>
    </w:p>
    <w:p>
      <w:pPr>
        <w:spacing w:after="0"/>
        <w:ind w:left="0"/>
        <w:jc w:val="both"/>
      </w:pPr>
      <w:r>
        <w:rPr>
          <w:rFonts w:ascii="Times New Roman"/>
          <w:b w:val="false"/>
          <w:i w:val="false"/>
          <w:color w:val="000000"/>
          <w:sz w:val="28"/>
        </w:rPr>
        <w:t>
      _________ парақ (күні, қолы, лауазымы)</w:t>
      </w:r>
    </w:p>
    <w:p>
      <w:pPr>
        <w:spacing w:after="0"/>
        <w:ind w:left="0"/>
        <w:jc w:val="both"/>
      </w:pPr>
      <w:r>
        <w:rPr>
          <w:rFonts w:ascii="Times New Roman"/>
          <w:b w:val="false"/>
          <w:i w:val="false"/>
          <w:color w:val="000000"/>
          <w:sz w:val="28"/>
        </w:rPr>
        <w:t>
      _________ парақ (күні, қолы, лауазымы)</w:t>
      </w:r>
    </w:p>
    <w:p>
      <w:pPr>
        <w:spacing w:after="0"/>
        <w:ind w:left="0"/>
        <w:jc w:val="both"/>
      </w:pPr>
      <w:r>
        <w:rPr>
          <w:rFonts w:ascii="Times New Roman"/>
          <w:b w:val="false"/>
          <w:i w:val="false"/>
          <w:color w:val="000000"/>
          <w:sz w:val="28"/>
        </w:rPr>
        <w:t>
      _________ парақ (күні, қолы, лауазымы)</w:t>
      </w:r>
    </w:p>
    <w:p>
      <w:pPr>
        <w:spacing w:after="0"/>
        <w:ind w:left="0"/>
        <w:jc w:val="both"/>
      </w:pPr>
      <w:r>
        <w:rPr>
          <w:rFonts w:ascii="Times New Roman"/>
          <w:b w:val="false"/>
          <w:i w:val="false"/>
          <w:color w:val="000000"/>
          <w:sz w:val="28"/>
        </w:rPr>
        <w:t>
      Істерді тексеру туралы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3"/>
        <w:gridCol w:w="187"/>
      </w:tblGrid>
      <w:tr>
        <w:trPr>
          <w:trHeight w:val="3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 </w:t>
            </w:r>
          </w:p>
          <w:p>
            <w:pPr>
              <w:spacing w:after="20"/>
              <w:ind w:left="20"/>
              <w:jc w:val="both"/>
            </w:pPr>
            <w:r>
              <w:drawing>
                <wp:inline distT="0" distB="0" distL="0" distR="0">
                  <wp:extent cx="2120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20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(күні, қолы, лауазымы)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 </w:t>
            </w:r>
          </w:p>
          <w:p>
            <w:pPr>
              <w:spacing w:after="20"/>
              <w:ind w:left="20"/>
              <w:jc w:val="both"/>
            </w:pPr>
            <w:r>
              <w:drawing>
                <wp:inline distT="0" distB="0" distL="0" distR="0">
                  <wp:extent cx="2120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20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(күні, қолы, лауазымы)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 </w:t>
            </w:r>
          </w:p>
          <w:p>
            <w:pPr>
              <w:spacing w:after="20"/>
              <w:ind w:left="20"/>
              <w:jc w:val="both"/>
            </w:pPr>
            <w:r>
              <w:drawing>
                <wp:inline distT="0" distB="0" distL="0" distR="0">
                  <wp:extent cx="2120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20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(күні, қолы, лауазымы)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 </w:t>
            </w:r>
          </w:p>
          <w:p>
            <w:pPr>
              <w:spacing w:after="20"/>
              <w:ind w:left="20"/>
              <w:jc w:val="both"/>
            </w:pPr>
            <w:r>
              <w:drawing>
                <wp:inline distT="0" distB="0" distL="0" distR="0">
                  <wp:extent cx="2120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20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(күні, қолы, лауазымы)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 </w:t>
            </w:r>
          </w:p>
          <w:p>
            <w:pPr>
              <w:spacing w:after="20"/>
              <w:ind w:left="20"/>
              <w:jc w:val="both"/>
            </w:pPr>
            <w:r>
              <w:drawing>
                <wp:inline distT="0" distB="0" distL="0" distR="0">
                  <wp:extent cx="2120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20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(күні, қолы, лауазымы)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69"/>
    <w:p>
      <w:pPr>
        <w:spacing w:after="0"/>
        <w:ind w:left="0"/>
        <w:jc w:val="left"/>
      </w:pPr>
      <w:r>
        <w:rPr>
          <w:rFonts w:ascii="Times New Roman"/>
          <w:b/>
          <w:i w:val="false"/>
          <w:color w:val="000000"/>
        </w:rPr>
        <w:t xml:space="preserve"> Әлеуметтік төлемдерді тағайындау туралы азаматтардың өтiнiштерiн Мемлекеттік корпорацияда тіркеудің және есепке алудың электрондық журналы ______________________________________ (әлеуметтік төлемнің атауы)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967"/>
        <w:gridCol w:w="967"/>
        <w:gridCol w:w="967"/>
        <w:gridCol w:w="11"/>
        <w:gridCol w:w="2784"/>
        <w:gridCol w:w="1395"/>
        <w:gridCol w:w="956"/>
        <w:gridCol w:w="11"/>
        <w:gridCol w:w="1340"/>
        <w:gridCol w:w="5"/>
        <w:gridCol w:w="951"/>
        <w:gridCol w:w="11"/>
        <w:gridCol w:w="968"/>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күні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күні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туралы шешімнің күні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төлемнің мөлшері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ІЭМ статусы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 (әлеуметтік төлемнің атауы) тағайындауға азаматтардың өтiнiштерiн тіркеудің электрондық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528"/>
        <w:gridCol w:w="1375"/>
        <w:gridCol w:w="27"/>
        <w:gridCol w:w="792"/>
        <w:gridCol w:w="792"/>
        <w:gridCol w:w="792"/>
        <w:gridCol w:w="792"/>
        <w:gridCol w:w="9"/>
        <w:gridCol w:w="1704"/>
        <w:gridCol w:w="1708"/>
        <w:gridCol w:w="13"/>
        <w:gridCol w:w="1084"/>
        <w:gridCol w:w="9"/>
        <w:gridCol w:w="488"/>
        <w:gridCol w:w="7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өтінімнің уақыты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 (бар болса)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туралы шешімнің күні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 күні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төлемнің мөлшері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ІЭМ статусы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 (төлемнің түрі) тағайындауға құжаттарға тексеру жүргізу туралы № ______ хабарлама</w:t>
      </w:r>
    </w:p>
    <w:p>
      <w:pPr>
        <w:spacing w:after="0"/>
        <w:ind w:left="0"/>
        <w:jc w:val="both"/>
      </w:pPr>
      <w:r>
        <w:rPr>
          <w:rFonts w:ascii="Times New Roman"/>
          <w:b w:val="false"/>
          <w:i w:val="false"/>
          <w:color w:val="000000"/>
          <w:sz w:val="28"/>
        </w:rPr>
        <w:t>
      20____ жылғы "_____" ________ бастап</w:t>
      </w:r>
    </w:p>
    <w:p>
      <w:pPr>
        <w:spacing w:after="0"/>
        <w:ind w:left="0"/>
        <w:jc w:val="both"/>
      </w:pPr>
      <w:r>
        <w:rPr>
          <w:rFonts w:ascii="Times New Roman"/>
          <w:b w:val="false"/>
          <w:i w:val="false"/>
          <w:color w:val="000000"/>
          <w:sz w:val="28"/>
        </w:rPr>
        <w:t>
      "Мемлекеттік әлеуметтік сақтандыру қоры" АҚ Сіздің назарыңызға</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w:t>
      </w:r>
    </w:p>
    <w:p>
      <w:pPr>
        <w:spacing w:after="0"/>
        <w:ind w:left="0"/>
        <w:jc w:val="both"/>
      </w:pPr>
      <w:r>
        <w:rPr>
          <w:rFonts w:ascii="Times New Roman"/>
          <w:b w:val="false"/>
          <w:i w:val="false"/>
          <w:color w:val="000000"/>
          <w:sz w:val="28"/>
        </w:rPr>
        <w:t>
      Өтініш берушінің туған күні 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тексеру жүргізу туралы жеткізеді.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Хабарлама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sms-хабарлар журналы _____________________________________________ (төлемнің түрі)</w:t>
      </w:r>
    </w:p>
    <w:p>
      <w:pPr>
        <w:spacing w:after="0"/>
        <w:ind w:left="0"/>
        <w:jc w:val="both"/>
      </w:pPr>
      <w:r>
        <w:rPr>
          <w:rFonts w:ascii="Times New Roman"/>
          <w:b w:val="false"/>
          <w:i w:val="false"/>
          <w:color w:val="000000"/>
          <w:sz w:val="28"/>
        </w:rPr>
        <w:t>
      Мемлекеттік корпорацияның 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494"/>
        <w:gridCol w:w="3488"/>
        <w:gridCol w:w="805"/>
        <w:gridCol w:w="805"/>
        <w:gridCol w:w="805"/>
        <w:gridCol w:w="3451"/>
        <w:gridCol w:w="805"/>
        <w:gridCol w:w="496"/>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жіберу күні</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 (төлемнің түрі) әлеуметтік төлемді тағайындауға құжаттарды жете ресімдеу қажеттігі туралы № ______ хабарлама</w:t>
      </w:r>
    </w:p>
    <w:p>
      <w:pPr>
        <w:spacing w:after="0"/>
        <w:ind w:left="0"/>
        <w:jc w:val="both"/>
      </w:pPr>
      <w:r>
        <w:rPr>
          <w:rFonts w:ascii="Times New Roman"/>
          <w:b w:val="false"/>
          <w:i w:val="false"/>
          <w:color w:val="000000"/>
          <w:sz w:val="28"/>
        </w:rPr>
        <w:t>
      "___" __________ 20___ жыл</w:t>
      </w:r>
    </w:p>
    <w:p>
      <w:pPr>
        <w:spacing w:after="0"/>
        <w:ind w:left="0"/>
        <w:jc w:val="both"/>
      </w:pPr>
      <w:r>
        <w:rPr>
          <w:rFonts w:ascii="Times New Roman"/>
          <w:b w:val="false"/>
          <w:i w:val="false"/>
          <w:color w:val="000000"/>
          <w:sz w:val="28"/>
        </w:rPr>
        <w:t>
      Өтініш берушінің тегі, аты, әкесінің аты (бар болса) ____________________</w:t>
      </w:r>
    </w:p>
    <w:p>
      <w:pPr>
        <w:spacing w:after="0"/>
        <w:ind w:left="0"/>
        <w:jc w:val="both"/>
      </w:pPr>
      <w:r>
        <w:rPr>
          <w:rFonts w:ascii="Times New Roman"/>
          <w:b w:val="false"/>
          <w:i w:val="false"/>
          <w:color w:val="000000"/>
          <w:sz w:val="28"/>
        </w:rPr>
        <w:t>
      Өтініш берушінің туған күні _______________________</w:t>
      </w:r>
    </w:p>
    <w:p>
      <w:pPr>
        <w:spacing w:after="0"/>
        <w:ind w:left="0"/>
        <w:jc w:val="both"/>
      </w:pPr>
      <w:r>
        <w:rPr>
          <w:rFonts w:ascii="Times New Roman"/>
          <w:b w:val="false"/>
          <w:i w:val="false"/>
          <w:color w:val="000000"/>
          <w:sz w:val="28"/>
        </w:rPr>
        <w:t>
      "Мемлекеттік әлеуметтік сақтандыру қоры" АҚ Сіздің назарыңызға жиырма бес жұмыс күні ішінде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(жете ресімдеу себебін көрсету)</w:t>
      </w:r>
    </w:p>
    <w:p>
      <w:pPr>
        <w:spacing w:after="0"/>
        <w:ind w:left="0"/>
        <w:jc w:val="both"/>
      </w:pPr>
      <w:r>
        <w:rPr>
          <w:rFonts w:ascii="Times New Roman"/>
          <w:b w:val="false"/>
          <w:i w:val="false"/>
          <w:color w:val="000000"/>
          <w:sz w:val="28"/>
        </w:rPr>
        <w:t>
      жете ресімдеу қажеттігі туралы жеткізеді.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Хабарлама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 (төлемнің түрі) тағайындау (тағайындаудан бас тарту) туралы № _________ хабарлама</w:t>
      </w:r>
    </w:p>
    <w:p>
      <w:pPr>
        <w:spacing w:after="0"/>
        <w:ind w:left="0"/>
        <w:jc w:val="both"/>
      </w:pPr>
      <w:r>
        <w:rPr>
          <w:rFonts w:ascii="Times New Roman"/>
          <w:b w:val="false"/>
          <w:i w:val="false"/>
          <w:color w:val="000000"/>
          <w:sz w:val="28"/>
        </w:rPr>
        <w:t>
      "___" _________20 ___ ж.</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20 ___ ж. "__" ____________</w:t>
      </w:r>
    </w:p>
    <w:p>
      <w:pPr>
        <w:spacing w:after="0"/>
        <w:ind w:left="0"/>
        <w:jc w:val="both"/>
      </w:pPr>
      <w:r>
        <w:rPr>
          <w:rFonts w:ascii="Times New Roman"/>
          <w:b w:val="false"/>
          <w:i w:val="false"/>
          <w:color w:val="000000"/>
          <w:sz w:val="28"/>
        </w:rPr>
        <w:t>
      Тағайындау (тағайындаудан бас тарту) туралы 20__ж. "__" ________ № _______ шешім</w:t>
      </w:r>
    </w:p>
    <w:p>
      <w:pPr>
        <w:spacing w:after="0"/>
        <w:ind w:left="0"/>
        <w:jc w:val="both"/>
      </w:pPr>
      <w:r>
        <w:rPr>
          <w:rFonts w:ascii="Times New Roman"/>
          <w:b w:val="false"/>
          <w:i w:val="false"/>
          <w:color w:val="000000"/>
          <w:sz w:val="28"/>
        </w:rPr>
        <w:t>
      Тағайындалған сома 20______ ж. "_________" ___________________ бастап</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_________________________________________ тағайындаудан тас тартылды.</w:t>
      </w:r>
    </w:p>
    <w:p>
      <w:pPr>
        <w:spacing w:after="0"/>
        <w:ind w:left="0"/>
        <w:jc w:val="both"/>
      </w:pPr>
      <w:r>
        <w:rPr>
          <w:rFonts w:ascii="Times New Roman"/>
          <w:b w:val="false"/>
          <w:i w:val="false"/>
          <w:color w:val="000000"/>
          <w:sz w:val="28"/>
        </w:rPr>
        <w:t>
      негіздеме (себебі көрсетілсін)</w:t>
      </w:r>
    </w:p>
    <w:p>
      <w:pPr>
        <w:spacing w:after="0"/>
        <w:ind w:left="0"/>
        <w:jc w:val="both"/>
      </w:pPr>
      <w:r>
        <w:rPr>
          <w:rFonts w:ascii="Times New Roman"/>
          <w:b w:val="false"/>
          <w:i w:val="false"/>
          <w:color w:val="000000"/>
          <w:sz w:val="28"/>
        </w:rPr>
        <w:t>
      Хабарлама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w:t>
      </w:r>
    </w:p>
    <w:p>
      <w:pPr>
        <w:spacing w:after="0"/>
        <w:ind w:left="0"/>
        <w:jc w:val="both"/>
      </w:pPr>
      <w:r>
        <w:rPr>
          <w:rFonts w:ascii="Times New Roman"/>
          <w:b w:val="false"/>
          <w:i w:val="false"/>
          <w:color w:val="000000"/>
          <w:sz w:val="28"/>
        </w:rPr>
        <w:t>
      _______________ облысы</w:t>
      </w:r>
    </w:p>
    <w:p>
      <w:pPr>
        <w:spacing w:after="0"/>
        <w:ind w:left="0"/>
        <w:jc w:val="left"/>
      </w:pPr>
      <w:r>
        <w:rPr>
          <w:rFonts w:ascii="Times New Roman"/>
          <w:b/>
          <w:i w:val="false"/>
          <w:color w:val="000000"/>
        </w:rPr>
        <w:t xml:space="preserve"> "Мемлекеттік әлеуметтік сақтандыру қоры" АҚ _________________________ облысы бойынша филиалының ______________________________________ тоқтата тұру (қалпына келтіру) туралы 20__жылғы "___" ____________ № ___________ ШЕШІМІ</w:t>
      </w:r>
    </w:p>
    <w:p>
      <w:pPr>
        <w:spacing w:after="0"/>
        <w:ind w:left="0"/>
        <w:jc w:val="both"/>
      </w:pPr>
      <w:r>
        <w:rPr>
          <w:rFonts w:ascii="Times New Roman"/>
          <w:b w:val="false"/>
          <w:i w:val="false"/>
          <w:color w:val="000000"/>
          <w:sz w:val="28"/>
        </w:rPr>
        <w:t>
      Істің № ______________</w:t>
      </w:r>
    </w:p>
    <w:p>
      <w:pPr>
        <w:spacing w:after="0"/>
        <w:ind w:left="0"/>
        <w:jc w:val="both"/>
      </w:pPr>
      <w:r>
        <w:rPr>
          <w:rFonts w:ascii="Times New Roman"/>
          <w:b w:val="false"/>
          <w:i w:val="false"/>
          <w:color w:val="000000"/>
          <w:sz w:val="28"/>
        </w:rPr>
        <w:t>
      Әлеуметтік төлемді тоқтата тұру (қалпына келтіру)</w:t>
      </w:r>
    </w:p>
    <w:p>
      <w:pPr>
        <w:spacing w:after="0"/>
        <w:ind w:left="0"/>
        <w:jc w:val="both"/>
      </w:pPr>
      <w:r>
        <w:rPr>
          <w:rFonts w:ascii="Times New Roman"/>
          <w:b w:val="false"/>
          <w:i w:val="false"/>
          <w:color w:val="000000"/>
          <w:sz w:val="28"/>
        </w:rPr>
        <w:t>
      туралы ____________________________________________________________</w:t>
      </w:r>
    </w:p>
    <w:p>
      <w:pPr>
        <w:spacing w:after="0"/>
        <w:ind w:left="0"/>
        <w:jc w:val="both"/>
      </w:pPr>
      <w:r>
        <w:rPr>
          <w:rFonts w:ascii="Times New Roman"/>
          <w:b w:val="false"/>
          <w:i w:val="false"/>
          <w:color w:val="000000"/>
          <w:sz w:val="28"/>
        </w:rPr>
        <w:t>
      (түрі көрсетілсін)</w:t>
      </w:r>
    </w:p>
    <w:p>
      <w:pPr>
        <w:spacing w:after="0"/>
        <w:ind w:left="0"/>
        <w:jc w:val="both"/>
      </w:pPr>
      <w:r>
        <w:rPr>
          <w:rFonts w:ascii="Times New Roman"/>
          <w:b w:val="false"/>
          <w:i w:val="false"/>
          <w:color w:val="000000"/>
          <w:sz w:val="28"/>
        </w:rPr>
        <w:t>
      Азамат_____________________________________________________________</w:t>
      </w:r>
    </w:p>
    <w:p>
      <w:pPr>
        <w:spacing w:after="0"/>
        <w:ind w:left="0"/>
        <w:jc w:val="both"/>
      </w:pPr>
      <w:r>
        <w:rPr>
          <w:rFonts w:ascii="Times New Roman"/>
          <w:b w:val="false"/>
          <w:i w:val="false"/>
          <w:color w:val="000000"/>
          <w:sz w:val="28"/>
        </w:rPr>
        <w:t>
      Жынысы ______ Туған күні 19 __ ж. "____" _____________________________</w:t>
      </w:r>
    </w:p>
    <w:p>
      <w:pPr>
        <w:spacing w:after="0"/>
        <w:ind w:left="0"/>
        <w:jc w:val="both"/>
      </w:pPr>
      <w:r>
        <w:rPr>
          <w:rFonts w:ascii="Times New Roman"/>
          <w:b w:val="false"/>
          <w:i w:val="false"/>
          <w:color w:val="000000"/>
          <w:sz w:val="28"/>
        </w:rPr>
        <w:t>
      Төлем 20 __ ж. "____" __________ бастап</w:t>
      </w:r>
    </w:p>
    <w:p>
      <w:pPr>
        <w:spacing w:after="0"/>
        <w:ind w:left="0"/>
        <w:jc w:val="both"/>
      </w:pPr>
      <w:r>
        <w:rPr>
          <w:rFonts w:ascii="Times New Roman"/>
          <w:b w:val="false"/>
          <w:i w:val="false"/>
          <w:color w:val="000000"/>
          <w:sz w:val="28"/>
        </w:rPr>
        <w:t>
      ______________________________________________________ себебі бойынша</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тоқтатылсын</w:t>
      </w:r>
    </w:p>
    <w:p>
      <w:pPr>
        <w:spacing w:after="0"/>
        <w:ind w:left="0"/>
        <w:jc w:val="both"/>
      </w:pPr>
      <w:r>
        <w:rPr>
          <w:rFonts w:ascii="Times New Roman"/>
          <w:b w:val="false"/>
          <w:i w:val="false"/>
          <w:color w:val="000000"/>
          <w:sz w:val="28"/>
        </w:rPr>
        <w:t>
      20 __ ж. "____" __________ бастап</w:t>
      </w:r>
    </w:p>
    <w:p>
      <w:pPr>
        <w:spacing w:after="0"/>
        <w:ind w:left="0"/>
        <w:jc w:val="both"/>
      </w:pPr>
      <w:r>
        <w:rPr>
          <w:rFonts w:ascii="Times New Roman"/>
          <w:b w:val="false"/>
          <w:i w:val="false"/>
          <w:color w:val="000000"/>
          <w:sz w:val="28"/>
        </w:rPr>
        <w:t>
      _____________________________________________________ себебі бойынша</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қалпына келтірілсін</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бастығы ____________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маманы ____________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______________ облысы (қаласы)</w:t>
      </w:r>
    </w:p>
    <w:p>
      <w:pPr>
        <w:spacing w:after="0"/>
        <w:ind w:left="0"/>
        <w:jc w:val="left"/>
      </w:pPr>
      <w:r>
        <w:rPr>
          <w:rFonts w:ascii="Times New Roman"/>
          <w:b/>
          <w:i w:val="false"/>
          <w:color w:val="000000"/>
        </w:rPr>
        <w:t xml:space="preserve"> "Мемлекеттік әлеуметтік сақтандыру қоры" АҚ _______________________ облысы бойынша филиалының ______________________________________ әлеуметтік төлемді тоқтату туралы 20__жылғы "___" ____________ № ___________ ШЕШІМІ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мөлшерінде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(түрі көрсетілсін)</w:t>
      </w:r>
    </w:p>
    <w:p>
      <w:pPr>
        <w:spacing w:after="0"/>
        <w:ind w:left="0"/>
        <w:jc w:val="both"/>
      </w:pPr>
      <w:r>
        <w:rPr>
          <w:rFonts w:ascii="Times New Roman"/>
          <w:b w:val="false"/>
          <w:i w:val="false"/>
          <w:color w:val="000000"/>
          <w:sz w:val="28"/>
        </w:rPr>
        <w:t>
      (еңбек ету қабілетінен айырылған жағдайда, асыраушысынан айырылған жағдайда,</w:t>
      </w:r>
    </w:p>
    <w:p>
      <w:pPr>
        <w:spacing w:after="0"/>
        <w:ind w:left="0"/>
        <w:jc w:val="both"/>
      </w:pPr>
      <w:r>
        <w:rPr>
          <w:rFonts w:ascii="Times New Roman"/>
          <w:b w:val="false"/>
          <w:i w:val="false"/>
          <w:color w:val="000000"/>
          <w:sz w:val="28"/>
        </w:rPr>
        <w:t>
      жұмысынан айырылған жағдайда, бала бір жасқа толғанға дейін оның күтіміне</w:t>
      </w:r>
    </w:p>
    <w:p>
      <w:pPr>
        <w:spacing w:after="0"/>
        <w:ind w:left="0"/>
        <w:jc w:val="both"/>
      </w:pPr>
      <w:r>
        <w:rPr>
          <w:rFonts w:ascii="Times New Roman"/>
          <w:b w:val="false"/>
          <w:i w:val="false"/>
          <w:color w:val="000000"/>
          <w:sz w:val="28"/>
        </w:rPr>
        <w:t>
      байланысты табысынан айырылған жағдайда төленетін)</w:t>
      </w:r>
    </w:p>
    <w:p>
      <w:pPr>
        <w:spacing w:after="0"/>
        <w:ind w:left="0"/>
        <w:jc w:val="both"/>
      </w:pPr>
      <w:r>
        <w:rPr>
          <w:rFonts w:ascii="Times New Roman"/>
          <w:b w:val="false"/>
          <w:i w:val="false"/>
          <w:color w:val="000000"/>
          <w:sz w:val="28"/>
        </w:rPr>
        <w:t>
      әлеуметтік төлем 20__ж. "__" __________ бастап тоқтатылсын</w:t>
      </w:r>
    </w:p>
    <w:p>
      <w:pPr>
        <w:spacing w:after="0"/>
        <w:ind w:left="0"/>
        <w:jc w:val="both"/>
      </w:pPr>
      <w:r>
        <w:rPr>
          <w:rFonts w:ascii="Times New Roman"/>
          <w:b w:val="false"/>
          <w:i w:val="false"/>
          <w:color w:val="000000"/>
          <w:sz w:val="28"/>
        </w:rPr>
        <w:t>
      Істің № _____________________</w:t>
      </w:r>
    </w:p>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_______________________________________</w:t>
      </w:r>
    </w:p>
    <w:p>
      <w:pPr>
        <w:spacing w:after="0"/>
        <w:ind w:left="0"/>
        <w:jc w:val="both"/>
      </w:pPr>
      <w:r>
        <w:rPr>
          <w:rFonts w:ascii="Times New Roman"/>
          <w:b w:val="false"/>
          <w:i w:val="false"/>
          <w:color w:val="000000"/>
          <w:sz w:val="28"/>
        </w:rPr>
        <w:t>
      Туған күні 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бастығы ____________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маманы ____________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 және</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 ____________ облысы (қаласы) бойынша филиалы</w:t>
      </w:r>
    </w:p>
    <w:bookmarkStart w:name="z197" w:id="170"/>
    <w:p>
      <w:pPr>
        <w:spacing w:after="0"/>
        <w:ind w:left="0"/>
        <w:jc w:val="left"/>
      </w:pPr>
      <w:r>
        <w:rPr>
          <w:rFonts w:ascii="Times New Roman"/>
          <w:b/>
          <w:i w:val="false"/>
          <w:color w:val="000000"/>
        </w:rPr>
        <w:t xml:space="preserve"> Хабарлама</w:t>
      </w:r>
    </w:p>
    <w:bookmarkEnd w:id="170"/>
    <w:p>
      <w:pPr>
        <w:spacing w:after="0"/>
        <w:ind w:left="0"/>
        <w:jc w:val="both"/>
      </w:pPr>
      <w:r>
        <w:rPr>
          <w:rFonts w:ascii="Times New Roman"/>
          <w:b w:val="false"/>
          <w:i w:val="false"/>
          <w:color w:val="000000"/>
          <w:sz w:val="28"/>
        </w:rPr>
        <w:t>
      Азамат (ша) ________________________________</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Туған күні ____ ж. "____" ____________________</w:t>
      </w:r>
    </w:p>
    <w:p>
      <w:pPr>
        <w:spacing w:after="0"/>
        <w:ind w:left="0"/>
        <w:jc w:val="both"/>
      </w:pPr>
      <w:r>
        <w:rPr>
          <w:rFonts w:ascii="Times New Roman"/>
          <w:b w:val="false"/>
          <w:i w:val="false"/>
          <w:color w:val="000000"/>
          <w:sz w:val="28"/>
        </w:rPr>
        <w:t>
      Жеке сәйкестендіру нөмірі: ___________________</w:t>
      </w:r>
    </w:p>
    <w:p>
      <w:pPr>
        <w:spacing w:after="0"/>
        <w:ind w:left="0"/>
        <w:jc w:val="both"/>
      </w:pPr>
      <w:r>
        <w:rPr>
          <w:rFonts w:ascii="Times New Roman"/>
          <w:b w:val="false"/>
          <w:i w:val="false"/>
          <w:color w:val="000000"/>
          <w:sz w:val="28"/>
        </w:rPr>
        <w:t>
      Жеке басын куәландыратын құжаттың түрі: ____________</w:t>
      </w:r>
    </w:p>
    <w:p>
      <w:pPr>
        <w:spacing w:after="0"/>
        <w:ind w:left="0"/>
        <w:jc w:val="both"/>
      </w:pPr>
      <w:r>
        <w:rPr>
          <w:rFonts w:ascii="Times New Roman"/>
          <w:b w:val="false"/>
          <w:i w:val="false"/>
          <w:color w:val="000000"/>
          <w:sz w:val="28"/>
        </w:rPr>
        <w:t>
      Құжаттың сериясы: ________ Құжаттың нөмірі: _________ Кім берген: ____________</w:t>
      </w:r>
    </w:p>
    <w:p>
      <w:pPr>
        <w:spacing w:after="0"/>
        <w:ind w:left="0"/>
        <w:jc w:val="both"/>
      </w:pPr>
      <w:r>
        <w:rPr>
          <w:rFonts w:ascii="Times New Roman"/>
          <w:b w:val="false"/>
          <w:i w:val="false"/>
          <w:color w:val="000000"/>
          <w:sz w:val="28"/>
        </w:rPr>
        <w:t>
      Берілген күні:____ ж. "____" _________________</w:t>
      </w:r>
    </w:p>
    <w:p>
      <w:pPr>
        <w:spacing w:after="0"/>
        <w:ind w:left="0"/>
        <w:jc w:val="both"/>
      </w:pPr>
      <w:r>
        <w:rPr>
          <w:rFonts w:ascii="Times New Roman"/>
          <w:b w:val="false"/>
          <w:i w:val="false"/>
          <w:color w:val="000000"/>
          <w:sz w:val="28"/>
        </w:rPr>
        <w:t>
      Тұрғылықты жеру туралы мәліметтер:</w:t>
      </w:r>
    </w:p>
    <w:p>
      <w:pPr>
        <w:spacing w:after="0"/>
        <w:ind w:left="0"/>
        <w:jc w:val="both"/>
      </w:pPr>
      <w:r>
        <w:rPr>
          <w:rFonts w:ascii="Times New Roman"/>
          <w:b w:val="false"/>
          <w:i w:val="false"/>
          <w:color w:val="000000"/>
          <w:sz w:val="28"/>
        </w:rPr>
        <w:t>
      Облыс ___________ қала ___________ (аудан) ___________ ауыл ___________ көше</w:t>
      </w:r>
    </w:p>
    <w:p>
      <w:pPr>
        <w:spacing w:after="0"/>
        <w:ind w:left="0"/>
        <w:jc w:val="both"/>
      </w:pPr>
      <w:r>
        <w:rPr>
          <w:rFonts w:ascii="Times New Roman"/>
          <w:b w:val="false"/>
          <w:i w:val="false"/>
          <w:color w:val="000000"/>
          <w:sz w:val="28"/>
        </w:rPr>
        <w:t>
      ___________ (шағын аудан) ___________ үй ___________ пәтер ___________</w:t>
      </w:r>
    </w:p>
    <w:p>
      <w:pPr>
        <w:spacing w:after="0"/>
        <w:ind w:left="0"/>
        <w:jc w:val="both"/>
      </w:pPr>
      <w:r>
        <w:rPr>
          <w:rFonts w:ascii="Times New Roman"/>
          <w:b w:val="false"/>
          <w:i w:val="false"/>
          <w:color w:val="000000"/>
          <w:sz w:val="28"/>
        </w:rPr>
        <w:t>
      "Міндетті әлеуметтік сақтандыру туралы" Қазақстан Республикасы Заңының</w:t>
      </w:r>
    </w:p>
    <w:p>
      <w:pPr>
        <w:spacing w:after="0"/>
        <w:ind w:left="0"/>
        <w:jc w:val="both"/>
      </w:pPr>
      <w:r>
        <w:rPr>
          <w:rFonts w:ascii="Times New Roman"/>
          <w:b w:val="false"/>
          <w:i w:val="false"/>
          <w:color w:val="000000"/>
          <w:sz w:val="28"/>
        </w:rPr>
        <w:t xml:space="preserve">
      12-бабының 2-тармақтың </w:t>
      </w:r>
      <w:r>
        <w:rPr>
          <w:rFonts w:ascii="Times New Roman"/>
          <w:b w:val="false"/>
          <w:i w:val="false"/>
          <w:color w:val="000000"/>
          <w:sz w:val="28"/>
        </w:rPr>
        <w:t>5-тармақшасына</w:t>
      </w:r>
      <w:r>
        <w:rPr>
          <w:rFonts w:ascii="Times New Roman"/>
          <w:b w:val="false"/>
          <w:i w:val="false"/>
          <w:color w:val="000000"/>
          <w:sz w:val="28"/>
        </w:rPr>
        <w:t xml:space="preserve"> сүйене отырып Мемлекеттік әлеуметтік</w:t>
      </w:r>
    </w:p>
    <w:p>
      <w:pPr>
        <w:spacing w:after="0"/>
        <w:ind w:left="0"/>
        <w:jc w:val="both"/>
      </w:pPr>
      <w:r>
        <w:rPr>
          <w:rFonts w:ascii="Times New Roman"/>
          <w:b w:val="false"/>
          <w:i w:val="false"/>
          <w:color w:val="000000"/>
          <w:sz w:val="28"/>
        </w:rPr>
        <w:t>
      сақтандыру қорының әлеуметтік төлем бойынша ___________ (төлемнің түрін және</w:t>
      </w:r>
    </w:p>
    <w:p>
      <w:pPr>
        <w:spacing w:after="0"/>
        <w:ind w:left="0"/>
        <w:jc w:val="both"/>
      </w:pPr>
      <w:r>
        <w:rPr>
          <w:rFonts w:ascii="Times New Roman"/>
          <w:b w:val="false"/>
          <w:i w:val="false"/>
          <w:color w:val="000000"/>
          <w:sz w:val="28"/>
        </w:rPr>
        <w:t>
      мән-жайын көрсету) міндеттемелерін орындауға әсер ететін өзгерістер туралы хабардар</w:t>
      </w:r>
    </w:p>
    <w:p>
      <w:pPr>
        <w:spacing w:after="0"/>
        <w:ind w:left="0"/>
        <w:jc w:val="both"/>
      </w:pPr>
      <w:r>
        <w:rPr>
          <w:rFonts w:ascii="Times New Roman"/>
          <w:b w:val="false"/>
          <w:i w:val="false"/>
          <w:color w:val="000000"/>
          <w:sz w:val="28"/>
        </w:rPr>
        <w:t>
      етемін.</w:t>
      </w:r>
    </w:p>
    <w:p>
      <w:pPr>
        <w:spacing w:after="0"/>
        <w:ind w:left="0"/>
        <w:jc w:val="both"/>
      </w:pPr>
      <w:r>
        <w:rPr>
          <w:rFonts w:ascii="Times New Roman"/>
          <w:b w:val="false"/>
          <w:i w:val="false"/>
          <w:color w:val="000000"/>
          <w:sz w:val="28"/>
        </w:rPr>
        <w:t>
      Байланыс деректері: Телефон ___________ ұялы ___________</w:t>
      </w:r>
    </w:p>
    <w:p>
      <w:pPr>
        <w:spacing w:after="0"/>
        <w:ind w:left="0"/>
        <w:jc w:val="both"/>
      </w:pPr>
      <w:r>
        <w:rPr>
          <w:rFonts w:ascii="Times New Roman"/>
          <w:b w:val="false"/>
          <w:i w:val="false"/>
          <w:color w:val="000000"/>
          <w:sz w:val="28"/>
        </w:rPr>
        <w:t>
      Хабарламаны беру күні _______________ ж. "____" _________________</w:t>
      </w:r>
    </w:p>
    <w:p>
      <w:pPr>
        <w:spacing w:after="0"/>
        <w:ind w:left="0"/>
        <w:jc w:val="both"/>
      </w:pPr>
      <w:r>
        <w:rPr>
          <w:rFonts w:ascii="Times New Roman"/>
          <w:b w:val="false"/>
          <w:i w:val="false"/>
          <w:color w:val="000000"/>
          <w:sz w:val="28"/>
        </w:rPr>
        <w:t>
      Қолы___________</w:t>
      </w:r>
    </w:p>
    <w:p>
      <w:pPr>
        <w:spacing w:after="0"/>
        <w:ind w:left="0"/>
        <w:jc w:val="both"/>
      </w:pPr>
      <w:r>
        <w:rPr>
          <w:rFonts w:ascii="Times New Roman"/>
          <w:b w:val="false"/>
          <w:i w:val="false"/>
          <w:color w:val="000000"/>
          <w:sz w:val="28"/>
        </w:rPr>
        <w:t>
      Азаматтың (шаның) хабарламасы 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(хабарламаны қабылдаушының тегі, аты, әкесінің аты (бар болса), лауазымы және қолы</w:t>
      </w:r>
    </w:p>
    <w:p>
      <w:pPr>
        <w:spacing w:after="0"/>
        <w:ind w:left="0"/>
        <w:jc w:val="both"/>
      </w:pPr>
      <w:r>
        <w:rPr>
          <w:rFonts w:ascii="Times New Roman"/>
          <w:b w:val="false"/>
          <w:i w:val="false"/>
          <w:color w:val="000000"/>
          <w:sz w:val="28"/>
        </w:rPr>
        <w:t>
      Хабарламаны қабылдау күні _______________ ж. "____"</w:t>
      </w:r>
    </w:p>
    <w:p>
      <w:pPr>
        <w:spacing w:after="0"/>
        <w:ind w:left="0"/>
        <w:jc w:val="both"/>
      </w:pPr>
      <w:r>
        <w:rPr>
          <w:rFonts w:ascii="Times New Roman"/>
          <w:b w:val="false"/>
          <w:i w:val="false"/>
          <w:color w:val="000000"/>
          <w:sz w:val="28"/>
        </w:rPr>
        <w:t>
      Хабардама ______________________________ қабылданды</w:t>
      </w:r>
    </w:p>
    <w:p>
      <w:pPr>
        <w:spacing w:after="0"/>
        <w:ind w:left="0"/>
        <w:jc w:val="both"/>
      </w:pPr>
      <w:r>
        <w:rPr>
          <w:rFonts w:ascii="Times New Roman"/>
          <w:b w:val="false"/>
          <w:i w:val="false"/>
          <w:color w:val="000000"/>
          <w:sz w:val="28"/>
        </w:rPr>
        <w:t>
      20__ ж. "____"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(хабарламаны қабылдаушының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9" w:id="171"/>
    <w:p>
      <w:pPr>
        <w:spacing w:after="0"/>
        <w:ind w:left="0"/>
        <w:jc w:val="left"/>
      </w:pPr>
      <w:r>
        <w:rPr>
          <w:rFonts w:ascii="Times New Roman"/>
          <w:b/>
          <w:i w:val="false"/>
          <w:color w:val="000000"/>
        </w:rPr>
        <w:t xml:space="preserve"> Жұмысынан айырылған жағдайда төленетін әлеуметтік төлемді тоқтату туралы хабарлама</w:t>
      </w:r>
    </w:p>
    <w:bookmarkEnd w:id="171"/>
    <w:p>
      <w:pPr>
        <w:spacing w:after="0"/>
        <w:ind w:left="0"/>
        <w:jc w:val="both"/>
      </w:pPr>
      <w:r>
        <w:rPr>
          <w:rFonts w:ascii="Times New Roman"/>
          <w:b w:val="false"/>
          <w:i w:val="false"/>
          <w:color w:val="000000"/>
          <w:sz w:val="28"/>
        </w:rPr>
        <w:t>
      20__ жылғы "___" _______________№___</w:t>
      </w:r>
    </w:p>
    <w:p>
      <w:pPr>
        <w:spacing w:after="0"/>
        <w:ind w:left="0"/>
        <w:jc w:val="both"/>
      </w:pPr>
      <w:r>
        <w:rPr>
          <w:rFonts w:ascii="Times New Roman"/>
          <w:b w:val="false"/>
          <w:i w:val="false"/>
          <w:color w:val="000000"/>
          <w:sz w:val="28"/>
        </w:rPr>
        <w:t>
      Азамат (ша)___________________________________________________________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 жылғы "___" ____________</w:t>
      </w:r>
    </w:p>
    <w:p>
      <w:pPr>
        <w:spacing w:after="0"/>
        <w:ind w:left="0"/>
        <w:jc w:val="both"/>
      </w:pPr>
      <w:r>
        <w:rPr>
          <w:rFonts w:ascii="Times New Roman"/>
          <w:b w:val="false"/>
          <w:i w:val="false"/>
          <w:color w:val="000000"/>
          <w:sz w:val="28"/>
        </w:rPr>
        <w:t>
      Жұмысынан айырылған жағдайда төленетін әлеуметтік төлем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негіздеме (себебін көрсету)</w:t>
      </w:r>
    </w:p>
    <w:p>
      <w:pPr>
        <w:spacing w:after="0"/>
        <w:ind w:left="0"/>
        <w:jc w:val="both"/>
      </w:pPr>
      <w:r>
        <w:rPr>
          <w:rFonts w:ascii="Times New Roman"/>
          <w:b w:val="false"/>
          <w:i w:val="false"/>
          <w:color w:val="000000"/>
          <w:sz w:val="28"/>
        </w:rPr>
        <w:t>
      20__ жылғы "___" ____________ бастап тоқтатылады.</w:t>
      </w:r>
    </w:p>
    <w:p>
      <w:pPr>
        <w:spacing w:after="0"/>
        <w:ind w:left="0"/>
        <w:jc w:val="both"/>
      </w:pPr>
      <w:r>
        <w:rPr>
          <w:rFonts w:ascii="Times New Roman"/>
          <w:b w:val="false"/>
          <w:i w:val="false"/>
          <w:color w:val="000000"/>
          <w:sz w:val="28"/>
        </w:rPr>
        <w:t>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______________ облысы (қаласы)</w:t>
      </w:r>
    </w:p>
    <w:bookmarkStart w:name="z201" w:id="172"/>
    <w:p>
      <w:pPr>
        <w:spacing w:after="0"/>
        <w:ind w:left="0"/>
        <w:jc w:val="left"/>
      </w:pPr>
      <w:r>
        <w:rPr>
          <w:rFonts w:ascii="Times New Roman"/>
          <w:b/>
          <w:i w:val="false"/>
          <w:color w:val="000000"/>
        </w:rPr>
        <w:t xml:space="preserve"> "Мемлекеттік әлеуметтік сақтандыру қоры" АҚ _____________________ облысы (қаласы) бойынша филиалының бала бір жасқа толғанға дейін оның күтіміне байланысты табысынан айырылған жағдайда төленетін әлеуметтік төлемнің мөлшерін қайта есептеу туралы 20__жылғы "___" ____________ № ___________ ШЕШІМІ</w:t>
      </w:r>
    </w:p>
    <w:bookmarkEnd w:id="172"/>
    <w:p>
      <w:pPr>
        <w:spacing w:after="0"/>
        <w:ind w:left="0"/>
        <w:jc w:val="both"/>
      </w:pPr>
      <w:r>
        <w:rPr>
          <w:rFonts w:ascii="Times New Roman"/>
          <w:b w:val="false"/>
          <w:i w:val="false"/>
          <w:color w:val="000000"/>
          <w:sz w:val="28"/>
        </w:rPr>
        <w:t>
      Істің № _____________________</w:t>
      </w:r>
    </w:p>
    <w:p>
      <w:pPr>
        <w:spacing w:after="0"/>
        <w:ind w:left="0"/>
        <w:jc w:val="both"/>
      </w:pPr>
      <w:r>
        <w:rPr>
          <w:rFonts w:ascii="Times New Roman"/>
          <w:b w:val="false"/>
          <w:i w:val="false"/>
          <w:color w:val="000000"/>
          <w:sz w:val="28"/>
        </w:rPr>
        <w:t>
      Тегі 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w:t>
      </w:r>
    </w:p>
    <w:p>
      <w:pPr>
        <w:spacing w:after="0"/>
        <w:ind w:left="0"/>
        <w:jc w:val="both"/>
      </w:pPr>
      <w:r>
        <w:rPr>
          <w:rFonts w:ascii="Times New Roman"/>
          <w:b w:val="false"/>
          <w:i w:val="false"/>
          <w:color w:val="000000"/>
          <w:sz w:val="28"/>
        </w:rPr>
        <w:t>
      Туған күні _____________________________ жынысы 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Жеке сәйкестендіру нөмірі (ЖСН) _____________________________________</w:t>
      </w:r>
    </w:p>
    <w:p>
      <w:pPr>
        <w:spacing w:after="0"/>
        <w:ind w:left="0"/>
        <w:jc w:val="both"/>
      </w:pPr>
      <w:r>
        <w:rPr>
          <w:rFonts w:ascii="Times New Roman"/>
          <w:b w:val="false"/>
          <w:i w:val="false"/>
          <w:color w:val="000000"/>
          <w:sz w:val="28"/>
        </w:rPr>
        <w:t>
      Әлеуметтік төлем тағайындалған күн 20__ж. "___" _____________________</w:t>
      </w:r>
    </w:p>
    <w:p>
      <w:pPr>
        <w:spacing w:after="0"/>
        <w:ind w:left="0"/>
        <w:jc w:val="both"/>
      </w:pPr>
      <w:r>
        <w:rPr>
          <w:rFonts w:ascii="Times New Roman"/>
          <w:b w:val="false"/>
          <w:i w:val="false"/>
          <w:color w:val="000000"/>
          <w:sz w:val="28"/>
        </w:rPr>
        <w:t>
      "Балалы отбасыларға берілетін мемлекеттік жәрдемақылар туралы"</w:t>
      </w:r>
    </w:p>
    <w:p>
      <w:pPr>
        <w:spacing w:after="0"/>
        <w:ind w:left="0"/>
        <w:jc w:val="both"/>
      </w:pPr>
      <w:r>
        <w:rPr>
          <w:rFonts w:ascii="Times New Roman"/>
          <w:b w:val="false"/>
          <w:i w:val="false"/>
          <w:color w:val="000000"/>
          <w:sz w:val="28"/>
        </w:rPr>
        <w:t xml:space="preserve">
      2005 жылғы 28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бала бір</w:t>
      </w:r>
    </w:p>
    <w:p>
      <w:pPr>
        <w:spacing w:after="0"/>
        <w:ind w:left="0"/>
        <w:jc w:val="both"/>
      </w:pPr>
      <w:r>
        <w:rPr>
          <w:rFonts w:ascii="Times New Roman"/>
          <w:b w:val="false"/>
          <w:i w:val="false"/>
          <w:color w:val="000000"/>
          <w:sz w:val="28"/>
        </w:rPr>
        <w:t>
      жасқа толғанға дейін оның күтімі бойынша берілетін ай сайынғы мемлекеттік</w:t>
      </w:r>
    </w:p>
    <w:p>
      <w:pPr>
        <w:spacing w:after="0"/>
        <w:ind w:left="0"/>
        <w:jc w:val="both"/>
      </w:pPr>
      <w:r>
        <w:rPr>
          <w:rFonts w:ascii="Times New Roman"/>
          <w:b w:val="false"/>
          <w:i w:val="false"/>
          <w:color w:val="000000"/>
          <w:sz w:val="28"/>
        </w:rPr>
        <w:t>
      жәрдемақының мөлшері қайта қаралуына байланысты бала бір жасқа толғанға дейін</w:t>
      </w:r>
    </w:p>
    <w:p>
      <w:pPr>
        <w:spacing w:after="0"/>
        <w:ind w:left="0"/>
        <w:jc w:val="both"/>
      </w:pPr>
      <w:r>
        <w:rPr>
          <w:rFonts w:ascii="Times New Roman"/>
          <w:b w:val="false"/>
          <w:i w:val="false"/>
          <w:color w:val="000000"/>
          <w:sz w:val="28"/>
        </w:rPr>
        <w:t>
      оның күтіміне байланысты табысынан айырылған жағдайда төленетін ай сайынғы</w:t>
      </w:r>
    </w:p>
    <w:p>
      <w:pPr>
        <w:spacing w:after="0"/>
        <w:ind w:left="0"/>
        <w:jc w:val="both"/>
      </w:pPr>
      <w:r>
        <w:rPr>
          <w:rFonts w:ascii="Times New Roman"/>
          <w:b w:val="false"/>
          <w:i w:val="false"/>
          <w:color w:val="000000"/>
          <w:sz w:val="28"/>
        </w:rPr>
        <w:t>
      әлеуметтік төлемнің мөлшерін қайта есептеу жүргізілсін.</w:t>
      </w:r>
    </w:p>
    <w:p>
      <w:pPr>
        <w:spacing w:after="0"/>
        <w:ind w:left="0"/>
        <w:jc w:val="both"/>
      </w:pPr>
      <w:r>
        <w:rPr>
          <w:rFonts w:ascii="Times New Roman"/>
          <w:b w:val="false"/>
          <w:i w:val="false"/>
          <w:color w:val="000000"/>
          <w:sz w:val="28"/>
        </w:rPr>
        <w:t>
      Бірінші балаға ай сайынғы әлеуметтік төлемнің мөлшері</w:t>
      </w:r>
    </w:p>
    <w:p>
      <w:pPr>
        <w:spacing w:after="0"/>
        <w:ind w:left="0"/>
        <w:jc w:val="both"/>
      </w:pPr>
      <w:r>
        <w:rPr>
          <w:rFonts w:ascii="Times New Roman"/>
          <w:b w:val="false"/>
          <w:i w:val="false"/>
          <w:color w:val="000000"/>
          <w:sz w:val="28"/>
        </w:rPr>
        <w:t>
      20__ж. "__" ___________ дейін _________________________________ теңге</w:t>
      </w:r>
    </w:p>
    <w:p>
      <w:pPr>
        <w:spacing w:after="0"/>
        <w:ind w:left="0"/>
        <w:jc w:val="both"/>
      </w:pPr>
      <w:r>
        <w:rPr>
          <w:rFonts w:ascii="Times New Roman"/>
          <w:b w:val="false"/>
          <w:i w:val="false"/>
          <w:color w:val="000000"/>
          <w:sz w:val="28"/>
        </w:rPr>
        <w:t>
      20__ж. "__" ___________ бастап ________________________________ теңге</w:t>
      </w:r>
    </w:p>
    <w:p>
      <w:pPr>
        <w:spacing w:after="0"/>
        <w:ind w:left="0"/>
        <w:jc w:val="both"/>
      </w:pPr>
      <w:r>
        <w:rPr>
          <w:rFonts w:ascii="Times New Roman"/>
          <w:b w:val="false"/>
          <w:i w:val="false"/>
          <w:color w:val="000000"/>
          <w:sz w:val="28"/>
        </w:rPr>
        <w:t>
      екінші балаға ай сайынғы әлеуметік төлемнің мөлшері</w:t>
      </w:r>
    </w:p>
    <w:p>
      <w:pPr>
        <w:spacing w:after="0"/>
        <w:ind w:left="0"/>
        <w:jc w:val="both"/>
      </w:pPr>
      <w:r>
        <w:rPr>
          <w:rFonts w:ascii="Times New Roman"/>
          <w:b w:val="false"/>
          <w:i w:val="false"/>
          <w:color w:val="000000"/>
          <w:sz w:val="28"/>
        </w:rPr>
        <w:t>
      20__ж. "__" ___________ дейін _________________________________ теңге</w:t>
      </w:r>
    </w:p>
    <w:p>
      <w:pPr>
        <w:spacing w:after="0"/>
        <w:ind w:left="0"/>
        <w:jc w:val="both"/>
      </w:pPr>
      <w:r>
        <w:rPr>
          <w:rFonts w:ascii="Times New Roman"/>
          <w:b w:val="false"/>
          <w:i w:val="false"/>
          <w:color w:val="000000"/>
          <w:sz w:val="28"/>
        </w:rPr>
        <w:t>
      20__ж. "__" ___________ бастап ________________________________ теңге</w:t>
      </w:r>
    </w:p>
    <w:p>
      <w:pPr>
        <w:spacing w:after="0"/>
        <w:ind w:left="0"/>
        <w:jc w:val="both"/>
      </w:pPr>
      <w:r>
        <w:rPr>
          <w:rFonts w:ascii="Times New Roman"/>
          <w:b w:val="false"/>
          <w:i w:val="false"/>
          <w:color w:val="000000"/>
          <w:sz w:val="28"/>
        </w:rPr>
        <w:t>
      үшінші балаға ай сайынғы әлеуметтік төлемнің мөлшері</w:t>
      </w:r>
    </w:p>
    <w:p>
      <w:pPr>
        <w:spacing w:after="0"/>
        <w:ind w:left="0"/>
        <w:jc w:val="both"/>
      </w:pPr>
      <w:r>
        <w:rPr>
          <w:rFonts w:ascii="Times New Roman"/>
          <w:b w:val="false"/>
          <w:i w:val="false"/>
          <w:color w:val="000000"/>
          <w:sz w:val="28"/>
        </w:rPr>
        <w:t>
      20__ж. "__" ___________ дейін _________________________________ теңге</w:t>
      </w:r>
    </w:p>
    <w:p>
      <w:pPr>
        <w:spacing w:after="0"/>
        <w:ind w:left="0"/>
        <w:jc w:val="both"/>
      </w:pPr>
      <w:r>
        <w:rPr>
          <w:rFonts w:ascii="Times New Roman"/>
          <w:b w:val="false"/>
          <w:i w:val="false"/>
          <w:color w:val="000000"/>
          <w:sz w:val="28"/>
        </w:rPr>
        <w:t>
      20__ж. "__" ___________ бастап ________________________________ теңге</w:t>
      </w:r>
    </w:p>
    <w:p>
      <w:pPr>
        <w:spacing w:after="0"/>
        <w:ind w:left="0"/>
        <w:jc w:val="both"/>
      </w:pPr>
      <w:r>
        <w:rPr>
          <w:rFonts w:ascii="Times New Roman"/>
          <w:b w:val="false"/>
          <w:i w:val="false"/>
          <w:color w:val="000000"/>
          <w:sz w:val="28"/>
        </w:rPr>
        <w:t>
      төртінші және одан да көп балаға ай сайынғы әлеуметтік төлемнің мөлшері</w:t>
      </w:r>
    </w:p>
    <w:p>
      <w:pPr>
        <w:spacing w:after="0"/>
        <w:ind w:left="0"/>
        <w:jc w:val="both"/>
      </w:pPr>
      <w:r>
        <w:rPr>
          <w:rFonts w:ascii="Times New Roman"/>
          <w:b w:val="false"/>
          <w:i w:val="false"/>
          <w:color w:val="000000"/>
          <w:sz w:val="28"/>
        </w:rPr>
        <w:t>
      20__ж. "__" ___________ дейін _________________________________ теңге</w:t>
      </w:r>
    </w:p>
    <w:p>
      <w:pPr>
        <w:spacing w:after="0"/>
        <w:ind w:left="0"/>
        <w:jc w:val="both"/>
      </w:pPr>
      <w:r>
        <w:rPr>
          <w:rFonts w:ascii="Times New Roman"/>
          <w:b w:val="false"/>
          <w:i w:val="false"/>
          <w:color w:val="000000"/>
          <w:sz w:val="28"/>
        </w:rPr>
        <w:t>
      20__ж. "__" ___________ бастап ________________________________ теңге</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бастығы ____________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маманы ____________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 облысы (қаласы)</w:t>
      </w:r>
    </w:p>
    <w:bookmarkStart w:name="z203" w:id="173"/>
    <w:p>
      <w:pPr>
        <w:spacing w:after="0"/>
        <w:ind w:left="0"/>
        <w:jc w:val="left"/>
      </w:pPr>
      <w:r>
        <w:rPr>
          <w:rFonts w:ascii="Times New Roman"/>
          <w:b/>
          <w:i w:val="false"/>
          <w:color w:val="000000"/>
        </w:rPr>
        <w:t xml:space="preserve"> "Мемлекеттік әлеуметтік сақтандыру қоры" АҚ _____________________ облысы (қаласы) бойынша филиалының еңбек ету қабілетінен айырылған жағдайда төленетін әлеуметтік төлемнің мөлшерін арттыру туралы 20__жылғы "__" ____________ № ___________ ШЕШІМІ</w:t>
      </w:r>
    </w:p>
    <w:bookmarkEnd w:id="173"/>
    <w:p>
      <w:pPr>
        <w:spacing w:after="0"/>
        <w:ind w:left="0"/>
        <w:jc w:val="both"/>
      </w:pPr>
      <w:r>
        <w:rPr>
          <w:rFonts w:ascii="Times New Roman"/>
          <w:b w:val="false"/>
          <w:i w:val="false"/>
          <w:color w:val="000000"/>
          <w:sz w:val="28"/>
        </w:rPr>
        <w:t>
      Қазақстан Республикасы Үкіметінің 20__ ж. "__"________ № ____________</w:t>
      </w:r>
    </w:p>
    <w:p>
      <w:pPr>
        <w:spacing w:after="0"/>
        <w:ind w:left="0"/>
        <w:jc w:val="both"/>
      </w:pPr>
      <w:r>
        <w:rPr>
          <w:rFonts w:ascii="Times New Roman"/>
          <w:b w:val="false"/>
          <w:i w:val="false"/>
          <w:color w:val="000000"/>
          <w:sz w:val="28"/>
        </w:rPr>
        <w:t>
      қаулысына сәйкес 20__ж. "___" ___________ бастап _____% арттырылсын.</w:t>
      </w:r>
    </w:p>
    <w:p>
      <w:pPr>
        <w:spacing w:after="0"/>
        <w:ind w:left="0"/>
        <w:jc w:val="both"/>
      </w:pPr>
      <w:r>
        <w:rPr>
          <w:rFonts w:ascii="Times New Roman"/>
          <w:b w:val="false"/>
          <w:i w:val="false"/>
          <w:color w:val="000000"/>
          <w:sz w:val="28"/>
        </w:rPr>
        <w:t>
      Істің № ____________________</w:t>
      </w:r>
    </w:p>
    <w:p>
      <w:pPr>
        <w:spacing w:after="0"/>
        <w:ind w:left="0"/>
        <w:jc w:val="both"/>
      </w:pPr>
      <w:r>
        <w:rPr>
          <w:rFonts w:ascii="Times New Roman"/>
          <w:b w:val="false"/>
          <w:i w:val="false"/>
          <w:color w:val="000000"/>
          <w:sz w:val="28"/>
        </w:rPr>
        <w:t>
      Тегі 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w:t>
      </w:r>
    </w:p>
    <w:p>
      <w:pPr>
        <w:spacing w:after="0"/>
        <w:ind w:left="0"/>
        <w:jc w:val="both"/>
      </w:pPr>
      <w:r>
        <w:rPr>
          <w:rFonts w:ascii="Times New Roman"/>
          <w:b w:val="false"/>
          <w:i w:val="false"/>
          <w:color w:val="000000"/>
          <w:sz w:val="28"/>
        </w:rPr>
        <w:t>
      Туған күні _____________________________ жынысы 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Жеке сәйкестендіру нөмірі (ЖСН) ____________________________________</w:t>
      </w:r>
    </w:p>
    <w:p>
      <w:pPr>
        <w:spacing w:after="0"/>
        <w:ind w:left="0"/>
        <w:jc w:val="both"/>
      </w:pPr>
      <w:r>
        <w:rPr>
          <w:rFonts w:ascii="Times New Roman"/>
          <w:b w:val="false"/>
          <w:i w:val="false"/>
          <w:color w:val="000000"/>
          <w:sz w:val="28"/>
        </w:rPr>
        <w:t>
      Жалпы еңбек ету қабілетінен айырылу дәрежесі _____________________ %.</w:t>
      </w:r>
    </w:p>
    <w:p>
      <w:pPr>
        <w:spacing w:after="0"/>
        <w:ind w:left="0"/>
        <w:jc w:val="both"/>
      </w:pPr>
      <w:r>
        <w:rPr>
          <w:rFonts w:ascii="Times New Roman"/>
          <w:b w:val="false"/>
          <w:i w:val="false"/>
          <w:color w:val="000000"/>
          <w:sz w:val="28"/>
        </w:rPr>
        <w:t>
      Әлеуметтік төлем тағайындалған күн 20__ж. "___" _____________________</w:t>
      </w:r>
    </w:p>
    <w:p>
      <w:pPr>
        <w:spacing w:after="0"/>
        <w:ind w:left="0"/>
        <w:jc w:val="both"/>
      </w:pPr>
      <w:r>
        <w:rPr>
          <w:rFonts w:ascii="Times New Roman"/>
          <w:b w:val="false"/>
          <w:i w:val="false"/>
          <w:color w:val="000000"/>
          <w:sz w:val="28"/>
        </w:rPr>
        <w:t>
      Әлеуметтік төлемді тағайындау кезеңі ________________________________</w:t>
      </w:r>
    </w:p>
    <w:p>
      <w:pPr>
        <w:spacing w:after="0"/>
        <w:ind w:left="0"/>
        <w:jc w:val="both"/>
      </w:pPr>
      <w:r>
        <w:rPr>
          <w:rFonts w:ascii="Times New Roman"/>
          <w:b w:val="false"/>
          <w:i w:val="false"/>
          <w:color w:val="000000"/>
          <w:sz w:val="28"/>
        </w:rPr>
        <w:t>
      Ай сайынғы әлеуметтік төлемнің мөлшері 20__ж. "___" ___________ дейін</w:t>
      </w:r>
    </w:p>
    <w:p>
      <w:pPr>
        <w:spacing w:after="0"/>
        <w:ind w:left="0"/>
        <w:jc w:val="both"/>
      </w:pPr>
      <w:r>
        <w:rPr>
          <w:rFonts w:ascii="Times New Roman"/>
          <w:b w:val="false"/>
          <w:i w:val="false"/>
          <w:color w:val="000000"/>
          <w:sz w:val="28"/>
        </w:rPr>
        <w:t>
      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Ай сайынғы әлеуметтік төлемнің мөлшері 20__ ж. "___" _________ бастап</w:t>
      </w:r>
    </w:p>
    <w:p>
      <w:pPr>
        <w:spacing w:after="0"/>
        <w:ind w:left="0"/>
        <w:jc w:val="both"/>
      </w:pPr>
      <w:r>
        <w:rPr>
          <w:rFonts w:ascii="Times New Roman"/>
          <w:b w:val="false"/>
          <w:i w:val="false"/>
          <w:color w:val="000000"/>
          <w:sz w:val="28"/>
        </w:rPr>
        <w:t>
      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бастығы 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маманы 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 облысы (қаласы)</w:t>
      </w:r>
    </w:p>
    <w:bookmarkStart w:name="z205" w:id="174"/>
    <w:p>
      <w:pPr>
        <w:spacing w:after="0"/>
        <w:ind w:left="0"/>
        <w:jc w:val="left"/>
      </w:pPr>
      <w:r>
        <w:rPr>
          <w:rFonts w:ascii="Times New Roman"/>
          <w:b/>
          <w:i w:val="false"/>
          <w:color w:val="000000"/>
        </w:rPr>
        <w:t xml:space="preserve"> "Мемлекеттік әлеуметтік сақтандыру қоры" АҚ _____________________ облысы (қаласы) бойынша филиалының асыраушысынан айырылған жағдайда төленетін әлеуметтік төлемнің мөлшерін арттыру туралы 20__жылғы "__" ____________ № ___________ ШЕШІМІ</w:t>
      </w:r>
    </w:p>
    <w:bookmarkEnd w:id="174"/>
    <w:p>
      <w:pPr>
        <w:spacing w:after="0"/>
        <w:ind w:left="0"/>
        <w:jc w:val="both"/>
      </w:pPr>
      <w:r>
        <w:rPr>
          <w:rFonts w:ascii="Times New Roman"/>
          <w:b w:val="false"/>
          <w:i w:val="false"/>
          <w:color w:val="000000"/>
          <w:sz w:val="28"/>
        </w:rPr>
        <w:t>
      Қазақстан Республикасы Үкіметінің 20__ ж. "__"_________ № ___________</w:t>
      </w:r>
    </w:p>
    <w:p>
      <w:pPr>
        <w:spacing w:after="0"/>
        <w:ind w:left="0"/>
        <w:jc w:val="both"/>
      </w:pPr>
      <w:r>
        <w:rPr>
          <w:rFonts w:ascii="Times New Roman"/>
          <w:b w:val="false"/>
          <w:i w:val="false"/>
          <w:color w:val="000000"/>
          <w:sz w:val="28"/>
        </w:rPr>
        <w:t>
      қаулысына сәйкес 20__ж. "___" __________ бастап _____% арттырылсын.</w:t>
      </w:r>
    </w:p>
    <w:p>
      <w:pPr>
        <w:spacing w:after="0"/>
        <w:ind w:left="0"/>
        <w:jc w:val="both"/>
      </w:pPr>
      <w:r>
        <w:rPr>
          <w:rFonts w:ascii="Times New Roman"/>
          <w:b w:val="false"/>
          <w:i w:val="false"/>
          <w:color w:val="000000"/>
          <w:sz w:val="28"/>
        </w:rPr>
        <w:t>
      Істің № _______________________</w:t>
      </w:r>
    </w:p>
    <w:p>
      <w:pPr>
        <w:spacing w:after="0"/>
        <w:ind w:left="0"/>
        <w:jc w:val="both"/>
      </w:pPr>
      <w:r>
        <w:rPr>
          <w:rFonts w:ascii="Times New Roman"/>
          <w:b w:val="false"/>
          <w:i w:val="false"/>
          <w:color w:val="000000"/>
          <w:sz w:val="28"/>
        </w:rPr>
        <w:t>
      Тегі 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w:t>
      </w:r>
    </w:p>
    <w:p>
      <w:pPr>
        <w:spacing w:after="0"/>
        <w:ind w:left="0"/>
        <w:jc w:val="both"/>
      </w:pPr>
      <w:r>
        <w:rPr>
          <w:rFonts w:ascii="Times New Roman"/>
          <w:b w:val="false"/>
          <w:i w:val="false"/>
          <w:color w:val="000000"/>
          <w:sz w:val="28"/>
        </w:rPr>
        <w:t>
      Туған күні ________________________________ жынысы 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Жеке сәйкестендіру нөмірі (ЖСН) ____________________________________</w:t>
      </w:r>
    </w:p>
    <w:p>
      <w:pPr>
        <w:spacing w:after="0"/>
        <w:ind w:left="0"/>
        <w:jc w:val="both"/>
      </w:pPr>
      <w:r>
        <w:rPr>
          <w:rFonts w:ascii="Times New Roman"/>
          <w:b w:val="false"/>
          <w:i w:val="false"/>
          <w:color w:val="000000"/>
          <w:sz w:val="28"/>
        </w:rPr>
        <w:t>
      Асырауындағы адамдардың жалпы саны _____________________________</w:t>
      </w:r>
    </w:p>
    <w:p>
      <w:pPr>
        <w:spacing w:after="0"/>
        <w:ind w:left="0"/>
        <w:jc w:val="both"/>
      </w:pPr>
      <w:r>
        <w:rPr>
          <w:rFonts w:ascii="Times New Roman"/>
          <w:b w:val="false"/>
          <w:i w:val="false"/>
          <w:color w:val="000000"/>
          <w:sz w:val="28"/>
        </w:rPr>
        <w:t>
      Әлеуметтік төлем тағайындалған күн 20__ ж. "___" ____________________</w:t>
      </w:r>
    </w:p>
    <w:p>
      <w:pPr>
        <w:spacing w:after="0"/>
        <w:ind w:left="0"/>
        <w:jc w:val="both"/>
      </w:pPr>
      <w:r>
        <w:rPr>
          <w:rFonts w:ascii="Times New Roman"/>
          <w:b w:val="false"/>
          <w:i w:val="false"/>
          <w:color w:val="000000"/>
          <w:sz w:val="28"/>
        </w:rPr>
        <w:t>
      Әлеуметтік төлемді тағайындау кезеңі _______________________________</w:t>
      </w:r>
    </w:p>
    <w:p>
      <w:pPr>
        <w:spacing w:after="0"/>
        <w:ind w:left="0"/>
        <w:jc w:val="both"/>
      </w:pPr>
      <w:r>
        <w:rPr>
          <w:rFonts w:ascii="Times New Roman"/>
          <w:b w:val="false"/>
          <w:i w:val="false"/>
          <w:color w:val="000000"/>
          <w:sz w:val="28"/>
        </w:rPr>
        <w:t>
      Ай сайынғы әлеуметтік төлемнің жалпы мөлшері 20__ ж. "__" __________</w:t>
      </w:r>
    </w:p>
    <w:p>
      <w:pPr>
        <w:spacing w:after="0"/>
        <w:ind w:left="0"/>
        <w:jc w:val="both"/>
      </w:pPr>
      <w:r>
        <w:rPr>
          <w:rFonts w:ascii="Times New Roman"/>
          <w:b w:val="false"/>
          <w:i w:val="false"/>
          <w:color w:val="000000"/>
          <w:sz w:val="28"/>
        </w:rPr>
        <w:t>
      дейін 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Негізгі алушы _______________ теңге мөлшерде</w:t>
      </w:r>
    </w:p>
    <w:p>
      <w:pPr>
        <w:spacing w:after="0"/>
        <w:ind w:left="0"/>
        <w:jc w:val="both"/>
      </w:pPr>
      <w:r>
        <w:rPr>
          <w:rFonts w:ascii="Times New Roman"/>
          <w:b w:val="false"/>
          <w:i w:val="false"/>
          <w:color w:val="000000"/>
          <w:sz w:val="28"/>
        </w:rPr>
        <w:t>
      1. Азамат (ша) _____________________</w:t>
      </w:r>
    </w:p>
    <w:p>
      <w:pPr>
        <w:spacing w:after="0"/>
        <w:ind w:left="0"/>
        <w:jc w:val="both"/>
      </w:pPr>
      <w:r>
        <w:rPr>
          <w:rFonts w:ascii="Times New Roman"/>
          <w:b w:val="false"/>
          <w:i w:val="false"/>
          <w:color w:val="000000"/>
          <w:sz w:val="28"/>
        </w:rPr>
        <w:t>
      (әлеуметтік төлемнен үлес алушының</w:t>
      </w:r>
    </w:p>
    <w:p>
      <w:pPr>
        <w:spacing w:after="0"/>
        <w:ind w:left="0"/>
        <w:jc w:val="both"/>
      </w:pPr>
      <w:r>
        <w:rPr>
          <w:rFonts w:ascii="Times New Roman"/>
          <w:b w:val="false"/>
          <w:i w:val="false"/>
          <w:color w:val="000000"/>
          <w:sz w:val="28"/>
        </w:rPr>
        <w:t>
      а) асырауындағы _____________адамға (тегі, аты, әкесінің аты (бар болса)</w:t>
      </w:r>
    </w:p>
    <w:p>
      <w:pPr>
        <w:spacing w:after="0"/>
        <w:ind w:left="0"/>
        <w:jc w:val="both"/>
      </w:pPr>
      <w:r>
        <w:rPr>
          <w:rFonts w:ascii="Times New Roman"/>
          <w:b w:val="false"/>
          <w:i w:val="false"/>
          <w:color w:val="000000"/>
          <w:sz w:val="28"/>
        </w:rPr>
        <w:t>
      1) Үлес алушы ____________ теңге мөлшерде</w:t>
      </w:r>
    </w:p>
    <w:p>
      <w:pPr>
        <w:spacing w:after="0"/>
        <w:ind w:left="0"/>
        <w:jc w:val="both"/>
      </w:pPr>
      <w:r>
        <w:rPr>
          <w:rFonts w:ascii="Times New Roman"/>
          <w:b w:val="false"/>
          <w:i w:val="false"/>
          <w:color w:val="000000"/>
          <w:sz w:val="28"/>
        </w:rPr>
        <w:t>
      Бөлінген үлес сандары бойынша жалғастырылады</w:t>
      </w:r>
    </w:p>
    <w:p>
      <w:pPr>
        <w:spacing w:after="0"/>
        <w:ind w:left="0"/>
        <w:jc w:val="both"/>
      </w:pPr>
      <w:r>
        <w:rPr>
          <w:rFonts w:ascii="Times New Roman"/>
          <w:b w:val="false"/>
          <w:i w:val="false"/>
          <w:color w:val="000000"/>
          <w:sz w:val="28"/>
        </w:rPr>
        <w:t>
      20__ж. "____" ___________ бастап 20__ж. "___" __________ қоса алғанда</w:t>
      </w:r>
    </w:p>
    <w:p>
      <w:pPr>
        <w:spacing w:after="0"/>
        <w:ind w:left="0"/>
        <w:jc w:val="both"/>
      </w:pPr>
      <w:r>
        <w:rPr>
          <w:rFonts w:ascii="Times New Roman"/>
          <w:b w:val="false"/>
          <w:i w:val="false"/>
          <w:color w:val="000000"/>
          <w:sz w:val="28"/>
        </w:rPr>
        <w:t>
      Негізгі алушыға</w:t>
      </w:r>
    </w:p>
    <w:p>
      <w:pPr>
        <w:spacing w:after="0"/>
        <w:ind w:left="0"/>
        <w:jc w:val="both"/>
      </w:pPr>
      <w:r>
        <w:rPr>
          <w:rFonts w:ascii="Times New Roman"/>
          <w:b w:val="false"/>
          <w:i w:val="false"/>
          <w:color w:val="000000"/>
          <w:sz w:val="28"/>
        </w:rPr>
        <w:t>
      20__ж. "____"___________ бастап 20__ж. "___" __________ теңге мөлшерде</w:t>
      </w:r>
    </w:p>
    <w:p>
      <w:pPr>
        <w:spacing w:after="0"/>
        <w:ind w:left="0"/>
        <w:jc w:val="both"/>
      </w:pPr>
      <w:r>
        <w:rPr>
          <w:rFonts w:ascii="Times New Roman"/>
          <w:b w:val="false"/>
          <w:i w:val="false"/>
          <w:color w:val="000000"/>
          <w:sz w:val="28"/>
        </w:rPr>
        <w:t>
      Азамат (ша) __________________</w:t>
      </w:r>
    </w:p>
    <w:p>
      <w:pPr>
        <w:spacing w:after="0"/>
        <w:ind w:left="0"/>
        <w:jc w:val="both"/>
      </w:pPr>
      <w:r>
        <w:rPr>
          <w:rFonts w:ascii="Times New Roman"/>
          <w:b w:val="false"/>
          <w:i w:val="false"/>
          <w:color w:val="000000"/>
          <w:sz w:val="28"/>
        </w:rPr>
        <w:t>
      тегі, аты, әкесінің аты (бар болса)мекен-жайы)</w:t>
      </w:r>
    </w:p>
    <w:p>
      <w:pPr>
        <w:spacing w:after="0"/>
        <w:ind w:left="0"/>
        <w:jc w:val="both"/>
      </w:pPr>
      <w:r>
        <w:rPr>
          <w:rFonts w:ascii="Times New Roman"/>
          <w:b w:val="false"/>
          <w:i w:val="false"/>
          <w:color w:val="000000"/>
          <w:sz w:val="28"/>
        </w:rPr>
        <w:t>
      а) асырауындағы __________________</w:t>
      </w:r>
    </w:p>
    <w:p>
      <w:pPr>
        <w:spacing w:after="0"/>
        <w:ind w:left="0"/>
        <w:jc w:val="both"/>
      </w:pPr>
      <w:r>
        <w:rPr>
          <w:rFonts w:ascii="Times New Roman"/>
          <w:b w:val="false"/>
          <w:i w:val="false"/>
          <w:color w:val="000000"/>
          <w:sz w:val="28"/>
        </w:rPr>
        <w:t>
      тегі, аты, әкесінің аты (бар болса)туған күні)</w:t>
      </w:r>
    </w:p>
    <w:p>
      <w:pPr>
        <w:spacing w:after="0"/>
        <w:ind w:left="0"/>
        <w:jc w:val="both"/>
      </w:pPr>
      <w:r>
        <w:rPr>
          <w:rFonts w:ascii="Times New Roman"/>
          <w:b w:val="false"/>
          <w:i w:val="false"/>
          <w:color w:val="000000"/>
          <w:sz w:val="28"/>
        </w:rPr>
        <w:t>
      1)Үлес алушыға _______ теңге</w:t>
      </w:r>
    </w:p>
    <w:p>
      <w:pPr>
        <w:spacing w:after="0"/>
        <w:ind w:left="0"/>
        <w:jc w:val="both"/>
      </w:pPr>
      <w:r>
        <w:rPr>
          <w:rFonts w:ascii="Times New Roman"/>
          <w:b w:val="false"/>
          <w:i w:val="false"/>
          <w:color w:val="000000"/>
          <w:sz w:val="28"/>
        </w:rPr>
        <w:t>
      Азамат(ша) (ша) __________________</w:t>
      </w:r>
    </w:p>
    <w:p>
      <w:pPr>
        <w:spacing w:after="0"/>
        <w:ind w:left="0"/>
        <w:jc w:val="both"/>
      </w:pPr>
      <w:r>
        <w:rPr>
          <w:rFonts w:ascii="Times New Roman"/>
          <w:b w:val="false"/>
          <w:i w:val="false"/>
          <w:color w:val="000000"/>
          <w:sz w:val="28"/>
        </w:rPr>
        <w:t>
      тегі, аты, әкесінің аты (бар болса)мекен-жайы)</w:t>
      </w:r>
    </w:p>
    <w:p>
      <w:pPr>
        <w:spacing w:after="0"/>
        <w:ind w:left="0"/>
        <w:jc w:val="both"/>
      </w:pPr>
      <w:r>
        <w:rPr>
          <w:rFonts w:ascii="Times New Roman"/>
          <w:b w:val="false"/>
          <w:i w:val="false"/>
          <w:color w:val="000000"/>
          <w:sz w:val="28"/>
        </w:rPr>
        <w:t>
      20__ "___" бастап 20 _ "___" _____ теңге</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а) асырауындағы адамға__________________</w:t>
      </w:r>
    </w:p>
    <w:p>
      <w:pPr>
        <w:spacing w:after="0"/>
        <w:ind w:left="0"/>
        <w:jc w:val="both"/>
      </w:pPr>
      <w:r>
        <w:rPr>
          <w:rFonts w:ascii="Times New Roman"/>
          <w:b w:val="false"/>
          <w:i w:val="false"/>
          <w:color w:val="000000"/>
          <w:sz w:val="28"/>
        </w:rPr>
        <w:t>
      тегі, аты, әкесінің аты (бар болса)туған күні)</w:t>
      </w:r>
    </w:p>
    <w:p>
      <w:pPr>
        <w:spacing w:after="0"/>
        <w:ind w:left="0"/>
        <w:jc w:val="both"/>
      </w:pPr>
      <w:r>
        <w:rPr>
          <w:rFonts w:ascii="Times New Roman"/>
          <w:b w:val="false"/>
          <w:i w:val="false"/>
          <w:color w:val="000000"/>
          <w:sz w:val="28"/>
        </w:rPr>
        <w:t>
      Бөлінген үлес сандары бойынша жалғастырылады</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 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бастығы 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маманы 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 облысы (қаласы)</w:t>
      </w:r>
    </w:p>
    <w:bookmarkStart w:name="z207" w:id="175"/>
    <w:p>
      <w:pPr>
        <w:spacing w:after="0"/>
        <w:ind w:left="0"/>
        <w:jc w:val="left"/>
      </w:pPr>
      <w:r>
        <w:rPr>
          <w:rFonts w:ascii="Times New Roman"/>
          <w:b/>
          <w:i w:val="false"/>
          <w:color w:val="000000"/>
        </w:rPr>
        <w:t xml:space="preserve"> "Мемлекеттік әлеуметтік сақтандыру қоры" АҚ _____________________ облысы (қаласы) бойынша филиалының 20__жылғы "__" ____________ № ___________ ШЕШІМІ</w:t>
      </w:r>
    </w:p>
    <w:bookmarkEnd w:id="175"/>
    <w:bookmarkStart w:name="z208" w:id="176"/>
    <w:p>
      <w:pPr>
        <w:spacing w:after="0"/>
        <w:ind w:left="0"/>
        <w:jc w:val="both"/>
      </w:pPr>
      <w:r>
        <w:rPr>
          <w:rFonts w:ascii="Times New Roman"/>
          <w:b w:val="false"/>
          <w:i w:val="false"/>
          <w:color w:val="000000"/>
          <w:sz w:val="28"/>
        </w:rPr>
        <w:t>
      1. "Міндетті әлеуметтік сақтандыру туралы" 2003 жылғы 25 сәуірдегі</w:t>
      </w:r>
    </w:p>
    <w:bookmarkEnd w:id="176"/>
    <w:p>
      <w:pPr>
        <w:spacing w:after="0"/>
        <w:ind w:left="0"/>
        <w:jc w:val="both"/>
      </w:pPr>
      <w:r>
        <w:rPr>
          <w:rFonts w:ascii="Times New Roman"/>
          <w:b w:val="false"/>
          <w:i w:val="false"/>
          <w:color w:val="000000"/>
          <w:sz w:val="28"/>
        </w:rPr>
        <w:t xml:space="preserve">
      Қазақстан Республикасы Заңының 20-бабының </w:t>
      </w:r>
      <w:r>
        <w:rPr>
          <w:rFonts w:ascii="Times New Roman"/>
          <w:b w:val="false"/>
          <w:i w:val="false"/>
          <w:color w:val="000000"/>
          <w:sz w:val="28"/>
        </w:rPr>
        <w:t>8-тармағына</w:t>
      </w:r>
      <w:r>
        <w:rPr>
          <w:rFonts w:ascii="Times New Roman"/>
          <w:b w:val="false"/>
          <w:i w:val="false"/>
          <w:color w:val="000000"/>
          <w:sz w:val="28"/>
        </w:rPr>
        <w:t xml:space="preserve"> сәйкес төленсін.</w:t>
      </w:r>
    </w:p>
    <w:p>
      <w:pPr>
        <w:spacing w:after="0"/>
        <w:ind w:left="0"/>
        <w:jc w:val="both"/>
      </w:pPr>
      <w:r>
        <w:rPr>
          <w:rFonts w:ascii="Times New Roman"/>
          <w:b w:val="false"/>
          <w:i w:val="false"/>
          <w:color w:val="000000"/>
          <w:sz w:val="28"/>
        </w:rPr>
        <w:t>
      Істің № _______________________</w:t>
      </w:r>
    </w:p>
    <w:p>
      <w:pPr>
        <w:spacing w:after="0"/>
        <w:ind w:left="0"/>
        <w:jc w:val="both"/>
      </w:pPr>
      <w:r>
        <w:rPr>
          <w:rFonts w:ascii="Times New Roman"/>
          <w:b w:val="false"/>
          <w:i w:val="false"/>
          <w:color w:val="000000"/>
          <w:sz w:val="28"/>
        </w:rPr>
        <w:t>
      Тегі 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w:t>
      </w:r>
    </w:p>
    <w:p>
      <w:pPr>
        <w:spacing w:after="0"/>
        <w:ind w:left="0"/>
        <w:jc w:val="both"/>
      </w:pPr>
      <w:r>
        <w:rPr>
          <w:rFonts w:ascii="Times New Roman"/>
          <w:b w:val="false"/>
          <w:i w:val="false"/>
          <w:color w:val="000000"/>
          <w:sz w:val="28"/>
        </w:rPr>
        <w:t>
      Туған күні _____________________________ жынысы ____________________</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Тұрғылықты жері туралы мәлімет _____________________________________</w:t>
      </w:r>
    </w:p>
    <w:p>
      <w:pPr>
        <w:spacing w:after="0"/>
        <w:ind w:left="0"/>
        <w:jc w:val="both"/>
      </w:pPr>
      <w:r>
        <w:rPr>
          <w:rFonts w:ascii="Times New Roman"/>
          <w:b w:val="false"/>
          <w:i w:val="false"/>
          <w:color w:val="000000"/>
          <w:sz w:val="28"/>
        </w:rPr>
        <w:t>
      Жеке куәлігі №_______________ 20 ___ ж. "____" _______________________</w:t>
      </w:r>
    </w:p>
    <w:p>
      <w:pPr>
        <w:spacing w:after="0"/>
        <w:ind w:left="0"/>
        <w:jc w:val="both"/>
      </w:pPr>
      <w:r>
        <w:rPr>
          <w:rFonts w:ascii="Times New Roman"/>
          <w:b w:val="false"/>
          <w:i w:val="false"/>
          <w:color w:val="000000"/>
          <w:sz w:val="28"/>
        </w:rPr>
        <w:t>
      Кім берген ________________________________________________________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w:t>
      </w:r>
    </w:p>
    <w:p>
      <w:pPr>
        <w:spacing w:after="0"/>
        <w:ind w:left="0"/>
        <w:jc w:val="both"/>
      </w:pPr>
      <w:r>
        <w:rPr>
          <w:rFonts w:ascii="Times New Roman"/>
          <w:b w:val="false"/>
          <w:i w:val="false"/>
          <w:color w:val="000000"/>
          <w:sz w:val="28"/>
        </w:rPr>
        <w:t>
      Өтініш берген күн: 20 ___ ж. "____" ___________________________________</w:t>
      </w:r>
    </w:p>
    <w:p>
      <w:pPr>
        <w:spacing w:after="0"/>
        <w:ind w:left="0"/>
        <w:jc w:val="both"/>
      </w:pPr>
      <w:r>
        <w:rPr>
          <w:rFonts w:ascii="Times New Roman"/>
          <w:b w:val="false"/>
          <w:i w:val="false"/>
          <w:color w:val="000000"/>
          <w:sz w:val="28"/>
        </w:rPr>
        <w:t>
      20___ж. "___" ___________ бастап 20__ж. "__" ___________ қоса алғанда</w:t>
      </w:r>
    </w:p>
    <w:p>
      <w:pPr>
        <w:spacing w:after="0"/>
        <w:ind w:left="0"/>
        <w:jc w:val="both"/>
      </w:pPr>
      <w:r>
        <w:rPr>
          <w:rFonts w:ascii="Times New Roman"/>
          <w:b w:val="false"/>
          <w:i w:val="false"/>
          <w:color w:val="000000"/>
          <w:sz w:val="28"/>
        </w:rPr>
        <w:t>
      _________________ теңге орташа айлық табысы ескерілді.</w:t>
      </w:r>
    </w:p>
    <w:p>
      <w:pPr>
        <w:spacing w:after="0"/>
        <w:ind w:left="0"/>
        <w:jc w:val="both"/>
      </w:pPr>
      <w:r>
        <w:rPr>
          <w:rFonts w:ascii="Times New Roman"/>
          <w:b w:val="false"/>
          <w:i w:val="false"/>
          <w:color w:val="000000"/>
          <w:sz w:val="28"/>
        </w:rPr>
        <w:t>
      Әлеуметтік төлемге құқық туындаған күн 20 ___ ж. "____" ____________</w:t>
      </w:r>
    </w:p>
    <w:p>
      <w:pPr>
        <w:spacing w:after="0"/>
        <w:ind w:left="0"/>
        <w:jc w:val="both"/>
      </w:pPr>
      <w:r>
        <w:rPr>
          <w:rFonts w:ascii="Times New Roman"/>
          <w:b w:val="false"/>
          <w:i w:val="false"/>
          <w:color w:val="000000"/>
          <w:sz w:val="28"/>
        </w:rPr>
        <w:t>
      Тағайындалған әлеуметтік төлемнің мөлшері</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(сандармен және жазбаша)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(қайта қарау себебі)</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бастығы ____________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маманы ____________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сондай-ақ олардың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32-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 хабарлама (төлемнің түрі)</w:t>
      </w:r>
    </w:p>
    <w:p>
      <w:pPr>
        <w:spacing w:after="0"/>
        <w:ind w:left="0"/>
        <w:jc w:val="both"/>
      </w:pPr>
      <w:r>
        <w:rPr>
          <w:rFonts w:ascii="Times New Roman"/>
          <w:b w:val="false"/>
          <w:i w:val="false"/>
          <w:color w:val="000000"/>
          <w:sz w:val="28"/>
        </w:rPr>
        <w:t>
      20____ жылғы "___" ________</w:t>
      </w:r>
    </w:p>
    <w:p>
      <w:pPr>
        <w:spacing w:after="0"/>
        <w:ind w:left="0"/>
        <w:jc w:val="both"/>
      </w:pPr>
      <w:r>
        <w:rPr>
          <w:rFonts w:ascii="Times New Roman"/>
          <w:b w:val="false"/>
          <w:i w:val="false"/>
          <w:color w:val="000000"/>
          <w:sz w:val="28"/>
        </w:rPr>
        <w:t>
      Сізге _________________________________</w:t>
      </w:r>
    </w:p>
    <w:p>
      <w:pPr>
        <w:spacing w:after="0"/>
        <w:ind w:left="0"/>
        <w:jc w:val="both"/>
      </w:pPr>
      <w:r>
        <w:rPr>
          <w:rFonts w:ascii="Times New Roman"/>
          <w:b w:val="false"/>
          <w:i w:val="false"/>
          <w:color w:val="000000"/>
          <w:sz w:val="28"/>
        </w:rPr>
        <w:t>
      ТАӘ (бар болса) туған күні) алушы бойынша _______ теңге мөлшеріндегі артық</w:t>
      </w:r>
    </w:p>
    <w:p>
      <w:pPr>
        <w:spacing w:after="0"/>
        <w:ind w:left="0"/>
        <w:jc w:val="both"/>
      </w:pPr>
      <w:r>
        <w:rPr>
          <w:rFonts w:ascii="Times New Roman"/>
          <w:b w:val="false"/>
          <w:i w:val="false"/>
          <w:color w:val="000000"/>
          <w:sz w:val="28"/>
        </w:rPr>
        <w:t>
      есептелген (төленген) әлеуметтік төлемдерді қайтару қажеттігі туралы хабарлаймыз.</w:t>
      </w:r>
    </w:p>
    <w:p>
      <w:pPr>
        <w:spacing w:after="0"/>
        <w:ind w:left="0"/>
        <w:jc w:val="both"/>
      </w:pPr>
      <w:r>
        <w:rPr>
          <w:rFonts w:ascii="Times New Roman"/>
          <w:b w:val="false"/>
          <w:i w:val="false"/>
          <w:color w:val="000000"/>
          <w:sz w:val="28"/>
        </w:rPr>
        <w:t>
      Жеке сәйкестендіру нөмірі (ЖСН)</w:t>
      </w:r>
    </w:p>
    <w:p>
      <w:pPr>
        <w:spacing w:after="0"/>
        <w:ind w:left="0"/>
        <w:jc w:val="both"/>
      </w:pPr>
      <w:r>
        <w:rPr>
          <w:rFonts w:ascii="Times New Roman"/>
          <w:b w:val="false"/>
          <w:i w:val="false"/>
          <w:color w:val="000000"/>
          <w:sz w:val="28"/>
        </w:rPr>
        <w:t>
      20__ж бастап 20__ аралығындағы кезеңге</w:t>
      </w:r>
    </w:p>
    <w:p>
      <w:pPr>
        <w:spacing w:after="0"/>
        <w:ind w:left="0"/>
        <w:jc w:val="both"/>
      </w:pPr>
      <w:r>
        <w:rPr>
          <w:rFonts w:ascii="Times New Roman"/>
          <w:b w:val="false"/>
          <w:i w:val="false"/>
          <w:color w:val="000000"/>
          <w:sz w:val="28"/>
        </w:rPr>
        <w:t>
      Негіз _____________________</w:t>
      </w:r>
    </w:p>
    <w:p>
      <w:pPr>
        <w:spacing w:after="0"/>
        <w:ind w:left="0"/>
        <w:jc w:val="both"/>
      </w:pPr>
      <w:r>
        <w:rPr>
          <w:rFonts w:ascii="Times New Roman"/>
          <w:b w:val="false"/>
          <w:i w:val="false"/>
          <w:color w:val="000000"/>
          <w:sz w:val="28"/>
        </w:rPr>
        <w:t>
      (себебін көрсету керек)</w:t>
      </w:r>
    </w:p>
    <w:p>
      <w:pPr>
        <w:spacing w:after="0"/>
        <w:ind w:left="0"/>
        <w:jc w:val="both"/>
      </w:pPr>
      <w:r>
        <w:rPr>
          <w:rFonts w:ascii="Times New Roman"/>
          <w:b w:val="false"/>
          <w:i w:val="false"/>
          <w:color w:val="000000"/>
          <w:sz w:val="28"/>
        </w:rPr>
        <w:t>
      Қайтаруды мынадай реквизиттер бойынша жүргізу қажет</w:t>
      </w:r>
    </w:p>
    <w:p>
      <w:pPr>
        <w:spacing w:after="0"/>
        <w:ind w:left="0"/>
        <w:jc w:val="both"/>
      </w:pPr>
      <w:r>
        <w:rPr>
          <w:rFonts w:ascii="Times New Roman"/>
          <w:b w:val="false"/>
          <w:i w:val="false"/>
          <w:color w:val="000000"/>
          <w:sz w:val="28"/>
        </w:rPr>
        <w:t>
      БСК:_______________________</w:t>
      </w:r>
    </w:p>
    <w:p>
      <w:pPr>
        <w:spacing w:after="0"/>
        <w:ind w:left="0"/>
        <w:jc w:val="both"/>
      </w:pPr>
      <w:r>
        <w:rPr>
          <w:rFonts w:ascii="Times New Roman"/>
          <w:b w:val="false"/>
          <w:i w:val="false"/>
          <w:color w:val="000000"/>
          <w:sz w:val="28"/>
        </w:rPr>
        <w:t>
      ЖСК:______________________</w:t>
      </w:r>
    </w:p>
    <w:p>
      <w:pPr>
        <w:spacing w:after="0"/>
        <w:ind w:left="0"/>
        <w:jc w:val="both"/>
      </w:pPr>
      <w:r>
        <w:rPr>
          <w:rFonts w:ascii="Times New Roman"/>
          <w:b w:val="false"/>
          <w:i w:val="false"/>
          <w:color w:val="000000"/>
          <w:sz w:val="28"/>
        </w:rPr>
        <w:t>
      БСН:______________________</w:t>
      </w:r>
    </w:p>
    <w:p>
      <w:pPr>
        <w:spacing w:after="0"/>
        <w:ind w:left="0"/>
        <w:jc w:val="both"/>
      </w:pPr>
      <w:r>
        <w:rPr>
          <w:rFonts w:ascii="Times New Roman"/>
          <w:b w:val="false"/>
          <w:i w:val="false"/>
          <w:color w:val="000000"/>
          <w:sz w:val="28"/>
        </w:rPr>
        <w:t>
      КНП:______________________</w:t>
      </w:r>
    </w:p>
    <w:p>
      <w:pPr>
        <w:spacing w:after="0"/>
        <w:ind w:left="0"/>
        <w:jc w:val="both"/>
      </w:pPr>
      <w:r>
        <w:rPr>
          <w:rFonts w:ascii="Times New Roman"/>
          <w:b w:val="false"/>
          <w:i w:val="false"/>
          <w:color w:val="000000"/>
          <w:sz w:val="28"/>
        </w:rPr>
        <w:t>
      КБЕ:______________________</w:t>
      </w:r>
    </w:p>
    <w:p>
      <w:pPr>
        <w:spacing w:after="0"/>
        <w:ind w:left="0"/>
        <w:jc w:val="both"/>
      </w:pPr>
      <w:r>
        <w:rPr>
          <w:rFonts w:ascii="Times New Roman"/>
          <w:b w:val="false"/>
          <w:i w:val="false"/>
          <w:color w:val="000000"/>
          <w:sz w:val="28"/>
        </w:rPr>
        <w:t>
      Төлем атауы: Алушының ________________</w:t>
      </w:r>
    </w:p>
    <w:p>
      <w:pPr>
        <w:spacing w:after="0"/>
        <w:ind w:left="0"/>
        <w:jc w:val="both"/>
      </w:pPr>
      <w:r>
        <w:rPr>
          <w:rFonts w:ascii="Times New Roman"/>
          <w:b w:val="false"/>
          <w:i w:val="false"/>
          <w:color w:val="000000"/>
          <w:sz w:val="28"/>
        </w:rPr>
        <w:t>
      ТАӘ артық есептелген (төленген) әлеуметтік төлемдерді қайтаруы</w:t>
      </w:r>
    </w:p>
    <w:p>
      <w:pPr>
        <w:spacing w:after="0"/>
        <w:ind w:left="0"/>
        <w:jc w:val="both"/>
      </w:pPr>
      <w:r>
        <w:rPr>
          <w:rFonts w:ascii="Times New Roman"/>
          <w:b w:val="false"/>
          <w:i w:val="false"/>
          <w:color w:val="000000"/>
          <w:sz w:val="28"/>
        </w:rPr>
        <w:t>
      Хабарлама жауапты тұлға __________________ ЭЦҚ куәландырылды</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