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4de5" w14:textId="89d4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27 тамыздағы № 783 бұйрығы. Қазақстан Республикасының Әділет министрлігінде 2018 жылғы 19 қыркүйекте № 17386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p>
    <w:bookmarkStart w:name="z7" w:id="5"/>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6"/>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7"/>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bookmarkStart w:name="z12"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электрондық түрдегі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