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8f1b" w14:textId="2b9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192 қаулысы. Қазақстан Республикасының Әділет министрлігінде 2018 жылғы 14 қыркүйекте № 17374 болып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12994 болып тіркелген, 2016 жылғы 2 наурызда Қазақстан Республикасының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 Қазақстан Республикасы Ұлттық Банкі Басқармасының 2017 жылғы 27 қыркүйектегі № 187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15907 болып тіркелген, 2017 жылғы 24 қазанда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Жоспарлау және бюджет басқармасы (Әдібаев А.С.)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p>
    <w:bookmarkEnd w:id="13"/>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w:t>
      </w:r>
    </w:p>
    <w:bookmarkEnd w:id="15"/>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pPr>
        <w:spacing w:after="0"/>
        <w:ind w:left="0"/>
        <w:jc w:val="both"/>
      </w:pPr>
      <w:r>
        <w:rPr>
          <w:rFonts w:ascii="Times New Roman"/>
          <w:b w:val="false"/>
          <w:i w:val="false"/>
          <w:color w:val="000000"/>
          <w:sz w:val="28"/>
        </w:rPr>
        <w:t>
      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асыруға қажетті тауарларды, жұмыстарды, көрсетілетін қызметтерді;</w:t>
      </w:r>
    </w:p>
    <w:p>
      <w:pPr>
        <w:spacing w:after="0"/>
        <w:ind w:left="0"/>
        <w:jc w:val="both"/>
      </w:pPr>
      <w:r>
        <w:rPr>
          <w:rFonts w:ascii="Times New Roman"/>
          <w:b w:val="false"/>
          <w:i w:val="false"/>
          <w:color w:val="000000"/>
          <w:sz w:val="28"/>
        </w:rPr>
        <w:t>
      іссапар шығыстарын;</w:t>
      </w:r>
    </w:p>
    <w:p>
      <w:pPr>
        <w:spacing w:after="0"/>
        <w:ind w:left="0"/>
        <w:jc w:val="both"/>
      </w:pPr>
      <w:r>
        <w:rPr>
          <w:rFonts w:ascii="Times New Roman"/>
          <w:b w:val="false"/>
          <w:i w:val="false"/>
          <w:color w:val="000000"/>
          <w:sz w:val="28"/>
        </w:rPr>
        <w:t>
      жарналар (салымдар), оның ішінде заңды тұлғалардың жарғылық капиталына жарналар (салымдар) енгізуді;</w:t>
      </w:r>
    </w:p>
    <w:p>
      <w:pPr>
        <w:spacing w:after="0"/>
        <w:ind w:left="0"/>
        <w:jc w:val="both"/>
      </w:pPr>
      <w:r>
        <w:rPr>
          <w:rFonts w:ascii="Times New Roman"/>
          <w:b w:val="false"/>
          <w:i w:val="false"/>
          <w:color w:val="000000"/>
          <w:sz w:val="28"/>
        </w:rPr>
        <w:t>
      бағалы қағаздарды сатып алуды;</w:t>
      </w:r>
    </w:p>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p>
      <w:pPr>
        <w:spacing w:after="0"/>
        <w:ind w:left="0"/>
        <w:jc w:val="both"/>
      </w:pPr>
      <w:r>
        <w:rPr>
          <w:rFonts w:ascii="Times New Roman"/>
          <w:b w:val="false"/>
          <w:i w:val="false"/>
          <w:color w:val="000000"/>
          <w:sz w:val="28"/>
        </w:rPr>
        <w:t>
      өкілдік шығыстармен байланысты тауарларды, көрсетілетін қызметтерді;</w:t>
      </w:r>
    </w:p>
    <w:p>
      <w:pPr>
        <w:spacing w:after="0"/>
        <w:ind w:left="0"/>
        <w:jc w:val="both"/>
      </w:pPr>
      <w:r>
        <w:rPr>
          <w:rFonts w:ascii="Times New Roman"/>
          <w:b w:val="false"/>
          <w:i w:val="false"/>
          <w:color w:val="000000"/>
          <w:sz w:val="28"/>
        </w:rPr>
        <w:t>
      егер Қазақстан Республикасының заңдарында олар үшін өзгеше белгіленбесе, мемлекеттік мекемелердің көрсететін қызметтерін;</w:t>
      </w:r>
    </w:p>
    <w:p>
      <w:pPr>
        <w:spacing w:after="0"/>
        <w:ind w:left="0"/>
        <w:jc w:val="both"/>
      </w:pPr>
      <w:r>
        <w:rPr>
          <w:rFonts w:ascii="Times New Roman"/>
          <w:b w:val="false"/>
          <w:i w:val="false"/>
          <w:color w:val="000000"/>
          <w:sz w:val="28"/>
        </w:rPr>
        <w:t>
      соттардағы, төреліктердегі және аралық соттардағы дауларды шешуге қажетті алымдарды, басқа шығыстарды төлеуді;</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белгіленген алымдарды және төлемдерді төлеуді;</w:t>
      </w:r>
    </w:p>
    <w:p>
      <w:pPr>
        <w:spacing w:after="0"/>
        <w:ind w:left="0"/>
        <w:jc w:val="both"/>
      </w:pPr>
      <w:r>
        <w:rPr>
          <w:rFonts w:ascii="Times New Roman"/>
          <w:b w:val="false"/>
          <w:i w:val="false"/>
          <w:color w:val="000000"/>
          <w:sz w:val="28"/>
        </w:rPr>
        <w:t>
      мемлекеттік тапсырыстарды орындаумен байланысты өнімді өндіруге арналған тауарларды, жұмыстарды, көрсетілетін қызметтерді;</w:t>
      </w:r>
    </w:p>
    <w:p>
      <w:pPr>
        <w:spacing w:after="0"/>
        <w:ind w:left="0"/>
        <w:jc w:val="both"/>
      </w:pPr>
      <w:r>
        <w:rPr>
          <w:rFonts w:ascii="Times New Roman"/>
          <w:b w:val="false"/>
          <w:i w:val="false"/>
          <w:color w:val="000000"/>
          <w:sz w:val="28"/>
        </w:rPr>
        <w:t>
      адвокаттардың, нотариустардың, жеке сот орындаушыларының көрсететін қызметтерін;</w:t>
      </w:r>
    </w:p>
    <w:p>
      <w:pPr>
        <w:spacing w:after="0"/>
        <w:ind w:left="0"/>
        <w:jc w:val="both"/>
      </w:pPr>
      <w:r>
        <w:rPr>
          <w:rFonts w:ascii="Times New Roman"/>
          <w:b w:val="false"/>
          <w:i w:val="false"/>
          <w:color w:val="000000"/>
          <w:sz w:val="28"/>
        </w:rPr>
        <w:t>
      сақтандыру қызметтерін қоспағанда, трансфер-агент көрсететін қызметтерді, қаржылық қызметтерді;</w:t>
      </w:r>
    </w:p>
    <w:p>
      <w:pPr>
        <w:spacing w:after="0"/>
        <w:ind w:left="0"/>
        <w:jc w:val="both"/>
      </w:pPr>
      <w:r>
        <w:rPr>
          <w:rFonts w:ascii="Times New Roman"/>
          <w:b w:val="false"/>
          <w:i w:val="false"/>
          <w:color w:val="000000"/>
          <w:sz w:val="28"/>
        </w:rPr>
        <w:t>
      бағалы қағаздардың шетелдік депозитарийі және банктер көрсететін қызметтерді, оларды көрсетуге қажетті тауарлар мен көрсетілетін қызметтерді, сондай-ақ Қазақстанның зейнетақы жүйесін Жаһандық зейнетақы индексіне енгізу бойынша көрсетілетін қызметтерді;</w:t>
      </w:r>
    </w:p>
    <w:p>
      <w:pPr>
        <w:spacing w:after="0"/>
        <w:ind w:left="0"/>
        <w:jc w:val="both"/>
      </w:pPr>
      <w:r>
        <w:rPr>
          <w:rFonts w:ascii="Times New Roman"/>
          <w:b w:val="false"/>
          <w:i w:val="false"/>
          <w:color w:val="000000"/>
          <w:sz w:val="28"/>
        </w:rPr>
        <w:t>
      мүлікті сенімгерлік басқару жөніндегі көрсетілетін қызметтерді;</w:t>
      </w:r>
    </w:p>
    <w:p>
      <w:pPr>
        <w:spacing w:after="0"/>
        <w:ind w:left="0"/>
        <w:jc w:val="both"/>
      </w:pPr>
      <w:r>
        <w:rPr>
          <w:rFonts w:ascii="Times New Roman"/>
          <w:b w:val="false"/>
          <w:i w:val="false"/>
          <w:color w:val="000000"/>
          <w:sz w:val="28"/>
        </w:rPr>
        <w:t>
      уақытша сақтау қоймалары көрсететін қызметтерді және осындай қызметтермен байланысты алымдарды, басқа да төлемдерді төлеуді;</w:t>
      </w:r>
    </w:p>
    <w:p>
      <w:pPr>
        <w:spacing w:after="0"/>
        <w:ind w:left="0"/>
        <w:jc w:val="both"/>
      </w:pPr>
      <w:r>
        <w:rPr>
          <w:rFonts w:ascii="Times New Roman"/>
          <w:b w:val="false"/>
          <w:i w:val="false"/>
          <w:color w:val="000000"/>
          <w:sz w:val="28"/>
        </w:rPr>
        <w:t>
      "Назарбаев Университеті" дербес білім беру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дағдарыстық ахуалды, соның ішінде әлеуметтік-экономикалық саладағы дағдарыстық ахуалды, төтенше оқиғаларды және олардың салдарларын еске салуға, алдын алуға, оқшаулауға және (немесе)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объектілеріндегі апаттарды, технологиялық бұзушылықтарды жою үшін тауарларды, жұмыстарды, көрсетілетін қызметтерді;</w:t>
      </w:r>
    </w:p>
    <w:p>
      <w:pPr>
        <w:spacing w:after="0"/>
        <w:ind w:left="0"/>
        <w:jc w:val="both"/>
      </w:pPr>
      <w:r>
        <w:rPr>
          <w:rFonts w:ascii="Times New Roman"/>
          <w:b w:val="false"/>
          <w:i w:val="false"/>
          <w:color w:val="000000"/>
          <w:sz w:val="28"/>
        </w:rPr>
        <w:t>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pPr>
        <w:spacing w:after="0"/>
        <w:ind w:left="0"/>
        <w:jc w:val="both"/>
      </w:pPr>
      <w:r>
        <w:rPr>
          <w:rFonts w:ascii="Times New Roman"/>
          <w:b w:val="false"/>
          <w:i w:val="false"/>
          <w:color w:val="000000"/>
          <w:sz w:val="28"/>
        </w:rPr>
        <w:t>
      тауар биржалары арқылы тауарларды;</w:t>
      </w:r>
    </w:p>
    <w:p>
      <w:pPr>
        <w:spacing w:after="0"/>
        <w:ind w:left="0"/>
        <w:jc w:val="both"/>
      </w:pPr>
      <w:r>
        <w:rPr>
          <w:rFonts w:ascii="Times New Roman"/>
          <w:b w:val="false"/>
          <w:i w:val="false"/>
          <w:color w:val="000000"/>
          <w:sz w:val="28"/>
        </w:rPr>
        <w:t xml:space="preserve">
      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асыруға қажетті тауарларды, жұмыстарды, көрсетілетін қызметтерді қоспағанда, тауарларды, жұмыстарды, көрсетілетін қызметтерді иелену тәртібін айқындайды.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құқықтық тәртіпті, ұлттық, экономикалық қауіпсіздікті қамтамасыз ету үшін, сондай-ақ Қазақстан Республикасының мемлекеттік құпиялар туралы заңнамасын және қол жеткізу рұқсаты шектелген өзге де ақпаратты сақтау қажеттілігіне байланысты тауарларды, жұмыстарды, көрсетілетін қызметтерді;</w:t>
      </w:r>
    </w:p>
    <w:p>
      <w:pPr>
        <w:spacing w:after="0"/>
        <w:ind w:left="0"/>
        <w:jc w:val="both"/>
      </w:pPr>
      <w:r>
        <w:rPr>
          <w:rFonts w:ascii="Times New Roman"/>
          <w:b w:val="false"/>
          <w:i w:val="false"/>
          <w:color w:val="000000"/>
          <w:sz w:val="28"/>
        </w:rPr>
        <w:t>
      мемлекеттік және табиғи монополия субъектілерінен тауарларды, жұмыстарды, көрсетілетін қызметтерді;</w:t>
      </w:r>
    </w:p>
    <w:p>
      <w:pPr>
        <w:spacing w:after="0"/>
        <w:ind w:left="0"/>
        <w:jc w:val="both"/>
      </w:pPr>
      <w:r>
        <w:rPr>
          <w:rFonts w:ascii="Times New Roman"/>
          <w:b w:val="false"/>
          <w:i w:val="false"/>
          <w:color w:val="000000"/>
          <w:sz w:val="28"/>
        </w:rPr>
        <w:t>
      көрсетілетін коммуналдық қызметтерді;</w:t>
      </w:r>
    </w:p>
    <w:p>
      <w:pPr>
        <w:spacing w:after="0"/>
        <w:ind w:left="0"/>
        <w:jc w:val="both"/>
      </w:pPr>
      <w:r>
        <w:rPr>
          <w:rFonts w:ascii="Times New Roman"/>
          <w:b w:val="false"/>
          <w:i w:val="false"/>
          <w:color w:val="000000"/>
          <w:sz w:val="28"/>
        </w:rPr>
        <w:t>
      Қазақстан Республикасының немесе басқа елдердің заңнамасында не Қазақстан Республикасының заңнамасында айқындалған тұлғадан белгіленген бағалар мен тарифтер бойынша тауарларды, жұмыстарды, көрсетілетін қызметтерді;</w:t>
      </w:r>
    </w:p>
    <w:p>
      <w:pPr>
        <w:spacing w:after="0"/>
        <w:ind w:left="0"/>
        <w:jc w:val="both"/>
      </w:pPr>
      <w:r>
        <w:rPr>
          <w:rFonts w:ascii="Times New Roman"/>
          <w:b w:val="false"/>
          <w:i w:val="false"/>
          <w:color w:val="000000"/>
          <w:sz w:val="28"/>
        </w:rPr>
        <w:t>
      мемлекеттік мүлікті жекешелендіру кезіндегі сауда-саттықтарда (аукциондарда), тендерлерде өткізілетін мүлікті;</w:t>
      </w:r>
    </w:p>
    <w:p>
      <w:pPr>
        <w:spacing w:after="0"/>
        <w:ind w:left="0"/>
        <w:jc w:val="both"/>
      </w:pPr>
      <w:r>
        <w:rPr>
          <w:rFonts w:ascii="Times New Roman"/>
          <w:b w:val="false"/>
          <w:i w:val="false"/>
          <w:color w:val="000000"/>
          <w:sz w:val="28"/>
        </w:rPr>
        <w:t>
      сатып алынатын тауарларға, жұмыстарға, көрсетілетін қызметтерге қатысты ерекше құқықтары бар тұлғадан зияткерлік меншік объектілері болып табылатын тауарларды, жұмыстарды, көрсетілетін қызметтерді;</w:t>
      </w:r>
    </w:p>
    <w:p>
      <w:pPr>
        <w:spacing w:after="0"/>
        <w:ind w:left="0"/>
        <w:jc w:val="both"/>
      </w:pPr>
      <w:r>
        <w:rPr>
          <w:rFonts w:ascii="Times New Roman"/>
          <w:b w:val="false"/>
          <w:i w:val="false"/>
          <w:color w:val="000000"/>
          <w:sz w:val="28"/>
        </w:rPr>
        <w:t>
      шетелдік құқықты қолдануға байланысты мәселелер және (немесе) құжаттар бойынша, халықаралық төрелікте, халықаралық коммерциялық төрелікте, шетелдік сот органдарында істі қарау перспективаларын бағалау, тапсырыс берушінің мүдделерін қорғау және білдіру бойынша, сондай-ақ дауларды төрелікте (сотта) реттеуге дейінгі процесте консультациялық және заң қызметтерін қоспағанда, тауарларды, жұмыстарды, көрсетілетін қызметтерді иелену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Қағидаларда мынадай ұғымдар пайдаланылады:</w:t>
      </w:r>
    </w:p>
    <w:bookmarkEnd w:id="16"/>
    <w:bookmarkStart w:name="z664" w:id="17"/>
    <w:p>
      <w:pPr>
        <w:spacing w:after="0"/>
        <w:ind w:left="0"/>
        <w:jc w:val="both"/>
      </w:pPr>
      <w:r>
        <w:rPr>
          <w:rFonts w:ascii="Times New Roman"/>
          <w:b w:val="false"/>
          <w:i w:val="false"/>
          <w:color w:val="000000"/>
          <w:sz w:val="28"/>
        </w:rPr>
        <w:t>
      1) әлеуетті жеткізуші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жеткізуші болады;</w:t>
      </w:r>
    </w:p>
    <w:bookmarkEnd w:id="17"/>
    <w:bookmarkStart w:name="z665" w:id="18"/>
    <w:p>
      <w:pPr>
        <w:spacing w:after="0"/>
        <w:ind w:left="0"/>
        <w:jc w:val="both"/>
      </w:pPr>
      <w:r>
        <w:rPr>
          <w:rFonts w:ascii="Times New Roman"/>
          <w:b w:val="false"/>
          <w:i w:val="false"/>
          <w:color w:val="000000"/>
          <w:sz w:val="28"/>
        </w:rPr>
        <w:t>
      2) әлеуетті жеткізушінің үлестес тұлғасы – әлеуетті жеткізушінің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жеткізушінің осындай құқығы болатын кез келген жеке немесе заңды тұлға;</w:t>
      </w:r>
    </w:p>
    <w:bookmarkEnd w:id="18"/>
    <w:bookmarkStart w:name="z666" w:id="19"/>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bookmarkEnd w:id="19"/>
    <w:bookmarkStart w:name="z667" w:id="20"/>
    <w:p>
      <w:pPr>
        <w:spacing w:after="0"/>
        <w:ind w:left="0"/>
        <w:jc w:val="both"/>
      </w:pPr>
      <w:r>
        <w:rPr>
          <w:rFonts w:ascii="Times New Roman"/>
          <w:b w:val="false"/>
          <w:i w:val="false"/>
          <w:color w:val="000000"/>
          <w:sz w:val="28"/>
        </w:rPr>
        <w:t>
      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bookmarkEnd w:id="20"/>
    <w:bookmarkStart w:name="z668" w:id="21"/>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bookmarkEnd w:id="21"/>
    <w:bookmarkStart w:name="z669" w:id="22"/>
    <w:p>
      <w:pPr>
        <w:spacing w:after="0"/>
        <w:ind w:left="0"/>
        <w:jc w:val="both"/>
      </w:pPr>
      <w:r>
        <w:rPr>
          <w:rFonts w:ascii="Times New Roman"/>
          <w:b w:val="false"/>
          <w:i w:val="false"/>
          <w:color w:val="000000"/>
          <w:sz w:val="28"/>
        </w:rPr>
        <w:t>
      6) жеткізуші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жеткізуші болады;</w:t>
      </w:r>
    </w:p>
    <w:bookmarkEnd w:id="22"/>
    <w:bookmarkStart w:name="z670" w:id="23"/>
    <w:p>
      <w:pPr>
        <w:spacing w:after="0"/>
        <w:ind w:left="0"/>
        <w:jc w:val="both"/>
      </w:pPr>
      <w:r>
        <w:rPr>
          <w:rFonts w:ascii="Times New Roman"/>
          <w:b w:val="false"/>
          <w:i w:val="false"/>
          <w:color w:val="000000"/>
          <w:sz w:val="28"/>
        </w:rPr>
        <w:t>
      7) жұмыс – заттық нәтижесі бар қызмет, сондай-ақ жұмыстарға жатқызылған өзге де қызмет;</w:t>
      </w:r>
    </w:p>
    <w:bookmarkEnd w:id="23"/>
    <w:bookmarkStart w:name="z671" w:id="24"/>
    <w:p>
      <w:pPr>
        <w:spacing w:after="0"/>
        <w:ind w:left="0"/>
        <w:jc w:val="both"/>
      </w:pPr>
      <w:r>
        <w:rPr>
          <w:rFonts w:ascii="Times New Roman"/>
          <w:b w:val="false"/>
          <w:i w:val="false"/>
          <w:color w:val="000000"/>
          <w:sz w:val="28"/>
        </w:rPr>
        <w:t>
      8) көрсетілетін қызмет – тапсырыс берушінің қажеттілігін қанағаттандыруға бағытталған, заттық нәтижесі жоқ қызмет;</w:t>
      </w:r>
    </w:p>
    <w:bookmarkEnd w:id="24"/>
    <w:bookmarkStart w:name="z672" w:id="25"/>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кезеңі;</w:t>
      </w:r>
    </w:p>
    <w:bookmarkEnd w:id="25"/>
    <w:bookmarkStart w:name="z673" w:id="26"/>
    <w:p>
      <w:pPr>
        <w:spacing w:after="0"/>
        <w:ind w:left="0"/>
        <w:jc w:val="both"/>
      </w:pPr>
      <w:r>
        <w:rPr>
          <w:rFonts w:ascii="Times New Roman"/>
          <w:b w:val="false"/>
          <w:i w:val="false"/>
          <w:color w:val="000000"/>
          <w:sz w:val="28"/>
        </w:rPr>
        <w:t>
      10) 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bookmarkEnd w:id="26"/>
    <w:bookmarkStart w:name="z674" w:id="27"/>
    <w:p>
      <w:pPr>
        <w:spacing w:after="0"/>
        <w:ind w:left="0"/>
        <w:jc w:val="both"/>
      </w:pPr>
      <w:r>
        <w:rPr>
          <w:rFonts w:ascii="Times New Roman"/>
          <w:b w:val="false"/>
          <w:i w:val="false"/>
          <w:color w:val="000000"/>
          <w:sz w:val="28"/>
        </w:rPr>
        <w:t>
      11) 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жеткізушілер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беруші (сатып алуды ұйымдастырушы) құратын (айқындаған) алқалы орган (маман);</w:t>
      </w:r>
    </w:p>
    <w:bookmarkEnd w:id="27"/>
    <w:bookmarkStart w:name="z675" w:id="28"/>
    <w:p>
      <w:pPr>
        <w:spacing w:after="0"/>
        <w:ind w:left="0"/>
        <w:jc w:val="both"/>
      </w:pPr>
      <w:r>
        <w:rPr>
          <w:rFonts w:ascii="Times New Roman"/>
          <w:b w:val="false"/>
          <w:i w:val="false"/>
          <w:color w:val="000000"/>
          <w:sz w:val="28"/>
        </w:rPr>
        <w:t>
      12) 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bookmarkEnd w:id="28"/>
    <w:bookmarkStart w:name="z676" w:id="29"/>
    <w:p>
      <w:pPr>
        <w:spacing w:after="0"/>
        <w:ind w:left="0"/>
        <w:jc w:val="both"/>
      </w:pPr>
      <w:r>
        <w:rPr>
          <w:rFonts w:ascii="Times New Roman"/>
          <w:b w:val="false"/>
          <w:i w:val="false"/>
          <w:color w:val="000000"/>
          <w:sz w:val="28"/>
        </w:rPr>
        <w:t>
      13) сатып алу порталы – электрондық сатып алуға қол жеткізудің бірыңғай нүктесін ұсынатын ақпараттық жүйе;</w:t>
      </w:r>
    </w:p>
    <w:bookmarkEnd w:id="29"/>
    <w:bookmarkStart w:name="z677" w:id="30"/>
    <w:p>
      <w:pPr>
        <w:spacing w:after="0"/>
        <w:ind w:left="0"/>
        <w:jc w:val="both"/>
      </w:pPr>
      <w:r>
        <w:rPr>
          <w:rFonts w:ascii="Times New Roman"/>
          <w:b w:val="false"/>
          <w:i w:val="false"/>
          <w:color w:val="000000"/>
          <w:sz w:val="28"/>
        </w:rPr>
        <w:t xml:space="preserve">
      14) сатып алу туралы шарт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bookmarkEnd w:id="30"/>
    <w:bookmarkStart w:name="z678" w:id="31"/>
    <w:p>
      <w:pPr>
        <w:spacing w:after="0"/>
        <w:ind w:left="0"/>
        <w:jc w:val="both"/>
      </w:pPr>
      <w:r>
        <w:rPr>
          <w:rFonts w:ascii="Times New Roman"/>
          <w:b w:val="false"/>
          <w:i w:val="false"/>
          <w:color w:val="000000"/>
          <w:sz w:val="28"/>
        </w:rPr>
        <w:t>
      15)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bookmarkEnd w:id="31"/>
    <w:bookmarkStart w:name="z679" w:id="32"/>
    <w:p>
      <w:pPr>
        <w:spacing w:after="0"/>
        <w:ind w:left="0"/>
        <w:jc w:val="both"/>
      </w:pPr>
      <w:r>
        <w:rPr>
          <w:rFonts w:ascii="Times New Roman"/>
          <w:b w:val="false"/>
          <w:i w:val="false"/>
          <w:color w:val="000000"/>
          <w:sz w:val="28"/>
        </w:rPr>
        <w:t>
      16) 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bookmarkEnd w:id="32"/>
    <w:bookmarkStart w:name="z680" w:id="33"/>
    <w:p>
      <w:pPr>
        <w:spacing w:after="0"/>
        <w:ind w:left="0"/>
        <w:jc w:val="both"/>
      </w:pPr>
      <w:r>
        <w:rPr>
          <w:rFonts w:ascii="Times New Roman"/>
          <w:b w:val="false"/>
          <w:i w:val="false"/>
          <w:color w:val="000000"/>
          <w:sz w:val="28"/>
        </w:rPr>
        <w:t>
      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bookmarkEnd w:id="33"/>
    <w:bookmarkStart w:name="z681" w:id="34"/>
    <w:p>
      <w:pPr>
        <w:spacing w:after="0"/>
        <w:ind w:left="0"/>
        <w:jc w:val="both"/>
      </w:pPr>
      <w:r>
        <w:rPr>
          <w:rFonts w:ascii="Times New Roman"/>
          <w:b w:val="false"/>
          <w:i w:val="false"/>
          <w:color w:val="000000"/>
          <w:sz w:val="28"/>
        </w:rPr>
        <w:t>
      18)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қаржы нарығы мен қаржы ұйымдарын реттеу, бақылау және қадағалау жөніндегі уәкiлеттi орган;</w:t>
      </w:r>
    </w:p>
    <w:bookmarkEnd w:id="34"/>
    <w:bookmarkStart w:name="z682" w:id="35"/>
    <w:p>
      <w:pPr>
        <w:spacing w:after="0"/>
        <w:ind w:left="0"/>
        <w:jc w:val="both"/>
      </w:pPr>
      <w:r>
        <w:rPr>
          <w:rFonts w:ascii="Times New Roman"/>
          <w:b w:val="false"/>
          <w:i w:val="false"/>
          <w:color w:val="000000"/>
          <w:sz w:val="28"/>
        </w:rPr>
        <w:t>
      19) 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bookmarkEnd w:id="35"/>
    <w:bookmarkStart w:name="z683" w:id="36"/>
    <w:p>
      <w:pPr>
        <w:spacing w:after="0"/>
        <w:ind w:left="0"/>
        <w:jc w:val="both"/>
      </w:pPr>
      <w:r>
        <w:rPr>
          <w:rFonts w:ascii="Times New Roman"/>
          <w:b w:val="false"/>
          <w:i w:val="false"/>
          <w:color w:val="000000"/>
          <w:sz w:val="28"/>
        </w:rPr>
        <w:t>
      20) 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bookmarkEnd w:id="36"/>
    <w:bookmarkStart w:name="z684" w:id="37"/>
    <w:p>
      <w:pPr>
        <w:spacing w:after="0"/>
        <w:ind w:left="0"/>
        <w:jc w:val="both"/>
      </w:pPr>
      <w:r>
        <w:rPr>
          <w:rFonts w:ascii="Times New Roman"/>
          <w:b w:val="false"/>
          <w:i w:val="false"/>
          <w:color w:val="000000"/>
          <w:sz w:val="28"/>
        </w:rPr>
        <w:t>
      21) ұзақ мерзімді шарт – 12 (он екі) айдан аса мерзімге жасалатын сатып алу туралы шарт;</w:t>
      </w:r>
    </w:p>
    <w:bookmarkEnd w:id="37"/>
    <w:bookmarkStart w:name="z685" w:id="38"/>
    <w:p>
      <w:pPr>
        <w:spacing w:after="0"/>
        <w:ind w:left="0"/>
        <w:jc w:val="both"/>
      </w:pPr>
      <w:r>
        <w:rPr>
          <w:rFonts w:ascii="Times New Roman"/>
          <w:b w:val="false"/>
          <w:i w:val="false"/>
          <w:color w:val="000000"/>
          <w:sz w:val="28"/>
        </w:rPr>
        <w:t>
      22)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p>
    <w:bookmarkEnd w:id="38"/>
    <w:bookmarkStart w:name="z686" w:id="39"/>
    <w:p>
      <w:pPr>
        <w:spacing w:after="0"/>
        <w:ind w:left="0"/>
        <w:jc w:val="both"/>
      </w:pPr>
      <w:r>
        <w:rPr>
          <w:rFonts w:ascii="Times New Roman"/>
          <w:b w:val="false"/>
          <w:i w:val="false"/>
          <w:color w:val="000000"/>
          <w:sz w:val="28"/>
        </w:rPr>
        <w:t>
      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bookmarkEnd w:id="39"/>
    <w:bookmarkStart w:name="z687" w:id="40"/>
    <w:p>
      <w:pPr>
        <w:spacing w:after="0"/>
        <w:ind w:left="0"/>
        <w:jc w:val="both"/>
      </w:pPr>
      <w:r>
        <w:rPr>
          <w:rFonts w:ascii="Times New Roman"/>
          <w:b w:val="false"/>
          <w:i w:val="false"/>
          <w:color w:val="000000"/>
          <w:sz w:val="28"/>
        </w:rPr>
        <w:t>
      24) электрондық әмиян – сатып алу порталы операторының банктік шотына әлеуетті жеткізуші немесе жеткізуші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жеткізушінің немесе жеткізушінің жеке шоты;</w:t>
      </w:r>
    </w:p>
    <w:bookmarkEnd w:id="40"/>
    <w:bookmarkStart w:name="z688" w:id="41"/>
    <w:p>
      <w:pPr>
        <w:spacing w:after="0"/>
        <w:ind w:left="0"/>
        <w:jc w:val="both"/>
      </w:pPr>
      <w:r>
        <w:rPr>
          <w:rFonts w:ascii="Times New Roman"/>
          <w:b w:val="false"/>
          <w:i w:val="false"/>
          <w:color w:val="000000"/>
          <w:sz w:val="28"/>
        </w:rPr>
        <w:t>
      25) электрондық сатып алу - "Қазақстан Ұлттық Банкінің Цифрлық даму орталығы" акционерлік қоғамы оператор болып табылатын сатып алу порталын пайдалана отырып тауарларды, жұмыстарды, көрсетілетін қызметтерді сатып алу.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41</w:t>
      </w:r>
      <w:r>
        <w:rPr>
          <w:rFonts w:ascii="Times New Roman"/>
          <w:b w:val="false"/>
          <w:i w:val="false"/>
          <w:color w:val="ff0000"/>
          <w:sz w:val="28"/>
        </w:rPr>
        <w:t xml:space="preserve"> (05.07.2024 бастап қолданысқа енгізіледі);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 Тапсырыс беруші (сатып алуды ұйымдастырушы) сатып алуды жүргізу кезінде мынадай қағидаттарды негізге алады:</w:t>
      </w:r>
    </w:p>
    <w:bookmarkEnd w:id="42"/>
    <w:bookmarkStart w:name="z44" w:id="43"/>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43"/>
    <w:bookmarkStart w:name="z45" w:id="44"/>
    <w:p>
      <w:pPr>
        <w:spacing w:after="0"/>
        <w:ind w:left="0"/>
        <w:jc w:val="both"/>
      </w:pPr>
      <w:r>
        <w:rPr>
          <w:rFonts w:ascii="Times New Roman"/>
          <w:b w:val="false"/>
          <w:i w:val="false"/>
          <w:color w:val="000000"/>
          <w:sz w:val="28"/>
        </w:rPr>
        <w:t>
      2) Қағидаларда көзделген жағдайларды қоспағанда, әлеуетті жеткізушілерге сатып алуды өткізу рәсіміне қатысуы үшін тең жағдай жасау;</w:t>
      </w:r>
    </w:p>
    <w:bookmarkEnd w:id="44"/>
    <w:bookmarkStart w:name="z46" w:id="45"/>
    <w:p>
      <w:pPr>
        <w:spacing w:after="0"/>
        <w:ind w:left="0"/>
        <w:jc w:val="both"/>
      </w:pPr>
      <w:r>
        <w:rPr>
          <w:rFonts w:ascii="Times New Roman"/>
          <w:b w:val="false"/>
          <w:i w:val="false"/>
          <w:color w:val="000000"/>
          <w:sz w:val="28"/>
        </w:rPr>
        <w:t>
      3) әлеуетті жеткізушілер арасындағы адал бәсекелестік;</w:t>
      </w:r>
    </w:p>
    <w:bookmarkEnd w:id="45"/>
    <w:bookmarkStart w:name="z47" w:id="46"/>
    <w:p>
      <w:pPr>
        <w:spacing w:after="0"/>
        <w:ind w:left="0"/>
        <w:jc w:val="both"/>
      </w:pPr>
      <w:r>
        <w:rPr>
          <w:rFonts w:ascii="Times New Roman"/>
          <w:b w:val="false"/>
          <w:i w:val="false"/>
          <w:color w:val="000000"/>
          <w:sz w:val="28"/>
        </w:rPr>
        <w:t>
      4) сатып алу процесінің жариялылығы және айқындылығы;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процесінде:</w:t>
      </w:r>
    </w:p>
    <w:bookmarkEnd w:id="47"/>
    <w:bookmarkStart w:name="z50" w:id="48"/>
    <w:p>
      <w:pPr>
        <w:spacing w:after="0"/>
        <w:ind w:left="0"/>
        <w:jc w:val="both"/>
      </w:pPr>
      <w:r>
        <w:rPr>
          <w:rFonts w:ascii="Times New Roman"/>
          <w:b w:val="false"/>
          <w:i w:val="false"/>
          <w:color w:val="000000"/>
          <w:sz w:val="28"/>
        </w:rPr>
        <w:t>
      1) тауарларды, жұмыстарды, көрсетілетін қызметтерді сатып алу жоспарын қалыптастыру және бекіту;</w:t>
      </w:r>
    </w:p>
    <w:bookmarkEnd w:id="48"/>
    <w:bookmarkStart w:name="z51" w:id="49"/>
    <w:p>
      <w:pPr>
        <w:spacing w:after="0"/>
        <w:ind w:left="0"/>
        <w:jc w:val="both"/>
      </w:pPr>
      <w:r>
        <w:rPr>
          <w:rFonts w:ascii="Times New Roman"/>
          <w:b w:val="false"/>
          <w:i w:val="false"/>
          <w:color w:val="000000"/>
          <w:sz w:val="28"/>
        </w:rPr>
        <w:t>
      2) тауарларды, жұмыстарды, көрсетілетін қызметтерді жеткізушіні таңдау және онымен сатып алу туралы шарт жасау;</w:t>
      </w:r>
    </w:p>
    <w:bookmarkEnd w:id="49"/>
    <w:bookmarkStart w:name="z52" w:id="50"/>
    <w:p>
      <w:pPr>
        <w:spacing w:after="0"/>
        <w:ind w:left="0"/>
        <w:jc w:val="both"/>
      </w:pPr>
      <w:r>
        <w:rPr>
          <w:rFonts w:ascii="Times New Roman"/>
          <w:b w:val="false"/>
          <w:i w:val="false"/>
          <w:color w:val="000000"/>
          <w:sz w:val="28"/>
        </w:rPr>
        <w:t>
      3) сатып алу туралы шартты орындау қамтылады.</w:t>
      </w:r>
    </w:p>
    <w:bookmarkEnd w:id="50"/>
    <w:bookmarkStart w:name="z53" w:id="51"/>
    <w:p>
      <w:pPr>
        <w:spacing w:after="0"/>
        <w:ind w:left="0"/>
        <w:jc w:val="both"/>
      </w:pPr>
      <w:r>
        <w:rPr>
          <w:rFonts w:ascii="Times New Roman"/>
          <w:b w:val="false"/>
          <w:i w:val="false"/>
          <w:color w:val="000000"/>
          <w:sz w:val="28"/>
        </w:rPr>
        <w:t>
      5. Сатып алуды ұйымдастыру және өткізу рәсімдерін орындау үшін тапсырыс беруші өзінің шешімімен сатып алуды ұйымдастырушыны айқындайды.</w:t>
      </w:r>
    </w:p>
    <w:bookmarkEnd w:id="51"/>
    <w:bookmarkStart w:name="z54" w:id="52"/>
    <w:p>
      <w:pPr>
        <w:spacing w:after="0"/>
        <w:ind w:left="0"/>
        <w:jc w:val="both"/>
      </w:pPr>
      <w:r>
        <w:rPr>
          <w:rFonts w:ascii="Times New Roman"/>
          <w:b w:val="false"/>
          <w:i w:val="false"/>
          <w:color w:val="000000"/>
          <w:sz w:val="28"/>
        </w:rPr>
        <w:t>
      6. Тапсырыс берушілер заңды тұлғаны сатып алудың бірыңғай ұйымдастырушысы ретінде айқындауға құқылы. Сатып алуды ұйымдастыру және өткізу рәсімдерін орындауға жауапты сатып алуды бірыңғай ұйымдастырушы тапсырыс берушілердің бірлескен шешімдерімен айқындалады.</w:t>
      </w:r>
    </w:p>
    <w:bookmarkEnd w:id="52"/>
    <w:bookmarkStart w:name="z608" w:id="53"/>
    <w:p>
      <w:pPr>
        <w:spacing w:after="0"/>
        <w:ind w:left="0"/>
        <w:jc w:val="both"/>
      </w:pPr>
      <w:r>
        <w:rPr>
          <w:rFonts w:ascii="Times New Roman"/>
          <w:b w:val="false"/>
          <w:i w:val="false"/>
          <w:color w:val="000000"/>
          <w:sz w:val="28"/>
        </w:rPr>
        <w:t>
      6-1. Сатып алу порталының операторы:</w:t>
      </w:r>
    </w:p>
    <w:bookmarkEnd w:id="53"/>
    <w:bookmarkStart w:name="z689" w:id="54"/>
    <w:p>
      <w:pPr>
        <w:spacing w:after="0"/>
        <w:ind w:left="0"/>
        <w:jc w:val="both"/>
      </w:pPr>
      <w:r>
        <w:rPr>
          <w:rFonts w:ascii="Times New Roman"/>
          <w:b w:val="false"/>
          <w:i w:val="false"/>
          <w:color w:val="000000"/>
          <w:sz w:val="28"/>
        </w:rPr>
        <w:t>
      1) сатып алу порталын ендіруді, дамытуды, қолдауды және жүйелік-техникалық қызмет көрсетуді;</w:t>
      </w:r>
    </w:p>
    <w:bookmarkEnd w:id="54"/>
    <w:bookmarkStart w:name="z690" w:id="55"/>
    <w:p>
      <w:pPr>
        <w:spacing w:after="0"/>
        <w:ind w:left="0"/>
        <w:jc w:val="both"/>
      </w:pPr>
      <w:r>
        <w:rPr>
          <w:rFonts w:ascii="Times New Roman"/>
          <w:b w:val="false"/>
          <w:i w:val="false"/>
          <w:color w:val="000000"/>
          <w:sz w:val="28"/>
        </w:rPr>
        <w:t>
      2) сатып алу порталын дамыту жөніндегі жобаларды басқаруды;</w:t>
      </w:r>
    </w:p>
    <w:bookmarkEnd w:id="55"/>
    <w:bookmarkStart w:name="z691" w:id="56"/>
    <w:p>
      <w:pPr>
        <w:spacing w:after="0"/>
        <w:ind w:left="0"/>
        <w:jc w:val="both"/>
      </w:pPr>
      <w:r>
        <w:rPr>
          <w:rFonts w:ascii="Times New Roman"/>
          <w:b w:val="false"/>
          <w:i w:val="false"/>
          <w:color w:val="000000"/>
          <w:sz w:val="28"/>
        </w:rPr>
        <w:t>
      3) тапсырыс берушілер мен әлеуетті жеткізушілерге сатып алу порталына қол жеткізуді ақылы негізде қамтамасыз етуді жүзеге асырады.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bookmarkEnd w:id="56"/>
    <w:bookmarkStart w:name="z692" w:id="57"/>
    <w:p>
      <w:pPr>
        <w:spacing w:after="0"/>
        <w:ind w:left="0"/>
        <w:jc w:val="both"/>
      </w:pPr>
      <w:r>
        <w:rPr>
          <w:rFonts w:ascii="Times New Roman"/>
          <w:b w:val="false"/>
          <w:i w:val="false"/>
          <w:color w:val="000000"/>
          <w:sz w:val="28"/>
        </w:rPr>
        <w:t>
      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bookmarkEnd w:id="57"/>
    <w:bookmarkStart w:name="z693" w:id="58"/>
    <w:p>
      <w:pPr>
        <w:spacing w:after="0"/>
        <w:ind w:left="0"/>
        <w:jc w:val="both"/>
      </w:pPr>
      <w:r>
        <w:rPr>
          <w:rFonts w:ascii="Times New Roman"/>
          <w:b w:val="false"/>
          <w:i w:val="false"/>
          <w:color w:val="000000"/>
          <w:sz w:val="28"/>
        </w:rPr>
        <w:t>
      5) сатып алу порталында орналастырылған электрондық ақпараттық ресурстарды сақтаудың ақпараттық қауіпсіздігін қамтамасыз етуді;</w:t>
      </w:r>
    </w:p>
    <w:bookmarkEnd w:id="58"/>
    <w:bookmarkStart w:name="z694" w:id="59"/>
    <w:p>
      <w:pPr>
        <w:spacing w:after="0"/>
        <w:ind w:left="0"/>
        <w:jc w:val="both"/>
      </w:pPr>
      <w:r>
        <w:rPr>
          <w:rFonts w:ascii="Times New Roman"/>
          <w:b w:val="false"/>
          <w:i w:val="false"/>
          <w:color w:val="000000"/>
          <w:sz w:val="28"/>
        </w:rPr>
        <w:t>
      6) Қағидаларға сәйкес сатып алу порталын ақпараттық толықтыруды қамтамасыз етуді;</w:t>
      </w:r>
    </w:p>
    <w:bookmarkEnd w:id="59"/>
    <w:bookmarkStart w:name="z695" w:id="60"/>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bookmarkEnd w:id="60"/>
    <w:bookmarkStart w:name="z696" w:id="61"/>
    <w:p>
      <w:pPr>
        <w:spacing w:after="0"/>
        <w:ind w:left="0"/>
        <w:jc w:val="both"/>
      </w:pPr>
      <w:r>
        <w:rPr>
          <w:rFonts w:ascii="Times New Roman"/>
          <w:b w:val="false"/>
          <w:i w:val="false"/>
          <w:color w:val="000000"/>
          <w:sz w:val="28"/>
        </w:rPr>
        <w:t>
      8) Қағидаларда айқындалған тәртіппен сатып алу порталында тендерлік өтінімдерді қамтамасыз етуге, шарттың орындалуын қамтамасыз етуге әлеуетті жеткізушінің, жеткізушінің электрондық әмиянына орналастырылған ақшаны енгізу және қайтару процесіне операциялық ілеспе қызмет көрсетуді қамтамасыз етуді;</w:t>
      </w:r>
    </w:p>
    <w:bookmarkEnd w:id="61"/>
    <w:bookmarkStart w:name="z697" w:id="62"/>
    <w:p>
      <w:pPr>
        <w:spacing w:after="0"/>
        <w:ind w:left="0"/>
        <w:jc w:val="both"/>
      </w:pPr>
      <w:r>
        <w:rPr>
          <w:rFonts w:ascii="Times New Roman"/>
          <w:b w:val="false"/>
          <w:i w:val="false"/>
          <w:color w:val="000000"/>
          <w:sz w:val="28"/>
        </w:rPr>
        <w:t>
      9) бұрын жасалған сатып алу туралы шарттар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bookmarkEnd w:id="62"/>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сатып алу туралы шарттың орындалуын қамтамасыз етуді енгізбеген жеткізушілер, тауарды жеткізбеген, қызметтерді көрсетпеген және жұмыстарды орындамаған, оның ішінде толық көлемде орындамаған, тапсырыс беруші олармен жасалған сатып алу туралы шарттарды біржақты тәртіппен не заңды күшіне енген сот шешімі бойынша бұзған жеткізушілер жатады.</w:t>
      </w:r>
    </w:p>
    <w:p>
      <w:pPr>
        <w:spacing w:after="0"/>
        <w:ind w:left="0"/>
        <w:jc w:val="both"/>
      </w:pPr>
      <w:r>
        <w:rPr>
          <w:rFonts w:ascii="Times New Roman"/>
          <w:b w:val="false"/>
          <w:i w:val="false"/>
          <w:color w:val="000000"/>
          <w:sz w:val="28"/>
        </w:rPr>
        <w:t>
      Дерекқор барлық тапсырыс берушілер үшін бірыңғай болып табылады және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2" w:id="63"/>
    <w:p>
      <w:pPr>
        <w:spacing w:after="0"/>
        <w:ind w:left="0"/>
        <w:jc w:val="both"/>
      </w:pPr>
      <w:r>
        <w:rPr>
          <w:rFonts w:ascii="Times New Roman"/>
          <w:b w:val="false"/>
          <w:i w:val="false"/>
          <w:color w:val="000000"/>
          <w:sz w:val="28"/>
        </w:rPr>
        <w:t>
      6-2. Сатып алу порталының операторы Қағидалардың 176-1 және 192-1-тармақтарына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bookmarkEnd w:id="63"/>
    <w:p>
      <w:pPr>
        <w:spacing w:after="0"/>
        <w:ind w:left="0"/>
        <w:jc w:val="both"/>
      </w:pPr>
      <w:r>
        <w:rPr>
          <w:rFonts w:ascii="Times New Roman"/>
          <w:b w:val="false"/>
          <w:i w:val="false"/>
          <w:color w:val="000000"/>
          <w:sz w:val="28"/>
        </w:rPr>
        <w:t>
      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4"/>
    <w:p>
      <w:pPr>
        <w:spacing w:after="0"/>
        <w:ind w:left="0"/>
        <w:jc w:val="both"/>
      </w:pPr>
      <w:r>
        <w:rPr>
          <w:rFonts w:ascii="Times New Roman"/>
          <w:b w:val="false"/>
          <w:i w:val="false"/>
          <w:color w:val="000000"/>
          <w:sz w:val="28"/>
        </w:rPr>
        <w:t>
      7. Өткізілетін (өткізілген) сатып алу жөніндегі құжаттарды тапсырыс берушінің (сатып алуды ұйымдастырушының) бекітілген іс номенклатурасына сәйкес тапсырыс беруші (сатып алуды ұйымдастырушы) сақтайды.</w:t>
      </w:r>
    </w:p>
    <w:bookmarkEnd w:id="64"/>
    <w:bookmarkStart w:name="z56" w:id="65"/>
    <w:p>
      <w:pPr>
        <w:spacing w:after="0"/>
        <w:ind w:left="0"/>
        <w:jc w:val="both"/>
      </w:pPr>
      <w:r>
        <w:rPr>
          <w:rFonts w:ascii="Times New Roman"/>
          <w:b w:val="false"/>
          <w:i w:val="false"/>
          <w:color w:val="000000"/>
          <w:sz w:val="28"/>
        </w:rPr>
        <w:t>
      8. Әлеуетті жеткізуші мен оның үлестес тұлғасы бір тендерге (лотқа) қатыспайды.</w:t>
      </w:r>
    </w:p>
    <w:bookmarkEnd w:id="65"/>
    <w:p>
      <w:pPr>
        <w:spacing w:after="0"/>
        <w:ind w:left="0"/>
        <w:jc w:val="both"/>
      </w:pPr>
      <w:r>
        <w:rPr>
          <w:rFonts w:ascii="Times New Roman"/>
          <w:b w:val="false"/>
          <w:i w:val="false"/>
          <w:color w:val="000000"/>
          <w:sz w:val="28"/>
        </w:rPr>
        <w:t>
      Әлеуетті жеткізуші:</w:t>
      </w:r>
    </w:p>
    <w:p>
      <w:pPr>
        <w:spacing w:after="0"/>
        <w:ind w:left="0"/>
        <w:jc w:val="both"/>
      </w:pPr>
      <w:r>
        <w:rPr>
          <w:rFonts w:ascii="Times New Roman"/>
          <w:b w:val="false"/>
          <w:i w:val="false"/>
          <w:color w:val="000000"/>
          <w:sz w:val="28"/>
        </w:rPr>
        <w:t>
      егер ол тапсырыс беруші үшін байланыс арнасының (негізгі желі) қызметтерін көрсететін жеткізуші болса, байланыс арнасының қызметтерін (резервтік желі) сатып алуға;</w:t>
      </w:r>
    </w:p>
    <w:p>
      <w:pPr>
        <w:spacing w:after="0"/>
        <w:ind w:left="0"/>
        <w:jc w:val="both"/>
      </w:pPr>
      <w:r>
        <w:rPr>
          <w:rFonts w:ascii="Times New Roman"/>
          <w:b w:val="false"/>
          <w:i w:val="false"/>
          <w:color w:val="000000"/>
          <w:sz w:val="28"/>
        </w:rPr>
        <w:t>
      егер ол тапсырыс беруші үшін байланыс арнасының (резервтік желі) қызметтерін көрсететін жеткізуші болса, байланыс арнасының қызметтерін (негізгі желі) сатып алуға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8" w:id="66"/>
    <w:p>
      <w:pPr>
        <w:spacing w:after="0"/>
        <w:ind w:left="0"/>
        <w:jc w:val="left"/>
      </w:pPr>
      <w:r>
        <w:rPr>
          <w:rFonts w:ascii="Times New Roman"/>
          <w:b/>
          <w:i w:val="false"/>
          <w:color w:val="000000"/>
        </w:rPr>
        <w:t xml:space="preserve"> 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bookmarkEnd w:id="66"/>
    <w:p>
      <w:pPr>
        <w:spacing w:after="0"/>
        <w:ind w:left="0"/>
        <w:jc w:val="both"/>
      </w:pPr>
      <w:r>
        <w:rPr>
          <w:rFonts w:ascii="Times New Roman"/>
          <w:b w:val="false"/>
          <w:i w:val="false"/>
          <w:color w:val="ff0000"/>
          <w:sz w:val="28"/>
        </w:rPr>
        <w:t xml:space="preserve">
      Ескерту. Қағидалар 1-1-тараумен толықтырылды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9" w:id="67"/>
    <w:p>
      <w:pPr>
        <w:spacing w:after="0"/>
        <w:ind w:left="0"/>
        <w:jc w:val="both"/>
      </w:pPr>
      <w:r>
        <w:rPr>
          <w:rFonts w:ascii="Times New Roman"/>
          <w:b w:val="false"/>
          <w:i w:val="false"/>
          <w:color w:val="000000"/>
          <w:sz w:val="28"/>
        </w:rPr>
        <w:t>
      8-1. Әлеуетті жеткізушінің, жеткізушінің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bookmarkEnd w:id="67"/>
    <w:bookmarkStart w:name="z700" w:id="68"/>
    <w:p>
      <w:pPr>
        <w:spacing w:after="0"/>
        <w:ind w:left="0"/>
        <w:jc w:val="both"/>
      </w:pPr>
      <w:r>
        <w:rPr>
          <w:rFonts w:ascii="Times New Roman"/>
          <w:b w:val="false"/>
          <w:i w:val="false"/>
          <w:color w:val="000000"/>
          <w:sz w:val="28"/>
        </w:rPr>
        <w:t xml:space="preserve">
      8-2. Сатып алу порталының операторы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шешім қабылдау туралы хабарландыруды сатып алу порталында орналастырған күннен бастап 5 (бес) жұмыс күні ішінде әлеуетті жеткізушінің, жеткізушінің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bookmarkEnd w:id="68"/>
    <w:p>
      <w:pPr>
        <w:spacing w:after="0"/>
        <w:ind w:left="0"/>
        <w:jc w:val="both"/>
      </w:pPr>
      <w:r>
        <w:rPr>
          <w:rFonts w:ascii="Times New Roman"/>
          <w:b w:val="false"/>
          <w:i w:val="false"/>
          <w:color w:val="000000"/>
          <w:sz w:val="28"/>
        </w:rPr>
        <w:t xml:space="preserve">
      8-3. Әлеуетті жеткізуші электрондық әмиянға ақша орналастыру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pPr>
        <w:spacing w:after="0"/>
        <w:ind w:left="0"/>
        <w:jc w:val="both"/>
      </w:pPr>
      <w:r>
        <w:rPr>
          <w:rFonts w:ascii="Times New Roman"/>
          <w:b w:val="false"/>
          <w:i w:val="false"/>
          <w:color w:val="000000"/>
          <w:sz w:val="28"/>
        </w:rPr>
        <w:t>
      Сатып алу порталының операторы электрондық әмиянға орналастырылған ақша түріндегі тендерлік өтінімді қамтамасыз етуді: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жағдайлардың бірі басталған күннен бастап 5 (бес) жұмыс күні ішінде бұғаттан шығарады. Қағидалардың 76-тармағының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жағдайлардың бірі басталған кезде бұғаттан шығармайды.</w:t>
      </w:r>
    </w:p>
    <w:p>
      <w:pPr>
        <w:spacing w:after="0"/>
        <w:ind w:left="0"/>
        <w:jc w:val="both"/>
      </w:pPr>
      <w:r>
        <w:rPr>
          <w:rFonts w:ascii="Times New Roman"/>
          <w:b w:val="false"/>
          <w:i w:val="false"/>
          <w:color w:val="000000"/>
          <w:sz w:val="28"/>
        </w:rPr>
        <w:t xml:space="preserve">
      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жеткізушінің электрондық әмиянынан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бұғатталған тендерлік өтінімді қамтамасыз ету бойынша ақшаны өтініште көрсетілген тапсырыс берушінің шотына аударады.</w:t>
      </w:r>
    </w:p>
    <w:p>
      <w:pPr>
        <w:spacing w:after="0"/>
        <w:ind w:left="0"/>
        <w:jc w:val="both"/>
      </w:pPr>
      <w:r>
        <w:rPr>
          <w:rFonts w:ascii="Times New Roman"/>
          <w:b w:val="false"/>
          <w:i w:val="false"/>
          <w:color w:val="000000"/>
          <w:sz w:val="28"/>
        </w:rPr>
        <w:t>
      8-4. Жеткізуші сатып алу туралы шарттың орындалуын қамтамасыз етуді электрондық әмиянға ақша орналастыру түрінде таңдаған кезде сатып алу порталының операторы жеткізуші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pPr>
        <w:spacing w:after="0"/>
        <w:ind w:left="0"/>
        <w:jc w:val="both"/>
      </w:pPr>
      <w:r>
        <w:rPr>
          <w:rFonts w:ascii="Times New Roman"/>
          <w:b w:val="false"/>
          <w:i w:val="false"/>
          <w:color w:val="000000"/>
          <w:sz w:val="28"/>
        </w:rPr>
        <w:t>
      Сатып алу порталының операторы тапсырыс берушіден сатып алу порталы арқылы өтініш келіп түскен күннен бастап 5 (бес) жұмыс күні ішінде:</w:t>
      </w:r>
    </w:p>
    <w:p>
      <w:pPr>
        <w:spacing w:after="0"/>
        <w:ind w:left="0"/>
        <w:jc w:val="both"/>
      </w:pPr>
      <w:r>
        <w:rPr>
          <w:rFonts w:ascii="Times New Roman"/>
          <w:b w:val="false"/>
          <w:i w:val="false"/>
          <w:color w:val="000000"/>
          <w:sz w:val="28"/>
        </w:rPr>
        <w:t>
      1) жеткізуші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pPr>
        <w:spacing w:after="0"/>
        <w:ind w:left="0"/>
        <w:jc w:val="both"/>
      </w:pPr>
      <w:r>
        <w:rPr>
          <w:rFonts w:ascii="Times New Roman"/>
          <w:b w:val="false"/>
          <w:i w:val="false"/>
          <w:color w:val="000000"/>
          <w:sz w:val="28"/>
        </w:rPr>
        <w:t>
      2) жеткізуші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жеткізушінің электрондық әмиянынан өтініште көрсетілген тапсырыс берушінің шотына аударады.</w:t>
      </w:r>
    </w:p>
    <w:p>
      <w:pPr>
        <w:spacing w:after="0"/>
        <w:ind w:left="0"/>
        <w:jc w:val="both"/>
      </w:pPr>
      <w:r>
        <w:rPr>
          <w:rFonts w:ascii="Times New Roman"/>
          <w:b w:val="false"/>
          <w:i w:val="false"/>
          <w:color w:val="000000"/>
          <w:sz w:val="28"/>
        </w:rPr>
        <w:t xml:space="preserve">
      8-5. Сатып алу порталының операторы Қағидалардың </w:t>
      </w:r>
      <w:r>
        <w:rPr>
          <w:rFonts w:ascii="Times New Roman"/>
          <w:b w:val="false"/>
          <w:i w:val="false"/>
          <w:color w:val="000000"/>
          <w:sz w:val="28"/>
        </w:rPr>
        <w:t>202-тармағына</w:t>
      </w:r>
      <w:r>
        <w:rPr>
          <w:rFonts w:ascii="Times New Roman"/>
          <w:b w:val="false"/>
          <w:i w:val="false"/>
          <w:color w:val="000000"/>
          <w:sz w:val="28"/>
        </w:rPr>
        <w:t xml:space="preserve"> сәйкес шешім қабылдау туралы хабарландыруды сатып алу порталында орналастырған күннен бастап 2 (екі) жұмыс күні ішінде әлеуетті жеткізушінің электрондық әмиянына орналастырылған ақша түріндегі тендерлік өтінімді қамтамасыз етуді бұғаттан шығарады.</w:t>
      </w:r>
    </w:p>
    <w:p>
      <w:pPr>
        <w:spacing w:after="0"/>
        <w:ind w:left="0"/>
        <w:jc w:val="both"/>
      </w:pPr>
      <w:r>
        <w:rPr>
          <w:rFonts w:ascii="Times New Roman"/>
          <w:b w:val="false"/>
          <w:i w:val="false"/>
          <w:color w:val="000000"/>
          <w:sz w:val="28"/>
        </w:rPr>
        <w:t>
      8-6. Сатып алу порталының операторы Қағидаларда көзделген есеп айырысу операцияларын жүзеге асыруға арналған банк шотына өз ақшасын есепке жатқызбайды, сондай-ақ әлеуетті жеткізушілер, жеткізушілер көрсетілген банк шотына енгізген тендерлік өтінімдерді қамтамасыз етуді, сатып алу туралы шарттың орындалуын қамтамасыз етуді пайдаланбайды.</w:t>
      </w:r>
    </w:p>
    <w:bookmarkStart w:name="z57" w:id="69"/>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bookmarkEnd w:id="69"/>
    <w:bookmarkStart w:name="z58" w:id="70"/>
    <w:p>
      <w:pPr>
        <w:spacing w:after="0"/>
        <w:ind w:left="0"/>
        <w:jc w:val="both"/>
      </w:pPr>
      <w:r>
        <w:rPr>
          <w:rFonts w:ascii="Times New Roman"/>
          <w:b w:val="false"/>
          <w:i w:val="false"/>
          <w:color w:val="000000"/>
          <w:sz w:val="28"/>
        </w:rPr>
        <w:t>
      9. Тапсырыс беруші бекітілген бюджеттің негізінде Қағидаларға 1-1-қосымшаға сәйкес нысан бойынша тауарларды, жұмыстарды, көрсетілетін қызметтерді сатып алу жоспарын (бұдан әрі – сатып алу жоспары) әзірлейді.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71"/>
    <w:p>
      <w:pPr>
        <w:spacing w:after="0"/>
        <w:ind w:left="0"/>
        <w:jc w:val="both"/>
      </w:pPr>
      <w:r>
        <w:rPr>
          <w:rFonts w:ascii="Times New Roman"/>
          <w:b w:val="false"/>
          <w:i w:val="false"/>
          <w:color w:val="000000"/>
          <w:sz w:val="28"/>
        </w:rPr>
        <w:t>
      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тауарларға, жұмыстарға, көрсетілетін қызметтерге деген қажеттілігі негізінде қалыптастырылады.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72"/>
    <w:p>
      <w:pPr>
        <w:spacing w:after="0"/>
        <w:ind w:left="0"/>
        <w:jc w:val="both"/>
      </w:pPr>
      <w:r>
        <w:rPr>
          <w:rFonts w:ascii="Times New Roman"/>
          <w:b w:val="false"/>
          <w:i w:val="false"/>
          <w:color w:val="000000"/>
          <w:sz w:val="28"/>
        </w:rPr>
        <w:t>
      11. Сатып алу жоспарын (оған өзгерістерді және (немесе) толықтыруларды) тапсырыс берушінің бірінші басшысы немесе ол уәкілеттік берген өзге тұлға бекітеді және ол мынадай мәліметтерді қамтиды:</w:t>
      </w:r>
    </w:p>
    <w:bookmarkEnd w:id="72"/>
    <w:bookmarkStart w:name="z61" w:id="7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w:t>
      </w:r>
    </w:p>
    <w:bookmarkEnd w:id="73"/>
    <w:bookmarkStart w:name="z62" w:id="74"/>
    <w:p>
      <w:pPr>
        <w:spacing w:after="0"/>
        <w:ind w:left="0"/>
        <w:jc w:val="both"/>
      </w:pPr>
      <w:r>
        <w:rPr>
          <w:rFonts w:ascii="Times New Roman"/>
          <w:b w:val="false"/>
          <w:i w:val="false"/>
          <w:color w:val="000000"/>
          <w:sz w:val="28"/>
        </w:rPr>
        <w:t>
      2) тауарларды, жұмыстарды, көрсетілетін қызметтерді сатып алу үшін бөлінген, қосылған құн салығы есепке алынбаған сома;</w:t>
      </w:r>
    </w:p>
    <w:bookmarkEnd w:id="74"/>
    <w:bookmarkStart w:name="z63" w:id="75"/>
    <w:p>
      <w:pPr>
        <w:spacing w:after="0"/>
        <w:ind w:left="0"/>
        <w:jc w:val="both"/>
      </w:pPr>
      <w:r>
        <w:rPr>
          <w:rFonts w:ascii="Times New Roman"/>
          <w:b w:val="false"/>
          <w:i w:val="false"/>
          <w:color w:val="000000"/>
          <w:sz w:val="28"/>
        </w:rPr>
        <w:t>
      3) тауарларды, жұмыстарды, көрсетілетін қызметтерді сатып алуды жүзеге асыру тәсілі мен мерзімдері.</w:t>
      </w:r>
    </w:p>
    <w:bookmarkEnd w:id="75"/>
    <w:p>
      <w:pPr>
        <w:spacing w:after="0"/>
        <w:ind w:left="0"/>
        <w:jc w:val="both"/>
      </w:pPr>
      <w:r>
        <w:rPr>
          <w:rFonts w:ascii="Times New Roman"/>
          <w:b w:val="false"/>
          <w:i w:val="false"/>
          <w:color w:val="000000"/>
          <w:sz w:val="28"/>
        </w:rPr>
        <w:t>
      Тапсырыс беруші ұзақ мерзімді шарт жасауды жоспарлаған кезде, сатып алу үшін бөлінген сома сатып алу жоспарында әрбір қаржы жылына бөліне отырып көрсетіледі.</w:t>
      </w:r>
    </w:p>
    <w:bookmarkStart w:name="z64" w:id="76"/>
    <w:p>
      <w:pPr>
        <w:spacing w:after="0"/>
        <w:ind w:left="0"/>
        <w:jc w:val="both"/>
      </w:pPr>
      <w:r>
        <w:rPr>
          <w:rFonts w:ascii="Times New Roman"/>
          <w:b w:val="false"/>
          <w:i w:val="false"/>
          <w:color w:val="000000"/>
          <w:sz w:val="28"/>
        </w:rPr>
        <w:t>
      12. Тапсырыс беруші сатып алу жоспары бекітілген (оған өзгерістер және (немесе) толықтырулар енгізілген) күннен бастап 5 (бес) жұмыс күні ішінде оны тапсырыс берушінің интернет-ресурсында және (немесе) сатып алу порталында орналастырады.</w:t>
      </w:r>
    </w:p>
    <w:bookmarkEnd w:id="76"/>
    <w:bookmarkStart w:name="z65" w:id="77"/>
    <w:p>
      <w:pPr>
        <w:spacing w:after="0"/>
        <w:ind w:left="0"/>
        <w:jc w:val="both"/>
      </w:pPr>
      <w:r>
        <w:rPr>
          <w:rFonts w:ascii="Times New Roman"/>
          <w:b w:val="false"/>
          <w:i w:val="false"/>
          <w:color w:val="000000"/>
          <w:sz w:val="28"/>
        </w:rPr>
        <w:t>
      13.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bookmarkEnd w:id="77"/>
    <w:bookmarkStart w:name="z66" w:id="78"/>
    <w:p>
      <w:pPr>
        <w:spacing w:after="0"/>
        <w:ind w:left="0"/>
        <w:jc w:val="both"/>
      </w:pPr>
      <w:r>
        <w:rPr>
          <w:rFonts w:ascii="Times New Roman"/>
          <w:b w:val="false"/>
          <w:i w:val="false"/>
          <w:color w:val="000000"/>
          <w:sz w:val="28"/>
        </w:rPr>
        <w:t>
      14. Тауарларды, жұмыстарды, көрсетілетін қызметтерді сатып алуды жүзеге асырудан бас тартуға:</w:t>
      </w:r>
    </w:p>
    <w:bookmarkEnd w:id="78"/>
    <w:bookmarkStart w:name="z67" w:id="79"/>
    <w:p>
      <w:pPr>
        <w:spacing w:after="0"/>
        <w:ind w:left="0"/>
        <w:jc w:val="both"/>
      </w:pPr>
      <w:r>
        <w:rPr>
          <w:rFonts w:ascii="Times New Roman"/>
          <w:b w:val="false"/>
          <w:i w:val="false"/>
          <w:color w:val="000000"/>
          <w:sz w:val="28"/>
        </w:rPr>
        <w:t>
      1) тауарларды, жұмыстарды, көрсетілетін қызметтерді сатып алуға жұмсалатын шығыстар қысқартылған;</w:t>
      </w:r>
    </w:p>
    <w:bookmarkEnd w:id="79"/>
    <w:bookmarkStart w:name="z68" w:id="80"/>
    <w:p>
      <w:pPr>
        <w:spacing w:after="0"/>
        <w:ind w:left="0"/>
        <w:jc w:val="both"/>
      </w:pPr>
      <w:r>
        <w:rPr>
          <w:rFonts w:ascii="Times New Roman"/>
          <w:b w:val="false"/>
          <w:i w:val="false"/>
          <w:color w:val="000000"/>
          <w:sz w:val="28"/>
        </w:rPr>
        <w:t>
      2) тауарларды, жұмыстарды, көрсетілетін қызметтерді сатып алудың орынсыздығы негізделген;</w:t>
      </w:r>
    </w:p>
    <w:bookmarkEnd w:id="80"/>
    <w:bookmarkStart w:name="z69" w:id="81"/>
    <w:p>
      <w:pPr>
        <w:spacing w:after="0"/>
        <w:ind w:left="0"/>
        <w:jc w:val="both"/>
      </w:pPr>
      <w:r>
        <w:rPr>
          <w:rFonts w:ascii="Times New Roman"/>
          <w:b w:val="false"/>
          <w:i w:val="false"/>
          <w:color w:val="000000"/>
          <w:sz w:val="28"/>
        </w:rPr>
        <w:t>
      3) дүлей күш жағдайлары басталған жағдайларда жол беріледі.</w:t>
      </w:r>
    </w:p>
    <w:bookmarkEnd w:id="81"/>
    <w:bookmarkStart w:name="z70" w:id="82"/>
    <w:p>
      <w:pPr>
        <w:spacing w:after="0"/>
        <w:ind w:left="0"/>
        <w:jc w:val="both"/>
      </w:pPr>
      <w:r>
        <w:rPr>
          <w:rFonts w:ascii="Times New Roman"/>
          <w:b w:val="false"/>
          <w:i w:val="false"/>
          <w:color w:val="000000"/>
          <w:sz w:val="28"/>
        </w:rPr>
        <w:t>
      15. Тапсырыс беруші тауарларды, жұмыстарды, көрсетілетін қызметтерді сатып алудан бас тартуды сатып алу жоспарына енгізілген тиісті өзгерістер негізінде жүзеге асырады.</w:t>
      </w:r>
    </w:p>
    <w:bookmarkEnd w:id="82"/>
    <w:p>
      <w:pPr>
        <w:spacing w:after="0"/>
        <w:ind w:left="0"/>
        <w:jc w:val="both"/>
      </w:pPr>
      <w:r>
        <w:rPr>
          <w:rFonts w:ascii="Times New Roman"/>
          <w:b w:val="false"/>
          <w:i w:val="false"/>
          <w:color w:val="000000"/>
          <w:sz w:val="28"/>
        </w:rPr>
        <w:t>
      Тапсырыс беруші осындай шешім қабылдаған күннен бастап 5 (бес) жұмыс күні ішінде сатып алуды ұйымдастырушы мыналарды жүзеге асырады:</w:t>
      </w:r>
    </w:p>
    <w:bookmarkStart w:name="z71" w:id="83"/>
    <w:p>
      <w:pPr>
        <w:spacing w:after="0"/>
        <w:ind w:left="0"/>
        <w:jc w:val="both"/>
      </w:pPr>
      <w:r>
        <w:rPr>
          <w:rFonts w:ascii="Times New Roman"/>
          <w:b w:val="false"/>
          <w:i w:val="false"/>
          <w:color w:val="000000"/>
          <w:sz w:val="28"/>
        </w:rPr>
        <w:t>
      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және (немесе) сатып алу порталында жариялайды;</w:t>
      </w:r>
    </w:p>
    <w:bookmarkEnd w:id="83"/>
    <w:bookmarkStart w:name="z72" w:id="84"/>
    <w:p>
      <w:pPr>
        <w:spacing w:after="0"/>
        <w:ind w:left="0"/>
        <w:jc w:val="both"/>
      </w:pPr>
      <w:r>
        <w:rPr>
          <w:rFonts w:ascii="Times New Roman"/>
          <w:b w:val="false"/>
          <w:i w:val="false"/>
          <w:color w:val="000000"/>
          <w:sz w:val="28"/>
        </w:rPr>
        <w:t>
      2) тендерлік өтінімдерді қамтамасыз етуді және (немесе) шарттардың орындалуын қамтамасыз етуді қайтарады.</w:t>
      </w:r>
    </w:p>
    <w:bookmarkEnd w:id="84"/>
    <w:bookmarkStart w:name="z73" w:id="85"/>
    <w:p>
      <w:pPr>
        <w:spacing w:after="0"/>
        <w:ind w:left="0"/>
        <w:jc w:val="both"/>
      </w:pPr>
      <w:r>
        <w:rPr>
          <w:rFonts w:ascii="Times New Roman"/>
          <w:b w:val="false"/>
          <w:i w:val="false"/>
          <w:color w:val="000000"/>
          <w:sz w:val="28"/>
        </w:rPr>
        <w:t xml:space="preserve">
      16. Тапсырыс беруші Қағидалардың 14-тармағының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тауарларды, жұмыстарды, көрсетілетін қызметтерді сатып алудан бас тартқан жағдайда, сатып алу жоспарына ағымдағы жылы осындай тауарларды, жұмыстарды, көрсетілетін қызметтерді сатып алу қажеттілігін және шығыстарды ұлғайту немесе орындылығының туындауы бөлігінде өзгерістер және (немесе) толықтырулар енгізуге жол берілмейді.</w:t>
      </w:r>
    </w:p>
    <w:bookmarkEnd w:id="85"/>
    <w:bookmarkStart w:name="z74" w:id="86"/>
    <w:p>
      <w:pPr>
        <w:spacing w:after="0"/>
        <w:ind w:left="0"/>
        <w:jc w:val="left"/>
      </w:pPr>
      <w:r>
        <w:rPr>
          <w:rFonts w:ascii="Times New Roman"/>
          <w:b/>
          <w:i w:val="false"/>
          <w:color w:val="000000"/>
        </w:rPr>
        <w:t xml:space="preserve"> 3-тарау. Сатып алу тәсілдері</w:t>
      </w:r>
    </w:p>
    <w:bookmarkEnd w:id="86"/>
    <w:bookmarkStart w:name="z75" w:id="87"/>
    <w:p>
      <w:pPr>
        <w:spacing w:after="0"/>
        <w:ind w:left="0"/>
        <w:jc w:val="both"/>
      </w:pPr>
      <w:r>
        <w:rPr>
          <w:rFonts w:ascii="Times New Roman"/>
          <w:b w:val="false"/>
          <w:i w:val="false"/>
          <w:color w:val="000000"/>
          <w:sz w:val="28"/>
        </w:rPr>
        <w:t>
      17. Сатып алу келесі тәсілдердің бірімен жүзеге асырылады:</w:t>
      </w:r>
    </w:p>
    <w:bookmarkEnd w:id="87"/>
    <w:bookmarkStart w:name="z76" w:id="88"/>
    <w:p>
      <w:pPr>
        <w:spacing w:after="0"/>
        <w:ind w:left="0"/>
        <w:jc w:val="both"/>
      </w:pPr>
      <w:r>
        <w:rPr>
          <w:rFonts w:ascii="Times New Roman"/>
          <w:b w:val="false"/>
          <w:i w:val="false"/>
          <w:color w:val="000000"/>
          <w:sz w:val="28"/>
        </w:rPr>
        <w:t>
      1) тендер, оның ішінде бағаны төмендетуге сауда-саттықты қолдана отырып;</w:t>
      </w:r>
    </w:p>
    <w:bookmarkEnd w:id="88"/>
    <w:bookmarkStart w:name="z77" w:id="89"/>
    <w:p>
      <w:pPr>
        <w:spacing w:after="0"/>
        <w:ind w:left="0"/>
        <w:jc w:val="both"/>
      </w:pPr>
      <w:r>
        <w:rPr>
          <w:rFonts w:ascii="Times New Roman"/>
          <w:b w:val="false"/>
          <w:i w:val="false"/>
          <w:color w:val="000000"/>
          <w:sz w:val="28"/>
        </w:rPr>
        <w:t>
      2) баға ұсыныстарын сұрату;</w:t>
      </w:r>
    </w:p>
    <w:bookmarkEnd w:id="89"/>
    <w:bookmarkStart w:name="z78" w:id="90"/>
    <w:p>
      <w:pPr>
        <w:spacing w:after="0"/>
        <w:ind w:left="0"/>
        <w:jc w:val="both"/>
      </w:pPr>
      <w:r>
        <w:rPr>
          <w:rFonts w:ascii="Times New Roman"/>
          <w:b w:val="false"/>
          <w:i w:val="false"/>
          <w:color w:val="000000"/>
          <w:sz w:val="28"/>
        </w:rPr>
        <w:t>
      3) тікелей шарт жасау тәсілдерімен жүзеге асырылады.</w:t>
      </w:r>
    </w:p>
    <w:bookmarkEnd w:id="90"/>
    <w:bookmarkStart w:name="z79" w:id="91"/>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тәсілдермен жүзеге асырылатын сатып алулар Қағидаларда көзделген тәртіппен электрондық сатып алу арқылы да жүргізіледі.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19. Тапсырыс беруші сатып алу тәсілін Қағидаларға сәйкес өз бетінше таңдайды.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93"/>
    <w:p>
      <w:pPr>
        <w:spacing w:after="0"/>
        <w:ind w:left="0"/>
        <w:jc w:val="left"/>
      </w:pPr>
      <w:r>
        <w:rPr>
          <w:rFonts w:ascii="Times New Roman"/>
          <w:b/>
          <w:i w:val="false"/>
          <w:color w:val="000000"/>
        </w:rPr>
        <w:t xml:space="preserve"> 4-тарау. Тендер тәсілімен сатып алу</w:t>
      </w:r>
    </w:p>
    <w:bookmarkEnd w:id="93"/>
    <w:bookmarkStart w:name="z83" w:id="94"/>
    <w:p>
      <w:pPr>
        <w:spacing w:after="0"/>
        <w:ind w:left="0"/>
        <w:jc w:val="left"/>
      </w:pPr>
      <w:r>
        <w:rPr>
          <w:rFonts w:ascii="Times New Roman"/>
          <w:b/>
          <w:i w:val="false"/>
          <w:color w:val="000000"/>
        </w:rPr>
        <w:t xml:space="preserve"> 1-параграф. Тауарларды, жұмыстарды, көрсетілетін қызметтерді тендер тәсілімен сатып алуды ұйымдастыру және өткізу тәртібі</w:t>
      </w:r>
    </w:p>
    <w:bookmarkEnd w:id="94"/>
    <w:bookmarkStart w:name="z84" w:id="95"/>
    <w:p>
      <w:pPr>
        <w:spacing w:after="0"/>
        <w:ind w:left="0"/>
        <w:jc w:val="both"/>
      </w:pPr>
      <w:r>
        <w:rPr>
          <w:rFonts w:ascii="Times New Roman"/>
          <w:b w:val="false"/>
          <w:i w:val="false"/>
          <w:color w:val="000000"/>
          <w:sz w:val="28"/>
        </w:rPr>
        <w:t>
      21. Біртекті болып табылмайтын тауарларды, жұмыстарды, көрсетілетін қызметтерді сатып алу кезінде сатып алуды ұйымдастырушы осындай тауарларды, жұмыстарды, көрсетілетін қызметтерді сатып алуды олардың біртекті түрлері бойынша лоттарға бөле отырып тендер тәсілімен өткізеді.</w:t>
      </w:r>
    </w:p>
    <w:bookmarkEnd w:id="95"/>
    <w:bookmarkStart w:name="z85" w:id="96"/>
    <w:p>
      <w:pPr>
        <w:spacing w:after="0"/>
        <w:ind w:left="0"/>
        <w:jc w:val="both"/>
      </w:pPr>
      <w:r>
        <w:rPr>
          <w:rFonts w:ascii="Times New Roman"/>
          <w:b w:val="false"/>
          <w:i w:val="false"/>
          <w:color w:val="000000"/>
          <w:sz w:val="28"/>
        </w:rPr>
        <w:t>
      22. Тендер тәсілімен сатып алуды ұйымдастыру және өткізу үшін тапсырыс беруші:</w:t>
      </w:r>
    </w:p>
    <w:bookmarkEnd w:id="96"/>
    <w:bookmarkStart w:name="z86" w:id="97"/>
    <w:p>
      <w:pPr>
        <w:spacing w:after="0"/>
        <w:ind w:left="0"/>
        <w:jc w:val="both"/>
      </w:pPr>
      <w:r>
        <w:rPr>
          <w:rFonts w:ascii="Times New Roman"/>
          <w:b w:val="false"/>
          <w:i w:val="false"/>
          <w:color w:val="000000"/>
          <w:sz w:val="28"/>
        </w:rPr>
        <w:t>
      1) тендерлік комиссияның құрамын, тендерлік комиссия хатшысының кандидатурасын, сондай-ақ Қағидаларда көзделген жағдайларда сараптама комиссиясының құрамын (сарапшының кандидатурасын);</w:t>
      </w:r>
    </w:p>
    <w:bookmarkEnd w:id="97"/>
    <w:bookmarkStart w:name="z87" w:id="98"/>
    <w:p>
      <w:pPr>
        <w:spacing w:after="0"/>
        <w:ind w:left="0"/>
        <w:jc w:val="both"/>
      </w:pPr>
      <w:r>
        <w:rPr>
          <w:rFonts w:ascii="Times New Roman"/>
          <w:b w:val="false"/>
          <w:i w:val="false"/>
          <w:color w:val="000000"/>
          <w:sz w:val="28"/>
        </w:rPr>
        <w:t>
      2) сондай-ақ мыналар кіретін тендер талаптарын:</w:t>
      </w:r>
    </w:p>
    <w:bookmarkEnd w:id="9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сатып алынатын тауарлардың, жұмыстардың, көрсетілетін қызметтердің толық сипаттамасы және талап етілетін функционалдық, техникалық, сапалық сипаттамасы қамтылатын, сатып алынатын тауарлардың, жұмыстардың, көрсетілетін қызметтердің техникалық ерекше нұсқамасын (бұдан әрі – ерекше нұсқама);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әлеуетті жеткізушілердің өтінімдерін бағалау өлшемшарттарын қолдану және олардың маңыздылығының шамасын есептеу әдістемесі (болған кезде);</w:t>
      </w:r>
    </w:p>
    <w:p>
      <w:pPr>
        <w:spacing w:after="0"/>
        <w:ind w:left="0"/>
        <w:jc w:val="both"/>
      </w:pPr>
      <w:r>
        <w:rPr>
          <w:rFonts w:ascii="Times New Roman"/>
          <w:b w:val="false"/>
          <w:i w:val="false"/>
          <w:color w:val="000000"/>
          <w:sz w:val="28"/>
        </w:rPr>
        <w:t>
      сатып алу туралы шарттың жобасын бекітеді.</w:t>
      </w:r>
    </w:p>
    <w:bookmarkStart w:name="z88" w:id="99"/>
    <w:p>
      <w:pPr>
        <w:spacing w:after="0"/>
        <w:ind w:left="0"/>
        <w:jc w:val="both"/>
      </w:pPr>
      <w:r>
        <w:rPr>
          <w:rFonts w:ascii="Times New Roman"/>
          <w:b w:val="false"/>
          <w:i w:val="false"/>
          <w:color w:val="000000"/>
          <w:sz w:val="28"/>
        </w:rPr>
        <w:t>
      23. Мыналар:</w:t>
      </w:r>
    </w:p>
    <w:bookmarkEnd w:id="99"/>
    <w:bookmarkStart w:name="z89" w:id="100"/>
    <w:p>
      <w:pPr>
        <w:spacing w:after="0"/>
        <w:ind w:left="0"/>
        <w:jc w:val="both"/>
      </w:pPr>
      <w:r>
        <w:rPr>
          <w:rFonts w:ascii="Times New Roman"/>
          <w:b w:val="false"/>
          <w:i w:val="false"/>
          <w:color w:val="000000"/>
          <w:sz w:val="28"/>
        </w:rPr>
        <w:t>
      1) орнатылған жабдықты, сондай-ақ бағдарламалық қамтамасыз етуді (лицензиялық бағдарламалық қамтамасыз етуді, ақпараттық жүйені) толық жасақтау, жаңғырту, толық жарақтандыру, техникалық қолдау;</w:t>
      </w:r>
    </w:p>
    <w:bookmarkEnd w:id="100"/>
    <w:bookmarkStart w:name="z90" w:id="101"/>
    <w:p>
      <w:pPr>
        <w:spacing w:after="0"/>
        <w:ind w:left="0"/>
        <w:jc w:val="both"/>
      </w:pPr>
      <w:r>
        <w:rPr>
          <w:rFonts w:ascii="Times New Roman"/>
          <w:b w:val="false"/>
          <w:i w:val="false"/>
          <w:color w:val="000000"/>
          <w:sz w:val="28"/>
        </w:rPr>
        <w:t>
      2) тапсырыс берушіде бар тауарды (жабдықты) жөндеу және (немесе) оған қызмет көрсету үшiн қажетті тауарларды, жұмыстарды, көрсетілетін қызметтерді сатып алуды қоспағанда, техникалық ерекше нұсқамада тауар таңбаларының нұсқауларын, қызмет көрсету белгiлерiн, фирмалық атауларын, патенттерді, пайдалы модельдерді, өнеркәсіптік үлгiлерін, тауардың шығарылған жерiнiң және өндiрушiнiң атауын, сондай-ақ сатып алынатын тауардың, жұмыстың, көрсетілетін қызметтiң жекелеген әлеуетті жеткізушіге тиесiлiгiн айқындайтын өзге де сипаттамаларды көрсетуге жол берiлмейдi.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24. Әлеуетті жеткізушілердің өтінімдерін бағалау өлшемшарттарын белгілеу қажеттілігін тапсырыс беруші дербес айқындайды.</w:t>
      </w:r>
    </w:p>
    <w:bookmarkEnd w:id="102"/>
    <w:bookmarkStart w:name="z92" w:id="103"/>
    <w:p>
      <w:pPr>
        <w:spacing w:after="0"/>
        <w:ind w:left="0"/>
        <w:jc w:val="both"/>
      </w:pPr>
      <w:r>
        <w:rPr>
          <w:rFonts w:ascii="Times New Roman"/>
          <w:b w:val="false"/>
          <w:i w:val="false"/>
          <w:color w:val="000000"/>
          <w:sz w:val="28"/>
        </w:rPr>
        <w:t xml:space="preserve">
      25. Әлеуетті жеткізушілердің өтінімдерін бағалау өлшемшарттарын қолдану (бұдан әрі – бағалау өлшемшарттары)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әлеуетті жеткізушілердің өтінімдерін бағалау өлшемшарттарын қолдану және олардың маңыздылығы шамасын есептеу әдістемесіне сәйкес айқындалады.</w:t>
      </w:r>
    </w:p>
    <w:bookmarkEnd w:id="103"/>
    <w:bookmarkStart w:name="z93" w:id="104"/>
    <w:p>
      <w:pPr>
        <w:spacing w:after="0"/>
        <w:ind w:left="0"/>
        <w:jc w:val="both"/>
      </w:pPr>
      <w:r>
        <w:rPr>
          <w:rFonts w:ascii="Times New Roman"/>
          <w:b w:val="false"/>
          <w:i w:val="false"/>
          <w:color w:val="000000"/>
          <w:sz w:val="28"/>
        </w:rPr>
        <w:t>
      26. Техникалық ерекше нұсқаманы әзірлеуді, әлеуетті жеткізушілердің өтінімдерін бағалау өлшемшарттарын және олардың мәнінің мөлшерін белгілеуді тапсырыс берушінің функциялары сатып алынатын тауарлардың, жұмыстардың, көрсетілетін қызметтердің мәніне сәйкес келетін бөлімшелерінің (филиалдарының) қызметкерлері қамтамасыз етеді.</w:t>
      </w:r>
    </w:p>
    <w:bookmarkEnd w:id="104"/>
    <w:bookmarkStart w:name="z94" w:id="105"/>
    <w:p>
      <w:pPr>
        <w:spacing w:after="0"/>
        <w:ind w:left="0"/>
        <w:jc w:val="both"/>
      </w:pPr>
      <w:r>
        <w:rPr>
          <w:rFonts w:ascii="Times New Roman"/>
          <w:b w:val="false"/>
          <w:i w:val="false"/>
          <w:color w:val="000000"/>
          <w:sz w:val="28"/>
        </w:rPr>
        <w:t>
      27. Тендерлік комиссия бағалау өлшемшарттарын қолдануға мүмкіндік беретін ақпарат қамтылған құжаттарды ұсынбаған әлеуетті жеткізушілердің өтінімдеріне бағалау өлшемшарттарын қолданбайды. Әлеуетті жеткізушілердің құжаттарды ұсынбауы осындай өтінімді қабылдамау үшін негіз болып табылмайды.</w:t>
      </w:r>
    </w:p>
    <w:bookmarkEnd w:id="105"/>
    <w:bookmarkStart w:name="z95" w:id="106"/>
    <w:p>
      <w:pPr>
        <w:spacing w:after="0"/>
        <w:ind w:left="0"/>
        <w:jc w:val="both"/>
      </w:pPr>
      <w:r>
        <w:rPr>
          <w:rFonts w:ascii="Times New Roman"/>
          <w:b w:val="false"/>
          <w:i w:val="false"/>
          <w:color w:val="000000"/>
          <w:sz w:val="28"/>
        </w:rPr>
        <w:t>
      28. Тендерлік комиссияның шешімдері сатып алу хаттамалары түрінде ресімделеді, оларға тендерлік комиссияның мүшелері қол қояды, оның хатшысы әрбір бетіне қол қояды және оларға қол қойылған күннен бастап 2 (екі) жұмыс күнінен кешіктірмей тендерлік комиссияның хатшысы тапсырыс берушінің (сатып алуды ұйымдастырушының) интернет-ресурсында жариялайды.</w:t>
      </w:r>
    </w:p>
    <w:bookmarkEnd w:id="106"/>
    <w:bookmarkStart w:name="z96" w:id="107"/>
    <w:p>
      <w:pPr>
        <w:spacing w:after="0"/>
        <w:ind w:left="0"/>
        <w:jc w:val="both"/>
      </w:pPr>
      <w:r>
        <w:rPr>
          <w:rFonts w:ascii="Times New Roman"/>
          <w:b w:val="false"/>
          <w:i w:val="false"/>
          <w:color w:val="000000"/>
          <w:sz w:val="28"/>
        </w:rPr>
        <w:t>
      29. Тендерлік өтінімдерді ашу хаттамасын қоспағанда,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пайдалана отырып қол қояды. Сатып алу хаттамалары тендерге қатысушыларды автоматты түрде хабардар ете отырып, сатып алу порталында жарияланады.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8"/>
    <w:p>
      <w:pPr>
        <w:spacing w:after="0"/>
        <w:ind w:left="0"/>
        <w:jc w:val="left"/>
      </w:pPr>
      <w:r>
        <w:rPr>
          <w:rFonts w:ascii="Times New Roman"/>
          <w:b/>
          <w:i w:val="false"/>
          <w:color w:val="000000"/>
        </w:rPr>
        <w:t xml:space="preserve"> 2-параграф. Тендерлік комиссия, сараптама комиссиясы (сарапшы)</w:t>
      </w:r>
    </w:p>
    <w:bookmarkEnd w:id="108"/>
    <w:bookmarkStart w:name="z98" w:id="109"/>
    <w:p>
      <w:pPr>
        <w:spacing w:after="0"/>
        <w:ind w:left="0"/>
        <w:jc w:val="both"/>
      </w:pPr>
      <w:r>
        <w:rPr>
          <w:rFonts w:ascii="Times New Roman"/>
          <w:b w:val="false"/>
          <w:i w:val="false"/>
          <w:color w:val="000000"/>
          <w:sz w:val="28"/>
        </w:rPr>
        <w:t>
      30. Тендерлік комиссияның құрамына тендерлік комиссияның төрағасы, төрағаның орынбасары, мүшелері және тендерлік комиссияның хатшысы кіреді.</w:t>
      </w:r>
    </w:p>
    <w:bookmarkEnd w:id="109"/>
    <w:bookmarkStart w:name="z99" w:id="110"/>
    <w:p>
      <w:pPr>
        <w:spacing w:after="0"/>
        <w:ind w:left="0"/>
        <w:jc w:val="both"/>
      </w:pPr>
      <w:r>
        <w:rPr>
          <w:rFonts w:ascii="Times New Roman"/>
          <w:b w:val="false"/>
          <w:i w:val="false"/>
          <w:color w:val="000000"/>
          <w:sz w:val="28"/>
        </w:rPr>
        <w:t>
      31. Тендерлік комиссия тапсырыс беруші (сатып алуды ұйымдастырушы) қызметкерлерінің арасынан қалыптастырылады.</w:t>
      </w:r>
    </w:p>
    <w:bookmarkEnd w:id="110"/>
    <w:bookmarkStart w:name="z100" w:id="111"/>
    <w:p>
      <w:pPr>
        <w:spacing w:after="0"/>
        <w:ind w:left="0"/>
        <w:jc w:val="both"/>
      </w:pPr>
      <w:r>
        <w:rPr>
          <w:rFonts w:ascii="Times New Roman"/>
          <w:b w:val="false"/>
          <w:i w:val="false"/>
          <w:color w:val="000000"/>
          <w:sz w:val="28"/>
        </w:rPr>
        <w:t>
      32. Тапсырыс берушінің бірінші басшысы немесе ол уәкілеттік берген өзге тұлға тендерлік комиссияның төрағасы болады.</w:t>
      </w:r>
    </w:p>
    <w:bookmarkEnd w:id="111"/>
    <w:p>
      <w:pPr>
        <w:spacing w:after="0"/>
        <w:ind w:left="0"/>
        <w:jc w:val="both"/>
      </w:pPr>
      <w:r>
        <w:rPr>
          <w:rFonts w:ascii="Times New Roman"/>
          <w:b w:val="false"/>
          <w:i w:val="false"/>
          <w:color w:val="000000"/>
          <w:sz w:val="28"/>
        </w:rPr>
        <w:t>
      Төраға болмаған кезде оның функцияларын тендерлік комиссия төрағасының орынбасары орындайды. Тендерлік комиссия мүшелерінің жалпы саны тақ сан болады және кемінде 3 (үш) адам болып айқындалады.</w:t>
      </w:r>
    </w:p>
    <w:bookmarkStart w:name="z101" w:id="112"/>
    <w:p>
      <w:pPr>
        <w:spacing w:after="0"/>
        <w:ind w:left="0"/>
        <w:jc w:val="both"/>
      </w:pPr>
      <w:r>
        <w:rPr>
          <w:rFonts w:ascii="Times New Roman"/>
          <w:b w:val="false"/>
          <w:i w:val="false"/>
          <w:color w:val="000000"/>
          <w:sz w:val="28"/>
        </w:rPr>
        <w:t>
      33. Тендерлік комиссия оны құру туралы шешім күшіне енген күннен бастап жұмыс істейді және өзінің қызметін сатып алу туралы шарт жасасқан күннен бастап тоқтатады. Егер тендер өткізілмесе, тендерлік комиссия өзінің қызметін сатып алу қорытындысы туралы хаттамаға қол қойылғаннан кейін тоқтатады.</w:t>
      </w:r>
    </w:p>
    <w:bookmarkEnd w:id="112"/>
    <w:bookmarkStart w:name="z102" w:id="113"/>
    <w:p>
      <w:pPr>
        <w:spacing w:after="0"/>
        <w:ind w:left="0"/>
        <w:jc w:val="both"/>
      </w:pPr>
      <w:r>
        <w:rPr>
          <w:rFonts w:ascii="Times New Roman"/>
          <w:b w:val="false"/>
          <w:i w:val="false"/>
          <w:color w:val="000000"/>
          <w:sz w:val="28"/>
        </w:rPr>
        <w:t>
      34. Тендерлік комиссияның отырысы тендерлік комиссия мүшелерінің қарапайым көпшілігінің қатысуы шартымен өткізіледі.</w:t>
      </w:r>
    </w:p>
    <w:bookmarkEnd w:id="113"/>
    <w:p>
      <w:pPr>
        <w:spacing w:after="0"/>
        <w:ind w:left="0"/>
        <w:jc w:val="both"/>
      </w:pPr>
      <w:r>
        <w:rPr>
          <w:rFonts w:ascii="Times New Roman"/>
          <w:b w:val="false"/>
          <w:i w:val="false"/>
          <w:color w:val="000000"/>
          <w:sz w:val="28"/>
        </w:rPr>
        <w:t>
      Тендерлік комиссия мүшелерінің біреуі болмаған жағдайда сатып алу хаттамасында оның болмау себебі көрсетіледі не ол тапсырыс берушінің шешімі негізінде ауыстырылады.</w:t>
      </w:r>
    </w:p>
    <w:bookmarkStart w:name="z103" w:id="114"/>
    <w:p>
      <w:pPr>
        <w:spacing w:after="0"/>
        <w:ind w:left="0"/>
        <w:jc w:val="both"/>
      </w:pPr>
      <w:r>
        <w:rPr>
          <w:rFonts w:ascii="Times New Roman"/>
          <w:b w:val="false"/>
          <w:i w:val="false"/>
          <w:color w:val="000000"/>
          <w:sz w:val="28"/>
        </w:rPr>
        <w:t>
      35. Тендерлік комиссияның шешімі ашық дауыс берумен қабылданады және, егер оған тендерлік комиссияның отырысқа қатысып отырған мүшелерінің жалпы санының көпшілігі дауыс берген болса, қабылданды деп саналады. Дауыстар тең болған жағдайда тендерлік комиссияның төрағасы немесе оның орынбасары (тендерлік комиссияның төрағасы болмаған жағдайда) дауыс берген шешім қабылданды деп саналады.</w:t>
      </w:r>
    </w:p>
    <w:bookmarkEnd w:id="114"/>
    <w:p>
      <w:pPr>
        <w:spacing w:after="0"/>
        <w:ind w:left="0"/>
        <w:jc w:val="both"/>
      </w:pPr>
      <w:r>
        <w:rPr>
          <w:rFonts w:ascii="Times New Roman"/>
          <w:b w:val="false"/>
          <w:i w:val="false"/>
          <w:color w:val="000000"/>
          <w:sz w:val="28"/>
        </w:rPr>
        <w:t>
      Тендерлік комиссияның мүшесі тендерлік комиссияның шешімімен келіспеген жағдайда ерекше пікір білдіреді, ол жазбаша түрде баяндалады және сатып алу хаттамасына қоса беріледі.</w:t>
      </w:r>
    </w:p>
    <w:p>
      <w:pPr>
        <w:spacing w:after="0"/>
        <w:ind w:left="0"/>
        <w:jc w:val="both"/>
      </w:pPr>
      <w:r>
        <w:rPr>
          <w:rFonts w:ascii="Times New Roman"/>
          <w:b w:val="false"/>
          <w:i w:val="false"/>
          <w:color w:val="000000"/>
          <w:sz w:val="28"/>
        </w:rPr>
        <w:t>
      Тендерлік комиссияның хатшысы тендерлік комиссияның мүшесі болып табылмайды және тендерлік комиссия шешім қабылдаған кезде дауыс беру құқығы болмайды.</w:t>
      </w:r>
    </w:p>
    <w:bookmarkStart w:name="z104" w:id="115"/>
    <w:p>
      <w:pPr>
        <w:spacing w:after="0"/>
        <w:ind w:left="0"/>
        <w:jc w:val="both"/>
      </w:pPr>
      <w:r>
        <w:rPr>
          <w:rFonts w:ascii="Times New Roman"/>
          <w:b w:val="false"/>
          <w:i w:val="false"/>
          <w:color w:val="000000"/>
          <w:sz w:val="28"/>
        </w:rPr>
        <w:t>
      36. Әлеуетті жеткізушілердің техникалық ерекше нұсқамаларын, тендерлік өтінімдердің тендер талаптарына сәйкес келуін бағалау өлшемшарттарын бағалауды функциялары сатып алынатын тауарлардың, жұмыстардың, көрсетілетін қызметтердің мәніне сәйкес келетін тапсырыс беруші бөлімшелерінің (филиалының) қызметкерлерінен тұратын тендерлік комиссия мүшелері жүзеге асырады.</w:t>
      </w:r>
    </w:p>
    <w:bookmarkEnd w:id="115"/>
    <w:bookmarkStart w:name="z105" w:id="116"/>
    <w:p>
      <w:pPr>
        <w:spacing w:after="0"/>
        <w:ind w:left="0"/>
        <w:jc w:val="both"/>
      </w:pPr>
      <w:r>
        <w:rPr>
          <w:rFonts w:ascii="Times New Roman"/>
          <w:b w:val="false"/>
          <w:i w:val="false"/>
          <w:color w:val="000000"/>
          <w:sz w:val="28"/>
        </w:rPr>
        <w:t>
      37. Тендерлік комиссияның ұйымдастыру қызметін тендерлік комиссияның хатшысы қамтамасыз етеді, ол:</w:t>
      </w:r>
    </w:p>
    <w:bookmarkEnd w:id="116"/>
    <w:bookmarkStart w:name="z106" w:id="117"/>
    <w:p>
      <w:pPr>
        <w:spacing w:after="0"/>
        <w:ind w:left="0"/>
        <w:jc w:val="both"/>
      </w:pPr>
      <w:r>
        <w:rPr>
          <w:rFonts w:ascii="Times New Roman"/>
          <w:b w:val="false"/>
          <w:i w:val="false"/>
          <w:color w:val="000000"/>
          <w:sz w:val="28"/>
        </w:rPr>
        <w:t>
      1) тендерлік комиссияны қажетті құжаттармен қамтамасыз етеді, тендерлік комиссияның отырысын өткізуді ұйымдастырады;</w:t>
      </w:r>
    </w:p>
    <w:bookmarkEnd w:id="117"/>
    <w:bookmarkStart w:name="z107" w:id="118"/>
    <w:p>
      <w:pPr>
        <w:spacing w:after="0"/>
        <w:ind w:left="0"/>
        <w:jc w:val="both"/>
      </w:pPr>
      <w:r>
        <w:rPr>
          <w:rFonts w:ascii="Times New Roman"/>
          <w:b w:val="false"/>
          <w:i w:val="false"/>
          <w:color w:val="000000"/>
          <w:sz w:val="28"/>
        </w:rPr>
        <w:t>
      2) сатып алу хаттамаларын ресімдейді;</w:t>
      </w:r>
    </w:p>
    <w:bookmarkEnd w:id="118"/>
    <w:bookmarkStart w:name="z108" w:id="119"/>
    <w:p>
      <w:pPr>
        <w:spacing w:after="0"/>
        <w:ind w:left="0"/>
        <w:jc w:val="both"/>
      </w:pPr>
      <w:r>
        <w:rPr>
          <w:rFonts w:ascii="Times New Roman"/>
          <w:b w:val="false"/>
          <w:i w:val="false"/>
          <w:color w:val="000000"/>
          <w:sz w:val="28"/>
        </w:rPr>
        <w:t>
      3) тендер құжаттары мен материалдарының сақталуын қамтамасыз етеді;</w:t>
      </w:r>
    </w:p>
    <w:bookmarkEnd w:id="119"/>
    <w:bookmarkStart w:name="z109" w:id="120"/>
    <w:p>
      <w:pPr>
        <w:spacing w:after="0"/>
        <w:ind w:left="0"/>
        <w:jc w:val="both"/>
      </w:pPr>
      <w:r>
        <w:rPr>
          <w:rFonts w:ascii="Times New Roman"/>
          <w:b w:val="false"/>
          <w:i w:val="false"/>
          <w:color w:val="000000"/>
          <w:sz w:val="28"/>
        </w:rPr>
        <w:t>
      4) Қағидаларда көзделген өзге де функцияларды жүзеге асырады.</w:t>
      </w:r>
    </w:p>
    <w:bookmarkEnd w:id="120"/>
    <w:bookmarkStart w:name="z110" w:id="121"/>
    <w:p>
      <w:pPr>
        <w:spacing w:after="0"/>
        <w:ind w:left="0"/>
        <w:jc w:val="both"/>
      </w:pPr>
      <w:r>
        <w:rPr>
          <w:rFonts w:ascii="Times New Roman"/>
          <w:b w:val="false"/>
          <w:i w:val="false"/>
          <w:color w:val="000000"/>
          <w:sz w:val="28"/>
        </w:rPr>
        <w:t>
      38. Техникалық ерекше нұсқаманы дайындау немесе әлеуетті жеткізушілердің тендерлік өтінімдерінің тапсырыс беруші бекіткен техникалық ерекше нұсқамаға сәйкес келуін немесе сәйкес келмеуін қарау және бағалау үшін тапсырыс берушінің (сатып алуды ұйымдастырушының) шешімі негізінде сараптама комиссиясын (сарапшыны) тартуға жол беріледі.</w:t>
      </w:r>
    </w:p>
    <w:bookmarkEnd w:id="121"/>
    <w:p>
      <w:pPr>
        <w:spacing w:after="0"/>
        <w:ind w:left="0"/>
        <w:jc w:val="both"/>
      </w:pPr>
      <w:r>
        <w:rPr>
          <w:rFonts w:ascii="Times New Roman"/>
          <w:b w:val="false"/>
          <w:i w:val="false"/>
          <w:color w:val="000000"/>
          <w:sz w:val="28"/>
        </w:rPr>
        <w:t>
      Сатып алу рәсімдерінің нәтижелеріне мүдделі адамдарды сарапшылар ретінде тартуға жол берілмейді.</w:t>
      </w:r>
    </w:p>
    <w:bookmarkStart w:name="z111" w:id="122"/>
    <w:p>
      <w:pPr>
        <w:spacing w:after="0"/>
        <w:ind w:left="0"/>
        <w:jc w:val="both"/>
      </w:pPr>
      <w:r>
        <w:rPr>
          <w:rFonts w:ascii="Times New Roman"/>
          <w:b w:val="false"/>
          <w:i w:val="false"/>
          <w:color w:val="000000"/>
          <w:sz w:val="28"/>
        </w:rPr>
        <w:t>
      39. Тапсырыс берушіде (сатып алуды ұйымдастырушыда) қажетті біліктілігі бар сарапшылар болмаған жағдайда, сарапшыларды тараптардың уағдаластығы бойынша ақылы немесе өтеусіз негізде тартуға жол беріледі.</w:t>
      </w:r>
    </w:p>
    <w:bookmarkEnd w:id="122"/>
    <w:p>
      <w:pPr>
        <w:spacing w:after="0"/>
        <w:ind w:left="0"/>
        <w:jc w:val="both"/>
      </w:pPr>
      <w:r>
        <w:rPr>
          <w:rFonts w:ascii="Times New Roman"/>
          <w:b w:val="false"/>
          <w:i w:val="false"/>
          <w:color w:val="000000"/>
          <w:sz w:val="28"/>
        </w:rPr>
        <w:t>
      Бірнеше сарапшы тартылған жағдайда тапсырыс беруші (сатып алуды ұйымдастырушы) тартылған сарапшылардың қатарынан сараптама комиссиясын құрады және олардың арасынан сараптама комиссиясының басшысын белгілейді.</w:t>
      </w:r>
    </w:p>
    <w:bookmarkStart w:name="z112" w:id="123"/>
    <w:p>
      <w:pPr>
        <w:spacing w:after="0"/>
        <w:ind w:left="0"/>
        <w:jc w:val="both"/>
      </w:pPr>
      <w:r>
        <w:rPr>
          <w:rFonts w:ascii="Times New Roman"/>
          <w:b w:val="false"/>
          <w:i w:val="false"/>
          <w:color w:val="000000"/>
          <w:sz w:val="28"/>
        </w:rPr>
        <w:t>
      40. Сараптама комиссиясы (сарапшы) әлеуетті жеткізушілердің тендерлік өтінімдерін бағалау нәтижелері бойынша сараптамалық қорытындыны ресімдейді және тендерлік комиссия шешім қабылдаған кезде дауыс беруге құқығы болмайды.</w:t>
      </w:r>
    </w:p>
    <w:bookmarkEnd w:id="123"/>
    <w:p>
      <w:pPr>
        <w:spacing w:after="0"/>
        <w:ind w:left="0"/>
        <w:jc w:val="both"/>
      </w:pPr>
      <w:r>
        <w:rPr>
          <w:rFonts w:ascii="Times New Roman"/>
          <w:b w:val="false"/>
          <w:i w:val="false"/>
          <w:color w:val="000000"/>
          <w:sz w:val="28"/>
        </w:rPr>
        <w:t>
      Сараптама комиссиясының (сарапшының) қорытындысы талап етілетін талаптар шегінде жасалса, оны тендерлік комиссия ескереді. Сараптамалық қорытынды жазбаша түрде ресімделеді, оған сараптама комиссиясы (сарапшы) қол қояды және тендер қорытындылары туралы хаттамаға қоса беріледі.</w:t>
      </w:r>
    </w:p>
    <w:p>
      <w:pPr>
        <w:spacing w:after="0"/>
        <w:ind w:left="0"/>
        <w:jc w:val="both"/>
      </w:pPr>
      <w:r>
        <w:rPr>
          <w:rFonts w:ascii="Times New Roman"/>
          <w:b w:val="false"/>
          <w:i w:val="false"/>
          <w:color w:val="000000"/>
          <w:sz w:val="28"/>
        </w:rPr>
        <w:t>
      Сараптама комиссиясының мүшесі сарапшы сараптама комиссиясының қорытындысымен келіспеген жағдайда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113" w:id="124"/>
    <w:p>
      <w:pPr>
        <w:spacing w:after="0"/>
        <w:ind w:left="0"/>
        <w:jc w:val="left"/>
      </w:pPr>
      <w:r>
        <w:rPr>
          <w:rFonts w:ascii="Times New Roman"/>
          <w:b/>
          <w:i w:val="false"/>
          <w:color w:val="000000"/>
        </w:rPr>
        <w:t xml:space="preserve"> 3-параграф. Тендер өткізу туралы хабарлау, тендер талаптарын түсіндіру тәртібі</w:t>
      </w:r>
    </w:p>
    <w:bookmarkEnd w:id="124"/>
    <w:bookmarkStart w:name="z114" w:id="125"/>
    <w:p>
      <w:pPr>
        <w:spacing w:after="0"/>
        <w:ind w:left="0"/>
        <w:jc w:val="both"/>
      </w:pPr>
      <w:r>
        <w:rPr>
          <w:rFonts w:ascii="Times New Roman"/>
          <w:b w:val="false"/>
          <w:i w:val="false"/>
          <w:color w:val="000000"/>
          <w:sz w:val="28"/>
        </w:rPr>
        <w:t xml:space="preserve">
      41. Сатып алуды ұйымдастырушы тендер жүргізу туралы шешім қабылданған күннен бастап 5 (бес) жұмыс күнінен кешіктірмей, бірақ әлеуетті жеткізушілердің тендерлік өтінімдерді соңғы ұсыну күнінен кемінде күнтізбелік 10 (он) күн бұрын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тендер талаптарымен тендер өткізу туралы хабарландыруды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25"/>
    <w:bookmarkStart w:name="z115" w:id="126"/>
    <w:p>
      <w:pPr>
        <w:spacing w:after="0"/>
        <w:ind w:left="0"/>
        <w:jc w:val="both"/>
      </w:pPr>
      <w:r>
        <w:rPr>
          <w:rFonts w:ascii="Times New Roman"/>
          <w:b w:val="false"/>
          <w:i w:val="false"/>
          <w:color w:val="000000"/>
          <w:sz w:val="28"/>
        </w:rPr>
        <w:t>
      42. Сатып алуды ұйымдастырушы қайталама тендер талаптарымен тендер өткізу туралы хабарландыруды қайталама сатып алуды жүргізу туралы шешім қабылданған күннен бастап 5 (бес) жұмыс күнінен кешіктірмей, бірақ тендерлік өтінімдерді ұсынудың соңғы күні аяқталғанға дейін кем дегенде күнтізбелік 7 (жеті) күн бұрын жариялайды.</w:t>
      </w:r>
    </w:p>
    <w:bookmarkEnd w:id="126"/>
    <w:bookmarkStart w:name="z116" w:id="127"/>
    <w:p>
      <w:pPr>
        <w:spacing w:after="0"/>
        <w:ind w:left="0"/>
        <w:jc w:val="both"/>
      </w:pPr>
      <w:r>
        <w:rPr>
          <w:rFonts w:ascii="Times New Roman"/>
          <w:b w:val="false"/>
          <w:i w:val="false"/>
          <w:color w:val="000000"/>
          <w:sz w:val="28"/>
        </w:rPr>
        <w:t>
      43. Әлеуетті жеткізушілер тендер талаптарын түсіндіру қажет болған жағдайда тендерлік өтінімдерді ұсынудың түпкілікті мерзімі аяқталғанға дейін кемінде күнтізбелік 5 (бес) күн бұрын сатып алуды ұйымдастырушыға сұрату береді.</w:t>
      </w:r>
    </w:p>
    <w:bookmarkEnd w:id="127"/>
    <w:p>
      <w:pPr>
        <w:spacing w:after="0"/>
        <w:ind w:left="0"/>
        <w:jc w:val="both"/>
      </w:pPr>
      <w:r>
        <w:rPr>
          <w:rFonts w:ascii="Times New Roman"/>
          <w:b w:val="false"/>
          <w:i w:val="false"/>
          <w:color w:val="000000"/>
          <w:sz w:val="28"/>
        </w:rPr>
        <w:t>
      Тендер талаптарын түсіндіру туралы сұрату сатып алуды ұйымдастырушыға хабарландыруда көрсетілген сатып алуды ұйымдастырушының электрондық немесе пошталық мекенжайына жазбаша түрде жіберіледі не электрондық сатып алуды өткізу кезінде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28"/>
    <w:p>
      <w:pPr>
        <w:spacing w:after="0"/>
        <w:ind w:left="0"/>
        <w:jc w:val="both"/>
      </w:pPr>
      <w:r>
        <w:rPr>
          <w:rFonts w:ascii="Times New Roman"/>
          <w:b w:val="false"/>
          <w:i w:val="false"/>
          <w:color w:val="000000"/>
          <w:sz w:val="28"/>
        </w:rPr>
        <w:t>
      44. Сатып алуды ұйымдастырушы тендер талаптарын түсіндіреді.</w:t>
      </w:r>
    </w:p>
    <w:bookmarkEnd w:id="128"/>
    <w:bookmarkStart w:name="z118" w:id="129"/>
    <w:p>
      <w:pPr>
        <w:spacing w:after="0"/>
        <w:ind w:left="0"/>
        <w:jc w:val="both"/>
      </w:pPr>
      <w:r>
        <w:rPr>
          <w:rFonts w:ascii="Times New Roman"/>
          <w:b w:val="false"/>
          <w:i w:val="false"/>
          <w:color w:val="000000"/>
          <w:sz w:val="28"/>
        </w:rPr>
        <w:t>
      45. Сатып алуды ұйымдастырушы сұратуды алған күннен бастап 2 (екі) жұмыс күні ішінде:</w:t>
      </w:r>
    </w:p>
    <w:bookmarkEnd w:id="129"/>
    <w:bookmarkStart w:name="z119" w:id="130"/>
    <w:p>
      <w:pPr>
        <w:spacing w:after="0"/>
        <w:ind w:left="0"/>
        <w:jc w:val="both"/>
      </w:pPr>
      <w:r>
        <w:rPr>
          <w:rFonts w:ascii="Times New Roman"/>
          <w:b w:val="false"/>
          <w:i w:val="false"/>
          <w:color w:val="000000"/>
          <w:sz w:val="28"/>
        </w:rPr>
        <w:t>
      1) тендердің талаптарын түсіндіру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0"/>
    <w:bookmarkStart w:name="z120" w:id="131"/>
    <w:p>
      <w:pPr>
        <w:spacing w:after="0"/>
        <w:ind w:left="0"/>
        <w:jc w:val="both"/>
      </w:pPr>
      <w:r>
        <w:rPr>
          <w:rFonts w:ascii="Times New Roman"/>
          <w:b w:val="false"/>
          <w:i w:val="false"/>
          <w:color w:val="000000"/>
          <w:sz w:val="28"/>
        </w:rPr>
        <w:t>
      2) сұратудың кімнен түскенін көрсетпей, тендердің талаптарын түсіндіру мәтінін тендер талаптарына рұқсат алған әлеуетті жеткізушілерге электрондық пошта бойынша жібереді не тендер тәсілімен электрондық сатып алуды жүргізу кезінде сатып алу порталы арқылы әлеуетті жеткізушілерді автоматты түрде хабардар етеді.</w:t>
      </w:r>
    </w:p>
    <w:bookmarkEnd w:id="131"/>
    <w:bookmarkStart w:name="z121" w:id="132"/>
    <w:p>
      <w:pPr>
        <w:spacing w:after="0"/>
        <w:ind w:left="0"/>
        <w:jc w:val="both"/>
      </w:pPr>
      <w:r>
        <w:rPr>
          <w:rFonts w:ascii="Times New Roman"/>
          <w:b w:val="false"/>
          <w:i w:val="false"/>
          <w:color w:val="000000"/>
          <w:sz w:val="28"/>
        </w:rPr>
        <w:t>
      46. Сатып алуды ұйымдастырушы тендерлік өтінімдерді берудің соңғы күні аяқталғанға дейін күнтізбелік 3 (үш) күннен кешіктірмей өзінің бастамасы бойынша немесе әлеуетті жеткізушінің сұратуына жауап ретінде тендердің талаптарына өзгерістер және (немесе) толықтырулар енгізеді.</w:t>
      </w:r>
    </w:p>
    <w:bookmarkEnd w:id="132"/>
    <w:p>
      <w:pPr>
        <w:spacing w:after="0"/>
        <w:ind w:left="0"/>
        <w:jc w:val="both"/>
      </w:pPr>
      <w:r>
        <w:rPr>
          <w:rFonts w:ascii="Times New Roman"/>
          <w:b w:val="false"/>
          <w:i w:val="false"/>
          <w:color w:val="000000"/>
          <w:sz w:val="28"/>
        </w:rPr>
        <w:t>
      Тендердің талаптарына өзгерістер және (немесе) толықтырулар енгізу тапсырыс берушінің тиісті шешім қабылдауы арқылы жүзеге асырылады.</w:t>
      </w:r>
    </w:p>
    <w:bookmarkStart w:name="z122" w:id="133"/>
    <w:p>
      <w:pPr>
        <w:spacing w:after="0"/>
        <w:ind w:left="0"/>
        <w:jc w:val="both"/>
      </w:pPr>
      <w:r>
        <w:rPr>
          <w:rFonts w:ascii="Times New Roman"/>
          <w:b w:val="false"/>
          <w:i w:val="false"/>
          <w:color w:val="000000"/>
          <w:sz w:val="28"/>
        </w:rPr>
        <w:t>
      47. Сатып алуды ұйымдастырушы тендердің талаптарына өзгерістер және (немесе) толықтырулар енгізу туралы шешім қабылданған күннен бастап 2 (екі) жұмыс күнінен кешіктірмей тендердің талаптарына енгізілген өзгерістердің және (немесе) толықтырулардың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bookmarkEnd w:id="133"/>
    <w:p>
      <w:pPr>
        <w:spacing w:after="0"/>
        <w:ind w:left="0"/>
        <w:jc w:val="both"/>
      </w:pPr>
      <w:r>
        <w:rPr>
          <w:rFonts w:ascii="Times New Roman"/>
          <w:b w:val="false"/>
          <w:i w:val="false"/>
          <w:color w:val="000000"/>
          <w:sz w:val="28"/>
        </w:rPr>
        <w:t>
      Тендерлік өтінімдерді ұсынудың соңғы мерзімі кемінде күнтізбелік 5 (бес) күнге ұзартылады.</w:t>
      </w:r>
    </w:p>
    <w:bookmarkStart w:name="z123" w:id="134"/>
    <w:p>
      <w:pPr>
        <w:spacing w:after="0"/>
        <w:ind w:left="0"/>
        <w:jc w:val="left"/>
      </w:pPr>
      <w:r>
        <w:rPr>
          <w:rFonts w:ascii="Times New Roman"/>
          <w:b/>
          <w:i w:val="false"/>
          <w:color w:val="000000"/>
        </w:rPr>
        <w:t xml:space="preserve"> 4-параграф. Тендерлік өтінімді ұсыну тәртібі</w:t>
      </w:r>
    </w:p>
    <w:bookmarkEnd w:id="134"/>
    <w:bookmarkStart w:name="z124" w:id="135"/>
    <w:p>
      <w:pPr>
        <w:spacing w:after="0"/>
        <w:ind w:left="0"/>
        <w:jc w:val="both"/>
      </w:pPr>
      <w:r>
        <w:rPr>
          <w:rFonts w:ascii="Times New Roman"/>
          <w:b w:val="false"/>
          <w:i w:val="false"/>
          <w:color w:val="000000"/>
          <w:sz w:val="28"/>
        </w:rPr>
        <w:t>
      48. Тендерлік өтінім әлеуетті жеткізушінің тендер талаптарына сәйкес тауарларды жеткізуді жүзеге асыруға, жұмыстарды орындауға, қызметтерді көрсетуге келісімін білдіру нысаны болып табылады.</w:t>
      </w:r>
    </w:p>
    <w:bookmarkEnd w:id="135"/>
    <w:bookmarkStart w:name="z125" w:id="136"/>
    <w:p>
      <w:pPr>
        <w:spacing w:after="0"/>
        <w:ind w:left="0"/>
        <w:jc w:val="both"/>
      </w:pPr>
      <w:r>
        <w:rPr>
          <w:rFonts w:ascii="Times New Roman"/>
          <w:b w:val="false"/>
          <w:i w:val="false"/>
          <w:color w:val="000000"/>
          <w:sz w:val="28"/>
        </w:rPr>
        <w:t>
      49. Әлеуетті жеткізуші 1 (бір) тендерлік өтінімді хабарламада көрсетілген түпкілікті ұсыну мерзімі аяқталғанға дейін ұсынады.</w:t>
      </w:r>
    </w:p>
    <w:bookmarkEnd w:id="136"/>
    <w:bookmarkStart w:name="z126" w:id="137"/>
    <w:p>
      <w:pPr>
        <w:spacing w:after="0"/>
        <w:ind w:left="0"/>
        <w:jc w:val="both"/>
      </w:pPr>
      <w:r>
        <w:rPr>
          <w:rFonts w:ascii="Times New Roman"/>
          <w:b w:val="false"/>
          <w:i w:val="false"/>
          <w:color w:val="000000"/>
          <w:sz w:val="28"/>
        </w:rPr>
        <w:t>
      50. Әлеуетті жеткізуші сатып алуды ұйымдастырушыға ұсынатын тендерлік өтінімде мыналар:</w:t>
      </w:r>
    </w:p>
    <w:bookmarkEnd w:id="137"/>
    <w:bookmarkStart w:name="z701" w:id="138"/>
    <w:p>
      <w:pPr>
        <w:spacing w:after="0"/>
        <w:ind w:left="0"/>
        <w:jc w:val="both"/>
      </w:pPr>
      <w:r>
        <w:rPr>
          <w:rFonts w:ascii="Times New Roman"/>
          <w:b w:val="false"/>
          <w:i w:val="false"/>
          <w:color w:val="000000"/>
          <w:sz w:val="28"/>
        </w:rPr>
        <w:t xml:space="preserve">
      1) әлеуетті жеткізушінің басшысы не ол уәкілеттік берген тұлға толтырылған және қол қойған (электрондық сатып алуды өткізу кезінде электрондық цифрлық қолтаңбамен куәландырылған)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алуға қатысуға келісім (бұдан әрі – сатып алуға қатысуға келісім) қамтылады.</w:t>
      </w:r>
    </w:p>
    <w:bookmarkEnd w:id="138"/>
    <w:p>
      <w:pPr>
        <w:spacing w:after="0"/>
        <w:ind w:left="0"/>
        <w:jc w:val="both"/>
      </w:pPr>
      <w:r>
        <w:rPr>
          <w:rFonts w:ascii="Times New Roman"/>
          <w:b w:val="false"/>
          <w:i w:val="false"/>
          <w:color w:val="000000"/>
          <w:sz w:val="28"/>
        </w:rPr>
        <w:t>
      Әлеуетті жеткізуші тендерлік өтінімді берген кезде онда көрсетілген мәліметтердің дәйектілігін растайды;</w:t>
      </w:r>
    </w:p>
    <w:bookmarkStart w:name="z702" w:id="139"/>
    <w:p>
      <w:pPr>
        <w:spacing w:after="0"/>
        <w:ind w:left="0"/>
        <w:jc w:val="both"/>
      </w:pPr>
      <w:r>
        <w:rPr>
          <w:rFonts w:ascii="Times New Roman"/>
          <w:b w:val="false"/>
          <w:i w:val="false"/>
          <w:color w:val="000000"/>
          <w:sz w:val="28"/>
        </w:rPr>
        <w:t>
      2) әлеуетті жеткізуші өзінің біліктілік талаптарына сәйкестігін растау үшін ұсынатын құжаттардың тізбесі:</w:t>
      </w:r>
    </w:p>
    <w:bookmarkEnd w:id="139"/>
    <w:p>
      <w:pPr>
        <w:spacing w:after="0"/>
        <w:ind w:left="0"/>
        <w:jc w:val="both"/>
      </w:pPr>
      <w:r>
        <w:rPr>
          <w:rFonts w:ascii="Times New Roman"/>
          <w:b w:val="false"/>
          <w:i w:val="false"/>
          <w:color w:val="000000"/>
          <w:sz w:val="28"/>
        </w:rPr>
        <w:t>
      заңды тұлғалар үшін құқық қабілеттілігін, жеке тұлғалар үшін азаматтық іс-әрекетке қабілеттілігін растайтын құжаттардың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құрылтайшылар немесе құрылтайшылардың құрамы туралы мәліметтер, тендерлік өтінімдерді ашу күнінің алдындағы бір айдан ерте емес берілген ірі акционерлер туралы анықтама;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w:t>
      </w:r>
    </w:p>
    <w:p>
      <w:pPr>
        <w:spacing w:after="0"/>
        <w:ind w:left="0"/>
        <w:jc w:val="both"/>
      </w:pPr>
      <w:r>
        <w:rPr>
          <w:rFonts w:ascii="Times New Roman"/>
          <w:b w:val="false"/>
          <w:i w:val="false"/>
          <w:color w:val="000000"/>
          <w:sz w:val="28"/>
        </w:rPr>
        <w:t>
      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талаптарына сәйкес деп танылады;</w:t>
      </w:r>
    </w:p>
    <w:p>
      <w:pPr>
        <w:spacing w:after="0"/>
        <w:ind w:left="0"/>
        <w:jc w:val="both"/>
      </w:pPr>
      <w:r>
        <w:rPr>
          <w:rFonts w:ascii="Times New Roman"/>
          <w:b w:val="false"/>
          <w:i w:val="false"/>
          <w:color w:val="000000"/>
          <w:sz w:val="28"/>
        </w:rPr>
        <w:t>
      дара кәсіпкер ретінде мемлекеттік тіркелгенін растайтын құжат (жеке тұлғалар үшін);</w:t>
      </w:r>
    </w:p>
    <w:p>
      <w:pPr>
        <w:spacing w:after="0"/>
        <w:ind w:left="0"/>
        <w:jc w:val="both"/>
      </w:pPr>
      <w:r>
        <w:rPr>
          <w:rFonts w:ascii="Times New Roman"/>
          <w:b w:val="false"/>
          <w:i w:val="false"/>
          <w:color w:val="000000"/>
          <w:sz w:val="28"/>
        </w:rPr>
        <w:t>
      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bookmarkStart w:name="z703" w:id="140"/>
    <w:p>
      <w:pPr>
        <w:spacing w:after="0"/>
        <w:ind w:left="0"/>
        <w:jc w:val="both"/>
      </w:pPr>
      <w:r>
        <w:rPr>
          <w:rFonts w:ascii="Times New Roman"/>
          <w:b w:val="false"/>
          <w:i w:val="false"/>
          <w:color w:val="000000"/>
          <w:sz w:val="28"/>
        </w:rPr>
        <w:t xml:space="preserve">
      3) әлеуетті жеткізуші ұсынатын тауарлардың, жұмыстардың, көрсетілетін қызметтердің техникалық ерекше нұсқамасы; </w:t>
      </w:r>
    </w:p>
    <w:bookmarkEnd w:id="140"/>
    <w:bookmarkStart w:name="z704" w:id="141"/>
    <w:p>
      <w:pPr>
        <w:spacing w:after="0"/>
        <w:ind w:left="0"/>
        <w:jc w:val="both"/>
      </w:pPr>
      <w:r>
        <w:rPr>
          <w:rFonts w:ascii="Times New Roman"/>
          <w:b w:val="false"/>
          <w:i w:val="false"/>
          <w:color w:val="000000"/>
          <w:sz w:val="28"/>
        </w:rPr>
        <w:t xml:space="preserve">
      4) Қағидаларда белгіленген тәртіппен және мөлшерде тендерлік өтінімді қамтамасыз ету; </w:t>
      </w:r>
    </w:p>
    <w:bookmarkEnd w:id="141"/>
    <w:bookmarkStart w:name="z705" w:id="142"/>
    <w:p>
      <w:pPr>
        <w:spacing w:after="0"/>
        <w:ind w:left="0"/>
        <w:jc w:val="both"/>
      </w:pPr>
      <w:r>
        <w:rPr>
          <w:rFonts w:ascii="Times New Roman"/>
          <w:b w:val="false"/>
          <w:i w:val="false"/>
          <w:color w:val="000000"/>
          <w:sz w:val="28"/>
        </w:rPr>
        <w:t xml:space="preserve">
      5) әлеуетті жеткізушінің атынан сенімхатсыз әрекет етуге құқығы бар басшыны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 </w:t>
      </w:r>
    </w:p>
    <w:bookmarkEnd w:id="142"/>
    <w:bookmarkStart w:name="z706" w:id="143"/>
    <w:p>
      <w:pPr>
        <w:spacing w:after="0"/>
        <w:ind w:left="0"/>
        <w:jc w:val="both"/>
      </w:pPr>
      <w:r>
        <w:rPr>
          <w:rFonts w:ascii="Times New Roman"/>
          <w:b w:val="false"/>
          <w:i w:val="false"/>
          <w:color w:val="000000"/>
          <w:sz w:val="28"/>
        </w:rPr>
        <w:t xml:space="preserve">
      6) бағаны төмендетуге арналған сауда-саттық қолданылған тендерді, электрондық сатып алуды қоспағанда,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bookmarkEnd w:id="143"/>
    <w:bookmarkStart w:name="z707" w:id="144"/>
    <w:p>
      <w:pPr>
        <w:spacing w:after="0"/>
        <w:ind w:left="0"/>
        <w:jc w:val="both"/>
      </w:pPr>
      <w:r>
        <w:rPr>
          <w:rFonts w:ascii="Times New Roman"/>
          <w:b w:val="false"/>
          <w:i w:val="false"/>
          <w:color w:val="000000"/>
          <w:sz w:val="28"/>
        </w:rPr>
        <w:t xml:space="preserve">
      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әлеуетті жеткізуші қосалқы мердігерлерге (бірлесіп орындаушыларға) беретін жұмыстар мен көрсетілетін қызметтердің түрлері (олар тартылған жағдайда); </w:t>
      </w:r>
    </w:p>
    <w:bookmarkEnd w:id="144"/>
    <w:bookmarkStart w:name="z708" w:id="145"/>
    <w:p>
      <w:pPr>
        <w:spacing w:after="0"/>
        <w:ind w:left="0"/>
        <w:jc w:val="both"/>
      </w:pPr>
      <w:r>
        <w:rPr>
          <w:rFonts w:ascii="Times New Roman"/>
          <w:b w:val="false"/>
          <w:i w:val="false"/>
          <w:color w:val="000000"/>
          <w:sz w:val="28"/>
        </w:rPr>
        <w:t xml:space="preserve">
      8) тапсырыс беруші бекіткен өтінімге бағалау өлшемшарттарын қолдануды растайтын құжаттар (егер әлеуетті жеткізуші бағалау өлшемшарттарын қолдануға ниет білдірген жағдайда) қамтылады; </w:t>
      </w:r>
    </w:p>
    <w:bookmarkEnd w:id="145"/>
    <w:bookmarkStart w:name="z709" w:id="146"/>
    <w:p>
      <w:pPr>
        <w:spacing w:after="0"/>
        <w:ind w:left="0"/>
        <w:jc w:val="both"/>
      </w:pPr>
      <w:r>
        <w:rPr>
          <w:rFonts w:ascii="Times New Roman"/>
          <w:b w:val="false"/>
          <w:i w:val="false"/>
          <w:color w:val="000000"/>
          <w:sz w:val="28"/>
        </w:rPr>
        <w:t xml:space="preserve">
      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bookmarkEnd w:id="146"/>
    <w:p>
      <w:pPr>
        <w:spacing w:after="0"/>
        <w:ind w:left="0"/>
        <w:jc w:val="both"/>
      </w:pPr>
      <w:r>
        <w:rPr>
          <w:rFonts w:ascii="Times New Roman"/>
          <w:b w:val="false"/>
          <w:i w:val="false"/>
          <w:color w:val="000000"/>
          <w:sz w:val="28"/>
        </w:rPr>
        <w:t>
      Электрондық сатып алуды жүргізу кезінде әлеуетті жеткізуші мәліметтері мемлекеттік органдардың ақпараттық жүйелері арқылы расталатын құжаттарды қоспағанда,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7"/>
    <w:p>
      <w:pPr>
        <w:spacing w:after="0"/>
        <w:ind w:left="0"/>
        <w:jc w:val="both"/>
      </w:pPr>
      <w:r>
        <w:rPr>
          <w:rFonts w:ascii="Times New Roman"/>
          <w:b w:val="false"/>
          <w:i w:val="false"/>
          <w:color w:val="000000"/>
          <w:sz w:val="28"/>
        </w:rPr>
        <w:t>
      51. Тендерлік өтінім қазақ және (немесе) орыс тілдерінде беріледі.</w:t>
      </w:r>
    </w:p>
    <w:bookmarkEnd w:id="147"/>
    <w:bookmarkStart w:name="z137" w:id="148"/>
    <w:p>
      <w:pPr>
        <w:spacing w:after="0"/>
        <w:ind w:left="0"/>
        <w:jc w:val="both"/>
      </w:pPr>
      <w:r>
        <w:rPr>
          <w:rFonts w:ascii="Times New Roman"/>
          <w:b w:val="false"/>
          <w:i w:val="false"/>
          <w:color w:val="000000"/>
          <w:sz w:val="28"/>
        </w:rPr>
        <w:t>
      52. Тендерлік өтінімдердің қолданыс мерзімі тендерлік өтінімдерді ашқан күннен бастап кемінде күнтізбелік 90 (тоқсан) күн мерзімге белгіленеді.</w:t>
      </w:r>
    </w:p>
    <w:bookmarkEnd w:id="148"/>
    <w:bookmarkStart w:name="z138" w:id="149"/>
    <w:p>
      <w:pPr>
        <w:spacing w:after="0"/>
        <w:ind w:left="0"/>
        <w:jc w:val="both"/>
      </w:pPr>
      <w:r>
        <w:rPr>
          <w:rFonts w:ascii="Times New Roman"/>
          <w:b w:val="false"/>
          <w:i w:val="false"/>
          <w:color w:val="000000"/>
          <w:sz w:val="28"/>
        </w:rPr>
        <w:t xml:space="preserve">
      53. Қазақстан Республикасының бейрезидент әлеуетті жеткізушісі Қағидалардың </w:t>
      </w:r>
      <w:r>
        <w:rPr>
          <w:rFonts w:ascii="Times New Roman"/>
          <w:b w:val="false"/>
          <w:i w:val="false"/>
          <w:color w:val="000000"/>
          <w:sz w:val="28"/>
        </w:rPr>
        <w:t>50-тармағында</w:t>
      </w:r>
      <w:r>
        <w:rPr>
          <w:rFonts w:ascii="Times New Roman"/>
          <w:b w:val="false"/>
          <w:i w:val="false"/>
          <w:color w:val="000000"/>
          <w:sz w:val="28"/>
        </w:rPr>
        <w:t xml:space="preserve"> Қазақстан Республикасының резиденттері үшін көзделген құжаттарды не осындай мәліметтері бар, Қазақстан Республикасы ратификациялаған халықаралық шарттарға сәйкес апостильденген (заңдастырылған) құжаттарды қазақ және (немесе) орыс тілдеріндегі нотариат куәландырған аудармасымен қоса (құжаттарды шет тілінде ұсынған жағдайда) ұсынады.</w:t>
      </w:r>
    </w:p>
    <w:bookmarkEnd w:id="149"/>
    <w:bookmarkStart w:name="z139" w:id="150"/>
    <w:p>
      <w:pPr>
        <w:spacing w:after="0"/>
        <w:ind w:left="0"/>
        <w:jc w:val="both"/>
      </w:pPr>
      <w:r>
        <w:rPr>
          <w:rFonts w:ascii="Times New Roman"/>
          <w:b w:val="false"/>
          <w:i w:val="false"/>
          <w:color w:val="000000"/>
          <w:sz w:val="28"/>
        </w:rPr>
        <w:t>
      54. Тендерлік өтінімді әлеуетті жеткізуші хабарландыруда көрсетілген тендерлік өтінімдерді берудің соңғы мерзімі аяқталғанға дейін тігілген, беттері нөмірленген түрде конвертке салып ұсынады, соңғы беті әлеуетті жеткізушінің бірінші басшысының не ол уәкілеттік берген адамның қолымен куәландырылады.</w:t>
      </w:r>
    </w:p>
    <w:bookmarkEnd w:id="150"/>
    <w:p>
      <w:pPr>
        <w:spacing w:after="0"/>
        <w:ind w:left="0"/>
        <w:jc w:val="both"/>
      </w:pPr>
      <w:r>
        <w:rPr>
          <w:rFonts w:ascii="Times New Roman"/>
          <w:b w:val="false"/>
          <w:i w:val="false"/>
          <w:color w:val="000000"/>
          <w:sz w:val="28"/>
        </w:rPr>
        <w:t>
      Тендерлік баға ұсынысы жеке конвертке салынып мөр басылады және тендерлік өтініммен бірге қоса беріледі.</w:t>
      </w:r>
    </w:p>
    <w:bookmarkStart w:name="z140" w:id="151"/>
    <w:p>
      <w:pPr>
        <w:spacing w:after="0"/>
        <w:ind w:left="0"/>
        <w:jc w:val="both"/>
      </w:pPr>
      <w:r>
        <w:rPr>
          <w:rFonts w:ascii="Times New Roman"/>
          <w:b w:val="false"/>
          <w:i w:val="false"/>
          <w:color w:val="000000"/>
          <w:sz w:val="28"/>
        </w:rPr>
        <w:t>
      55. Тендерлік өтінімді қамтамасыз етудің енгізілгенін растайтын құжат жеке беріледі.</w:t>
      </w:r>
    </w:p>
    <w:bookmarkEnd w:id="151"/>
    <w:bookmarkStart w:name="z141" w:id="152"/>
    <w:p>
      <w:pPr>
        <w:spacing w:after="0"/>
        <w:ind w:left="0"/>
        <w:jc w:val="both"/>
      </w:pPr>
      <w:r>
        <w:rPr>
          <w:rFonts w:ascii="Times New Roman"/>
          <w:b w:val="false"/>
          <w:i w:val="false"/>
          <w:color w:val="000000"/>
          <w:sz w:val="28"/>
        </w:rPr>
        <w:t>
      56. Әлеуетті жеткізуші тендерлік өтінімі бар конверттің бет жағында:</w:t>
      </w:r>
    </w:p>
    <w:bookmarkEnd w:id="152"/>
    <w:bookmarkStart w:name="z142" w:id="153"/>
    <w:p>
      <w:pPr>
        <w:spacing w:after="0"/>
        <w:ind w:left="0"/>
        <w:jc w:val="both"/>
      </w:pPr>
      <w:r>
        <w:rPr>
          <w:rFonts w:ascii="Times New Roman"/>
          <w:b w:val="false"/>
          <w:i w:val="false"/>
          <w:color w:val="000000"/>
          <w:sz w:val="28"/>
        </w:rPr>
        <w:t>
      1) әлеуетті жеткізушінің атауы мен пошталық мекенжайын;</w:t>
      </w:r>
    </w:p>
    <w:bookmarkEnd w:id="153"/>
    <w:bookmarkStart w:name="z143" w:id="154"/>
    <w:p>
      <w:pPr>
        <w:spacing w:after="0"/>
        <w:ind w:left="0"/>
        <w:jc w:val="both"/>
      </w:pPr>
      <w:r>
        <w:rPr>
          <w:rFonts w:ascii="Times New Roman"/>
          <w:b w:val="false"/>
          <w:i w:val="false"/>
          <w:color w:val="000000"/>
          <w:sz w:val="28"/>
        </w:rPr>
        <w:t>
      2) тапсырыс берушінің (сатып алуды ұйымдастырушының) атауы мен пошталық мекенжайын;</w:t>
      </w:r>
    </w:p>
    <w:bookmarkEnd w:id="154"/>
    <w:bookmarkStart w:name="z144" w:id="155"/>
    <w:p>
      <w:pPr>
        <w:spacing w:after="0"/>
        <w:ind w:left="0"/>
        <w:jc w:val="both"/>
      </w:pPr>
      <w:r>
        <w:rPr>
          <w:rFonts w:ascii="Times New Roman"/>
          <w:b w:val="false"/>
          <w:i w:val="false"/>
          <w:color w:val="000000"/>
          <w:sz w:val="28"/>
        </w:rPr>
        <w:t>
      3) тендердің (лоттың) атауын көрсетеді.</w:t>
      </w:r>
    </w:p>
    <w:bookmarkEnd w:id="155"/>
    <w:bookmarkStart w:name="z145" w:id="156"/>
    <w:p>
      <w:pPr>
        <w:spacing w:after="0"/>
        <w:ind w:left="0"/>
        <w:jc w:val="both"/>
      </w:pPr>
      <w:r>
        <w:rPr>
          <w:rFonts w:ascii="Times New Roman"/>
          <w:b w:val="false"/>
          <w:i w:val="false"/>
          <w:color w:val="000000"/>
          <w:sz w:val="28"/>
        </w:rPr>
        <w:t>
      57. Сатып алуды ұйымдастырушы тендерлік өтінімдерді тіркеу журналына тендерлік өтінімдер бар конверттерді белгіленген мерзім аяқталғанға дейін ұсынған әлеуетті жеткізушілер туралы мәліметтерді хронологиялық тәртіппен енгізеді.</w:t>
      </w:r>
    </w:p>
    <w:bookmarkEnd w:id="156"/>
    <w:bookmarkStart w:name="z146" w:id="157"/>
    <w:p>
      <w:pPr>
        <w:spacing w:after="0"/>
        <w:ind w:left="0"/>
        <w:jc w:val="both"/>
      </w:pPr>
      <w:r>
        <w:rPr>
          <w:rFonts w:ascii="Times New Roman"/>
          <w:b w:val="false"/>
          <w:i w:val="false"/>
          <w:color w:val="000000"/>
          <w:sz w:val="28"/>
        </w:rPr>
        <w:t>
      58. Тендерлік комиссияның хатшысы әлеуетті жеткізушілер ұсынған тендерлік өтінімдерді оларды қабылдаған сәттен бастап және оларды тапсырыс беруші (сатып алуды ұйымдастырушы) белгілеген тәртіппен мұрағатқа сақтауға бергенге дейін сақтау бойынша жауапкершілік атқарады.</w:t>
      </w:r>
    </w:p>
    <w:bookmarkEnd w:id="157"/>
    <w:bookmarkStart w:name="z147" w:id="158"/>
    <w:p>
      <w:pPr>
        <w:spacing w:after="0"/>
        <w:ind w:left="0"/>
        <w:jc w:val="both"/>
      </w:pPr>
      <w:r>
        <w:rPr>
          <w:rFonts w:ascii="Times New Roman"/>
          <w:b w:val="false"/>
          <w:i w:val="false"/>
          <w:color w:val="000000"/>
          <w:sz w:val="28"/>
        </w:rPr>
        <w:t>
      59. Хабарландыруда белгіленген мерзім аяқталған соң, сондай-ақ Қағидаларда белгіленген ресімдеу тәртібін бұзумен ұсынылған тендерлік өтінім бар конверт ашылмайды және әлеуетті жеткізушіге қайтарылады.</w:t>
      </w:r>
    </w:p>
    <w:bookmarkEnd w:id="158"/>
    <w:bookmarkStart w:name="z148" w:id="159"/>
    <w:p>
      <w:pPr>
        <w:spacing w:after="0"/>
        <w:ind w:left="0"/>
        <w:jc w:val="both"/>
      </w:pPr>
      <w:r>
        <w:rPr>
          <w:rFonts w:ascii="Times New Roman"/>
          <w:b w:val="false"/>
          <w:i w:val="false"/>
          <w:color w:val="000000"/>
          <w:sz w:val="28"/>
        </w:rPr>
        <w:t>
      60. Электрондық сатып алу тендер тәсілімен өткізілген кезде тендерлік өтінім сатып алу порталында автоматты түрде тіркеледі және сатып алу порталы тендерлік өтінім берген әлеуетті жеткізушіге хабарлама берген сәттен бастап қабылданған болып саналады.</w:t>
      </w:r>
    </w:p>
    <w:bookmarkEnd w:id="159"/>
    <w:bookmarkStart w:name="z149" w:id="160"/>
    <w:p>
      <w:pPr>
        <w:spacing w:after="0"/>
        <w:ind w:left="0"/>
        <w:jc w:val="both"/>
      </w:pPr>
      <w:r>
        <w:rPr>
          <w:rFonts w:ascii="Times New Roman"/>
          <w:b w:val="false"/>
          <w:i w:val="false"/>
          <w:color w:val="000000"/>
          <w:sz w:val="28"/>
        </w:rPr>
        <w:t>
      61. Әлеуетті жеткізуші сатып алуды ұйымдастырушыға электрондық құжаттар нысанда ұсынған құжаттар әлеуетті жеткізушінің бірінші басшысының не ол уәкілеттік берген адамның электрондық цифрлық қолтаңбасымен куәландырылады.</w:t>
      </w:r>
    </w:p>
    <w:bookmarkEnd w:id="160"/>
    <w:bookmarkStart w:name="z150" w:id="161"/>
    <w:p>
      <w:pPr>
        <w:spacing w:after="0"/>
        <w:ind w:left="0"/>
        <w:jc w:val="both"/>
      </w:pPr>
      <w:r>
        <w:rPr>
          <w:rFonts w:ascii="Times New Roman"/>
          <w:b w:val="false"/>
          <w:i w:val="false"/>
          <w:color w:val="000000"/>
          <w:sz w:val="28"/>
        </w:rPr>
        <w:t>
      62. Тендерлік өтінімдерді ұсынудың соңғы мерзімі аяқталғанға дейін әлеуетті жеткізушінің енгізілген тендерлік өтінімін қамтамасыз етуді қайтару құқығы cақтала отырып, өзінің тендерлік өтінімін өзгертуіне және (немесе) толықтыруына не кері қайтарып алуына рұқсат етіледі. Тендерлік өтінімге өзгеріс және (немесе) толықтыру тендерлік өтінім ресімделіп, ұсынылатын тәртіпке ұқсас тәртіппен ресімделіп, ұсынылады.</w:t>
      </w:r>
    </w:p>
    <w:bookmarkEnd w:id="161"/>
    <w:bookmarkStart w:name="z151" w:id="162"/>
    <w:p>
      <w:pPr>
        <w:spacing w:after="0"/>
        <w:ind w:left="0"/>
        <w:jc w:val="both"/>
      </w:pPr>
      <w:r>
        <w:rPr>
          <w:rFonts w:ascii="Times New Roman"/>
          <w:b w:val="false"/>
          <w:i w:val="false"/>
          <w:color w:val="000000"/>
          <w:sz w:val="28"/>
        </w:rPr>
        <w:t>
      63. Тендерлік өтінімді кері қайтару туралы хабарламаны әлеуетті жеткізуші сатып алуды ұйымдастырушының мекенжайына еркін нысанда ресімдейді.</w:t>
      </w:r>
    </w:p>
    <w:bookmarkEnd w:id="162"/>
    <w:bookmarkStart w:name="z152" w:id="163"/>
    <w:p>
      <w:pPr>
        <w:spacing w:after="0"/>
        <w:ind w:left="0"/>
        <w:jc w:val="both"/>
      </w:pPr>
      <w:r>
        <w:rPr>
          <w:rFonts w:ascii="Times New Roman"/>
          <w:b w:val="false"/>
          <w:i w:val="false"/>
          <w:color w:val="000000"/>
          <w:sz w:val="28"/>
        </w:rPr>
        <w:t>
      64. Тендерлік өтінімдерді ұсынудың соңғы мерзімі аяқталғаннан кейін тендерлік өтінімге өзгерістер және (немесе) толықтырулар енгізуге, сол сияқты оны кері қайтарып алуға жол берілмейді.</w:t>
      </w:r>
    </w:p>
    <w:bookmarkEnd w:id="163"/>
    <w:bookmarkStart w:name="z153" w:id="164"/>
    <w:p>
      <w:pPr>
        <w:spacing w:after="0"/>
        <w:ind w:left="0"/>
        <w:jc w:val="both"/>
      </w:pPr>
      <w:r>
        <w:rPr>
          <w:rFonts w:ascii="Times New Roman"/>
          <w:b w:val="false"/>
          <w:i w:val="false"/>
          <w:color w:val="000000"/>
          <w:sz w:val="28"/>
        </w:rPr>
        <w:t>
      65. Тендерлік комиссияның хатшысы сатып алуды ұйымдастырушыға ұсынылатын тендерлік өтінімдерді мына:</w:t>
      </w:r>
    </w:p>
    <w:bookmarkEnd w:id="164"/>
    <w:p>
      <w:pPr>
        <w:spacing w:after="0"/>
        <w:ind w:left="0"/>
        <w:jc w:val="both"/>
      </w:pPr>
      <w:r>
        <w:rPr>
          <w:rFonts w:ascii="Times New Roman"/>
          <w:b w:val="false"/>
          <w:i w:val="false"/>
          <w:color w:val="000000"/>
          <w:sz w:val="28"/>
        </w:rPr>
        <w:t>
      1) әлеуетті жеткізуші бұрын тендерлік өтінімді ұсынған;</w:t>
      </w:r>
    </w:p>
    <w:p>
      <w:pPr>
        <w:spacing w:after="0"/>
        <w:ind w:left="0"/>
        <w:jc w:val="both"/>
      </w:pPr>
      <w:r>
        <w:rPr>
          <w:rFonts w:ascii="Times New Roman"/>
          <w:b w:val="false"/>
          <w:i w:val="false"/>
          <w:color w:val="000000"/>
          <w:sz w:val="28"/>
        </w:rPr>
        <w:t>
      2) тендерлік өтінім тендерлік өтінімдерді қабылдаудың соңғы мерзімі аяқталғаннан кейін келіп түскен жағдайларда қабылдамайды.</w:t>
      </w:r>
    </w:p>
    <w:p>
      <w:pPr>
        <w:spacing w:after="0"/>
        <w:ind w:left="0"/>
        <w:jc w:val="both"/>
      </w:pPr>
      <w:r>
        <w:rPr>
          <w:rFonts w:ascii="Times New Roman"/>
          <w:b w:val="false"/>
          <w:i w:val="false"/>
          <w:color w:val="000000"/>
          <w:sz w:val="28"/>
        </w:rPr>
        <w:t>
      Электрондық сатып алуды өткізу кезінде сатып алу порталында тендерлік өтінімдер мына:</w:t>
      </w:r>
    </w:p>
    <w:p>
      <w:pPr>
        <w:spacing w:after="0"/>
        <w:ind w:left="0"/>
        <w:jc w:val="both"/>
      </w:pPr>
      <w:r>
        <w:rPr>
          <w:rFonts w:ascii="Times New Roman"/>
          <w:b w:val="false"/>
          <w:i w:val="false"/>
          <w:color w:val="000000"/>
          <w:sz w:val="28"/>
        </w:rPr>
        <w:t>
      1) әлеуетті жеткізуші бұрын тендерлік өтінім берген;</w:t>
      </w:r>
    </w:p>
    <w:p>
      <w:pPr>
        <w:spacing w:after="0"/>
        <w:ind w:left="0"/>
        <w:jc w:val="both"/>
      </w:pPr>
      <w:r>
        <w:rPr>
          <w:rFonts w:ascii="Times New Roman"/>
          <w:b w:val="false"/>
          <w:i w:val="false"/>
          <w:color w:val="000000"/>
          <w:sz w:val="28"/>
        </w:rPr>
        <w:t>
      2) тендерлік өтінімдерді қабылдаудың түпкілікті мерзімі өткен;</w:t>
      </w:r>
    </w:p>
    <w:p>
      <w:pPr>
        <w:spacing w:after="0"/>
        <w:ind w:left="0"/>
        <w:jc w:val="both"/>
      </w:pPr>
      <w:r>
        <w:rPr>
          <w:rFonts w:ascii="Times New Roman"/>
          <w:b w:val="false"/>
          <w:i w:val="false"/>
          <w:color w:val="000000"/>
          <w:sz w:val="28"/>
        </w:rPr>
        <w:t>
      3) тендерлік баға ұсынысы тауарларды, жұмыстарды, көрсетілетін қызметтерді сатып алу үшін бөлінген сомадан асып кеткен;</w:t>
      </w:r>
    </w:p>
    <w:p>
      <w:pPr>
        <w:spacing w:after="0"/>
        <w:ind w:left="0"/>
        <w:jc w:val="both"/>
      </w:pPr>
      <w:r>
        <w:rPr>
          <w:rFonts w:ascii="Times New Roman"/>
          <w:b w:val="false"/>
          <w:i w:val="false"/>
          <w:color w:val="000000"/>
          <w:sz w:val="28"/>
        </w:rPr>
        <w:t>
      4) Қағидаларда көзделген жағдайда тендерлік баға ұсынысы демпингтік болып табылған;</w:t>
      </w:r>
    </w:p>
    <w:p>
      <w:pPr>
        <w:spacing w:after="0"/>
        <w:ind w:left="0"/>
        <w:jc w:val="both"/>
      </w:pPr>
      <w:r>
        <w:rPr>
          <w:rFonts w:ascii="Times New Roman"/>
          <w:b w:val="false"/>
          <w:i w:val="false"/>
          <w:color w:val="000000"/>
          <w:sz w:val="28"/>
        </w:rPr>
        <w:t>
      5) әлеуетті жеткізушінің электрондық әмиянындағы тендерлік өтінімді қамтамасыз ету сомасы болмаған не жеткіліксіз болған;</w:t>
      </w:r>
    </w:p>
    <w:p>
      <w:pPr>
        <w:spacing w:after="0"/>
        <w:ind w:left="0"/>
        <w:jc w:val="both"/>
      </w:pPr>
      <w:r>
        <w:rPr>
          <w:rFonts w:ascii="Times New Roman"/>
          <w:b w:val="false"/>
          <w:i w:val="false"/>
          <w:color w:val="000000"/>
          <w:sz w:val="28"/>
        </w:rPr>
        <w:t>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мәліметтер дәйексіз болған жағдайда автоматты түрде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5"/>
    <w:p>
      <w:pPr>
        <w:spacing w:after="0"/>
        <w:ind w:left="0"/>
        <w:jc w:val="both"/>
      </w:pPr>
      <w:r>
        <w:rPr>
          <w:rFonts w:ascii="Times New Roman"/>
          <w:b w:val="false"/>
          <w:i w:val="false"/>
          <w:color w:val="000000"/>
          <w:sz w:val="28"/>
        </w:rPr>
        <w:t>
      66. Әлеуетті жеткізуші өзінің тендер тәсілімен өткізілетін сатып алуға қатысуына байланысты барлық шығыстарды көтереді. Тапсырыс беруші, сатып алуды ұйымдастырушы, тендерлік комиссия, сараптама комиссиясы (сарапшы) тендер тәсілімен өткізілетін сатып алудың нәтижесіне қарамастан осы шығыстарды өтеу бойынша міндеттемелерді атқармайды.</w:t>
      </w:r>
    </w:p>
    <w:bookmarkEnd w:id="165"/>
    <w:bookmarkStart w:name="z157" w:id="166"/>
    <w:p>
      <w:pPr>
        <w:spacing w:after="0"/>
        <w:ind w:left="0"/>
        <w:jc w:val="left"/>
      </w:pPr>
      <w:r>
        <w:rPr>
          <w:rFonts w:ascii="Times New Roman"/>
          <w:b/>
          <w:i w:val="false"/>
          <w:color w:val="000000"/>
        </w:rPr>
        <w:t xml:space="preserve"> 5-параграф. Тендерлік өтінімді қамтамасыз ету</w:t>
      </w:r>
    </w:p>
    <w:bookmarkEnd w:id="166"/>
    <w:bookmarkStart w:name="z158" w:id="167"/>
    <w:p>
      <w:pPr>
        <w:spacing w:after="0"/>
        <w:ind w:left="0"/>
        <w:jc w:val="both"/>
      </w:pPr>
      <w:r>
        <w:rPr>
          <w:rFonts w:ascii="Times New Roman"/>
          <w:b w:val="false"/>
          <w:i w:val="false"/>
          <w:color w:val="000000"/>
          <w:sz w:val="28"/>
        </w:rPr>
        <w:t>
      67. Әлеуетті жеткізуші тендерлік өтінімді қамтамасыз етуді, өзінің:</w:t>
      </w:r>
    </w:p>
    <w:bookmarkEnd w:id="167"/>
    <w:bookmarkStart w:name="z159" w:id="168"/>
    <w:p>
      <w:pPr>
        <w:spacing w:after="0"/>
        <w:ind w:left="0"/>
        <w:jc w:val="both"/>
      </w:pPr>
      <w:r>
        <w:rPr>
          <w:rFonts w:ascii="Times New Roman"/>
          <w:b w:val="false"/>
          <w:i w:val="false"/>
          <w:color w:val="000000"/>
          <w:sz w:val="28"/>
        </w:rPr>
        <w:t>
      1) өтінімдерді берудің соңғы мерзімі аяқталған соң өзінің тендерлік өтінімін кері қайтарып алмайтындығына не өзгертпейтініне;</w:t>
      </w:r>
    </w:p>
    <w:bookmarkEnd w:id="168"/>
    <w:bookmarkStart w:name="z160" w:id="169"/>
    <w:p>
      <w:pPr>
        <w:spacing w:after="0"/>
        <w:ind w:left="0"/>
        <w:jc w:val="both"/>
      </w:pPr>
      <w:r>
        <w:rPr>
          <w:rFonts w:ascii="Times New Roman"/>
          <w:b w:val="false"/>
          <w:i w:val="false"/>
          <w:color w:val="000000"/>
          <w:sz w:val="28"/>
        </w:rPr>
        <w:t>
      2) оны тендердің жеңімпазы болып айқындалған жағдайда тапсырыс берушімен тендердің қорытындылары туралы хаттамада белгіленген мерзімде сатып алу туралы шарт жасайтындығына және егер өткізіліп отырған сатып алудың талаптарында осындай қамтамасыз етуді енгізу көзделген жағдайда, сатып алу туралы шартты орындауды қамтамасыз етуді енгізетініне кепіл ретінде енгізеді.</w:t>
      </w:r>
    </w:p>
    <w:bookmarkEnd w:id="169"/>
    <w:bookmarkStart w:name="z161" w:id="170"/>
    <w:p>
      <w:pPr>
        <w:spacing w:after="0"/>
        <w:ind w:left="0"/>
        <w:jc w:val="both"/>
      </w:pPr>
      <w:r>
        <w:rPr>
          <w:rFonts w:ascii="Times New Roman"/>
          <w:b w:val="false"/>
          <w:i w:val="false"/>
          <w:color w:val="000000"/>
          <w:sz w:val="28"/>
        </w:rPr>
        <w:t>
      68. Тендерлік өтінімді қамтамасыз ету осы тауарды, жұмысты, көрсетілетін қызметті сатып алу үшін көрсетілген соманың 1 (бір) пайызы мөлшерінде енгізіледі.</w:t>
      </w:r>
    </w:p>
    <w:bookmarkEnd w:id="170"/>
    <w:p>
      <w:pPr>
        <w:spacing w:after="0"/>
        <w:ind w:left="0"/>
        <w:jc w:val="both"/>
      </w:pPr>
      <w:r>
        <w:rPr>
          <w:rFonts w:ascii="Times New Roman"/>
          <w:b w:val="false"/>
          <w:i w:val="false"/>
          <w:color w:val="000000"/>
          <w:sz w:val="28"/>
        </w:rPr>
        <w:t>
      Тиынмен есептелген тендерлік өтінімді қамтамасыз ету сомасы дөңгелектенеді. Бұл ретте 50 (елу) тиыннан кем сома нөлге дейін дөңгелектенеді, 50 (елу) тиынға тең және одан жоғары сома 1 (бір) теңгеге дейін дөңгелектенеді.</w:t>
      </w:r>
    </w:p>
    <w:bookmarkStart w:name="z162" w:id="171"/>
    <w:p>
      <w:pPr>
        <w:spacing w:after="0"/>
        <w:ind w:left="0"/>
        <w:jc w:val="both"/>
      </w:pPr>
      <w:r>
        <w:rPr>
          <w:rFonts w:ascii="Times New Roman"/>
          <w:b w:val="false"/>
          <w:i w:val="false"/>
          <w:color w:val="000000"/>
          <w:sz w:val="28"/>
        </w:rPr>
        <w:t>
      69. Тендерлік өтінімді қамтамасыз етудің қолданыс мерзімі тендерлік өтінімдерді ашқан күннен бастап есептеледі.</w:t>
      </w:r>
    </w:p>
    <w:bookmarkEnd w:id="171"/>
    <w:bookmarkStart w:name="z163" w:id="172"/>
    <w:p>
      <w:pPr>
        <w:spacing w:after="0"/>
        <w:ind w:left="0"/>
        <w:jc w:val="both"/>
      </w:pPr>
      <w:r>
        <w:rPr>
          <w:rFonts w:ascii="Times New Roman"/>
          <w:b w:val="false"/>
          <w:i w:val="false"/>
          <w:color w:val="000000"/>
          <w:sz w:val="28"/>
        </w:rPr>
        <w:t>
      70. Әлеуетті жеткізуші тендерлік өтінім берілетін лоттарға ғана тендерлік өтінімді қамтамасыз етуді енгізеді.</w:t>
      </w:r>
    </w:p>
    <w:bookmarkEnd w:id="172"/>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жалпы сомасының 1 (бір) пайызына тең лоттардан тұратын тендерлік өтінімді қамтамасыз етуді әрбір мәлімделген лот бойынша қамтамасыз ету сомаларын бөлмей енгізуге жол беріледі.</w:t>
      </w:r>
    </w:p>
    <w:bookmarkStart w:name="z164" w:id="173"/>
    <w:p>
      <w:pPr>
        <w:spacing w:after="0"/>
        <w:ind w:left="0"/>
        <w:jc w:val="both"/>
      </w:pPr>
      <w:r>
        <w:rPr>
          <w:rFonts w:ascii="Times New Roman"/>
          <w:b w:val="false"/>
          <w:i w:val="false"/>
          <w:color w:val="000000"/>
          <w:sz w:val="28"/>
        </w:rPr>
        <w:t>
      71. Қазақстан Республикасының бейрезидент әлеуетті жеткізушісі енгізген, өзге валютада көрсетілген тендерлік өтінімді қамтамасыз етудің Қағидалардың талаптарына сәйкестігін анықтау үшін тендерлік комиссия тендерлік өтінімді қамтамасыз етуді төлем аударылған (банк кепілдігі) берілген күнге Қазақстан Республикасының Ұлттық Банкі белгілеген ресми бағам бойынша Қазақстан Республикасының ақша бірлігіне аударады.</w:t>
      </w:r>
    </w:p>
    <w:bookmarkEnd w:id="173"/>
    <w:bookmarkStart w:name="z165" w:id="174"/>
    <w:p>
      <w:pPr>
        <w:spacing w:after="0"/>
        <w:ind w:left="0"/>
        <w:jc w:val="both"/>
      </w:pPr>
      <w:r>
        <w:rPr>
          <w:rFonts w:ascii="Times New Roman"/>
          <w:b w:val="false"/>
          <w:i w:val="false"/>
          <w:color w:val="000000"/>
          <w:sz w:val="28"/>
        </w:rPr>
        <w:t>
      72. Әлеуетті жеткізуші тендерлік өтінімді қамтамасыз етудің мынадай түрлерінің бірін таңдайды:</w:t>
      </w:r>
    </w:p>
    <w:bookmarkEnd w:id="174"/>
    <w:p>
      <w:pPr>
        <w:spacing w:after="0"/>
        <w:ind w:left="0"/>
        <w:jc w:val="both"/>
      </w:pPr>
      <w:r>
        <w:rPr>
          <w:rFonts w:ascii="Times New Roman"/>
          <w:b w:val="false"/>
          <w:i w:val="false"/>
          <w:color w:val="000000"/>
          <w:sz w:val="28"/>
        </w:rPr>
        <w:t>
      1) тапсырыс берушінің (сатып алуды ұйымдастырушының) банк шотына енгізілетін кепілдік берілген ақшалай жарна;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 кепілдігі.</w:t>
      </w:r>
    </w:p>
    <w:p>
      <w:pPr>
        <w:spacing w:after="0"/>
        <w:ind w:left="0"/>
        <w:jc w:val="both"/>
      </w:pPr>
      <w:r>
        <w:rPr>
          <w:rFonts w:ascii="Times New Roman"/>
          <w:b w:val="false"/>
          <w:i w:val="false"/>
          <w:color w:val="000000"/>
          <w:sz w:val="28"/>
        </w:rPr>
        <w:t>
      Электрондық сатып алуды өткізу кезінде әлеуетті жеткізуі тендерлік өтінімді қамтамасыз етудің мынадай түрлерінің бірін таңдайды:</w:t>
      </w:r>
    </w:p>
    <w:p>
      <w:pPr>
        <w:spacing w:after="0"/>
        <w:ind w:left="0"/>
        <w:jc w:val="both"/>
      </w:pPr>
      <w:r>
        <w:rPr>
          <w:rFonts w:ascii="Times New Roman"/>
          <w:b w:val="false"/>
          <w:i w:val="false"/>
          <w:color w:val="000000"/>
          <w:sz w:val="28"/>
        </w:rPr>
        <w:t>
      1) электрондық әмиянға орналастырылған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құжат түріндегі банк кепілдігі.</w:t>
      </w:r>
    </w:p>
    <w:p>
      <w:pPr>
        <w:spacing w:after="0"/>
        <w:ind w:left="0"/>
        <w:jc w:val="both"/>
      </w:pPr>
      <w:r>
        <w:rPr>
          <w:rFonts w:ascii="Times New Roman"/>
          <w:b w:val="false"/>
          <w:i w:val="false"/>
          <w:color w:val="000000"/>
          <w:sz w:val="28"/>
        </w:rPr>
        <w:t>
      Тендерлік өтінімді қамтамасыз ету тендерлік өтінімдерді ұсынудың түпкілікті мерзімі өткенге дейін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75"/>
    <w:p>
      <w:pPr>
        <w:spacing w:after="0"/>
        <w:ind w:left="0"/>
        <w:jc w:val="both"/>
      </w:pPr>
      <w:r>
        <w:rPr>
          <w:rFonts w:ascii="Times New Roman"/>
          <w:b w:val="false"/>
          <w:i w:val="false"/>
          <w:color w:val="000000"/>
          <w:sz w:val="28"/>
        </w:rPr>
        <w:t xml:space="preserve">
      73. Тендерлік өтінімді кепілдік берілген ақшалай жарна не электрондық әмиянға орналастырылған ақша түрінде енгізілген қамтамасыз етуді тапсырыс беруші (сатып алуды ұйымдастырушы) пайдаланбауы тиіс. </w:t>
      </w:r>
    </w:p>
    <w:bookmarkEnd w:id="175"/>
    <w:p>
      <w:pPr>
        <w:spacing w:after="0"/>
        <w:ind w:left="0"/>
        <w:jc w:val="both"/>
      </w:pPr>
      <w:r>
        <w:rPr>
          <w:rFonts w:ascii="Times New Roman"/>
          <w:b w:val="false"/>
          <w:i w:val="false"/>
          <w:color w:val="000000"/>
          <w:sz w:val="28"/>
        </w:rPr>
        <w:t>
      Әлеуетті жеткізуші өзінің тендерлік өтінімінің қолданылу мерзімі өткенге дейін үшінші тұлғаларда кепілдік берілген ақшалай жарна не электрондық әмиянға орналастырылған ақша түрінде енгізілген тендерлік өтінімді қамтамасыз етуге тұтастай не ішінара талап ету құқығының туындауына әкеп соғатын іс-әрекеттер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76"/>
    <w:p>
      <w:pPr>
        <w:spacing w:after="0"/>
        <w:ind w:left="0"/>
        <w:jc w:val="both"/>
      </w:pPr>
      <w:r>
        <w:rPr>
          <w:rFonts w:ascii="Times New Roman"/>
          <w:b w:val="false"/>
          <w:i w:val="false"/>
          <w:color w:val="000000"/>
          <w:sz w:val="28"/>
        </w:rPr>
        <w:t>
      74. Банк кепілдігінің қолданыс мерзімі тендерлік өтінімнің қолданылу мерзімінен кем емес мерзімге белгіленеді. Банк кепілдігінің қолданыс мерзімі тендерлік өтінімді ұзарту мерзіміне ұзартылады.</w:t>
      </w:r>
    </w:p>
    <w:bookmarkEnd w:id="176"/>
    <w:bookmarkStart w:name="z170" w:id="177"/>
    <w:p>
      <w:pPr>
        <w:spacing w:after="0"/>
        <w:ind w:left="0"/>
        <w:jc w:val="both"/>
      </w:pPr>
      <w:r>
        <w:rPr>
          <w:rFonts w:ascii="Times New Roman"/>
          <w:b w:val="false"/>
          <w:i w:val="false"/>
          <w:color w:val="000000"/>
          <w:sz w:val="28"/>
        </w:rPr>
        <w:t>
      75. Тендерлік комиссия тендерлік өтінімді қамтамасыз етуі жоқ барлық тендерлік өтінімдерді Қағидалардың талаптарына сай келмейтін өтінім ретінде кері қайтарады.</w:t>
      </w:r>
    </w:p>
    <w:bookmarkEnd w:id="177"/>
    <w:bookmarkStart w:name="z171" w:id="178"/>
    <w:p>
      <w:pPr>
        <w:spacing w:after="0"/>
        <w:ind w:left="0"/>
        <w:jc w:val="both"/>
      </w:pPr>
      <w:r>
        <w:rPr>
          <w:rFonts w:ascii="Times New Roman"/>
          <w:b w:val="false"/>
          <w:i w:val="false"/>
          <w:color w:val="000000"/>
          <w:sz w:val="28"/>
        </w:rPr>
        <w:t>
      76. Әлеуетті жеткізуші енгізген тендерлік өтінімді қамтамасыз ету әлеуетті жеткізушіге мынадай жағдайлардың бірі орын алған күннен бастап 10 (он) жұмыс күні ішінде қайтарылады:</w:t>
      </w:r>
    </w:p>
    <w:bookmarkEnd w:id="178"/>
    <w:bookmarkStart w:name="z172" w:id="179"/>
    <w:p>
      <w:pPr>
        <w:spacing w:after="0"/>
        <w:ind w:left="0"/>
        <w:jc w:val="both"/>
      </w:pPr>
      <w:r>
        <w:rPr>
          <w:rFonts w:ascii="Times New Roman"/>
          <w:b w:val="false"/>
          <w:i w:val="false"/>
          <w:color w:val="000000"/>
          <w:sz w:val="28"/>
        </w:rPr>
        <w:t>
      1) осы әлеуетті жеткізуші өтінімдерді ұсынудың соңғы мерзімі аяқталғанға дейін өзінің тендерлік өтінімін кері қайтарып алғанда;</w:t>
      </w:r>
    </w:p>
    <w:bookmarkEnd w:id="179"/>
    <w:bookmarkStart w:name="z173" w:id="180"/>
    <w:p>
      <w:pPr>
        <w:spacing w:after="0"/>
        <w:ind w:left="0"/>
        <w:jc w:val="both"/>
      </w:pPr>
      <w:r>
        <w:rPr>
          <w:rFonts w:ascii="Times New Roman"/>
          <w:b w:val="false"/>
          <w:i w:val="false"/>
          <w:color w:val="000000"/>
          <w:sz w:val="28"/>
        </w:rPr>
        <w:t>
      2) тендерге қатысуға рұқсат беру туралы хаттамаға қол қойылғанда.</w:t>
      </w:r>
    </w:p>
    <w:bookmarkEnd w:id="180"/>
    <w:p>
      <w:pPr>
        <w:spacing w:after="0"/>
        <w:ind w:left="0"/>
        <w:jc w:val="both"/>
      </w:pPr>
      <w:r>
        <w:rPr>
          <w:rFonts w:ascii="Times New Roman"/>
          <w:b w:val="false"/>
          <w:i w:val="false"/>
          <w:color w:val="000000"/>
          <w:sz w:val="28"/>
        </w:rPr>
        <w:t>
      Көрсетілген жағдай тендерге қатысушылар деп танылған әлеуетті жеткізушілерге қолданылмайды;</w:t>
      </w:r>
    </w:p>
    <w:bookmarkStart w:name="z174" w:id="181"/>
    <w:p>
      <w:pPr>
        <w:spacing w:after="0"/>
        <w:ind w:left="0"/>
        <w:jc w:val="both"/>
      </w:pPr>
      <w:r>
        <w:rPr>
          <w:rFonts w:ascii="Times New Roman"/>
          <w:b w:val="false"/>
          <w:i w:val="false"/>
          <w:color w:val="000000"/>
          <w:sz w:val="28"/>
        </w:rPr>
        <w:t>
      3) тендердің қорытындылары туралы хаттамаға қол қойылғанда.</w:t>
      </w:r>
    </w:p>
    <w:bookmarkEnd w:id="181"/>
    <w:p>
      <w:pPr>
        <w:spacing w:after="0"/>
        <w:ind w:left="0"/>
        <w:jc w:val="both"/>
      </w:pPr>
      <w:r>
        <w:rPr>
          <w:rFonts w:ascii="Times New Roman"/>
          <w:b w:val="false"/>
          <w:i w:val="false"/>
          <w:color w:val="000000"/>
          <w:sz w:val="28"/>
        </w:rPr>
        <w:t>
      Көрсетілген жағдай жеңімпаз деп танылған әлеуетті жеткізушіге қолданылмайды;</w:t>
      </w:r>
    </w:p>
    <w:bookmarkStart w:name="z175" w:id="182"/>
    <w:p>
      <w:pPr>
        <w:spacing w:after="0"/>
        <w:ind w:left="0"/>
        <w:jc w:val="both"/>
      </w:pPr>
      <w:r>
        <w:rPr>
          <w:rFonts w:ascii="Times New Roman"/>
          <w:b w:val="false"/>
          <w:i w:val="false"/>
          <w:color w:val="000000"/>
          <w:sz w:val="28"/>
        </w:rPr>
        <w:t>
      4) сатып алу туралы шарт күшіне енген және (немесе) тендер жеңімпазының сатып алу туралы шарттың орындалуын қамтамасыз етуді енгізгенде.</w:t>
      </w:r>
    </w:p>
    <w:bookmarkEnd w:id="182"/>
    <w:bookmarkStart w:name="z176" w:id="183"/>
    <w:p>
      <w:pPr>
        <w:spacing w:after="0"/>
        <w:ind w:left="0"/>
        <w:jc w:val="both"/>
      </w:pPr>
      <w:r>
        <w:rPr>
          <w:rFonts w:ascii="Times New Roman"/>
          <w:b w:val="false"/>
          <w:i w:val="false"/>
          <w:color w:val="000000"/>
          <w:sz w:val="28"/>
        </w:rPr>
        <w:t>
      77. Әлеуетті жеткізуші енгізген тендерлік өтінімді қамтамасыз ету мынадай:</w:t>
      </w:r>
    </w:p>
    <w:bookmarkEnd w:id="183"/>
    <w:bookmarkStart w:name="z177" w:id="184"/>
    <w:p>
      <w:pPr>
        <w:spacing w:after="0"/>
        <w:ind w:left="0"/>
        <w:jc w:val="both"/>
      </w:pPr>
      <w:r>
        <w:rPr>
          <w:rFonts w:ascii="Times New Roman"/>
          <w:b w:val="false"/>
          <w:i w:val="false"/>
          <w:color w:val="000000"/>
          <w:sz w:val="28"/>
        </w:rPr>
        <w:t>
      1) әлеуетті жеткізуші өтінімдерді ұсынудың соңғы мерзімі аяқталғаннан кейін тендерлік өтінімді қайтарып алған не өзгерткен және (немесе) толықтырған;</w:t>
      </w:r>
    </w:p>
    <w:bookmarkEnd w:id="184"/>
    <w:bookmarkStart w:name="z178" w:id="185"/>
    <w:p>
      <w:pPr>
        <w:spacing w:after="0"/>
        <w:ind w:left="0"/>
        <w:jc w:val="both"/>
      </w:pPr>
      <w:r>
        <w:rPr>
          <w:rFonts w:ascii="Times New Roman"/>
          <w:b w:val="false"/>
          <w:i w:val="false"/>
          <w:color w:val="000000"/>
          <w:sz w:val="28"/>
        </w:rPr>
        <w:t>
      2) тендердің жеңімпазы болып айқындалған әлеуетті жеткізуші сатып алу туралы шартты жасасудан жалтарған;</w:t>
      </w:r>
    </w:p>
    <w:bookmarkEnd w:id="185"/>
    <w:bookmarkStart w:name="z179" w:id="186"/>
    <w:p>
      <w:pPr>
        <w:spacing w:after="0"/>
        <w:ind w:left="0"/>
        <w:jc w:val="both"/>
      </w:pPr>
      <w:r>
        <w:rPr>
          <w:rFonts w:ascii="Times New Roman"/>
          <w:b w:val="false"/>
          <w:i w:val="false"/>
          <w:color w:val="000000"/>
          <w:sz w:val="28"/>
        </w:rPr>
        <w:t xml:space="preserve">
      3) тендер жеңімпазы сатып алу туралы шартты жасаса отырып,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шартты орындауды енгізу туралы талапты орындамаған не уақтылы орындамаған;</w:t>
      </w:r>
    </w:p>
    <w:bookmarkEnd w:id="186"/>
    <w:bookmarkStart w:name="z180" w:id="187"/>
    <w:p>
      <w:pPr>
        <w:spacing w:after="0"/>
        <w:ind w:left="0"/>
        <w:jc w:val="both"/>
      </w:pPr>
      <w:r>
        <w:rPr>
          <w:rFonts w:ascii="Times New Roman"/>
          <w:b w:val="false"/>
          <w:i w:val="false"/>
          <w:color w:val="000000"/>
          <w:sz w:val="28"/>
        </w:rPr>
        <w:t>
      4) бағаны төмендетумен жүргізілетін сауда-саттық қолданылатын тендерге қатысушылардың ешқайсысы сауда-саттық басталғаннан кейін 10 (он) минут ішінде (электрондық сауда-саттықты жүргізу кезінде – 30 (отыз) минут ішінде) өткізілетін тендердің (лоттың) мәні болып табылатын тауардың, жұмыстың, көрсетілетін қызметтің бағасы туралы ұсынысты бермеген жағдайлардың бірі орын алған кезде қайтарылмайды. Бұл жағдайда тендердің барлық қатысушыларына сатып алуды ұйымдастырушы 1 (бір) пайызға тең, бағаны төмендетумен жүргізілетін сауда-саттық қолданылатын тендерлік өтінімнің қамтамасыз ету сомасын қайтармайды.</w:t>
      </w:r>
    </w:p>
    <w:bookmarkEnd w:id="187"/>
    <w:bookmarkStart w:name="z181" w:id="188"/>
    <w:p>
      <w:pPr>
        <w:spacing w:after="0"/>
        <w:ind w:left="0"/>
        <w:jc w:val="left"/>
      </w:pPr>
      <w:r>
        <w:rPr>
          <w:rFonts w:ascii="Times New Roman"/>
          <w:b/>
          <w:i w:val="false"/>
          <w:color w:val="000000"/>
        </w:rPr>
        <w:t xml:space="preserve"> 6-параграф. Тендерге қатысуға өтінімдерді ашу</w:t>
      </w:r>
    </w:p>
    <w:bookmarkEnd w:id="188"/>
    <w:bookmarkStart w:name="z182" w:id="189"/>
    <w:p>
      <w:pPr>
        <w:spacing w:after="0"/>
        <w:ind w:left="0"/>
        <w:jc w:val="both"/>
      </w:pPr>
      <w:r>
        <w:rPr>
          <w:rFonts w:ascii="Times New Roman"/>
          <w:b w:val="false"/>
          <w:i w:val="false"/>
          <w:color w:val="000000"/>
          <w:sz w:val="28"/>
        </w:rPr>
        <w:t>
      78. Тендерлік баға ұсыныстарын қоспағанда, келіп түскен тендерлік өтінімдер хабарландыруда көрсетілген күні, уақытта және орында ашылады.</w:t>
      </w:r>
    </w:p>
    <w:bookmarkEnd w:id="189"/>
    <w:bookmarkStart w:name="z183" w:id="190"/>
    <w:p>
      <w:pPr>
        <w:spacing w:after="0"/>
        <w:ind w:left="0"/>
        <w:jc w:val="both"/>
      </w:pPr>
      <w:r>
        <w:rPr>
          <w:rFonts w:ascii="Times New Roman"/>
          <w:b w:val="false"/>
          <w:i w:val="false"/>
          <w:color w:val="000000"/>
          <w:sz w:val="28"/>
        </w:rPr>
        <w:t>
      79. Тендерге қатысуға өтінімдері бар конверттерді ашу кезінде тендерге қатысуға өтінімді ұсынған әлеуетті жеткізушінің және (немесе) құжаттамамен ресімделген өкілеттіктері болған кезде оның уәкілетті өкілінің қатысуына рұқсат етіледі.</w:t>
      </w:r>
    </w:p>
    <w:bookmarkEnd w:id="190"/>
    <w:bookmarkStart w:name="z184" w:id="191"/>
    <w:p>
      <w:pPr>
        <w:spacing w:after="0"/>
        <w:ind w:left="0"/>
        <w:jc w:val="both"/>
      </w:pPr>
      <w:r>
        <w:rPr>
          <w:rFonts w:ascii="Times New Roman"/>
          <w:b w:val="false"/>
          <w:i w:val="false"/>
          <w:color w:val="000000"/>
          <w:sz w:val="28"/>
        </w:rPr>
        <w:t>
      80. Тендерлік баға ұсыныстары әлеуетті жеткізушілер тендерге қатысуға жіберілгеннен кейін не тендерге қатысуға бір өтінім ұсынылған жағдайда ашылады.</w:t>
      </w:r>
    </w:p>
    <w:bookmarkEnd w:id="191"/>
    <w:bookmarkStart w:name="z185" w:id="192"/>
    <w:p>
      <w:pPr>
        <w:spacing w:after="0"/>
        <w:ind w:left="0"/>
        <w:jc w:val="both"/>
      </w:pPr>
      <w:r>
        <w:rPr>
          <w:rFonts w:ascii="Times New Roman"/>
          <w:b w:val="false"/>
          <w:i w:val="false"/>
          <w:color w:val="000000"/>
          <w:sz w:val="28"/>
        </w:rPr>
        <w:t>
      81. Тендерге қатысуға өтінімдері бар конверттерді ашу жөніндегі тендерлік комиссияның отырысы мынадай кезектілікпен өткізіледі:</w:t>
      </w:r>
    </w:p>
    <w:bookmarkEnd w:id="192"/>
    <w:bookmarkStart w:name="z186" w:id="193"/>
    <w:p>
      <w:pPr>
        <w:spacing w:after="0"/>
        <w:ind w:left="0"/>
        <w:jc w:val="both"/>
      </w:pPr>
      <w:r>
        <w:rPr>
          <w:rFonts w:ascii="Times New Roman"/>
          <w:b w:val="false"/>
          <w:i w:val="false"/>
          <w:color w:val="000000"/>
          <w:sz w:val="28"/>
        </w:rPr>
        <w:t>
      1) тендерлік комиссияның төрағасы немесе төраға белгілеген адам:</w:t>
      </w:r>
    </w:p>
    <w:bookmarkEnd w:id="193"/>
    <w:p>
      <w:pPr>
        <w:spacing w:after="0"/>
        <w:ind w:left="0"/>
        <w:jc w:val="both"/>
      </w:pPr>
      <w:r>
        <w:rPr>
          <w:rFonts w:ascii="Times New Roman"/>
          <w:b w:val="false"/>
          <w:i w:val="false"/>
          <w:color w:val="000000"/>
          <w:sz w:val="28"/>
        </w:rPr>
        <w:t>
      қатысушыларға:</w:t>
      </w:r>
    </w:p>
    <w:p>
      <w:pPr>
        <w:spacing w:after="0"/>
        <w:ind w:left="0"/>
        <w:jc w:val="both"/>
      </w:pPr>
      <w:r>
        <w:rPr>
          <w:rFonts w:ascii="Times New Roman"/>
          <w:b w:val="false"/>
          <w:i w:val="false"/>
          <w:color w:val="000000"/>
          <w:sz w:val="28"/>
        </w:rPr>
        <w:t>
      тендерлік комиссияның құрамы;</w:t>
      </w:r>
    </w:p>
    <w:p>
      <w:pPr>
        <w:spacing w:after="0"/>
        <w:ind w:left="0"/>
        <w:jc w:val="both"/>
      </w:pPr>
      <w:r>
        <w:rPr>
          <w:rFonts w:ascii="Times New Roman"/>
          <w:b w:val="false"/>
          <w:i w:val="false"/>
          <w:color w:val="000000"/>
          <w:sz w:val="28"/>
        </w:rPr>
        <w:t>
      әлеуетті жеткізушілердің тендердің шарттарын түсіндіру бойынша сұратуларының болуы не болмауы;</w:t>
      </w:r>
    </w:p>
    <w:p>
      <w:pPr>
        <w:spacing w:after="0"/>
        <w:ind w:left="0"/>
        <w:jc w:val="both"/>
      </w:pPr>
      <w:r>
        <w:rPr>
          <w:rFonts w:ascii="Times New Roman"/>
          <w:b w:val="false"/>
          <w:i w:val="false"/>
          <w:color w:val="000000"/>
          <w:sz w:val="28"/>
        </w:rPr>
        <w:t>
      тендердің шарттарына енгізілген өзгерістердің және (немесе) толықтырулардың болуы не болмауы;</w:t>
      </w:r>
    </w:p>
    <w:p>
      <w:pPr>
        <w:spacing w:after="0"/>
        <w:ind w:left="0"/>
        <w:jc w:val="both"/>
      </w:pPr>
      <w:r>
        <w:rPr>
          <w:rFonts w:ascii="Times New Roman"/>
          <w:b w:val="false"/>
          <w:i w:val="false"/>
          <w:color w:val="000000"/>
          <w:sz w:val="28"/>
        </w:rPr>
        <w:t>
      тендерге қатысуға өтінімдер ұсынған әлеуетті жеткізушілер туралы ақпарат береді;</w:t>
      </w:r>
    </w:p>
    <w:p>
      <w:pPr>
        <w:spacing w:after="0"/>
        <w:ind w:left="0"/>
        <w:jc w:val="both"/>
      </w:pPr>
      <w:r>
        <w:rPr>
          <w:rFonts w:ascii="Times New Roman"/>
          <w:b w:val="false"/>
          <w:i w:val="false"/>
          <w:color w:val="000000"/>
          <w:sz w:val="28"/>
        </w:rPr>
        <w:t>
      осы тендер бойынша өзге да ақпаратты жария етеді;</w:t>
      </w:r>
    </w:p>
    <w:bookmarkStart w:name="z187" w:id="194"/>
    <w:p>
      <w:pPr>
        <w:spacing w:after="0"/>
        <w:ind w:left="0"/>
        <w:jc w:val="both"/>
      </w:pPr>
      <w:r>
        <w:rPr>
          <w:rFonts w:ascii="Times New Roman"/>
          <w:b w:val="false"/>
          <w:i w:val="false"/>
          <w:color w:val="000000"/>
          <w:sz w:val="28"/>
        </w:rPr>
        <w:t>
      2) тендерлік комиссияның хатшысы:</w:t>
      </w:r>
    </w:p>
    <w:bookmarkEnd w:id="194"/>
    <w:p>
      <w:pPr>
        <w:spacing w:after="0"/>
        <w:ind w:left="0"/>
        <w:jc w:val="both"/>
      </w:pPr>
      <w:r>
        <w:rPr>
          <w:rFonts w:ascii="Times New Roman"/>
          <w:b w:val="false"/>
          <w:i w:val="false"/>
          <w:color w:val="000000"/>
          <w:sz w:val="28"/>
        </w:rPr>
        <w:t>
      тендерлік баға ұсыныстары бар конверттерді қоспағанда, тендерге қатысуға өтінімдері бар конверттерді ашады және өтінімдегі құжаттардың тізбесін және олардың қысқаша мазмұнын жария етеді;</w:t>
      </w:r>
    </w:p>
    <w:p>
      <w:pPr>
        <w:spacing w:after="0"/>
        <w:ind w:left="0"/>
        <w:jc w:val="both"/>
      </w:pPr>
      <w:r>
        <w:rPr>
          <w:rFonts w:ascii="Times New Roman"/>
          <w:b w:val="false"/>
          <w:i w:val="false"/>
          <w:color w:val="000000"/>
          <w:sz w:val="28"/>
        </w:rPr>
        <w:t>
      әлеуетті жеткізушілердің уәкілетті өкілдерінен тендерлік комиссияның әрекетіне (әрекетсіздігіне), шешіміне қатысты шағымдардың болуы туралы сұратады;</w:t>
      </w:r>
    </w:p>
    <w:p>
      <w:pPr>
        <w:spacing w:after="0"/>
        <w:ind w:left="0"/>
        <w:jc w:val="both"/>
      </w:pPr>
      <w:r>
        <w:rPr>
          <w:rFonts w:ascii="Times New Roman"/>
          <w:b w:val="false"/>
          <w:i w:val="false"/>
          <w:color w:val="000000"/>
          <w:sz w:val="28"/>
        </w:rPr>
        <w:t>
      әлеуетті жеткізушілерді тапсырыс берушінің (сатып алушының) интернет-ресурсында тендерге қатысуға өтінімдерді ашу хаттамасының мәтінін орналастыру мерзімі туралы хабардар етеді;</w:t>
      </w:r>
    </w:p>
    <w:p>
      <w:pPr>
        <w:spacing w:after="0"/>
        <w:ind w:left="0"/>
        <w:jc w:val="both"/>
      </w:pPr>
      <w:r>
        <w:rPr>
          <w:rFonts w:ascii="Times New Roman"/>
          <w:b w:val="false"/>
          <w:i w:val="false"/>
          <w:color w:val="000000"/>
          <w:sz w:val="28"/>
        </w:rPr>
        <w:t>
      тендерге қатысуға өтінімдерді ашудың тиісті хаттамасын ресімдейді, оны жариялайды.</w:t>
      </w:r>
    </w:p>
    <w:bookmarkStart w:name="z188" w:id="195"/>
    <w:p>
      <w:pPr>
        <w:spacing w:after="0"/>
        <w:ind w:left="0"/>
        <w:jc w:val="both"/>
      </w:pPr>
      <w:r>
        <w:rPr>
          <w:rFonts w:ascii="Times New Roman"/>
          <w:b w:val="false"/>
          <w:i w:val="false"/>
          <w:color w:val="000000"/>
          <w:sz w:val="28"/>
        </w:rPr>
        <w:t>
      82. Тендерге қатысуға өтінімдерді ашу хаттамасы мынадай мәліметтерден тұрады:</w:t>
      </w:r>
    </w:p>
    <w:bookmarkEnd w:id="195"/>
    <w:bookmarkStart w:name="z189" w:id="196"/>
    <w:p>
      <w:pPr>
        <w:spacing w:after="0"/>
        <w:ind w:left="0"/>
        <w:jc w:val="both"/>
      </w:pPr>
      <w:r>
        <w:rPr>
          <w:rFonts w:ascii="Times New Roman"/>
          <w:b w:val="false"/>
          <w:i w:val="false"/>
          <w:color w:val="000000"/>
          <w:sz w:val="28"/>
        </w:rPr>
        <w:t>
      1) отырысты өткізу күні, уақыты және орны;</w:t>
      </w:r>
    </w:p>
    <w:bookmarkEnd w:id="196"/>
    <w:bookmarkStart w:name="z190" w:id="197"/>
    <w:p>
      <w:pPr>
        <w:spacing w:after="0"/>
        <w:ind w:left="0"/>
        <w:jc w:val="both"/>
      </w:pPr>
      <w:r>
        <w:rPr>
          <w:rFonts w:ascii="Times New Roman"/>
          <w:b w:val="false"/>
          <w:i w:val="false"/>
          <w:color w:val="000000"/>
          <w:sz w:val="28"/>
        </w:rPr>
        <w:t>
      2) тендерлік комиссияның құрамы;</w:t>
      </w:r>
    </w:p>
    <w:bookmarkEnd w:id="197"/>
    <w:bookmarkStart w:name="z191" w:id="198"/>
    <w:p>
      <w:pPr>
        <w:spacing w:after="0"/>
        <w:ind w:left="0"/>
        <w:jc w:val="both"/>
      </w:pPr>
      <w:r>
        <w:rPr>
          <w:rFonts w:ascii="Times New Roman"/>
          <w:b w:val="false"/>
          <w:i w:val="false"/>
          <w:color w:val="000000"/>
          <w:sz w:val="28"/>
        </w:rPr>
        <w:t>
      3) лоттар мен сатып алу үшін бөлінген сомаларды көрсетумен сатып алынатын тауарлардың, жұмыстардың, қызметтердің атауы;</w:t>
      </w:r>
    </w:p>
    <w:bookmarkEnd w:id="198"/>
    <w:bookmarkStart w:name="z192" w:id="199"/>
    <w:p>
      <w:pPr>
        <w:spacing w:after="0"/>
        <w:ind w:left="0"/>
        <w:jc w:val="both"/>
      </w:pPr>
      <w:r>
        <w:rPr>
          <w:rFonts w:ascii="Times New Roman"/>
          <w:b w:val="false"/>
          <w:i w:val="false"/>
          <w:color w:val="000000"/>
          <w:sz w:val="28"/>
        </w:rPr>
        <w:t>
      4) өтінімдерді ұсыну күнін және уақытын көрсетумен белгіленген мерзімдерде өтінімдер ұсынған әлеуетті жеткізушілердің атауы және нақты мекенжайы;</w:t>
      </w:r>
    </w:p>
    <w:bookmarkEnd w:id="199"/>
    <w:bookmarkStart w:name="z193" w:id="200"/>
    <w:p>
      <w:pPr>
        <w:spacing w:after="0"/>
        <w:ind w:left="0"/>
        <w:jc w:val="both"/>
      </w:pPr>
      <w:r>
        <w:rPr>
          <w:rFonts w:ascii="Times New Roman"/>
          <w:b w:val="false"/>
          <w:i w:val="false"/>
          <w:color w:val="000000"/>
          <w:sz w:val="28"/>
        </w:rPr>
        <w:t>
      5) өтінімдерді ұсынудың соңғы мерзімінен кейін ұсынған немесе өздерінің тендерлік өтінімдерін кері қайтарып алу себебіне байланысты өтінімдері кері қайтарылған әлеуетті жеткізушілердің атауы және нақты мекенжайы;</w:t>
      </w:r>
    </w:p>
    <w:bookmarkEnd w:id="200"/>
    <w:bookmarkStart w:name="z194" w:id="201"/>
    <w:p>
      <w:pPr>
        <w:spacing w:after="0"/>
        <w:ind w:left="0"/>
        <w:jc w:val="both"/>
      </w:pPr>
      <w:r>
        <w:rPr>
          <w:rFonts w:ascii="Times New Roman"/>
          <w:b w:val="false"/>
          <w:i w:val="false"/>
          <w:color w:val="000000"/>
          <w:sz w:val="28"/>
        </w:rPr>
        <w:t>
      6) өтінімде келтірілген құжаттардың тізбесі;</w:t>
      </w:r>
    </w:p>
    <w:bookmarkEnd w:id="201"/>
    <w:bookmarkStart w:name="z195" w:id="202"/>
    <w:p>
      <w:pPr>
        <w:spacing w:after="0"/>
        <w:ind w:left="0"/>
        <w:jc w:val="both"/>
      </w:pPr>
      <w:r>
        <w:rPr>
          <w:rFonts w:ascii="Times New Roman"/>
          <w:b w:val="false"/>
          <w:i w:val="false"/>
          <w:color w:val="000000"/>
          <w:sz w:val="28"/>
        </w:rPr>
        <w:t>
      7) басқа ақпарат (бар болса).</w:t>
      </w:r>
    </w:p>
    <w:bookmarkEnd w:id="202"/>
    <w:bookmarkStart w:name="z196" w:id="203"/>
    <w:p>
      <w:pPr>
        <w:spacing w:after="0"/>
        <w:ind w:left="0"/>
        <w:jc w:val="both"/>
      </w:pPr>
      <w:r>
        <w:rPr>
          <w:rFonts w:ascii="Times New Roman"/>
          <w:b w:val="false"/>
          <w:i w:val="false"/>
          <w:color w:val="000000"/>
          <w:sz w:val="28"/>
        </w:rPr>
        <w:t>
      83. Тендерлік комиссияның хатшысына және тендерлік (сараптама) комиссияның мүшелеріне сатып алу қорытындысын шығару кезеңінде ғана не бір тендерлік өтінім ұсынылған жағдайда белгілі болатын тендерлік баға ұсынысын қоспағанда, сатып алуды ұйымдастырушы тендер тәсілімен сатып алуды жүргізу туралы хабарламада көрсеткен күн мен уақытта сатып алу порталы тендерге қатысуға арналған өтінімдерді ашу рұқсатын автоматты түрде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4"/>
    <w:p>
      <w:pPr>
        <w:spacing w:after="0"/>
        <w:ind w:left="0"/>
        <w:jc w:val="both"/>
      </w:pPr>
      <w:r>
        <w:rPr>
          <w:rFonts w:ascii="Times New Roman"/>
          <w:b w:val="false"/>
          <w:i w:val="false"/>
          <w:color w:val="000000"/>
          <w:sz w:val="28"/>
        </w:rPr>
        <w:t>
      85. Әлеуетті жеткізушілердің хабарламада белгіленген мерзімде тендерге қатысуға ұсынылған өтінімдері ашылады.</w:t>
      </w:r>
    </w:p>
    <w:bookmarkEnd w:id="204"/>
    <w:bookmarkStart w:name="z199" w:id="205"/>
    <w:p>
      <w:pPr>
        <w:spacing w:after="0"/>
        <w:ind w:left="0"/>
        <w:jc w:val="both"/>
      </w:pPr>
      <w:r>
        <w:rPr>
          <w:rFonts w:ascii="Times New Roman"/>
          <w:b w:val="false"/>
          <w:i w:val="false"/>
          <w:color w:val="000000"/>
          <w:sz w:val="28"/>
        </w:rPr>
        <w:t>
      86. Тендерге қатысуға өтінімдерді ашу хаттамасы сатып алу порталында автоматты түрде қалыптастырылады.</w:t>
      </w:r>
    </w:p>
    <w:bookmarkEnd w:id="205"/>
    <w:bookmarkStart w:name="z200" w:id="206"/>
    <w:p>
      <w:pPr>
        <w:spacing w:after="0"/>
        <w:ind w:left="0"/>
        <w:jc w:val="left"/>
      </w:pPr>
      <w:r>
        <w:rPr>
          <w:rFonts w:ascii="Times New Roman"/>
          <w:b/>
          <w:i w:val="false"/>
          <w:color w:val="000000"/>
        </w:rPr>
        <w:t xml:space="preserve"> 7-параграф. Тендерге қатысуға өтінімдерді қарау</w:t>
      </w:r>
    </w:p>
    <w:bookmarkEnd w:id="206"/>
    <w:bookmarkStart w:name="z201" w:id="207"/>
    <w:p>
      <w:pPr>
        <w:spacing w:after="0"/>
        <w:ind w:left="0"/>
        <w:jc w:val="both"/>
      </w:pPr>
      <w:r>
        <w:rPr>
          <w:rFonts w:ascii="Times New Roman"/>
          <w:b w:val="false"/>
          <w:i w:val="false"/>
          <w:color w:val="000000"/>
          <w:sz w:val="28"/>
        </w:rPr>
        <w:t>
      87. Тендерге қатысуға өтінімдерді қарауды тендерлік комиссия оларды ашу күнінен бастап 10 (он) жұмыс күнінен аспайтын мерзімде жүзеге асырады.</w:t>
      </w:r>
    </w:p>
    <w:bookmarkEnd w:id="207"/>
    <w:bookmarkStart w:name="z202" w:id="208"/>
    <w:p>
      <w:pPr>
        <w:spacing w:after="0"/>
        <w:ind w:left="0"/>
        <w:jc w:val="both"/>
      </w:pPr>
      <w:r>
        <w:rPr>
          <w:rFonts w:ascii="Times New Roman"/>
          <w:b w:val="false"/>
          <w:i w:val="false"/>
          <w:color w:val="000000"/>
          <w:sz w:val="28"/>
        </w:rPr>
        <w:t>
      88. Егер тендерге (лотқа) қатысуға тек бір ғана өтінім ұсынылса, ол өтінім де әлеуетті жеткізушінің тендер талаптарына сәйкес келуі тұрғысынан қаралады.</w:t>
      </w:r>
    </w:p>
    <w:bookmarkEnd w:id="208"/>
    <w:bookmarkStart w:name="z203" w:id="209"/>
    <w:p>
      <w:pPr>
        <w:spacing w:after="0"/>
        <w:ind w:left="0"/>
        <w:jc w:val="both"/>
      </w:pPr>
      <w:r>
        <w:rPr>
          <w:rFonts w:ascii="Times New Roman"/>
          <w:b w:val="false"/>
          <w:i w:val="false"/>
          <w:color w:val="000000"/>
          <w:sz w:val="28"/>
        </w:rPr>
        <w:t>
      89. Тендерлік комиссия:</w:t>
      </w:r>
    </w:p>
    <w:bookmarkEnd w:id="209"/>
    <w:bookmarkStart w:name="z204" w:id="210"/>
    <w:p>
      <w:pPr>
        <w:spacing w:after="0"/>
        <w:ind w:left="0"/>
        <w:jc w:val="both"/>
      </w:pPr>
      <w:r>
        <w:rPr>
          <w:rFonts w:ascii="Times New Roman"/>
          <w:b w:val="false"/>
          <w:i w:val="false"/>
          <w:color w:val="000000"/>
          <w:sz w:val="28"/>
        </w:rPr>
        <w:t>
      1) әлеуетті жеткізушілердің тендерге қатысуға өтінімдерін әрбір лот бойынша тендер талаптарына сәйкес келуі не сәйкес келмеуі тұрғысынан қарайды;</w:t>
      </w:r>
    </w:p>
    <w:bookmarkEnd w:id="210"/>
    <w:bookmarkStart w:name="z205" w:id="211"/>
    <w:p>
      <w:pPr>
        <w:spacing w:after="0"/>
        <w:ind w:left="0"/>
        <w:jc w:val="both"/>
      </w:pPr>
      <w:r>
        <w:rPr>
          <w:rFonts w:ascii="Times New Roman"/>
          <w:b w:val="false"/>
          <w:i w:val="false"/>
          <w:color w:val="000000"/>
          <w:sz w:val="28"/>
        </w:rPr>
        <w:t>
      2) құжаттардың толық тізбесін ұсынбаған және (немесе) тиісті түрде ресімделмеген құжаттар ұсынған әлеуетті жеткізушілерді анықтайды, сондай-ақ оларға тендерге қатысуға өтінімдерді тендер талаптарына сәйкес келтіру құқығын береді;</w:t>
      </w:r>
    </w:p>
    <w:bookmarkEnd w:id="211"/>
    <w:bookmarkStart w:name="z206" w:id="212"/>
    <w:p>
      <w:pPr>
        <w:spacing w:after="0"/>
        <w:ind w:left="0"/>
        <w:jc w:val="both"/>
      </w:pPr>
      <w:r>
        <w:rPr>
          <w:rFonts w:ascii="Times New Roman"/>
          <w:b w:val="false"/>
          <w:i w:val="false"/>
          <w:color w:val="000000"/>
          <w:sz w:val="28"/>
        </w:rPr>
        <w:t>
      3) тендерге қатысуға өтінімдер ұсынған әлеуетті жеткізушілерден жазбаша түрде материалдар және оларды қарау және салыстырып тексеру үшін түсініктемелер сұратады;</w:t>
      </w:r>
    </w:p>
    <w:bookmarkEnd w:id="212"/>
    <w:bookmarkStart w:name="z207" w:id="213"/>
    <w:p>
      <w:pPr>
        <w:spacing w:after="0"/>
        <w:ind w:left="0"/>
        <w:jc w:val="both"/>
      </w:pPr>
      <w:r>
        <w:rPr>
          <w:rFonts w:ascii="Times New Roman"/>
          <w:b w:val="false"/>
          <w:i w:val="false"/>
          <w:color w:val="000000"/>
          <w:sz w:val="28"/>
        </w:rPr>
        <w:t xml:space="preserve">
      4) тендерге қатысуға өтінімде келтірілген мәліметтерді нақтылау мақсатында тиісті мемлекеттік органдардан, жеке және заңды тұлғалардан жазбаша түрде қажетті ақпарат сұратады. Қағидалардың </w:t>
      </w:r>
      <w:r>
        <w:rPr>
          <w:rFonts w:ascii="Times New Roman"/>
          <w:b w:val="false"/>
          <w:i w:val="false"/>
          <w:color w:val="000000"/>
          <w:sz w:val="28"/>
        </w:rPr>
        <w:t>96-тармағына</w:t>
      </w:r>
      <w:r>
        <w:rPr>
          <w:rFonts w:ascii="Times New Roman"/>
          <w:b w:val="false"/>
          <w:i w:val="false"/>
          <w:color w:val="000000"/>
          <w:sz w:val="28"/>
        </w:rPr>
        <w:t xml:space="preserve"> сәйкес тендерлік комиссияның шешім қабылдауын есепке алмағанда, тендерге қатысуға өтінімді тендер талаптарына сәйкес келтірумен байланысты тендерлік комиссияның сұратулары мен өзге іс-қимылдарына жол берілмейді;</w:t>
      </w:r>
    </w:p>
    <w:bookmarkEnd w:id="213"/>
    <w:bookmarkStart w:name="z208" w:id="214"/>
    <w:p>
      <w:pPr>
        <w:spacing w:after="0"/>
        <w:ind w:left="0"/>
        <w:jc w:val="both"/>
      </w:pPr>
      <w:r>
        <w:rPr>
          <w:rFonts w:ascii="Times New Roman"/>
          <w:b w:val="false"/>
          <w:i w:val="false"/>
          <w:color w:val="000000"/>
          <w:sz w:val="28"/>
        </w:rPr>
        <w:t>
      5) тендер талаптарына сәйкес келетін әлеуетті жеткізушілерді анықтайды және оларды тендерге қатысушылар деп таниды.</w:t>
      </w:r>
    </w:p>
    <w:bookmarkEnd w:id="214"/>
    <w:bookmarkStart w:name="z209" w:id="215"/>
    <w:p>
      <w:pPr>
        <w:spacing w:after="0"/>
        <w:ind w:left="0"/>
        <w:jc w:val="both"/>
      </w:pPr>
      <w:r>
        <w:rPr>
          <w:rFonts w:ascii="Times New Roman"/>
          <w:b w:val="false"/>
          <w:i w:val="false"/>
          <w:color w:val="000000"/>
          <w:sz w:val="28"/>
        </w:rPr>
        <w:t>
      90. Тендерлік комиссия сатып алуға қатысуға келісімнің 2-тармағындағы мәліметтерді олардың интернет-ресурста не тиісті уәкілетті органдардың мемлекеттік ақпараттық жүйесінде орналастырылған ақпаратқа сәйкестігі тұрғысынан тексеруді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216"/>
    <w:p>
      <w:pPr>
        <w:spacing w:after="0"/>
        <w:ind w:left="0"/>
        <w:jc w:val="both"/>
      </w:pPr>
      <w:r>
        <w:rPr>
          <w:rFonts w:ascii="Times New Roman"/>
          <w:b w:val="false"/>
          <w:i w:val="false"/>
          <w:color w:val="000000"/>
          <w:sz w:val="28"/>
        </w:rPr>
        <w:t>
      91. Тендерлік комиссия тендерге қатысуға өтінімді қамтамасыз етуді енгізу мынадай жағдайларда Қағидалардың талаптарына сәйкес келмейді деп таниды:</w:t>
      </w:r>
    </w:p>
    <w:bookmarkEnd w:id="216"/>
    <w:bookmarkStart w:name="z214" w:id="217"/>
    <w:p>
      <w:pPr>
        <w:spacing w:after="0"/>
        <w:ind w:left="0"/>
        <w:jc w:val="both"/>
      </w:pPr>
      <w:r>
        <w:rPr>
          <w:rFonts w:ascii="Times New Roman"/>
          <w:b w:val="false"/>
          <w:i w:val="false"/>
          <w:color w:val="000000"/>
          <w:sz w:val="28"/>
        </w:rPr>
        <w:t>
      1) банк кепілдігінің қолданыс мерзімінің жеткіліксіздігі;</w:t>
      </w:r>
    </w:p>
    <w:bookmarkEnd w:id="217"/>
    <w:bookmarkStart w:name="z215" w:id="218"/>
    <w:p>
      <w:pPr>
        <w:spacing w:after="0"/>
        <w:ind w:left="0"/>
        <w:jc w:val="both"/>
      </w:pPr>
      <w:r>
        <w:rPr>
          <w:rFonts w:ascii="Times New Roman"/>
          <w:b w:val="false"/>
          <w:i w:val="false"/>
          <w:color w:val="000000"/>
          <w:sz w:val="28"/>
        </w:rPr>
        <w:t>
      2) мынадай мәліметтердің болмауына байланысты банк кепілдігінің тиісті түрде ресімделмеуі:</w:t>
      </w:r>
    </w:p>
    <w:bookmarkEnd w:id="218"/>
    <w:p>
      <w:pPr>
        <w:spacing w:after="0"/>
        <w:ind w:left="0"/>
        <w:jc w:val="both"/>
      </w:pPr>
      <w:r>
        <w:rPr>
          <w:rFonts w:ascii="Times New Roman"/>
          <w:b w:val="false"/>
          <w:i w:val="false"/>
          <w:color w:val="000000"/>
          <w:sz w:val="28"/>
        </w:rPr>
        <w:t>
      сатып алынатын тауарлар, жұмыстар, қызметтердің атаулары;</w:t>
      </w:r>
    </w:p>
    <w:p>
      <w:pPr>
        <w:spacing w:after="0"/>
        <w:ind w:left="0"/>
        <w:jc w:val="both"/>
      </w:pPr>
      <w:r>
        <w:rPr>
          <w:rFonts w:ascii="Times New Roman"/>
          <w:b w:val="false"/>
          <w:i w:val="false"/>
          <w:color w:val="000000"/>
          <w:sz w:val="28"/>
        </w:rPr>
        <w:t>
      банктің уәкілетті тұлғасының қолдары;</w:t>
      </w:r>
    </w:p>
    <w:p>
      <w:pPr>
        <w:spacing w:after="0"/>
        <w:ind w:left="0"/>
        <w:jc w:val="both"/>
      </w:pPr>
      <w:r>
        <w:rPr>
          <w:rFonts w:ascii="Times New Roman"/>
          <w:b w:val="false"/>
          <w:i w:val="false"/>
          <w:color w:val="000000"/>
          <w:sz w:val="28"/>
        </w:rPr>
        <w:t>
      банк кепілдігінің қолданыс мерзімі, сондай-ақ оны ұсыну талаптары;</w:t>
      </w:r>
    </w:p>
    <w:p>
      <w:pPr>
        <w:spacing w:after="0"/>
        <w:ind w:left="0"/>
        <w:jc w:val="both"/>
      </w:pPr>
      <w:r>
        <w:rPr>
          <w:rFonts w:ascii="Times New Roman"/>
          <w:b w:val="false"/>
          <w:i w:val="false"/>
          <w:color w:val="000000"/>
          <w:sz w:val="28"/>
        </w:rPr>
        <w:t>
      банк кепілдігі берілген және оның пайдасына енгізілетін тұлға туралы мәліметтердің болмауына байланысты банк кепілдігін тиісті түрде ресімдемеу;</w:t>
      </w:r>
    </w:p>
    <w:bookmarkStart w:name="z216" w:id="219"/>
    <w:p>
      <w:pPr>
        <w:spacing w:after="0"/>
        <w:ind w:left="0"/>
        <w:jc w:val="both"/>
      </w:pPr>
      <w:r>
        <w:rPr>
          <w:rFonts w:ascii="Times New Roman"/>
          <w:b w:val="false"/>
          <w:i w:val="false"/>
          <w:color w:val="000000"/>
          <w:sz w:val="28"/>
        </w:rPr>
        <w:t>
      3) тендерге қатысуға өтінімді қамтамасыз етуді тауарлар, жұмыстар, қызметтер сатып алу үшін бөлінген соманың 1 (бір) пайызынан кем мөлшерде енгізу.</w:t>
      </w:r>
    </w:p>
    <w:bookmarkEnd w:id="219"/>
    <w:bookmarkStart w:name="z217" w:id="220"/>
    <w:p>
      <w:pPr>
        <w:spacing w:after="0"/>
        <w:ind w:left="0"/>
        <w:jc w:val="both"/>
      </w:pPr>
      <w:r>
        <w:rPr>
          <w:rFonts w:ascii="Times New Roman"/>
          <w:b w:val="false"/>
          <w:i w:val="false"/>
          <w:color w:val="000000"/>
          <w:sz w:val="28"/>
        </w:rPr>
        <w:t xml:space="preserve">
      92. Сараптама комиссиясы (сарапшы) тендерлік комиссияның төрағасы немесе оның орынбасары белгілеген мерзімде әлеуетті жеткізушілер ұсынған құжаттарды ұсынылатын тауарлардың, жұмыстардың, көрсетілетін қызметтердің тапсырыс беруші бекіткен техникалық ерекше нұсқаманың талаптарына сәйкес келуі тұрғысынан Қағидалардың осы 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тәртіпте қарайды.</w:t>
      </w:r>
    </w:p>
    <w:bookmarkEnd w:id="220"/>
    <w:bookmarkStart w:name="z218" w:id="221"/>
    <w:p>
      <w:pPr>
        <w:spacing w:after="0"/>
        <w:ind w:left="0"/>
        <w:jc w:val="both"/>
      </w:pPr>
      <w:r>
        <w:rPr>
          <w:rFonts w:ascii="Times New Roman"/>
          <w:b w:val="false"/>
          <w:i w:val="false"/>
          <w:color w:val="000000"/>
          <w:sz w:val="28"/>
        </w:rPr>
        <w:t xml:space="preserve">
      93. Әлеуетті жеткізуші мынадай: </w:t>
      </w:r>
    </w:p>
    <w:bookmarkEnd w:id="221"/>
    <w:p>
      <w:pPr>
        <w:spacing w:after="0"/>
        <w:ind w:left="0"/>
        <w:jc w:val="both"/>
      </w:pPr>
      <w:r>
        <w:rPr>
          <w:rFonts w:ascii="Times New Roman"/>
          <w:b w:val="false"/>
          <w:i w:val="false"/>
          <w:color w:val="000000"/>
          <w:sz w:val="28"/>
        </w:rPr>
        <w:t xml:space="preserve">
      1) тендерлік өтінім тендер талаптарына сәйкес келмеген; </w:t>
      </w:r>
    </w:p>
    <w:p>
      <w:pPr>
        <w:spacing w:after="0"/>
        <w:ind w:left="0"/>
        <w:jc w:val="both"/>
      </w:pPr>
      <w:r>
        <w:rPr>
          <w:rFonts w:ascii="Times New Roman"/>
          <w:b w:val="false"/>
          <w:i w:val="false"/>
          <w:color w:val="000000"/>
          <w:sz w:val="28"/>
        </w:rPr>
        <w:t>
      2) дәйексіз ақпарат ұсыну фактісі анықталған жағдайда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2"/>
    <w:p>
      <w:pPr>
        <w:spacing w:after="0"/>
        <w:ind w:left="0"/>
        <w:jc w:val="both"/>
      </w:pPr>
      <w:r>
        <w:rPr>
          <w:rFonts w:ascii="Times New Roman"/>
          <w:b w:val="false"/>
          <w:i w:val="false"/>
          <w:color w:val="000000"/>
          <w:sz w:val="28"/>
        </w:rPr>
        <w:t>
      94. Тендерге қатысуға ұсынылған өтінімде өтінімнің мәнін бұзбай түзетуге болатын грамматикалық немесе арифметикалық қателер болса, өтінім тендер талаптарына жауап береді деп танылады.</w:t>
      </w:r>
    </w:p>
    <w:bookmarkEnd w:id="222"/>
    <w:bookmarkStart w:name="z220" w:id="223"/>
    <w:p>
      <w:pPr>
        <w:spacing w:after="0"/>
        <w:ind w:left="0"/>
        <w:jc w:val="both"/>
      </w:pPr>
      <w:r>
        <w:rPr>
          <w:rFonts w:ascii="Times New Roman"/>
          <w:b w:val="false"/>
          <w:i w:val="false"/>
          <w:color w:val="000000"/>
          <w:sz w:val="28"/>
        </w:rPr>
        <w:t>
      95. Тендерге қатысуға өтінімдерді әлеуетті жеткізушілердің тендер талаптарына сәйкес келуі не келмеуі тұрғысынан қарау нәтижелері бойынша тендерлік комиссия мынадай шешімдердің бірін қабылдайды:</w:t>
      </w:r>
    </w:p>
    <w:bookmarkEnd w:id="223"/>
    <w:bookmarkStart w:name="z221" w:id="224"/>
    <w:p>
      <w:pPr>
        <w:spacing w:after="0"/>
        <w:ind w:left="0"/>
        <w:jc w:val="both"/>
      </w:pPr>
      <w:r>
        <w:rPr>
          <w:rFonts w:ascii="Times New Roman"/>
          <w:b w:val="false"/>
          <w:i w:val="false"/>
          <w:color w:val="000000"/>
          <w:sz w:val="28"/>
        </w:rPr>
        <w:t>
      1) әлеуетті жеткізушілердің тендер талаптарына сәйкес келмеуі жағдайында тендерге қатысуға алдын ала рұқсат беру хаттамасын ресімдеу;</w:t>
      </w:r>
    </w:p>
    <w:bookmarkEnd w:id="224"/>
    <w:bookmarkStart w:name="z222" w:id="225"/>
    <w:p>
      <w:pPr>
        <w:spacing w:after="0"/>
        <w:ind w:left="0"/>
        <w:jc w:val="both"/>
      </w:pPr>
      <w:r>
        <w:rPr>
          <w:rFonts w:ascii="Times New Roman"/>
          <w:b w:val="false"/>
          <w:i w:val="false"/>
          <w:color w:val="000000"/>
          <w:sz w:val="28"/>
        </w:rPr>
        <w:t>
      2) әлеуетті жеткізушілердің тендер талаптарына сәйкес келуі жағдайында тендерге қатысуға рұқсат беру туралы хаттаманы ресімдеу.</w:t>
      </w:r>
    </w:p>
    <w:bookmarkEnd w:id="225"/>
    <w:bookmarkStart w:name="z223" w:id="226"/>
    <w:p>
      <w:pPr>
        <w:spacing w:after="0"/>
        <w:ind w:left="0"/>
        <w:jc w:val="both"/>
      </w:pPr>
      <w:r>
        <w:rPr>
          <w:rFonts w:ascii="Times New Roman"/>
          <w:b w:val="false"/>
          <w:i w:val="false"/>
          <w:color w:val="000000"/>
          <w:sz w:val="28"/>
        </w:rPr>
        <w:t>
      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bookmarkEnd w:id="226"/>
    <w:p>
      <w:pPr>
        <w:spacing w:after="0"/>
        <w:ind w:left="0"/>
        <w:jc w:val="both"/>
      </w:pPr>
      <w:r>
        <w:rPr>
          <w:rFonts w:ascii="Times New Roman"/>
          <w:b w:val="false"/>
          <w:i w:val="false"/>
          <w:color w:val="000000"/>
          <w:sz w:val="28"/>
        </w:rPr>
        <w:t>
      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27"/>
    <w:p>
      <w:pPr>
        <w:spacing w:after="0"/>
        <w:ind w:left="0"/>
        <w:jc w:val="both"/>
      </w:pPr>
      <w:r>
        <w:rPr>
          <w:rFonts w:ascii="Times New Roman"/>
          <w:b w:val="false"/>
          <w:i w:val="false"/>
          <w:color w:val="000000"/>
          <w:sz w:val="28"/>
        </w:rPr>
        <w:t>
      97. Тендерге қатысуға алдын ала рұқсат беру хаттамасы мынадай ақпараттан тұрады:</w:t>
      </w:r>
    </w:p>
    <w:bookmarkEnd w:id="227"/>
    <w:bookmarkStart w:name="z225" w:id="228"/>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28"/>
    <w:bookmarkStart w:name="z226" w:id="229"/>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29"/>
    <w:bookmarkStart w:name="z227" w:id="230"/>
    <w:p>
      <w:pPr>
        <w:spacing w:after="0"/>
        <w:ind w:left="0"/>
        <w:jc w:val="both"/>
      </w:pPr>
      <w:r>
        <w:rPr>
          <w:rFonts w:ascii="Times New Roman"/>
          <w:b w:val="false"/>
          <w:i w:val="false"/>
          <w:color w:val="000000"/>
          <w:sz w:val="28"/>
        </w:rPr>
        <w:t>
      3) тендерге қатысуға өтінімдерді олардың тендер талаптарына сәйкес келуі тұрғысынан қарау нәтижелері:</w:t>
      </w:r>
    </w:p>
    <w:bookmarkEnd w:id="230"/>
    <w:p>
      <w:pPr>
        <w:spacing w:after="0"/>
        <w:ind w:left="0"/>
        <w:jc w:val="both"/>
      </w:pPr>
      <w:r>
        <w:rPr>
          <w:rFonts w:ascii="Times New Roman"/>
          <w:b w:val="false"/>
          <w:i w:val="false"/>
          <w:color w:val="000000"/>
          <w:sz w:val="28"/>
        </w:rPr>
        <w:t>
      тендер талаптарына сәйкес келетін әлеуетті жеткізушілердің тізбесі;</w:t>
      </w:r>
    </w:p>
    <w:p>
      <w:pPr>
        <w:spacing w:after="0"/>
        <w:ind w:left="0"/>
        <w:jc w:val="both"/>
      </w:pPr>
      <w:r>
        <w:rPr>
          <w:rFonts w:ascii="Times New Roman"/>
          <w:b w:val="false"/>
          <w:i w:val="false"/>
          <w:color w:val="000000"/>
          <w:sz w:val="28"/>
        </w:rPr>
        <w:t>
      олардың сәйкес келмеу себептерін көрсетумен тендер талаптарына сәйкес келмейтін әлеуетті жеткізушілердің тізбесі;</w:t>
      </w:r>
    </w:p>
    <w:bookmarkStart w:name="z228" w:id="231"/>
    <w:p>
      <w:pPr>
        <w:spacing w:after="0"/>
        <w:ind w:left="0"/>
        <w:jc w:val="both"/>
      </w:pPr>
      <w:r>
        <w:rPr>
          <w:rFonts w:ascii="Times New Roman"/>
          <w:b w:val="false"/>
          <w:i w:val="false"/>
          <w:color w:val="000000"/>
          <w:sz w:val="28"/>
        </w:rPr>
        <w:t>
      4) тендерге қатысуға өтінімдерді тендер талаптарына сәйкес келтіру құқығы берілген әлеуетті жеткізушілер;</w:t>
      </w:r>
    </w:p>
    <w:bookmarkEnd w:id="231"/>
    <w:bookmarkStart w:name="z229" w:id="232"/>
    <w:p>
      <w:pPr>
        <w:spacing w:after="0"/>
        <w:ind w:left="0"/>
        <w:jc w:val="both"/>
      </w:pPr>
      <w:r>
        <w:rPr>
          <w:rFonts w:ascii="Times New Roman"/>
          <w:b w:val="false"/>
          <w:i w:val="false"/>
          <w:color w:val="000000"/>
          <w:sz w:val="28"/>
        </w:rPr>
        <w:t>
      5) әлеуетті жеткізушілердің тендерге қатысуға өтінімдерді тендер талаптарына сәйкес келтіру мақсатында ұсынатын қосымша құжаттарды қабылдау орны, күні және уақыты.</w:t>
      </w:r>
    </w:p>
    <w:bookmarkEnd w:id="232"/>
    <w:bookmarkStart w:name="z230" w:id="233"/>
    <w:p>
      <w:pPr>
        <w:spacing w:after="0"/>
        <w:ind w:left="0"/>
        <w:jc w:val="both"/>
      </w:pPr>
      <w:r>
        <w:rPr>
          <w:rFonts w:ascii="Times New Roman"/>
          <w:b w:val="false"/>
          <w:i w:val="false"/>
          <w:color w:val="000000"/>
          <w:sz w:val="28"/>
        </w:rPr>
        <w:t>
      98. Егер тендер тәсілімен сатып алу лоттардан тұратын болса, онда алдын ала рұқсат беру хаттамасында әрбір лот бойынша тендерге қатысқан әлеуетті жеткізушілер көрсетіледі.</w:t>
      </w:r>
    </w:p>
    <w:bookmarkEnd w:id="233"/>
    <w:bookmarkStart w:name="z231" w:id="234"/>
    <w:p>
      <w:pPr>
        <w:spacing w:after="0"/>
        <w:ind w:left="0"/>
        <w:jc w:val="both"/>
      </w:pPr>
      <w:r>
        <w:rPr>
          <w:rFonts w:ascii="Times New Roman"/>
          <w:b w:val="false"/>
          <w:i w:val="false"/>
          <w:color w:val="000000"/>
          <w:sz w:val="28"/>
        </w:rPr>
        <w:t>
      99. Тендерлік комиссия, сараптама комиссиясы (сарапшы) (олар тартылған кезде) әлеуетті жеткізушілер тендерге қатысуға өтінімді тендердің талаптарына сәйкес келтіру мерзімі өткен күннен бастап 3 (үш) жұмыс күні ішінде:</w:t>
      </w:r>
    </w:p>
    <w:bookmarkEnd w:id="234"/>
    <w:bookmarkStart w:name="z232" w:id="235"/>
    <w:p>
      <w:pPr>
        <w:spacing w:after="0"/>
        <w:ind w:left="0"/>
        <w:jc w:val="both"/>
      </w:pPr>
      <w:r>
        <w:rPr>
          <w:rFonts w:ascii="Times New Roman"/>
          <w:b w:val="false"/>
          <w:i w:val="false"/>
          <w:color w:val="000000"/>
          <w:sz w:val="28"/>
        </w:rPr>
        <w:t>
      1) әлеуетті жеткізушілер қосымша ұсынған құжаттарды қарайды (болған жағдайда);</w:t>
      </w:r>
    </w:p>
    <w:bookmarkEnd w:id="235"/>
    <w:bookmarkStart w:name="z233" w:id="236"/>
    <w:p>
      <w:pPr>
        <w:spacing w:after="0"/>
        <w:ind w:left="0"/>
        <w:jc w:val="both"/>
      </w:pPr>
      <w:r>
        <w:rPr>
          <w:rFonts w:ascii="Times New Roman"/>
          <w:b w:val="false"/>
          <w:i w:val="false"/>
          <w:color w:val="000000"/>
          <w:sz w:val="28"/>
        </w:rPr>
        <w:t>
      2) тендер талаптарына сәйкес келетін әлеуетті жеткізушілерді анықтайды және тендерге қатысушылар деп таниды;</w:t>
      </w:r>
    </w:p>
    <w:bookmarkEnd w:id="236"/>
    <w:bookmarkStart w:name="z234" w:id="237"/>
    <w:p>
      <w:pPr>
        <w:spacing w:after="0"/>
        <w:ind w:left="0"/>
        <w:jc w:val="both"/>
      </w:pPr>
      <w:r>
        <w:rPr>
          <w:rFonts w:ascii="Times New Roman"/>
          <w:b w:val="false"/>
          <w:i w:val="false"/>
          <w:color w:val="000000"/>
          <w:sz w:val="28"/>
        </w:rPr>
        <w:t>
      3) тендерлік баға ұсыныстарын ашу күнін көрсетумен тендерге қатысуға рұқсат беру туралы хаттаманы ресімдейді.</w:t>
      </w:r>
    </w:p>
    <w:bookmarkEnd w:id="237"/>
    <w:bookmarkStart w:name="z235" w:id="238"/>
    <w:p>
      <w:pPr>
        <w:spacing w:after="0"/>
        <w:ind w:left="0"/>
        <w:jc w:val="both"/>
      </w:pPr>
      <w:r>
        <w:rPr>
          <w:rFonts w:ascii="Times New Roman"/>
          <w:b w:val="false"/>
          <w:i w:val="false"/>
          <w:color w:val="000000"/>
          <w:sz w:val="28"/>
        </w:rPr>
        <w:t>
      100. Тендерге қатысуға рұқсат беру туралы хаттама мынадай ақпараттан тұрады:</w:t>
      </w:r>
    </w:p>
    <w:bookmarkEnd w:id="238"/>
    <w:bookmarkStart w:name="z236" w:id="239"/>
    <w:p>
      <w:pPr>
        <w:spacing w:after="0"/>
        <w:ind w:left="0"/>
        <w:jc w:val="both"/>
      </w:pPr>
      <w:r>
        <w:rPr>
          <w:rFonts w:ascii="Times New Roman"/>
          <w:b w:val="false"/>
          <w:i w:val="false"/>
          <w:color w:val="000000"/>
          <w:sz w:val="28"/>
        </w:rPr>
        <w:t>
      1) тендерлік комиссия отырысының орны, күні және уақыты;</w:t>
      </w:r>
    </w:p>
    <w:bookmarkEnd w:id="239"/>
    <w:bookmarkStart w:name="z237" w:id="240"/>
    <w:p>
      <w:pPr>
        <w:spacing w:after="0"/>
        <w:ind w:left="0"/>
        <w:jc w:val="both"/>
      </w:pPr>
      <w:r>
        <w:rPr>
          <w:rFonts w:ascii="Times New Roman"/>
          <w:b w:val="false"/>
          <w:i w:val="false"/>
          <w:color w:val="000000"/>
          <w:sz w:val="28"/>
        </w:rPr>
        <w:t>
      2) тендерлік комиссияның, сараптама комиссиясының (сарапшының) құрамы (олар тартылған жағдайда);</w:t>
      </w:r>
    </w:p>
    <w:bookmarkEnd w:id="240"/>
    <w:bookmarkStart w:name="z238" w:id="241"/>
    <w:p>
      <w:pPr>
        <w:spacing w:after="0"/>
        <w:ind w:left="0"/>
        <w:jc w:val="both"/>
      </w:pPr>
      <w:r>
        <w:rPr>
          <w:rFonts w:ascii="Times New Roman"/>
          <w:b w:val="false"/>
          <w:i w:val="false"/>
          <w:color w:val="000000"/>
          <w:sz w:val="28"/>
        </w:rPr>
        <w:t>
      3) тендерге қатысуға өтінімді тендер талаптарына сәйкес келтіру құқығы берілген, сондай-ақ тендерге қатысуға алдын ала рұқсат беру хаттамасында көрсетілген әлеуетті жеткізушілердің тізбесі;</w:t>
      </w:r>
    </w:p>
    <w:bookmarkEnd w:id="241"/>
    <w:bookmarkStart w:name="z239" w:id="242"/>
    <w:p>
      <w:pPr>
        <w:spacing w:after="0"/>
        <w:ind w:left="0"/>
        <w:jc w:val="both"/>
      </w:pPr>
      <w:r>
        <w:rPr>
          <w:rFonts w:ascii="Times New Roman"/>
          <w:b w:val="false"/>
          <w:i w:val="false"/>
          <w:color w:val="000000"/>
          <w:sz w:val="28"/>
        </w:rPr>
        <w:t>
      4) тендер талаптарына сәйкес келетін және сәйкес келмейтін, сондай-ақ тендерге қатысуға рұқсат берілген және рұқсат берілмеген әлеуетті жеткізушілердің тізбесі;</w:t>
      </w:r>
    </w:p>
    <w:bookmarkEnd w:id="242"/>
    <w:bookmarkStart w:name="z240" w:id="243"/>
    <w:p>
      <w:pPr>
        <w:spacing w:after="0"/>
        <w:ind w:left="0"/>
        <w:jc w:val="both"/>
      </w:pPr>
      <w:r>
        <w:rPr>
          <w:rFonts w:ascii="Times New Roman"/>
          <w:b w:val="false"/>
          <w:i w:val="false"/>
          <w:color w:val="000000"/>
          <w:sz w:val="28"/>
        </w:rPr>
        <w:t>
      5) тендерлік баға ұсыныстарын ашу орны, күні және уақыты.</w:t>
      </w:r>
    </w:p>
    <w:bookmarkEnd w:id="243"/>
    <w:bookmarkStart w:name="z241" w:id="244"/>
    <w:p>
      <w:pPr>
        <w:spacing w:after="0"/>
        <w:ind w:left="0"/>
        <w:jc w:val="left"/>
      </w:pPr>
      <w:r>
        <w:rPr>
          <w:rFonts w:ascii="Times New Roman"/>
          <w:b/>
          <w:i w:val="false"/>
          <w:color w:val="000000"/>
        </w:rPr>
        <w:t xml:space="preserve"> 8 -параграф. Тендерлік баға ұсыныстарын ашу, бағалау және салыстыру тәртібі</w:t>
      </w:r>
    </w:p>
    <w:bookmarkEnd w:id="244"/>
    <w:bookmarkStart w:name="z242" w:id="245"/>
    <w:p>
      <w:pPr>
        <w:spacing w:after="0"/>
        <w:ind w:left="0"/>
        <w:jc w:val="both"/>
      </w:pPr>
      <w:r>
        <w:rPr>
          <w:rFonts w:ascii="Times New Roman"/>
          <w:b w:val="false"/>
          <w:i w:val="false"/>
          <w:color w:val="000000"/>
          <w:sz w:val="28"/>
        </w:rPr>
        <w:t>
      101. Тендерге қатысуға рұқсат беру туралы хаттамада белгіленген күні, уақыты мен орында тендерлік комиссия тендерлік баға ұсыныстарын ашу, оларды бағалау және салыстыру бойынша отырыс өткізеді.</w:t>
      </w:r>
    </w:p>
    <w:bookmarkEnd w:id="245"/>
    <w:bookmarkStart w:name="z243" w:id="246"/>
    <w:p>
      <w:pPr>
        <w:spacing w:after="0"/>
        <w:ind w:left="0"/>
        <w:jc w:val="both"/>
      </w:pPr>
      <w:r>
        <w:rPr>
          <w:rFonts w:ascii="Times New Roman"/>
          <w:b w:val="false"/>
          <w:i w:val="false"/>
          <w:color w:val="000000"/>
          <w:sz w:val="28"/>
        </w:rPr>
        <w:t>
      102. Тендерлік комиссия:</w:t>
      </w:r>
    </w:p>
    <w:bookmarkEnd w:id="246"/>
    <w:bookmarkStart w:name="z244" w:id="247"/>
    <w:p>
      <w:pPr>
        <w:spacing w:after="0"/>
        <w:ind w:left="0"/>
        <w:jc w:val="both"/>
      </w:pPr>
      <w:r>
        <w:rPr>
          <w:rFonts w:ascii="Times New Roman"/>
          <w:b w:val="false"/>
          <w:i w:val="false"/>
          <w:color w:val="000000"/>
          <w:sz w:val="28"/>
        </w:rPr>
        <w:t>
      1) тендерге қатысушының тауарларды, жұмыстарды, көрсетілетін қызметтерді сатып алу үшін бөлінген сомадан асатын тендерлік баға ұсынысын кері қайтарады;</w:t>
      </w:r>
    </w:p>
    <w:bookmarkEnd w:id="247"/>
    <w:bookmarkStart w:name="z245" w:id="248"/>
    <w:p>
      <w:pPr>
        <w:spacing w:after="0"/>
        <w:ind w:left="0"/>
        <w:jc w:val="both"/>
      </w:pPr>
      <w:r>
        <w:rPr>
          <w:rFonts w:ascii="Times New Roman"/>
          <w:b w:val="false"/>
          <w:i w:val="false"/>
          <w:color w:val="000000"/>
          <w:sz w:val="28"/>
        </w:rPr>
        <w:t xml:space="preserve">
      2) Қағидалардың осы 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жағдайларда және тәртіппен демпингтік бағаны есептейді және тендерге қатысушының демпингтік болып табылатын тендерлік баға ұсынысын кері қайтарады;</w:t>
      </w:r>
    </w:p>
    <w:bookmarkEnd w:id="248"/>
    <w:bookmarkStart w:name="z246" w:id="249"/>
    <w:p>
      <w:pPr>
        <w:spacing w:after="0"/>
        <w:ind w:left="0"/>
        <w:jc w:val="both"/>
      </w:pPr>
      <w:r>
        <w:rPr>
          <w:rFonts w:ascii="Times New Roman"/>
          <w:b w:val="false"/>
          <w:i w:val="false"/>
          <w:color w:val="000000"/>
          <w:sz w:val="28"/>
        </w:rPr>
        <w:t>
      3) тендерге қатысушылардың қайтарылмаған кемінде 2 (екі) тендерлік баға ұсыныстарына қатысты тендер талаптарында көзделген баға өлшемшарттарын есептейді;</w:t>
      </w:r>
    </w:p>
    <w:bookmarkEnd w:id="249"/>
    <w:bookmarkStart w:name="z247" w:id="250"/>
    <w:p>
      <w:pPr>
        <w:spacing w:after="0"/>
        <w:ind w:left="0"/>
        <w:jc w:val="both"/>
      </w:pPr>
      <w:r>
        <w:rPr>
          <w:rFonts w:ascii="Times New Roman"/>
          <w:b w:val="false"/>
          <w:i w:val="false"/>
          <w:color w:val="000000"/>
          <w:sz w:val="28"/>
        </w:rPr>
        <w:t>
      4) тендердің жеңімпазын анықтайды.</w:t>
      </w:r>
    </w:p>
    <w:bookmarkEnd w:id="250"/>
    <w:bookmarkStart w:name="z248" w:id="251"/>
    <w:p>
      <w:pPr>
        <w:spacing w:after="0"/>
        <w:ind w:left="0"/>
        <w:jc w:val="both"/>
      </w:pPr>
      <w:r>
        <w:rPr>
          <w:rFonts w:ascii="Times New Roman"/>
          <w:b w:val="false"/>
          <w:i w:val="false"/>
          <w:color w:val="000000"/>
          <w:sz w:val="28"/>
        </w:rPr>
        <w:t>
      103. Тендердің жеңімпазы ең төмен баға негізінде немесе бекітілген баға өлшемшарттарын қолдануды ескере отырып есептелген ең жоғары балл негізінде айқындалады.</w:t>
      </w:r>
    </w:p>
    <w:bookmarkEnd w:id="251"/>
    <w:p>
      <w:pPr>
        <w:spacing w:after="0"/>
        <w:ind w:left="0"/>
        <w:jc w:val="both"/>
      </w:pPr>
      <w:r>
        <w:rPr>
          <w:rFonts w:ascii="Times New Roman"/>
          <w:b w:val="false"/>
          <w:i w:val="false"/>
          <w:color w:val="000000"/>
          <w:sz w:val="28"/>
        </w:rPr>
        <w:t>
      Тендерлік баға ұсыныстарының бағалары немесе балдары тең болған кезде (баға өлшемшарттарын қолданған жағдайда) тендерлік баға ұсынысы басқа әлеуетті жеткізушілердің баға ұсыныстарынан ерте келіп түскен әлеуетті жеткізуші жеңімпаз болып танылады.</w:t>
      </w:r>
    </w:p>
    <w:bookmarkStart w:name="z249" w:id="252"/>
    <w:p>
      <w:pPr>
        <w:spacing w:after="0"/>
        <w:ind w:left="0"/>
        <w:jc w:val="both"/>
      </w:pPr>
      <w:r>
        <w:rPr>
          <w:rFonts w:ascii="Times New Roman"/>
          <w:b w:val="false"/>
          <w:i w:val="false"/>
          <w:color w:val="000000"/>
          <w:sz w:val="28"/>
        </w:rPr>
        <w:t>
      104. Ұсынысына тендер жеңімпазының ұсынысынан кейін неғұрлым басымдық берілетін әлеуетті жеткізуші тендер жеңімпазының бағасынан кейін келетін немесе тендер талаптарында көзделген баға өлшемшарттарын қолдануды ескере отырып есептелетін ең жоғары балл негізінде айқындалады.</w:t>
      </w:r>
    </w:p>
    <w:bookmarkEnd w:id="252"/>
    <w:bookmarkStart w:name="z250" w:id="253"/>
    <w:p>
      <w:pPr>
        <w:spacing w:after="0"/>
        <w:ind w:left="0"/>
        <w:jc w:val="both"/>
      </w:pPr>
      <w:r>
        <w:rPr>
          <w:rFonts w:ascii="Times New Roman"/>
          <w:b w:val="false"/>
          <w:i w:val="false"/>
          <w:color w:val="000000"/>
          <w:sz w:val="28"/>
        </w:rPr>
        <w:t>
      105. Бағалау және тендерге қатысушылардың тендерлік баға ұсыныстарын салыстыру және тендер жеңімпазын анықтау нәтижелері бойынша тендер қорытындылары туралы хаттама ресімделеді.</w:t>
      </w:r>
    </w:p>
    <w:bookmarkEnd w:id="253"/>
    <w:bookmarkStart w:name="z251" w:id="254"/>
    <w:p>
      <w:pPr>
        <w:spacing w:after="0"/>
        <w:ind w:left="0"/>
        <w:jc w:val="both"/>
      </w:pPr>
      <w:r>
        <w:rPr>
          <w:rFonts w:ascii="Times New Roman"/>
          <w:b w:val="false"/>
          <w:i w:val="false"/>
          <w:color w:val="000000"/>
          <w:sz w:val="28"/>
        </w:rPr>
        <w:t>
      106. Тендер қорытындылары туралы хаттама мынадай ақпараттан тұрады:</w:t>
      </w:r>
    </w:p>
    <w:bookmarkEnd w:id="254"/>
    <w:bookmarkStart w:name="z710" w:id="255"/>
    <w:p>
      <w:pPr>
        <w:spacing w:after="0"/>
        <w:ind w:left="0"/>
        <w:jc w:val="both"/>
      </w:pPr>
      <w:r>
        <w:rPr>
          <w:rFonts w:ascii="Times New Roman"/>
          <w:b w:val="false"/>
          <w:i w:val="false"/>
          <w:color w:val="000000"/>
          <w:sz w:val="28"/>
        </w:rPr>
        <w:t>
      1) қорытынды жасау орны, күні және уақыты;</w:t>
      </w:r>
    </w:p>
    <w:bookmarkEnd w:id="255"/>
    <w:bookmarkStart w:name="z711" w:id="256"/>
    <w:p>
      <w:pPr>
        <w:spacing w:after="0"/>
        <w:ind w:left="0"/>
        <w:jc w:val="both"/>
      </w:pPr>
      <w:r>
        <w:rPr>
          <w:rFonts w:ascii="Times New Roman"/>
          <w:b w:val="false"/>
          <w:i w:val="false"/>
          <w:color w:val="000000"/>
          <w:sz w:val="28"/>
        </w:rPr>
        <w:t>
      2) тендерлік комиссияның құрамы;</w:t>
      </w:r>
    </w:p>
    <w:bookmarkEnd w:id="256"/>
    <w:bookmarkStart w:name="z712" w:id="257"/>
    <w:p>
      <w:pPr>
        <w:spacing w:after="0"/>
        <w:ind w:left="0"/>
        <w:jc w:val="both"/>
      </w:pPr>
      <w:r>
        <w:rPr>
          <w:rFonts w:ascii="Times New Roman"/>
          <w:b w:val="false"/>
          <w:i w:val="false"/>
          <w:color w:val="000000"/>
          <w:sz w:val="28"/>
        </w:rPr>
        <w:t>
      3) сатып алу жоспарына сәйкес сатып алуға бөлінген сома;</w:t>
      </w:r>
    </w:p>
    <w:bookmarkEnd w:id="257"/>
    <w:bookmarkStart w:name="z713" w:id="258"/>
    <w:p>
      <w:pPr>
        <w:spacing w:after="0"/>
        <w:ind w:left="0"/>
        <w:jc w:val="both"/>
      </w:pPr>
      <w:r>
        <w:rPr>
          <w:rFonts w:ascii="Times New Roman"/>
          <w:b w:val="false"/>
          <w:i w:val="false"/>
          <w:color w:val="000000"/>
          <w:sz w:val="28"/>
        </w:rPr>
        <w:t>
      4) тендерге қатысушылардың тізбесі және олардың тендерлік баға ұсыныстары;</w:t>
      </w:r>
    </w:p>
    <w:bookmarkEnd w:id="258"/>
    <w:bookmarkStart w:name="z714" w:id="259"/>
    <w:p>
      <w:pPr>
        <w:spacing w:after="0"/>
        <w:ind w:left="0"/>
        <w:jc w:val="both"/>
      </w:pPr>
      <w:r>
        <w:rPr>
          <w:rFonts w:ascii="Times New Roman"/>
          <w:b w:val="false"/>
          <w:i w:val="false"/>
          <w:color w:val="000000"/>
          <w:sz w:val="28"/>
        </w:rPr>
        <w:t>
      5) бас тарту себебін көрсетумен баға ұсыныстарынан бас тартылған тендерге қатысушылардың тізбесі;</w:t>
      </w:r>
    </w:p>
    <w:bookmarkEnd w:id="259"/>
    <w:bookmarkStart w:name="z715" w:id="260"/>
    <w:p>
      <w:pPr>
        <w:spacing w:after="0"/>
        <w:ind w:left="0"/>
        <w:jc w:val="both"/>
      </w:pPr>
      <w:r>
        <w:rPr>
          <w:rFonts w:ascii="Times New Roman"/>
          <w:b w:val="false"/>
          <w:i w:val="false"/>
          <w:color w:val="000000"/>
          <w:sz w:val="28"/>
        </w:rPr>
        <w:t>
      6) баға өлшемшарттарын (олар бар болса) қолдану нәтижелері;</w:t>
      </w:r>
    </w:p>
    <w:bookmarkEnd w:id="260"/>
    <w:bookmarkStart w:name="z716" w:id="261"/>
    <w:p>
      <w:pPr>
        <w:spacing w:after="0"/>
        <w:ind w:left="0"/>
        <w:jc w:val="both"/>
      </w:pPr>
      <w:r>
        <w:rPr>
          <w:rFonts w:ascii="Times New Roman"/>
          <w:b w:val="false"/>
          <w:i w:val="false"/>
          <w:color w:val="000000"/>
          <w:sz w:val="28"/>
        </w:rPr>
        <w:t>
      7) тендер жеңімпазы, сатып алу туралы шарттың сомасы, сатып алу туралы шартты жасасу мерзімдері туралы мәліметтер;</w:t>
      </w:r>
    </w:p>
    <w:bookmarkEnd w:id="261"/>
    <w:bookmarkStart w:name="z717" w:id="262"/>
    <w:p>
      <w:pPr>
        <w:spacing w:after="0"/>
        <w:ind w:left="0"/>
        <w:jc w:val="both"/>
      </w:pPr>
      <w:r>
        <w:rPr>
          <w:rFonts w:ascii="Times New Roman"/>
          <w:b w:val="false"/>
          <w:i w:val="false"/>
          <w:color w:val="000000"/>
          <w:sz w:val="28"/>
        </w:rPr>
        <w:t>
      8) ұсынысына тендер жеңімпазының ұсынысынан кейін неғұрлым басымдық берілетін тендерге қатысушы туралы мәліметтер.</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263"/>
    <w:p>
      <w:pPr>
        <w:spacing w:after="0"/>
        <w:ind w:left="0"/>
        <w:jc w:val="both"/>
      </w:pPr>
      <w:r>
        <w:rPr>
          <w:rFonts w:ascii="Times New Roman"/>
          <w:b w:val="false"/>
          <w:i w:val="false"/>
          <w:color w:val="000000"/>
          <w:sz w:val="28"/>
        </w:rPr>
        <w:t>
      108. Тендерлік комиссия:</w:t>
      </w:r>
    </w:p>
    <w:bookmarkEnd w:id="263"/>
    <w:p>
      <w:pPr>
        <w:spacing w:after="0"/>
        <w:ind w:left="0"/>
        <w:jc w:val="both"/>
      </w:pPr>
      <w:r>
        <w:rPr>
          <w:rFonts w:ascii="Times New Roman"/>
          <w:b w:val="false"/>
          <w:i w:val="false"/>
          <w:color w:val="000000"/>
          <w:sz w:val="28"/>
        </w:rPr>
        <w:t>
      1) тендерлік өтінімдер болмаған;</w:t>
      </w:r>
    </w:p>
    <w:p>
      <w:pPr>
        <w:spacing w:after="0"/>
        <w:ind w:left="0"/>
        <w:jc w:val="both"/>
      </w:pPr>
      <w:r>
        <w:rPr>
          <w:rFonts w:ascii="Times New Roman"/>
          <w:b w:val="false"/>
          <w:i w:val="false"/>
          <w:color w:val="000000"/>
          <w:sz w:val="28"/>
        </w:rPr>
        <w:t>
      2) бағаны төмендетуге сауда-саттықты қолдана отырып, тендер жүргізу кезінде 2 (екі) өтінімнен аз тендерлік өтінім берілген;</w:t>
      </w:r>
    </w:p>
    <w:p>
      <w:pPr>
        <w:spacing w:after="0"/>
        <w:ind w:left="0"/>
        <w:jc w:val="both"/>
      </w:pPr>
      <w:r>
        <w:rPr>
          <w:rFonts w:ascii="Times New Roman"/>
          <w:b w:val="false"/>
          <w:i w:val="false"/>
          <w:color w:val="000000"/>
          <w:sz w:val="28"/>
        </w:rPr>
        <w:t>
      3) егер 2 (екі) және одан да көп тендерлік өтінімдер ұсыну шарты кезінде тендерге қатысуға 1 (бір) әлеуетті жеткізуші жіберілген;</w:t>
      </w:r>
    </w:p>
    <w:p>
      <w:pPr>
        <w:spacing w:after="0"/>
        <w:ind w:left="0"/>
        <w:jc w:val="both"/>
      </w:pPr>
      <w:r>
        <w:rPr>
          <w:rFonts w:ascii="Times New Roman"/>
          <w:b w:val="false"/>
          <w:i w:val="false"/>
          <w:color w:val="000000"/>
          <w:sz w:val="28"/>
        </w:rPr>
        <w:t>
      4) тендерге қатысуға бірде-бір әлеуетті жеткізуші жіберілмеген;</w:t>
      </w:r>
    </w:p>
    <w:p>
      <w:pPr>
        <w:spacing w:after="0"/>
        <w:ind w:left="0"/>
        <w:jc w:val="both"/>
      </w:pPr>
      <w:r>
        <w:rPr>
          <w:rFonts w:ascii="Times New Roman"/>
          <w:b w:val="false"/>
          <w:i w:val="false"/>
          <w:color w:val="000000"/>
          <w:sz w:val="28"/>
        </w:rPr>
        <w:t xml:space="preserve">
      5) егер Қағидалардың </w:t>
      </w:r>
      <w:r>
        <w:rPr>
          <w:rFonts w:ascii="Times New Roman"/>
          <w:b w:val="false"/>
          <w:i w:val="false"/>
          <w:color w:val="000000"/>
          <w:sz w:val="28"/>
        </w:rPr>
        <w:t>102-тармағының</w:t>
      </w:r>
      <w:r>
        <w:rPr>
          <w:rFonts w:ascii="Times New Roman"/>
          <w:b w:val="false"/>
          <w:i w:val="false"/>
          <w:color w:val="000000"/>
          <w:sz w:val="28"/>
        </w:rPr>
        <w:t xml:space="preserve"> 1) және 2) тармақшалары негізінде тендерлік баға ұсыныстарынан бас тартылғаннан кейін 1 (бір) тендерлік баға ұсынысы бағалануы тиіс болған;</w:t>
      </w:r>
    </w:p>
    <w:p>
      <w:pPr>
        <w:spacing w:after="0"/>
        <w:ind w:left="0"/>
        <w:jc w:val="both"/>
      </w:pPr>
      <w:r>
        <w:rPr>
          <w:rFonts w:ascii="Times New Roman"/>
          <w:b w:val="false"/>
          <w:i w:val="false"/>
          <w:color w:val="000000"/>
          <w:sz w:val="28"/>
        </w:rPr>
        <w:t>
      6) бағаны төмендетуге қосымша баға ұсынысы болмаған не берілген баға ұсынысының 3 (үш) пайызынан кем бағаға төмендетуге қосымша баға ұсынысы берілген жағдайларда тендер өткізілмеген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797" w:id="264"/>
    <w:p>
      <w:pPr>
        <w:spacing w:after="0"/>
        <w:ind w:left="0"/>
        <w:jc w:val="both"/>
      </w:pPr>
      <w:r>
        <w:rPr>
          <w:rFonts w:ascii="Times New Roman"/>
          <w:b w:val="false"/>
          <w:i w:val="false"/>
          <w:color w:val="000000"/>
          <w:sz w:val="28"/>
        </w:rPr>
        <w:t>
      108-1. Егер тендерге (лотқа) бір ғана тендерлік өтінім берілген жағдайда, тендерге қатысуға рұқсат берілген әлеуетті жеткізушіге тендерге қатысуға рұқсат беру туралы хаттама жарияланған күннен бастап 1 (бір) жұмыс күні ішінде берілген баға ұсынысының кемінде 3 (үш) пайызына бағаны төмендетуге қосымша баға ұсынысын беру туралы хабарлама жіберіледі.</w:t>
      </w:r>
    </w:p>
    <w:bookmarkEnd w:id="264"/>
    <w:p>
      <w:pPr>
        <w:spacing w:after="0"/>
        <w:ind w:left="0"/>
        <w:jc w:val="both"/>
      </w:pPr>
      <w:r>
        <w:rPr>
          <w:rFonts w:ascii="Times New Roman"/>
          <w:b w:val="false"/>
          <w:i w:val="false"/>
          <w:color w:val="000000"/>
          <w:sz w:val="28"/>
        </w:rPr>
        <w:t xml:space="preserve">
      Әлеуетті жеткізуші хабарламаны алған күннен бастап 1 (бір) жұмыс күні ішінде бағаны төмендетуге қосымша баға ұсынысын береді. </w:t>
      </w:r>
    </w:p>
    <w:p>
      <w:pPr>
        <w:spacing w:after="0"/>
        <w:ind w:left="0"/>
        <w:jc w:val="both"/>
      </w:pPr>
      <w:r>
        <w:rPr>
          <w:rFonts w:ascii="Times New Roman"/>
          <w:b w:val="false"/>
          <w:i w:val="false"/>
          <w:color w:val="000000"/>
          <w:sz w:val="28"/>
        </w:rPr>
        <w:t>
      Берілген баға ұсынысының 3 (үш) пайызынан кем бағаға төмендетуге қосымша баға ұсынысы болмаған не берілген жағдайда, тендерлік комиссия Қағидалардың 108-тармағының 6) тармақшасына сәйкес тендерді өтпеді деп таниды.</w:t>
      </w:r>
    </w:p>
    <w:p>
      <w:pPr>
        <w:spacing w:after="0"/>
        <w:ind w:left="0"/>
        <w:jc w:val="both"/>
      </w:pPr>
      <w:r>
        <w:rPr>
          <w:rFonts w:ascii="Times New Roman"/>
          <w:b w:val="false"/>
          <w:i w:val="false"/>
          <w:color w:val="000000"/>
          <w:sz w:val="28"/>
        </w:rPr>
        <w:t xml:space="preserve">
      Егер тендер өтпеді деп танылған жағдайда тапсырыс беруші Қағидалардың </w:t>
      </w:r>
      <w:r>
        <w:rPr>
          <w:rFonts w:ascii="Times New Roman"/>
          <w:b w:val="false"/>
          <w:i w:val="false"/>
          <w:color w:val="000000"/>
          <w:sz w:val="28"/>
        </w:rPr>
        <w:t>110-тармағының</w:t>
      </w:r>
      <w:r>
        <w:rPr>
          <w:rFonts w:ascii="Times New Roman"/>
          <w:b w:val="false"/>
          <w:i w:val="false"/>
          <w:color w:val="000000"/>
          <w:sz w:val="28"/>
        </w:rPr>
        <w:t xml:space="preserve"> 2) және 3) тармақшаларында көзделген шешімдердің бірін қабылдайды.</w:t>
      </w:r>
    </w:p>
    <w:p>
      <w:pPr>
        <w:spacing w:after="0"/>
        <w:ind w:left="0"/>
        <w:jc w:val="both"/>
      </w:pPr>
      <w:r>
        <w:rPr>
          <w:rFonts w:ascii="Times New Roman"/>
          <w:b w:val="false"/>
          <w:i w:val="false"/>
          <w:color w:val="000000"/>
          <w:sz w:val="28"/>
        </w:rPr>
        <w:t xml:space="preserve">
      Тендер тәсілімен қайта өткізілген сатып алу өтпеді деп танылған жағдайда, тапсырыс беруші Қағидалардың </w:t>
      </w:r>
      <w:r>
        <w:rPr>
          <w:rFonts w:ascii="Times New Roman"/>
          <w:b w:val="false"/>
          <w:i w:val="false"/>
          <w:color w:val="000000"/>
          <w:sz w:val="28"/>
        </w:rPr>
        <w:t>110-тармағының</w:t>
      </w:r>
      <w:r>
        <w:rPr>
          <w:rFonts w:ascii="Times New Roman"/>
          <w:b w:val="false"/>
          <w:i w:val="false"/>
          <w:color w:val="000000"/>
          <w:sz w:val="28"/>
        </w:rPr>
        <w:t xml:space="preserve"> 4) тармақшасында көзделген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параграф 108-1-тармақпен толықтырылды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(01.02.2026 бастап қолданысқа енгізіледі) қаулысымен.</w:t>
      </w:r>
      <w:r>
        <w:br/>
      </w:r>
      <w:r>
        <w:rPr>
          <w:rFonts w:ascii="Times New Roman"/>
          <w:b w:val="false"/>
          <w:i w:val="false"/>
          <w:color w:val="000000"/>
          <w:sz w:val="28"/>
        </w:rPr>
        <w:t>
</w:t>
      </w:r>
    </w:p>
    <w:bookmarkStart w:name="z272" w:id="265"/>
    <w:p>
      <w:pPr>
        <w:spacing w:after="0"/>
        <w:ind w:left="0"/>
        <w:jc w:val="both"/>
      </w:pPr>
      <w:r>
        <w:rPr>
          <w:rFonts w:ascii="Times New Roman"/>
          <w:b w:val="false"/>
          <w:i w:val="false"/>
          <w:color w:val="000000"/>
          <w:sz w:val="28"/>
        </w:rPr>
        <w:t>
      109. Тендерлік өтінімдер болмаған жағдайда сатып алуды ұйымдастырушы өтпеген тендер (лот) бойынша сатып алудың қорытындысы туралы хаттама жасайды.</w:t>
      </w:r>
    </w:p>
    <w:bookmarkEnd w:id="265"/>
    <w:bookmarkStart w:name="z273"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110. Егер тендер өтпеді деп танылса, не тендер жеңімпазы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w:t>
      </w:r>
    </w:p>
    <w:bookmarkEnd w:id="266"/>
    <w:bookmarkStart w:name="z756" w:id="267"/>
    <w:p>
      <w:pPr>
        <w:spacing w:after="0"/>
        <w:ind w:left="0"/>
        <w:jc w:val="both"/>
      </w:pPr>
      <w:r>
        <w:rPr>
          <w:rFonts w:ascii="Times New Roman"/>
          <w:b w:val="false"/>
          <w:i w:val="false"/>
          <w:color w:val="000000"/>
          <w:sz w:val="28"/>
        </w:rPr>
        <w:t>
      1) ұсынысы тендер жеңімпазынан кейін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bookmarkEnd w:id="267"/>
    <w:bookmarkStart w:name="z757" w:id="268"/>
    <w:p>
      <w:pPr>
        <w:spacing w:after="0"/>
        <w:ind w:left="0"/>
        <w:jc w:val="both"/>
      </w:pPr>
      <w:r>
        <w:rPr>
          <w:rFonts w:ascii="Times New Roman"/>
          <w:b w:val="false"/>
          <w:i w:val="false"/>
          <w:color w:val="000000"/>
          <w:sz w:val="28"/>
        </w:rPr>
        <w:t>
      2) тендер тәсілімен сатып алуды қайта өткізу туралы;</w:t>
      </w:r>
    </w:p>
    <w:bookmarkEnd w:id="268"/>
    <w:bookmarkStart w:name="z758" w:id="269"/>
    <w:p>
      <w:pPr>
        <w:spacing w:after="0"/>
        <w:ind w:left="0"/>
        <w:jc w:val="both"/>
      </w:pPr>
      <w:r>
        <w:rPr>
          <w:rFonts w:ascii="Times New Roman"/>
          <w:b w:val="false"/>
          <w:i w:val="false"/>
          <w:color w:val="000000"/>
          <w:sz w:val="28"/>
        </w:rPr>
        <w:t>
      3) тендердің талаптарын өзгерту және тендерді қайта өткізу туралы;</w:t>
      </w:r>
    </w:p>
    <w:bookmarkEnd w:id="269"/>
    <w:bookmarkStart w:name="z759" w:id="270"/>
    <w:p>
      <w:pPr>
        <w:spacing w:after="0"/>
        <w:ind w:left="0"/>
        <w:jc w:val="both"/>
      </w:pPr>
      <w:r>
        <w:rPr>
          <w:rFonts w:ascii="Times New Roman"/>
          <w:b w:val="false"/>
          <w:i w:val="false"/>
          <w:color w:val="000000"/>
          <w:sz w:val="28"/>
        </w:rPr>
        <w:t>
      4) шартты тікелей жасасу тәсілімен сатып алуды өткізу туралы шешімдердің бірін қабылдайды.</w:t>
      </w:r>
    </w:p>
    <w:bookmarkEnd w:id="270"/>
    <w:bookmarkStart w:name="z760" w:id="271"/>
    <w:p>
      <w:pPr>
        <w:spacing w:after="0"/>
        <w:ind w:left="0"/>
        <w:jc w:val="both"/>
      </w:pPr>
      <w:r>
        <w:rPr>
          <w:rFonts w:ascii="Times New Roman"/>
          <w:b w:val="false"/>
          <w:i w:val="false"/>
          <w:color w:val="000000"/>
          <w:sz w:val="28"/>
        </w:rPr>
        <w:t xml:space="preserve">
      Егер ұсынысы тендер жеңімпазынан кейін неғұрлым басымдылық берілген тендерге қатысушы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Қағидалардың осы тармағының 2), 3) және 4) тармақшаларында көзделген шешімдердің бірін қабылдайды.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72"/>
    <w:p>
      <w:pPr>
        <w:spacing w:after="0"/>
        <w:ind w:left="0"/>
        <w:jc w:val="left"/>
      </w:pPr>
      <w:r>
        <w:rPr>
          <w:rFonts w:ascii="Times New Roman"/>
          <w:b/>
          <w:i w:val="false"/>
          <w:color w:val="000000"/>
        </w:rPr>
        <w:t xml:space="preserve"> 9-параграф. Тендерлік өтінімнің демпингтік бағасын айқындау тәртібі</w:t>
      </w:r>
    </w:p>
    <w:bookmarkEnd w:id="272"/>
    <w:bookmarkStart w:name="z278" w:id="273"/>
    <w:p>
      <w:pPr>
        <w:spacing w:after="0"/>
        <w:ind w:left="0"/>
        <w:jc w:val="both"/>
      </w:pPr>
      <w:r>
        <w:rPr>
          <w:rFonts w:ascii="Times New Roman"/>
          <w:b w:val="false"/>
          <w:i w:val="false"/>
          <w:color w:val="000000"/>
          <w:sz w:val="28"/>
        </w:rPr>
        <w:t>
      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заңнамасына сәйкес сараптамадан өткен жобалық-сметалық құжаттамада көрсетілген бағадан 10 (он) пайыздан астам төмен болса, демпингтік болып табылады.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274"/>
    <w:p>
      <w:pPr>
        <w:spacing w:after="0"/>
        <w:ind w:left="0"/>
        <w:jc w:val="both"/>
      </w:pPr>
      <w:r>
        <w:rPr>
          <w:rFonts w:ascii="Times New Roman"/>
          <w:b w:val="false"/>
          <w:i w:val="false"/>
          <w:color w:val="000000"/>
          <w:sz w:val="28"/>
        </w:rPr>
        <w:t>
      111-1. Әлеуетті жеткізушінің құрылыстағы кешенді жұмыстарға арналған тендерлік баға ұсынысы, егер сатып алу жоспарында не бюджетте көзделген сомадан 10 (он) пайыздан астам төмен болса, демпингтік болып танылады.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Ұлттық Банкі Басқармасының 31.07.2023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276"/>
    <w:p>
      <w:pPr>
        <w:spacing w:after="0"/>
        <w:ind w:left="0"/>
        <w:jc w:val="both"/>
      </w:pPr>
      <w:r>
        <w:rPr>
          <w:rFonts w:ascii="Times New Roman"/>
          <w:b w:val="false"/>
          <w:i w:val="false"/>
          <w:color w:val="000000"/>
          <w:sz w:val="28"/>
        </w:rPr>
        <w:t>
      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277"/>
    <w:p>
      <w:pPr>
        <w:spacing w:after="0"/>
        <w:ind w:left="0"/>
        <w:jc w:val="both"/>
      </w:pPr>
      <w:r>
        <w:rPr>
          <w:rFonts w:ascii="Times New Roman"/>
          <w:b w:val="false"/>
          <w:i w:val="false"/>
          <w:color w:val="000000"/>
          <w:sz w:val="28"/>
        </w:rPr>
        <w:t>
      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8" w:id="278"/>
    <w:p>
      <w:pPr>
        <w:spacing w:after="0"/>
        <w:ind w:left="0"/>
        <w:jc w:val="both"/>
      </w:pPr>
      <w:r>
        <w:rPr>
          <w:rFonts w:ascii="Times New Roman"/>
          <w:b w:val="false"/>
          <w:i w:val="false"/>
          <w:color w:val="000000"/>
          <w:sz w:val="28"/>
        </w:rPr>
        <w:t>
      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114-1-тармақпен толықтырылды - ҚР Ұлттық Банкі Басқармасының 21.12.2020 </w:t>
      </w:r>
      <w:r>
        <w:rPr>
          <w:rFonts w:ascii="Times New Roman"/>
          <w:b w:val="false"/>
          <w:i w:val="false"/>
          <w:color w:val="000000"/>
          <w:sz w:val="28"/>
        </w:rPr>
        <w:t xml:space="preserve"> №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79"/>
    <w:p>
      <w:pPr>
        <w:spacing w:after="0"/>
        <w:ind w:left="0"/>
        <w:jc w:val="both"/>
      </w:pPr>
      <w:r>
        <w:rPr>
          <w:rFonts w:ascii="Times New Roman"/>
          <w:b w:val="false"/>
          <w:i w:val="false"/>
          <w:color w:val="000000"/>
          <w:sz w:val="28"/>
        </w:rPr>
        <w:t>
      115. Тендерлік комиссия әлеуетті жеткізушілердің демпингтік бағаларды ұсынуын фактісін белгілеген жағдайда сатып алудың қорытындысы туралы хаттамада демпингтік бағаларды ұсынған әлеуетті жеткізушілер және оларды есептеу тәртібі туралы ақпарат көрсетіледі.</w:t>
      </w:r>
    </w:p>
    <w:bookmarkEnd w:id="279"/>
    <w:bookmarkStart w:name="z283" w:id="280"/>
    <w:p>
      <w:pPr>
        <w:spacing w:after="0"/>
        <w:ind w:left="0"/>
        <w:jc w:val="left"/>
      </w:pPr>
      <w:r>
        <w:rPr>
          <w:rFonts w:ascii="Times New Roman"/>
          <w:b/>
          <w:i w:val="false"/>
          <w:color w:val="000000"/>
        </w:rPr>
        <w:t xml:space="preserve"> 10-параграф. Сатып алуды бағаны төмендетумен жүргізілетін сауда-саттық қолданылатын тендер тәсілімен жүргізу тәртібі</w:t>
      </w:r>
    </w:p>
    <w:bookmarkEnd w:id="280"/>
    <w:bookmarkStart w:name="z284" w:id="281"/>
    <w:p>
      <w:pPr>
        <w:spacing w:after="0"/>
        <w:ind w:left="0"/>
        <w:jc w:val="both"/>
      </w:pPr>
      <w:r>
        <w:rPr>
          <w:rFonts w:ascii="Times New Roman"/>
          <w:b w:val="false"/>
          <w:i w:val="false"/>
          <w:color w:val="000000"/>
          <w:sz w:val="28"/>
        </w:rPr>
        <w:t>
      116. Тапсырыс беруші тауарды сатып алу кезінде бағаны төмендетумен жүргізілетін сауда-саттық қолданылатын тендерді өткізу қажеттілігін өз бетінше белгілейді.</w:t>
      </w:r>
    </w:p>
    <w:bookmarkEnd w:id="281"/>
    <w:bookmarkStart w:name="z285" w:id="282"/>
    <w:p>
      <w:pPr>
        <w:spacing w:after="0"/>
        <w:ind w:left="0"/>
        <w:jc w:val="both"/>
      </w:pPr>
      <w:r>
        <w:rPr>
          <w:rFonts w:ascii="Times New Roman"/>
          <w:b w:val="false"/>
          <w:i w:val="false"/>
          <w:color w:val="000000"/>
          <w:sz w:val="28"/>
        </w:rPr>
        <w:t>
      117. Бағаны төмендетумен жүргізілетін сауда-саттық қолданылатын тендер тәсілімен сатып алу тауарларға жүргізіледі және Астана қаласының уақытымен сағат 9.00-ден 18.00-ге дейінгі нақты уақыт режимінде жүзеге асырылады.</w:t>
      </w:r>
    </w:p>
    <w:bookmarkEnd w:id="282"/>
    <w:bookmarkStart w:name="z286"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Бағаны төмендетуге сауда-саттықты қолдана отырып, тендер тәсілімен сатып алу мынадай кезеңдерден тұрады:</w:t>
      </w:r>
    </w:p>
    <w:bookmarkEnd w:id="283"/>
    <w:bookmarkStart w:name="z762" w:id="284"/>
    <w:p>
      <w:pPr>
        <w:spacing w:after="0"/>
        <w:ind w:left="0"/>
        <w:jc w:val="both"/>
      </w:pPr>
      <w:r>
        <w:rPr>
          <w:rFonts w:ascii="Times New Roman"/>
          <w:b w:val="false"/>
          <w:i w:val="false"/>
          <w:color w:val="000000"/>
          <w:sz w:val="28"/>
        </w:rPr>
        <w:t xml:space="preserve">
      1) бірінші кезең - Қағидалардың </w:t>
      </w:r>
      <w:r>
        <w:rPr>
          <w:rFonts w:ascii="Times New Roman"/>
          <w:b w:val="false"/>
          <w:i w:val="false"/>
          <w:color w:val="000000"/>
          <w:sz w:val="28"/>
        </w:rPr>
        <w:t>88-тармағын</w:t>
      </w:r>
      <w:r>
        <w:rPr>
          <w:rFonts w:ascii="Times New Roman"/>
          <w:b w:val="false"/>
          <w:i w:val="false"/>
          <w:color w:val="000000"/>
          <w:sz w:val="28"/>
        </w:rPr>
        <w:t xml:space="preserve"> қоспағанда, Қағидалардың осы тарауының 1, 2, 3, 4, 5, 6 және 7-параграфтарында көзделген тендер рәсімдерін өткізу. Бірінші кезең 2 (екі) өтінімнен кем емес тендерлік өтінім берілген жағдайда өткізіледі;</w:t>
      </w:r>
    </w:p>
    <w:bookmarkEnd w:id="284"/>
    <w:bookmarkStart w:name="z763" w:id="285"/>
    <w:p>
      <w:pPr>
        <w:spacing w:after="0"/>
        <w:ind w:left="0"/>
        <w:jc w:val="both"/>
      </w:pPr>
      <w:r>
        <w:rPr>
          <w:rFonts w:ascii="Times New Roman"/>
          <w:b w:val="false"/>
          <w:i w:val="false"/>
          <w:color w:val="000000"/>
          <w:sz w:val="28"/>
        </w:rPr>
        <w:t>
      2) екінші кезең - тендерге қатысушылар арасында сауда-саттық өткізу және тендерге қатысуға рұқсат беру туралы хаттамада белгіленген уақытта (оны тапсырыс берушінің (сатып алуды ұйымдастырушының) интернет-ресурсында немесе сатып алу порталында (электрондық сатып алуды өткізу кезінде) жариялаған күннен бастап 2 (екі) жұмыс күні өткен соң) олардың ішінен жеңімпазды анықтау.</w:t>
      </w:r>
    </w:p>
    <w:bookmarkEnd w:id="285"/>
    <w:bookmarkStart w:name="z764" w:id="286"/>
    <w:p>
      <w:pPr>
        <w:spacing w:after="0"/>
        <w:ind w:left="0"/>
        <w:jc w:val="both"/>
      </w:pPr>
      <w:r>
        <w:rPr>
          <w:rFonts w:ascii="Times New Roman"/>
          <w:b w:val="false"/>
          <w:i w:val="false"/>
          <w:color w:val="000000"/>
          <w:sz w:val="28"/>
        </w:rPr>
        <w:t>
      Тендерлік өтінімдер болмаған немесе 2 (екі) өтінімнен кем тендерлік өтінім берілген жағдайда, сатып алу порталында сатып алу қорытындылары туралы хаттама автоматты түрде қалыптастырылады және жарияланады.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87"/>
    <w:p>
      <w:pPr>
        <w:spacing w:after="0"/>
        <w:ind w:left="0"/>
        <w:jc w:val="both"/>
      </w:pPr>
      <w:r>
        <w:rPr>
          <w:rFonts w:ascii="Times New Roman"/>
          <w:b w:val="false"/>
          <w:i w:val="false"/>
          <w:color w:val="000000"/>
          <w:sz w:val="28"/>
        </w:rPr>
        <w:t>
      119. Сауда-саттық тендерлік комиссияның барлық мүшесінің, тендерге қатысушылардың қатысуымен тендерге қатысуға рұқсат беру туралы хаттамада белгіленген күні және уақытта әрбір лотқа жеке өткізіледі.</w:t>
      </w:r>
    </w:p>
    <w:bookmarkEnd w:id="287"/>
    <w:bookmarkStart w:name="z290" w:id="288"/>
    <w:p>
      <w:pPr>
        <w:spacing w:after="0"/>
        <w:ind w:left="0"/>
        <w:jc w:val="both"/>
      </w:pPr>
      <w:r>
        <w:rPr>
          <w:rFonts w:ascii="Times New Roman"/>
          <w:b w:val="false"/>
          <w:i w:val="false"/>
          <w:color w:val="000000"/>
          <w:sz w:val="28"/>
        </w:rPr>
        <w:t>
      120. Сауда-саттық сауда-саттық (лот) мәніне қатысты бастапқы бағадан бастай отырып баға туралы ағымдағы ұсынысты бір қадамға төмендету арқылы басталады.</w:t>
      </w:r>
    </w:p>
    <w:bookmarkEnd w:id="288"/>
    <w:p>
      <w:pPr>
        <w:spacing w:after="0"/>
        <w:ind w:left="0"/>
        <w:jc w:val="both"/>
      </w:pPr>
      <w:r>
        <w:rPr>
          <w:rFonts w:ascii="Times New Roman"/>
          <w:b w:val="false"/>
          <w:i w:val="false"/>
          <w:color w:val="000000"/>
          <w:sz w:val="28"/>
        </w:rPr>
        <w:t>
      Өткізілетін сауда-саттықтың мәні болып табылатын тауарларды сатып алу үшін тиісті қаржы жылына арналған сатып алу жоспарында көзделген сома бастапқы баға болып табылады.</w:t>
      </w:r>
    </w:p>
    <w:p>
      <w:pPr>
        <w:spacing w:after="0"/>
        <w:ind w:left="0"/>
        <w:jc w:val="both"/>
      </w:pPr>
      <w:r>
        <w:rPr>
          <w:rFonts w:ascii="Times New Roman"/>
          <w:b w:val="false"/>
          <w:i w:val="false"/>
          <w:color w:val="000000"/>
          <w:sz w:val="28"/>
        </w:rPr>
        <w:t>
      Тендерлік комиссия тендерге қатысуға рұқсат беру туралы хаттаманы жасау кезінде сауда-саттықтың бастапқы бағасынан 0,1 (нөл бүтін оннан бір) пайыздан бастап 5 (бес) пайыз аралығындағы шекте қадамды белгілейді.</w:t>
      </w:r>
    </w:p>
    <w:bookmarkStart w:name="z291" w:id="289"/>
    <w:p>
      <w:pPr>
        <w:spacing w:after="0"/>
        <w:ind w:left="0"/>
        <w:jc w:val="both"/>
      </w:pPr>
      <w:r>
        <w:rPr>
          <w:rFonts w:ascii="Times New Roman"/>
          <w:b w:val="false"/>
          <w:i w:val="false"/>
          <w:color w:val="000000"/>
          <w:sz w:val="28"/>
        </w:rPr>
        <w:t>
      121. Тендерге қатысушы ұсынатын баға ұсыныстарының саны шектелмеген, тендерге қатысушы өзінің тендерлік баға ұсынысын азаю жағына қарай бірнеше рет өзгерте алады.</w:t>
      </w:r>
    </w:p>
    <w:bookmarkEnd w:id="289"/>
    <w:bookmarkStart w:name="z292" w:id="290"/>
    <w:p>
      <w:pPr>
        <w:spacing w:after="0"/>
        <w:ind w:left="0"/>
        <w:jc w:val="both"/>
      </w:pPr>
      <w:r>
        <w:rPr>
          <w:rFonts w:ascii="Times New Roman"/>
          <w:b w:val="false"/>
          <w:i w:val="false"/>
          <w:color w:val="000000"/>
          <w:sz w:val="28"/>
        </w:rPr>
        <w:t>
      122. Сауда-саттықты өткізу кезінде тендерге қатысушыларға сауда-саттықтың қадамына қарамастан өткізілетін сауда-саттықтың мәні болып табылатын тауарға бастапқы бағадан төмендетілген бағаны ұсынуға жол беріледі.</w:t>
      </w:r>
    </w:p>
    <w:bookmarkEnd w:id="290"/>
    <w:bookmarkStart w:name="z293" w:id="291"/>
    <w:p>
      <w:pPr>
        <w:spacing w:after="0"/>
        <w:ind w:left="0"/>
        <w:jc w:val="both"/>
      </w:pPr>
      <w:r>
        <w:rPr>
          <w:rFonts w:ascii="Times New Roman"/>
          <w:b w:val="false"/>
          <w:i w:val="false"/>
          <w:color w:val="000000"/>
          <w:sz w:val="28"/>
        </w:rPr>
        <w:t>
      123. Тендерлік комиссияның хатшысы тендерге қатысушыға әлеуетті жеткізушінің және лоттың атауы, оның нөмірі және бастапқы бағасы көрсетілген билет береді. Билетті әрбір жоғарыға көтеру сауда-саттықты өткізу үшін жарияланған бағаның төмендеуіне арналған қадамға тең болады.</w:t>
      </w:r>
    </w:p>
    <w:bookmarkEnd w:id="291"/>
    <w:p>
      <w:pPr>
        <w:spacing w:after="0"/>
        <w:ind w:left="0"/>
        <w:jc w:val="both"/>
      </w:pPr>
      <w:r>
        <w:rPr>
          <w:rFonts w:ascii="Times New Roman"/>
          <w:b w:val="false"/>
          <w:i w:val="false"/>
          <w:color w:val="000000"/>
          <w:sz w:val="28"/>
        </w:rPr>
        <w:t>
      Тендерге қатысушы билетті көтерген кезде лоттың бағасы үш рет қайталанады және баға жарияланған кезде билетті бірінші болып көтерген тендерге қатысушының билеті аталады және басқа көтерілген билеттер болмаса, балғамен үстелді ұра отырып осы лот бойынша тендердің жеңімпазы жарияланады.</w:t>
      </w:r>
    </w:p>
    <w:p>
      <w:pPr>
        <w:spacing w:after="0"/>
        <w:ind w:left="0"/>
        <w:jc w:val="both"/>
      </w:pPr>
      <w:r>
        <w:rPr>
          <w:rFonts w:ascii="Times New Roman"/>
          <w:b w:val="false"/>
          <w:i w:val="false"/>
          <w:color w:val="000000"/>
          <w:sz w:val="28"/>
        </w:rPr>
        <w:t>
      Егер билетті қайталау кезеңінде тендердің басқа қатысушысы билетті көтерсе, онда осы лот бойынша сауда-саттық жеңімпаз анықталған сәтке дейін жалғасады.</w:t>
      </w:r>
    </w:p>
    <w:bookmarkStart w:name="z294" w:id="292"/>
    <w:p>
      <w:pPr>
        <w:spacing w:after="0"/>
        <w:ind w:left="0"/>
        <w:jc w:val="both"/>
      </w:pPr>
      <w:r>
        <w:rPr>
          <w:rFonts w:ascii="Times New Roman"/>
          <w:b w:val="false"/>
          <w:i w:val="false"/>
          <w:color w:val="000000"/>
          <w:sz w:val="28"/>
        </w:rPr>
        <w:t>
      124. Электрондық сатып алуды өткізу кезінде тендерге қатысушылар әлеуетті жеткізушінің басшысының немесе ол уәкілеттік берген адамның электрондық цифрлық қолтаңбасымен куәландырылған өткізілетін тендердің (лоттың) мәні болып табылатын тауардың бағасы туралы ұсынысты сатып алу порталы арқылы ұсынады.</w:t>
      </w:r>
    </w:p>
    <w:bookmarkEnd w:id="292"/>
    <w:p>
      <w:pPr>
        <w:spacing w:after="0"/>
        <w:ind w:left="0"/>
        <w:jc w:val="both"/>
      </w:pPr>
      <w:r>
        <w:rPr>
          <w:rFonts w:ascii="Times New Roman"/>
          <w:b w:val="false"/>
          <w:i w:val="false"/>
          <w:color w:val="000000"/>
          <w:sz w:val="28"/>
        </w:rPr>
        <w:t>
      Тендерге қатысушылардың тауар бағасы туралы ұсыныстарын қабылдау уақыты тендердің өтуі басталған кезден бастап 30 (отыз) минутты, сондай-ақ тауардың бағасы туралы соңғы ұсыныс түскеннен кейін 10 (он) минутты құрайды.</w:t>
      </w:r>
    </w:p>
    <w:p>
      <w:pPr>
        <w:spacing w:after="0"/>
        <w:ind w:left="0"/>
        <w:jc w:val="both"/>
      </w:pPr>
      <w:r>
        <w:rPr>
          <w:rFonts w:ascii="Times New Roman"/>
          <w:b w:val="false"/>
          <w:i w:val="false"/>
          <w:color w:val="000000"/>
          <w:sz w:val="28"/>
        </w:rPr>
        <w:t>
      Егер көрсетілген уақыт ішінде тауардың одан да төмен бағасы туралы 1 (бір) де бір ұсыныс түспесе, тендер аяқталады.</w:t>
      </w:r>
    </w:p>
    <w:bookmarkStart w:name="z295" w:id="293"/>
    <w:p>
      <w:pPr>
        <w:spacing w:after="0"/>
        <w:ind w:left="0"/>
        <w:jc w:val="both"/>
      </w:pPr>
      <w:r>
        <w:rPr>
          <w:rFonts w:ascii="Times New Roman"/>
          <w:b w:val="false"/>
          <w:i w:val="false"/>
          <w:color w:val="000000"/>
          <w:sz w:val="28"/>
        </w:rPr>
        <w:t>
      125. Сатып алу порталы барлық тендерге қатысушыға тендерге қатысушылар туралы мәліметтерді көрсетпестен, тендерге қатысушылардың саны туралы ақпарат алуға рұқсат береді.</w:t>
      </w:r>
    </w:p>
    <w:bookmarkEnd w:id="293"/>
    <w:bookmarkStart w:name="z296" w:id="294"/>
    <w:p>
      <w:pPr>
        <w:spacing w:after="0"/>
        <w:ind w:left="0"/>
        <w:jc w:val="both"/>
      </w:pPr>
      <w:r>
        <w:rPr>
          <w:rFonts w:ascii="Times New Roman"/>
          <w:b w:val="false"/>
          <w:i w:val="false"/>
          <w:color w:val="000000"/>
          <w:sz w:val="28"/>
        </w:rPr>
        <w:t>
      126. Ең төменгі баға ұсынған тендерге қатысушы жеңімпаз болып танылады.</w:t>
      </w:r>
    </w:p>
    <w:bookmarkEnd w:id="294"/>
    <w:bookmarkStart w:name="z297" w:id="295"/>
    <w:p>
      <w:pPr>
        <w:spacing w:after="0"/>
        <w:ind w:left="0"/>
        <w:jc w:val="both"/>
      </w:pPr>
      <w:r>
        <w:rPr>
          <w:rFonts w:ascii="Times New Roman"/>
          <w:b w:val="false"/>
          <w:i w:val="false"/>
          <w:color w:val="000000"/>
          <w:sz w:val="28"/>
        </w:rPr>
        <w:t>
      127. Егер тендерге қатысушы тендердің басқа қатысушысы ұсынған бағаға тең баға ұсынса, басқа ұсыныстардан бұрын келіп түскен баға туралы ұсыныс жеңді деп танылады.</w:t>
      </w:r>
    </w:p>
    <w:bookmarkEnd w:id="295"/>
    <w:bookmarkStart w:name="z298" w:id="296"/>
    <w:p>
      <w:pPr>
        <w:spacing w:after="0"/>
        <w:ind w:left="0"/>
        <w:jc w:val="both"/>
      </w:pPr>
      <w:r>
        <w:rPr>
          <w:rFonts w:ascii="Times New Roman"/>
          <w:b w:val="false"/>
          <w:i w:val="false"/>
          <w:color w:val="000000"/>
          <w:sz w:val="28"/>
        </w:rPr>
        <w:t>
      128. Егер сауда-саттықты өткізу басталғаннан кейін 10 (он) минут ішінде (электрондық сатып алуды өткізген кезде – 30 (отыз) минут ішінде) тендерге қатысушылардың бір де біреуі лот бойынша тендерлік баға ұсынысын бермесе, онда лот сауда-саттықтан алынады және осы тендерге (лотқа) қатысты сауда-саттық өтпеді деп танылады. Бұл жағдайда сатып алуды ұйымдастырушы тендердің барлық қатысушысына тендерлік өтінімді қамтамасыз ету сомасын қайтармайды.</w:t>
      </w:r>
    </w:p>
    <w:bookmarkEnd w:id="296"/>
    <w:bookmarkStart w:name="z299" w:id="297"/>
    <w:p>
      <w:pPr>
        <w:spacing w:after="0"/>
        <w:ind w:left="0"/>
        <w:jc w:val="both"/>
      </w:pPr>
      <w:r>
        <w:rPr>
          <w:rFonts w:ascii="Times New Roman"/>
          <w:b w:val="false"/>
          <w:i w:val="false"/>
          <w:color w:val="000000"/>
          <w:sz w:val="28"/>
        </w:rPr>
        <w:t xml:space="preserve">
      129. Сауда-саттықтың нәтижесі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ақпаратты көрсете отырып, тапсырыс берушінің (сатып алуды ұйымдастырушының) интернет-ресурсында не электрондық сатып алу кезінде сатып алу порталында жарияланатын бағаны төмендетумен жүргізілетін сауда-саттық қолданылатын тендердің қорытындысы туралы хаттамада көрсетіледі.</w:t>
      </w:r>
    </w:p>
    <w:bookmarkEnd w:id="297"/>
    <w:bookmarkStart w:name="z300" w:id="298"/>
    <w:p>
      <w:pPr>
        <w:spacing w:after="0"/>
        <w:ind w:left="0"/>
        <w:jc w:val="both"/>
      </w:pPr>
      <w:r>
        <w:rPr>
          <w:rFonts w:ascii="Times New Roman"/>
          <w:b w:val="false"/>
          <w:i w:val="false"/>
          <w:color w:val="000000"/>
          <w:sz w:val="28"/>
        </w:rPr>
        <w:t xml:space="preserve">
      130. Тендерлік комиссия Қағидалардың </w:t>
      </w:r>
      <w:r>
        <w:rPr>
          <w:rFonts w:ascii="Times New Roman"/>
          <w:b w:val="false"/>
          <w:i w:val="false"/>
          <w:color w:val="000000"/>
          <w:sz w:val="28"/>
        </w:rPr>
        <w:t>108-тармағында</w:t>
      </w:r>
      <w:r>
        <w:rPr>
          <w:rFonts w:ascii="Times New Roman"/>
          <w:b w:val="false"/>
          <w:i w:val="false"/>
          <w:color w:val="000000"/>
          <w:sz w:val="28"/>
        </w:rPr>
        <w:t xml:space="preserve"> көзделген жағдайларда бағаны төмендетумен жүргізілетін сауда-саттық қолданылатын тендерді өтпеді деп таниды.</w:t>
      </w:r>
    </w:p>
    <w:bookmarkEnd w:id="298"/>
    <w:bookmarkStart w:name="z301" w:id="299"/>
    <w:p>
      <w:pPr>
        <w:spacing w:after="0"/>
        <w:ind w:left="0"/>
        <w:jc w:val="both"/>
      </w:pPr>
      <w:r>
        <w:rPr>
          <w:rFonts w:ascii="Times New Roman"/>
          <w:b w:val="false"/>
          <w:i w:val="false"/>
          <w:color w:val="000000"/>
          <w:sz w:val="28"/>
        </w:rPr>
        <w:t xml:space="preserve">
      131. Бағаны төмендетумен жүргізілетін сауда-саттық қолданылатын тендер өтпеді деп танылған жағдайда тапсырыс беруші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көзделген шешімдердің бірін қабылдайды.</w:t>
      </w:r>
    </w:p>
    <w:bookmarkEnd w:id="299"/>
    <w:bookmarkStart w:name="z302" w:id="300"/>
    <w:p>
      <w:pPr>
        <w:spacing w:after="0"/>
        <w:ind w:left="0"/>
        <w:jc w:val="both"/>
      </w:pPr>
      <w:r>
        <w:rPr>
          <w:rFonts w:ascii="Times New Roman"/>
          <w:b w:val="false"/>
          <w:i w:val="false"/>
          <w:color w:val="000000"/>
          <w:sz w:val="28"/>
        </w:rPr>
        <w:t>
      132. Тендерлік комиссияның тендерге қатысушылармен сауда-саттықты өткізуге байланысты келіссөздер бойынша сұрату жіберуіне және басқалай әрекет етуіне жол берілмейді.</w:t>
      </w:r>
    </w:p>
    <w:bookmarkEnd w:id="300"/>
    <w:bookmarkStart w:name="z303" w:id="301"/>
    <w:p>
      <w:pPr>
        <w:spacing w:after="0"/>
        <w:ind w:left="0"/>
        <w:jc w:val="both"/>
      </w:pPr>
      <w:r>
        <w:rPr>
          <w:rFonts w:ascii="Times New Roman"/>
          <w:b w:val="false"/>
          <w:i w:val="false"/>
          <w:color w:val="000000"/>
          <w:sz w:val="28"/>
        </w:rPr>
        <w:t>
      133. Сауда-саттықты өткізу тәртібін бұзған және сауда-саттықтың өтуіне ықпал ететін тендерге қатысушылар мен қатысқан адамдар сауда-саттық өткізілетін залдан (орнынан) шығарылады.</w:t>
      </w:r>
    </w:p>
    <w:bookmarkEnd w:id="301"/>
    <w:bookmarkStart w:name="z304" w:id="302"/>
    <w:p>
      <w:pPr>
        <w:spacing w:after="0"/>
        <w:ind w:left="0"/>
        <w:jc w:val="left"/>
      </w:pPr>
      <w:r>
        <w:rPr>
          <w:rFonts w:ascii="Times New Roman"/>
          <w:b/>
          <w:i w:val="false"/>
          <w:color w:val="000000"/>
        </w:rPr>
        <w:t xml:space="preserve"> 5-тарау. Баға ұсыныстарын сұрату тәсілімен сатып алу</w:t>
      </w:r>
    </w:p>
    <w:bookmarkEnd w:id="302"/>
    <w:bookmarkStart w:name="z305" w:id="303"/>
    <w:p>
      <w:pPr>
        <w:spacing w:after="0"/>
        <w:ind w:left="0"/>
        <w:jc w:val="both"/>
      </w:pPr>
      <w:r>
        <w:rPr>
          <w:rFonts w:ascii="Times New Roman"/>
          <w:b w:val="false"/>
          <w:i w:val="false"/>
          <w:color w:val="000000"/>
          <w:sz w:val="28"/>
        </w:rPr>
        <w:t>
      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тәсілімен сатып алу жүргізіледі.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04"/>
    <w:p>
      <w:pPr>
        <w:spacing w:after="0"/>
        <w:ind w:left="0"/>
        <w:jc w:val="both"/>
      </w:pPr>
      <w:r>
        <w:rPr>
          <w:rFonts w:ascii="Times New Roman"/>
          <w:b w:val="false"/>
          <w:i w:val="false"/>
          <w:color w:val="000000"/>
          <w:sz w:val="28"/>
        </w:rPr>
        <w:t xml:space="preserve">
      135. Баға ұсыныстарын сұрату тәсiлiн қолдану мақсатында қаржы жылы ішінде бiртектi тауарларды, жұмыстарды, көрсетілетін қызметтердi сатып алудың жылдық көлемін біреуінің мөлшері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көзделген мөлшерден кем бөліктерге бөлуге рұқсат етілмейді.</w:t>
      </w:r>
    </w:p>
    <w:bookmarkEnd w:id="304"/>
    <w:bookmarkStart w:name="z307" w:id="305"/>
    <w:p>
      <w:pPr>
        <w:spacing w:after="0"/>
        <w:ind w:left="0"/>
        <w:jc w:val="both"/>
      </w:pPr>
      <w:r>
        <w:rPr>
          <w:rFonts w:ascii="Times New Roman"/>
          <w:b w:val="false"/>
          <w:i w:val="false"/>
          <w:color w:val="000000"/>
          <w:sz w:val="28"/>
        </w:rPr>
        <w:t>
      136. Бiртектi емес тауарларды, жұмыстарды, көрсетілетін қызметтердi баға ұсыныстарын сұрату тәсiлiмен сатып алуды жүзеге асыру кезiнде сатып алуды ұйымдастырушы тауарларды, жұмыстарды, көрсетілетін қызметтердi олардың біртекті түрлері бойынша лоттарға бөледі.</w:t>
      </w:r>
    </w:p>
    <w:bookmarkEnd w:id="305"/>
    <w:bookmarkStart w:name="z308" w:id="306"/>
    <w:p>
      <w:pPr>
        <w:spacing w:after="0"/>
        <w:ind w:left="0"/>
        <w:jc w:val="both"/>
      </w:pPr>
      <w:r>
        <w:rPr>
          <w:rFonts w:ascii="Times New Roman"/>
          <w:b w:val="false"/>
          <w:i w:val="false"/>
          <w:color w:val="000000"/>
          <w:sz w:val="28"/>
        </w:rPr>
        <w:t>
      137. Баға ұсыныстарын сұрату тәсiлiмен сатып алудың жеңiмпазын айқындау әрбiр лот бойынша жүзеге асырылады.</w:t>
      </w:r>
    </w:p>
    <w:bookmarkEnd w:id="306"/>
    <w:bookmarkStart w:name="z309" w:id="307"/>
    <w:p>
      <w:pPr>
        <w:spacing w:after="0"/>
        <w:ind w:left="0"/>
        <w:jc w:val="both"/>
      </w:pPr>
      <w:r>
        <w:rPr>
          <w:rFonts w:ascii="Times New Roman"/>
          <w:b w:val="false"/>
          <w:i w:val="false"/>
          <w:color w:val="000000"/>
          <w:sz w:val="28"/>
        </w:rPr>
        <w:t>
      138. Сатып алуды ұйымдастырушы баға ұсыныстарын табыс ету мерзiмi аяқталғанға дейiн кемінде 5 (бес) жұмыс күнi бұрын тапсырыс берушінің (сатып алуды ұйымдастырушының) интернет-ресурсында немесе электрондық сатып алуды өткізу кезінде сатып алу порталында баға ұсыныстарын сұрату тәсiлiмен сатып алуды өткізу туралы хабарландыруды және хабарландыруда көрсетілген басқа қажетті ақпаратты жариялайды.</w:t>
      </w:r>
    </w:p>
    <w:bookmarkEnd w:id="307"/>
    <w:bookmarkStart w:name="z310" w:id="308"/>
    <w:p>
      <w:pPr>
        <w:spacing w:after="0"/>
        <w:ind w:left="0"/>
        <w:jc w:val="both"/>
      </w:pPr>
      <w:r>
        <w:rPr>
          <w:rFonts w:ascii="Times New Roman"/>
          <w:b w:val="false"/>
          <w:i w:val="false"/>
          <w:color w:val="000000"/>
          <w:sz w:val="28"/>
        </w:rPr>
        <w:t>
      139. Баға ұсыныстарын сұрату тәсiлiмен сатып алу туралы хабарландыруда мынадай мәліметтер:</w:t>
      </w:r>
    </w:p>
    <w:bookmarkEnd w:id="308"/>
    <w:bookmarkStart w:name="z311" w:id="309"/>
    <w:p>
      <w:pPr>
        <w:spacing w:after="0"/>
        <w:ind w:left="0"/>
        <w:jc w:val="both"/>
      </w:pPr>
      <w:r>
        <w:rPr>
          <w:rFonts w:ascii="Times New Roman"/>
          <w:b w:val="false"/>
          <w:i w:val="false"/>
          <w:color w:val="000000"/>
          <w:sz w:val="28"/>
        </w:rPr>
        <w:t>
      1) сатып алуды ұйымдастырушының атауы және пошталық мекенжайы;</w:t>
      </w:r>
    </w:p>
    <w:bookmarkEnd w:id="309"/>
    <w:bookmarkStart w:name="z312" w:id="310"/>
    <w:p>
      <w:pPr>
        <w:spacing w:after="0"/>
        <w:ind w:left="0"/>
        <w:jc w:val="both"/>
      </w:pPr>
      <w:r>
        <w:rPr>
          <w:rFonts w:ascii="Times New Roman"/>
          <w:b w:val="false"/>
          <w:i w:val="false"/>
          <w:color w:val="000000"/>
          <w:sz w:val="28"/>
        </w:rPr>
        <w:t>
      2) сатып алынатын тауарлардың, жұмыстардың, қызметтердің атауы;</w:t>
      </w:r>
    </w:p>
    <w:bookmarkEnd w:id="310"/>
    <w:bookmarkStart w:name="z313" w:id="311"/>
    <w:p>
      <w:pPr>
        <w:spacing w:after="0"/>
        <w:ind w:left="0"/>
        <w:jc w:val="both"/>
      </w:pPr>
      <w:r>
        <w:rPr>
          <w:rFonts w:ascii="Times New Roman"/>
          <w:b w:val="false"/>
          <w:i w:val="false"/>
          <w:color w:val="000000"/>
          <w:sz w:val="28"/>
        </w:rPr>
        <w:t>
      3) сатып алу жоспарына сәйкес сатып алу үшін бөлінген сома;</w:t>
      </w:r>
    </w:p>
    <w:bookmarkEnd w:id="311"/>
    <w:bookmarkStart w:name="z314" w:id="312"/>
    <w:p>
      <w:pPr>
        <w:spacing w:after="0"/>
        <w:ind w:left="0"/>
        <w:jc w:val="both"/>
      </w:pPr>
      <w:r>
        <w:rPr>
          <w:rFonts w:ascii="Times New Roman"/>
          <w:b w:val="false"/>
          <w:i w:val="false"/>
          <w:color w:val="000000"/>
          <w:sz w:val="28"/>
        </w:rPr>
        <w:t>
      4) тауарларды жеткізу, жұмыстарды орындау, қызметтерді көрсету саны (көлемі), орны және мерзімі;</w:t>
      </w:r>
    </w:p>
    <w:bookmarkEnd w:id="312"/>
    <w:bookmarkStart w:name="z315" w:id="313"/>
    <w:p>
      <w:pPr>
        <w:spacing w:after="0"/>
        <w:ind w:left="0"/>
        <w:jc w:val="both"/>
      </w:pPr>
      <w:r>
        <w:rPr>
          <w:rFonts w:ascii="Times New Roman"/>
          <w:b w:val="false"/>
          <w:i w:val="false"/>
          <w:color w:val="000000"/>
          <w:sz w:val="28"/>
        </w:rPr>
        <w:t>
      5) техникалық ерекше нұсқамасы (бар болса);</w:t>
      </w:r>
    </w:p>
    <w:bookmarkEnd w:id="313"/>
    <w:bookmarkStart w:name="z316" w:id="314"/>
    <w:p>
      <w:pPr>
        <w:spacing w:after="0"/>
        <w:ind w:left="0"/>
        <w:jc w:val="both"/>
      </w:pPr>
      <w:r>
        <w:rPr>
          <w:rFonts w:ascii="Times New Roman"/>
          <w:b w:val="false"/>
          <w:i w:val="false"/>
          <w:color w:val="000000"/>
          <w:sz w:val="28"/>
        </w:rPr>
        <w:t>
      6) әлеуетті жеткізушінің баға ұсыныстарын табыс ету орны және соңғы мерзімі, сондай-ақ оларды ашу күні, уақыты мен орны;</w:t>
      </w:r>
    </w:p>
    <w:bookmarkEnd w:id="314"/>
    <w:bookmarkStart w:name="z317" w:id="315"/>
    <w:p>
      <w:pPr>
        <w:spacing w:after="0"/>
        <w:ind w:left="0"/>
        <w:jc w:val="both"/>
      </w:pPr>
      <w:r>
        <w:rPr>
          <w:rFonts w:ascii="Times New Roman"/>
          <w:b w:val="false"/>
          <w:i w:val="false"/>
          <w:color w:val="000000"/>
          <w:sz w:val="28"/>
        </w:rPr>
        <w:t xml:space="preserve">
      7) маңызды талаптарын көрсете отырып сатып алу туралы шарттың жобасы (мәміле Қағидалардың </w:t>
      </w:r>
      <w:r>
        <w:rPr>
          <w:rFonts w:ascii="Times New Roman"/>
          <w:b w:val="false"/>
          <w:i w:val="false"/>
          <w:color w:val="000000"/>
          <w:sz w:val="28"/>
        </w:rPr>
        <w:t>172-тармағына</w:t>
      </w:r>
      <w:r>
        <w:rPr>
          <w:rFonts w:ascii="Times New Roman"/>
          <w:b w:val="false"/>
          <w:i w:val="false"/>
          <w:color w:val="000000"/>
          <w:sz w:val="28"/>
        </w:rPr>
        <w:t xml:space="preserve"> сәйкес ауызша нысанда жасалған жағдайда көрсетілмейді);</w:t>
      </w:r>
    </w:p>
    <w:bookmarkEnd w:id="315"/>
    <w:bookmarkStart w:name="z318" w:id="316"/>
    <w:p>
      <w:pPr>
        <w:spacing w:after="0"/>
        <w:ind w:left="0"/>
        <w:jc w:val="both"/>
      </w:pPr>
      <w:r>
        <w:rPr>
          <w:rFonts w:ascii="Times New Roman"/>
          <w:b w:val="false"/>
          <w:i w:val="false"/>
          <w:color w:val="000000"/>
          <w:sz w:val="28"/>
        </w:rPr>
        <w:t>
      8) басқа ақпарат (қажет болғанда) қамтылады.</w:t>
      </w:r>
    </w:p>
    <w:bookmarkEnd w:id="316"/>
    <w:bookmarkStart w:name="z319" w:id="317"/>
    <w:p>
      <w:pPr>
        <w:spacing w:after="0"/>
        <w:ind w:left="0"/>
        <w:jc w:val="both"/>
      </w:pPr>
      <w:r>
        <w:rPr>
          <w:rFonts w:ascii="Times New Roman"/>
          <w:b w:val="false"/>
          <w:i w:val="false"/>
          <w:color w:val="000000"/>
          <w:sz w:val="28"/>
        </w:rPr>
        <w:t>
      140. Бұрын жарияланған хабарландыруға өзгерістерді және (немесе) толықтыруларды енгізген жағдайда, баға ұсыныстарын табыс ететін соңғы күнге дейін 1 (бір) жұмыс күнінен кешіктірмей сатып алуды ұйымдастырушы тапсырыс берушінің (сатып алуды ұйымдастырушының) интернет-ресурсында немесе электрондық сатып алуды өткізу кезінде сатып алу порталында хабарландыруға енгізілген өзгерістерді және (немесе) толықтыруларды жариялайды және баға ұсыныстарын табыс ету мерзімін кемінде 5 (бес) жұмыс күніне ұзартады.</w:t>
      </w:r>
    </w:p>
    <w:bookmarkEnd w:id="317"/>
    <w:bookmarkStart w:name="z320" w:id="318"/>
    <w:p>
      <w:pPr>
        <w:spacing w:after="0"/>
        <w:ind w:left="0"/>
        <w:jc w:val="both"/>
      </w:pPr>
      <w:r>
        <w:rPr>
          <w:rFonts w:ascii="Times New Roman"/>
          <w:b w:val="false"/>
          <w:i w:val="false"/>
          <w:color w:val="000000"/>
          <w:sz w:val="28"/>
        </w:rPr>
        <w:t>
      141. Әлеуетті жеткізушінің баға ұсынысын табыс етуі өткізілетін сатып алуды талаптарында және сатып алу туралы шарттың жобасында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bookmarkEnd w:id="318"/>
    <w:bookmarkStart w:name="z321" w:id="319"/>
    <w:p>
      <w:pPr>
        <w:spacing w:after="0"/>
        <w:ind w:left="0"/>
        <w:jc w:val="both"/>
      </w:pPr>
      <w:r>
        <w:rPr>
          <w:rFonts w:ascii="Times New Roman"/>
          <w:b w:val="false"/>
          <w:i w:val="false"/>
          <w:color w:val="000000"/>
          <w:sz w:val="28"/>
        </w:rPr>
        <w:t xml:space="preserve">
      142. Қағидалардың </w:t>
      </w:r>
      <w:r>
        <w:rPr>
          <w:rFonts w:ascii="Times New Roman"/>
          <w:b w:val="false"/>
          <w:i w:val="false"/>
          <w:color w:val="000000"/>
          <w:sz w:val="28"/>
        </w:rPr>
        <w:t>140-тармағнда</w:t>
      </w:r>
      <w:r>
        <w:rPr>
          <w:rFonts w:ascii="Times New Roman"/>
          <w:b w:val="false"/>
          <w:i w:val="false"/>
          <w:color w:val="000000"/>
          <w:sz w:val="28"/>
        </w:rPr>
        <w:t xml:space="preserve"> көзделген жағдайды қоспағанда, баға ұсыныстарын табыс ету мерзімі аяқталғаннан кейін әлеуетті жеткізуші табыс еткен баға ұсынысына өзгерістерді және (немесе) толықтыруларды енгізуге рұқсат етілмейді.</w:t>
      </w:r>
    </w:p>
    <w:bookmarkEnd w:id="319"/>
    <w:bookmarkStart w:name="z322" w:id="320"/>
    <w:p>
      <w:pPr>
        <w:spacing w:after="0"/>
        <w:ind w:left="0"/>
        <w:jc w:val="both"/>
      </w:pPr>
      <w:r>
        <w:rPr>
          <w:rFonts w:ascii="Times New Roman"/>
          <w:b w:val="false"/>
          <w:i w:val="false"/>
          <w:color w:val="000000"/>
          <w:sz w:val="28"/>
        </w:rPr>
        <w:t>
      143. Әрбір әлеуетті жеткізуші:</w:t>
      </w:r>
    </w:p>
    <w:bookmarkEnd w:id="320"/>
    <w:bookmarkStart w:name="z722" w:id="321"/>
    <w:p>
      <w:pPr>
        <w:spacing w:after="0"/>
        <w:ind w:left="0"/>
        <w:jc w:val="both"/>
      </w:pPr>
      <w:r>
        <w:rPr>
          <w:rFonts w:ascii="Times New Roman"/>
          <w:b w:val="false"/>
          <w:i w:val="false"/>
          <w:color w:val="000000"/>
          <w:sz w:val="28"/>
        </w:rPr>
        <w:t>
      1)әлеуетті жеткізушінің басшысы не ол уәкілеттік берген тұлға толтырған және қол қойған (электрондық сатып алуды өткізу кезінде электрондық цифрлық қолтаңбамен куәландырылған) сатып алуға қатысуға келісімді;</w:t>
      </w:r>
    </w:p>
    <w:bookmarkEnd w:id="321"/>
    <w:bookmarkStart w:name="z723" w:id="322"/>
    <w:p>
      <w:pPr>
        <w:spacing w:after="0"/>
        <w:ind w:left="0"/>
        <w:jc w:val="both"/>
      </w:pPr>
      <w:r>
        <w:rPr>
          <w:rFonts w:ascii="Times New Roman"/>
          <w:b w:val="false"/>
          <w:i w:val="false"/>
          <w:color w:val="000000"/>
          <w:sz w:val="28"/>
        </w:rPr>
        <w:t>
      2) хабарландыруда көзделген мәліметтерді (құжаттарды) қоса бере отырып 1 (бір) ғана баға ұсынысын береді.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323"/>
    <w:p>
      <w:pPr>
        <w:spacing w:after="0"/>
        <w:ind w:left="0"/>
        <w:jc w:val="both"/>
      </w:pPr>
      <w:r>
        <w:rPr>
          <w:rFonts w:ascii="Times New Roman"/>
          <w:b w:val="false"/>
          <w:i w:val="false"/>
          <w:color w:val="000000"/>
          <w:sz w:val="28"/>
        </w:rPr>
        <w:t>
      144. Әлеуетті жеткізуші баға ұсыныстарын сұрату тәсілімен сатып алу туралы хабарландыруда көрсетілген баға ұсыныстарын табыс етудің аяқталатын уақытқа және күнге дейін баға ұсынысын ұсынады.</w:t>
      </w:r>
    </w:p>
    <w:bookmarkEnd w:id="323"/>
    <w:bookmarkStart w:name="z324" w:id="324"/>
    <w:p>
      <w:pPr>
        <w:spacing w:after="0"/>
        <w:ind w:left="0"/>
        <w:jc w:val="both"/>
      </w:pPr>
      <w:r>
        <w:rPr>
          <w:rFonts w:ascii="Times New Roman"/>
          <w:b w:val="false"/>
          <w:i w:val="false"/>
          <w:color w:val="000000"/>
          <w:sz w:val="28"/>
        </w:rPr>
        <w:t>
      145. Әлеуетті жеткізуші баға ұсынысын конвертте ұсынған жағдайда, әлеуетті жеткізуші жабық конверттің сырт жағында мыналарды:</w:t>
      </w:r>
    </w:p>
    <w:bookmarkEnd w:id="324"/>
    <w:bookmarkStart w:name="z325" w:id="325"/>
    <w:p>
      <w:pPr>
        <w:spacing w:after="0"/>
        <w:ind w:left="0"/>
        <w:jc w:val="both"/>
      </w:pPr>
      <w:r>
        <w:rPr>
          <w:rFonts w:ascii="Times New Roman"/>
          <w:b w:val="false"/>
          <w:i w:val="false"/>
          <w:color w:val="000000"/>
          <w:sz w:val="28"/>
        </w:rPr>
        <w:t>
      1) әлеуетті жеткізушінің атауын және пошталық мекенжайын;</w:t>
      </w:r>
    </w:p>
    <w:bookmarkEnd w:id="325"/>
    <w:bookmarkStart w:name="z326" w:id="326"/>
    <w:p>
      <w:pPr>
        <w:spacing w:after="0"/>
        <w:ind w:left="0"/>
        <w:jc w:val="both"/>
      </w:pPr>
      <w:r>
        <w:rPr>
          <w:rFonts w:ascii="Times New Roman"/>
          <w:b w:val="false"/>
          <w:i w:val="false"/>
          <w:color w:val="000000"/>
          <w:sz w:val="28"/>
        </w:rPr>
        <w:t>
      2) сатып алуды ұйымдастырушының атауын және пошталық мекенжайын;</w:t>
      </w:r>
    </w:p>
    <w:bookmarkEnd w:id="326"/>
    <w:bookmarkStart w:name="z327" w:id="327"/>
    <w:p>
      <w:pPr>
        <w:spacing w:after="0"/>
        <w:ind w:left="0"/>
        <w:jc w:val="both"/>
      </w:pPr>
      <w:r>
        <w:rPr>
          <w:rFonts w:ascii="Times New Roman"/>
          <w:b w:val="false"/>
          <w:i w:val="false"/>
          <w:color w:val="000000"/>
          <w:sz w:val="28"/>
        </w:rPr>
        <w:t>
      3) қатысу үшін әлеуетті жеткізушінің баға ұсынысы берілетін лоттың атауын көрсетеді.</w:t>
      </w:r>
    </w:p>
    <w:bookmarkEnd w:id="327"/>
    <w:bookmarkStart w:name="z328" w:id="328"/>
    <w:p>
      <w:pPr>
        <w:spacing w:after="0"/>
        <w:ind w:left="0"/>
        <w:jc w:val="both"/>
      </w:pPr>
      <w:r>
        <w:rPr>
          <w:rFonts w:ascii="Times New Roman"/>
          <w:b w:val="false"/>
          <w:i w:val="false"/>
          <w:color w:val="000000"/>
          <w:sz w:val="28"/>
        </w:rPr>
        <w:t>
      146. Әлеуетті жеткізуші туралы мәліметтер баға ұсыныстарын табыс етуіне қарай оларды тиісті тіркеу журналына енгізілуі тиіс.</w:t>
      </w:r>
    </w:p>
    <w:bookmarkEnd w:id="328"/>
    <w:bookmarkStart w:name="z329" w:id="329"/>
    <w:p>
      <w:pPr>
        <w:spacing w:after="0"/>
        <w:ind w:left="0"/>
        <w:jc w:val="both"/>
      </w:pPr>
      <w:r>
        <w:rPr>
          <w:rFonts w:ascii="Times New Roman"/>
          <w:b w:val="false"/>
          <w:i w:val="false"/>
          <w:color w:val="000000"/>
          <w:sz w:val="28"/>
        </w:rPr>
        <w:t xml:space="preserve">
      147. Қағидалардың </w:t>
      </w:r>
      <w:r>
        <w:rPr>
          <w:rFonts w:ascii="Times New Roman"/>
          <w:b w:val="false"/>
          <w:i w:val="false"/>
          <w:color w:val="000000"/>
          <w:sz w:val="28"/>
        </w:rPr>
        <w:t>145-тармағының</w:t>
      </w:r>
      <w:r>
        <w:rPr>
          <w:rFonts w:ascii="Times New Roman"/>
          <w:b w:val="false"/>
          <w:i w:val="false"/>
          <w:color w:val="000000"/>
          <w:sz w:val="28"/>
        </w:rPr>
        <w:t xml:space="preserve"> талаптарына сәйкес келмейтін баға ұсынысы бар, сондай-ақ конверттерді ұсыну мерзімі аяқталған уақыттан кейін берілген конверт тіркелмейді және оны ұсынған тұлғаға қайтарылады.</w:t>
      </w:r>
    </w:p>
    <w:bookmarkEnd w:id="329"/>
    <w:bookmarkStart w:name="z330" w:id="330"/>
    <w:p>
      <w:pPr>
        <w:spacing w:after="0"/>
        <w:ind w:left="0"/>
        <w:jc w:val="both"/>
      </w:pPr>
      <w:r>
        <w:rPr>
          <w:rFonts w:ascii="Times New Roman"/>
          <w:b w:val="false"/>
          <w:i w:val="false"/>
          <w:color w:val="000000"/>
          <w:sz w:val="28"/>
        </w:rPr>
        <w:t xml:space="preserve">
      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мынадай: </w:t>
      </w:r>
    </w:p>
    <w:bookmarkEnd w:id="330"/>
    <w:bookmarkStart w:name="z724" w:id="331"/>
    <w:p>
      <w:pPr>
        <w:spacing w:after="0"/>
        <w:ind w:left="0"/>
        <w:jc w:val="both"/>
      </w:pPr>
      <w:r>
        <w:rPr>
          <w:rFonts w:ascii="Times New Roman"/>
          <w:b w:val="false"/>
          <w:i w:val="false"/>
          <w:color w:val="000000"/>
          <w:sz w:val="28"/>
        </w:rPr>
        <w:t xml:space="preserve">
      1) егер әлеуетті жеткізуші Қағидалардың </w:t>
      </w:r>
      <w:r>
        <w:rPr>
          <w:rFonts w:ascii="Times New Roman"/>
          <w:b w:val="false"/>
          <w:i w:val="false"/>
          <w:color w:val="000000"/>
          <w:sz w:val="28"/>
        </w:rPr>
        <w:t>140-тармағында</w:t>
      </w:r>
      <w:r>
        <w:rPr>
          <w:rFonts w:ascii="Times New Roman"/>
          <w:b w:val="false"/>
          <w:i w:val="false"/>
          <w:color w:val="000000"/>
          <w:sz w:val="28"/>
        </w:rPr>
        <w:t xml:space="preserve"> көзделген жағдайды қоспағанда, бұрын баға ұсынысын берген; </w:t>
      </w:r>
    </w:p>
    <w:bookmarkEnd w:id="331"/>
    <w:bookmarkStart w:name="z725" w:id="332"/>
    <w:p>
      <w:pPr>
        <w:spacing w:after="0"/>
        <w:ind w:left="0"/>
        <w:jc w:val="both"/>
      </w:pPr>
      <w:r>
        <w:rPr>
          <w:rFonts w:ascii="Times New Roman"/>
          <w:b w:val="false"/>
          <w:i w:val="false"/>
          <w:color w:val="000000"/>
          <w:sz w:val="28"/>
        </w:rPr>
        <w:t xml:space="preserve">
      2) баға ұсынысы осы тауарларды, жұмыстарды, көрсетілетін қызметтерді сатып алу үшін бөлінген сомадан асып кеткен; </w:t>
      </w:r>
    </w:p>
    <w:bookmarkEnd w:id="332"/>
    <w:bookmarkStart w:name="z726" w:id="333"/>
    <w:p>
      <w:pPr>
        <w:spacing w:after="0"/>
        <w:ind w:left="0"/>
        <w:jc w:val="both"/>
      </w:pPr>
      <w:r>
        <w:rPr>
          <w:rFonts w:ascii="Times New Roman"/>
          <w:b w:val="false"/>
          <w:i w:val="false"/>
          <w:color w:val="000000"/>
          <w:sz w:val="28"/>
        </w:rPr>
        <w:t>
      3) әлеуетті жеткізуші әлеуетті жеткізушінің атынан сенімхатсыз әрекет етуге құқылы басшыны қоспағанда, әлеуетті жеткізушінің мүддесін білдіретін тұлғаға (тұлғаларға) баға ұсынысына қол қою құқығына сенімхат табыс етпеген;</w:t>
      </w:r>
    </w:p>
    <w:bookmarkEnd w:id="333"/>
    <w:bookmarkStart w:name="z727" w:id="334"/>
    <w:p>
      <w:pPr>
        <w:spacing w:after="0"/>
        <w:ind w:left="0"/>
        <w:jc w:val="both"/>
      </w:pPr>
      <w:r>
        <w:rPr>
          <w:rFonts w:ascii="Times New Roman"/>
          <w:b w:val="false"/>
          <w:i w:val="false"/>
          <w:color w:val="000000"/>
          <w:sz w:val="28"/>
        </w:rPr>
        <w:t>
      4)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фактісін анықтау жағдайларды қоспағанда,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p>
    <w:bookmarkEnd w:id="334"/>
    <w:p>
      <w:pPr>
        <w:spacing w:after="0"/>
        <w:ind w:left="0"/>
        <w:jc w:val="both"/>
      </w:pPr>
      <w:r>
        <w:rPr>
          <w:rFonts w:ascii="Times New Roman"/>
          <w:b w:val="false"/>
          <w:i w:val="false"/>
          <w:color w:val="000000"/>
          <w:sz w:val="28"/>
        </w:rPr>
        <w:t>
      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335"/>
    <w:p>
      <w:pPr>
        <w:spacing w:after="0"/>
        <w:ind w:left="0"/>
        <w:jc w:val="both"/>
      </w:pPr>
      <w:r>
        <w:rPr>
          <w:rFonts w:ascii="Times New Roman"/>
          <w:b w:val="false"/>
          <w:i w:val="false"/>
          <w:color w:val="000000"/>
          <w:sz w:val="28"/>
        </w:rPr>
        <w:t>
      149. Сатып алуды ұйымдастырушы хабарландыруда көрсетілген күні, уақытында және орнында баға ұсынысын ашады және ең төменгі баға ұсынысын берген әлеуетті жеткізушіні айқындайды.</w:t>
      </w:r>
    </w:p>
    <w:bookmarkEnd w:id="335"/>
    <w:bookmarkStart w:name="z332" w:id="336"/>
    <w:p>
      <w:pPr>
        <w:spacing w:after="0"/>
        <w:ind w:left="0"/>
        <w:jc w:val="both"/>
      </w:pPr>
      <w:r>
        <w:rPr>
          <w:rFonts w:ascii="Times New Roman"/>
          <w:b w:val="false"/>
          <w:i w:val="false"/>
          <w:color w:val="000000"/>
          <w:sz w:val="28"/>
        </w:rPr>
        <w:t>
      150. Ең төмен баға ұсынысын ұсынған әлеуетті жеткізуші жеңімпаз деп танылады. Егер ең төмен баға ұсынысын бірнеше әлеуетті жеткізуші ұсынған болса, баға ұсынысы басқа әлеуетті жеткізушілердің баға ұсыныстарынан бұрынырақ келіп түскен әлеуетті жеткізуші жеңімпаз деп танылады.</w:t>
      </w:r>
    </w:p>
    <w:bookmarkEnd w:id="336"/>
    <w:bookmarkStart w:name="z333" w:id="337"/>
    <w:p>
      <w:pPr>
        <w:spacing w:after="0"/>
        <w:ind w:left="0"/>
        <w:jc w:val="both"/>
      </w:pPr>
      <w:r>
        <w:rPr>
          <w:rFonts w:ascii="Times New Roman"/>
          <w:b w:val="false"/>
          <w:i w:val="false"/>
          <w:color w:val="000000"/>
          <w:sz w:val="28"/>
        </w:rPr>
        <w:t>
      151. Егер Қазақстан Республикасының бейрезиденті болып табылатын әлеуетті жеткізушінің баға ұсынысы басқа валютада көрсетілсе, баға ұсыныстарын салыстыру мақсатында баға ұсыныстарын бір валютаға келтіру үшін баға ұсыныстарын ашу күніндегі Ұлттық Банктің ресми бағамы қолданылады.</w:t>
      </w:r>
    </w:p>
    <w:bookmarkEnd w:id="337"/>
    <w:bookmarkStart w:name="z334" w:id="338"/>
    <w:p>
      <w:pPr>
        <w:spacing w:after="0"/>
        <w:ind w:left="0"/>
        <w:jc w:val="both"/>
      </w:pPr>
      <w:r>
        <w:rPr>
          <w:rFonts w:ascii="Times New Roman"/>
          <w:b w:val="false"/>
          <w:i w:val="false"/>
          <w:color w:val="000000"/>
          <w:sz w:val="28"/>
        </w:rPr>
        <w:t xml:space="preserve">
      152. Әлеуетті жеткізушінің баға ұсынысы, егер: </w:t>
      </w:r>
    </w:p>
    <w:bookmarkEnd w:id="338"/>
    <w:bookmarkStart w:name="z728" w:id="339"/>
    <w:p>
      <w:pPr>
        <w:spacing w:after="0"/>
        <w:ind w:left="0"/>
        <w:jc w:val="both"/>
      </w:pPr>
      <w:r>
        <w:rPr>
          <w:rFonts w:ascii="Times New Roman"/>
          <w:b w:val="false"/>
          <w:i w:val="false"/>
          <w:color w:val="000000"/>
          <w:sz w:val="28"/>
        </w:rPr>
        <w:t xml:space="preserve">
      1) ол сатып алу үшін бөлінген сомадан артық болса; </w:t>
      </w:r>
    </w:p>
    <w:bookmarkEnd w:id="339"/>
    <w:bookmarkStart w:name="z729" w:id="340"/>
    <w:p>
      <w:pPr>
        <w:spacing w:after="0"/>
        <w:ind w:left="0"/>
        <w:jc w:val="both"/>
      </w:pPr>
      <w:r>
        <w:rPr>
          <w:rFonts w:ascii="Times New Roman"/>
          <w:b w:val="false"/>
          <w:i w:val="false"/>
          <w:color w:val="000000"/>
          <w:sz w:val="28"/>
        </w:rPr>
        <w:t>
      2) әлеуетті жеткізуші 1 (бірден) артық баға ұсынысын табыс етсе;</w:t>
      </w:r>
    </w:p>
    <w:bookmarkEnd w:id="340"/>
    <w:bookmarkStart w:name="z730" w:id="34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жеткізушінің ұсынысы техникалық ерекше нұсқаманың талаптарына сәйкес келмесе; </w:t>
      </w:r>
    </w:p>
    <w:bookmarkEnd w:id="341"/>
    <w:bookmarkStart w:name="z731" w:id="342"/>
    <w:p>
      <w:pPr>
        <w:spacing w:after="0"/>
        <w:ind w:left="0"/>
        <w:jc w:val="both"/>
      </w:pPr>
      <w:r>
        <w:rPr>
          <w:rFonts w:ascii="Times New Roman"/>
          <w:b w:val="false"/>
          <w:i w:val="false"/>
          <w:color w:val="000000"/>
          <w:sz w:val="28"/>
        </w:rPr>
        <w:t xml:space="preserve">
      4) әлеуетті жеткізуші техникалық ерекше нұсқаманы ұсыну туралы талап болған кезде оны ұсынбаса; </w:t>
      </w:r>
    </w:p>
    <w:bookmarkEnd w:id="342"/>
    <w:bookmarkStart w:name="z732" w:id="343"/>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bookmarkEnd w:id="343"/>
    <w:bookmarkStart w:name="z733" w:id="344"/>
    <w:p>
      <w:pPr>
        <w:spacing w:after="0"/>
        <w:ind w:left="0"/>
        <w:jc w:val="both"/>
      </w:pPr>
      <w:r>
        <w:rPr>
          <w:rFonts w:ascii="Times New Roman"/>
          <w:b w:val="false"/>
          <w:i w:val="false"/>
          <w:color w:val="000000"/>
          <w:sz w:val="28"/>
        </w:rPr>
        <w:t>
      6) дәйексіз мәліметтерді ұсыну фактісі анықталса, қабылдаудан бас тартылуға тиіс.</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1" w:id="345"/>
    <w:p>
      <w:pPr>
        <w:spacing w:after="0"/>
        <w:ind w:left="0"/>
        <w:jc w:val="both"/>
      </w:pPr>
      <w:r>
        <w:rPr>
          <w:rFonts w:ascii="Times New Roman"/>
          <w:b w:val="false"/>
          <w:i w:val="false"/>
          <w:color w:val="000000"/>
          <w:sz w:val="28"/>
        </w:rPr>
        <w:t>
      153. Баға ұсыныстарын сұрату тәсілімен сатып алу қорытындылары әлеуетті жеткізушінің баға ұсыныстарын табыс ету мерзімі аяқталған күннен бастап 2 (екі) жұмыс күнінен кешіктірмей тапсырыс берушінің бірінші басшысы немесе ол уәкілеттік берген өзге адам бекітетін хаттама түрінде ресімделеді.</w:t>
      </w:r>
    </w:p>
    <w:bookmarkEnd w:id="345"/>
    <w:bookmarkStart w:name="z342" w:id="346"/>
    <w:p>
      <w:pPr>
        <w:spacing w:after="0"/>
        <w:ind w:left="0"/>
        <w:jc w:val="both"/>
      </w:pPr>
      <w:r>
        <w:rPr>
          <w:rFonts w:ascii="Times New Roman"/>
          <w:b w:val="false"/>
          <w:i w:val="false"/>
          <w:color w:val="000000"/>
          <w:sz w:val="28"/>
        </w:rPr>
        <w:t>
      154. Баға ұсыныстарын сұрату тәсілімен сатып алу қорытындылары туарлы хаттамада:</w:t>
      </w:r>
    </w:p>
    <w:bookmarkEnd w:id="346"/>
    <w:bookmarkStart w:name="z343" w:id="347"/>
    <w:p>
      <w:pPr>
        <w:spacing w:after="0"/>
        <w:ind w:left="0"/>
        <w:jc w:val="both"/>
      </w:pPr>
      <w:r>
        <w:rPr>
          <w:rFonts w:ascii="Times New Roman"/>
          <w:b w:val="false"/>
          <w:i w:val="false"/>
          <w:color w:val="000000"/>
          <w:sz w:val="28"/>
        </w:rPr>
        <w:t>
      1) сатып алуды ұйымдастырушының атауы, оның пошталық мекенжайы;</w:t>
      </w:r>
    </w:p>
    <w:bookmarkEnd w:id="347"/>
    <w:bookmarkStart w:name="z344" w:id="348"/>
    <w:p>
      <w:pPr>
        <w:spacing w:after="0"/>
        <w:ind w:left="0"/>
        <w:jc w:val="both"/>
      </w:pPr>
      <w:r>
        <w:rPr>
          <w:rFonts w:ascii="Times New Roman"/>
          <w:b w:val="false"/>
          <w:i w:val="false"/>
          <w:color w:val="000000"/>
          <w:sz w:val="28"/>
        </w:rPr>
        <w:t>
      2) баға ұсыныстарын сұрату тәсілімен сатып алынатын тауарлардың, жұмыстардың, қызметтердің атауы;</w:t>
      </w:r>
    </w:p>
    <w:bookmarkEnd w:id="348"/>
    <w:bookmarkStart w:name="z345" w:id="349"/>
    <w:p>
      <w:pPr>
        <w:spacing w:after="0"/>
        <w:ind w:left="0"/>
        <w:jc w:val="both"/>
      </w:pPr>
      <w:r>
        <w:rPr>
          <w:rFonts w:ascii="Times New Roman"/>
          <w:b w:val="false"/>
          <w:i w:val="false"/>
          <w:color w:val="000000"/>
          <w:sz w:val="28"/>
        </w:rPr>
        <w:t>
      3) баға ұсыныстарын табыс етудің соңғы мерзімі аяқталғанға дейін баға ұсыныстарын берген әлеуетті жеткізушілердің атауы, олар тауарға, жұмысқа, қызметке мәлімдеген бағалар;</w:t>
      </w:r>
    </w:p>
    <w:bookmarkEnd w:id="349"/>
    <w:bookmarkStart w:name="z346" w:id="350"/>
    <w:p>
      <w:pPr>
        <w:spacing w:after="0"/>
        <w:ind w:left="0"/>
        <w:jc w:val="both"/>
      </w:pPr>
      <w:r>
        <w:rPr>
          <w:rFonts w:ascii="Times New Roman"/>
          <w:b w:val="false"/>
          <w:i w:val="false"/>
          <w:color w:val="000000"/>
          <w:sz w:val="28"/>
        </w:rPr>
        <w:t>
      4) қайтару себептері көрсетіле отырып, баға ұсыныстары қайтарылған әлеуетті жеткізушілердің атауы;</w:t>
      </w:r>
    </w:p>
    <w:bookmarkEnd w:id="350"/>
    <w:bookmarkStart w:name="z347" w:id="351"/>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351"/>
    <w:bookmarkStart w:name="z348" w:id="352"/>
    <w:p>
      <w:pPr>
        <w:spacing w:after="0"/>
        <w:ind w:left="0"/>
        <w:jc w:val="both"/>
      </w:pPr>
      <w:r>
        <w:rPr>
          <w:rFonts w:ascii="Times New Roman"/>
          <w:b w:val="false"/>
          <w:i w:val="false"/>
          <w:color w:val="000000"/>
          <w:sz w:val="28"/>
        </w:rPr>
        <w:t>
      6) баға ұсыныстарын сұрату тәсілімен сатып алу өткізілген жағдайда, сатып алу туралы шартты жасау сомасы мен мерзімі туралы мәліметтер қамтылады.</w:t>
      </w:r>
    </w:p>
    <w:bookmarkEnd w:id="352"/>
    <w:bookmarkStart w:name="z349" w:id="353"/>
    <w:p>
      <w:pPr>
        <w:spacing w:after="0"/>
        <w:ind w:left="0"/>
        <w:jc w:val="both"/>
      </w:pPr>
      <w:r>
        <w:rPr>
          <w:rFonts w:ascii="Times New Roman"/>
          <w:b w:val="false"/>
          <w:i w:val="false"/>
          <w:color w:val="000000"/>
          <w:sz w:val="28"/>
        </w:rPr>
        <w:t>
      155. Сатып алуды ұйымдастырушы баға ұсыныстарын сұрату тәсілімен сатып алу қорытындылары туарлы хаттаманы бекіткен күннен бастап 2 (екі) жұмыс күні ішінде қорытындылар туралы ақпаратты тапсырыс берушінің (сатып алуды ұйымдастырушының) интернет-ресурсында немесе баға ұсыныстарын сұрату тәсілімен электрондық сатып алуды өткізу кезінде сатып алу порталында жариялайды.</w:t>
      </w:r>
    </w:p>
    <w:bookmarkEnd w:id="353"/>
    <w:bookmarkStart w:name="z350" w:id="354"/>
    <w:p>
      <w:pPr>
        <w:spacing w:after="0"/>
        <w:ind w:left="0"/>
        <w:jc w:val="both"/>
      </w:pPr>
      <w:r>
        <w:rPr>
          <w:rFonts w:ascii="Times New Roman"/>
          <w:b w:val="false"/>
          <w:i w:val="false"/>
          <w:color w:val="000000"/>
          <w:sz w:val="28"/>
        </w:rPr>
        <w:t>
      156. Баға ұсыныстарын сұрату тәсілімен сатып алу:</w:t>
      </w:r>
    </w:p>
    <w:bookmarkEnd w:id="354"/>
    <w:bookmarkStart w:name="z351" w:id="355"/>
    <w:p>
      <w:pPr>
        <w:spacing w:after="0"/>
        <w:ind w:left="0"/>
        <w:jc w:val="both"/>
      </w:pPr>
      <w:r>
        <w:rPr>
          <w:rFonts w:ascii="Times New Roman"/>
          <w:b w:val="false"/>
          <w:i w:val="false"/>
          <w:color w:val="000000"/>
          <w:sz w:val="28"/>
        </w:rPr>
        <w:t>
      1) баға ұсыныстары болмаған;</w:t>
      </w:r>
    </w:p>
    <w:bookmarkEnd w:id="355"/>
    <w:bookmarkStart w:name="z352" w:id="356"/>
    <w:p>
      <w:pPr>
        <w:spacing w:after="0"/>
        <w:ind w:left="0"/>
        <w:jc w:val="both"/>
      </w:pPr>
      <w:r>
        <w:rPr>
          <w:rFonts w:ascii="Times New Roman"/>
          <w:b w:val="false"/>
          <w:i w:val="false"/>
          <w:color w:val="000000"/>
          <w:sz w:val="28"/>
        </w:rPr>
        <w:t xml:space="preserve">
      2) 2 (екіден) кем баға ұсынысы берілген, оның ішінде егер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негіздер бойынша баға ұсыныстары қабылданбағаннан кейін 2 (екеуден) кем баға ұсынысы қалған жағдайларда өткізілмеді деп танылады.</w:t>
      </w:r>
    </w:p>
    <w:bookmarkEnd w:id="356"/>
    <w:bookmarkStart w:name="z353" w:id="357"/>
    <w:p>
      <w:pPr>
        <w:spacing w:after="0"/>
        <w:ind w:left="0"/>
        <w:jc w:val="both"/>
      </w:pPr>
      <w:r>
        <w:rPr>
          <w:rFonts w:ascii="Times New Roman"/>
          <w:b w:val="false"/>
          <w:i w:val="false"/>
          <w:color w:val="000000"/>
          <w:sz w:val="28"/>
        </w:rPr>
        <w:t xml:space="preserve">
      157. Егер баға ұсыныстарын сұрату тәсілімен сатып алу өтпеді деп танылса не әлеуетті жеткізуші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аталған тәсілмен, оның ішінде сатып алу талаптарын өзгерте отырып, сатып алуды қайта өткізеді не шартты тікелей жасасу тәсілімен сатып алуды өткізеді.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358"/>
    <w:p>
      <w:pPr>
        <w:spacing w:after="0"/>
        <w:ind w:left="0"/>
        <w:jc w:val="left"/>
      </w:pPr>
      <w:r>
        <w:rPr>
          <w:rFonts w:ascii="Times New Roman"/>
          <w:b/>
          <w:i w:val="false"/>
          <w:color w:val="000000"/>
        </w:rPr>
        <w:t xml:space="preserve"> 6-тарау. Шартты тікелей жасасу</w:t>
      </w:r>
    </w:p>
    <w:bookmarkEnd w:id="358"/>
    <w:bookmarkStart w:name="z355" w:id="359"/>
    <w:p>
      <w:pPr>
        <w:spacing w:after="0"/>
        <w:ind w:left="0"/>
        <w:jc w:val="both"/>
      </w:pPr>
      <w:r>
        <w:rPr>
          <w:rFonts w:ascii="Times New Roman"/>
          <w:b w:val="false"/>
          <w:i w:val="false"/>
          <w:color w:val="000000"/>
          <w:sz w:val="28"/>
        </w:rPr>
        <w:t>
      158. Шартты тікелей жасасу тәсілі:</w:t>
      </w:r>
    </w:p>
    <w:bookmarkEnd w:id="359"/>
    <w:bookmarkStart w:name="z356" w:id="360"/>
    <w:p>
      <w:pPr>
        <w:spacing w:after="0"/>
        <w:ind w:left="0"/>
        <w:jc w:val="both"/>
      </w:pPr>
      <w:r>
        <w:rPr>
          <w:rFonts w:ascii="Times New Roman"/>
          <w:b w:val="false"/>
          <w:i w:val="false"/>
          <w:color w:val="000000"/>
          <w:sz w:val="28"/>
        </w:rPr>
        <w:t>
      1) авторлық қадағалау қызметтерін;</w:t>
      </w:r>
    </w:p>
    <w:bookmarkEnd w:id="360"/>
    <w:bookmarkStart w:name="z357" w:id="361"/>
    <w:p>
      <w:pPr>
        <w:spacing w:after="0"/>
        <w:ind w:left="0"/>
        <w:jc w:val="both"/>
      </w:pPr>
      <w:r>
        <w:rPr>
          <w:rFonts w:ascii="Times New Roman"/>
          <w:b w:val="false"/>
          <w:i w:val="false"/>
          <w:color w:val="000000"/>
          <w:sz w:val="28"/>
        </w:rPr>
        <w:t>
      2) кірме жолдарды пайдалану қызметтерін, жүкті және өнімді жөнелтілген орнына дейін жеткізу қызметтерін;</w:t>
      </w:r>
    </w:p>
    <w:bookmarkEnd w:id="361"/>
    <w:bookmarkStart w:name="z358" w:id="362"/>
    <w:p>
      <w:pPr>
        <w:spacing w:after="0"/>
        <w:ind w:left="0"/>
        <w:jc w:val="both"/>
      </w:pPr>
      <w:r>
        <w:rPr>
          <w:rFonts w:ascii="Times New Roman"/>
          <w:b w:val="false"/>
          <w:i w:val="false"/>
          <w:color w:val="000000"/>
          <w:sz w:val="28"/>
        </w:rPr>
        <w:t>
      3) мемлекеттік кәсіпорындардан, дауыс беретін акцияларының (жарғылық капиталына қатысу үлестерінің) елу және одан да көп пайызы мемлекетке тиесілі заңды тұлғалардан тауарларды, жұмыстарды, көрсетілетін қызметтерді;</w:t>
      </w:r>
    </w:p>
    <w:bookmarkEnd w:id="362"/>
    <w:bookmarkStart w:name="z359" w:id="363"/>
    <w:p>
      <w:pPr>
        <w:spacing w:after="0"/>
        <w:ind w:left="0"/>
        <w:jc w:val="both"/>
      </w:pPr>
      <w:r>
        <w:rPr>
          <w:rFonts w:ascii="Times New Roman"/>
          <w:b w:val="false"/>
          <w:i w:val="false"/>
          <w:color w:val="000000"/>
          <w:sz w:val="28"/>
        </w:rPr>
        <w:t>
      4) егер баға ұсыныстарын сұрату тәсілімен сатып алу өтпеген деп танылса, тауарларды, жұмыстарды, көрсетілетін қызметтерді;</w:t>
      </w:r>
    </w:p>
    <w:bookmarkEnd w:id="363"/>
    <w:bookmarkStart w:name="z360" w:id="364"/>
    <w:p>
      <w:pPr>
        <w:spacing w:after="0"/>
        <w:ind w:left="0"/>
        <w:jc w:val="both"/>
      </w:pPr>
      <w:r>
        <w:rPr>
          <w:rFonts w:ascii="Times New Roman"/>
          <w:b w:val="false"/>
          <w:i w:val="false"/>
          <w:color w:val="000000"/>
          <w:sz w:val="28"/>
        </w:rPr>
        <w:t>
      5) егер тендер тәсілімен сатып алу өтпеген деп танылса, тауарларды, жұмыстарды, көрсетілетін қызметтерді;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 w:id="365"/>
    <w:p>
      <w:pPr>
        <w:spacing w:after="0"/>
        <w:ind w:left="0"/>
        <w:jc w:val="both"/>
      </w:pPr>
      <w:r>
        <w:rPr>
          <w:rFonts w:ascii="Times New Roman"/>
          <w:b w:val="false"/>
          <w:i w:val="false"/>
          <w:color w:val="000000"/>
          <w:sz w:val="28"/>
        </w:rPr>
        <w:t>
      7) тапсырыс беруші жасасқан шарттардың шегінде белгіленген міндеттемелерді орындау үшін қажетті тапсырыс берушінің жарғылық қызметінің мәні болып табылатын өнімді дайындау және жеткізу үшін тауарларды, жұмыстарды, көрсетілетін қызметтерді;</w:t>
      </w:r>
    </w:p>
    <w:bookmarkEnd w:id="365"/>
    <w:bookmarkStart w:name="z363" w:id="366"/>
    <w:p>
      <w:pPr>
        <w:spacing w:after="0"/>
        <w:ind w:left="0"/>
        <w:jc w:val="both"/>
      </w:pPr>
      <w:r>
        <w:rPr>
          <w:rFonts w:ascii="Times New Roman"/>
          <w:b w:val="false"/>
          <w:i w:val="false"/>
          <w:color w:val="000000"/>
          <w:sz w:val="28"/>
        </w:rPr>
        <w:t>
      8) тапсырыс беруші қызметін (жұмыс істеп тұруын) жүзеге асыру үшін қажетті үй-жайларды, құрылыстарды жалдау қызметтерін;</w:t>
      </w:r>
    </w:p>
    <w:bookmarkEnd w:id="366"/>
    <w:bookmarkStart w:name="z364" w:id="367"/>
    <w:p>
      <w:pPr>
        <w:spacing w:after="0"/>
        <w:ind w:left="0"/>
        <w:jc w:val="both"/>
      </w:pPr>
      <w:r>
        <w:rPr>
          <w:rFonts w:ascii="Times New Roman"/>
          <w:b w:val="false"/>
          <w:i w:val="false"/>
          <w:color w:val="000000"/>
          <w:sz w:val="28"/>
        </w:rPr>
        <w:t xml:space="preserve">
      9) сатып алуды өткізу мерзімі ішінде, бірақ 3 (үш) айдан аспайтын кезең ішінде тауарларды, жұмыстарды, көрсетілетін қызметтерді сатып алу көлемінен аспайтын, тапсырыс берушінің қажеттілігін қамтамасыз ету үшін қажетті көлемде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тізбесінде (бұдан әрі – күн сайынғы және (немесе) апта сайынғы қажеттіліктер тізбесі) көзделген тауарларды, жұмыстарды, көрсетілетін қызметтерді;</w:t>
      </w:r>
    </w:p>
    <w:bookmarkEnd w:id="367"/>
    <w:bookmarkStart w:name="z365" w:id="368"/>
    <w:p>
      <w:pPr>
        <w:spacing w:after="0"/>
        <w:ind w:left="0"/>
        <w:jc w:val="both"/>
      </w:pPr>
      <w:r>
        <w:rPr>
          <w:rFonts w:ascii="Times New Roman"/>
          <w:b w:val="false"/>
          <w:i w:val="false"/>
          <w:color w:val="000000"/>
          <w:sz w:val="28"/>
        </w:rPr>
        <w:t>
      10) құны бойынша жылдық көлемі 5 000 000 (бес миллион) теңгеден аспайтын (қоса алғанда) тауарларды, жұмыстарды, көрсетілетін қызметтерді;</w:t>
      </w:r>
    </w:p>
    <w:bookmarkEnd w:id="368"/>
    <w:bookmarkStart w:name="z366" w:id="369"/>
    <w:p>
      <w:pPr>
        <w:spacing w:after="0"/>
        <w:ind w:left="0"/>
        <w:jc w:val="both"/>
      </w:pPr>
      <w:r>
        <w:rPr>
          <w:rFonts w:ascii="Times New Roman"/>
          <w:b w:val="false"/>
          <w:i w:val="false"/>
          <w:color w:val="000000"/>
          <w:sz w:val="28"/>
        </w:rPr>
        <w:t>
      11) ерекше маңызды мемлекеттік объектілердің және (немесе) тапсырыс берушінің мектепке дейінгі ұйымының асханалары үшін тамақ өнімдерін;</w:t>
      </w:r>
    </w:p>
    <w:bookmarkEnd w:id="369"/>
    <w:bookmarkStart w:name="z367" w:id="370"/>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bookmarkEnd w:id="370"/>
    <w:bookmarkStart w:name="z368" w:id="371"/>
    <w:p>
      <w:pPr>
        <w:spacing w:after="0"/>
        <w:ind w:left="0"/>
        <w:jc w:val="both"/>
      </w:pPr>
      <w:r>
        <w:rPr>
          <w:rFonts w:ascii="Times New Roman"/>
          <w:b w:val="false"/>
          <w:i w:val="false"/>
          <w:color w:val="000000"/>
          <w:sz w:val="28"/>
        </w:rPr>
        <w:t>
      13) кәсіпкерлік қызмет субъектісі болып табылмайтын жеке тұлғаға жеке меншік құқығымен тиесілі үй-жайды (жалдау қызметін қоса алғанда);</w:t>
      </w:r>
    </w:p>
    <w:bookmarkEnd w:id="371"/>
    <w:bookmarkStart w:name="z369" w:id="372"/>
    <w:p>
      <w:pPr>
        <w:spacing w:after="0"/>
        <w:ind w:left="0"/>
        <w:jc w:val="both"/>
      </w:pPr>
      <w:r>
        <w:rPr>
          <w:rFonts w:ascii="Times New Roman"/>
          <w:b w:val="false"/>
          <w:i w:val="false"/>
          <w:color w:val="000000"/>
          <w:sz w:val="28"/>
        </w:rPr>
        <w:t>
      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bookmarkEnd w:id="372"/>
    <w:bookmarkStart w:name="z370" w:id="373"/>
    <w:p>
      <w:pPr>
        <w:spacing w:after="0"/>
        <w:ind w:left="0"/>
        <w:jc w:val="both"/>
      </w:pPr>
      <w:r>
        <w:rPr>
          <w:rFonts w:ascii="Times New Roman"/>
          <w:b w:val="false"/>
          <w:i w:val="false"/>
          <w:color w:val="000000"/>
          <w:sz w:val="28"/>
        </w:rPr>
        <w:t>
      15) егер қандай да бір жеткізушіден тауарларды, жұмыстарды, көрсетілетін қызметтерді сатып алған тапсырыс берушіде бірегейлендіру, толық жинақтау, стандарттау немесе қолда бар тауарлармен, жабдықтармен, технологиялармен, жұмыстармен немесе қызметтермен сәйкес келуін қамтамасыз ету мақсатында осы жеткізушіден басқа сатып алуды жүргізу қажеттілігі туындаса тауарларды, жұмыстарды, көрсетілетін қызметтерді;</w:t>
      </w:r>
    </w:p>
    <w:bookmarkEnd w:id="373"/>
    <w:bookmarkStart w:name="z371" w:id="374"/>
    <w:p>
      <w:pPr>
        <w:spacing w:after="0"/>
        <w:ind w:left="0"/>
        <w:jc w:val="both"/>
      </w:pPr>
      <w:r>
        <w:rPr>
          <w:rFonts w:ascii="Times New Roman"/>
          <w:b w:val="false"/>
          <w:i w:val="false"/>
          <w:color w:val="000000"/>
          <w:sz w:val="28"/>
        </w:rPr>
        <w:t>
      16) телефон, ұялы және арнайы байланыс қызметтерін;</w:t>
      </w:r>
    </w:p>
    <w:bookmarkEnd w:id="374"/>
    <w:bookmarkStart w:name="z372" w:id="375"/>
    <w:p>
      <w:pPr>
        <w:spacing w:after="0"/>
        <w:ind w:left="0"/>
        <w:jc w:val="both"/>
      </w:pPr>
      <w:r>
        <w:rPr>
          <w:rFonts w:ascii="Times New Roman"/>
          <w:b w:val="false"/>
          <w:i w:val="false"/>
          <w:color w:val="000000"/>
          <w:sz w:val="28"/>
        </w:rPr>
        <w:t>
      17) қағаз және (немесе) электронды тасымалдағышта басылған мерзімді басылымдарды сатып алу кезінде қолданылады.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3" w:id="376"/>
    <w:p>
      <w:pPr>
        <w:spacing w:after="0"/>
        <w:ind w:left="0"/>
        <w:jc w:val="both"/>
      </w:pPr>
      <w:r>
        <w:rPr>
          <w:rFonts w:ascii="Times New Roman"/>
          <w:b w:val="false"/>
          <w:i w:val="false"/>
          <w:color w:val="000000"/>
          <w:sz w:val="28"/>
        </w:rPr>
        <w:t xml:space="preserve">
      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 </w:t>
      </w:r>
    </w:p>
    <w:bookmarkEnd w:id="376"/>
    <w:bookmarkStart w:name="z734" w:id="377"/>
    <w:p>
      <w:pPr>
        <w:spacing w:after="0"/>
        <w:ind w:left="0"/>
        <w:jc w:val="both"/>
      </w:pPr>
      <w:r>
        <w:rPr>
          <w:rFonts w:ascii="Times New Roman"/>
          <w:b w:val="false"/>
          <w:i w:val="false"/>
          <w:color w:val="000000"/>
          <w:sz w:val="28"/>
        </w:rPr>
        <w:t>
      1) сатып алуды ұйымдастырушының атауы және орналасқан жері;</w:t>
      </w:r>
    </w:p>
    <w:bookmarkEnd w:id="377"/>
    <w:bookmarkStart w:name="z735" w:id="378"/>
    <w:p>
      <w:pPr>
        <w:spacing w:after="0"/>
        <w:ind w:left="0"/>
        <w:jc w:val="both"/>
      </w:pPr>
      <w:r>
        <w:rPr>
          <w:rFonts w:ascii="Times New Roman"/>
          <w:b w:val="false"/>
          <w:i w:val="false"/>
          <w:color w:val="000000"/>
          <w:sz w:val="28"/>
        </w:rPr>
        <w:t xml:space="preserve">
      2) сатып алынатын тауарлардың, жұмыстардың, көрсетілетін қызметтердің атаулары және тапсырыс беруші бекіткен техникалық ерекше нұсқамасы; </w:t>
      </w:r>
    </w:p>
    <w:bookmarkEnd w:id="378"/>
    <w:bookmarkStart w:name="z736" w:id="379"/>
    <w:p>
      <w:pPr>
        <w:spacing w:after="0"/>
        <w:ind w:left="0"/>
        <w:jc w:val="both"/>
      </w:pPr>
      <w:r>
        <w:rPr>
          <w:rFonts w:ascii="Times New Roman"/>
          <w:b w:val="false"/>
          <w:i w:val="false"/>
          <w:color w:val="000000"/>
          <w:sz w:val="28"/>
        </w:rPr>
        <w:t xml:space="preserve">
      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жеткізушілер ұсынған сома туралы мәліметтер көрсетіледі;</w:t>
      </w:r>
    </w:p>
    <w:bookmarkEnd w:id="379"/>
    <w:bookmarkStart w:name="z737" w:id="380"/>
    <w:p>
      <w:pPr>
        <w:spacing w:after="0"/>
        <w:ind w:left="0"/>
        <w:jc w:val="both"/>
      </w:pPr>
      <w:r>
        <w:rPr>
          <w:rFonts w:ascii="Times New Roman"/>
          <w:b w:val="false"/>
          <w:i w:val="false"/>
          <w:color w:val="000000"/>
          <w:sz w:val="28"/>
        </w:rPr>
        <w:t xml:space="preserve">
      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bookmarkEnd w:id="380"/>
    <w:bookmarkStart w:name="z738" w:id="381"/>
    <w:p>
      <w:pPr>
        <w:spacing w:after="0"/>
        <w:ind w:left="0"/>
        <w:jc w:val="both"/>
      </w:pPr>
      <w:r>
        <w:rPr>
          <w:rFonts w:ascii="Times New Roman"/>
          <w:b w:val="false"/>
          <w:i w:val="false"/>
          <w:color w:val="000000"/>
          <w:sz w:val="28"/>
        </w:rPr>
        <w:t xml:space="preserve">
      5) Қағидалардың 165-тармағының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bookmarkEnd w:id="381"/>
    <w:p>
      <w:pPr>
        <w:spacing w:after="0"/>
        <w:ind w:left="0"/>
        <w:jc w:val="both"/>
      </w:pPr>
      <w:r>
        <w:rPr>
          <w:rFonts w:ascii="Times New Roman"/>
          <w:b w:val="false"/>
          <w:i w:val="false"/>
          <w:color w:val="000000"/>
          <w:sz w:val="28"/>
        </w:rPr>
        <w:t>
      Электрондық сатып алуды шартты тікелей жасасу тәсілімен жүргізу кезінде сатып алуды ұйымдастырушының әлеуетті жеткізушіге шақыруды жіберуі сатып алу 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9" w:id="382"/>
    <w:p>
      <w:pPr>
        <w:spacing w:after="0"/>
        <w:ind w:left="0"/>
        <w:jc w:val="both"/>
      </w:pPr>
      <w:r>
        <w:rPr>
          <w:rFonts w:ascii="Times New Roman"/>
          <w:b w:val="false"/>
          <w:i w:val="false"/>
          <w:color w:val="000000"/>
          <w:sz w:val="28"/>
        </w:rPr>
        <w:t>
      159-1. Сатып алуға қатысуға келісімнің 2-тармағында көзделген жағдайларда шақыру әлеуетті жеткізушіге жіберілмейді.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0" w:id="383"/>
    <w:p>
      <w:pPr>
        <w:spacing w:after="0"/>
        <w:ind w:left="0"/>
        <w:jc w:val="both"/>
      </w:pPr>
      <w:r>
        <w:rPr>
          <w:rFonts w:ascii="Times New Roman"/>
          <w:b w:val="false"/>
          <w:i w:val="false"/>
          <w:color w:val="000000"/>
          <w:sz w:val="28"/>
        </w:rPr>
        <w:t xml:space="preserve">
      160.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айқындалған әлеуетті жеткізушіге жіберілетін ақпарат тендердің талаптарында немесе баға ұсыныстарын сұрату тәсілімен сатып алу талаптарына сәйкес келеді.</w:t>
      </w:r>
    </w:p>
    <w:bookmarkEnd w:id="383"/>
    <w:bookmarkStart w:name="z381" w:id="384"/>
    <w:p>
      <w:pPr>
        <w:spacing w:after="0"/>
        <w:ind w:left="0"/>
        <w:jc w:val="both"/>
      </w:pPr>
      <w:r>
        <w:rPr>
          <w:rFonts w:ascii="Times New Roman"/>
          <w:b w:val="false"/>
          <w:i w:val="false"/>
          <w:color w:val="000000"/>
          <w:sz w:val="28"/>
        </w:rPr>
        <w:t xml:space="preserve">
      161. Қағидалардың 158-тармағының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мынадай құжаттарды: </w:t>
      </w:r>
    </w:p>
    <w:bookmarkEnd w:id="384"/>
    <w:bookmarkStart w:name="z739" w:id="385"/>
    <w:p>
      <w:pPr>
        <w:spacing w:after="0"/>
        <w:ind w:left="0"/>
        <w:jc w:val="both"/>
      </w:pPr>
      <w:r>
        <w:rPr>
          <w:rFonts w:ascii="Times New Roman"/>
          <w:b w:val="false"/>
          <w:i w:val="false"/>
          <w:color w:val="000000"/>
          <w:sz w:val="28"/>
        </w:rPr>
        <w:t xml:space="preserve">
      1) әлеуетті жеткізушінің атынан сенімхатсыз әрекет етуге құқылы басшыны қоспағанда, сатып алуға қатысуға келісімге қол қойған адамға берілетін сенімхат; </w:t>
      </w:r>
    </w:p>
    <w:bookmarkEnd w:id="385"/>
    <w:bookmarkStart w:name="z740" w:id="386"/>
    <w:p>
      <w:pPr>
        <w:spacing w:after="0"/>
        <w:ind w:left="0"/>
        <w:jc w:val="both"/>
      </w:pPr>
      <w:r>
        <w:rPr>
          <w:rFonts w:ascii="Times New Roman"/>
          <w:b w:val="false"/>
          <w:i w:val="false"/>
          <w:color w:val="000000"/>
          <w:sz w:val="28"/>
        </w:rPr>
        <w:t>
      2) әлеуетті жеткізуші ұсынатын тауарлардың, жұмыстардың, көрсетілетін қызметтердің техникалық ерекше нұсқамасы;</w:t>
      </w:r>
    </w:p>
    <w:bookmarkEnd w:id="386"/>
    <w:bookmarkStart w:name="z741" w:id="387"/>
    <w:p>
      <w:pPr>
        <w:spacing w:after="0"/>
        <w:ind w:left="0"/>
        <w:jc w:val="both"/>
      </w:pPr>
      <w:r>
        <w:rPr>
          <w:rFonts w:ascii="Times New Roman"/>
          <w:b w:val="false"/>
          <w:i w:val="false"/>
          <w:color w:val="000000"/>
          <w:sz w:val="28"/>
        </w:rPr>
        <w:t xml:space="preserve">
      3) ұсынылатын тауарлардың, жұмыстардың, көрсетілетін қызметтердің баға ұсынысы; </w:t>
      </w:r>
    </w:p>
    <w:bookmarkEnd w:id="387"/>
    <w:bookmarkStart w:name="z742" w:id="388"/>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қол қойылған сатып алуға қатысуға келісімін жібереді. </w:t>
      </w:r>
    </w:p>
    <w:bookmarkEnd w:id="388"/>
    <w:p>
      <w:pPr>
        <w:spacing w:after="0"/>
        <w:ind w:left="0"/>
        <w:jc w:val="both"/>
      </w:pPr>
      <w:r>
        <w:rPr>
          <w:rFonts w:ascii="Times New Roman"/>
          <w:b w:val="false"/>
          <w:i w:val="false"/>
          <w:color w:val="000000"/>
          <w:sz w:val="28"/>
        </w:rPr>
        <w:t xml:space="preserve">
      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рұқсаттардың (хабарламалардың) электрондық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389"/>
    <w:p>
      <w:pPr>
        <w:spacing w:after="0"/>
        <w:ind w:left="0"/>
        <w:jc w:val="both"/>
      </w:pPr>
      <w:r>
        <w:rPr>
          <w:rFonts w:ascii="Times New Roman"/>
          <w:b w:val="false"/>
          <w:i w:val="false"/>
          <w:color w:val="000000"/>
          <w:sz w:val="28"/>
        </w:rPr>
        <w:t xml:space="preserve">
      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158-тармағының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bookmarkEnd w:id="389"/>
    <w:p>
      <w:pPr>
        <w:spacing w:after="0"/>
        <w:ind w:left="0"/>
        <w:jc w:val="both"/>
      </w:pPr>
      <w:r>
        <w:rPr>
          <w:rFonts w:ascii="Times New Roman"/>
          <w:b w:val="false"/>
          <w:i w:val="false"/>
          <w:color w:val="000000"/>
          <w:sz w:val="28"/>
        </w:rPr>
        <w:t>
      1) жеке тұлғаның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тұрғын үйге құқық белгілейтін құжаттардың нотариат куәландырған көшірмесі және техникалық паспорттың көшірмесі;</w:t>
      </w:r>
    </w:p>
    <w:p>
      <w:pPr>
        <w:spacing w:after="0"/>
        <w:ind w:left="0"/>
        <w:jc w:val="both"/>
      </w:pPr>
      <w:r>
        <w:rPr>
          <w:rFonts w:ascii="Times New Roman"/>
          <w:b w:val="false"/>
          <w:i w:val="false"/>
          <w:color w:val="000000"/>
          <w:sz w:val="28"/>
        </w:rPr>
        <w:t>
      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pPr>
        <w:spacing w:after="0"/>
        <w:ind w:left="0"/>
        <w:jc w:val="both"/>
      </w:pPr>
      <w:r>
        <w:rPr>
          <w:rFonts w:ascii="Times New Roman"/>
          <w:b w:val="false"/>
          <w:i w:val="false"/>
          <w:color w:val="000000"/>
          <w:sz w:val="28"/>
        </w:rPr>
        <w:t>
      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pPr>
        <w:spacing w:after="0"/>
        <w:ind w:left="0"/>
        <w:jc w:val="both"/>
      </w:pPr>
      <w:r>
        <w:rPr>
          <w:rFonts w:ascii="Times New Roman"/>
          <w:b w:val="false"/>
          <w:i w:val="false"/>
          <w:color w:val="000000"/>
          <w:sz w:val="28"/>
        </w:rPr>
        <w:t>
      5) әлеуетті жеткізушінің баға ұсынысы;</w:t>
      </w:r>
    </w:p>
    <w:p>
      <w:pPr>
        <w:spacing w:after="0"/>
        <w:ind w:left="0"/>
        <w:jc w:val="both"/>
      </w:pPr>
      <w:r>
        <w:rPr>
          <w:rFonts w:ascii="Times New Roman"/>
          <w:b w:val="false"/>
          <w:i w:val="false"/>
          <w:color w:val="000000"/>
          <w:sz w:val="28"/>
        </w:rPr>
        <w:t>
      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3" w:id="390"/>
    <w:p>
      <w:pPr>
        <w:spacing w:after="0"/>
        <w:ind w:left="0"/>
        <w:jc w:val="both"/>
      </w:pPr>
      <w:r>
        <w:rPr>
          <w:rFonts w:ascii="Times New Roman"/>
          <w:b w:val="false"/>
          <w:i w:val="false"/>
          <w:color w:val="000000"/>
          <w:sz w:val="28"/>
        </w:rPr>
        <w:t xml:space="preserve">
      162-1. Шартты тікелей жасасу тәсілімен электрондық сатып алуды жүргізу кезінде әлеуетті жеткізуші сатып алуды ұйымдастырушыға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391"/>
    <w:p>
      <w:pPr>
        <w:spacing w:after="0"/>
        <w:ind w:left="0"/>
        <w:jc w:val="both"/>
      </w:pPr>
      <w:r>
        <w:rPr>
          <w:rFonts w:ascii="Times New Roman"/>
          <w:b w:val="false"/>
          <w:i w:val="false"/>
          <w:color w:val="000000"/>
          <w:sz w:val="28"/>
        </w:rPr>
        <w:t>
      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bookmarkEnd w:id="391"/>
    <w:p>
      <w:pPr>
        <w:spacing w:after="0"/>
        <w:ind w:left="0"/>
        <w:jc w:val="both"/>
      </w:pPr>
      <w:r>
        <w:rPr>
          <w:rFonts w:ascii="Times New Roman"/>
          <w:b w:val="false"/>
          <w:i w:val="false"/>
          <w:color w:val="000000"/>
          <w:sz w:val="28"/>
        </w:rPr>
        <w:t>
      Электрондық сатып алуды жүргізу кезінде сатып алу қорытындысы туралы хаттама сатып алу порталында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392"/>
    <w:p>
      <w:pPr>
        <w:spacing w:after="0"/>
        <w:ind w:left="0"/>
        <w:jc w:val="both"/>
      </w:pPr>
      <w:r>
        <w:rPr>
          <w:rFonts w:ascii="Times New Roman"/>
          <w:b w:val="false"/>
          <w:i w:val="false"/>
          <w:color w:val="000000"/>
          <w:sz w:val="28"/>
        </w:rPr>
        <w:t xml:space="preserve">
      164. Сатып алу қорытындысы туралы хаттамада мынадай ақпарат: </w:t>
      </w:r>
    </w:p>
    <w:bookmarkEnd w:id="392"/>
    <w:bookmarkStart w:name="z743" w:id="393"/>
    <w:p>
      <w:pPr>
        <w:spacing w:after="0"/>
        <w:ind w:left="0"/>
        <w:jc w:val="both"/>
      </w:pPr>
      <w:r>
        <w:rPr>
          <w:rFonts w:ascii="Times New Roman"/>
          <w:b w:val="false"/>
          <w:i w:val="false"/>
          <w:color w:val="000000"/>
          <w:sz w:val="28"/>
        </w:rPr>
        <w:t>
      1) шартты тікелей жасасу тәсілімен сатып алуды қолданудың негіздемесі;</w:t>
      </w:r>
    </w:p>
    <w:bookmarkEnd w:id="393"/>
    <w:bookmarkStart w:name="z744" w:id="394"/>
    <w:p>
      <w:pPr>
        <w:spacing w:after="0"/>
        <w:ind w:left="0"/>
        <w:jc w:val="both"/>
      </w:pPr>
      <w:r>
        <w:rPr>
          <w:rFonts w:ascii="Times New Roman"/>
          <w:b w:val="false"/>
          <w:i w:val="false"/>
          <w:color w:val="000000"/>
          <w:sz w:val="28"/>
        </w:rPr>
        <w:t xml:space="preserve">
      2) сатып алу үшін бөлінген сома, ал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жеткізушілер ұсынған сома туралы мәліметтер; </w:t>
      </w:r>
    </w:p>
    <w:bookmarkEnd w:id="394"/>
    <w:bookmarkStart w:name="z745" w:id="395"/>
    <w:p>
      <w:pPr>
        <w:spacing w:after="0"/>
        <w:ind w:left="0"/>
        <w:jc w:val="both"/>
      </w:pPr>
      <w:r>
        <w:rPr>
          <w:rFonts w:ascii="Times New Roman"/>
          <w:b w:val="false"/>
          <w:i w:val="false"/>
          <w:color w:val="000000"/>
          <w:sz w:val="28"/>
        </w:rPr>
        <w:t>
      3) шартты тікелей жасасу тәсілімен сатып алынатын тауарлардың, жұмыстардың, көрсетілетін қызметтердің қысқаша сипаттамасы;</w:t>
      </w:r>
    </w:p>
    <w:bookmarkEnd w:id="395"/>
    <w:bookmarkStart w:name="z746" w:id="396"/>
    <w:p>
      <w:pPr>
        <w:spacing w:after="0"/>
        <w:ind w:left="0"/>
        <w:jc w:val="both"/>
      </w:pPr>
      <w:r>
        <w:rPr>
          <w:rFonts w:ascii="Times New Roman"/>
          <w:b w:val="false"/>
          <w:i w:val="false"/>
          <w:color w:val="000000"/>
          <w:sz w:val="28"/>
        </w:rPr>
        <w:t>
      4) сатып алу туралы шарт жасалатын жеткізушінің атауы мен орналасқан жері және осындай шарттың бағасы қамтылады.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397"/>
    <w:p>
      <w:pPr>
        <w:spacing w:after="0"/>
        <w:ind w:left="0"/>
        <w:jc w:val="both"/>
      </w:pPr>
      <w:r>
        <w:rPr>
          <w:rFonts w:ascii="Times New Roman"/>
          <w:b w:val="false"/>
          <w:i w:val="false"/>
          <w:color w:val="000000"/>
          <w:sz w:val="28"/>
        </w:rPr>
        <w:t xml:space="preserve">
      165.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шартты тікелей жасасу тәсілімен тауарларды, жұмыстарды, көрсетілетін қызметтерді сатып алуды жүзеге асыру кезінде сатып алуды ұйымдастырушы мына іс-шаралардың бірін жүзеге асырады:</w:t>
      </w:r>
    </w:p>
    <w:bookmarkEnd w:id="397"/>
    <w:bookmarkStart w:name="z401" w:id="398"/>
    <w:p>
      <w:pPr>
        <w:spacing w:after="0"/>
        <w:ind w:left="0"/>
        <w:jc w:val="both"/>
      </w:pPr>
      <w:r>
        <w:rPr>
          <w:rFonts w:ascii="Times New Roman"/>
          <w:b w:val="false"/>
          <w:i w:val="false"/>
          <w:color w:val="000000"/>
          <w:sz w:val="28"/>
        </w:rPr>
        <w:t xml:space="preserve">
      1) Қағидалардың 108-тармағының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тапсырыс беруші шақыру жіберілетін әлеуетті жеткізушіні айқындайды;</w:t>
      </w:r>
    </w:p>
    <w:bookmarkEnd w:id="398"/>
    <w:bookmarkStart w:name="z402" w:id="399"/>
    <w:p>
      <w:pPr>
        <w:spacing w:after="0"/>
        <w:ind w:left="0"/>
        <w:jc w:val="both"/>
      </w:pPr>
      <w:r>
        <w:rPr>
          <w:rFonts w:ascii="Times New Roman"/>
          <w:b w:val="false"/>
          <w:i w:val="false"/>
          <w:color w:val="000000"/>
          <w:sz w:val="28"/>
        </w:rPr>
        <w:t xml:space="preserve">
      2) Қағидалардың 108-тармағының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және Қағидалардың 156-тармағының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тендерге қатысуға өтінімін, баға ұсыныстарын сұрату тәсілімен сатып алуды жүргізу шегінде баға ұсынысын берген әлеуетті жеткізушіге шақыру жібереді. Онымен жасалған сатып алу туралы шарттың бағасы бағаны төмендету үшін сауда-саттық қолданылатын тендерді қоспағанда, баға ұсынысында көрсетілген, оның ішінде тендерлік бағасынан аспайды.</w:t>
      </w:r>
    </w:p>
    <w:bookmarkEnd w:id="399"/>
    <w:bookmarkStart w:name="z403" w:id="400"/>
    <w:p>
      <w:pPr>
        <w:spacing w:after="0"/>
        <w:ind w:left="0"/>
        <w:jc w:val="both"/>
      </w:pPr>
      <w:r>
        <w:rPr>
          <w:rFonts w:ascii="Times New Roman"/>
          <w:b w:val="false"/>
          <w:i w:val="false"/>
          <w:color w:val="000000"/>
          <w:sz w:val="28"/>
        </w:rPr>
        <w:t>
      166. Әлеуетті жеткізушіге ұсынылып отырған тауарлардың, жұмыстардың, көрсетелген қызметтердің техникалық ерекше нұсқамасын анағұрлым жақсы функционалдық және басқа да сипатарымен, сондай-ақ тиімді технологиялық шешімдерімен және (немесе) жұмысты орындау кезінде өте жақсы материалдарды қолдана отырып ұсынуына рұқсат беріледі, әлеуетті жеткізушінің осындай техникалық ерекше нұсқамасының тапсырыс беруші үшін қолайлы болуы міндетті.</w:t>
      </w:r>
    </w:p>
    <w:bookmarkEnd w:id="400"/>
    <w:bookmarkStart w:name="z404" w:id="401"/>
    <w:p>
      <w:pPr>
        <w:spacing w:after="0"/>
        <w:ind w:left="0"/>
        <w:jc w:val="both"/>
      </w:pPr>
      <w:r>
        <w:rPr>
          <w:rFonts w:ascii="Times New Roman"/>
          <w:b w:val="false"/>
          <w:i w:val="false"/>
          <w:color w:val="000000"/>
          <w:sz w:val="28"/>
        </w:rPr>
        <w:t>
      167. Шартты тікелей жасасу тәсілімен сатып алу, егер:</w:t>
      </w:r>
    </w:p>
    <w:bookmarkEnd w:id="401"/>
    <w:bookmarkStart w:name="z747" w:id="402"/>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сатып алуды жүзеге асыру үшін бөлінген сомадан немесе оның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 бағасынан асып түскен;</w:t>
      </w:r>
    </w:p>
    <w:bookmarkEnd w:id="402"/>
    <w:bookmarkStart w:name="z748" w:id="40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bookmarkEnd w:id="403"/>
    <w:bookmarkStart w:name="z749" w:id="404"/>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bookmarkEnd w:id="404"/>
    <w:bookmarkStart w:name="z750" w:id="405"/>
    <w:p>
      <w:pPr>
        <w:spacing w:after="0"/>
        <w:ind w:left="0"/>
        <w:jc w:val="both"/>
      </w:pPr>
      <w:r>
        <w:rPr>
          <w:rFonts w:ascii="Times New Roman"/>
          <w:b w:val="false"/>
          <w:i w:val="false"/>
          <w:color w:val="000000"/>
          <w:sz w:val="28"/>
        </w:rPr>
        <w:t>
      4) әлеуетті жеткізуші белгіленген мерзімде шартты тікелей жасасу тәсілімен өткізілетін сатып алуға қатысуға келісімін жібермеген не сатып алуға қатысудан бас тартқан;</w:t>
      </w:r>
    </w:p>
    <w:bookmarkEnd w:id="405"/>
    <w:bookmarkStart w:name="z751" w:id="406"/>
    <w:p>
      <w:pPr>
        <w:spacing w:after="0"/>
        <w:ind w:left="0"/>
        <w:jc w:val="both"/>
      </w:pPr>
      <w:r>
        <w:rPr>
          <w:rFonts w:ascii="Times New Roman"/>
          <w:b w:val="false"/>
          <w:i w:val="false"/>
          <w:color w:val="000000"/>
          <w:sz w:val="28"/>
        </w:rPr>
        <w:t>
      5) дәйексіз мәліметтерді ұсыну фактісі анықталған жағдайларда, өтпеді деп танылады.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407"/>
    <w:p>
      <w:pPr>
        <w:spacing w:after="0"/>
        <w:ind w:left="0"/>
        <w:jc w:val="both"/>
      </w:pPr>
      <w:r>
        <w:rPr>
          <w:rFonts w:ascii="Times New Roman"/>
          <w:b w:val="false"/>
          <w:i w:val="false"/>
          <w:color w:val="000000"/>
          <w:sz w:val="28"/>
        </w:rPr>
        <w:t xml:space="preserve">
      168. Сатып алу өтпеді деп танылған немесе әлеуетті жеткізуші сатып алу туралы шарт жасасудан бас тартқан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енгізбеген жағдайда, сатып алуды ұйымдастырушы Қағидаларда көзделген тәсілдердің бірімен қайтадан сатып алуды өткізеді.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408"/>
    <w:p>
      <w:pPr>
        <w:spacing w:after="0"/>
        <w:ind w:left="0"/>
        <w:jc w:val="both"/>
      </w:pPr>
      <w:r>
        <w:rPr>
          <w:rFonts w:ascii="Times New Roman"/>
          <w:b w:val="false"/>
          <w:i w:val="false"/>
          <w:color w:val="000000"/>
          <w:sz w:val="28"/>
        </w:rPr>
        <w:t xml:space="preserve">
      169. Қағидалардың 158-тармағының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сатып алу өтпеді деп танылған жағдайда, тапсырыс беруші (сатып алуды ұйымдастырушы) басқа әлеуетті жеткізушілер арасында сатып алуды қайта жүргізу туралы шешім қабылдайды.</w:t>
      </w:r>
    </w:p>
    <w:bookmarkEnd w:id="408"/>
    <w:bookmarkStart w:name="z412" w:id="409"/>
    <w:p>
      <w:pPr>
        <w:spacing w:after="0"/>
        <w:ind w:left="0"/>
        <w:jc w:val="left"/>
      </w:pPr>
      <w:r>
        <w:rPr>
          <w:rFonts w:ascii="Times New Roman"/>
          <w:b/>
          <w:i w:val="false"/>
          <w:color w:val="000000"/>
        </w:rPr>
        <w:t xml:space="preserve"> 7-тарау. Сатып алу туралы шарт жасау</w:t>
      </w:r>
    </w:p>
    <w:bookmarkEnd w:id="409"/>
    <w:bookmarkStart w:name="z413" w:id="410"/>
    <w:p>
      <w:pPr>
        <w:spacing w:after="0"/>
        <w:ind w:left="0"/>
        <w:jc w:val="both"/>
      </w:pPr>
      <w:r>
        <w:rPr>
          <w:rFonts w:ascii="Times New Roman"/>
          <w:b w:val="false"/>
          <w:i w:val="false"/>
          <w:color w:val="000000"/>
          <w:sz w:val="28"/>
        </w:rPr>
        <w:t>
      170. Тауарларды, жұмыстарды, көрсетілетін қызметтерді сатып алуға арналған мәмілелер жазбаша не ауызша нысанда жасалады.</w:t>
      </w:r>
    </w:p>
    <w:bookmarkEnd w:id="410"/>
    <w:bookmarkStart w:name="z414" w:id="411"/>
    <w:p>
      <w:pPr>
        <w:spacing w:after="0"/>
        <w:ind w:left="0"/>
        <w:jc w:val="both"/>
      </w:pPr>
      <w:r>
        <w:rPr>
          <w:rFonts w:ascii="Times New Roman"/>
          <w:b w:val="false"/>
          <w:i w:val="false"/>
          <w:color w:val="000000"/>
          <w:sz w:val="28"/>
        </w:rPr>
        <w:t>
      171. Мәміле (шарт) шарт жазбаша нысанда:</w:t>
      </w:r>
    </w:p>
    <w:bookmarkEnd w:id="411"/>
    <w:bookmarkStart w:name="z415" w:id="412"/>
    <w:p>
      <w:pPr>
        <w:spacing w:after="0"/>
        <w:ind w:left="0"/>
        <w:jc w:val="both"/>
      </w:pPr>
      <w:r>
        <w:rPr>
          <w:rFonts w:ascii="Times New Roman"/>
          <w:b w:val="false"/>
          <w:i w:val="false"/>
          <w:color w:val="000000"/>
          <w:sz w:val="28"/>
        </w:rPr>
        <w:t>
      1) қағаз тасымалдағышта;</w:t>
      </w:r>
    </w:p>
    <w:bookmarkEnd w:id="412"/>
    <w:bookmarkStart w:name="z416" w:id="413"/>
    <w:p>
      <w:pPr>
        <w:spacing w:after="0"/>
        <w:ind w:left="0"/>
        <w:jc w:val="both"/>
      </w:pPr>
      <w:r>
        <w:rPr>
          <w:rFonts w:ascii="Times New Roman"/>
          <w:b w:val="false"/>
          <w:i w:val="false"/>
          <w:color w:val="000000"/>
          <w:sz w:val="28"/>
        </w:rPr>
        <w:t>
      2) электрондық нысанда жасалады.</w:t>
      </w:r>
    </w:p>
    <w:bookmarkEnd w:id="413"/>
    <w:bookmarkStart w:name="z417" w:id="414"/>
    <w:p>
      <w:pPr>
        <w:spacing w:after="0"/>
        <w:ind w:left="0"/>
        <w:jc w:val="both"/>
      </w:pPr>
      <w:r>
        <w:rPr>
          <w:rFonts w:ascii="Times New Roman"/>
          <w:b w:val="false"/>
          <w:i w:val="false"/>
          <w:color w:val="000000"/>
          <w:sz w:val="28"/>
        </w:rPr>
        <w:t>
      Мәміленің жазбаша нысанына:</w:t>
      </w:r>
    </w:p>
    <w:bookmarkEnd w:id="414"/>
    <w:bookmarkStart w:name="z418" w:id="415"/>
    <w:p>
      <w:pPr>
        <w:spacing w:after="0"/>
        <w:ind w:left="0"/>
        <w:jc w:val="both"/>
      </w:pPr>
      <w:r>
        <w:rPr>
          <w:rFonts w:ascii="Times New Roman"/>
          <w:b w:val="false"/>
          <w:i w:val="false"/>
          <w:color w:val="000000"/>
          <w:sz w:val="28"/>
        </w:rPr>
        <w:t>
      1) тараптардың мәміле жасауға еркі;</w:t>
      </w:r>
    </w:p>
    <w:bookmarkEnd w:id="415"/>
    <w:bookmarkStart w:name="z419" w:id="416"/>
    <w:p>
      <w:pPr>
        <w:spacing w:after="0"/>
        <w:ind w:left="0"/>
        <w:jc w:val="both"/>
      </w:pPr>
      <w:r>
        <w:rPr>
          <w:rFonts w:ascii="Times New Roman"/>
          <w:b w:val="false"/>
          <w:i w:val="false"/>
          <w:color w:val="000000"/>
          <w:sz w:val="28"/>
        </w:rPr>
        <w:t>
      2) жеткізушінің тапсырыс беруші ұсынған талаптармен келісуі кіретін хаттармен, факспен, электрондық құжаттармен алмасу теңеседі.</w:t>
      </w:r>
    </w:p>
    <w:bookmarkEnd w:id="416"/>
    <w:bookmarkStart w:name="z420" w:id="417"/>
    <w:p>
      <w:pPr>
        <w:spacing w:after="0"/>
        <w:ind w:left="0"/>
        <w:jc w:val="both"/>
      </w:pPr>
      <w:r>
        <w:rPr>
          <w:rFonts w:ascii="Times New Roman"/>
          <w:b w:val="false"/>
          <w:i w:val="false"/>
          <w:color w:val="000000"/>
          <w:sz w:val="28"/>
        </w:rPr>
        <w:t>
      172. Ауызша нысанда республикалық бюджет туралы заңда тиісті қаржы жылына белгіленген 100 (бір жүз) айлық есептік көрсеткіштен аспайтын сомаға, сондай-ақ жасау кезінде орындалатын, мәмілелерді жасау фактісін (чек, инвойс, қабылдау-өткізу актісі, төлем жасауға шот, шот-фактура, жүк құжаттамасы, билет немесе әдетте қабылданған растайтын өзге белгі) растайтын құжаттар болған кездегі мәмілелер жасалуы мүмкін.</w:t>
      </w:r>
    </w:p>
    <w:bookmarkEnd w:id="417"/>
    <w:bookmarkStart w:name="z421" w:id="418"/>
    <w:p>
      <w:pPr>
        <w:spacing w:after="0"/>
        <w:ind w:left="0"/>
        <w:jc w:val="both"/>
      </w:pPr>
      <w:r>
        <w:rPr>
          <w:rFonts w:ascii="Times New Roman"/>
          <w:b w:val="false"/>
          <w:i w:val="false"/>
          <w:color w:val="000000"/>
          <w:sz w:val="28"/>
        </w:rPr>
        <w:t xml:space="preserve">
      173. Сатып алу қорытындылары туралы хаттамаға қол қойған күннен бастап 5 (бес) жұмыс күні ішінде, ал "Акционерлік қоғамдар туралы" 2003 жылғы 13 мамырдағы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жағдайда акционерлердің жалпы жиналысы қоғамның аудитін жүзеге асыратын аудиторлық ұйымды айқындау туарлы шешім шығарған күннен бастап 2 (екі) жұмыс күні ішінде тапсырыс беруші тапсырыс беруші қол қойған және тапсырыс берушінің жауапты бөлімшесінің қызметкері әр бетіне қол қойған сатып алу туралы шарттың жобасына қол қояды және жеңімпазға жібереді (ұсынады).</w:t>
      </w:r>
    </w:p>
    <w:bookmarkEnd w:id="418"/>
    <w:p>
      <w:pPr>
        <w:spacing w:after="0"/>
        <w:ind w:left="0"/>
        <w:jc w:val="both"/>
      </w:pPr>
      <w:r>
        <w:rPr>
          <w:rFonts w:ascii="Times New Roman"/>
          <w:b w:val="false"/>
          <w:i w:val="false"/>
          <w:color w:val="000000"/>
          <w:sz w:val="28"/>
        </w:rPr>
        <w:t>
      Жеткізушіге сатып алу туралы шарттың жобасын алуға және оған қол қоюға рұқсат етіледі.</w:t>
      </w:r>
    </w:p>
    <w:p>
      <w:pPr>
        <w:spacing w:after="0"/>
        <w:ind w:left="0"/>
        <w:jc w:val="both"/>
      </w:pPr>
      <w:r>
        <w:rPr>
          <w:rFonts w:ascii="Times New Roman"/>
          <w:b w:val="false"/>
          <w:i w:val="false"/>
          <w:color w:val="000000"/>
          <w:sz w:val="28"/>
        </w:rPr>
        <w:t>
      Сатып алу туралы шартты электрондық түрде жасасқан кезде сатып алу туралы шарт тапсырыс берушінің және жеткізушінің электрондық цифрлық қолтаңбалары арқылы куәландырылады.</w:t>
      </w:r>
    </w:p>
    <w:bookmarkStart w:name="z422" w:id="419"/>
    <w:p>
      <w:pPr>
        <w:spacing w:after="0"/>
        <w:ind w:left="0"/>
        <w:jc w:val="both"/>
      </w:pPr>
      <w:r>
        <w:rPr>
          <w:rFonts w:ascii="Times New Roman"/>
          <w:b w:val="false"/>
          <w:i w:val="false"/>
          <w:color w:val="000000"/>
          <w:sz w:val="28"/>
        </w:rPr>
        <w:t>
      174. Баға ұсыныстарын сұрату тәсілімен өткізілген тендер және сатып алу қорытындылары бойынша жеңімпазбен сатып алу туралы шарт оның тендерге қатысуға берілген өтінімінде және баға ұсынысында көзделген талаптармен жасалады.</w:t>
      </w:r>
    </w:p>
    <w:bookmarkEnd w:id="419"/>
    <w:bookmarkStart w:name="z423" w:id="420"/>
    <w:p>
      <w:pPr>
        <w:spacing w:after="0"/>
        <w:ind w:left="0"/>
        <w:jc w:val="both"/>
      </w:pPr>
      <w:r>
        <w:rPr>
          <w:rFonts w:ascii="Times New Roman"/>
          <w:b w:val="false"/>
          <w:i w:val="false"/>
          <w:color w:val="000000"/>
          <w:sz w:val="28"/>
        </w:rPr>
        <w:t>
      175. Сатып алу туралы шарттың жобасына жеңімпаз деп танылған әлеуетті жеткізуші қол қояды және тапсырыс беруші қол қойылған сатып алу туралы шарттың жобасын алған күннен бастап 7 (жеті) жұмыс күні ішінде тапсырыс берушіге беріледі.</w:t>
      </w:r>
    </w:p>
    <w:bookmarkEnd w:id="420"/>
    <w:p>
      <w:pPr>
        <w:spacing w:after="0"/>
        <w:ind w:left="0"/>
        <w:jc w:val="both"/>
      </w:pPr>
      <w:r>
        <w:rPr>
          <w:rFonts w:ascii="Times New Roman"/>
          <w:b w:val="false"/>
          <w:i w:val="false"/>
          <w:color w:val="000000"/>
          <w:sz w:val="28"/>
        </w:rPr>
        <w:t>
      Қазақстан Республикасының аумағынан тыс жерде орналасқан Қазақстан Республикасының бейрезидентімен жасалған сатып алу туралы шартқа олар 14 (он төрт) жұмыс күні ішінде қол қояды.</w:t>
      </w:r>
    </w:p>
    <w:bookmarkStart w:name="z424" w:id="421"/>
    <w:p>
      <w:pPr>
        <w:spacing w:after="0"/>
        <w:ind w:left="0"/>
        <w:jc w:val="both"/>
      </w:pPr>
      <w:r>
        <w:rPr>
          <w:rFonts w:ascii="Times New Roman"/>
          <w:b w:val="false"/>
          <w:i w:val="false"/>
          <w:color w:val="000000"/>
          <w:sz w:val="28"/>
        </w:rPr>
        <w:t>
      176. Жеткізуші:</w:t>
      </w:r>
    </w:p>
    <w:bookmarkEnd w:id="421"/>
    <w:p>
      <w:pPr>
        <w:spacing w:after="0"/>
        <w:ind w:left="0"/>
        <w:jc w:val="both"/>
      </w:pPr>
      <w:r>
        <w:rPr>
          <w:rFonts w:ascii="Times New Roman"/>
          <w:b w:val="false"/>
          <w:i w:val="false"/>
          <w:color w:val="000000"/>
          <w:sz w:val="28"/>
        </w:rPr>
        <w:t>
      1) белгіленген мерзімде қол қойылған сатып алу туралы шарт ұсынылмаған;</w:t>
      </w:r>
    </w:p>
    <w:p>
      <w:pPr>
        <w:spacing w:after="0"/>
        <w:ind w:left="0"/>
        <w:jc w:val="both"/>
      </w:pPr>
      <w:r>
        <w:rPr>
          <w:rFonts w:ascii="Times New Roman"/>
          <w:b w:val="false"/>
          <w:i w:val="false"/>
          <w:color w:val="000000"/>
          <w:sz w:val="28"/>
        </w:rPr>
        <w:t>
      2) сатып алу туралы шартты жасаудан жазбаша бас тарту 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4" w:id="422"/>
    <w:p>
      <w:pPr>
        <w:spacing w:after="0"/>
        <w:ind w:left="0"/>
        <w:jc w:val="both"/>
      </w:pPr>
      <w:r>
        <w:rPr>
          <w:rFonts w:ascii="Times New Roman"/>
          <w:b w:val="false"/>
          <w:i w:val="false"/>
          <w:color w:val="000000"/>
          <w:sz w:val="28"/>
        </w:rPr>
        <w:t>
      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0" w:id="423"/>
    <w:p>
      <w:pPr>
        <w:spacing w:after="0"/>
        <w:ind w:left="0"/>
        <w:jc w:val="both"/>
      </w:pPr>
      <w:r>
        <w:rPr>
          <w:rFonts w:ascii="Times New Roman"/>
          <w:b w:val="false"/>
          <w:i w:val="false"/>
          <w:color w:val="000000"/>
          <w:sz w:val="28"/>
        </w:rPr>
        <w:t>
      178. 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1" w:id="424"/>
    <w:p>
      <w:pPr>
        <w:spacing w:after="0"/>
        <w:ind w:left="0"/>
        <w:jc w:val="both"/>
      </w:pPr>
      <w:r>
        <w:rPr>
          <w:rFonts w:ascii="Times New Roman"/>
          <w:b w:val="false"/>
          <w:i w:val="false"/>
          <w:color w:val="000000"/>
          <w:sz w:val="28"/>
        </w:rPr>
        <w:t>
      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Банкі Басқармасының 24.05.2024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425"/>
    <w:p>
      <w:pPr>
        <w:spacing w:after="0"/>
        <w:ind w:left="0"/>
        <w:jc w:val="both"/>
      </w:pPr>
      <w:r>
        <w:rPr>
          <w:rFonts w:ascii="Times New Roman"/>
          <w:b w:val="false"/>
          <w:i w:val="false"/>
          <w:color w:val="000000"/>
          <w:sz w:val="28"/>
        </w:rPr>
        <w:t xml:space="preserve">
      180. Міндетті сақтандыру жөніндегі сақтандыру ұйымдарымен не жеткізушілермен шарт жасасқан жағдайда, Қазақстан Республикасының заңнамасында көзделген шарттардың үлгі нысандары оларда ұсынылған нысанда,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Қағидаларда көзделген талаптарды ескере отырып шартты ресімдеуге жол беріледі.</w:t>
      </w:r>
    </w:p>
    <w:bookmarkEnd w:id="425"/>
    <w:bookmarkStart w:name="z433"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Жеткізуші сатып алу туралы шарт жасалған күннен бастап 10 (он) жұмыс күні ішінде сатып алу туралы шарттың орындалуын қамтамасыз етуді енгізеді.</w:t>
      </w:r>
    </w:p>
    <w:bookmarkEnd w:id="426"/>
    <w:bookmarkStart w:name="z766" w:id="427"/>
    <w:p>
      <w:pPr>
        <w:spacing w:after="0"/>
        <w:ind w:left="0"/>
        <w:jc w:val="both"/>
      </w:pPr>
      <w:r>
        <w:rPr>
          <w:rFonts w:ascii="Times New Roman"/>
          <w:b w:val="false"/>
          <w:i w:val="false"/>
          <w:color w:val="000000"/>
          <w:sz w:val="28"/>
        </w:rPr>
        <w:t>
      Жеткізуші сатып алу туралы шарттың орындалуын қамтамасыз етудің мынадай түрлерінің бірін таңдайды:</w:t>
      </w:r>
    </w:p>
    <w:bookmarkEnd w:id="427"/>
    <w:bookmarkStart w:name="z767" w:id="428"/>
    <w:p>
      <w:pPr>
        <w:spacing w:after="0"/>
        <w:ind w:left="0"/>
        <w:jc w:val="both"/>
      </w:pPr>
      <w:r>
        <w:rPr>
          <w:rFonts w:ascii="Times New Roman"/>
          <w:b w:val="false"/>
          <w:i w:val="false"/>
          <w:color w:val="000000"/>
          <w:sz w:val="28"/>
        </w:rPr>
        <w:t>
      1) тапсырыс берушінің банктік шотына енгізілетін кепілдік берілген ақшалай жарна;</w:t>
      </w:r>
    </w:p>
    <w:bookmarkEnd w:id="428"/>
    <w:bookmarkStart w:name="z768" w:id="429"/>
    <w:p>
      <w:pPr>
        <w:spacing w:after="0"/>
        <w:ind w:left="0"/>
        <w:jc w:val="both"/>
      </w:pPr>
      <w:r>
        <w:rPr>
          <w:rFonts w:ascii="Times New Roman"/>
          <w:b w:val="false"/>
          <w:i w:val="false"/>
          <w:color w:val="000000"/>
          <w:sz w:val="28"/>
        </w:rPr>
        <w:t xml:space="preserve">
      2) банк кепілдігі немесе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электрондық құжат түріндегі банк кепілдігі;</w:t>
      </w:r>
    </w:p>
    <w:bookmarkEnd w:id="429"/>
    <w:bookmarkStart w:name="z769" w:id="430"/>
    <w:p>
      <w:pPr>
        <w:spacing w:after="0"/>
        <w:ind w:left="0"/>
        <w:jc w:val="both"/>
      </w:pPr>
      <w:r>
        <w:rPr>
          <w:rFonts w:ascii="Times New Roman"/>
          <w:b w:val="false"/>
          <w:i w:val="false"/>
          <w:color w:val="000000"/>
          <w:sz w:val="28"/>
        </w:rPr>
        <w:t>
      3) электрондық әмиянға орналастырылған ақша.</w:t>
      </w:r>
    </w:p>
    <w:bookmarkEnd w:id="430"/>
    <w:bookmarkStart w:name="z770" w:id="431"/>
    <w:p>
      <w:pPr>
        <w:spacing w:after="0"/>
        <w:ind w:left="0"/>
        <w:jc w:val="both"/>
      </w:pPr>
      <w:r>
        <w:rPr>
          <w:rFonts w:ascii="Times New Roman"/>
          <w:b w:val="false"/>
          <w:i w:val="false"/>
          <w:color w:val="000000"/>
          <w:sz w:val="28"/>
        </w:rPr>
        <w:t>
      Егер жеткізуші шарттың орындалуын қамтамасыз етуді белгіленген мерзімде енгізбесе, онда тапсырыс беруші көрсетілген қамтамасыз етуді енгізу мерзімі өткен күннен бастап 2 (екі) жұмыс күні ішінде жеткізушіге шартты бұзу ниеті туралы хабарлама жібереді.</w:t>
      </w:r>
    </w:p>
    <w:bookmarkEnd w:id="431"/>
    <w:bookmarkStart w:name="z771" w:id="432"/>
    <w:p>
      <w:pPr>
        <w:spacing w:after="0"/>
        <w:ind w:left="0"/>
        <w:jc w:val="both"/>
      </w:pPr>
      <w:r>
        <w:rPr>
          <w:rFonts w:ascii="Times New Roman"/>
          <w:b w:val="false"/>
          <w:i w:val="false"/>
          <w:color w:val="000000"/>
          <w:sz w:val="28"/>
        </w:rPr>
        <w:t>
      Егер жеткізуші хабарламаны алған күннен бастап 3 (үш) жұмыс күні ішінде шарттың орындалуын қамтамасыз етуді енгізбесе, онда тапсырыс беруші шартты біржақты тәртіппен бұзу туралы хабарлама жібереді.</w:t>
      </w:r>
    </w:p>
    <w:bookmarkEnd w:id="432"/>
    <w:bookmarkStart w:name="z772" w:id="433"/>
    <w:p>
      <w:pPr>
        <w:spacing w:after="0"/>
        <w:ind w:left="0"/>
        <w:jc w:val="both"/>
      </w:pPr>
      <w:r>
        <w:rPr>
          <w:rFonts w:ascii="Times New Roman"/>
          <w:b w:val="false"/>
          <w:i w:val="false"/>
          <w:color w:val="000000"/>
          <w:sz w:val="28"/>
        </w:rPr>
        <w:t>
      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тиісінше орындау жағдайлары ерекшелік болады.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434"/>
    <w:p>
      <w:pPr>
        <w:spacing w:after="0"/>
        <w:ind w:left="0"/>
        <w:jc w:val="both"/>
      </w:pPr>
      <w:r>
        <w:rPr>
          <w:rFonts w:ascii="Times New Roman"/>
          <w:b w:val="false"/>
          <w:i w:val="false"/>
          <w:color w:val="000000"/>
          <w:sz w:val="28"/>
        </w:rPr>
        <w:t>
      182. Сатып алу туралы шарттың орындалуын қамтамасыз етуді жеткізуші онымен жасалған сатып алу туралы шарт бойынша өз міндеттемелерін уақтылы, толық және тиісті түрде орындауына кепілдік ретінде енгізеді.</w:t>
      </w:r>
    </w:p>
    <w:bookmarkEnd w:id="434"/>
    <w:bookmarkStart w:name="z435" w:id="435"/>
    <w:p>
      <w:pPr>
        <w:spacing w:after="0"/>
        <w:ind w:left="0"/>
        <w:jc w:val="both"/>
      </w:pPr>
      <w:r>
        <w:rPr>
          <w:rFonts w:ascii="Times New Roman"/>
          <w:b w:val="false"/>
          <w:i w:val="false"/>
          <w:color w:val="000000"/>
          <w:sz w:val="28"/>
        </w:rPr>
        <w:t>
      183. Жеткізушінің сатып алу туралы шарт бойынша міндеттемелері толық орындалғанға дейін үшінші тұлғаларда сатып алу туралы шарттың орындалуын қамтамасыз етуде тұтастай не бір бөлігінде талап ету құқығының туындауына әкеп соғатын іс-қимыл жасауына және (немесе) жеткізуші енгізген сатып алу туралы шарттың орындалуын қамтамасыз етуді Қағидаларда көзделмеген мақсатта пайдалануға рұқсат етілмейді.</w:t>
      </w:r>
    </w:p>
    <w:bookmarkEnd w:id="435"/>
    <w:bookmarkStart w:name="z436" w:id="436"/>
    <w:p>
      <w:pPr>
        <w:spacing w:after="0"/>
        <w:ind w:left="0"/>
        <w:jc w:val="both"/>
      </w:pPr>
      <w:r>
        <w:rPr>
          <w:rFonts w:ascii="Times New Roman"/>
          <w:b w:val="false"/>
          <w:i w:val="false"/>
          <w:color w:val="000000"/>
          <w:sz w:val="28"/>
        </w:rPr>
        <w:t>
      184. Сатып алу туралы шарттың орындалуын қамтамасыз етуді сатып алуды ұйымдастырушы шарттың жалпы сомасының 3 (үш) пайыз мөлшерінде белгілейді, ал сатып алу туралы шартта алдын ала төлем (аванс) көзделген жағдайда, алдын ала төлем мөлшерінде белгілейді.</w:t>
      </w:r>
    </w:p>
    <w:bookmarkEnd w:id="436"/>
    <w:p>
      <w:pPr>
        <w:spacing w:after="0"/>
        <w:ind w:left="0"/>
        <w:jc w:val="both"/>
      </w:pPr>
      <w:r>
        <w:rPr>
          <w:rFonts w:ascii="Times New Roman"/>
          <w:b w:val="false"/>
          <w:i w:val="false"/>
          <w:color w:val="000000"/>
          <w:sz w:val="28"/>
        </w:rPr>
        <w:t>
      Жеткізушінің сатып алу туралы шартта көзделген алдын ала төлемді (авансты) алудан бас тартуына жол беріледі. Алдын ала төлемнен (аванстан) ерікті түрде бас тартқан жағдайда, жеткізуші сатып алу туралы шарттың жалпы сомасының 3 (үш) пайызы мөлшерінде сатып алу туралы шарттың орындалуын қамтамасыз етуді енгізеді.</w:t>
      </w:r>
    </w:p>
    <w:p>
      <w:pPr>
        <w:spacing w:after="0"/>
        <w:ind w:left="0"/>
        <w:jc w:val="both"/>
      </w:pPr>
      <w:r>
        <w:rPr>
          <w:rFonts w:ascii="Times New Roman"/>
          <w:b w:val="false"/>
          <w:i w:val="false"/>
          <w:color w:val="000000"/>
          <w:sz w:val="28"/>
        </w:rPr>
        <w:t>
      Сатып алу туралы шарттың орындалуын қамтамасыз етудің тиынмен есептелген сомасы дөңгелектенеді. 50 (елу) тиыннан аз сома нөлге дейін, ал 50 (елу) тиынға тең және одан көп сома бір теңгеге дейін дөңгелектенеді.</w:t>
      </w:r>
    </w:p>
    <w:bookmarkStart w:name="z437" w:id="437"/>
    <w:p>
      <w:pPr>
        <w:spacing w:after="0"/>
        <w:ind w:left="0"/>
        <w:jc w:val="both"/>
      </w:pPr>
      <w:r>
        <w:rPr>
          <w:rFonts w:ascii="Times New Roman"/>
          <w:b w:val="false"/>
          <w:i w:val="false"/>
          <w:color w:val="000000"/>
          <w:sz w:val="28"/>
        </w:rPr>
        <w:t>
      185. Сатып алу туралы шарттың орындалуын қамтамасыз етуді енгізу туралы талап:</w:t>
      </w:r>
    </w:p>
    <w:bookmarkEnd w:id="437"/>
    <w:bookmarkStart w:name="z438" w:id="438"/>
    <w:p>
      <w:pPr>
        <w:spacing w:after="0"/>
        <w:ind w:left="0"/>
        <w:jc w:val="both"/>
      </w:pPr>
      <w:r>
        <w:rPr>
          <w:rFonts w:ascii="Times New Roman"/>
          <w:b w:val="false"/>
          <w:i w:val="false"/>
          <w:color w:val="000000"/>
          <w:sz w:val="28"/>
        </w:rPr>
        <w:t>
      1) сатып алу туралы шартта алдын ала төлем (аванс) төлеу көзделетін жағдайды қоспағанда, сомасы 15 000 000 (он бес миллион) теңгеден аспайтын;</w:t>
      </w:r>
    </w:p>
    <w:bookmarkEnd w:id="438"/>
    <w:bookmarkStart w:name="z439" w:id="439"/>
    <w:p>
      <w:pPr>
        <w:spacing w:after="0"/>
        <w:ind w:left="0"/>
        <w:jc w:val="both"/>
      </w:pPr>
      <w:r>
        <w:rPr>
          <w:rFonts w:ascii="Times New Roman"/>
          <w:b w:val="false"/>
          <w:i w:val="false"/>
          <w:color w:val="000000"/>
          <w:sz w:val="28"/>
        </w:rPr>
        <w:t>
      2) республикалық немесе жергілікті бюджет қаражатынан қаржыланатын ұйымдармен;</w:t>
      </w:r>
    </w:p>
    <w:bookmarkEnd w:id="439"/>
    <w:bookmarkStart w:name="z440" w:id="440"/>
    <w:p>
      <w:pPr>
        <w:spacing w:after="0"/>
        <w:ind w:left="0"/>
        <w:jc w:val="both"/>
      </w:pPr>
      <w:r>
        <w:rPr>
          <w:rFonts w:ascii="Times New Roman"/>
          <w:b w:val="false"/>
          <w:i w:val="false"/>
          <w:color w:val="000000"/>
          <w:sz w:val="28"/>
        </w:rPr>
        <w:t>
      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bookmarkEnd w:id="440"/>
    <w:bookmarkStart w:name="z441" w:id="441"/>
    <w:p>
      <w:pPr>
        <w:spacing w:after="0"/>
        <w:ind w:left="0"/>
        <w:jc w:val="both"/>
      </w:pPr>
      <w:r>
        <w:rPr>
          <w:rFonts w:ascii="Times New Roman"/>
          <w:b w:val="false"/>
          <w:i w:val="false"/>
          <w:color w:val="000000"/>
          <w:sz w:val="28"/>
        </w:rPr>
        <w:t>
      4) тапсырыс берушінің жарғылық қызметінің шеңберінде өнімді дайындау үшін қажетті тауарларды, жұмыстарды және көрсетілетін қызметтерді сатып алу туралы шарт жасасу жағдайларына қолданылмайды.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2" w:id="442"/>
    <w:p>
      <w:pPr>
        <w:spacing w:after="0"/>
        <w:ind w:left="0"/>
        <w:jc w:val="both"/>
      </w:pPr>
      <w:r>
        <w:rPr>
          <w:rFonts w:ascii="Times New Roman"/>
          <w:b w:val="false"/>
          <w:i w:val="false"/>
          <w:color w:val="000000"/>
          <w:sz w:val="28"/>
        </w:rPr>
        <w:t>
      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443"/>
    <w:p>
      <w:pPr>
        <w:spacing w:after="0"/>
        <w:ind w:left="0"/>
        <w:jc w:val="both"/>
      </w:pPr>
      <w:r>
        <w:rPr>
          <w:rFonts w:ascii="Times New Roman"/>
          <w:b w:val="false"/>
          <w:i w:val="false"/>
          <w:color w:val="000000"/>
          <w:sz w:val="28"/>
        </w:rPr>
        <w:t>
      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4" w:id="444"/>
    <w:p>
      <w:pPr>
        <w:spacing w:after="0"/>
        <w:ind w:left="0"/>
        <w:jc w:val="both"/>
      </w:pPr>
      <w:r>
        <w:rPr>
          <w:rFonts w:ascii="Times New Roman"/>
          <w:b w:val="false"/>
          <w:i w:val="false"/>
          <w:color w:val="000000"/>
          <w:sz w:val="28"/>
        </w:rPr>
        <w:t>
      188. Егер тендер жеңімпазы сатып алу туралы шарт жасасудан бас тартса не сатып алу туралы шартты жасасып, сатып алу туралы шарттың орындалуын қамтамасыз етуді енгізбесе, онда тапсырыс беруші оған тендерлік өтінімді қамтамасыз етуді қайтармайды.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445"/>
    <w:p>
      <w:pPr>
        <w:spacing w:after="0"/>
        <w:ind w:left="0"/>
        <w:jc w:val="both"/>
      </w:pPr>
      <w:r>
        <w:rPr>
          <w:rFonts w:ascii="Times New Roman"/>
          <w:b w:val="false"/>
          <w:i w:val="false"/>
          <w:color w:val="000000"/>
          <w:sz w:val="28"/>
        </w:rPr>
        <w:t>
      189. Үздіксіз қызметті қамтамасыз ету мақсатында тапсырыс берушінің шешімі бойынша, ол күн сайынғы немесе апта сайынғы қажеттілік үшін сатып алынатын сатып алу туралы шарттың қолданысын осындай тауарлардың, жұмыстардың, көрсетілетін қызметтердің бір тоқсанда пайдаланылған көлемінен аспайтын көлемде, күн сайынғы және (немесе) апта сайынғы қажеттілік тізбесіне сәйкес келесі жылдың бірінші тоқсанына ұзартуға құқылы.</w:t>
      </w:r>
    </w:p>
    <w:bookmarkEnd w:id="445"/>
    <w:bookmarkStart w:name="z446" w:id="446"/>
    <w:p>
      <w:pPr>
        <w:spacing w:after="0"/>
        <w:ind w:left="0"/>
        <w:jc w:val="both"/>
      </w:pPr>
      <w:r>
        <w:rPr>
          <w:rFonts w:ascii="Times New Roman"/>
          <w:b w:val="false"/>
          <w:i w:val="false"/>
          <w:color w:val="000000"/>
          <w:sz w:val="28"/>
        </w:rPr>
        <w:t xml:space="preserve">
      190.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жағдайларды қоспағанда, сатып алу туралы шарттың жобасына және сатып алу туралы шартқа өзгерістер тапсырыс беруші мен сатып алу жеңімпазы (жеткізуші) арасындағы келісім бойынша енгізіледі. Сатып алу туралы шартқа өзгерістер шарттың өзінде көзделген жағдайларды қоспағанда, қосымша келісіммен ресімделеді.</w:t>
      </w:r>
    </w:p>
    <w:bookmarkEnd w:id="446"/>
    <w:bookmarkStart w:name="z447" w:id="447"/>
    <w:p>
      <w:pPr>
        <w:spacing w:after="0"/>
        <w:ind w:left="0"/>
        <w:jc w:val="both"/>
      </w:pPr>
      <w:r>
        <w:rPr>
          <w:rFonts w:ascii="Times New Roman"/>
          <w:b w:val="false"/>
          <w:i w:val="false"/>
          <w:color w:val="000000"/>
          <w:sz w:val="28"/>
        </w:rPr>
        <w:t>
      191. Сатып алу туралы шарттың жобасына не жасалған сатып алу туралы шартқа:</w:t>
      </w:r>
    </w:p>
    <w:bookmarkEnd w:id="447"/>
    <w:bookmarkStart w:name="z448" w:id="448"/>
    <w:p>
      <w:pPr>
        <w:spacing w:after="0"/>
        <w:ind w:left="0"/>
        <w:jc w:val="both"/>
      </w:pPr>
      <w:r>
        <w:rPr>
          <w:rFonts w:ascii="Times New Roman"/>
          <w:b w:val="false"/>
          <w:i w:val="false"/>
          <w:color w:val="000000"/>
          <w:sz w:val="28"/>
        </w:rPr>
        <w:t>
      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bookmarkEnd w:id="448"/>
    <w:bookmarkStart w:name="z449" w:id="449"/>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bookmarkEnd w:id="449"/>
    <w:bookmarkStart w:name="z450" w:id="450"/>
    <w:p>
      <w:pPr>
        <w:spacing w:after="0"/>
        <w:ind w:left="0"/>
        <w:jc w:val="both"/>
      </w:pPr>
      <w:r>
        <w:rPr>
          <w:rFonts w:ascii="Times New Roman"/>
          <w:b w:val="false"/>
          <w:i w:val="false"/>
          <w:color w:val="000000"/>
          <w:sz w:val="28"/>
        </w:rPr>
        <w:t>
      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19.04.2021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1" w:id="451"/>
    <w:p>
      <w:pPr>
        <w:spacing w:after="0"/>
        <w:ind w:left="0"/>
        <w:jc w:val="both"/>
      </w:pPr>
      <w:r>
        <w:rPr>
          <w:rFonts w:ascii="Times New Roman"/>
          <w:b w:val="false"/>
          <w:i w:val="false"/>
          <w:color w:val="000000"/>
          <w:sz w:val="28"/>
        </w:rPr>
        <w:t>
      192. Сатып алу туралы шартта:</w:t>
      </w:r>
    </w:p>
    <w:bookmarkEnd w:id="451"/>
    <w:bookmarkStart w:name="z452" w:id="452"/>
    <w:p>
      <w:pPr>
        <w:spacing w:after="0"/>
        <w:ind w:left="0"/>
        <w:jc w:val="both"/>
      </w:pPr>
      <w:r>
        <w:rPr>
          <w:rFonts w:ascii="Times New Roman"/>
          <w:b w:val="false"/>
          <w:i w:val="false"/>
          <w:color w:val="000000"/>
          <w:sz w:val="28"/>
        </w:rPr>
        <w:t xml:space="preserve">
      1) тапсырыс берушінің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сатып алудан бас тартқан;</w:t>
      </w:r>
    </w:p>
    <w:bookmarkEnd w:id="452"/>
    <w:bookmarkStart w:name="z453" w:id="453"/>
    <w:p>
      <w:pPr>
        <w:spacing w:after="0"/>
        <w:ind w:left="0"/>
        <w:jc w:val="both"/>
      </w:pPr>
      <w:r>
        <w:rPr>
          <w:rFonts w:ascii="Times New Roman"/>
          <w:b w:val="false"/>
          <w:i w:val="false"/>
          <w:color w:val="000000"/>
          <w:sz w:val="28"/>
        </w:rPr>
        <w:t>
      2) жеткізуші ұсынған мәліметтерден дәйексіз ақпарат анықталған;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454"/>
    <w:p>
      <w:pPr>
        <w:spacing w:after="0"/>
        <w:ind w:left="0"/>
        <w:jc w:val="both"/>
      </w:pPr>
      <w:r>
        <w:rPr>
          <w:rFonts w:ascii="Times New Roman"/>
          <w:b w:val="false"/>
          <w:i w:val="false"/>
          <w:color w:val="000000"/>
          <w:sz w:val="28"/>
        </w:rPr>
        <w:t>
      4) тапсырыс беруші (сатып алуды ұйымдастырушы) тендер және баға ұсыныстарын сұрату тәсілімен сатып алуға қатысқан әлеуетті жеткізушіге Қағидаларда көзделмеген жәрдем көрсеткен;</w:t>
      </w:r>
    </w:p>
    <w:bookmarkEnd w:id="454"/>
    <w:bookmarkStart w:name="z456" w:id="455"/>
    <w:p>
      <w:pPr>
        <w:spacing w:after="0"/>
        <w:ind w:left="0"/>
        <w:jc w:val="both"/>
      </w:pPr>
      <w:r>
        <w:rPr>
          <w:rFonts w:ascii="Times New Roman"/>
          <w:b w:val="false"/>
          <w:i w:val="false"/>
          <w:color w:val="000000"/>
          <w:sz w:val="28"/>
        </w:rPr>
        <w:t>
      5) сатып алу туралы шартта көзделген өзге жағдайларда оны кез келген кезеңінде бұзу туралы талап қамтылады.</w:t>
      </w:r>
    </w:p>
    <w:bookmarkEnd w:id="455"/>
    <w:bookmarkStart w:name="z615" w:id="456"/>
    <w:p>
      <w:pPr>
        <w:spacing w:after="0"/>
        <w:ind w:left="0"/>
        <w:jc w:val="both"/>
      </w:pPr>
      <w:r>
        <w:rPr>
          <w:rFonts w:ascii="Times New Roman"/>
          <w:b w:val="false"/>
          <w:i w:val="false"/>
          <w:color w:val="000000"/>
          <w:sz w:val="28"/>
        </w:rPr>
        <w:t>
      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192-1-тармақпен толықтырылды – ҚР Ұлттық Банкі Басқармасының 18.05.2020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7" w:id="457"/>
    <w:p>
      <w:pPr>
        <w:spacing w:after="0"/>
        <w:ind w:left="0"/>
        <w:jc w:val="both"/>
      </w:pPr>
      <w:r>
        <w:rPr>
          <w:rFonts w:ascii="Times New Roman"/>
          <w:b w:val="false"/>
          <w:i w:val="false"/>
          <w:color w:val="000000"/>
          <w:sz w:val="28"/>
        </w:rPr>
        <w:t>
      193.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10 (он) жұмыс күнінен кешіктірілмей көзделеді.</w:t>
      </w:r>
    </w:p>
    <w:bookmarkEnd w:id="457"/>
    <w:bookmarkStart w:name="z458" w:id="458"/>
    <w:p>
      <w:pPr>
        <w:spacing w:after="0"/>
        <w:ind w:left="0"/>
        <w:jc w:val="both"/>
      </w:pPr>
      <w:r>
        <w:rPr>
          <w:rFonts w:ascii="Times New Roman"/>
          <w:b w:val="false"/>
          <w:i w:val="false"/>
          <w:color w:val="000000"/>
          <w:sz w:val="28"/>
        </w:rPr>
        <w:t>
      194. Үйлер мен ғимараттарды салу және ағымдағы жөндеу бойынша жұмыстарды сатып алу шартында жеткізуші шарттың жалпы сомасынан 30 (отыз) пайыздан кем емес мөлшерде аванс төлеу туралы талапты көздеуге жол беріледі.</w:t>
      </w:r>
    </w:p>
    <w:bookmarkEnd w:id="458"/>
    <w:bookmarkStart w:name="z459" w:id="459"/>
    <w:p>
      <w:pPr>
        <w:spacing w:after="0"/>
        <w:ind w:left="0"/>
        <w:jc w:val="both"/>
      </w:pPr>
      <w:r>
        <w:rPr>
          <w:rFonts w:ascii="Times New Roman"/>
          <w:b w:val="false"/>
          <w:i w:val="false"/>
          <w:color w:val="000000"/>
          <w:sz w:val="28"/>
        </w:rPr>
        <w:t>
      195. Тауарды жеткізу үшін ең аз мерзімді тапсырыс беруші сатып алу туралы шартта кемінде күнтізбелік 15 (он бес) күн болатын мерзіммен белгілейді.</w:t>
      </w:r>
    </w:p>
    <w:bookmarkEnd w:id="459"/>
    <w:bookmarkStart w:name="z460" w:id="460"/>
    <w:p>
      <w:pPr>
        <w:spacing w:after="0"/>
        <w:ind w:left="0"/>
        <w:jc w:val="both"/>
      </w:pPr>
      <w:r>
        <w:rPr>
          <w:rFonts w:ascii="Times New Roman"/>
          <w:b w:val="false"/>
          <w:i w:val="false"/>
          <w:color w:val="000000"/>
          <w:sz w:val="28"/>
        </w:rPr>
        <w:t>
      196. Сатып алу туралы шарты орындау Қазақстан Республикасының азаматтық заңнамасына және сатып алу туралы шартта көзделген талаптарға сәйкес жүзеге асырылады.</w:t>
      </w:r>
    </w:p>
    <w:bookmarkEnd w:id="460"/>
    <w:bookmarkStart w:name="z461" w:id="461"/>
    <w:p>
      <w:pPr>
        <w:spacing w:after="0"/>
        <w:ind w:left="0"/>
        <w:jc w:val="both"/>
      </w:pPr>
      <w:r>
        <w:rPr>
          <w:rFonts w:ascii="Times New Roman"/>
          <w:b w:val="false"/>
          <w:i w:val="false"/>
          <w:color w:val="000000"/>
          <w:sz w:val="28"/>
        </w:rPr>
        <w:t>
      197. Тапсырыс беруші және жеткізуші сатып алу туралы шарт бойынша қабылданған міндеттемелерді, оның ішінде кепілдік берілгендерін толық орындаған жағдайда, сатып алу туралы шарт орындалды деп саналады.</w:t>
      </w:r>
    </w:p>
    <w:bookmarkEnd w:id="461"/>
    <w:bookmarkStart w:name="z462" w:id="462"/>
    <w:p>
      <w:pPr>
        <w:spacing w:after="0"/>
        <w:ind w:left="0"/>
        <w:jc w:val="left"/>
      </w:pPr>
      <w:r>
        <w:rPr>
          <w:rFonts w:ascii="Times New Roman"/>
          <w:b/>
          <w:i w:val="false"/>
          <w:color w:val="000000"/>
        </w:rPr>
        <w:t xml:space="preserve"> 8-тарау. Қорытынды ережелер</w:t>
      </w:r>
    </w:p>
    <w:bookmarkEnd w:id="462"/>
    <w:bookmarkStart w:name="z463" w:id="463"/>
    <w:p>
      <w:pPr>
        <w:spacing w:after="0"/>
        <w:ind w:left="0"/>
        <w:jc w:val="both"/>
      </w:pPr>
      <w:r>
        <w:rPr>
          <w:rFonts w:ascii="Times New Roman"/>
          <w:b w:val="false"/>
          <w:i w:val="false"/>
          <w:color w:val="000000"/>
          <w:sz w:val="28"/>
        </w:rPr>
        <w:t>
      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іс-әрекеттеріне (әрекетсіздігіне), шешімдеріне Қазақстан Республикасының заңнамасында белгіленген тәртіппен және мерзімдерде шағым жасалады.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Ұлттық Банкі Басқармасының 22.06.2022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464"/>
    <w:p>
      <w:pPr>
        <w:spacing w:after="0"/>
        <w:ind w:left="0"/>
        <w:jc w:val="both"/>
      </w:pPr>
      <w:r>
        <w:rPr>
          <w:rFonts w:ascii="Times New Roman"/>
          <w:b w:val="false"/>
          <w:i w:val="false"/>
          <w:color w:val="000000"/>
          <w:sz w:val="28"/>
        </w:rPr>
        <w:t>
      202. Тапсырыс берушінің (сатып алуды ұйымдастырушының) бірінші басшысы немесе ол уәкілеттік берген тұлға сатып алуды ұйымдастырушының, сатып алуды бірыңғай ұйымдастырушының, тапсырыс берушінің және тендерлік комиссияның сатып алу туралы шарт жасасқанға дейін Қағидаларды бұза отырып қабылдаған шешімінің күшін жою туралы шешім қабылдайды.</w:t>
      </w:r>
    </w:p>
    <w:bookmarkEnd w:id="464"/>
    <w:p>
      <w:pPr>
        <w:spacing w:after="0"/>
        <w:ind w:left="0"/>
        <w:jc w:val="both"/>
      </w:pPr>
      <w:r>
        <w:rPr>
          <w:rFonts w:ascii="Times New Roman"/>
          <w:b w:val="false"/>
          <w:i w:val="false"/>
          <w:color w:val="000000"/>
          <w:sz w:val="28"/>
        </w:rPr>
        <w:t>
      Сатып алуды ұйымдастырушы сатып алудың күшін жою туралы шешім қабылданған күннен бастап 2 (екі) жұмыс күні ішінде:</w:t>
      </w:r>
    </w:p>
    <w:p>
      <w:pPr>
        <w:spacing w:after="0"/>
        <w:ind w:left="0"/>
        <w:jc w:val="both"/>
      </w:pPr>
      <w:r>
        <w:rPr>
          <w:rFonts w:ascii="Times New Roman"/>
          <w:b w:val="false"/>
          <w:i w:val="false"/>
          <w:color w:val="000000"/>
          <w:sz w:val="28"/>
        </w:rPr>
        <w:t>
      1) бұл туралы өткізілген сатып алуға қатысқан тұлғаларға хабарлайды;</w:t>
      </w:r>
    </w:p>
    <w:p>
      <w:pPr>
        <w:spacing w:after="0"/>
        <w:ind w:left="0"/>
        <w:jc w:val="both"/>
      </w:pPr>
      <w:r>
        <w:rPr>
          <w:rFonts w:ascii="Times New Roman"/>
          <w:b w:val="false"/>
          <w:i w:val="false"/>
          <w:color w:val="000000"/>
          <w:sz w:val="28"/>
        </w:rPr>
        <w:t>
      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pPr>
        <w:spacing w:after="0"/>
        <w:ind w:left="0"/>
        <w:jc w:val="both"/>
      </w:pPr>
      <w:r>
        <w:rPr>
          <w:rFonts w:ascii="Times New Roman"/>
          <w:b w:val="false"/>
          <w:i w:val="false"/>
          <w:color w:val="000000"/>
          <w:sz w:val="28"/>
        </w:rPr>
        <w:t>
      3) енгізілген тендерлік өтінімдерді қамтамасыз етуді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Банкі Басқармасының 21.11.2022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0" w:id="465"/>
    <w:p>
      <w:pPr>
        <w:spacing w:after="0"/>
        <w:ind w:left="0"/>
        <w:jc w:val="both"/>
      </w:pPr>
      <w:r>
        <w:rPr>
          <w:rFonts w:ascii="Times New Roman"/>
          <w:b w:val="false"/>
          <w:i w:val="false"/>
          <w:color w:val="000000"/>
          <w:sz w:val="28"/>
        </w:rPr>
        <w:t>
      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203-тармақпен толықтырылды – ҚР Ұлттық Банкі Басқармасының 23.12.2019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76" w:id="466"/>
    <w:p>
      <w:pPr>
        <w:spacing w:after="0"/>
        <w:ind w:left="0"/>
        <w:jc w:val="left"/>
      </w:pPr>
      <w:r>
        <w:rPr>
          <w:rFonts w:ascii="Times New Roman"/>
          <w:b/>
          <w:i w:val="false"/>
          <w:color w:val="000000"/>
        </w:rPr>
        <w:t xml:space="preserve"> Қазақстан Республикасы Ұлттық Банкі Директорлар кеңесінің шешімдері негізінде тауарларды, жұмыстарды, көрсетілетін қызметтерді иелену жағдайларының тізбесі</w:t>
      </w:r>
    </w:p>
    <w:bookmarkEnd w:id="466"/>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22.06.2022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53" w:id="467"/>
    <w:p>
      <w:pPr>
        <w:spacing w:after="0"/>
        <w:ind w:left="0"/>
        <w:jc w:val="both"/>
      </w:pPr>
      <w:r>
        <w:rPr>
          <w:rFonts w:ascii="Times New Roman"/>
          <w:b w:val="false"/>
          <w:i w:val="false"/>
          <w:color w:val="000000"/>
          <w:sz w:val="28"/>
        </w:rPr>
        <w:t>
      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bookmarkEnd w:id="467"/>
    <w:bookmarkStart w:name="z654" w:id="468"/>
    <w:p>
      <w:pPr>
        <w:spacing w:after="0"/>
        <w:ind w:left="0"/>
        <w:jc w:val="both"/>
      </w:pPr>
      <w:r>
        <w:rPr>
          <w:rFonts w:ascii="Times New Roman"/>
          <w:b w:val="false"/>
          <w:i w:val="false"/>
          <w:color w:val="000000"/>
          <w:sz w:val="28"/>
        </w:rPr>
        <w:t>
      1) Қазақстан Республикасының Ұлттық Банкін көшіруді және оның жұмыс істеуін қамтамасыз ету үшін;</w:t>
      </w:r>
    </w:p>
    <w:bookmarkEnd w:id="468"/>
    <w:bookmarkStart w:name="z655" w:id="469"/>
    <w:p>
      <w:pPr>
        <w:spacing w:after="0"/>
        <w:ind w:left="0"/>
        <w:jc w:val="both"/>
      </w:pPr>
      <w:r>
        <w:rPr>
          <w:rFonts w:ascii="Times New Roman"/>
          <w:b w:val="false"/>
          <w:i w:val="false"/>
          <w:color w:val="000000"/>
          <w:sz w:val="28"/>
        </w:rPr>
        <w:t>
      2) Қазақстан Республикасы Ұлттық Банкінің филиалдарын, өкілдіктерін немесе ведомстволарын құру және олардың жұмыс істеуін қамтамасыз ету үшін;</w:t>
      </w:r>
    </w:p>
    <w:bookmarkEnd w:id="469"/>
    <w:bookmarkStart w:name="z656" w:id="470"/>
    <w:p>
      <w:pPr>
        <w:spacing w:after="0"/>
        <w:ind w:left="0"/>
        <w:jc w:val="both"/>
      </w:pPr>
      <w:r>
        <w:rPr>
          <w:rFonts w:ascii="Times New Roman"/>
          <w:b w:val="false"/>
          <w:i w:val="false"/>
          <w:color w:val="000000"/>
          <w:sz w:val="28"/>
        </w:rPr>
        <w:t>
      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 сондай-ақ құрылыстағы кешенді жұмыстарды, сәулет, қала құрылысы және құрылыс қызметі саласында инжирингтік қызметтерді сатып алу үшін.</w:t>
      </w:r>
    </w:p>
    <w:bookmarkEnd w:id="470"/>
    <w:bookmarkStart w:name="z657" w:id="471"/>
    <w:p>
      <w:pPr>
        <w:spacing w:after="0"/>
        <w:ind w:left="0"/>
        <w:jc w:val="both"/>
      </w:pPr>
      <w:r>
        <w:rPr>
          <w:rFonts w:ascii="Times New Roman"/>
          <w:b w:val="false"/>
          <w:i w:val="false"/>
          <w:color w:val="000000"/>
          <w:sz w:val="28"/>
        </w:rPr>
        <w:t>
      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p>
    <w:bookmarkEnd w:id="471"/>
    <w:bookmarkStart w:name="z658" w:id="472"/>
    <w:p>
      <w:pPr>
        <w:spacing w:after="0"/>
        <w:ind w:left="0"/>
        <w:jc w:val="both"/>
      </w:pPr>
      <w:r>
        <w:rPr>
          <w:rFonts w:ascii="Times New Roman"/>
          <w:b w:val="false"/>
          <w:i w:val="false"/>
          <w:color w:val="000000"/>
          <w:sz w:val="28"/>
        </w:rPr>
        <w:t>
      3-1) 1 000 000 000 (бір миллиард) теңгеден асатын сомаға Қазақстан Республикасы Ұлттық Банкінің ақпараттандыру объектілерін құру, енгізу, дамыту үшін;</w:t>
      </w:r>
    </w:p>
    <w:bookmarkEnd w:id="472"/>
    <w:bookmarkStart w:name="z659" w:id="473"/>
    <w:p>
      <w:pPr>
        <w:spacing w:after="0"/>
        <w:ind w:left="0"/>
        <w:jc w:val="both"/>
      </w:pPr>
      <w:r>
        <w:rPr>
          <w:rFonts w:ascii="Times New Roman"/>
          <w:b w:val="false"/>
          <w:i w:val="false"/>
          <w:color w:val="000000"/>
          <w:sz w:val="28"/>
        </w:rPr>
        <w:t>
      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bookmarkEnd w:id="473"/>
    <w:bookmarkStart w:name="z660" w:id="474"/>
    <w:p>
      <w:pPr>
        <w:spacing w:after="0"/>
        <w:ind w:left="0"/>
        <w:jc w:val="both"/>
      </w:pPr>
      <w:r>
        <w:rPr>
          <w:rFonts w:ascii="Times New Roman"/>
          <w:b w:val="false"/>
          <w:i w:val="false"/>
          <w:color w:val="000000"/>
          <w:sz w:val="28"/>
        </w:rPr>
        <w:t>
      5) тауарларды айырбас шарттары негізінде иелену;</w:t>
      </w:r>
    </w:p>
    <w:bookmarkEnd w:id="474"/>
    <w:bookmarkStart w:name="z661" w:id="475"/>
    <w:p>
      <w:pPr>
        <w:spacing w:after="0"/>
        <w:ind w:left="0"/>
        <w:jc w:val="both"/>
      </w:pPr>
      <w:r>
        <w:rPr>
          <w:rFonts w:ascii="Times New Roman"/>
          <w:b w:val="false"/>
          <w:i w:val="false"/>
          <w:color w:val="000000"/>
          <w:sz w:val="28"/>
        </w:rPr>
        <w:t>
      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bookmarkEnd w:id="475"/>
    <w:bookmarkStart w:name="z662" w:id="476"/>
    <w:p>
      <w:pPr>
        <w:spacing w:after="0"/>
        <w:ind w:left="0"/>
        <w:jc w:val="both"/>
      </w:pPr>
      <w:r>
        <w:rPr>
          <w:rFonts w:ascii="Times New Roman"/>
          <w:b w:val="false"/>
          <w:i w:val="false"/>
          <w:color w:val="000000"/>
          <w:sz w:val="28"/>
        </w:rPr>
        <w:t>
      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bookmarkEnd w:id="476"/>
    <w:bookmarkStart w:name="z663" w:id="477"/>
    <w:p>
      <w:pPr>
        <w:spacing w:after="0"/>
        <w:ind w:left="0"/>
        <w:jc w:val="both"/>
      </w:pPr>
      <w:r>
        <w:rPr>
          <w:rFonts w:ascii="Times New Roman"/>
          <w:b w:val="false"/>
          <w:i w:val="false"/>
          <w:color w:val="000000"/>
          <w:sz w:val="28"/>
        </w:rPr>
        <w:t>
      8) Қазақстан Республикасы Ұлттық Банкінің функциялары мен өкілеттіктері шеңберінде шұғыл шешуді талап ететін өзге де міндеттерді іске асыру үшін.</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23.12.2019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27.03.2023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қоспағанда біреуінің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ҚҚС-сыз бекітілген жалпы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бірінші жылына бекітілген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екінші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үшінші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жоспарланып отырған мерзімі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шешімі,</w:t>
            </w:r>
            <w:r>
              <w:br/>
            </w:r>
            <w:r>
              <w:rPr>
                <w:rFonts w:ascii="Times New Roman"/>
                <w:b w:val="false"/>
                <w:i w:val="false"/>
                <w:color w:val="000000"/>
                <w:sz w:val="20"/>
              </w:rPr>
              <w:t>қабылданған күні мен</w:t>
            </w:r>
            <w:r>
              <w:br/>
            </w:r>
            <w:r>
              <w:rPr>
                <w:rFonts w:ascii="Times New Roman"/>
                <w:b w:val="false"/>
                <w:i w:val="false"/>
                <w:color w:val="000000"/>
                <w:sz w:val="20"/>
              </w:rPr>
              <w:t>нөмірі көрсетіледі)</w:t>
            </w:r>
          </w:p>
        </w:tc>
      </w:tr>
    </w:tbl>
    <w:bookmarkStart w:name="z479" w:id="478"/>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 нұсқамасы (әрбір лотқа жеке беріледі)</w:t>
      </w:r>
    </w:p>
    <w:bookmarkEnd w:id="47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Сатып алудың атауы _______________________ ___________________</w:t>
      </w:r>
    </w:p>
    <w:p>
      <w:pPr>
        <w:spacing w:after="0"/>
        <w:ind w:left="0"/>
        <w:jc w:val="both"/>
      </w:pPr>
      <w:r>
        <w:rPr>
          <w:rFonts w:ascii="Times New Roman"/>
          <w:b w:val="false"/>
          <w:i w:val="false"/>
          <w:color w:val="000000"/>
          <w:sz w:val="28"/>
        </w:rPr>
        <w:t>
      Лоттың № _____________ лоттың атауы _____ _____________________</w:t>
      </w:r>
    </w:p>
    <w:p>
      <w:pPr>
        <w:spacing w:after="0"/>
        <w:ind w:left="0"/>
        <w:jc w:val="both"/>
      </w:pP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pPr>
        <w:spacing w:after="0"/>
        <w:ind w:left="0"/>
        <w:jc w:val="both"/>
      </w:pPr>
      <w:r>
        <w:rPr>
          <w:rFonts w:ascii="Times New Roman"/>
          <w:b w:val="false"/>
          <w:i w:val="false"/>
          <w:color w:val="000000"/>
          <w:sz w:val="28"/>
        </w:rPr>
        <w:t>
      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pPr>
        <w:spacing w:after="0"/>
        <w:ind w:left="0"/>
        <w:jc w:val="both"/>
      </w:pPr>
      <w:r>
        <w:rPr>
          <w:rFonts w:ascii="Times New Roman"/>
          <w:b w:val="false"/>
          <w:i w:val="false"/>
          <w:color w:val="000000"/>
          <w:sz w:val="28"/>
        </w:rPr>
        <w:t>
      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pPr>
        <w:spacing w:after="0"/>
        <w:ind w:left="0"/>
        <w:jc w:val="both"/>
      </w:pPr>
      <w:r>
        <w:rPr>
          <w:rFonts w:ascii="Times New Roman"/>
          <w:b w:val="false"/>
          <w:i w:val="false"/>
          <w:color w:val="000000"/>
          <w:sz w:val="28"/>
        </w:rPr>
        <w:t>
      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pPr>
        <w:spacing w:after="0"/>
        <w:ind w:left="0"/>
        <w:jc w:val="both"/>
      </w:pPr>
      <w:r>
        <w:rPr>
          <w:rFonts w:ascii="Times New Roman"/>
          <w:b w:val="false"/>
          <w:i w:val="false"/>
          <w:color w:val="000000"/>
          <w:sz w:val="28"/>
        </w:rPr>
        <w:t>
      Әлеуетті жеткізуші белгіленген талаптарға сай келетін техникалық ерекше нұсқаманы ұсынады.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бөлімшесінің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w:t>
            </w:r>
            <w:r>
              <w:br/>
            </w:r>
            <w:r>
              <w:rPr>
                <w:rFonts w:ascii="Times New Roman"/>
                <w:b w:val="false"/>
                <w:i w:val="false"/>
                <w:color w:val="000000"/>
                <w:sz w:val="20"/>
              </w:rPr>
              <w:t>(тапсырыс берушінің</w:t>
            </w:r>
            <w:r>
              <w:br/>
            </w:r>
            <w:r>
              <w:rPr>
                <w:rFonts w:ascii="Times New Roman"/>
                <w:b w:val="false"/>
                <w:i w:val="false"/>
                <w:color w:val="000000"/>
                <w:sz w:val="20"/>
              </w:rPr>
              <w:t>шешімі, қабылданған</w:t>
            </w:r>
            <w:r>
              <w:br/>
            </w:r>
            <w:r>
              <w:rPr>
                <w:rFonts w:ascii="Times New Roman"/>
                <w:b w:val="false"/>
                <w:i w:val="false"/>
                <w:color w:val="000000"/>
                <w:sz w:val="20"/>
              </w:rPr>
              <w:t>күні мен нөмірі</w:t>
            </w:r>
            <w:r>
              <w:br/>
            </w:r>
            <w:r>
              <w:rPr>
                <w:rFonts w:ascii="Times New Roman"/>
                <w:b w:val="false"/>
                <w:i w:val="false"/>
                <w:color w:val="000000"/>
                <w:sz w:val="20"/>
              </w:rPr>
              <w:t>көрсетіледі)</w:t>
            </w:r>
          </w:p>
        </w:tc>
      </w:tr>
    </w:tbl>
    <w:bookmarkStart w:name="z482" w:id="479"/>
    <w:p>
      <w:pPr>
        <w:spacing w:after="0"/>
        <w:ind w:left="0"/>
        <w:jc w:val="left"/>
      </w:pPr>
      <w:r>
        <w:rPr>
          <w:rFonts w:ascii="Times New Roman"/>
          <w:b/>
          <w:i w:val="false"/>
          <w:color w:val="000000"/>
        </w:rPr>
        <w:t xml:space="preserve"> Әлеуетті жеткізушілердің өтінімдерін және олардың маңыздылығының шамасын бағалау өлшемшарттары</w:t>
      </w:r>
    </w:p>
    <w:bookmarkEnd w:id="479"/>
    <w:p>
      <w:pPr>
        <w:spacing w:after="0"/>
        <w:ind w:left="0"/>
        <w:jc w:val="both"/>
      </w:pPr>
      <w:r>
        <w:rPr>
          <w:rFonts w:ascii="Times New Roman"/>
          <w:b w:val="false"/>
          <w:i w:val="false"/>
          <w:color w:val="000000"/>
          <w:sz w:val="28"/>
        </w:rPr>
        <w:t>
      Әлеуетті жеткізушіге әлеуетті жеткізушілердің өтінімдерін және олардың маңыздылығының шамасын бағалаудың мына өлшемшарттары қолданылады:</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484" w:id="480"/>
    <w:p>
      <w:pPr>
        <w:spacing w:after="0"/>
        <w:ind w:left="0"/>
        <w:jc w:val="left"/>
      </w:pPr>
      <w:r>
        <w:rPr>
          <w:rFonts w:ascii="Times New Roman"/>
          <w:b/>
          <w:i w:val="false"/>
          <w:color w:val="000000"/>
        </w:rPr>
        <w:t xml:space="preserve"> Әлеуетті жеткізушілердің өтінімдерін бағалау өлшемшарттарын қолдану және олардың маңыздылығы шамасын есептеу әдістемесі</w:t>
      </w:r>
    </w:p>
    <w:bookmarkEnd w:id="480"/>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18.05.2020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pPr>
        <w:spacing w:after="0"/>
        <w:ind w:left="0"/>
        <w:jc w:val="both"/>
      </w:pPr>
      <w:r>
        <w:rPr>
          <w:rFonts w:ascii="Times New Roman"/>
          <w:b w:val="false"/>
          <w:i w:val="false"/>
          <w:color w:val="000000"/>
          <w:sz w:val="28"/>
        </w:rPr>
        <w:t>
      2. Тендер қатысушыларының өтінімдері бағалануы тиіс.</w:t>
      </w:r>
    </w:p>
    <w:p>
      <w:pPr>
        <w:spacing w:after="0"/>
        <w:ind w:left="0"/>
        <w:jc w:val="both"/>
      </w:pPr>
      <w:r>
        <w:rPr>
          <w:rFonts w:ascii="Times New Roman"/>
          <w:b w:val="false"/>
          <w:i w:val="false"/>
          <w:color w:val="000000"/>
          <w:sz w:val="28"/>
        </w:rPr>
        <w:t>
      3. Тапсырыс беруші тендер тәсілімен сатып алуды жүргізген кезде тендердің талаптарында әлеуетті жеткізушілердің өтінімдерін бағалаудың мына:</w:t>
      </w:r>
    </w:p>
    <w:p>
      <w:pPr>
        <w:spacing w:after="0"/>
        <w:ind w:left="0"/>
        <w:jc w:val="both"/>
      </w:pPr>
      <w:r>
        <w:rPr>
          <w:rFonts w:ascii="Times New Roman"/>
          <w:b w:val="false"/>
          <w:i w:val="false"/>
          <w:color w:val="000000"/>
          <w:sz w:val="28"/>
        </w:rPr>
        <w:t>
      1) құндық (тендерлік баға ұсынысы);</w:t>
      </w:r>
    </w:p>
    <w:p>
      <w:pPr>
        <w:spacing w:after="0"/>
        <w:ind w:left="0"/>
        <w:jc w:val="both"/>
      </w:pPr>
      <w:r>
        <w:rPr>
          <w:rFonts w:ascii="Times New Roman"/>
          <w:b w:val="false"/>
          <w:i w:val="false"/>
          <w:color w:val="000000"/>
          <w:sz w:val="28"/>
        </w:rPr>
        <w:t>
      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p>
      <w:pPr>
        <w:spacing w:after="0"/>
        <w:ind w:left="0"/>
        <w:jc w:val="both"/>
      </w:pPr>
      <w:r>
        <w:rPr>
          <w:rFonts w:ascii="Times New Roman"/>
          <w:b w:val="false"/>
          <w:i w:val="false"/>
          <w:color w:val="000000"/>
          <w:sz w:val="28"/>
        </w:rPr>
        <w:t xml:space="preserve">
      4. Тапсырыс беруші бағалау өлшемшарттарын белгілеу қажеттілігін дербес айқындайды және олардың маңыздылығы шамасын көрсетеді. </w:t>
      </w:r>
    </w:p>
    <w:p>
      <w:pPr>
        <w:spacing w:after="0"/>
        <w:ind w:left="0"/>
        <w:jc w:val="both"/>
      </w:pPr>
      <w:r>
        <w:rPr>
          <w:rFonts w:ascii="Times New Roman"/>
          <w:b w:val="false"/>
          <w:i w:val="false"/>
          <w:color w:val="000000"/>
          <w:sz w:val="28"/>
        </w:rPr>
        <w:t>
      Тендер талаптарында көзделген бағалаудың барлық өлшемшартының маңыздылығы шамасының сомасы 100 (бір жүз) балл болады.</w:t>
      </w:r>
    </w:p>
    <w:p>
      <w:pPr>
        <w:spacing w:after="0"/>
        <w:ind w:left="0"/>
        <w:jc w:val="both"/>
      </w:pPr>
      <w:r>
        <w:rPr>
          <w:rFonts w:ascii="Times New Roman"/>
          <w:b w:val="false"/>
          <w:i w:val="false"/>
          <w:color w:val="000000"/>
          <w:sz w:val="28"/>
        </w:rPr>
        <w:t>
      Бағалаудың құндық өлшемшарты маңыздылығының шамасы 60 (алпыс) балдан төмен емес мөлшерде белгіленеді.</w:t>
      </w:r>
    </w:p>
    <w:p>
      <w:pPr>
        <w:spacing w:after="0"/>
        <w:ind w:left="0"/>
        <w:jc w:val="both"/>
      </w:pPr>
      <w:r>
        <w:rPr>
          <w:rFonts w:ascii="Times New Roman"/>
          <w:b w:val="false"/>
          <w:i w:val="false"/>
          <w:color w:val="000000"/>
          <w:sz w:val="28"/>
        </w:rPr>
        <w:t>
      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p>
      <w:pPr>
        <w:spacing w:after="0"/>
        <w:ind w:left="0"/>
        <w:jc w:val="both"/>
      </w:pPr>
      <w:r>
        <w:rPr>
          <w:rFonts w:ascii="Times New Roman"/>
          <w:b w:val="false"/>
          <w:i w:val="false"/>
          <w:color w:val="000000"/>
          <w:sz w:val="28"/>
        </w:rPr>
        <w:t>
      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pPr>
        <w:spacing w:after="0"/>
        <w:ind w:left="0"/>
        <w:jc w:val="both"/>
      </w:pPr>
      <w:r>
        <w:rPr>
          <w:rFonts w:ascii="Times New Roman"/>
          <w:b w:val="false"/>
          <w:i w:val="false"/>
          <w:color w:val="000000"/>
          <w:sz w:val="28"/>
        </w:rPr>
        <w:t>
      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pPr>
        <w:spacing w:after="0"/>
        <w:ind w:left="0"/>
        <w:jc w:val="both"/>
      </w:pPr>
      <w:r>
        <w:rPr>
          <w:rFonts w:ascii="Times New Roman"/>
          <w:b w:val="false"/>
          <w:i w:val="false"/>
          <w:color w:val="000000"/>
          <w:sz w:val="28"/>
        </w:rPr>
        <w:t>
      6. Әлеуетті жеткізушілердің өтінімдерін бағалаудың жиынтық өлшемшарттары Әдістемеге қосымшаға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p>
      <w:pPr>
        <w:spacing w:after="0"/>
        <w:ind w:left="0"/>
        <w:jc w:val="both"/>
      </w:pPr>
      <w:r>
        <w:rPr>
          <w:rFonts w:ascii="Times New Roman"/>
          <w:b w:val="false"/>
          <w:i w:val="false"/>
          <w:color w:val="000000"/>
          <w:sz w:val="28"/>
        </w:rPr>
        <w:t>
      7. Неғұрлым жоғары балл жинаған әлеуетті жеткізушінің ұсынысы тендер жеңімпазы деп айқындалады.</w:t>
      </w:r>
    </w:p>
    <w:p>
      <w:pPr>
        <w:spacing w:after="0"/>
        <w:ind w:left="0"/>
        <w:jc w:val="both"/>
      </w:pPr>
      <w:r>
        <w:rPr>
          <w:rFonts w:ascii="Times New Roman"/>
          <w:b w:val="false"/>
          <w:i w:val="false"/>
          <w:color w:val="000000"/>
          <w:sz w:val="28"/>
        </w:rPr>
        <w:t>
      Тендер жеңімпазынан кейін неғұрлым жоғары балл жинаған әлеуетті жеткізушінің ұсынысы басымды деп айқындалады.</w:t>
      </w:r>
    </w:p>
    <w:p>
      <w:pPr>
        <w:spacing w:after="0"/>
        <w:ind w:left="0"/>
        <w:jc w:val="both"/>
      </w:pPr>
      <w:r>
        <w:rPr>
          <w:rFonts w:ascii="Times New Roman"/>
          <w:b w:val="false"/>
          <w:i w:val="false"/>
          <w:color w:val="000000"/>
          <w:sz w:val="28"/>
        </w:rPr>
        <w:t>
      8. Тендер жеңімпазымен сатып алу туралы шарт бағалау өлшемшарттарын және олардың көрсеткіштерін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w:t>
            </w:r>
            <w:r>
              <w:br/>
            </w:r>
            <w:r>
              <w:rPr>
                <w:rFonts w:ascii="Times New Roman"/>
                <w:b w:val="false"/>
                <w:i w:val="false"/>
                <w:color w:val="000000"/>
                <w:sz w:val="20"/>
              </w:rPr>
              <w:t>өлшемшарттарын қолдану</w:t>
            </w:r>
            <w:r>
              <w:br/>
            </w:r>
            <w:r>
              <w:rPr>
                <w:rFonts w:ascii="Times New Roman"/>
                <w:b w:val="false"/>
                <w:i w:val="false"/>
                <w:color w:val="000000"/>
                <w:sz w:val="20"/>
              </w:rPr>
              <w:t>және олардың маңыздылығы</w:t>
            </w:r>
            <w:r>
              <w:br/>
            </w:r>
            <w:r>
              <w:rPr>
                <w:rFonts w:ascii="Times New Roman"/>
                <w:b w:val="false"/>
                <w:i w:val="false"/>
                <w:color w:val="000000"/>
                <w:sz w:val="20"/>
              </w:rPr>
              <w:t>шамасын 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жеткізушілердің өтінімдерін бағалау кестесі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(тендер (лот) тәсілімен сатып алудың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өлшемшарт (тендерлік баға ұсынысы)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3-құндық емес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жеткізушілердің</w:t>
            </w:r>
            <w:r>
              <w:br/>
            </w:r>
            <w:r>
              <w:rPr>
                <w:rFonts w:ascii="Times New Roman"/>
                <w:b w:val="false"/>
                <w:i w:val="false"/>
                <w:color w:val="000000"/>
                <w:sz w:val="20"/>
              </w:rPr>
              <w:t>өтінімдерін бағалау кестесінің</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Әлеуетті жеткізушілердің өтінімдерін бағалау кестесін толтыру бойынша түсіндірме</w:t>
      </w:r>
    </w:p>
    <w:p>
      <w:pPr>
        <w:spacing w:after="0"/>
        <w:ind w:left="0"/>
        <w:jc w:val="both"/>
      </w:pPr>
      <w:r>
        <w:rPr>
          <w:rFonts w:ascii="Times New Roman"/>
          <w:b w:val="false"/>
          <w:i w:val="false"/>
          <w:color w:val="000000"/>
          <w:sz w:val="28"/>
        </w:rPr>
        <w:t>
      1. Балл есептеу бағалаудың әрбір өлшемшарты бойынша жүзеге асырылады.</w:t>
      </w:r>
    </w:p>
    <w:p>
      <w:pPr>
        <w:spacing w:after="0"/>
        <w:ind w:left="0"/>
        <w:jc w:val="both"/>
      </w:pPr>
      <w:r>
        <w:rPr>
          <w:rFonts w:ascii="Times New Roman"/>
          <w:b w:val="false"/>
          <w:i w:val="false"/>
          <w:color w:val="000000"/>
          <w:sz w:val="28"/>
        </w:rPr>
        <w:t>
      2. Құндық өлшемшарт бойынша бағалау (тендерлік баға ұсынысы) техникалық ерекше нұсқамада кемінде 60 (алпыс) балл мөлшерінде белгіленеді.</w:t>
      </w:r>
    </w:p>
    <w:p>
      <w:pPr>
        <w:spacing w:after="0"/>
        <w:ind w:left="0"/>
        <w:jc w:val="both"/>
      </w:pPr>
      <w:r>
        <w:rPr>
          <w:rFonts w:ascii="Times New Roman"/>
          <w:b w:val="false"/>
          <w:i w:val="false"/>
          <w:color w:val="000000"/>
          <w:sz w:val="28"/>
        </w:rPr>
        <w:t>
      Ең төменгі тендерлік баға ұсынсын ұсынған әлеуетті жеткізушіге құндық өлшемшарт үшін көзделген балдың ең жоғарғы саны белгіленеді.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(Цmin / Цi)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i-әлеуетті жеткізушінің есептеген балы;</w:t>
      </w:r>
    </w:p>
    <w:p>
      <w:pPr>
        <w:spacing w:after="0"/>
        <w:ind w:left="0"/>
        <w:jc w:val="both"/>
      </w:pPr>
      <w:r>
        <w:rPr>
          <w:rFonts w:ascii="Times New Roman"/>
          <w:b w:val="false"/>
          <w:i w:val="false"/>
          <w:color w:val="000000"/>
          <w:sz w:val="28"/>
        </w:rPr>
        <w:t>
      Цmin - әлеуетті жеткізушілер ұсынған тендерлік баға ұсыныстарының жалпы санынан ең төменгі тендерлік баға ұсынысы;</w:t>
      </w:r>
    </w:p>
    <w:p>
      <w:pPr>
        <w:spacing w:after="0"/>
        <w:ind w:left="0"/>
        <w:jc w:val="both"/>
      </w:pPr>
      <w:r>
        <w:rPr>
          <w:rFonts w:ascii="Times New Roman"/>
          <w:b w:val="false"/>
          <w:i w:val="false"/>
          <w:color w:val="000000"/>
          <w:sz w:val="28"/>
        </w:rPr>
        <w:t>
      Цi - i-әлеуетті жеткізушінің тендерлік баға ұсынысы;</w:t>
      </w:r>
    </w:p>
    <w:p>
      <w:pPr>
        <w:spacing w:after="0"/>
        <w:ind w:left="0"/>
        <w:jc w:val="both"/>
      </w:pPr>
      <w:r>
        <w:rPr>
          <w:rFonts w:ascii="Times New Roman"/>
          <w:b w:val="false"/>
          <w:i w:val="false"/>
          <w:color w:val="000000"/>
          <w:sz w:val="28"/>
        </w:rPr>
        <w:t>
      Вз -техникалық ерекше нұсқамада құндық өлшемшарт үшін белгіленген маңыздылық шамасы (кемінде 60 (алпыс) балл).</w:t>
      </w:r>
    </w:p>
    <w:p>
      <w:pPr>
        <w:spacing w:after="0"/>
        <w:ind w:left="0"/>
        <w:jc w:val="both"/>
      </w:pPr>
      <w:r>
        <w:rPr>
          <w:rFonts w:ascii="Times New Roman"/>
          <w:b w:val="false"/>
          <w:i w:val="false"/>
          <w:color w:val="000000"/>
          <w:sz w:val="28"/>
        </w:rPr>
        <w:t>
      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pPr>
        <w:spacing w:after="0"/>
        <w:ind w:left="0"/>
        <w:jc w:val="both"/>
      </w:pPr>
      <w:r>
        <w:rPr>
          <w:rFonts w:ascii="Times New Roman"/>
          <w:b w:val="false"/>
          <w:i w:val="false"/>
          <w:color w:val="000000"/>
          <w:sz w:val="28"/>
        </w:rPr>
        <w:t>
      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pPr>
        <w:spacing w:after="0"/>
        <w:ind w:left="0"/>
        <w:jc w:val="both"/>
      </w:pPr>
      <w:r>
        <w:rPr>
          <w:rFonts w:ascii="Times New Roman"/>
          <w:b w:val="false"/>
          <w:i w:val="false"/>
          <w:color w:val="000000"/>
          <w:sz w:val="28"/>
        </w:rPr>
        <w:t>
      Басқа тендерлік баға ұсыныстарын бағалаған кезде есептеу мына формула бойынша жүзеге асырылады:</w:t>
      </w:r>
    </w:p>
    <w:p>
      <w:pPr>
        <w:spacing w:after="0"/>
        <w:ind w:left="0"/>
        <w:jc w:val="both"/>
      </w:pPr>
      <w:r>
        <w:rPr>
          <w:rFonts w:ascii="Times New Roman"/>
          <w:b w:val="false"/>
          <w:i w:val="false"/>
          <w:color w:val="000000"/>
          <w:sz w:val="28"/>
        </w:rPr>
        <w:t>
      Бi = (Пi/Пmax)*Вз,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Пi - і-әлеуетті жеткізуші ұсынған көрсеткіш;</w:t>
      </w:r>
    </w:p>
    <w:p>
      <w:pPr>
        <w:spacing w:after="0"/>
        <w:ind w:left="0"/>
        <w:jc w:val="both"/>
      </w:pPr>
      <w:r>
        <w:rPr>
          <w:rFonts w:ascii="Times New Roman"/>
          <w:b w:val="false"/>
          <w:i w:val="false"/>
          <w:color w:val="000000"/>
          <w:sz w:val="28"/>
        </w:rPr>
        <w:t>
      Пmax - әлеуетті жеткізушілер ұсынған ұсыныстардың жалпы санының ең жоғары көрсеткіші;</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both"/>
      </w:pPr>
      <w:r>
        <w:rPr>
          <w:rFonts w:ascii="Times New Roman"/>
          <w:b w:val="false"/>
          <w:i w:val="false"/>
          <w:color w:val="000000"/>
          <w:sz w:val="28"/>
        </w:rPr>
        <w:t>
      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pPr>
        <w:spacing w:after="0"/>
        <w:ind w:left="0"/>
        <w:jc w:val="both"/>
      </w:pPr>
      <w:r>
        <w:rPr>
          <w:rFonts w:ascii="Times New Roman"/>
          <w:b w:val="false"/>
          <w:i w:val="false"/>
          <w:color w:val="000000"/>
          <w:sz w:val="28"/>
        </w:rPr>
        <w:t>
      Басқа тендерлік баға ұсыныстарын бағалау үшін есептеу мына формула бойынша жүзеге асырылады:</w:t>
      </w:r>
    </w:p>
    <w:p>
      <w:pPr>
        <w:spacing w:after="0"/>
        <w:ind w:left="0"/>
        <w:jc w:val="both"/>
      </w:pPr>
      <w:r>
        <w:rPr>
          <w:rFonts w:ascii="Times New Roman"/>
          <w:b w:val="false"/>
          <w:i w:val="false"/>
          <w:color w:val="000000"/>
          <w:sz w:val="28"/>
        </w:rPr>
        <w:t>
      Бi = (Пmin /Пi) *Вз,</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Бi - і-әлеуетті жеткізушінің есептеген балы;</w:t>
      </w:r>
    </w:p>
    <w:p>
      <w:pPr>
        <w:spacing w:after="0"/>
        <w:ind w:left="0"/>
        <w:jc w:val="both"/>
      </w:pPr>
      <w:r>
        <w:rPr>
          <w:rFonts w:ascii="Times New Roman"/>
          <w:b w:val="false"/>
          <w:i w:val="false"/>
          <w:color w:val="000000"/>
          <w:sz w:val="28"/>
        </w:rPr>
        <w:t>
      Пmin - әлеуетті жеткізушілер ұсынған тендерлік ұсыныстардың жалпы санының ең төменгі көрсеткіші;</w:t>
      </w:r>
    </w:p>
    <w:p>
      <w:pPr>
        <w:spacing w:after="0"/>
        <w:ind w:left="0"/>
        <w:jc w:val="both"/>
      </w:pPr>
      <w:r>
        <w:rPr>
          <w:rFonts w:ascii="Times New Roman"/>
          <w:b w:val="false"/>
          <w:i w:val="false"/>
          <w:color w:val="000000"/>
          <w:sz w:val="28"/>
        </w:rPr>
        <w:t>
      Пi - i-әлеуетті жеткізуші ұсынған көрсеткіш;</w:t>
      </w:r>
    </w:p>
    <w:p>
      <w:pPr>
        <w:spacing w:after="0"/>
        <w:ind w:left="0"/>
        <w:jc w:val="both"/>
      </w:pPr>
      <w:r>
        <w:rPr>
          <w:rFonts w:ascii="Times New Roman"/>
          <w:b w:val="false"/>
          <w:i w:val="false"/>
          <w:color w:val="000000"/>
          <w:sz w:val="28"/>
        </w:rPr>
        <w:t>
      Вз - құндық емес өлшемшарт үшін техникалық ерекше нұсқамада белгіленген маңыздылық шамасы.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481"/>
    <w:p>
      <w:pPr>
        <w:spacing w:after="0"/>
        <w:ind w:left="0"/>
        <w:jc w:val="left"/>
      </w:pPr>
      <w:r>
        <w:rPr>
          <w:rFonts w:ascii="Times New Roman"/>
          <w:b/>
          <w:i w:val="false"/>
          <w:color w:val="000000"/>
        </w:rPr>
        <w:t xml:space="preserve"> Тендер талаптарымен тендер өткізу туралы хабарландыру</w:t>
      </w:r>
    </w:p>
    <w:bookmarkEnd w:id="481"/>
    <w:p>
      <w:pPr>
        <w:spacing w:after="0"/>
        <w:ind w:left="0"/>
        <w:jc w:val="both"/>
      </w:pPr>
      <w:r>
        <w:rPr>
          <w:rFonts w:ascii="Times New Roman"/>
          <w:b w:val="false"/>
          <w:i w:val="false"/>
          <w:color w:val="ff0000"/>
          <w:sz w:val="28"/>
        </w:rPr>
        <w:t xml:space="preserve">
      Ескерту. 5-қосымшаға өзгеріс енгізілді - ҚР Ұлттық Банкі Басқармасының 21.11.2022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алуды ұйымдастырушы (атауын, пошталық және электрондық мекенжайларын көрсету)</w:t>
      </w:r>
    </w:p>
    <w:p>
      <w:pPr>
        <w:spacing w:after="0"/>
        <w:ind w:left="0"/>
        <w:jc w:val="both"/>
      </w:pPr>
      <w:r>
        <w:rPr>
          <w:rFonts w:ascii="Times New Roman"/>
          <w:b w:val="false"/>
          <w:i w:val="false"/>
          <w:color w:val="000000"/>
          <w:sz w:val="28"/>
        </w:rPr>
        <w:t>
      мынадай тауарларды, жұмыстарды, көрсетілетін қызметтерді: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сатып алу бойынша тендер өткізілетіні туралы хабарлайды.</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 әрбір</w:t>
      </w:r>
    </w:p>
    <w:p>
      <w:pPr>
        <w:spacing w:after="0"/>
        <w:ind w:left="0"/>
        <w:jc w:val="both"/>
      </w:pPr>
      <w:r>
        <w:rPr>
          <w:rFonts w:ascii="Times New Roman"/>
          <w:b w:val="false"/>
          <w:i w:val="false"/>
          <w:color w:val="000000"/>
          <w:sz w:val="28"/>
        </w:rPr>
        <w:t>
      лот бойынша сатып алудың атауы көрсетіледі.</w:t>
      </w:r>
    </w:p>
    <w:p>
      <w:pPr>
        <w:spacing w:after="0"/>
        <w:ind w:left="0"/>
        <w:jc w:val="both"/>
      </w:pPr>
      <w:r>
        <w:rPr>
          <w:rFonts w:ascii="Times New Roman"/>
          <w:b w:val="false"/>
          <w:i w:val="false"/>
          <w:color w:val="000000"/>
          <w:sz w:val="28"/>
        </w:rPr>
        <w:t>
      Тендер талаптары:</w:t>
      </w:r>
    </w:p>
    <w:bookmarkStart w:name="z515" w:id="482"/>
    <w:p>
      <w:pPr>
        <w:spacing w:after="0"/>
        <w:ind w:left="0"/>
        <w:jc w:val="both"/>
      </w:pPr>
      <w:r>
        <w:rPr>
          <w:rFonts w:ascii="Times New Roman"/>
          <w:b w:val="false"/>
          <w:i w:val="false"/>
          <w:color w:val="000000"/>
          <w:sz w:val="28"/>
        </w:rPr>
        <w:t>
      1. Тауардың саны, орындалатын жұмыстардың, көрсетілетін қызметтердің көлемі тауарды,</w:t>
      </w:r>
    </w:p>
    <w:bookmarkEnd w:id="482"/>
    <w:p>
      <w:pPr>
        <w:spacing w:after="0"/>
        <w:ind w:left="0"/>
        <w:jc w:val="both"/>
      </w:pPr>
      <w:r>
        <w:rPr>
          <w:rFonts w:ascii="Times New Roman"/>
          <w:b w:val="false"/>
          <w:i w:val="false"/>
          <w:color w:val="000000"/>
          <w:sz w:val="28"/>
        </w:rPr>
        <w:t>
      жұмыстарды, көрсетілетін қызметтерді сатып алу бойынша аталған тендерге (лотқа)</w:t>
      </w:r>
    </w:p>
    <w:p>
      <w:pPr>
        <w:spacing w:after="0"/>
        <w:ind w:left="0"/>
        <w:jc w:val="both"/>
      </w:pPr>
      <w:r>
        <w:rPr>
          <w:rFonts w:ascii="Times New Roman"/>
          <w:b w:val="false"/>
          <w:i w:val="false"/>
          <w:color w:val="000000"/>
          <w:sz w:val="28"/>
        </w:rPr>
        <w:t>
      бөлінген соманы көрсете отырып</w:t>
      </w:r>
    </w:p>
    <w:p>
      <w:pPr>
        <w:spacing w:after="0"/>
        <w:ind w:left="0"/>
        <w:jc w:val="both"/>
      </w:pPr>
      <w:r>
        <w:rPr>
          <w:rFonts w:ascii="Times New Roman"/>
          <w:b w:val="false"/>
          <w:i w:val="false"/>
          <w:color w:val="000000"/>
          <w:sz w:val="28"/>
        </w:rPr>
        <w:t>
      __________________________________________________ теңгені құрайды.</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Тауарларды, жұмыстарды, көрсетілетін қызметтерді лоттарға бөлген жағдайда</w:t>
      </w:r>
    </w:p>
    <w:p>
      <w:pPr>
        <w:spacing w:after="0"/>
        <w:ind w:left="0"/>
        <w:jc w:val="both"/>
      </w:pPr>
      <w:r>
        <w:rPr>
          <w:rFonts w:ascii="Times New Roman"/>
          <w:b w:val="false"/>
          <w:i w:val="false"/>
          <w:color w:val="000000"/>
          <w:sz w:val="28"/>
        </w:rPr>
        <w:t>
      сомасы әрбір лот бойынша жеке көрсетіледі.</w:t>
      </w:r>
    </w:p>
    <w:bookmarkStart w:name="z516" w:id="483"/>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техникалық</w:t>
      </w:r>
    </w:p>
    <w:bookmarkEnd w:id="483"/>
    <w:p>
      <w:pPr>
        <w:spacing w:after="0"/>
        <w:ind w:left="0"/>
        <w:jc w:val="both"/>
      </w:pPr>
      <w:r>
        <w:rPr>
          <w:rFonts w:ascii="Times New Roman"/>
          <w:b w:val="false"/>
          <w:i w:val="false"/>
          <w:color w:val="000000"/>
          <w:sz w:val="28"/>
        </w:rPr>
        <w:t>
      ерекше нұсқамасы және әлеуетті жеткізушілердің өтінімдерін бағалау өлшемшарттары</w:t>
      </w:r>
    </w:p>
    <w:p>
      <w:pPr>
        <w:spacing w:after="0"/>
        <w:ind w:left="0"/>
        <w:jc w:val="both"/>
      </w:pPr>
      <w:r>
        <w:rPr>
          <w:rFonts w:ascii="Times New Roman"/>
          <w:b w:val="false"/>
          <w:i w:val="false"/>
          <w:color w:val="000000"/>
          <w:sz w:val="28"/>
        </w:rPr>
        <w:t>
      және олардың маңыздылығының шамалары (болған кезде) (___ парақта).</w:t>
      </w:r>
    </w:p>
    <w:bookmarkStart w:name="z517" w:id="484"/>
    <w:p>
      <w:pPr>
        <w:spacing w:after="0"/>
        <w:ind w:left="0"/>
        <w:jc w:val="both"/>
      </w:pPr>
      <w:r>
        <w:rPr>
          <w:rFonts w:ascii="Times New Roman"/>
          <w:b w:val="false"/>
          <w:i w:val="false"/>
          <w:color w:val="000000"/>
          <w:sz w:val="28"/>
        </w:rPr>
        <w:t>
      3. Маңызды талаптар көрсетілген сатып алу туралы шарттың жобасы (___ парақта).</w:t>
      </w:r>
    </w:p>
    <w:bookmarkEnd w:id="484"/>
    <w:bookmarkStart w:name="z518" w:id="485"/>
    <w:p>
      <w:pPr>
        <w:spacing w:after="0"/>
        <w:ind w:left="0"/>
        <w:jc w:val="both"/>
      </w:pPr>
      <w:r>
        <w:rPr>
          <w:rFonts w:ascii="Times New Roman"/>
          <w:b w:val="false"/>
          <w:i w:val="false"/>
          <w:color w:val="000000"/>
          <w:sz w:val="28"/>
        </w:rPr>
        <w:t>
      4. Тауарларды жеткізу (жұмыстарды орындау, қызметтерді көрсету) орны:</w:t>
      </w:r>
    </w:p>
    <w:bookmarkEnd w:id="48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(тауарларды, жұмыстарды, көрсетілетін қызметтерді жеткізу орны</w:t>
      </w:r>
    </w:p>
    <w:p>
      <w:pPr>
        <w:spacing w:after="0"/>
        <w:ind w:left="0"/>
        <w:jc w:val="both"/>
      </w:pPr>
      <w:r>
        <w:rPr>
          <w:rFonts w:ascii="Times New Roman"/>
          <w:b w:val="false"/>
          <w:i w:val="false"/>
          <w:color w:val="000000"/>
          <w:sz w:val="28"/>
        </w:rPr>
        <w:t>
      және олардың көлемдері көрсетіледі)</w:t>
      </w:r>
    </w:p>
    <w:bookmarkStart w:name="z519" w:id="486"/>
    <w:p>
      <w:pPr>
        <w:spacing w:after="0"/>
        <w:ind w:left="0"/>
        <w:jc w:val="both"/>
      </w:pPr>
      <w:r>
        <w:rPr>
          <w:rFonts w:ascii="Times New Roman"/>
          <w:b w:val="false"/>
          <w:i w:val="false"/>
          <w:color w:val="000000"/>
          <w:sz w:val="28"/>
        </w:rPr>
        <w:t>
      5. Тауарларды жеткізудің (жұмыстарды орындаудың, қызметтерді көрсетудің) талап етілген</w:t>
      </w:r>
    </w:p>
    <w:bookmarkEnd w:id="486"/>
    <w:p>
      <w:pPr>
        <w:spacing w:after="0"/>
        <w:ind w:left="0"/>
        <w:jc w:val="both"/>
      </w:pPr>
      <w:r>
        <w:rPr>
          <w:rFonts w:ascii="Times New Roman"/>
          <w:b w:val="false"/>
          <w:i w:val="false"/>
          <w:color w:val="000000"/>
          <w:sz w:val="28"/>
        </w:rPr>
        <w:t>
      мерзімі____________________________________________________________.</w:t>
      </w:r>
    </w:p>
    <w:p>
      <w:pPr>
        <w:spacing w:after="0"/>
        <w:ind w:left="0"/>
        <w:jc w:val="both"/>
      </w:pPr>
      <w:r>
        <w:rPr>
          <w:rFonts w:ascii="Times New Roman"/>
          <w:b w:val="false"/>
          <w:i w:val="false"/>
          <w:color w:val="000000"/>
          <w:sz w:val="28"/>
        </w:rPr>
        <w:t>
      Тендерге қатысуға өтінімді әлеуетті жеткізушілер не олардың уәкілетті өкілдері</w:t>
      </w:r>
    </w:p>
    <w:p>
      <w:pPr>
        <w:spacing w:after="0"/>
        <w:ind w:left="0"/>
        <w:jc w:val="both"/>
      </w:pPr>
      <w:r>
        <w:rPr>
          <w:rFonts w:ascii="Times New Roman"/>
          <w:b w:val="false"/>
          <w:i w:val="false"/>
          <w:color w:val="000000"/>
          <w:sz w:val="28"/>
        </w:rPr>
        <w:t>
      сатып алу порталы арқылы немесе қолына не тапсырысты пошта байланысын</w:t>
      </w:r>
    </w:p>
    <w:p>
      <w:pPr>
        <w:spacing w:after="0"/>
        <w:ind w:left="0"/>
        <w:jc w:val="both"/>
      </w:pPr>
      <w:r>
        <w:rPr>
          <w:rFonts w:ascii="Times New Roman"/>
          <w:b w:val="false"/>
          <w:i w:val="false"/>
          <w:color w:val="000000"/>
          <w:sz w:val="28"/>
        </w:rPr>
        <w:t>
      пайдалана отырып (қажеттісін көрсету) мына мекенжай</w:t>
      </w:r>
    </w:p>
    <w:p>
      <w:pPr>
        <w:spacing w:after="0"/>
        <w:ind w:left="0"/>
        <w:jc w:val="both"/>
      </w:pPr>
      <w:r>
        <w:rPr>
          <w:rFonts w:ascii="Times New Roman"/>
          <w:b w:val="false"/>
          <w:i w:val="false"/>
          <w:color w:val="000000"/>
          <w:sz w:val="28"/>
        </w:rPr>
        <w:t>
      бойынша:____________________________________________________________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сатып алуды ұйымдастырушыға ұсынады.</w:t>
      </w:r>
    </w:p>
    <w:bookmarkStart w:name="z520" w:id="487"/>
    <w:p>
      <w:pPr>
        <w:spacing w:after="0"/>
        <w:ind w:left="0"/>
        <w:jc w:val="both"/>
      </w:pPr>
      <w:r>
        <w:rPr>
          <w:rFonts w:ascii="Times New Roman"/>
          <w:b w:val="false"/>
          <w:i w:val="false"/>
          <w:color w:val="000000"/>
          <w:sz w:val="28"/>
        </w:rPr>
        <w:t>
      6. Тендерге қатысуға өтінім берудің түпкілікті мерзімі</w:t>
      </w:r>
    </w:p>
    <w:bookmarkEnd w:id="487"/>
    <w:p>
      <w:pPr>
        <w:spacing w:after="0"/>
        <w:ind w:left="0"/>
        <w:jc w:val="both"/>
      </w:pPr>
      <w:r>
        <w:rPr>
          <w:rFonts w:ascii="Times New Roman"/>
          <w:b w:val="false"/>
          <w:i w:val="false"/>
          <w:color w:val="000000"/>
          <w:sz w:val="28"/>
        </w:rPr>
        <w:t>
      _________________________________________________________ дейін.</w:t>
      </w:r>
    </w:p>
    <w:p>
      <w:pPr>
        <w:spacing w:after="0"/>
        <w:ind w:left="0"/>
        <w:jc w:val="both"/>
      </w:pPr>
      <w:r>
        <w:rPr>
          <w:rFonts w:ascii="Times New Roman"/>
          <w:b w:val="false"/>
          <w:i w:val="false"/>
          <w:color w:val="000000"/>
          <w:sz w:val="28"/>
        </w:rPr>
        <w:t>
      (уақыты мен күнін және орнын көрсету)</w:t>
      </w:r>
    </w:p>
    <w:bookmarkStart w:name="z521" w:id="488"/>
    <w:p>
      <w:pPr>
        <w:spacing w:after="0"/>
        <w:ind w:left="0"/>
        <w:jc w:val="both"/>
      </w:pPr>
      <w:r>
        <w:rPr>
          <w:rFonts w:ascii="Times New Roman"/>
          <w:b w:val="false"/>
          <w:i w:val="false"/>
          <w:color w:val="000000"/>
          <w:sz w:val="28"/>
        </w:rPr>
        <w:t>
      7. Тендерге қатысуға өтінімдер ______________________________________________</w:t>
      </w:r>
    </w:p>
    <w:bookmarkEnd w:id="488"/>
    <w:p>
      <w:pPr>
        <w:spacing w:after="0"/>
        <w:ind w:left="0"/>
        <w:jc w:val="both"/>
      </w:pPr>
      <w:r>
        <w:rPr>
          <w:rFonts w:ascii="Times New Roman"/>
          <w:b w:val="false"/>
          <w:i w:val="false"/>
          <w:color w:val="000000"/>
          <w:sz w:val="28"/>
        </w:rPr>
        <w:t>
      (уақыты мен күнін көрсету)</w:t>
      </w:r>
    </w:p>
    <w:p>
      <w:pPr>
        <w:spacing w:after="0"/>
        <w:ind w:left="0"/>
        <w:jc w:val="both"/>
      </w:pPr>
      <w:r>
        <w:rPr>
          <w:rFonts w:ascii="Times New Roman"/>
          <w:b w:val="false"/>
          <w:i w:val="false"/>
          <w:color w:val="000000"/>
          <w:sz w:val="28"/>
        </w:rPr>
        <w:t>
      мына мекенжай бойынша:__________________________________________________</w:t>
      </w:r>
    </w:p>
    <w:p>
      <w:pPr>
        <w:spacing w:after="0"/>
        <w:ind w:left="0"/>
        <w:jc w:val="both"/>
      </w:pPr>
      <w:r>
        <w:rPr>
          <w:rFonts w:ascii="Times New Roman"/>
          <w:b w:val="false"/>
          <w:i w:val="false"/>
          <w:color w:val="000000"/>
          <w:sz w:val="28"/>
        </w:rPr>
        <w:t>
      (толық мекенжайын, кабинет нөмірін көрсету)</w:t>
      </w:r>
    </w:p>
    <w:p>
      <w:pPr>
        <w:spacing w:after="0"/>
        <w:ind w:left="0"/>
        <w:jc w:val="both"/>
      </w:pPr>
      <w:r>
        <w:rPr>
          <w:rFonts w:ascii="Times New Roman"/>
          <w:b w:val="false"/>
          <w:i w:val="false"/>
          <w:color w:val="000000"/>
          <w:sz w:val="28"/>
        </w:rPr>
        <w:t>
      ашылады.</w:t>
      </w:r>
    </w:p>
    <w:bookmarkStart w:name="z522" w:id="489"/>
    <w:p>
      <w:pPr>
        <w:spacing w:after="0"/>
        <w:ind w:left="0"/>
        <w:jc w:val="both"/>
      </w:pPr>
      <w:r>
        <w:rPr>
          <w:rFonts w:ascii="Times New Roman"/>
          <w:b w:val="false"/>
          <w:i w:val="false"/>
          <w:color w:val="000000"/>
          <w:sz w:val="28"/>
        </w:rPr>
        <w:t>
      8. Тендер талаптарын түсіндіру қажет болған кезде әлеуетті жеткізушілер хабарландыруда не сатып алу порталында көрсетілген сатып алуды ұйымдастырушының электрондық немесе пошталық мекенжайына электрондық сатып алуды өткізу кезінде, бірақ 20 __ жылғы "____" ___________ ___ сағат ____ минуттан кешіктірмей сатып алуды ұйымдастырушыға жазбаша өтініш жасайды.</w:t>
      </w:r>
    </w:p>
    <w:bookmarkEnd w:id="489"/>
    <w:p>
      <w:pPr>
        <w:spacing w:after="0"/>
        <w:ind w:left="0"/>
        <w:jc w:val="both"/>
      </w:pPr>
      <w:r>
        <w:rPr>
          <w:rFonts w:ascii="Times New Roman"/>
          <w:b w:val="false"/>
          <w:i w:val="false"/>
          <w:color w:val="000000"/>
          <w:sz w:val="28"/>
        </w:rPr>
        <w:t>
      Әлеуетті жеткізушілердің сұратуларын сатып алуды ұйымдастырушының мына деректемелері бойынша жіберу қажет: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(сатып алуды ұйымдастырушының байланыс телефондарын, электрондық пошта мекенжайын, пошталық (заңды) мекенжайын көрсету).</w:t>
      </w:r>
    </w:p>
    <w:bookmarkStart w:name="z523" w:id="490"/>
    <w:p>
      <w:pPr>
        <w:spacing w:after="0"/>
        <w:ind w:left="0"/>
        <w:jc w:val="both"/>
      </w:pPr>
      <w:r>
        <w:rPr>
          <w:rFonts w:ascii="Times New Roman"/>
          <w:b w:val="false"/>
          <w:i w:val="false"/>
          <w:color w:val="000000"/>
          <w:sz w:val="28"/>
        </w:rPr>
        <w:t>
      9. Сатып алуды ұйымдастырушы сұратуды алған күннен бастап 2 (екі) жұмыс күні ішінде:</w:t>
      </w:r>
    </w:p>
    <w:bookmarkEnd w:id="490"/>
    <w:bookmarkStart w:name="z524" w:id="491"/>
    <w:p>
      <w:pPr>
        <w:spacing w:after="0"/>
        <w:ind w:left="0"/>
        <w:jc w:val="both"/>
      </w:pPr>
      <w:r>
        <w:rPr>
          <w:rFonts w:ascii="Times New Roman"/>
          <w:b w:val="false"/>
          <w:i w:val="false"/>
          <w:color w:val="000000"/>
          <w:sz w:val="28"/>
        </w:rPr>
        <w:t>
      1) тендер тәсілімен электрондық сатып алуды өткізген кезде тапсырыс берушінің</w:t>
      </w:r>
    </w:p>
    <w:bookmarkEnd w:id="491"/>
    <w:p>
      <w:pPr>
        <w:spacing w:after="0"/>
        <w:ind w:left="0"/>
        <w:jc w:val="both"/>
      </w:pPr>
      <w:r>
        <w:rPr>
          <w:rFonts w:ascii="Times New Roman"/>
          <w:b w:val="false"/>
          <w:i w:val="false"/>
          <w:color w:val="000000"/>
          <w:sz w:val="28"/>
        </w:rPr>
        <w:t>
      (сатып алуды ұйымдастырушының) интернет-ресурсында не сатып алу порталында</w:t>
      </w:r>
    </w:p>
    <w:p>
      <w:pPr>
        <w:spacing w:after="0"/>
        <w:ind w:left="0"/>
        <w:jc w:val="both"/>
      </w:pPr>
      <w:r>
        <w:rPr>
          <w:rFonts w:ascii="Times New Roman"/>
          <w:b w:val="false"/>
          <w:i w:val="false"/>
          <w:color w:val="000000"/>
          <w:sz w:val="28"/>
        </w:rPr>
        <w:t>
      (қажеттісін көрсету) тендер талаптары түсіндірмесінің мәтінін жариялайды;</w:t>
      </w:r>
    </w:p>
    <w:bookmarkStart w:name="z525" w:id="492"/>
    <w:p>
      <w:pPr>
        <w:spacing w:after="0"/>
        <w:ind w:left="0"/>
        <w:jc w:val="both"/>
      </w:pPr>
      <w:r>
        <w:rPr>
          <w:rFonts w:ascii="Times New Roman"/>
          <w:b w:val="false"/>
          <w:i w:val="false"/>
          <w:color w:val="000000"/>
          <w:sz w:val="28"/>
        </w:rPr>
        <w:t>
      2) тендер талаптарына рұқсат алған әлеуетті жеткізушілерге тендер талаптары</w:t>
      </w:r>
    </w:p>
    <w:bookmarkEnd w:id="492"/>
    <w:p>
      <w:pPr>
        <w:spacing w:after="0"/>
        <w:ind w:left="0"/>
        <w:jc w:val="both"/>
      </w:pPr>
      <w:r>
        <w:rPr>
          <w:rFonts w:ascii="Times New Roman"/>
          <w:b w:val="false"/>
          <w:i w:val="false"/>
          <w:color w:val="000000"/>
          <w:sz w:val="28"/>
        </w:rPr>
        <w:t>
      түсіндірмесінің мәтінін әлеуетті жеткізушілердің электрондық пошталары арқылы</w:t>
      </w:r>
    </w:p>
    <w:p>
      <w:pPr>
        <w:spacing w:after="0"/>
        <w:ind w:left="0"/>
        <w:jc w:val="both"/>
      </w:pPr>
      <w:r>
        <w:rPr>
          <w:rFonts w:ascii="Times New Roman"/>
          <w:b w:val="false"/>
          <w:i w:val="false"/>
          <w:color w:val="000000"/>
          <w:sz w:val="28"/>
        </w:rPr>
        <w:t>
      не сұратудың кімнен түскенін көрсетпестен сатып алу порталы арқылы автоматты</w:t>
      </w:r>
    </w:p>
    <w:p>
      <w:pPr>
        <w:spacing w:after="0"/>
        <w:ind w:left="0"/>
        <w:jc w:val="both"/>
      </w:pPr>
      <w:r>
        <w:rPr>
          <w:rFonts w:ascii="Times New Roman"/>
          <w:b w:val="false"/>
          <w:i w:val="false"/>
          <w:color w:val="000000"/>
          <w:sz w:val="28"/>
        </w:rPr>
        <w:t>
      түрде (қажеттісін көрсету) хабарлайды.</w:t>
      </w:r>
    </w:p>
    <w:bookmarkStart w:name="z526" w:id="493"/>
    <w:p>
      <w:pPr>
        <w:spacing w:after="0"/>
        <w:ind w:left="0"/>
        <w:jc w:val="both"/>
      </w:pPr>
      <w:r>
        <w:rPr>
          <w:rFonts w:ascii="Times New Roman"/>
          <w:b w:val="false"/>
          <w:i w:val="false"/>
          <w:color w:val="000000"/>
          <w:sz w:val="28"/>
        </w:rPr>
        <w:t>
      10. Сатып алуды ұйымдастырушы 20 __ жылғы "____" ______ ___ сағат ____ минут</w:t>
      </w:r>
    </w:p>
    <w:bookmarkEnd w:id="493"/>
    <w:p>
      <w:pPr>
        <w:spacing w:after="0"/>
        <w:ind w:left="0"/>
        <w:jc w:val="both"/>
      </w:pPr>
      <w:r>
        <w:rPr>
          <w:rFonts w:ascii="Times New Roman"/>
          <w:b w:val="false"/>
          <w:i w:val="false"/>
          <w:color w:val="000000"/>
          <w:sz w:val="28"/>
        </w:rPr>
        <w:t>
      кешіктірмей өз бастамасы бойынша не әлеуетті жеткізушінің сұратуына жауап ретінде</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енгізеді.</w:t>
      </w:r>
    </w:p>
    <w:p>
      <w:pPr>
        <w:spacing w:after="0"/>
        <w:ind w:left="0"/>
        <w:jc w:val="both"/>
      </w:pPr>
      <w:r>
        <w:rPr>
          <w:rFonts w:ascii="Times New Roman"/>
          <w:b w:val="false"/>
          <w:i w:val="false"/>
          <w:color w:val="000000"/>
          <w:sz w:val="28"/>
        </w:rPr>
        <w:t>
      Тендер талаптарына өзгерістерді және (немесе) толықтыруларды енгізу туралы шешім</w:t>
      </w:r>
    </w:p>
    <w:p>
      <w:pPr>
        <w:spacing w:after="0"/>
        <w:ind w:left="0"/>
        <w:jc w:val="both"/>
      </w:pPr>
      <w:r>
        <w:rPr>
          <w:rFonts w:ascii="Times New Roman"/>
          <w:b w:val="false"/>
          <w:i w:val="false"/>
          <w:color w:val="000000"/>
          <w:sz w:val="28"/>
        </w:rPr>
        <w:t>
      қабылданған күннен бастап 2 (екі) жұмыс күнінен кешіктірмей тендер тәсілімен электрондық</w:t>
      </w:r>
    </w:p>
    <w:p>
      <w:pPr>
        <w:spacing w:after="0"/>
        <w:ind w:left="0"/>
        <w:jc w:val="both"/>
      </w:pPr>
      <w:r>
        <w:rPr>
          <w:rFonts w:ascii="Times New Roman"/>
          <w:b w:val="false"/>
          <w:i w:val="false"/>
          <w:color w:val="000000"/>
          <w:sz w:val="28"/>
        </w:rPr>
        <w:t>
      сатып алуды өткізген кезде тапсырыс берушінің (сатып алуды ұйымдастырушының)</w:t>
      </w:r>
    </w:p>
    <w:p>
      <w:pPr>
        <w:spacing w:after="0"/>
        <w:ind w:left="0"/>
        <w:jc w:val="both"/>
      </w:pPr>
      <w:r>
        <w:rPr>
          <w:rFonts w:ascii="Times New Roman"/>
          <w:b w:val="false"/>
          <w:i w:val="false"/>
          <w:color w:val="000000"/>
          <w:sz w:val="28"/>
        </w:rPr>
        <w:t>
      интернет-ресурсында не сатып алу порталында (қажеттісін көрсету) тендер талаптарына</w:t>
      </w:r>
    </w:p>
    <w:p>
      <w:pPr>
        <w:spacing w:after="0"/>
        <w:ind w:left="0"/>
        <w:jc w:val="both"/>
      </w:pPr>
      <w:r>
        <w:rPr>
          <w:rFonts w:ascii="Times New Roman"/>
          <w:b w:val="false"/>
          <w:i w:val="false"/>
          <w:color w:val="000000"/>
          <w:sz w:val="28"/>
        </w:rPr>
        <w:t>
      өзгерістердің және (немесе) толықтырулардың мәтінін орналастырады.</w:t>
      </w:r>
    </w:p>
    <w:p>
      <w:pPr>
        <w:spacing w:after="0"/>
        <w:ind w:left="0"/>
        <w:jc w:val="both"/>
      </w:pPr>
      <w:r>
        <w:rPr>
          <w:rFonts w:ascii="Times New Roman"/>
          <w:b w:val="false"/>
          <w:i w:val="false"/>
          <w:color w:val="000000"/>
          <w:sz w:val="28"/>
        </w:rPr>
        <w:t xml:space="preserve">
      Тендерге қатысуға өтінім ұсынудың түпкілікті мерзімі кемінде күнтізбелік 5 (бес) күн бұрын ұзартылады. </w:t>
      </w:r>
    </w:p>
    <w:bookmarkStart w:name="z527" w:id="494"/>
    <w:p>
      <w:pPr>
        <w:spacing w:after="0"/>
        <w:ind w:left="0"/>
        <w:jc w:val="both"/>
      </w:pPr>
      <w:r>
        <w:rPr>
          <w:rFonts w:ascii="Times New Roman"/>
          <w:b w:val="false"/>
          <w:i w:val="false"/>
          <w:color w:val="000000"/>
          <w:sz w:val="28"/>
        </w:rPr>
        <w:t>
      11. Тендерге қатысуға ниет білдірген әлеуетті жеткізуші хабарландыруда белгіленген</w:t>
      </w:r>
    </w:p>
    <w:bookmarkEnd w:id="494"/>
    <w:p>
      <w:pPr>
        <w:spacing w:after="0"/>
        <w:ind w:left="0"/>
        <w:jc w:val="both"/>
      </w:pPr>
      <w:r>
        <w:rPr>
          <w:rFonts w:ascii="Times New Roman"/>
          <w:b w:val="false"/>
          <w:i w:val="false"/>
          <w:color w:val="000000"/>
          <w:sz w:val="28"/>
        </w:rPr>
        <w:t xml:space="preserve">
      мерзімде Қағидалардың </w:t>
      </w:r>
      <w:r>
        <w:rPr>
          <w:rFonts w:ascii="Times New Roman"/>
          <w:b w:val="false"/>
          <w:i w:val="false"/>
          <w:color w:val="000000"/>
          <w:sz w:val="28"/>
        </w:rPr>
        <w:t>50</w:t>
      </w:r>
      <w:r>
        <w:rPr>
          <w:rFonts w:ascii="Times New Roman"/>
          <w:b w:val="false"/>
          <w:i w:val="false"/>
          <w:color w:val="000000"/>
          <w:sz w:val="28"/>
        </w:rPr>
        <w:t xml:space="preserve"> және (немесе) </w:t>
      </w:r>
      <w:r>
        <w:rPr>
          <w:rFonts w:ascii="Times New Roman"/>
          <w:b w:val="false"/>
          <w:i w:val="false"/>
          <w:color w:val="000000"/>
          <w:sz w:val="28"/>
        </w:rPr>
        <w:t>53-тармағында</w:t>
      </w:r>
      <w:r>
        <w:rPr>
          <w:rFonts w:ascii="Times New Roman"/>
          <w:b w:val="false"/>
          <w:i w:val="false"/>
          <w:color w:val="000000"/>
          <w:sz w:val="28"/>
        </w:rPr>
        <w:t xml:space="preserve"> көзделген құжаттарды ұсынады.</w:t>
      </w:r>
    </w:p>
    <w:p>
      <w:pPr>
        <w:spacing w:after="0"/>
        <w:ind w:left="0"/>
        <w:jc w:val="both"/>
      </w:pPr>
      <w:r>
        <w:rPr>
          <w:rFonts w:ascii="Times New Roman"/>
          <w:b w:val="false"/>
          <w:i w:val="false"/>
          <w:color w:val="000000"/>
          <w:sz w:val="28"/>
        </w:rPr>
        <w:t>
      Электрондық сатып алу өткізген кезде құжаттардың әлеуетті жеткізушінің басшысының</w:t>
      </w:r>
    </w:p>
    <w:p>
      <w:pPr>
        <w:spacing w:after="0"/>
        <w:ind w:left="0"/>
        <w:jc w:val="both"/>
      </w:pPr>
      <w:r>
        <w:rPr>
          <w:rFonts w:ascii="Times New Roman"/>
          <w:b w:val="false"/>
          <w:i w:val="false"/>
          <w:color w:val="000000"/>
          <w:sz w:val="28"/>
        </w:rPr>
        <w:t>
      не ол уәкілеттік берген тұлғаның электрондық цифрлық қолтаңбасымен расталған</w:t>
      </w:r>
    </w:p>
    <w:p>
      <w:pPr>
        <w:spacing w:after="0"/>
        <w:ind w:left="0"/>
        <w:jc w:val="both"/>
      </w:pPr>
      <w:r>
        <w:rPr>
          <w:rFonts w:ascii="Times New Roman"/>
          <w:b w:val="false"/>
          <w:i w:val="false"/>
          <w:color w:val="000000"/>
          <w:sz w:val="28"/>
        </w:rPr>
        <w:t>
      электрондық көшірмелерін ұсынады.</w:t>
      </w:r>
    </w:p>
    <w:p>
      <w:pPr>
        <w:spacing w:after="0"/>
        <w:ind w:left="0"/>
        <w:jc w:val="both"/>
      </w:pPr>
      <w:r>
        <w:rPr>
          <w:rFonts w:ascii="Times New Roman"/>
          <w:b w:val="false"/>
          <w:i w:val="false"/>
          <w:color w:val="000000"/>
          <w:sz w:val="28"/>
        </w:rPr>
        <w:t xml:space="preserve">
      Әлеуетті жеткізушінің тендерлік өтінімі Қағидаларда көзделген талаптарға сәйкес ресімделуі тиіс. </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(қаланың кодын және телефон нөмірін көрсету)</w:t>
      </w:r>
    </w:p>
    <w:p>
      <w:pPr>
        <w:spacing w:after="0"/>
        <w:ind w:left="0"/>
        <w:jc w:val="both"/>
      </w:pPr>
      <w:r>
        <w:rPr>
          <w:rFonts w:ascii="Times New Roman"/>
          <w:b w:val="false"/>
          <w:i w:val="false"/>
          <w:color w:val="000000"/>
          <w:sz w:val="28"/>
        </w:rPr>
        <w:t>
      Тендерлік комиссия хатшысы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w:t>
      </w:r>
    </w:p>
    <w:p>
      <w:pPr>
        <w:spacing w:after="0"/>
        <w:ind w:left="0"/>
        <w:jc w:val="both"/>
      </w:pPr>
      <w:r>
        <w:rPr>
          <w:rFonts w:ascii="Times New Roman"/>
          <w:b w:val="false"/>
          <w:i w:val="false"/>
          <w:color w:val="000000"/>
          <w:sz w:val="28"/>
        </w:rPr>
        <w:t>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1" w:id="495"/>
    <w:p>
      <w:pPr>
        <w:spacing w:after="0"/>
        <w:ind w:left="0"/>
        <w:jc w:val="left"/>
      </w:pPr>
      <w:r>
        <w:rPr>
          <w:rFonts w:ascii="Times New Roman"/>
          <w:b/>
          <w:i w:val="false"/>
          <w:color w:val="000000"/>
        </w:rPr>
        <w:t xml:space="preserve"> Сатып алуға қатысуға келісім</w:t>
      </w:r>
    </w:p>
    <w:bookmarkEnd w:id="495"/>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(әлеуетті жеткізушінің толық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(сатып алудың толық атауы көрсетілді)</w:t>
      </w:r>
    </w:p>
    <w:p>
      <w:pPr>
        <w:spacing w:after="0"/>
        <w:ind w:left="0"/>
        <w:jc w:val="both"/>
      </w:pPr>
      <w:r>
        <w:rPr>
          <w:rFonts w:ascii="Times New Roman"/>
          <w:b w:val="false"/>
          <w:i w:val="false"/>
          <w:color w:val="000000"/>
          <w:sz w:val="28"/>
        </w:rPr>
        <w:t>
      сатып алуға әлеуетті жеткізуші ретінде қатысуға ниет білдіреді және сатып алудың көзделген талаптары мен шарттарына сәйкес тауарларды жеткізуді, жұмыстарды орындауды, қызметтерді көрсетуді (қажеттісін көрсету) жүзеге асыруға келісім білдіреді.</w:t>
      </w:r>
    </w:p>
    <w:p>
      <w:pPr>
        <w:spacing w:after="0"/>
        <w:ind w:left="0"/>
        <w:jc w:val="both"/>
      </w:pPr>
      <w:r>
        <w:rPr>
          <w:rFonts w:ascii="Times New Roman"/>
          <w:b w:val="false"/>
          <w:i w:val="false"/>
          <w:color w:val="000000"/>
          <w:sz w:val="28"/>
        </w:rPr>
        <w:t>
      2. Әлеуетті жеткізуші егер:</w:t>
      </w:r>
    </w:p>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 тапсырыс берушінің (сатып алуды ұйымдастырушының) қызметкерлері болып және жеткізушіні таңдау туралы шешім қабылдау құқығына ие болған жағдайда;</w:t>
      </w:r>
    </w:p>
    <w:p>
      <w:pPr>
        <w:spacing w:after="0"/>
        <w:ind w:left="0"/>
        <w:jc w:val="both"/>
      </w:pPr>
      <w:r>
        <w:rPr>
          <w:rFonts w:ascii="Times New Roman"/>
          <w:b w:val="false"/>
          <w:i w:val="false"/>
          <w:color w:val="000000"/>
          <w:sz w:val="28"/>
        </w:rPr>
        <w:t>
      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жағдайда;</w:t>
      </w:r>
    </w:p>
    <w:p>
      <w:pPr>
        <w:spacing w:after="0"/>
        <w:ind w:left="0"/>
        <w:jc w:val="both"/>
      </w:pPr>
      <w:r>
        <w:rPr>
          <w:rFonts w:ascii="Times New Roman"/>
          <w:b w:val="false"/>
          <w:i w:val="false"/>
          <w:color w:val="000000"/>
          <w:sz w:val="28"/>
        </w:rPr>
        <w:t>
      3)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 жағдайда;</w:t>
      </w:r>
    </w:p>
    <w:p>
      <w:pPr>
        <w:spacing w:after="0"/>
        <w:ind w:left="0"/>
        <w:jc w:val="both"/>
      </w:pPr>
      <w:r>
        <w:rPr>
          <w:rFonts w:ascii="Times New Roman"/>
          <w:b w:val="false"/>
          <w:i w:val="false"/>
          <w:color w:val="000000"/>
          <w:sz w:val="28"/>
        </w:rPr>
        <w:t>
      4) әлеуетті жеткізушінің және (немесе) оның қосалқы мердігерінің (бірлесіп орындаушысының) мемлекеттік сатып алу бойынша орындалмаған не тиісінше орындалмаған міндеттемелері болған жағдайда;</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(бірлесіп орындаушы) бұрын жасалған сатып алу туралы шарттар бойынша міндеттемелерді орындамаған жеткізушілердің, сондай-ақ сатып алу туралы шарт жасасудан жалтарған әлеуетті жеткізушілердің дерекқорында тұрған жағдайда;</w:t>
      </w:r>
    </w:p>
    <w:p>
      <w:pPr>
        <w:spacing w:after="0"/>
        <w:ind w:left="0"/>
        <w:jc w:val="both"/>
      </w:pPr>
      <w:r>
        <w:rPr>
          <w:rFonts w:ascii="Times New Roman"/>
          <w:b w:val="false"/>
          <w:i w:val="false"/>
          <w:color w:val="000000"/>
          <w:sz w:val="28"/>
        </w:rPr>
        <w:t>
      6) әлеуетті жеткізушіге және (немесе) ол тартатын қосалқы мердігерге (бірлесіп орындаушыға) қатысты банкроттық және (немесе) тарату рәсімі жүргізілетін жағдайда;</w:t>
      </w:r>
    </w:p>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жағдайда;</w:t>
      </w:r>
    </w:p>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болған жағдайда;</w:t>
      </w:r>
    </w:p>
    <w:p>
      <w:pPr>
        <w:spacing w:after="0"/>
        <w:ind w:left="0"/>
        <w:jc w:val="both"/>
      </w:pPr>
      <w:r>
        <w:rPr>
          <w:rFonts w:ascii="Times New Roman"/>
          <w:b w:val="false"/>
          <w:i w:val="false"/>
          <w:color w:val="000000"/>
          <w:sz w:val="28"/>
        </w:rPr>
        <w:t>
      9) әлеуетті жеткізуші мен әлеуетті жеткізушінің үлестес тұлғасы бір тендерге (лотқа) қатысқан жағдайда;</w:t>
      </w:r>
    </w:p>
    <w:p>
      <w:pPr>
        <w:spacing w:after="0"/>
        <w:ind w:left="0"/>
        <w:jc w:val="both"/>
      </w:pPr>
      <w:r>
        <w:rPr>
          <w:rFonts w:ascii="Times New Roman"/>
          <w:b w:val="false"/>
          <w:i w:val="false"/>
          <w:color w:val="000000"/>
          <w:sz w:val="28"/>
        </w:rPr>
        <w:t>
      10) байланыс арнасының қызметтерін (негізгі желі) сатып алуға қатысатын әлеуетті жеткізуші тапсырыс беруші үшін байланыс арнасының (резервтік желі) қызметтерін көрсететін жеткізуші болған жағдайда;</w:t>
      </w:r>
    </w:p>
    <w:p>
      <w:pPr>
        <w:spacing w:after="0"/>
        <w:ind w:left="0"/>
        <w:jc w:val="both"/>
      </w:pPr>
      <w:r>
        <w:rPr>
          <w:rFonts w:ascii="Times New Roman"/>
          <w:b w:val="false"/>
          <w:i w:val="false"/>
          <w:color w:val="000000"/>
          <w:sz w:val="28"/>
        </w:rPr>
        <w:t>
      11) байланыс арнасының қызметтерін (резервтік желі) сатып алуға қатысатын әлеуетті жеткізуші тапсырыс беруші үшін байланыс арнасының (негізгі желі) қызметтерін көрсететін жеткізуші болған жағдайда осы келісіммен тендерлік өтінімді, баға ұсынысын қабылдамауға, шартты тікелей жасасу тәсілімен сатып алуды өтпеді деп танылғанына келіседі.</w:t>
      </w:r>
    </w:p>
    <w:p>
      <w:pPr>
        <w:spacing w:after="0"/>
        <w:ind w:left="0"/>
        <w:jc w:val="both"/>
      </w:pPr>
      <w:r>
        <w:rPr>
          <w:rFonts w:ascii="Times New Roman"/>
          <w:b w:val="false"/>
          <w:i w:val="false"/>
          <w:color w:val="000000"/>
          <w:sz w:val="28"/>
        </w:rPr>
        <w:t xml:space="preserve">
      3. Осы арқылы әлеуетті жеткізушінің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атауын көрсету)</w:t>
      </w:r>
    </w:p>
    <w:p>
      <w:pPr>
        <w:spacing w:after="0"/>
        <w:ind w:left="0"/>
        <w:jc w:val="both"/>
      </w:pPr>
      <w:r>
        <w:rPr>
          <w:rFonts w:ascii="Times New Roman"/>
          <w:b w:val="false"/>
          <w:i w:val="false"/>
          <w:color w:val="000000"/>
          <w:sz w:val="28"/>
        </w:rPr>
        <w:t xml:space="preserve">
      сатып алу туралы шартының талаптарымен, сондай-ақ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көзделген жағдайларда тапсырыс берушінің осы сатып алу туралы шартты біржақты бұзуына келісімі білдіріледі.</w:t>
      </w:r>
    </w:p>
    <w:p>
      <w:pPr>
        <w:spacing w:after="0"/>
        <w:ind w:left="0"/>
        <w:jc w:val="both"/>
      </w:pPr>
      <w:r>
        <w:rPr>
          <w:rFonts w:ascii="Times New Roman"/>
          <w:b w:val="false"/>
          <w:i w:val="false"/>
          <w:color w:val="000000"/>
          <w:sz w:val="28"/>
        </w:rPr>
        <w:t>
      4. Сатып алу талаптарымен танысқанымызды және тапсырыс берушіге (сатып алуды ұйымдастырушыға) немесе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дәйексіз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pPr>
        <w:spacing w:after="0"/>
        <w:ind w:left="0"/>
        <w:jc w:val="both"/>
      </w:pPr>
      <w:r>
        <w:rPr>
          <w:rFonts w:ascii="Times New Roman"/>
          <w:b w:val="false"/>
          <w:i w:val="false"/>
          <w:color w:val="000000"/>
          <w:sz w:val="28"/>
        </w:rPr>
        <w:t>
      5. Біздің тендерлік өтінім тендерлік өтінімдерді ашқан күннен бастап кемінде 90 (тоқсан) күн ішінде қолданыста болады.</w:t>
      </w:r>
    </w:p>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pPr>
        <w:spacing w:after="0"/>
        <w:ind w:left="0"/>
        <w:jc w:val="both"/>
      </w:pPr>
      <w:r>
        <w:rPr>
          <w:rFonts w:ascii="Times New Roman"/>
          <w:b w:val="false"/>
          <w:i w:val="false"/>
          <w:color w:val="000000"/>
          <w:sz w:val="28"/>
        </w:rPr>
        <w:t>
      7.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 6, 7-тармақтар тендер тәсілімен сатып алуға қатысқан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немесе ол уәкілеттік берген адамның лауазымы, тегі, аты, әкесінің аты (ол бар болса), қолы (электрондық сатып алуды өткізу кезінде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14" w:id="496"/>
    <w:p>
      <w:pPr>
        <w:spacing w:after="0"/>
        <w:ind w:left="0"/>
        <w:jc w:val="left"/>
      </w:pPr>
      <w:r>
        <w:rPr>
          <w:rFonts w:ascii="Times New Roman"/>
          <w:b/>
          <w:i w:val="false"/>
          <w:color w:val="000000"/>
        </w:rPr>
        <w:t xml:space="preserve"> Тендерге қатысу туралы келісім</w:t>
      </w:r>
    </w:p>
    <w:bookmarkEnd w:id="496"/>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(әлеуетті жеткізушінің атауы)</w:t>
      </w:r>
    </w:p>
    <w:bookmarkStart w:name="z563" w:id="497"/>
    <w:p>
      <w:pPr>
        <w:spacing w:after="0"/>
        <w:ind w:left="0"/>
        <w:jc w:val="left"/>
      </w:pPr>
      <w:r>
        <w:rPr>
          <w:rFonts w:ascii="Times New Roman"/>
          <w:b/>
          <w:i w:val="false"/>
          <w:color w:val="000000"/>
        </w:rPr>
        <w:t xml:space="preserve"> баға ұсынысы</w:t>
      </w:r>
    </w:p>
    <w:bookmarkEnd w:id="497"/>
    <w:p>
      <w:pPr>
        <w:spacing w:after="0"/>
        <w:ind w:left="0"/>
        <w:jc w:val="both"/>
      </w:pPr>
      <w:r>
        <w:rPr>
          <w:rFonts w:ascii="Times New Roman"/>
          <w:b w:val="false"/>
          <w:i w:val="false"/>
          <w:color w:val="000000"/>
          <w:sz w:val="28"/>
        </w:rPr>
        <w:t xml:space="preserve">
      (лоттың нөмірі көрсетіле отырып,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(жұмыстарды, көрсетілетін қызметтерді сатып алу кезінде толтырылмайды)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2000 және (немесе) 2010 (межелі орны) ___________ талаптарымен ______ біреуінің _________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=___________5-жолды х 6-жолды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орны)________ талаптарымен ________ жалпы бағасы (әлеуетті жеткізушінің барлық шығыны ескеріле отырып қаралады және қайта қаралмайды)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 ол уәкілеттік берген адамның қолы)</w:t>
      </w:r>
    </w:p>
    <w:p>
      <w:pPr>
        <w:spacing w:after="0"/>
        <w:ind w:left="0"/>
        <w:jc w:val="both"/>
      </w:pPr>
      <w:r>
        <w:rPr>
          <w:rFonts w:ascii="Times New Roman"/>
          <w:b w:val="false"/>
          <w:i w:val="false"/>
          <w:color w:val="000000"/>
          <w:sz w:val="28"/>
        </w:rPr>
        <w:t>
      (Лауазымы,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6" w:id="498"/>
    <w:p>
      <w:pPr>
        <w:spacing w:after="0"/>
        <w:ind w:left="0"/>
        <w:jc w:val="left"/>
      </w:pPr>
      <w:r>
        <w:rPr>
          <w:rFonts w:ascii="Times New Roman"/>
          <w:b/>
          <w:i w:val="false"/>
          <w:color w:val="000000"/>
        </w:rPr>
        <w:t xml:space="preserve">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p>
    <w:bookmarkEnd w:id="498"/>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(тендердің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БСН (ЖСН), оның толық заңды және (немесе)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(бірлескен орындаушылар) бойынша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 арқылы тендерге (тендердің толық атауын көрсету) қатысуға өтінім беретін әлеуетті жеткізушінің қосалқы мердігері (және) бірлескен орындаушысы көрсетілген сатып алуға қатысудың талаптары туралы өзінің хабардар екендігін білдіреді және әлеуетті жеткізушінің қосалқы мердігерлеріне (бірлескен орындаушыларына) қатысты бөлігінде тендердің шарттарында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жеткізушінің жұмыстардың және (немесе) қызметтердің жалпы көлемінің үштен екі бөлігінен асатын жұмыстардың және (немесе) қызметтердің, оның ішінде ілеспе қызметтердің көлемін қосалқы мердігерлерге (бірлескен орындаушыларға)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499"/>
    <w:p>
      <w:pPr>
        <w:spacing w:after="0"/>
        <w:ind w:left="0"/>
        <w:jc w:val="left"/>
      </w:pPr>
      <w:r>
        <w:rPr>
          <w:rFonts w:ascii="Times New Roman"/>
          <w:b/>
          <w:i w:val="false"/>
          <w:color w:val="000000"/>
        </w:rPr>
        <w:t xml:space="preserve"> Банк кепілдігі</w:t>
      </w:r>
    </w:p>
    <w:bookmarkEnd w:id="499"/>
    <w:p>
      <w:pPr>
        <w:spacing w:after="0"/>
        <w:ind w:left="0"/>
        <w:jc w:val="both"/>
      </w:pPr>
      <w:r>
        <w:rPr>
          <w:rFonts w:ascii="Times New Roman"/>
          <w:b w:val="false"/>
          <w:i w:val="false"/>
          <w:color w:val="000000"/>
          <w:sz w:val="28"/>
        </w:rPr>
        <w:t>
      Банктің атауы 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және деректемелері)</w:t>
      </w:r>
    </w:p>
    <w:bookmarkStart w:name="z570" w:id="500"/>
    <w:p>
      <w:pPr>
        <w:spacing w:after="0"/>
        <w:ind w:left="0"/>
        <w:jc w:val="left"/>
      </w:pPr>
      <w:r>
        <w:rPr>
          <w:rFonts w:ascii="Times New Roman"/>
          <w:b/>
          <w:i w:val="false"/>
          <w:color w:val="000000"/>
        </w:rPr>
        <w:t xml:space="preserve"> №_______ кепілдік міндеттеме</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"___"_________</w:t>
            </w:r>
          </w:p>
        </w:tc>
      </w:tr>
    </w:tbl>
    <w:p>
      <w:pPr>
        <w:spacing w:after="0"/>
        <w:ind w:left="0"/>
        <w:jc w:val="both"/>
      </w:pPr>
      <w:r>
        <w:rPr>
          <w:rFonts w:ascii="Times New Roman"/>
          <w:b w:val="false"/>
          <w:i w:val="false"/>
          <w:color w:val="000000"/>
          <w:sz w:val="28"/>
        </w:rPr>
        <w:t>
      Біз ________________________________________________________________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бұдан әрі "Жеткізуші", _______________________________ұйымдастырған</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алудың атауын көрсету)</w:t>
      </w:r>
    </w:p>
    <w:p>
      <w:pPr>
        <w:spacing w:after="0"/>
        <w:ind w:left="0"/>
        <w:jc w:val="both"/>
      </w:pPr>
      <w:r>
        <w:rPr>
          <w:rFonts w:ascii="Times New Roman"/>
          <w:b w:val="false"/>
          <w:i w:val="false"/>
          <w:color w:val="000000"/>
          <w:sz w:val="28"/>
        </w:rPr>
        <w:t>
      сатып алу бойынша тендерге қатысатыны және _________________________</w:t>
      </w:r>
    </w:p>
    <w:p>
      <w:pPr>
        <w:spacing w:after="0"/>
        <w:ind w:left="0"/>
        <w:jc w:val="both"/>
      </w:pPr>
      <w:r>
        <w:rPr>
          <w:rFonts w:ascii="Times New Roman"/>
          <w:b w:val="false"/>
          <w:i w:val="false"/>
          <w:color w:val="000000"/>
          <w:sz w:val="28"/>
        </w:rPr>
        <w:t>
      (тендер (лот (лоттар)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жеткізуді жүзеге асыруға (жұмысты орындауға, қызмет көрсетуге) дайын екендігі жөнінде хабардар болдық.</w:t>
      </w:r>
    </w:p>
    <w:p>
      <w:pPr>
        <w:spacing w:after="0"/>
        <w:ind w:left="0"/>
        <w:jc w:val="both"/>
      </w:pPr>
      <w:r>
        <w:rPr>
          <w:rFonts w:ascii="Times New Roman"/>
          <w:b w:val="false"/>
          <w:i w:val="false"/>
          <w:color w:val="000000"/>
          <w:sz w:val="28"/>
        </w:rPr>
        <w:t>
      Тендердің шарттарында әлеуетті жеткізушілердің банк кепілдігі түрінде тендерлік өтінімді қамтамасыз етуін енгізуі көзделген.</w:t>
      </w:r>
    </w:p>
    <w:p>
      <w:pPr>
        <w:spacing w:after="0"/>
        <w:ind w:left="0"/>
        <w:jc w:val="both"/>
      </w:pPr>
      <w:r>
        <w:rPr>
          <w:rFonts w:ascii="Times New Roman"/>
          <w:b w:val="false"/>
          <w:i w:val="false"/>
          <w:color w:val="000000"/>
          <w:sz w:val="28"/>
        </w:rPr>
        <w:t>
      Осыған байланысты біз 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осы арқылы Сіздің ақы төлеуге жазбаша талабыңызды, сондай-ақ Жеткізушінің:</w:t>
      </w:r>
    </w:p>
    <w:p>
      <w:pPr>
        <w:spacing w:after="0"/>
        <w:ind w:left="0"/>
        <w:jc w:val="both"/>
      </w:pPr>
      <w:r>
        <w:rPr>
          <w:rFonts w:ascii="Times New Roman"/>
          <w:b w:val="false"/>
          <w:i w:val="false"/>
          <w:color w:val="000000"/>
          <w:sz w:val="28"/>
        </w:rPr>
        <w:t>
      тендерлік өтінімдерді берудің соңғы мерзімі өткеннен кейін тендерлік өтінімді кері қайтарып алғандығы не өзгерткендігі және (немесе) толықтырғандығы;</w:t>
      </w:r>
    </w:p>
    <w:p>
      <w:pPr>
        <w:spacing w:after="0"/>
        <w:ind w:left="0"/>
        <w:jc w:val="both"/>
      </w:pPr>
      <w:r>
        <w:rPr>
          <w:rFonts w:ascii="Times New Roman"/>
          <w:b w:val="false"/>
          <w:i w:val="false"/>
          <w:color w:val="000000"/>
          <w:sz w:val="28"/>
        </w:rPr>
        <w:t>
      бағаны төмендетуге арналған сауда-саттықты қолданумен өтетін тендерге қатысушы ретінде танылған тендерге қатысушы сауда-саттықты өткізу басталғаннан кейін 10 (он) минут ішінде (электрондық сатып алуды жүргізген кезде – 30 (отыз) минут ішінде) тауардың, жұмыстың, көрсетілетін қызметтің бағасы туралы ұсынысты бермегені. Егер бағаны төмендетуге сауда-саттықты қолдану тендеріне қатысушылардың бірдей біреуі белгіленген уақытта тауардың, жұмыстың, көрсетілетін қызметтің бағасы туралы ұсыныс бермесе, ақы төлеуге талап өтпеген деп танылған лот сомасының 1 (бір) пайызына тең келетін тендерлік өтінімдерді қамтамасыз ету сомасының мөлшерінде ұсынылады;</w:t>
      </w:r>
    </w:p>
    <w:p>
      <w:pPr>
        <w:spacing w:after="0"/>
        <w:ind w:left="0"/>
        <w:jc w:val="both"/>
      </w:pPr>
      <w:r>
        <w:rPr>
          <w:rFonts w:ascii="Times New Roman"/>
          <w:b w:val="false"/>
          <w:i w:val="false"/>
          <w:color w:val="000000"/>
          <w:sz w:val="28"/>
        </w:rPr>
        <w:t>
      тендердің жеңімпазы анықтаған сатып алу туралы шарт жасасудан бас тартқаны;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181-тармағының</w:t>
      </w:r>
      <w:r>
        <w:rPr>
          <w:rFonts w:ascii="Times New Roman"/>
          <w:b w:val="false"/>
          <w:i w:val="false"/>
          <w:color w:val="000000"/>
          <w:sz w:val="28"/>
        </w:rPr>
        <w:t xml:space="preserve"> екінші бөлігінде көзделген жағдайларды қоспағанда, сатып алу туралы шарт жасасып, шарттың орындалуын қамтамасыз етуді енгізу және (немесе) енгізу мерзімі туралы тендердің сатып алу туралы шарттарында белгіленген талаптарды орындамағандығы не уақтылы орындамағаны туралы жазбаша растамаңызды алу бойынша Сізге талабыңыз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тең соманы төлеуге қайтарылмайтын міндеттемені өзімізге қабылдаймыз.</w:t>
      </w:r>
    </w:p>
    <w:p>
      <w:pPr>
        <w:spacing w:after="0"/>
        <w:ind w:left="0"/>
        <w:jc w:val="both"/>
      </w:pPr>
      <w:r>
        <w:rPr>
          <w:rFonts w:ascii="Times New Roman"/>
          <w:b w:val="false"/>
          <w:i w:val="false"/>
          <w:color w:val="000000"/>
          <w:sz w:val="28"/>
        </w:rPr>
        <w:t>
      Осы кепілдік міндеттеме тендерлік өтінімдер бар конверттерді ашқан күннен бастап күшіне енеді.</w:t>
      </w:r>
    </w:p>
    <w:p>
      <w:pPr>
        <w:spacing w:after="0"/>
        <w:ind w:left="0"/>
        <w:jc w:val="both"/>
      </w:pPr>
      <w:r>
        <w:rPr>
          <w:rFonts w:ascii="Times New Roman"/>
          <w:b w:val="false"/>
          <w:i w:val="false"/>
          <w:color w:val="000000"/>
          <w:sz w:val="28"/>
        </w:rPr>
        <w:t>
      Осы кепілдік міндеттеме Жеткізушінің тендерлік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қайтарылатынына немесе қайтарылмайтынына қарамастан, толық және автоматты түрде аяқталады. Егер тендерлік өтінімнің қолданылу мерзімі ұзартылса, онда осы кепілдік міндеттеме сол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Кепілгердің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оның 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ұйымдардың және дауыс беретін акцияларының (жарғылық капиталға қатысу үлестерінің) елу және одан да көп пайызы Қазақстан Республикасының</w:t>
            </w:r>
            <w:r>
              <w:br/>
            </w:r>
            <w:r>
              <w:rPr>
                <w:rFonts w:ascii="Times New Roman"/>
                <w:b w:val="false"/>
                <w:i w:val="false"/>
                <w:color w:val="000000"/>
                <w:sz w:val="20"/>
              </w:rPr>
              <w:t>Ұлттық 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қағидаларына</w:t>
            </w:r>
            <w:r>
              <w:br/>
            </w:r>
            <w:r>
              <w:rPr>
                <w:rFonts w:ascii="Times New Roman"/>
                <w:b w:val="false"/>
                <w:i w:val="false"/>
                <w:color w:val="000000"/>
                <w:sz w:val="20"/>
              </w:rPr>
              <w:t>11-қосымша</w:t>
            </w:r>
          </w:p>
        </w:tc>
      </w:tr>
    </w:tbl>
    <w:bookmarkStart w:name="z572" w:id="501"/>
    <w:p>
      <w:pPr>
        <w:spacing w:after="0"/>
        <w:ind w:left="0"/>
        <w:jc w:val="left"/>
      </w:pPr>
      <w:r>
        <w:rPr>
          <w:rFonts w:ascii="Times New Roman"/>
          <w:b/>
          <w:i w:val="false"/>
          <w:color w:val="000000"/>
        </w:rPr>
        <w:t xml:space="preserve">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w:t>
      </w:r>
    </w:p>
    <w:bookmarkEnd w:id="501"/>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02.12.2025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3" w:id="502"/>
    <w:p>
      <w:pPr>
        <w:spacing w:after="0"/>
        <w:ind w:left="0"/>
        <w:jc w:val="both"/>
      </w:pPr>
      <w:r>
        <w:rPr>
          <w:rFonts w:ascii="Times New Roman"/>
          <w:b w:val="false"/>
          <w:i w:val="false"/>
          <w:color w:val="000000"/>
          <w:sz w:val="28"/>
        </w:rPr>
        <w:t>
      1. Тамақ өнімдері, ауыз су (бөтелкедегі).</w:t>
      </w:r>
    </w:p>
    <w:bookmarkEnd w:id="502"/>
    <w:bookmarkStart w:name="z774" w:id="503"/>
    <w:p>
      <w:pPr>
        <w:spacing w:after="0"/>
        <w:ind w:left="0"/>
        <w:jc w:val="both"/>
      </w:pPr>
      <w:r>
        <w:rPr>
          <w:rFonts w:ascii="Times New Roman"/>
          <w:b w:val="false"/>
          <w:i w:val="false"/>
          <w:color w:val="000000"/>
          <w:sz w:val="28"/>
        </w:rPr>
        <w:t>
      2. Кеңсе тауарлары, А-4, А-3 форматындағы қағаз.</w:t>
      </w:r>
    </w:p>
    <w:bookmarkEnd w:id="503"/>
    <w:bookmarkStart w:name="z775" w:id="504"/>
    <w:p>
      <w:pPr>
        <w:spacing w:after="0"/>
        <w:ind w:left="0"/>
        <w:jc w:val="both"/>
      </w:pPr>
      <w:r>
        <w:rPr>
          <w:rFonts w:ascii="Times New Roman"/>
          <w:b w:val="false"/>
          <w:i w:val="false"/>
          <w:color w:val="000000"/>
          <w:sz w:val="28"/>
        </w:rPr>
        <w:t>
      3. Тамақтануды ұйымдастыру бойынша қызметтер.</w:t>
      </w:r>
    </w:p>
    <w:bookmarkEnd w:id="504"/>
    <w:bookmarkStart w:name="z776" w:id="505"/>
    <w:p>
      <w:pPr>
        <w:spacing w:after="0"/>
        <w:ind w:left="0"/>
        <w:jc w:val="both"/>
      </w:pPr>
      <w:r>
        <w:rPr>
          <w:rFonts w:ascii="Times New Roman"/>
          <w:b w:val="false"/>
          <w:i w:val="false"/>
          <w:color w:val="000000"/>
          <w:sz w:val="28"/>
        </w:rPr>
        <w:t>
      4. Жуу қызметін көрсету бойынша қызметтер.</w:t>
      </w:r>
    </w:p>
    <w:bookmarkEnd w:id="505"/>
    <w:bookmarkStart w:name="z777" w:id="506"/>
    <w:p>
      <w:pPr>
        <w:spacing w:after="0"/>
        <w:ind w:left="0"/>
        <w:jc w:val="both"/>
      </w:pPr>
      <w:r>
        <w:rPr>
          <w:rFonts w:ascii="Times New Roman"/>
          <w:b w:val="false"/>
          <w:i w:val="false"/>
          <w:color w:val="000000"/>
          <w:sz w:val="28"/>
        </w:rPr>
        <w:t>
      5. Автокөлік қызметтері, жанар-жағармай материалдары.</w:t>
      </w:r>
    </w:p>
    <w:bookmarkEnd w:id="506"/>
    <w:bookmarkStart w:name="z778" w:id="507"/>
    <w:p>
      <w:pPr>
        <w:spacing w:after="0"/>
        <w:ind w:left="0"/>
        <w:jc w:val="both"/>
      </w:pPr>
      <w:r>
        <w:rPr>
          <w:rFonts w:ascii="Times New Roman"/>
          <w:b w:val="false"/>
          <w:i w:val="false"/>
          <w:color w:val="000000"/>
          <w:sz w:val="28"/>
        </w:rPr>
        <w:t>
      6. Әкімшілік ғимараттар мен құрылыстарды күтіп ұстау бойынша көрсетілетін қызметтер (жұмыстар):</w:t>
      </w:r>
    </w:p>
    <w:bookmarkEnd w:id="507"/>
    <w:bookmarkStart w:name="z779" w:id="508"/>
    <w:p>
      <w:pPr>
        <w:spacing w:after="0"/>
        <w:ind w:left="0"/>
        <w:jc w:val="both"/>
      </w:pPr>
      <w:r>
        <w:rPr>
          <w:rFonts w:ascii="Times New Roman"/>
          <w:b w:val="false"/>
          <w:i w:val="false"/>
          <w:color w:val="000000"/>
          <w:sz w:val="28"/>
        </w:rPr>
        <w:t>
      1) ішкі үй-жайларды және ғимараттар мен құрылыстардың қасбетін, сондай-ақ оған жапсарлас аумақты таза ұстау;</w:t>
      </w:r>
    </w:p>
    <w:bookmarkEnd w:id="508"/>
    <w:bookmarkStart w:name="z780" w:id="509"/>
    <w:p>
      <w:pPr>
        <w:spacing w:after="0"/>
        <w:ind w:left="0"/>
        <w:jc w:val="both"/>
      </w:pPr>
      <w:r>
        <w:rPr>
          <w:rFonts w:ascii="Times New Roman"/>
          <w:b w:val="false"/>
          <w:i w:val="false"/>
          <w:color w:val="000000"/>
          <w:sz w:val="28"/>
        </w:rPr>
        <w:t>
      2) ғимараттарға жапсарлас аумақты абаттандыру және көгалдандыру және ғимарат ішіндегі жасыл желекті күту;</w:t>
      </w:r>
    </w:p>
    <w:bookmarkEnd w:id="509"/>
    <w:bookmarkStart w:name="z781" w:id="510"/>
    <w:p>
      <w:pPr>
        <w:spacing w:after="0"/>
        <w:ind w:left="0"/>
        <w:jc w:val="both"/>
      </w:pPr>
      <w:r>
        <w:rPr>
          <w:rFonts w:ascii="Times New Roman"/>
          <w:b w:val="false"/>
          <w:i w:val="false"/>
          <w:color w:val="000000"/>
          <w:sz w:val="28"/>
        </w:rPr>
        <w:t>
      3) ғимараттардың ішкі үй-жайларын, құрылыстардың және оған жапсарлас аумақты санитарлық өңдеу, оларға жапсарлас аумақтан қоқыс пен қарды шығару;</w:t>
      </w:r>
    </w:p>
    <w:bookmarkEnd w:id="510"/>
    <w:bookmarkStart w:name="z782" w:id="511"/>
    <w:p>
      <w:pPr>
        <w:spacing w:after="0"/>
        <w:ind w:left="0"/>
        <w:jc w:val="both"/>
      </w:pPr>
      <w:r>
        <w:rPr>
          <w:rFonts w:ascii="Times New Roman"/>
          <w:b w:val="false"/>
          <w:i w:val="false"/>
          <w:color w:val="000000"/>
          <w:sz w:val="28"/>
        </w:rPr>
        <w:t>
      4) ғимараттар мен құрылыстарды күзетуді, өрт қауіпсіздігін және оған жапсарлас аумақты күзетпен, сигнализациямен және басқа құрылғыларымен қамтамасыз ету, сондай-ақ оларға техникалық қызмет көрсету;</w:t>
      </w:r>
    </w:p>
    <w:bookmarkEnd w:id="511"/>
    <w:bookmarkStart w:name="z783" w:id="512"/>
    <w:p>
      <w:pPr>
        <w:spacing w:after="0"/>
        <w:ind w:left="0"/>
        <w:jc w:val="both"/>
      </w:pPr>
      <w:r>
        <w:rPr>
          <w:rFonts w:ascii="Times New Roman"/>
          <w:b w:val="false"/>
          <w:i w:val="false"/>
          <w:color w:val="000000"/>
          <w:sz w:val="28"/>
        </w:rPr>
        <w:t>
      5) сантехникалық, электр монтаждау жұмыстары;</w:t>
      </w:r>
    </w:p>
    <w:bookmarkEnd w:id="512"/>
    <w:bookmarkStart w:name="z784" w:id="513"/>
    <w:p>
      <w:pPr>
        <w:spacing w:after="0"/>
        <w:ind w:left="0"/>
        <w:jc w:val="both"/>
      </w:pPr>
      <w:r>
        <w:rPr>
          <w:rFonts w:ascii="Times New Roman"/>
          <w:b w:val="false"/>
          <w:i w:val="false"/>
          <w:color w:val="000000"/>
          <w:sz w:val="28"/>
        </w:rPr>
        <w:t>
      6) лифттерді, кондиционерлерді техникалық қамтамасыз ету және жөндеу.</w:t>
      </w:r>
    </w:p>
    <w:bookmarkEnd w:id="513"/>
    <w:bookmarkStart w:name="z785" w:id="514"/>
    <w:p>
      <w:pPr>
        <w:spacing w:after="0"/>
        <w:ind w:left="0"/>
        <w:jc w:val="both"/>
      </w:pPr>
      <w:r>
        <w:rPr>
          <w:rFonts w:ascii="Times New Roman"/>
          <w:b w:val="false"/>
          <w:i w:val="false"/>
          <w:color w:val="000000"/>
          <w:sz w:val="28"/>
        </w:rPr>
        <w:t>
      7. Байланыс қызметтері (оның ішінде интернет, спутник, телефон байланысы, ұялы байланыс, пошта байланысы).</w:t>
      </w:r>
    </w:p>
    <w:bookmarkEnd w:id="514"/>
    <w:bookmarkStart w:name="z786" w:id="515"/>
    <w:p>
      <w:pPr>
        <w:spacing w:after="0"/>
        <w:ind w:left="0"/>
        <w:jc w:val="both"/>
      </w:pPr>
      <w:r>
        <w:rPr>
          <w:rFonts w:ascii="Times New Roman"/>
          <w:b w:val="false"/>
          <w:i w:val="false"/>
          <w:color w:val="000000"/>
          <w:sz w:val="28"/>
        </w:rPr>
        <w:t>
      8. Ақпараттық жүйелерге ілеспе қызмет көрсету бойынша қызметтер.</w:t>
      </w:r>
    </w:p>
    <w:bookmarkEnd w:id="515"/>
    <w:bookmarkStart w:name="z787" w:id="516"/>
    <w:p>
      <w:pPr>
        <w:spacing w:after="0"/>
        <w:ind w:left="0"/>
        <w:jc w:val="both"/>
      </w:pPr>
      <w:r>
        <w:rPr>
          <w:rFonts w:ascii="Times New Roman"/>
          <w:b w:val="false"/>
          <w:i w:val="false"/>
          <w:color w:val="000000"/>
          <w:sz w:val="28"/>
        </w:rPr>
        <w:t>
      9. Бұқаралық ақпарат құралдарында ақпаратты орналастыру қызметтері.</w:t>
      </w:r>
    </w:p>
    <w:bookmarkEnd w:id="516"/>
    <w:bookmarkStart w:name="z788" w:id="517"/>
    <w:p>
      <w:pPr>
        <w:spacing w:after="0"/>
        <w:ind w:left="0"/>
        <w:jc w:val="both"/>
      </w:pPr>
      <w:r>
        <w:rPr>
          <w:rFonts w:ascii="Times New Roman"/>
          <w:b w:val="false"/>
          <w:i w:val="false"/>
          <w:color w:val="000000"/>
          <w:sz w:val="28"/>
        </w:rPr>
        <w:t>
      10. Серверлік бөлмелерде өрт сөндіру және салқындату жүйелеріне техникалық қызмет көрсету бойынша қызметтер.</w:t>
      </w:r>
    </w:p>
    <w:bookmarkEnd w:id="517"/>
    <w:bookmarkStart w:name="z789" w:id="518"/>
    <w:p>
      <w:pPr>
        <w:spacing w:after="0"/>
        <w:ind w:left="0"/>
        <w:jc w:val="both"/>
      </w:pPr>
      <w:r>
        <w:rPr>
          <w:rFonts w:ascii="Times New Roman"/>
          <w:b w:val="false"/>
          <w:i w:val="false"/>
          <w:color w:val="000000"/>
          <w:sz w:val="28"/>
        </w:rPr>
        <w:t>
      11. Аппараттық-бағдарламалық құралдарға жүйелік-техникалық қызмет көрсету бойынша қызметтер.</w:t>
      </w:r>
    </w:p>
    <w:bookmarkEnd w:id="518"/>
    <w:bookmarkStart w:name="z790" w:id="519"/>
    <w:p>
      <w:pPr>
        <w:spacing w:after="0"/>
        <w:ind w:left="0"/>
        <w:jc w:val="both"/>
      </w:pPr>
      <w:r>
        <w:rPr>
          <w:rFonts w:ascii="Times New Roman"/>
          <w:b w:val="false"/>
          <w:i w:val="false"/>
          <w:color w:val="000000"/>
          <w:sz w:val="28"/>
        </w:rPr>
        <w:t>
      12. Үйлерді, үй-жайларды және (немесе) ғимараттарды, сервер бөлмелеріндегі сервер сөрелерін жалдау бойынша қызметтер.</w:t>
      </w:r>
    </w:p>
    <w:bookmarkEnd w:id="519"/>
    <w:bookmarkStart w:name="z791" w:id="520"/>
    <w:p>
      <w:pPr>
        <w:spacing w:after="0"/>
        <w:ind w:left="0"/>
        <w:jc w:val="both"/>
      </w:pPr>
      <w:r>
        <w:rPr>
          <w:rFonts w:ascii="Times New Roman"/>
          <w:b w:val="false"/>
          <w:i w:val="false"/>
          <w:color w:val="000000"/>
          <w:sz w:val="28"/>
        </w:rPr>
        <w:t>
      13. Жалға алынатын ғимараттарды, үй-жайларды және (немесе) құрылыстарды күтіп ұстау қызметтері.</w:t>
      </w:r>
    </w:p>
    <w:bookmarkEnd w:id="520"/>
    <w:bookmarkStart w:name="z792" w:id="521"/>
    <w:p>
      <w:pPr>
        <w:spacing w:after="0"/>
        <w:ind w:left="0"/>
        <w:jc w:val="both"/>
      </w:pPr>
      <w:r>
        <w:rPr>
          <w:rFonts w:ascii="Times New Roman"/>
          <w:b w:val="false"/>
          <w:i w:val="false"/>
          <w:color w:val="000000"/>
          <w:sz w:val="28"/>
        </w:rPr>
        <w:t>
      14. Қызметтік және арнайы автокөлік құралдарына техникалық қызмет көрсету және жөндеу бойынша қызметтер.</w:t>
      </w:r>
    </w:p>
    <w:bookmarkEnd w:id="521"/>
    <w:bookmarkStart w:name="z793" w:id="522"/>
    <w:p>
      <w:pPr>
        <w:spacing w:after="0"/>
        <w:ind w:left="0"/>
        <w:jc w:val="both"/>
      </w:pPr>
      <w:r>
        <w:rPr>
          <w:rFonts w:ascii="Times New Roman"/>
          <w:b w:val="false"/>
          <w:i w:val="false"/>
          <w:color w:val="000000"/>
          <w:sz w:val="28"/>
        </w:rPr>
        <w:t>
      15. Ұйымдастырушылық техникаға арналған шығыс материалдары және картридждерді толтыру бойынша қызметтер.</w:t>
      </w:r>
    </w:p>
    <w:bookmarkEnd w:id="522"/>
    <w:bookmarkStart w:name="z794" w:id="523"/>
    <w:p>
      <w:pPr>
        <w:spacing w:after="0"/>
        <w:ind w:left="0"/>
        <w:jc w:val="both"/>
      </w:pPr>
      <w:r>
        <w:rPr>
          <w:rFonts w:ascii="Times New Roman"/>
          <w:b w:val="false"/>
          <w:i w:val="false"/>
          <w:color w:val="000000"/>
          <w:sz w:val="28"/>
        </w:rPr>
        <w:t>
      16. Объектілерді күзету бойынша қызметтер.</w:t>
      </w:r>
    </w:p>
    <w:bookmarkEnd w:id="523"/>
    <w:bookmarkStart w:name="z795" w:id="524"/>
    <w:p>
      <w:pPr>
        <w:spacing w:after="0"/>
        <w:ind w:left="0"/>
        <w:jc w:val="both"/>
      </w:pPr>
      <w:r>
        <w:rPr>
          <w:rFonts w:ascii="Times New Roman"/>
          <w:b w:val="false"/>
          <w:i w:val="false"/>
          <w:color w:val="000000"/>
          <w:sz w:val="28"/>
        </w:rPr>
        <w:t>
      17. Рейс алдындағы және рейстен кейінгі медициналық куәландыруды ұйымдастыру және жүргізу.</w:t>
      </w:r>
    </w:p>
    <w:bookmarkEnd w:id="524"/>
    <w:bookmarkStart w:name="z796" w:id="525"/>
    <w:p>
      <w:pPr>
        <w:spacing w:after="0"/>
        <w:ind w:left="0"/>
        <w:jc w:val="both"/>
      </w:pPr>
      <w:r>
        <w:rPr>
          <w:rFonts w:ascii="Times New Roman"/>
          <w:b w:val="false"/>
          <w:i w:val="false"/>
          <w:color w:val="000000"/>
          <w:sz w:val="28"/>
        </w:rPr>
        <w:t>
      18. Биометриялық идентификаттау қызметтері.</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bookmarkStart w:name="z596" w:id="526"/>
    <w:p>
      <w:pPr>
        <w:spacing w:after="0"/>
        <w:ind w:left="0"/>
        <w:jc w:val="left"/>
      </w:pPr>
      <w:r>
        <w:rPr>
          <w:rFonts w:ascii="Times New Roman"/>
          <w:b/>
          <w:i w:val="false"/>
          <w:color w:val="000000"/>
        </w:rPr>
        <w:t xml:space="preserve">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bookmarkEnd w:id="526"/>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24.05.2024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Төсек жаймаларының барлық атаулары, көрпе, матрастар, жамылғы, жастықтар, сүлгі, майлықтар, жастық тыстары, матрасқа арналған тыстар.</w:t>
      </w:r>
    </w:p>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p>
    <w:p>
      <w:pPr>
        <w:spacing w:after="0"/>
        <w:ind w:left="0"/>
        <w:jc w:val="both"/>
      </w:pPr>
      <w:r>
        <w:rPr>
          <w:rFonts w:ascii="Times New Roman"/>
          <w:b w:val="false"/>
          <w:i w:val="false"/>
          <w:color w:val="000000"/>
          <w:sz w:val="28"/>
        </w:rPr>
        <w:t>
      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p>
    <w:p>
      <w:pPr>
        <w:spacing w:after="0"/>
        <w:ind w:left="0"/>
        <w:jc w:val="both"/>
      </w:pPr>
      <w:r>
        <w:rPr>
          <w:rFonts w:ascii="Times New Roman"/>
          <w:b w:val="false"/>
          <w:i w:val="false"/>
          <w:color w:val="000000"/>
          <w:sz w:val="28"/>
        </w:rPr>
        <w:t>
      4. Құжат тігілетін папкалар, конверттер, қағазға арналған папкалар, сызғыштар.</w:t>
      </w:r>
    </w:p>
    <w:p>
      <w:pPr>
        <w:spacing w:after="0"/>
        <w:ind w:left="0"/>
        <w:jc w:val="both"/>
      </w:pPr>
      <w:r>
        <w:rPr>
          <w:rFonts w:ascii="Times New Roman"/>
          <w:b w:val="false"/>
          <w:i w:val="false"/>
          <w:color w:val="000000"/>
          <w:sz w:val="28"/>
        </w:rPr>
        <w:t>
      5. Банкноттық және монеталық өнімге арналған арнайы орауларды қоспағанда, орайтын қораптар, мұрағат қораптары.</w:t>
      </w:r>
    </w:p>
    <w:p>
      <w:pPr>
        <w:spacing w:after="0"/>
        <w:ind w:left="0"/>
        <w:jc w:val="both"/>
      </w:pPr>
      <w:r>
        <w:rPr>
          <w:rFonts w:ascii="Times New Roman"/>
          <w:b w:val="false"/>
          <w:i w:val="false"/>
          <w:color w:val="000000"/>
          <w:sz w:val="28"/>
        </w:rPr>
        <w:t>
      6. Ағаш бұйымдары.</w:t>
      </w:r>
    </w:p>
    <w:p>
      <w:pPr>
        <w:spacing w:after="0"/>
        <w:ind w:left="0"/>
        <w:jc w:val="both"/>
      </w:pPr>
      <w:r>
        <w:rPr>
          <w:rFonts w:ascii="Times New Roman"/>
          <w:b w:val="false"/>
          <w:i w:val="false"/>
          <w:color w:val="000000"/>
          <w:sz w:val="28"/>
        </w:rPr>
        <w:t>
      7. Абаттандыру, көгалдандыру.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қаржы нарығы </w:t>
            </w:r>
            <w:r>
              <w:br/>
            </w:r>
            <w:r>
              <w:rPr>
                <w:rFonts w:ascii="Times New Roman"/>
                <w:b w:val="false"/>
                <w:i w:val="false"/>
                <w:color w:val="000000"/>
                <w:sz w:val="20"/>
              </w:rPr>
              <w:t xml:space="preserve">мен қаржы ұйымдарын реттеу, </w:t>
            </w:r>
            <w:r>
              <w:br/>
            </w:r>
            <w:r>
              <w:rPr>
                <w:rFonts w:ascii="Times New Roman"/>
                <w:b w:val="false"/>
                <w:i w:val="false"/>
                <w:color w:val="000000"/>
                <w:sz w:val="20"/>
              </w:rPr>
              <w:t xml:space="preserve">бақылау және қадағалау жөніндегі уәкiлеттi органның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Ұлттық Банкі Басқармасының 05.07.2024 </w:t>
      </w:r>
      <w:r>
        <w:rPr>
          <w:rFonts w:ascii="Times New Roman"/>
          <w:b w:val="false"/>
          <w:i w:val="false"/>
          <w:color w:val="ff0000"/>
          <w:sz w:val="28"/>
        </w:rPr>
        <w:t>№ 41</w:t>
      </w:r>
      <w:r>
        <w:rPr>
          <w:rFonts w:ascii="Times New Roman"/>
          <w:b w:val="false"/>
          <w:i w:val="false"/>
          <w:color w:val="ff0000"/>
          <w:sz w:val="28"/>
        </w:rPr>
        <w:t xml:space="preserve"> (05.07.2024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27"/>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527"/>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Кому: _________________________________________________________</w:t>
      </w:r>
    </w:p>
    <w:p>
      <w:pPr>
        <w:spacing w:after="0"/>
        <w:ind w:left="0"/>
        <w:jc w:val="both"/>
      </w:pPr>
      <w:r>
        <w:rPr>
          <w:rFonts w:ascii="Times New Roman"/>
          <w:b w:val="false"/>
          <w:i w:val="false"/>
          <w:color w:val="000000"/>
          <w:sz w:val="28"/>
        </w:rPr>
        <w:t>
      (тапсырыс берушінің атауы және деректемелері)</w:t>
      </w:r>
    </w:p>
    <w:p>
      <w:pPr>
        <w:spacing w:after="0"/>
        <w:ind w:left="0"/>
        <w:jc w:val="both"/>
      </w:pPr>
      <w:r>
        <w:rPr>
          <w:rFonts w:ascii="Times New Roman"/>
          <w:b w:val="false"/>
          <w:i w:val="false"/>
          <w:color w:val="000000"/>
          <w:sz w:val="28"/>
        </w:rPr>
        <w:t>
      №___ кепілдік міндеттеме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жылғы "___"___________ </w:t>
            </w:r>
          </w:p>
        </w:tc>
      </w:tr>
    </w:tbl>
    <w:p>
      <w:pPr>
        <w:spacing w:after="0"/>
        <w:ind w:left="0"/>
        <w:jc w:val="both"/>
      </w:pPr>
      <w:r>
        <w:rPr>
          <w:rFonts w:ascii="Times New Roman"/>
          <w:b w:val="false"/>
          <w:i w:val="false"/>
          <w:color w:val="000000"/>
          <w:sz w:val="28"/>
        </w:rPr>
        <w:t>
      _____________________________________________________________ -ның</w:t>
      </w:r>
    </w:p>
    <w:p>
      <w:pPr>
        <w:spacing w:after="0"/>
        <w:ind w:left="0"/>
        <w:jc w:val="both"/>
      </w:pPr>
      <w:r>
        <w:rPr>
          <w:rFonts w:ascii="Times New Roman"/>
          <w:b w:val="false"/>
          <w:i w:val="false"/>
          <w:color w:val="000000"/>
          <w:sz w:val="28"/>
        </w:rPr>
        <w:t>
      (жеткізушінің атауы)</w:t>
      </w:r>
    </w:p>
    <w:p>
      <w:pPr>
        <w:spacing w:after="0"/>
        <w:ind w:left="0"/>
        <w:jc w:val="both"/>
      </w:pPr>
      <w:r>
        <w:rPr>
          <w:rFonts w:ascii="Times New Roman"/>
          <w:b w:val="false"/>
          <w:i w:val="false"/>
          <w:color w:val="000000"/>
          <w:sz w:val="28"/>
        </w:rPr>
        <w:t>
      "Жеткізушінің" ___________________________________________________</w:t>
      </w:r>
    </w:p>
    <w:p>
      <w:pPr>
        <w:spacing w:after="0"/>
        <w:ind w:left="0"/>
        <w:jc w:val="both"/>
      </w:pPr>
      <w:r>
        <w:rPr>
          <w:rFonts w:ascii="Times New Roman"/>
          <w:b w:val="false"/>
          <w:i w:val="false"/>
          <w:color w:val="000000"/>
          <w:sz w:val="28"/>
        </w:rPr>
        <w:t>
      (тауарлардың, жұмыстардың немесе қызметтердің сипаты)</w:t>
      </w:r>
    </w:p>
    <w:p>
      <w:pPr>
        <w:spacing w:after="0"/>
        <w:ind w:left="0"/>
        <w:jc w:val="both"/>
      </w:pPr>
      <w:r>
        <w:rPr>
          <w:rFonts w:ascii="Times New Roman"/>
          <w:b w:val="false"/>
          <w:i w:val="false"/>
          <w:color w:val="000000"/>
          <w:sz w:val="28"/>
        </w:rPr>
        <w:t>
      жеткізу (орындау, көрсету) үшін __ жылғы _____ №__ сатып алу шартын жасағанын (жасайтынын) және Сіздің Шартта Жеткізушінің</w:t>
      </w:r>
    </w:p>
    <w:p>
      <w:pPr>
        <w:spacing w:after="0"/>
        <w:ind w:left="0"/>
        <w:jc w:val="both"/>
      </w:pPr>
      <w:r>
        <w:rPr>
          <w:rFonts w:ascii="Times New Roman"/>
          <w:b w:val="false"/>
          <w:i w:val="false"/>
          <w:color w:val="000000"/>
          <w:sz w:val="28"/>
        </w:rPr>
        <w:t xml:space="preserve">
      ________________________________ мөлшерде.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Шарттың жалпы сомасының ______ %-на сәйкес келетін</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жалпы сомадағы банктік кепілдік түріндегі оның орындалуын қамтамасыз етуді енгізетіні көзделгеніңізді назарға ала отырып,</w:t>
      </w:r>
    </w:p>
    <w:p>
      <w:pPr>
        <w:spacing w:after="0"/>
        <w:ind w:left="0"/>
        <w:jc w:val="both"/>
      </w:pPr>
      <w:r>
        <w:rPr>
          <w:rFonts w:ascii="Times New Roman"/>
          <w:b w:val="false"/>
          <w:i w:val="false"/>
          <w:color w:val="000000"/>
          <w:sz w:val="28"/>
        </w:rPr>
        <w:t xml:space="preserve">
      Осы арқылы ______________________________ жоғарыда көрсетілген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Шарт бойынша гарант болып табылатынын және Сіздің талабыңыз бойынша Сіздің ақы төлеуге арналған жазбаша талабыңызды, сондай-ақ Жеткізушінің Шарт бойынша міндеттемелерін орындамағы немесе тиісінше орындамағаны туралы жазбаша растаманы алғаннан кейін Сізге банктік кепілдіктің сомасын міндетті түрде төлейтінін растаймыз.</w:t>
      </w:r>
    </w:p>
    <w:p>
      <w:pPr>
        <w:spacing w:after="0"/>
        <w:ind w:left="0"/>
        <w:jc w:val="both"/>
      </w:pPr>
      <w:r>
        <w:rPr>
          <w:rFonts w:ascii="Times New Roman"/>
          <w:b w:val="false"/>
          <w:i w:val="false"/>
          <w:color w:val="000000"/>
          <w:sz w:val="28"/>
        </w:rPr>
        <w:t>
      Осы кепілдік міндеттеме оған қол қойған сәттен бастап күшіне енеді және Жеткізуші Шарт бойынша міндеттемелерін толық орындаған сәтке дейін қолданыста болады.</w:t>
      </w:r>
    </w:p>
    <w:p>
      <w:pPr>
        <w:spacing w:after="0"/>
        <w:ind w:left="0"/>
        <w:jc w:val="both"/>
      </w:pPr>
      <w:r>
        <w:rPr>
          <w:rFonts w:ascii="Times New Roman"/>
          <w:b w:val="false"/>
          <w:i w:val="false"/>
          <w:color w:val="000000"/>
          <w:sz w:val="28"/>
        </w:rPr>
        <w:t>
      Осы кепілдік міндеттемеге байланысты туындаған барлық құқық пен міндеттеме Қазақстан Республикасының заңнамасымен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Гаранттың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мекенжайы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