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4d94" w14:textId="53d4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маусымдағы № 138 қаулысы. Қазақстан Республикасының Әділет министрлігінде 2018 жылғы 14 қыркүйекте № 17369 болып тіркелді. Күші жойылды - Қазақстан Республикасы Ұлттық Банкі Басқармасының 2025 жылғы 24 желтоқсандағы № 102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10117 болып тіркелген, 2015 жылғы 19 наурызда "Егемен Қазақстан" газетінде № 52 (28530)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репо, кері репо операциялары туралы есептің нысаны;";</w:t>
      </w:r>
    </w:p>
    <w:bookmarkEnd w:id="2"/>
    <w:bookmarkStart w:name="z6" w:id="3"/>
    <w:p>
      <w:pPr>
        <w:spacing w:after="0"/>
        <w:ind w:left="0"/>
        <w:jc w:val="both"/>
      </w:pPr>
      <w:r>
        <w:rPr>
          <w:rFonts w:ascii="Times New Roman"/>
          <w:b w:val="false"/>
          <w:i w:val="false"/>
          <w:color w:val="000000"/>
          <w:sz w:val="28"/>
        </w:rPr>
        <w:t>
      мынадай мазмұндағы 11-2) тармақшамен толықтырылсын:</w:t>
      </w:r>
    </w:p>
    <w:bookmarkEnd w:id="3"/>
    <w:bookmarkStart w:name="z7" w:id="4"/>
    <w:p>
      <w:pPr>
        <w:spacing w:after="0"/>
        <w:ind w:left="0"/>
        <w:jc w:val="both"/>
      </w:pPr>
      <w:r>
        <w:rPr>
          <w:rFonts w:ascii="Times New Roman"/>
          <w:b w:val="false"/>
          <w:i w:val="false"/>
          <w:color w:val="000000"/>
          <w:sz w:val="28"/>
        </w:rPr>
        <w:t>
      "11-2) осы қаулыға 11-2-қосымшаға сәйкес ипотекалық ұйымдардың баланстық және баланстан тыс шоттарындағы қалдықтар туралы есептің нысаны;";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"2. Ипотекалық ұйымдар және агроөнеркәсіптік кешен саласындағы ұлттық басқарушы холдингтің еншілес ұйымдары Қазақстан Республикасының Ұлттық Банкіне ай сайын, есепті айдан кейінгі айдың оныншы жұмыс күнінен кешіктірмей электрондық форматта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11-2) тармақшаларында көзделген есептілікті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Банк операцияларының жекелеген түрлерін жүзеге асыратын ұйымдар есептілігінің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12) тармақшамен толықтырылсын:</w:t>
      </w:r>
    </w:p>
    <w:bookmarkStart w:name="z11" w:id="6"/>
    <w:p>
      <w:pPr>
        <w:spacing w:after="0"/>
        <w:ind w:left="0"/>
        <w:jc w:val="both"/>
      </w:pPr>
      <w:r>
        <w:rPr>
          <w:rFonts w:ascii="Times New Roman"/>
          <w:b w:val="false"/>
          <w:i w:val="false"/>
          <w:color w:val="000000"/>
          <w:sz w:val="28"/>
        </w:rPr>
        <w:t>
      "12) ипотекалық ұйымдардың баланстық және баланстан тыс шоттарындағы қалдықтар туралы есеп.";</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екінші деңгейдегі банктерде орналастырылған салымдардың, корреспонденттік және ағымдағы шоттардың талдамасы туралы есеп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бағалы қағаздар портфелінің құрылымы туралы есеп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берілген қарыздар туралы есеп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заңды тұлғалардың капиталына инвестициялардың құрылымы туралы есеп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репо, кері репо операциялары туралы есеп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салымдар мен ағымдағы, корреспонденттік шоттар туралы есеп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тартылған ақшаның негізгі көздері туралы есеп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банк операцияларының жекелеген түрлерін жүзеге асыратын ұйыммен ерекше қатынаста байланысқан тұлғалармен бір ай ішінде жасалған, сондай-ақ есепті күнге қолданылатын мәмілелер туралы есеп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қызметінің айрықша түрі қолма-қол шетел валютасымен айырбастау операцияларын ұйымдастыру болып табылатын заңды тұлғаның активтерінің, міндеттемелерінің құрылымы және капиталы, кірістері мен шығыстары туралы есеп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Start w:name="z354" w:id="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редакциядағы 11-2-қосымшамен толықтырылсын;</w:t>
      </w:r>
    </w:p>
    <w:bookmarkEnd w:id="7"/>
    <w:bookmarkStart w:name="z355" w:id="8"/>
    <w:p>
      <w:pPr>
        <w:spacing w:after="0"/>
        <w:ind w:left="0"/>
        <w:jc w:val="both"/>
      </w:pPr>
      <w:r>
        <w:rPr>
          <w:rFonts w:ascii="Times New Roman"/>
          <w:b w:val="false"/>
          <w:i w:val="false"/>
          <w:color w:val="000000"/>
          <w:sz w:val="28"/>
        </w:rPr>
        <w:t xml:space="preserve">
      12-қосымшаға сәйкес нысан бойынша Банк операцияларының жекелеген түрлерін жүзеге асыратын ұйымдардың есептілікті ұсыну қағидалары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8"/>
    <w:bookmarkStart w:name="z12" w:id="9"/>
    <w:p>
      <w:pPr>
        <w:spacing w:after="0"/>
        <w:ind w:left="0"/>
        <w:jc w:val="both"/>
      </w:pPr>
      <w:r>
        <w:rPr>
          <w:rFonts w:ascii="Times New Roman"/>
          <w:b w:val="false"/>
          <w:i w:val="false"/>
          <w:color w:val="000000"/>
          <w:sz w:val="28"/>
        </w:rPr>
        <w:t>
      2. Зерттеулер және статистика департаменті (Тутушкин В.А.) Қазақстан Республикасының заңнамасында белгіленген тәртіппен:</w:t>
      </w:r>
    </w:p>
    <w:bookmarkEnd w:id="9"/>
    <w:bookmarkStart w:name="z13" w:id="10"/>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1"/>
    <w:bookmarkStart w:name="z15" w:id="12"/>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2"/>
    <w:bookmarkStart w:name="z16" w:id="13"/>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3"/>
    <w:bookmarkStart w:name="z17" w:id="14"/>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Қазақстан Республикасының Әділет министрлігінде мемлекеттік тіркелгеннен кейін күнтізбелік он күн ішінде оны мерзімді баспасөз басылымдарында ресми жариялауға жіберуді қамтамасыз етсін.</w:t>
      </w:r>
    </w:p>
    <w:bookmarkEnd w:id="14"/>
    <w:bookmarkStart w:name="z18" w:id="1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15"/>
    <w:bookmarkStart w:name="z19" w:id="1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2018 жылғы 12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Әкімшілік деректерді жинауға арналған нысан Екінші деңгейдегі банктерде орналастырылған салымдардың, корреспонденттік және ағымдағы шоттардың талдамасы туралы есеп Есепті кезең: 20__жылғы "___" "________" жағдай бойынша</w:t>
      </w:r>
    </w:p>
    <w:bookmarkEnd w:id="17"/>
    <w:p>
      <w:pPr>
        <w:spacing w:after="0"/>
        <w:ind w:left="0"/>
        <w:jc w:val="both"/>
      </w:pPr>
      <w:r>
        <w:rPr>
          <w:rFonts w:ascii="Times New Roman"/>
          <w:b w:val="false"/>
          <w:i w:val="false"/>
          <w:color w:val="000000"/>
          <w:sz w:val="28"/>
        </w:rPr>
        <w:t>
      Индекс: ФС_РВ</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ипотекалық ұйым, агроөнеркәсіптік кешен саласындағы ұлттық басқарушы холдингтің еншілес ұйымы және Ұлттық почта операторы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почта операторы – ай сайын, есепті айдан кейінгі айдың жиырма бесінші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i w:val="false"/>
          <w:color w:val="000000"/>
        </w:rPr>
        <w:t xml:space="preserve"> (банк операцияларының жекелеген түрлерін жүзеге асыратын ұйымның 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және (немесе) корреспонденттік және (немесе) ағымдағы шот ашылған банктің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құрылған резервтер (провизиялар)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орналастырылған салымдардың,</w:t>
            </w:r>
            <w:r>
              <w:br/>
            </w:r>
            <w:r>
              <w:rPr>
                <w:rFonts w:ascii="Times New Roman"/>
                <w:b w:val="false"/>
                <w:i w:val="false"/>
                <w:color w:val="000000"/>
                <w:sz w:val="20"/>
              </w:rPr>
              <w:t>корреспонденттік және</w:t>
            </w:r>
            <w:r>
              <w:br/>
            </w:r>
            <w:r>
              <w:rPr>
                <w:rFonts w:ascii="Times New Roman"/>
                <w:b w:val="false"/>
                <w:i w:val="false"/>
                <w:color w:val="000000"/>
                <w:sz w:val="20"/>
              </w:rPr>
              <w:t>ағымдағы шоттардың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4" w:id="1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8"/>
    <w:bookmarkStart w:name="z25" w:id="19"/>
    <w:p>
      <w:pPr>
        <w:spacing w:after="0"/>
        <w:ind w:left="0"/>
        <w:jc w:val="left"/>
      </w:pPr>
      <w:r>
        <w:rPr>
          <w:rFonts w:ascii="Times New Roman"/>
          <w:b/>
          <w:i w:val="false"/>
          <w:color w:val="000000"/>
        </w:rPr>
        <w:t xml:space="preserve"> Екінші деңгейдегі банктерде орналастырылған салымдардың, корреспонденттік және ағымдағы шоттардың талдамасы туралы есеп</w:t>
      </w:r>
    </w:p>
    <w:bookmarkEnd w:id="19"/>
    <w:bookmarkStart w:name="z26" w:id="20"/>
    <w:p>
      <w:pPr>
        <w:spacing w:after="0"/>
        <w:ind w:left="0"/>
        <w:jc w:val="left"/>
      </w:pPr>
      <w:r>
        <w:rPr>
          <w:rFonts w:ascii="Times New Roman"/>
          <w:b/>
          <w:i w:val="false"/>
          <w:color w:val="000000"/>
        </w:rPr>
        <w:t xml:space="preserve"> 1-тарау. Жалпы ережелер</w:t>
      </w:r>
    </w:p>
    <w:bookmarkEnd w:id="20"/>
    <w:bookmarkStart w:name="z27" w:id="21"/>
    <w:p>
      <w:pPr>
        <w:spacing w:after="0"/>
        <w:ind w:left="0"/>
        <w:jc w:val="both"/>
      </w:pPr>
      <w:r>
        <w:rPr>
          <w:rFonts w:ascii="Times New Roman"/>
          <w:b w:val="false"/>
          <w:i w:val="false"/>
          <w:color w:val="000000"/>
          <w:sz w:val="28"/>
        </w:rPr>
        <w:t>
      1. Осы түсіндірме (бұдан әрі – Түсіндірме) "Екінші деңгейдегі банктерде орналастырылған салымдардың, корреспонденттік және ағымдағы шоттардың талдамасы туралы есеп" нысанын (бұдан әрі – Нысан) толтыру бойынша бірыңғай талаптарды айқындайды.</w:t>
      </w:r>
    </w:p>
    <w:bookmarkEnd w:id="21"/>
    <w:bookmarkStart w:name="z28" w:id="2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2"/>
    <w:bookmarkStart w:name="z29" w:id="23"/>
    <w:p>
      <w:pPr>
        <w:spacing w:after="0"/>
        <w:ind w:left="0"/>
        <w:jc w:val="both"/>
      </w:pPr>
      <w:r>
        <w:rPr>
          <w:rFonts w:ascii="Times New Roman"/>
          <w:b w:val="false"/>
          <w:i w:val="false"/>
          <w:color w:val="000000"/>
          <w:sz w:val="28"/>
        </w:rPr>
        <w:t>
      3. Нысанды ипотекалық ұйымдар, агроөнеркәсіптік кешен саласындағы ұлттық басқарушы холдингтің еншілес ұйымдары және Ұлттық почта операторы ай сайын жасайды.</w:t>
      </w:r>
    </w:p>
    <w:bookmarkEnd w:id="23"/>
    <w:bookmarkStart w:name="z30" w:id="24"/>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Бес жүз теңгеден аз сома нөлге дейін дөңгелектенеді, ал бес жүз теңге тең және одан жоғары сома бір мың теңгеге дейін дөңгелектенеді.</w:t>
      </w:r>
    </w:p>
    <w:bookmarkEnd w:id="24"/>
    <w:bookmarkStart w:name="z31" w:id="25"/>
    <w:p>
      <w:pPr>
        <w:spacing w:after="0"/>
        <w:ind w:left="0"/>
        <w:jc w:val="both"/>
      </w:pPr>
      <w:r>
        <w:rPr>
          <w:rFonts w:ascii="Times New Roman"/>
          <w:b w:val="false"/>
          <w:i w:val="false"/>
          <w:color w:val="000000"/>
          <w:sz w:val="28"/>
        </w:rPr>
        <w:t xml:space="preserve">
      5. Нысанға бірінші басшы, бас бухгалтер немесе есепке қол қоюға уәкілеттік берілген адамдар және орындаушы қол қояды. </w:t>
      </w:r>
    </w:p>
    <w:bookmarkEnd w:id="25"/>
    <w:bookmarkStart w:name="z32" w:id="26"/>
    <w:p>
      <w:pPr>
        <w:spacing w:after="0"/>
        <w:ind w:left="0"/>
        <w:jc w:val="left"/>
      </w:pPr>
      <w:r>
        <w:rPr>
          <w:rFonts w:ascii="Times New Roman"/>
          <w:b/>
          <w:i w:val="false"/>
          <w:color w:val="000000"/>
        </w:rPr>
        <w:t xml:space="preserve"> 2-тарау. Нысанды толтыру бойынша түсіндірме</w:t>
      </w:r>
    </w:p>
    <w:bookmarkEnd w:id="26"/>
    <w:bookmarkStart w:name="z33" w:id="27"/>
    <w:p>
      <w:pPr>
        <w:spacing w:after="0"/>
        <w:ind w:left="0"/>
        <w:jc w:val="both"/>
      </w:pPr>
      <w:r>
        <w:rPr>
          <w:rFonts w:ascii="Times New Roman"/>
          <w:b w:val="false"/>
          <w:i w:val="false"/>
          <w:color w:val="000000"/>
          <w:sz w:val="28"/>
        </w:rPr>
        <w:t>
      6. 4-бағанда есептелген сыйақы және дисконт/сыйлықақы ескеріле отырып негізгі борыштың сомасы көрсетіледі.</w:t>
      </w:r>
    </w:p>
    <w:bookmarkEnd w:id="27"/>
    <w:bookmarkStart w:name="z34" w:id="28"/>
    <w:p>
      <w:pPr>
        <w:spacing w:after="0"/>
        <w:ind w:left="0"/>
        <w:jc w:val="both"/>
      </w:pPr>
      <w:r>
        <w:rPr>
          <w:rFonts w:ascii="Times New Roman"/>
          <w:b w:val="false"/>
          <w:i w:val="false"/>
          <w:color w:val="000000"/>
          <w:sz w:val="28"/>
        </w:rPr>
        <w:t>
      7. Резервтердің (провизиялардың) сомасы абсолюттік мәнде және қосу белгісімен көрсетіледі.</w:t>
      </w:r>
    </w:p>
    <w:bookmarkEnd w:id="28"/>
    <w:bookmarkStart w:name="z35" w:id="29"/>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3-қосымша</w:t>
            </w:r>
          </w:p>
        </w:tc>
      </w:tr>
    </w:tbl>
    <w:bookmarkStart w:name="z37" w:id="30"/>
    <w:p>
      <w:pPr>
        <w:spacing w:after="0"/>
        <w:ind w:left="0"/>
        <w:jc w:val="left"/>
      </w:pPr>
      <w:r>
        <w:rPr>
          <w:rFonts w:ascii="Times New Roman"/>
          <w:b/>
          <w:i w:val="false"/>
          <w:color w:val="000000"/>
        </w:rPr>
        <w:t xml:space="preserve"> Әкімшілік деректерді жинауға арналған нысан</w:t>
      </w:r>
    </w:p>
    <w:bookmarkEnd w:id="30"/>
    <w:bookmarkStart w:name="z38" w:id="31"/>
    <w:p>
      <w:pPr>
        <w:spacing w:after="0"/>
        <w:ind w:left="0"/>
        <w:jc w:val="left"/>
      </w:pPr>
      <w:r>
        <w:rPr>
          <w:rFonts w:ascii="Times New Roman"/>
          <w:b/>
          <w:i w:val="false"/>
          <w:color w:val="000000"/>
        </w:rPr>
        <w:t xml:space="preserve"> Бағалы қағаздар портфелінің құрылымы туралы есеп Есепті кезең: 20__жылғы "___" "________" жағдай бойынша</w:t>
      </w:r>
    </w:p>
    <w:bookmarkEnd w:id="31"/>
    <w:p>
      <w:pPr>
        <w:spacing w:after="0"/>
        <w:ind w:left="0"/>
        <w:jc w:val="both"/>
      </w:pPr>
      <w:r>
        <w:rPr>
          <w:rFonts w:ascii="Times New Roman"/>
          <w:b w:val="false"/>
          <w:i w:val="false"/>
          <w:color w:val="000000"/>
          <w:sz w:val="28"/>
        </w:rPr>
        <w:t>
      Индекс: ФС_ССЦБ</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xml:space="preserve">
      Ұсынатындар: ипотекалық ұйым, агроөнеркәсіптік кешен саласындағы ұлттық басқарушы холдингтің еншілес ұйымы және Ұлттық почта операторы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почта операторы – тоқсан сайын, есепті тоқсаннан кейінгі айдың жиырма бесінші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32"/>
    <w:p>
      <w:pPr>
        <w:spacing w:after="0"/>
        <w:ind w:left="0"/>
        <w:jc w:val="left"/>
      </w:pPr>
      <w:r>
        <w:rPr>
          <w:rFonts w:ascii="Times New Roman"/>
          <w:b/>
          <w:i w:val="false"/>
          <w:color w:val="000000"/>
        </w:rPr>
        <w:t xml:space="preserve"> __________________________________________________________________________ (банк операцияларының жекелеген түрлерін жүзеге асыратын ұйымның толық атауы)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Эмитент-елдің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халықаралық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номиналдық/сатып алу құны (мың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ноттары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облигациялары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қаржы 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қаржылық емес 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портфелінің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3"/>
    <w:p>
      <w:pPr>
        <w:spacing w:after="0"/>
        <w:ind w:left="0"/>
        <w:jc w:val="both"/>
      </w:pPr>
      <w:r>
        <w:rPr>
          <w:rFonts w:ascii="Times New Roman"/>
          <w:b w:val="false"/>
          <w:i w:val="false"/>
          <w:color w:val="000000"/>
          <w:sz w:val="28"/>
        </w:rPr>
        <w:t xml:space="preserve">
      кестенің жалғасы: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зиянды өтеуге арналған резервтер (провизиялар)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5"/>
    <w:p>
      <w:pPr>
        <w:spacing w:after="0"/>
        <w:ind w:left="0"/>
        <w:jc w:val="both"/>
      </w:pPr>
      <w:r>
        <w:rPr>
          <w:rFonts w:ascii="Times New Roman"/>
          <w:b w:val="false"/>
          <w:i w:val="false"/>
          <w:color w:val="000000"/>
          <w:sz w:val="28"/>
        </w:rPr>
        <w:t>
      кестенің жалғасы: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есепке алынатын бағалы қағаздар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міндеттемелер, мың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6"/>
    <w:p>
      <w:pPr>
        <w:spacing w:after="0"/>
        <w:ind w:left="0"/>
        <w:jc w:val="both"/>
      </w:pPr>
      <w:r>
        <w:rPr>
          <w:rFonts w:ascii="Times New Roman"/>
          <w:b w:val="false"/>
          <w:i w:val="false"/>
          <w:color w:val="000000"/>
          <w:sz w:val="28"/>
        </w:rPr>
        <w:t xml:space="preserve">
      кестенің жалғасы: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болжанған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44" w:id="3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7"/>
    <w:bookmarkStart w:name="z45" w:id="38"/>
    <w:p>
      <w:pPr>
        <w:spacing w:after="0"/>
        <w:ind w:left="0"/>
        <w:jc w:val="left"/>
      </w:pPr>
      <w:r>
        <w:rPr>
          <w:rFonts w:ascii="Times New Roman"/>
          <w:b/>
          <w:i w:val="false"/>
          <w:color w:val="000000"/>
        </w:rPr>
        <w:t xml:space="preserve"> Бағалы қағаздар портфелінің құрылымы туралы есеп</w:t>
      </w:r>
    </w:p>
    <w:bookmarkEnd w:id="38"/>
    <w:bookmarkStart w:name="z46" w:id="39"/>
    <w:p>
      <w:pPr>
        <w:spacing w:after="0"/>
        <w:ind w:left="0"/>
        <w:jc w:val="left"/>
      </w:pPr>
      <w:r>
        <w:rPr>
          <w:rFonts w:ascii="Times New Roman"/>
          <w:b/>
          <w:i w:val="false"/>
          <w:color w:val="000000"/>
        </w:rPr>
        <w:t xml:space="preserve"> 1-тарау. Жалпы ережелер</w:t>
      </w:r>
    </w:p>
    <w:bookmarkEnd w:id="39"/>
    <w:bookmarkStart w:name="z47" w:id="40"/>
    <w:p>
      <w:pPr>
        <w:spacing w:after="0"/>
        <w:ind w:left="0"/>
        <w:jc w:val="both"/>
      </w:pPr>
      <w:r>
        <w:rPr>
          <w:rFonts w:ascii="Times New Roman"/>
          <w:b w:val="false"/>
          <w:i w:val="false"/>
          <w:color w:val="000000"/>
          <w:sz w:val="28"/>
        </w:rPr>
        <w:t>
      1. Осы түсіндірме (бұдан әрі – Түсіндірме) "Бағалы қағаздар портфелінің құрылымы туралы есеп" нысанын (бұдан әрі – Нысан) толтыру бойынша бірыңғай талаптарды айқындайды.</w:t>
      </w:r>
    </w:p>
    <w:bookmarkEnd w:id="40"/>
    <w:bookmarkStart w:name="z48" w:id="4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1"/>
    <w:bookmarkStart w:name="z49" w:id="42"/>
    <w:p>
      <w:pPr>
        <w:spacing w:after="0"/>
        <w:ind w:left="0"/>
        <w:jc w:val="both"/>
      </w:pPr>
      <w:r>
        <w:rPr>
          <w:rFonts w:ascii="Times New Roman"/>
          <w:b w:val="false"/>
          <w:i w:val="false"/>
          <w:color w:val="000000"/>
          <w:sz w:val="28"/>
        </w:rPr>
        <w:t xml:space="preserve">
      3. Нысанды: </w:t>
      </w:r>
    </w:p>
    <w:bookmarkEnd w:id="42"/>
    <w:bookmarkStart w:name="z50" w:id="43"/>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bookmarkEnd w:id="43"/>
    <w:bookmarkStart w:name="z51" w:id="44"/>
    <w:p>
      <w:pPr>
        <w:spacing w:after="0"/>
        <w:ind w:left="0"/>
        <w:jc w:val="both"/>
      </w:pPr>
      <w:r>
        <w:rPr>
          <w:rFonts w:ascii="Times New Roman"/>
          <w:b w:val="false"/>
          <w:i w:val="false"/>
          <w:color w:val="000000"/>
          <w:sz w:val="28"/>
        </w:rPr>
        <w:t xml:space="preserve">
      2) Ұлттық почта операторы – тоқсан сайын жасайды. </w:t>
      </w:r>
    </w:p>
    <w:bookmarkEnd w:id="44"/>
    <w:bookmarkStart w:name="z52" w:id="45"/>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Бес жүз теңгеден аз сома нөлге дейін дөңгелектенеді, ал бес жүз теңге тең және одан жоғары сома бір мың теңгеге дейін дөңгелектенеді.</w:t>
      </w:r>
    </w:p>
    <w:bookmarkEnd w:id="45"/>
    <w:bookmarkStart w:name="z53" w:id="46"/>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уәкілеттік берілген адамдар және орындаушы қол қояды.</w:t>
      </w:r>
    </w:p>
    <w:bookmarkEnd w:id="46"/>
    <w:bookmarkStart w:name="z54" w:id="47"/>
    <w:p>
      <w:pPr>
        <w:spacing w:after="0"/>
        <w:ind w:left="0"/>
        <w:jc w:val="left"/>
      </w:pPr>
      <w:r>
        <w:rPr>
          <w:rFonts w:ascii="Times New Roman"/>
          <w:b/>
          <w:i w:val="false"/>
          <w:color w:val="000000"/>
        </w:rPr>
        <w:t xml:space="preserve"> 2-тарау. Нысанды толтыру бойынша түсіндірме</w:t>
      </w:r>
    </w:p>
    <w:bookmarkEnd w:id="47"/>
    <w:bookmarkStart w:name="z55" w:id="48"/>
    <w:p>
      <w:pPr>
        <w:spacing w:after="0"/>
        <w:ind w:left="0"/>
        <w:jc w:val="both"/>
      </w:pPr>
      <w:r>
        <w:rPr>
          <w:rFonts w:ascii="Times New Roman"/>
          <w:b w:val="false"/>
          <w:i w:val="false"/>
          <w:color w:val="000000"/>
          <w:sz w:val="28"/>
        </w:rPr>
        <w:t>
      6. Нысанда бағалы қағаздар портфелінің құрылымы туралы ақпарат олардың санаттары бойынша қамтылған:</w:t>
      </w:r>
    </w:p>
    <w:bookmarkEnd w:id="48"/>
    <w:bookmarkStart w:name="z56" w:id="49"/>
    <w:p>
      <w:pPr>
        <w:spacing w:after="0"/>
        <w:ind w:left="0"/>
        <w:jc w:val="both"/>
      </w:pPr>
      <w:r>
        <w:rPr>
          <w:rFonts w:ascii="Times New Roman"/>
          <w:b w:val="false"/>
          <w:i w:val="false"/>
          <w:color w:val="000000"/>
          <w:sz w:val="28"/>
        </w:rPr>
        <w:t xml:space="preserve">
      1) басқа да жиынтық кіріс арқылы әділ құны бойынша есепке алынатын бағалы қағаздар; </w:t>
      </w:r>
    </w:p>
    <w:bookmarkEnd w:id="49"/>
    <w:bookmarkStart w:name="z57" w:id="50"/>
    <w:p>
      <w:pPr>
        <w:spacing w:after="0"/>
        <w:ind w:left="0"/>
        <w:jc w:val="both"/>
      </w:pPr>
      <w:r>
        <w:rPr>
          <w:rFonts w:ascii="Times New Roman"/>
          <w:b w:val="false"/>
          <w:i w:val="false"/>
          <w:color w:val="000000"/>
          <w:sz w:val="28"/>
        </w:rPr>
        <w:t>
      2) пайда немесе зиян арқылы әділ құны бойынша есепке алынатын бағалы қағаздар;</w:t>
      </w:r>
    </w:p>
    <w:bookmarkEnd w:id="50"/>
    <w:bookmarkStart w:name="z58" w:id="51"/>
    <w:p>
      <w:pPr>
        <w:spacing w:after="0"/>
        <w:ind w:left="0"/>
        <w:jc w:val="both"/>
      </w:pPr>
      <w:r>
        <w:rPr>
          <w:rFonts w:ascii="Times New Roman"/>
          <w:b w:val="false"/>
          <w:i w:val="false"/>
          <w:color w:val="000000"/>
          <w:sz w:val="28"/>
        </w:rPr>
        <w:t>
      3) амортизацияланған құны бойынша есепке алынатын бағалы қағаздар.</w:t>
      </w:r>
    </w:p>
    <w:bookmarkEnd w:id="51"/>
    <w:bookmarkStart w:name="z59" w:id="52"/>
    <w:p>
      <w:pPr>
        <w:spacing w:after="0"/>
        <w:ind w:left="0"/>
        <w:jc w:val="both"/>
      </w:pPr>
      <w:r>
        <w:rPr>
          <w:rFonts w:ascii="Times New Roman"/>
          <w:b w:val="false"/>
          <w:i w:val="false"/>
          <w:color w:val="000000"/>
          <w:sz w:val="28"/>
        </w:rPr>
        <w:t>
      7. Нысанда банк операцияларының жекелеген түрлерін жүзеге асыратын ұйымының еншілес және қауымдасқан ұйымдарының акцияларына (жарғылық капиталына қатысу үлестеріне) салымдарын, сондай-ақ Заңды тұлғалардың капиталына инвестициялар құрылымы туралы есепте көрсетілген заңды тұлғалардың жарғылық капиталдарындағы басқа да қатысуды қоспағанда, борыштық және үлестік бағалы қағаздарға салымдары туралы мәліметтер көрсетіледі.</w:t>
      </w:r>
    </w:p>
    <w:bookmarkEnd w:id="52"/>
    <w:bookmarkStart w:name="z60" w:id="53"/>
    <w:p>
      <w:pPr>
        <w:spacing w:after="0"/>
        <w:ind w:left="0"/>
        <w:jc w:val="both"/>
      </w:pPr>
      <w:r>
        <w:rPr>
          <w:rFonts w:ascii="Times New Roman"/>
          <w:b w:val="false"/>
          <w:i w:val="false"/>
          <w:color w:val="000000"/>
          <w:sz w:val="28"/>
        </w:rPr>
        <w:t>
      8. 9-бағанда номиналдық құны облигациялар бойынша толтырылады, сатып алу құны акциялар бойынша толтырылады, 10-баған акциялар бойынша толтырылмайды.</w:t>
      </w:r>
    </w:p>
    <w:bookmarkEnd w:id="53"/>
    <w:bookmarkStart w:name="z61" w:id="54"/>
    <w:p>
      <w:pPr>
        <w:spacing w:after="0"/>
        <w:ind w:left="0"/>
        <w:jc w:val="both"/>
      </w:pPr>
      <w:r>
        <w:rPr>
          <w:rFonts w:ascii="Times New Roman"/>
          <w:b w:val="false"/>
          <w:i w:val="false"/>
          <w:color w:val="000000"/>
          <w:sz w:val="28"/>
        </w:rPr>
        <w:t>
      9. Резервтердің (провизиялардың) мөлшері абсолюттік мәнде және қосу белгісімен көрсетіледі.</w:t>
      </w:r>
    </w:p>
    <w:bookmarkEnd w:id="54"/>
    <w:bookmarkStart w:name="z62" w:id="55"/>
    <w:p>
      <w:pPr>
        <w:spacing w:after="0"/>
        <w:ind w:left="0"/>
        <w:jc w:val="both"/>
      </w:pPr>
      <w:r>
        <w:rPr>
          <w:rFonts w:ascii="Times New Roman"/>
          <w:b w:val="false"/>
          <w:i w:val="false"/>
          <w:color w:val="000000"/>
          <w:sz w:val="28"/>
        </w:rPr>
        <w:t xml:space="preserve">
      10. 11-бағанда басқа да жиынтық кіріс арқылы әділ құны бойынша есепке алынатын бағалы қағаздардың сатып алу құны көрсетіледі: </w:t>
      </w:r>
    </w:p>
    <w:bookmarkEnd w:id="55"/>
    <w:p>
      <w:pPr>
        <w:spacing w:after="0"/>
        <w:ind w:left="0"/>
        <w:jc w:val="both"/>
      </w:pPr>
      <w:r>
        <w:rPr>
          <w:rFonts w:ascii="Times New Roman"/>
          <w:b w:val="false"/>
          <w:i w:val="false"/>
          <w:color w:val="000000"/>
          <w:sz w:val="28"/>
        </w:rPr>
        <w:t>
      үлестік бағалы қағаздар бойынша – сатып алу құны;</w:t>
      </w:r>
    </w:p>
    <w:p>
      <w:pPr>
        <w:spacing w:after="0"/>
        <w:ind w:left="0"/>
        <w:jc w:val="both"/>
      </w:pPr>
      <w:r>
        <w:rPr>
          <w:rFonts w:ascii="Times New Roman"/>
          <w:b w:val="false"/>
          <w:i w:val="false"/>
          <w:color w:val="000000"/>
          <w:sz w:val="28"/>
        </w:rPr>
        <w:t>
      борыштық бағалы қағаздар бойынша – негізгі борыш сомасы.</w:t>
      </w:r>
    </w:p>
    <w:bookmarkStart w:name="z63" w:id="56"/>
    <w:p>
      <w:pPr>
        <w:spacing w:after="0"/>
        <w:ind w:left="0"/>
        <w:jc w:val="both"/>
      </w:pPr>
      <w:r>
        <w:rPr>
          <w:rFonts w:ascii="Times New Roman"/>
          <w:b w:val="false"/>
          <w:i w:val="false"/>
          <w:color w:val="000000"/>
          <w:sz w:val="28"/>
        </w:rPr>
        <w:t>
      11. 15-бағанда басқа да жиынтық кіріс арқылы әділ құны бойынша есепке алынатын және репо шарттарымен ауыртпалық салынған бағалы қағаздар көрсетіледі.</w:t>
      </w:r>
    </w:p>
    <w:bookmarkEnd w:id="56"/>
    <w:bookmarkStart w:name="z64" w:id="57"/>
    <w:p>
      <w:pPr>
        <w:spacing w:after="0"/>
        <w:ind w:left="0"/>
        <w:jc w:val="both"/>
      </w:pPr>
      <w:r>
        <w:rPr>
          <w:rFonts w:ascii="Times New Roman"/>
          <w:b w:val="false"/>
          <w:i w:val="false"/>
          <w:color w:val="000000"/>
          <w:sz w:val="28"/>
        </w:rPr>
        <w:t>
      12. 16-бағанда "Басқа да жиынтық кіріс арқылы әділ құны бойынша есепке алынатын бағалы қағаздар бойынша зиянды өтеуге арналған резервтер (провизиялар) 3562 баланстық шоттағы қалдықтар көрсетіледі.</w:t>
      </w:r>
    </w:p>
    <w:bookmarkEnd w:id="57"/>
    <w:bookmarkStart w:name="z65" w:id="58"/>
    <w:p>
      <w:pPr>
        <w:spacing w:after="0"/>
        <w:ind w:left="0"/>
        <w:jc w:val="both"/>
      </w:pPr>
      <w:r>
        <w:rPr>
          <w:rFonts w:ascii="Times New Roman"/>
          <w:b w:val="false"/>
          <w:i w:val="false"/>
          <w:color w:val="000000"/>
          <w:sz w:val="28"/>
        </w:rPr>
        <w:t xml:space="preserve">
      13. 17-бағанда пайда немесе зиян арқылы әділ құны бойынша есепке алынатын бағалы қағаздардың сатып алу құны көрсетіледі: </w:t>
      </w:r>
    </w:p>
    <w:bookmarkEnd w:id="58"/>
    <w:p>
      <w:pPr>
        <w:spacing w:after="0"/>
        <w:ind w:left="0"/>
        <w:jc w:val="both"/>
      </w:pPr>
      <w:r>
        <w:rPr>
          <w:rFonts w:ascii="Times New Roman"/>
          <w:b w:val="false"/>
          <w:i w:val="false"/>
          <w:color w:val="000000"/>
          <w:sz w:val="28"/>
        </w:rPr>
        <w:t>
      үлестік бағалы қағаздар бойынша – сатып алу құны;</w:t>
      </w:r>
    </w:p>
    <w:p>
      <w:pPr>
        <w:spacing w:after="0"/>
        <w:ind w:left="0"/>
        <w:jc w:val="both"/>
      </w:pPr>
      <w:r>
        <w:rPr>
          <w:rFonts w:ascii="Times New Roman"/>
          <w:b w:val="false"/>
          <w:i w:val="false"/>
          <w:color w:val="000000"/>
          <w:sz w:val="28"/>
        </w:rPr>
        <w:t>
      борыштық бағалы қағаздар бойынша – негізгі борыш сомасы.</w:t>
      </w:r>
    </w:p>
    <w:bookmarkStart w:name="z66" w:id="59"/>
    <w:p>
      <w:pPr>
        <w:spacing w:after="0"/>
        <w:ind w:left="0"/>
        <w:jc w:val="both"/>
      </w:pPr>
      <w:r>
        <w:rPr>
          <w:rFonts w:ascii="Times New Roman"/>
          <w:b w:val="false"/>
          <w:i w:val="false"/>
          <w:color w:val="000000"/>
          <w:sz w:val="28"/>
        </w:rPr>
        <w:t>
      14. 21-бағанда пайда немесе зиян арқылы әділ құны бойынша есепке алынатын және репо шарттарымен ауыртпалық салынған бағалы қағаздар көрсетіледі.</w:t>
      </w:r>
    </w:p>
    <w:bookmarkEnd w:id="59"/>
    <w:bookmarkStart w:name="z67" w:id="60"/>
    <w:p>
      <w:pPr>
        <w:spacing w:after="0"/>
        <w:ind w:left="0"/>
        <w:jc w:val="both"/>
      </w:pPr>
      <w:r>
        <w:rPr>
          <w:rFonts w:ascii="Times New Roman"/>
          <w:b w:val="false"/>
          <w:i w:val="false"/>
          <w:color w:val="000000"/>
          <w:sz w:val="28"/>
        </w:rPr>
        <w:t xml:space="preserve">
      15. 22-бағанда амортизацияланған құны бойынша есепке алынатын бағалы қағаздардың сатып алу құны көрсетіледі: </w:t>
      </w:r>
    </w:p>
    <w:bookmarkEnd w:id="60"/>
    <w:p>
      <w:pPr>
        <w:spacing w:after="0"/>
        <w:ind w:left="0"/>
        <w:jc w:val="both"/>
      </w:pPr>
      <w:r>
        <w:rPr>
          <w:rFonts w:ascii="Times New Roman"/>
          <w:b w:val="false"/>
          <w:i w:val="false"/>
          <w:color w:val="000000"/>
          <w:sz w:val="28"/>
        </w:rPr>
        <w:t>
      үлестік бағалы қағаздар бойынша – сатып алу құны;</w:t>
      </w:r>
    </w:p>
    <w:p>
      <w:pPr>
        <w:spacing w:after="0"/>
        <w:ind w:left="0"/>
        <w:jc w:val="both"/>
      </w:pPr>
      <w:r>
        <w:rPr>
          <w:rFonts w:ascii="Times New Roman"/>
          <w:b w:val="false"/>
          <w:i w:val="false"/>
          <w:color w:val="000000"/>
          <w:sz w:val="28"/>
        </w:rPr>
        <w:t xml:space="preserve">
      борыштық бағалы қағаздар бойынша – негізгі борыш сомасы. </w:t>
      </w:r>
    </w:p>
    <w:bookmarkStart w:name="z68" w:id="61"/>
    <w:p>
      <w:pPr>
        <w:spacing w:after="0"/>
        <w:ind w:left="0"/>
        <w:jc w:val="both"/>
      </w:pPr>
      <w:r>
        <w:rPr>
          <w:rFonts w:ascii="Times New Roman"/>
          <w:b w:val="false"/>
          <w:i w:val="false"/>
          <w:color w:val="000000"/>
          <w:sz w:val="28"/>
        </w:rPr>
        <w:t>
      16. 26-бағанда амортизацияланған құны бойынша есепке алынатын және репо шарттарымен ауыртпалық салынған бағалы қағаздар көрсетіледі.</w:t>
      </w:r>
    </w:p>
    <w:bookmarkEnd w:id="61"/>
    <w:bookmarkStart w:name="z69" w:id="62"/>
    <w:p>
      <w:pPr>
        <w:spacing w:after="0"/>
        <w:ind w:left="0"/>
        <w:jc w:val="both"/>
      </w:pPr>
      <w:r>
        <w:rPr>
          <w:rFonts w:ascii="Times New Roman"/>
          <w:b w:val="false"/>
          <w:i w:val="false"/>
          <w:color w:val="000000"/>
          <w:sz w:val="28"/>
        </w:rPr>
        <w:t>
      17. 32-бағанда Қазақстан Республикасы қор биржасының ресми тізіміне сәйкес Қазақстан Республикасының резидент-эмитенттері бағалы қағаздарының санаты көрсетіледі. Бұл баған Қазақстан Республикасының бейрезидент-эмитенттерінің бағалы қағаздары бойынша толтырылмайды.</w:t>
      </w:r>
    </w:p>
    <w:bookmarkEnd w:id="62"/>
    <w:bookmarkStart w:name="z70" w:id="63"/>
    <w:p>
      <w:pPr>
        <w:spacing w:after="0"/>
        <w:ind w:left="0"/>
        <w:jc w:val="both"/>
      </w:pPr>
      <w:r>
        <w:rPr>
          <w:rFonts w:ascii="Times New Roman"/>
          <w:b w:val="false"/>
          <w:i w:val="false"/>
          <w:color w:val="000000"/>
          <w:sz w:val="28"/>
        </w:rPr>
        <w:t xml:space="preserve">
      18. 33, 34 және 35-бағандарды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бағалы қағаздың облигациялар бойынша рейтингі, эмитенттің акциялар бойынша рейтингі, елдің мемлекеттік бағалы қағаздар бойынша рейтингі көрсетіледі. 2 (екі) және одан көп рейтинг агенттіктерінің (Standard &amp; Poor's немесе басқа рейтинг агенттігінің) бірнеше рейтингі болған кезде рейтингті соңғы берген рейтинг агенттігінің рейтингі көрсетіледі.</w:t>
      </w:r>
    </w:p>
    <w:bookmarkEnd w:id="63"/>
    <w:bookmarkStart w:name="z71" w:id="64"/>
    <w:p>
      <w:pPr>
        <w:spacing w:after="0"/>
        <w:ind w:left="0"/>
        <w:jc w:val="both"/>
      </w:pPr>
      <w:r>
        <w:rPr>
          <w:rFonts w:ascii="Times New Roman"/>
          <w:b w:val="false"/>
          <w:i w:val="false"/>
          <w:color w:val="000000"/>
          <w:sz w:val="28"/>
        </w:rPr>
        <w:t>
      19. Мәліметтер болмаған жағдайда Нысан нөлдік қалдықтармен ұсынылады.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4-қосымша</w:t>
            </w:r>
          </w:p>
        </w:tc>
      </w:tr>
    </w:tbl>
    <w:bookmarkStart w:name="z73" w:id="65"/>
    <w:p>
      <w:pPr>
        <w:spacing w:after="0"/>
        <w:ind w:left="0"/>
        <w:jc w:val="left"/>
      </w:pPr>
      <w:r>
        <w:rPr>
          <w:rFonts w:ascii="Times New Roman"/>
          <w:b/>
          <w:i w:val="false"/>
          <w:color w:val="000000"/>
        </w:rPr>
        <w:t xml:space="preserve"> Әкімшілік деректерді жинауға арналған нысан</w:t>
      </w:r>
    </w:p>
    <w:bookmarkEnd w:id="65"/>
    <w:bookmarkStart w:name="z74" w:id="66"/>
    <w:p>
      <w:pPr>
        <w:spacing w:after="0"/>
        <w:ind w:left="0"/>
        <w:jc w:val="left"/>
      </w:pPr>
      <w:r>
        <w:rPr>
          <w:rFonts w:ascii="Times New Roman"/>
          <w:b/>
          <w:i w:val="false"/>
          <w:color w:val="000000"/>
        </w:rPr>
        <w:t xml:space="preserve"> Берілген қарыздар туралы есеп Есепті кезең: 20__жылғы "____" "__________" жағдай бойынша</w:t>
      </w:r>
    </w:p>
    <w:bookmarkEnd w:id="66"/>
    <w:p>
      <w:pPr>
        <w:spacing w:after="0"/>
        <w:ind w:left="0"/>
        <w:jc w:val="both"/>
      </w:pPr>
      <w:r>
        <w:rPr>
          <w:rFonts w:ascii="Times New Roman"/>
          <w:b w:val="false"/>
          <w:i w:val="false"/>
          <w:color w:val="000000"/>
          <w:sz w:val="28"/>
        </w:rPr>
        <w:t>
      Индекс: ФС_ПЗ</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Ұсынатындар: ипотекалық ұйым және агроөнеркәсіптік кешен саласындағы ұлттық басқарушы холдингтің еншілес ұйымы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Ипотекалық ұйымдардың және агроөнеркәсіптік кешен саласындағы ұлттық басқарушы холдингтің еншілес ұйымдарының ұсыну мерзімі – ай сайын, есепті айдан кейінгі айдың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(банк операцияларының жекелеген түрлерін жүзеге асыратын ұйымның толық атауы)</w:t>
      </w:r>
    </w:p>
    <w:bookmarkStart w:name="z78" w:id="67"/>
    <w:p>
      <w:pPr>
        <w:spacing w:after="0"/>
        <w:ind w:left="0"/>
        <w:jc w:val="both"/>
      </w:pPr>
      <w:r>
        <w:rPr>
          <w:rFonts w:ascii="Times New Roman"/>
          <w:b w:val="false"/>
          <w:i w:val="false"/>
          <w:color w:val="000000"/>
          <w:sz w:val="28"/>
        </w:rPr>
        <w:t>
      1-кесте. Қарыз алушылардың типі және нысаналы мақсаты бойынша қарыздар:</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қалдық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және банк операцияларының жекелеген түрлерін жүзеге асыратын ұйымдарға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қарыздар,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қарыздар,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қаржы лизингі арқылы заңды тұлғаларға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қаржы лизингі арқылы жеке тұлғаларға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8"/>
    <w:p>
      <w:pPr>
        <w:spacing w:after="0"/>
        <w:ind w:left="0"/>
        <w:jc w:val="both"/>
      </w:pPr>
      <w:r>
        <w:rPr>
          <w:rFonts w:ascii="Times New Roman"/>
          <w:b w:val="false"/>
          <w:i w:val="false"/>
          <w:color w:val="000000"/>
          <w:sz w:val="28"/>
        </w:rPr>
        <w:t>
      2-кесте. Кепіл түрі бойынша қарыздар:</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қалдық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кепілге бере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кепілдігімен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кепілді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9"/>
    <w:p>
      <w:pPr>
        <w:spacing w:after="0"/>
        <w:ind w:left="0"/>
        <w:jc w:val="both"/>
      </w:pPr>
      <w:r>
        <w:rPr>
          <w:rFonts w:ascii="Times New Roman"/>
          <w:b w:val="false"/>
          <w:i w:val="false"/>
          <w:color w:val="000000"/>
          <w:sz w:val="28"/>
        </w:rPr>
        <w:t>
      3-кесте. Шағын кәсіпкерлік субъектілерге берілген қарыздар:</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қалдық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субъектілерге берілген қарыздар жиынтығы,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2" w:id="7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70"/>
    <w:bookmarkStart w:name="z83" w:id="71"/>
    <w:p>
      <w:pPr>
        <w:spacing w:after="0"/>
        <w:ind w:left="0"/>
        <w:jc w:val="left"/>
      </w:pPr>
      <w:r>
        <w:rPr>
          <w:rFonts w:ascii="Times New Roman"/>
          <w:b/>
          <w:i w:val="false"/>
          <w:color w:val="000000"/>
        </w:rPr>
        <w:t xml:space="preserve"> Берілген қарыздар туралы есеп</w:t>
      </w:r>
    </w:p>
    <w:bookmarkEnd w:id="71"/>
    <w:bookmarkStart w:name="z84" w:id="72"/>
    <w:p>
      <w:pPr>
        <w:spacing w:after="0"/>
        <w:ind w:left="0"/>
        <w:jc w:val="left"/>
      </w:pPr>
      <w:r>
        <w:rPr>
          <w:rFonts w:ascii="Times New Roman"/>
          <w:b/>
          <w:i w:val="false"/>
          <w:color w:val="000000"/>
        </w:rPr>
        <w:t xml:space="preserve"> 1-тарау. Жалпы ережелер</w:t>
      </w:r>
    </w:p>
    <w:bookmarkEnd w:id="72"/>
    <w:bookmarkStart w:name="z85" w:id="73"/>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"Берілген қарыздар туралы есеп" нысанын (бұдан әрі – Нысан) толтыру бойынша бірыңғай талаптарды айқындайды.</w:t>
      </w:r>
    </w:p>
    <w:bookmarkEnd w:id="73"/>
    <w:bookmarkStart w:name="z86" w:id="74"/>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74"/>
    <w:bookmarkStart w:name="z87" w:id="75"/>
    <w:p>
      <w:pPr>
        <w:spacing w:after="0"/>
        <w:ind w:left="0"/>
        <w:jc w:val="both"/>
      </w:pPr>
      <w:r>
        <w:rPr>
          <w:rFonts w:ascii="Times New Roman"/>
          <w:b w:val="false"/>
          <w:i w:val="false"/>
          <w:color w:val="000000"/>
          <w:sz w:val="28"/>
        </w:rPr>
        <w:t>
      3. Нысанды ипотекалық ұйымдар және агроөнеркәсіптік кешен саласындағы ұлттық басқарушы холдингтің еншілес ұйымдары ай сайын жасайды.</w:t>
      </w:r>
    </w:p>
    <w:bookmarkEnd w:id="75"/>
    <w:bookmarkStart w:name="z88" w:id="76"/>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Бес жүз теңгеден кем сома нөлге дейін, ал бес жүз теңгеге тең және одан асатын сома бір мың теңгеге дейін дөңгелектенеді.</w:t>
      </w:r>
    </w:p>
    <w:bookmarkEnd w:id="76"/>
    <w:bookmarkStart w:name="z89" w:id="77"/>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 адамдар және орындаушы қол қояды.</w:t>
      </w:r>
    </w:p>
    <w:bookmarkEnd w:id="77"/>
    <w:bookmarkStart w:name="z90" w:id="78"/>
    <w:p>
      <w:pPr>
        <w:spacing w:after="0"/>
        <w:ind w:left="0"/>
        <w:jc w:val="left"/>
      </w:pPr>
      <w:r>
        <w:rPr>
          <w:rFonts w:ascii="Times New Roman"/>
          <w:b/>
          <w:i w:val="false"/>
          <w:color w:val="000000"/>
        </w:rPr>
        <w:t xml:space="preserve"> 2-тарау. Нысанды толтыру бойынша түсіндірме</w:t>
      </w:r>
    </w:p>
    <w:bookmarkEnd w:id="78"/>
    <w:bookmarkStart w:name="z91" w:id="79"/>
    <w:p>
      <w:pPr>
        <w:spacing w:after="0"/>
        <w:ind w:left="0"/>
        <w:jc w:val="both"/>
      </w:pPr>
      <w:r>
        <w:rPr>
          <w:rFonts w:ascii="Times New Roman"/>
          <w:b w:val="false"/>
          <w:i w:val="false"/>
          <w:color w:val="000000"/>
          <w:sz w:val="28"/>
        </w:rPr>
        <w:t>
      6. Нысан қарыз алушылардың түрі және нысаналы мақсаты бойынша, кепіл түрі бойынша банк операцияларының жекелеген түрлерін жүзеге асыратын ұйымның несие портфелінің құрылымын ашып көрсетеді.</w:t>
      </w:r>
    </w:p>
    <w:bookmarkEnd w:id="79"/>
    <w:bookmarkStart w:name="z92" w:id="80"/>
    <w:p>
      <w:pPr>
        <w:spacing w:after="0"/>
        <w:ind w:left="0"/>
        <w:jc w:val="both"/>
      </w:pPr>
      <w:r>
        <w:rPr>
          <w:rFonts w:ascii="Times New Roman"/>
          <w:b w:val="false"/>
          <w:i w:val="false"/>
          <w:color w:val="000000"/>
          <w:sz w:val="28"/>
        </w:rPr>
        <w:t>
      7. Нысанда мерзімі өткен берешек шоттарына шығарылған қарыздарды қоса алғанда (дисконтты, сыйлықақыны, есептелген сыйақыны, оң/теріс түзетуді және резервтерді (провизияларды) қоспағанда), несие берешегінің қалдығы көрсетіледі.</w:t>
      </w:r>
    </w:p>
    <w:bookmarkEnd w:id="80"/>
    <w:bookmarkStart w:name="z93" w:id="81"/>
    <w:p>
      <w:pPr>
        <w:spacing w:after="0"/>
        <w:ind w:left="0"/>
        <w:jc w:val="both"/>
      </w:pPr>
      <w:r>
        <w:rPr>
          <w:rFonts w:ascii="Times New Roman"/>
          <w:b w:val="false"/>
          <w:i w:val="false"/>
          <w:color w:val="000000"/>
          <w:sz w:val="28"/>
        </w:rPr>
        <w:t>
      8. Негізгі кепіл түрі төмендегіше айқындалады:</w:t>
      </w:r>
    </w:p>
    <w:bookmarkEnd w:id="81"/>
    <w:bookmarkStart w:name="z94" w:id="82"/>
    <w:p>
      <w:pPr>
        <w:spacing w:after="0"/>
        <w:ind w:left="0"/>
        <w:jc w:val="both"/>
      </w:pPr>
      <w:r>
        <w:rPr>
          <w:rFonts w:ascii="Times New Roman"/>
          <w:b w:val="false"/>
          <w:i w:val="false"/>
          <w:color w:val="000000"/>
          <w:sz w:val="28"/>
        </w:rPr>
        <w:t>
      1) егер кепілдің жалпы құнының 50 пайыздан астамын жылжымайтын мүлік, салым немесе басқа қамтамасыз ету құраса, онда мұндай қарыз 2-кестенің тиісті кепіл түрі жолында көрсетіледі;</w:t>
      </w:r>
    </w:p>
    <w:bookmarkEnd w:id="82"/>
    <w:bookmarkStart w:name="z95" w:id="83"/>
    <w:p>
      <w:pPr>
        <w:spacing w:after="0"/>
        <w:ind w:left="0"/>
        <w:jc w:val="both"/>
      </w:pPr>
      <w:r>
        <w:rPr>
          <w:rFonts w:ascii="Times New Roman"/>
          <w:b w:val="false"/>
          <w:i w:val="false"/>
          <w:color w:val="000000"/>
          <w:sz w:val="28"/>
        </w:rPr>
        <w:t>
      2) егер кепіл түрінің әрбір үлесі кепілдің жалпы құнының 50 пайызынан аспайтын немесе оған тең болса, онда ондай қарыз 2-кестенің 5-жолында көрсетіледі.</w:t>
      </w:r>
    </w:p>
    <w:bookmarkEnd w:id="83"/>
    <w:bookmarkStart w:name="z96" w:id="84"/>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5-қосымша</w:t>
            </w:r>
          </w:p>
        </w:tc>
      </w:tr>
    </w:tbl>
    <w:bookmarkStart w:name="z98" w:id="85"/>
    <w:p>
      <w:pPr>
        <w:spacing w:after="0"/>
        <w:ind w:left="0"/>
        <w:jc w:val="left"/>
      </w:pPr>
      <w:r>
        <w:rPr>
          <w:rFonts w:ascii="Times New Roman"/>
          <w:b/>
          <w:i w:val="false"/>
          <w:color w:val="000000"/>
        </w:rPr>
        <w:t xml:space="preserve"> Әкімшілік деректерді жинауға арналған нысан</w:t>
      </w:r>
    </w:p>
    <w:bookmarkEnd w:id="85"/>
    <w:bookmarkStart w:name="z99" w:id="86"/>
    <w:p>
      <w:pPr>
        <w:spacing w:after="0"/>
        <w:ind w:left="0"/>
        <w:jc w:val="left"/>
      </w:pPr>
      <w:r>
        <w:rPr>
          <w:rFonts w:ascii="Times New Roman"/>
          <w:b/>
          <w:i w:val="false"/>
          <w:color w:val="000000"/>
        </w:rPr>
        <w:t xml:space="preserve">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 Есепті кезең: 20__ жылғы "___" "_________________" жағдай бойынша </w:t>
      </w:r>
    </w:p>
    <w:bookmarkEnd w:id="86"/>
    <w:p>
      <w:pPr>
        <w:spacing w:after="0"/>
        <w:ind w:left="0"/>
        <w:jc w:val="both"/>
      </w:pPr>
      <w:r>
        <w:rPr>
          <w:rFonts w:ascii="Times New Roman"/>
          <w:b w:val="false"/>
          <w:i w:val="false"/>
          <w:color w:val="000000"/>
          <w:sz w:val="28"/>
        </w:rPr>
        <w:t>
      Индекс: ФС_КА_ МСФО</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xml:space="preserve">
      Ұсынатын: ипотекалық ұйым, агроөнеркәсіптік кешен саласындағы ұлттық басқарушы холдингтің еншілес ұйымы және Ұлттық почта операторы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 (банк операцияларының жекелеген түрлерін жүзеге асыратын ұйымның 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(корреспонденттік шоттарды қоса алғанда),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бейрезиденттерінікі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және банк операцияларының жекелеген түрлерін жүзеге асыратын ұйымдарға қарыздар,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қарыздар,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тұрғын үйді сатып алуға, салуға берілген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тұрғын үйді сатып алуға, салуға берілген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тұрғын үйді сатып алуға, салуға берілген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тұрғын үйді сатып алуға, салуға берілген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қарыздар,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сатып алуға және/немесе жөндеуге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карталары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сатып алуға және/немесе жөндеуге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карталары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шағын және орта кәсіпкерлік субъектілеріне берілген қарыздар,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тұрғын үйді сатып алуға, салуға берілген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тұрғын үйді сатып алуға, салуға берілген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жылжымайтын тұрғын үйді сатып алуға, салуға берілген қарыздар (ипотекалық тұрғын үй қарыздарын қоспағанда)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Біртекті қарыздар портфелі,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(реттелген борышқа инвестицияларды қоспағанда),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резиденттерінің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резиденттерінің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жіктелген активтердің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жіктелген активтер мен шартты міндеттемелердің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7"/>
    <w:p>
      <w:pPr>
        <w:spacing w:after="0"/>
        <w:ind w:left="0"/>
        <w:jc w:val="both"/>
      </w:pPr>
      <w:r>
        <w:rPr>
          <w:rFonts w:ascii="Times New Roman"/>
          <w:b w:val="false"/>
          <w:i w:val="false"/>
          <w:color w:val="000000"/>
          <w:sz w:val="28"/>
        </w:rPr>
        <w:t xml:space="preserve">
      кестенің жалғасы: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 (5 пайызға дейінгі мөлшерде резервтер (провизиялар) есептелген жағдайда)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88"/>
    <w:p>
      <w:pPr>
        <w:spacing w:after="0"/>
        <w:ind w:left="0"/>
        <w:jc w:val="both"/>
      </w:pPr>
      <w:r>
        <w:rPr>
          <w:rFonts w:ascii="Times New Roman"/>
          <w:b w:val="false"/>
          <w:i w:val="false"/>
          <w:color w:val="000000"/>
          <w:sz w:val="28"/>
        </w:rPr>
        <w:t xml:space="preserve">
      кестенің жалғасы: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 (5 пайыздан 10 пайызға дейінгі мөлшерде резервтер (провизиялар) есептелген жағдайда)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9"/>
    <w:p>
      <w:pPr>
        <w:spacing w:after="0"/>
        <w:ind w:left="0"/>
        <w:jc w:val="both"/>
      </w:pPr>
      <w:r>
        <w:rPr>
          <w:rFonts w:ascii="Times New Roman"/>
          <w:b w:val="false"/>
          <w:i w:val="false"/>
          <w:color w:val="000000"/>
          <w:sz w:val="28"/>
        </w:rPr>
        <w:t xml:space="preserve">
      кестенің жалғасы: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 (10 пайыздан 20 пайызға дейінгі мөлшерде резервтер (провизиялар) есептелген жағдайда)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0"/>
    <w:p>
      <w:pPr>
        <w:spacing w:after="0"/>
        <w:ind w:left="0"/>
        <w:jc w:val="both"/>
      </w:pPr>
      <w:r>
        <w:rPr>
          <w:rFonts w:ascii="Times New Roman"/>
          <w:b w:val="false"/>
          <w:i w:val="false"/>
          <w:color w:val="000000"/>
          <w:sz w:val="28"/>
        </w:rPr>
        <w:t xml:space="preserve">
      кестенің жалғасы: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 (20 пайыздан 25 пайызға дейінгі мөлшерде резервтер (провизиялар) есептелген жағдайда)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1"/>
    <w:p>
      <w:pPr>
        <w:spacing w:after="0"/>
        <w:ind w:left="0"/>
        <w:jc w:val="both"/>
      </w:pPr>
      <w:r>
        <w:rPr>
          <w:rFonts w:ascii="Times New Roman"/>
          <w:b w:val="false"/>
          <w:i w:val="false"/>
          <w:color w:val="000000"/>
          <w:sz w:val="28"/>
        </w:rPr>
        <w:t xml:space="preserve">
      кестенің жалғасы: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 (25 пайыздан 50 пайызға дейінгі мөлшерде резервтер (провизиялар) есептелген жағдайда)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2"/>
    <w:p>
      <w:pPr>
        <w:spacing w:after="0"/>
        <w:ind w:left="0"/>
        <w:jc w:val="both"/>
      </w:pPr>
      <w:r>
        <w:rPr>
          <w:rFonts w:ascii="Times New Roman"/>
          <w:b w:val="false"/>
          <w:i w:val="false"/>
          <w:color w:val="000000"/>
          <w:sz w:val="28"/>
        </w:rPr>
        <w:t xml:space="preserve">
      кестенің жалғасы: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 (50 пайыздан 100 пайызға дейінгі мөлшерде резервтер (провизиялар) есептелген жағдайда)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3"/>
    <w:p>
      <w:pPr>
        <w:spacing w:after="0"/>
        <w:ind w:left="0"/>
        <w:jc w:val="both"/>
      </w:pPr>
      <w:r>
        <w:rPr>
          <w:rFonts w:ascii="Times New Roman"/>
          <w:b w:val="false"/>
          <w:i w:val="false"/>
          <w:color w:val="000000"/>
          <w:sz w:val="28"/>
        </w:rPr>
        <w:t>
      кестенің жалғасы: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Активтердің және шартты</w:t>
            </w:r>
            <w:r>
              <w:br/>
            </w:r>
            <w:r>
              <w:rPr>
                <w:rFonts w:ascii="Times New Roman"/>
                <w:b w:val="false"/>
                <w:i w:val="false"/>
                <w:color w:val="000000"/>
                <w:sz w:val="20"/>
              </w:rPr>
              <w:t>міндеттемелердің, сондай-ақ</w:t>
            </w:r>
            <w:r>
              <w:br/>
            </w:r>
            <w:r>
              <w:rPr>
                <w:rFonts w:ascii="Times New Roman"/>
                <w:b w:val="false"/>
                <w:i w:val="false"/>
                <w:color w:val="000000"/>
                <w:sz w:val="20"/>
              </w:rPr>
              <w:t>халықаралық қаржылық</w:t>
            </w:r>
            <w:r>
              <w:br/>
            </w:r>
            <w:r>
              <w:rPr>
                <w:rFonts w:ascii="Times New Roman"/>
                <w:b w:val="false"/>
                <w:i w:val="false"/>
                <w:color w:val="000000"/>
                <w:sz w:val="20"/>
              </w:rPr>
              <w:t>есептілік стандарттарына сәйкес</w:t>
            </w:r>
            <w:r>
              <w:br/>
            </w:r>
            <w:r>
              <w:rPr>
                <w:rFonts w:ascii="Times New Roman"/>
                <w:b w:val="false"/>
                <w:i w:val="false"/>
                <w:color w:val="000000"/>
                <w:sz w:val="20"/>
              </w:rPr>
              <w:t>қалыптастырылған резервтердің</w:t>
            </w:r>
            <w:r>
              <w:br/>
            </w:r>
            <w:r>
              <w:rPr>
                <w:rFonts w:ascii="Times New Roman"/>
                <w:b w:val="false"/>
                <w:i w:val="false"/>
                <w:color w:val="000000"/>
                <w:sz w:val="20"/>
              </w:rPr>
              <w:t>(провизиялардың) құрылымы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9" w:id="9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94"/>
    <w:bookmarkStart w:name="z110" w:id="95"/>
    <w:p>
      <w:pPr>
        <w:spacing w:after="0"/>
        <w:ind w:left="0"/>
        <w:jc w:val="left"/>
      </w:pPr>
      <w:r>
        <w:rPr>
          <w:rFonts w:ascii="Times New Roman"/>
          <w:b/>
          <w:i w:val="false"/>
          <w:color w:val="000000"/>
        </w:rPr>
        <w:t xml:space="preserve">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 </w:t>
      </w:r>
    </w:p>
    <w:bookmarkEnd w:id="95"/>
    <w:bookmarkStart w:name="z111" w:id="96"/>
    <w:p>
      <w:pPr>
        <w:spacing w:after="0"/>
        <w:ind w:left="0"/>
        <w:jc w:val="left"/>
      </w:pPr>
      <w:r>
        <w:rPr>
          <w:rFonts w:ascii="Times New Roman"/>
          <w:b/>
          <w:i w:val="false"/>
          <w:color w:val="000000"/>
        </w:rPr>
        <w:t xml:space="preserve"> 1-тарау. Жалпы ережелер</w:t>
      </w:r>
    </w:p>
    <w:bookmarkEnd w:id="96"/>
    <w:bookmarkStart w:name="z112" w:id="97"/>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 нысанын (бұдан әрі – Нысан) толтыру бойынша бірыңғай талаптарды айқындайды.</w:t>
      </w:r>
    </w:p>
    <w:bookmarkEnd w:id="97"/>
    <w:bookmarkStart w:name="z113" w:id="98"/>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98"/>
    <w:bookmarkStart w:name="z114" w:id="99"/>
    <w:p>
      <w:pPr>
        <w:spacing w:after="0"/>
        <w:ind w:left="0"/>
        <w:jc w:val="both"/>
      </w:pPr>
      <w:r>
        <w:rPr>
          <w:rFonts w:ascii="Times New Roman"/>
          <w:b w:val="false"/>
          <w:i w:val="false"/>
          <w:color w:val="000000"/>
          <w:sz w:val="28"/>
        </w:rPr>
        <w:t>
      3. Нысанды:</w:t>
      </w:r>
    </w:p>
    <w:bookmarkEnd w:id="99"/>
    <w:bookmarkStart w:name="z115" w:id="100"/>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ай сайын;</w:t>
      </w:r>
    </w:p>
    <w:bookmarkEnd w:id="100"/>
    <w:bookmarkStart w:name="z116" w:id="101"/>
    <w:p>
      <w:pPr>
        <w:spacing w:after="0"/>
        <w:ind w:left="0"/>
        <w:jc w:val="both"/>
      </w:pPr>
      <w:r>
        <w:rPr>
          <w:rFonts w:ascii="Times New Roman"/>
          <w:b w:val="false"/>
          <w:i w:val="false"/>
          <w:color w:val="000000"/>
          <w:sz w:val="28"/>
        </w:rPr>
        <w:t xml:space="preserve">
      2) Ұлттық пошта операторы тоқсан сайын жасайды. </w:t>
      </w:r>
    </w:p>
    <w:bookmarkEnd w:id="101"/>
    <w:bookmarkStart w:name="z117" w:id="102"/>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Бес жүз теңгеден кем сома нөлге дейін, ал бес жүз теңгеге тең және одан асатын сома бір мың теңгеге дейін дөңгелектенеді.</w:t>
      </w:r>
    </w:p>
    <w:bookmarkEnd w:id="102"/>
    <w:bookmarkStart w:name="z118" w:id="103"/>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 адамдар және орындаушы қол қояды.</w:t>
      </w:r>
    </w:p>
    <w:bookmarkEnd w:id="103"/>
    <w:bookmarkStart w:name="z119" w:id="104"/>
    <w:p>
      <w:pPr>
        <w:spacing w:after="0"/>
        <w:ind w:left="0"/>
        <w:jc w:val="left"/>
      </w:pPr>
      <w:r>
        <w:rPr>
          <w:rFonts w:ascii="Times New Roman"/>
          <w:b/>
          <w:i w:val="false"/>
          <w:color w:val="000000"/>
        </w:rPr>
        <w:t xml:space="preserve"> 2-тарау. Нысанды толтыру бойынша түсіндірме</w:t>
      </w:r>
    </w:p>
    <w:bookmarkEnd w:id="104"/>
    <w:bookmarkStart w:name="z120" w:id="105"/>
    <w:p>
      <w:pPr>
        <w:spacing w:after="0"/>
        <w:ind w:left="0"/>
        <w:jc w:val="both"/>
      </w:pPr>
      <w:r>
        <w:rPr>
          <w:rFonts w:ascii="Times New Roman"/>
          <w:b w:val="false"/>
          <w:i w:val="false"/>
          <w:color w:val="000000"/>
          <w:sz w:val="28"/>
        </w:rPr>
        <w:t xml:space="preserve">
      6. Активтердің және шартты міндеттемелердің жіктелген санаты халықаралық қаржылық есептілік стандарттарына сәйкес нақты қалыптастырылған резервтерге (провизияларға) байланысты Түсіндірменің </w:t>
      </w:r>
      <w:r>
        <w:rPr>
          <w:rFonts w:ascii="Times New Roman"/>
          <w:b w:val="false"/>
          <w:i w:val="false"/>
          <w:color w:val="000000"/>
          <w:sz w:val="28"/>
        </w:rPr>
        <w:t>1-кестесіне</w:t>
      </w:r>
      <w:r>
        <w:rPr>
          <w:rFonts w:ascii="Times New Roman"/>
          <w:b w:val="false"/>
          <w:i w:val="false"/>
          <w:color w:val="000000"/>
          <w:sz w:val="28"/>
        </w:rPr>
        <w:t xml:space="preserve"> сәйкес айқындалады.</w:t>
      </w:r>
    </w:p>
    <w:bookmarkEnd w:id="105"/>
    <w:bookmarkStart w:name="z121" w:id="106"/>
    <w:p>
      <w:pPr>
        <w:spacing w:after="0"/>
        <w:ind w:left="0"/>
        <w:jc w:val="both"/>
      </w:pPr>
      <w:r>
        <w:rPr>
          <w:rFonts w:ascii="Times New Roman"/>
          <w:b w:val="false"/>
          <w:i w:val="false"/>
          <w:color w:val="000000"/>
          <w:sz w:val="28"/>
        </w:rPr>
        <w:t>
      1-кесте. Активтің, шартты міндеттеменің жіктеу санатын айқындау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резервтердің (провизиялардың) пайызбен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r>
    </w:tbl>
    <w:bookmarkStart w:name="z122" w:id="107"/>
    <w:p>
      <w:pPr>
        <w:spacing w:after="0"/>
        <w:ind w:left="0"/>
        <w:jc w:val="both"/>
      </w:pPr>
      <w:r>
        <w:rPr>
          <w:rFonts w:ascii="Times New Roman"/>
          <w:b w:val="false"/>
          <w:i w:val="false"/>
          <w:color w:val="000000"/>
          <w:sz w:val="28"/>
        </w:rPr>
        <w:t>
      7. Қалыптастырылған резервтердің (провизиялардың) деңгейі бухгалтерлік есептің деректері бойынша резервтердің (провизиялардың) сомасына ұлғайтылған активтің, шартты міндеттеменің баланстық құнына қарай есептеледі.</w:t>
      </w:r>
    </w:p>
    <w:bookmarkEnd w:id="107"/>
    <w:bookmarkStart w:name="z123" w:id="108"/>
    <w:p>
      <w:pPr>
        <w:spacing w:after="0"/>
        <w:ind w:left="0"/>
        <w:jc w:val="both"/>
      </w:pPr>
      <w:r>
        <w:rPr>
          <w:rFonts w:ascii="Times New Roman"/>
          <w:b w:val="false"/>
          <w:i w:val="false"/>
          <w:color w:val="000000"/>
          <w:sz w:val="28"/>
        </w:rPr>
        <w:t>
      8. 2-жолда әрбір бағандағы сома 2.1, 2.2, 2.3 және 2.4-жолдардағы тиісті бағандарындағы сомаға тең болады.</w:t>
      </w:r>
    </w:p>
    <w:bookmarkEnd w:id="108"/>
    <w:bookmarkStart w:name="z124" w:id="109"/>
    <w:p>
      <w:pPr>
        <w:spacing w:after="0"/>
        <w:ind w:left="0"/>
        <w:jc w:val="both"/>
      </w:pPr>
      <w:r>
        <w:rPr>
          <w:rFonts w:ascii="Times New Roman"/>
          <w:b w:val="false"/>
          <w:i w:val="false"/>
          <w:color w:val="000000"/>
          <w:sz w:val="28"/>
        </w:rPr>
        <w:t>
      9. 2.2.1.1, 2.2.2.1, 2.4.1.1-жолдарда коммерциялық мақсатта пайдаланылатын жылжымайтын мүлікті сатып алуға және салуға берілген қарыздар көрсетіледі.</w:t>
      </w:r>
    </w:p>
    <w:bookmarkEnd w:id="109"/>
    <w:bookmarkStart w:name="z125" w:id="110"/>
    <w:p>
      <w:pPr>
        <w:spacing w:after="0"/>
        <w:ind w:left="0"/>
        <w:jc w:val="both"/>
      </w:pPr>
      <w:r>
        <w:rPr>
          <w:rFonts w:ascii="Times New Roman"/>
          <w:b w:val="false"/>
          <w:i w:val="false"/>
          <w:color w:val="000000"/>
          <w:sz w:val="28"/>
        </w:rPr>
        <w:t>
      10. 2.2.1.2, 2.2.2.2, 2.4.1.2-жолдарда тікелей тұрғын үйге арналған жылжымайтын мүлікті сатып алуға және салуға берілген қарыздар көрсетіледі.</w:t>
      </w:r>
    </w:p>
    <w:bookmarkEnd w:id="110"/>
    <w:bookmarkStart w:name="z126" w:id="111"/>
    <w:p>
      <w:pPr>
        <w:spacing w:after="0"/>
        <w:ind w:left="0"/>
        <w:jc w:val="both"/>
      </w:pPr>
      <w:r>
        <w:rPr>
          <w:rFonts w:ascii="Times New Roman"/>
          <w:b w:val="false"/>
          <w:i w:val="false"/>
          <w:color w:val="000000"/>
          <w:sz w:val="28"/>
        </w:rPr>
        <w:t>
      11. 2.3.1.1, 2.3.2.1-жолдарда жеке тұлғаларға кәсіпкерлік қызметті жүзеге асырумен байланысты емес тауарларды, жұмыстарды және көрсетілетін қызметтерді сатып алуға берілген қарыздар (ипотекалық тұрғын үй қарыздарын, коммерциялық және жылжымайтын тұрғын үйді сатып алуға және салуға берілген қарыздар мен кредит карталарын қоспағанда) көрсетіледі.</w:t>
      </w:r>
    </w:p>
    <w:bookmarkEnd w:id="111"/>
    <w:p>
      <w:pPr>
        <w:spacing w:after="0"/>
        <w:ind w:left="0"/>
        <w:jc w:val="both"/>
      </w:pPr>
      <w:r>
        <w:rPr>
          <w:rFonts w:ascii="Times New Roman"/>
          <w:b w:val="false"/>
          <w:i w:val="false"/>
          <w:color w:val="000000"/>
          <w:sz w:val="28"/>
        </w:rPr>
        <w:t>
      Тұтынушылық мақсаттар автокөлікті (тұрмыстық техниканы немесе жиһазды) сатып алудан, қарыз алушының баспанасын жөндеуден немесе қайта салудан (жылжымайтын мүлікпен қамтамасыз етусіз), білім беру шығыстарынан, медициналық шығыстардан, салықтардан, демалысқа барудан, жинақ шоттары бойынша овердрафттардан тұрады.</w:t>
      </w:r>
    </w:p>
    <w:p>
      <w:pPr>
        <w:spacing w:after="0"/>
        <w:ind w:left="0"/>
        <w:jc w:val="both"/>
      </w:pPr>
      <w:r>
        <w:rPr>
          <w:rFonts w:ascii="Times New Roman"/>
          <w:b w:val="false"/>
          <w:i w:val="false"/>
          <w:color w:val="000000"/>
          <w:sz w:val="28"/>
        </w:rPr>
        <w:t>
      Кредиттік карточкалар бойынша ақпарат 2.3.1.4.1 және 2.3.2.4.1-жолдар бойынша көрсетіледі.</w:t>
      </w:r>
    </w:p>
    <w:bookmarkStart w:name="z127" w:id="112"/>
    <w:p>
      <w:pPr>
        <w:spacing w:after="0"/>
        <w:ind w:left="0"/>
        <w:jc w:val="both"/>
      </w:pPr>
      <w:r>
        <w:rPr>
          <w:rFonts w:ascii="Times New Roman"/>
          <w:b w:val="false"/>
          <w:i w:val="false"/>
          <w:color w:val="000000"/>
          <w:sz w:val="28"/>
        </w:rPr>
        <w:t>
      12. 2.3-жолда дара кәсіпкерлерге жеке мақсаттарына берілген, сондай-ақ егер қарыздар адвокаттар мен нотариустарға берілген жағдайда (заңды тұлға құрмастан) қарыздар бойынша несие және мерзімі өткен берешек бойынша деректер көрсетіледі.</w:t>
      </w:r>
    </w:p>
    <w:bookmarkEnd w:id="112"/>
    <w:bookmarkStart w:name="z128" w:id="113"/>
    <w:p>
      <w:pPr>
        <w:spacing w:after="0"/>
        <w:ind w:left="0"/>
        <w:jc w:val="both"/>
      </w:pPr>
      <w:r>
        <w:rPr>
          <w:rFonts w:ascii="Times New Roman"/>
          <w:b w:val="false"/>
          <w:i w:val="false"/>
          <w:color w:val="000000"/>
          <w:sz w:val="28"/>
        </w:rPr>
        <w:t>
      13. 2.4-жолда Қазақстан Республикасының резиденттері – шағын және орта кәсіпкерлік субъектілеріне берілген қарыздар көрсетіледі. 2.4.2-жолда кәсіпкерлік қызметті жүзеге асыру үшін дара кәсіпкерлерге берілген қарыздар көрсетіледі.</w:t>
      </w:r>
    </w:p>
    <w:bookmarkEnd w:id="113"/>
    <w:bookmarkStart w:name="z129" w:id="114"/>
    <w:p>
      <w:pPr>
        <w:spacing w:after="0"/>
        <w:ind w:left="0"/>
        <w:jc w:val="both"/>
      </w:pPr>
      <w:r>
        <w:rPr>
          <w:rFonts w:ascii="Times New Roman"/>
          <w:b w:val="false"/>
          <w:i w:val="false"/>
          <w:color w:val="000000"/>
          <w:sz w:val="28"/>
        </w:rPr>
        <w:t>
      14. 3-жолда халықаралық қаржылық есептілік стандарттарына сәйкес біртекті қарыздар портфеліне енгізілген қарыздар көрсетіледі.</w:t>
      </w:r>
    </w:p>
    <w:bookmarkEnd w:id="114"/>
    <w:bookmarkStart w:name="z130" w:id="115"/>
    <w:p>
      <w:pPr>
        <w:spacing w:after="0"/>
        <w:ind w:left="0"/>
        <w:jc w:val="both"/>
      </w:pPr>
      <w:r>
        <w:rPr>
          <w:rFonts w:ascii="Times New Roman"/>
          <w:b w:val="false"/>
          <w:i w:val="false"/>
          <w:color w:val="000000"/>
          <w:sz w:val="28"/>
        </w:rPr>
        <w:t>
      15. 3, 11, 19, 27, 35, 43, 51 және 59-бағандарда есептелген, бірақ негізгі борыш бойынша алынбаған сыйақы сомасы көрсетіледі.</w:t>
      </w:r>
    </w:p>
    <w:bookmarkEnd w:id="115"/>
    <w:bookmarkStart w:name="z131" w:id="116"/>
    <w:p>
      <w:pPr>
        <w:spacing w:after="0"/>
        <w:ind w:left="0"/>
        <w:jc w:val="both"/>
      </w:pPr>
      <w:r>
        <w:rPr>
          <w:rFonts w:ascii="Times New Roman"/>
          <w:b w:val="false"/>
          <w:i w:val="false"/>
          <w:color w:val="000000"/>
          <w:sz w:val="28"/>
        </w:rPr>
        <w:t xml:space="preserve">
      16. 5, 13, 21, 29, 37, 45, 53 және 61-бағандарда болашақ ақша ағындарының дисконтталған құны көрсетіледі. </w:t>
      </w:r>
    </w:p>
    <w:bookmarkEnd w:id="116"/>
    <w:bookmarkStart w:name="z132" w:id="117"/>
    <w:p>
      <w:pPr>
        <w:spacing w:after="0"/>
        <w:ind w:left="0"/>
        <w:jc w:val="both"/>
      </w:pPr>
      <w:r>
        <w:rPr>
          <w:rFonts w:ascii="Times New Roman"/>
          <w:b w:val="false"/>
          <w:i w:val="false"/>
          <w:color w:val="000000"/>
          <w:sz w:val="28"/>
        </w:rPr>
        <w:t>
      17. Есепке алынатын болашақ ақша ағындарының дисконтталған құны біртекті қарыздар портфеліне кірмейтін жеке қарыздар бойынша есептеледі.</w:t>
      </w:r>
    </w:p>
    <w:bookmarkEnd w:id="117"/>
    <w:bookmarkStart w:name="z133" w:id="118"/>
    <w:p>
      <w:pPr>
        <w:spacing w:after="0"/>
        <w:ind w:left="0"/>
        <w:jc w:val="both"/>
      </w:pPr>
      <w:r>
        <w:rPr>
          <w:rFonts w:ascii="Times New Roman"/>
          <w:b w:val="false"/>
          <w:i w:val="false"/>
          <w:color w:val="000000"/>
          <w:sz w:val="28"/>
        </w:rPr>
        <w:t>
      18. 6, 14, 22, 30, 38, 46, 54 және 62-бағандарда қамтамасыз етудің нарықтық құны көрсетіледі.</w:t>
      </w:r>
    </w:p>
    <w:bookmarkEnd w:id="118"/>
    <w:bookmarkStart w:name="z134" w:id="119"/>
    <w:p>
      <w:pPr>
        <w:spacing w:after="0"/>
        <w:ind w:left="0"/>
        <w:jc w:val="both"/>
      </w:pPr>
      <w:r>
        <w:rPr>
          <w:rFonts w:ascii="Times New Roman"/>
          <w:b w:val="false"/>
          <w:i w:val="false"/>
          <w:color w:val="000000"/>
          <w:sz w:val="28"/>
        </w:rPr>
        <w:t>
      19. 7, 15, 23, 31, 39, 47, 55 және 63-бағандарда резервтерді (провизияларды) есептеу кезінде қосылатын қамтамасыз ету құны көрсетіледі.</w:t>
      </w:r>
    </w:p>
    <w:bookmarkEnd w:id="119"/>
    <w:bookmarkStart w:name="z135" w:id="120"/>
    <w:p>
      <w:pPr>
        <w:spacing w:after="0"/>
        <w:ind w:left="0"/>
        <w:jc w:val="both"/>
      </w:pPr>
      <w:r>
        <w:rPr>
          <w:rFonts w:ascii="Times New Roman"/>
          <w:b w:val="false"/>
          <w:i w:val="false"/>
          <w:color w:val="000000"/>
          <w:sz w:val="28"/>
        </w:rPr>
        <w:t>
      20. 8, 16, 24, 32, 40, 48, 56 және 64-бағандарда халықаралық қаржылық есептілік стандарттарына сәйкес қалыптастырылған резервтердің (провизиялардың) сомасы көрсетіледі.</w:t>
      </w:r>
    </w:p>
    <w:bookmarkEnd w:id="120"/>
    <w:bookmarkStart w:name="z136" w:id="121"/>
    <w:p>
      <w:pPr>
        <w:spacing w:after="0"/>
        <w:ind w:left="0"/>
        <w:jc w:val="both"/>
      </w:pPr>
      <w:r>
        <w:rPr>
          <w:rFonts w:ascii="Times New Roman"/>
          <w:b w:val="false"/>
          <w:i w:val="false"/>
          <w:color w:val="000000"/>
          <w:sz w:val="28"/>
        </w:rPr>
        <w:t>
      21. Резервтердің (провизиялардың) сомасы абсолюттік мәнде және қосу белгісімен көрсетіледі.</w:t>
      </w:r>
    </w:p>
    <w:bookmarkEnd w:id="121"/>
    <w:bookmarkStart w:name="z137" w:id="122"/>
    <w:p>
      <w:pPr>
        <w:spacing w:after="0"/>
        <w:ind w:left="0"/>
        <w:jc w:val="both"/>
      </w:pPr>
      <w:r>
        <w:rPr>
          <w:rFonts w:ascii="Times New Roman"/>
          <w:b w:val="false"/>
          <w:i w:val="false"/>
          <w:color w:val="000000"/>
          <w:sz w:val="28"/>
        </w:rPr>
        <w:t>
      22. Мәліметтер болмаған жағдайда Нысан нөлдік қалдықтармен ұсынылады.</w:t>
      </w:r>
    </w:p>
    <w:bookmarkEnd w:id="122"/>
    <w:bookmarkStart w:name="z138" w:id="123"/>
    <w:p>
      <w:pPr>
        <w:spacing w:after="0"/>
        <w:ind w:left="0"/>
        <w:jc w:val="both"/>
      </w:pPr>
      <w:r>
        <w:rPr>
          <w:rFonts w:ascii="Times New Roman"/>
          <w:b w:val="false"/>
          <w:i w:val="false"/>
          <w:color w:val="000000"/>
          <w:sz w:val="28"/>
        </w:rPr>
        <w:t>
      23. Шартты міндеттемелер бойынша "негізгі борыш" бағандарында шартты міндеттеме құны көрсетіледі.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6-қосымша</w:t>
            </w:r>
          </w:p>
        </w:tc>
      </w:tr>
    </w:tbl>
    <w:bookmarkStart w:name="z140" w:id="124"/>
    <w:p>
      <w:pPr>
        <w:spacing w:after="0"/>
        <w:ind w:left="0"/>
        <w:jc w:val="left"/>
      </w:pPr>
      <w:r>
        <w:rPr>
          <w:rFonts w:ascii="Times New Roman"/>
          <w:b/>
          <w:i w:val="false"/>
          <w:color w:val="000000"/>
        </w:rPr>
        <w:t xml:space="preserve"> Әкімшілік деректерді жинауға арналған нысан</w:t>
      </w:r>
    </w:p>
    <w:bookmarkEnd w:id="124"/>
    <w:bookmarkStart w:name="z141" w:id="125"/>
    <w:p>
      <w:pPr>
        <w:spacing w:after="0"/>
        <w:ind w:left="0"/>
        <w:jc w:val="left"/>
      </w:pPr>
      <w:r>
        <w:rPr>
          <w:rFonts w:ascii="Times New Roman"/>
          <w:b/>
          <w:i w:val="false"/>
          <w:color w:val="000000"/>
        </w:rPr>
        <w:t xml:space="preserve">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 Есепті кезең: 20__жылғы "___" "_________________" жағдай бойынша</w:t>
      </w:r>
    </w:p>
    <w:bookmarkEnd w:id="125"/>
    <w:p>
      <w:pPr>
        <w:spacing w:after="0"/>
        <w:ind w:left="0"/>
        <w:jc w:val="both"/>
      </w:pPr>
      <w:r>
        <w:rPr>
          <w:rFonts w:ascii="Times New Roman"/>
          <w:b w:val="false"/>
          <w:i w:val="false"/>
          <w:color w:val="000000"/>
          <w:sz w:val="28"/>
        </w:rPr>
        <w:t>
      Индекс: ФС_ЗПД_МСФО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 ипотекалық ұйым және агроөнеркәсіптік кешен саласындағы ұлттық басқарушы холдингтің еншілес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 (банк операцияларының жекелеген түрлерін жүзеге асыратын ұйымның</w:t>
      </w:r>
      <w:r>
        <w:br/>
      </w:r>
      <w:r>
        <w:rPr>
          <w:rFonts w:ascii="Times New Roman"/>
          <w:b/>
          <w:i w:val="false"/>
          <w:color w:val="000000"/>
        </w:rPr>
        <w:t>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және банк операцияларының жекелеген түрлерiн жүзеге асыратын ұйымдарға берілген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берiлген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кәсiпкерлiк субъектiлерiне, Қазақстан Республикасының резиденттері заңды тұлғаларға берiлген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берiлген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үйдi салуға, сатып алуға және (немесе) жөндеуге,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үшiн: жылжымайтын мүлiк ипотекасымен қамтамасыз етiлгендер (ипотекалық тұрғын үй қарыздары):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 Қазақстан Республикасының резиденттері жеке тұлғаларға берілген қарыздар,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портфелінің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1 күннен 15 күнге дейiн болатын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16 күннен 30 күнге дейiн болатын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31 күннен 60 күнге дейiн болатын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61 күннен 90 күнге дейiн болатын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90 күннен астам болатын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ол есепке қол қоюға уәкілетті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оның ішінде</w:t>
            </w:r>
            <w:r>
              <w:br/>
            </w:r>
            <w:r>
              <w:rPr>
                <w:rFonts w:ascii="Times New Roman"/>
                <w:b w:val="false"/>
                <w:i w:val="false"/>
                <w:color w:val="000000"/>
                <w:sz w:val="20"/>
              </w:rPr>
              <w:t>жан-жақты көрсетілген негізгі</w:t>
            </w:r>
            <w:r>
              <w:br/>
            </w:r>
            <w:r>
              <w:rPr>
                <w:rFonts w:ascii="Times New Roman"/>
                <w:b w:val="false"/>
                <w:i w:val="false"/>
                <w:color w:val="000000"/>
                <w:sz w:val="20"/>
              </w:rPr>
              <w:t>борыш және (немесе) есептелген</w:t>
            </w:r>
            <w:r>
              <w:br/>
            </w:r>
            <w:r>
              <w:rPr>
                <w:rFonts w:ascii="Times New Roman"/>
                <w:b w:val="false"/>
                <w:i w:val="false"/>
                <w:color w:val="000000"/>
                <w:sz w:val="20"/>
              </w:rPr>
              <w:t>сыйақы бойынша мерзімі өткен</w:t>
            </w:r>
            <w:r>
              <w:br/>
            </w:r>
            <w:r>
              <w:rPr>
                <w:rFonts w:ascii="Times New Roman"/>
                <w:b w:val="false"/>
                <w:i w:val="false"/>
                <w:color w:val="000000"/>
                <w:sz w:val="20"/>
              </w:rPr>
              <w:t>берешегі бар, сондай-ақ</w:t>
            </w:r>
            <w:r>
              <w:br/>
            </w:r>
            <w:r>
              <w:rPr>
                <w:rFonts w:ascii="Times New Roman"/>
                <w:b w:val="false"/>
                <w:i w:val="false"/>
                <w:color w:val="000000"/>
                <w:sz w:val="20"/>
              </w:rPr>
              <w:t>халықаралық қаржылық</w:t>
            </w:r>
            <w:r>
              <w:br/>
            </w:r>
            <w:r>
              <w:rPr>
                <w:rFonts w:ascii="Times New Roman"/>
                <w:b w:val="false"/>
                <w:i w:val="false"/>
                <w:color w:val="000000"/>
                <w:sz w:val="20"/>
              </w:rPr>
              <w:t>есептілік стандарттарына сәйкес</w:t>
            </w:r>
            <w:r>
              <w:br/>
            </w:r>
            <w:r>
              <w:rPr>
                <w:rFonts w:ascii="Times New Roman"/>
                <w:b w:val="false"/>
                <w:i w:val="false"/>
                <w:color w:val="000000"/>
                <w:sz w:val="20"/>
              </w:rPr>
              <w:t>қалыптастырылған резервтер</w:t>
            </w:r>
            <w:r>
              <w:br/>
            </w:r>
            <w:r>
              <w:rPr>
                <w:rFonts w:ascii="Times New Roman"/>
                <w:b w:val="false"/>
                <w:i w:val="false"/>
                <w:color w:val="000000"/>
                <w:sz w:val="20"/>
              </w:rPr>
              <w:t>(провизиялар) мөлшері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44" w:id="12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26"/>
    <w:bookmarkStart w:name="z145" w:id="127"/>
    <w:p>
      <w:pPr>
        <w:spacing w:after="0"/>
        <w:ind w:left="0"/>
        <w:jc w:val="left"/>
      </w:pPr>
      <w:r>
        <w:rPr>
          <w:rFonts w:ascii="Times New Roman"/>
          <w:b/>
          <w:i w:val="false"/>
          <w:color w:val="000000"/>
        </w:rPr>
        <w:t xml:space="preserve">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127"/>
    <w:bookmarkStart w:name="z146" w:id="128"/>
    <w:p>
      <w:pPr>
        <w:spacing w:after="0"/>
        <w:ind w:left="0"/>
        <w:jc w:val="left"/>
      </w:pPr>
      <w:r>
        <w:rPr>
          <w:rFonts w:ascii="Times New Roman"/>
          <w:b/>
          <w:i w:val="false"/>
          <w:color w:val="000000"/>
        </w:rPr>
        <w:t xml:space="preserve"> 1-тарау. Жалпы ережелер</w:t>
      </w:r>
    </w:p>
    <w:bookmarkEnd w:id="128"/>
    <w:bookmarkStart w:name="z147" w:id="129"/>
    <w:p>
      <w:pPr>
        <w:spacing w:after="0"/>
        <w:ind w:left="0"/>
        <w:jc w:val="both"/>
      </w:pPr>
      <w:r>
        <w:rPr>
          <w:rFonts w:ascii="Times New Roman"/>
          <w:b w:val="false"/>
          <w:i w:val="false"/>
          <w:color w:val="000000"/>
          <w:sz w:val="28"/>
        </w:rPr>
        <w:t>
      1. Осы түсіндірме (бұдан әрі – Түсіндірме)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 әкімшілік деректерді жинауға арналған нысанды толтыру бойынша бірыңғай талаптарды айқындайды.</w:t>
      </w:r>
    </w:p>
    <w:bookmarkEnd w:id="129"/>
    <w:bookmarkStart w:name="z148" w:id="130"/>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30"/>
    <w:bookmarkStart w:name="z149" w:id="131"/>
    <w:p>
      <w:pPr>
        <w:spacing w:after="0"/>
        <w:ind w:left="0"/>
        <w:jc w:val="both"/>
      </w:pPr>
      <w:r>
        <w:rPr>
          <w:rFonts w:ascii="Times New Roman"/>
          <w:b w:val="false"/>
          <w:i w:val="false"/>
          <w:color w:val="000000"/>
          <w:sz w:val="28"/>
        </w:rPr>
        <w:t xml:space="preserve">
      3. Нысанды ипотекалық ұйымдар және агроөнеркәсіптік кешен саласындағы ұлттық басқарушы холдингтің еншілес ұйымдары ай сайын жасайды. </w:t>
      </w:r>
    </w:p>
    <w:bookmarkEnd w:id="131"/>
    <w:bookmarkStart w:name="z150" w:id="132"/>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Бес жүз теңгеден кем сома нөлге дейiн дөңгелектенеді, ал бес жүз теңгеге тең және одан жоғары сома мың теңгеге дейiн дөңгелектенеді.</w:t>
      </w:r>
    </w:p>
    <w:bookmarkEnd w:id="132"/>
    <w:bookmarkStart w:name="z151" w:id="133"/>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 адамдар және орындаушы қол қояды.</w:t>
      </w:r>
    </w:p>
    <w:bookmarkEnd w:id="133"/>
    <w:bookmarkStart w:name="z152" w:id="134"/>
    <w:p>
      <w:pPr>
        <w:spacing w:after="0"/>
        <w:ind w:left="0"/>
        <w:jc w:val="left"/>
      </w:pPr>
      <w:r>
        <w:rPr>
          <w:rFonts w:ascii="Times New Roman"/>
          <w:b/>
          <w:i w:val="false"/>
          <w:color w:val="000000"/>
        </w:rPr>
        <w:t xml:space="preserve"> 2-тарау. Нысанды толтыру бойынша түсіндірме</w:t>
      </w:r>
    </w:p>
    <w:bookmarkEnd w:id="134"/>
    <w:bookmarkStart w:name="z153" w:id="135"/>
    <w:p>
      <w:pPr>
        <w:spacing w:after="0"/>
        <w:ind w:left="0"/>
        <w:jc w:val="both"/>
      </w:pPr>
      <w:r>
        <w:rPr>
          <w:rFonts w:ascii="Times New Roman"/>
          <w:b w:val="false"/>
          <w:i w:val="false"/>
          <w:color w:val="000000"/>
          <w:sz w:val="28"/>
        </w:rPr>
        <w:t>
      6. Нысанда қарыздар, оның ішінде негізгі борыш және (немесе) есептелген сыйақы бойынша мерзімі өткен берешегі бар қарыздар туралы мәліметтер көрсетіледі. Нысандағы деректер кредиттеу мақсаты және қамтамасыз ету түрі бойынша негізгі борыш және (немесе) есептелген сыйақы бойынша мерзімі өткен күндер бойынша бөліп келтіріледі.</w:t>
      </w:r>
    </w:p>
    <w:bookmarkEnd w:id="135"/>
    <w:bookmarkStart w:name="z154" w:id="136"/>
    <w:p>
      <w:pPr>
        <w:spacing w:after="0"/>
        <w:ind w:left="0"/>
        <w:jc w:val="both"/>
      </w:pPr>
      <w:r>
        <w:rPr>
          <w:rFonts w:ascii="Times New Roman"/>
          <w:b w:val="false"/>
          <w:i w:val="false"/>
          <w:color w:val="000000"/>
          <w:sz w:val="28"/>
        </w:rPr>
        <w:t xml:space="preserve">
      7. 3-жолда заңды тұлғаларға - шағын және орта кәсіпкерлік субъектілеріне берілген қарыздар көрсетіледі. </w:t>
      </w:r>
    </w:p>
    <w:bookmarkEnd w:id="136"/>
    <w:bookmarkStart w:name="z155" w:id="137"/>
    <w:p>
      <w:pPr>
        <w:spacing w:after="0"/>
        <w:ind w:left="0"/>
        <w:jc w:val="both"/>
      </w:pPr>
      <w:r>
        <w:rPr>
          <w:rFonts w:ascii="Times New Roman"/>
          <w:b w:val="false"/>
          <w:i w:val="false"/>
          <w:color w:val="000000"/>
          <w:sz w:val="28"/>
        </w:rPr>
        <w:t>
      8. 5-жолда дара кәсіпкерлерге берілген қарыздар көрсетіледі.</w:t>
      </w:r>
    </w:p>
    <w:bookmarkEnd w:id="137"/>
    <w:bookmarkStart w:name="z156" w:id="138"/>
    <w:p>
      <w:pPr>
        <w:spacing w:after="0"/>
        <w:ind w:left="0"/>
        <w:jc w:val="both"/>
      </w:pPr>
      <w:r>
        <w:rPr>
          <w:rFonts w:ascii="Times New Roman"/>
          <w:b w:val="false"/>
          <w:i w:val="false"/>
          <w:color w:val="000000"/>
          <w:sz w:val="28"/>
        </w:rPr>
        <w:t>
      9. 3 және 5-жолдардың сомалары халықаралық қаржылық есептілік стандарттарына сәйкес нақты қалыптастырылған активтердің және шартты міндеттемелердің, сондай-ақ резервтердің (провизиялардың) құрылымы туралы есептің 2.4-жолдарының қорытынды сомасына сәйкес келеді.</w:t>
      </w:r>
    </w:p>
    <w:bookmarkEnd w:id="138"/>
    <w:bookmarkStart w:name="z157" w:id="139"/>
    <w:p>
      <w:pPr>
        <w:spacing w:after="0"/>
        <w:ind w:left="0"/>
        <w:jc w:val="both"/>
      </w:pPr>
      <w:r>
        <w:rPr>
          <w:rFonts w:ascii="Times New Roman"/>
          <w:b w:val="false"/>
          <w:i w:val="false"/>
          <w:color w:val="000000"/>
          <w:sz w:val="28"/>
        </w:rPr>
        <w:t>
      10. Нысанда қарыздар кері репо операциялары ескерілмей есепке алынады, кері репо операцияларының сомасы 6-жолда көрсетіледі.</w:t>
      </w:r>
    </w:p>
    <w:bookmarkEnd w:id="139"/>
    <w:bookmarkStart w:name="z158" w:id="140"/>
    <w:p>
      <w:pPr>
        <w:spacing w:after="0"/>
        <w:ind w:left="0"/>
        <w:jc w:val="both"/>
      </w:pPr>
      <w:r>
        <w:rPr>
          <w:rFonts w:ascii="Times New Roman"/>
          <w:b w:val="false"/>
          <w:i w:val="false"/>
          <w:color w:val="000000"/>
          <w:sz w:val="28"/>
        </w:rPr>
        <w:t>
      11. 5-бағанда қамтамасыз етудің нарықтық құны көрсетіледі.</w:t>
      </w:r>
    </w:p>
    <w:bookmarkEnd w:id="140"/>
    <w:bookmarkStart w:name="z159" w:id="141"/>
    <w:p>
      <w:pPr>
        <w:spacing w:after="0"/>
        <w:ind w:left="0"/>
        <w:jc w:val="both"/>
      </w:pPr>
      <w:r>
        <w:rPr>
          <w:rFonts w:ascii="Times New Roman"/>
          <w:b w:val="false"/>
          <w:i w:val="false"/>
          <w:color w:val="000000"/>
          <w:sz w:val="28"/>
        </w:rPr>
        <w:t>
      12. 6-бағанда резервтерді (провизияларды) есепке алу кезінде енгізілетін қамтамасыз ету құны көрсетіледі.</w:t>
      </w:r>
    </w:p>
    <w:bookmarkEnd w:id="141"/>
    <w:bookmarkStart w:name="z160" w:id="142"/>
    <w:p>
      <w:pPr>
        <w:spacing w:after="0"/>
        <w:ind w:left="0"/>
        <w:jc w:val="both"/>
      </w:pPr>
      <w:r>
        <w:rPr>
          <w:rFonts w:ascii="Times New Roman"/>
          <w:b w:val="false"/>
          <w:i w:val="false"/>
          <w:color w:val="000000"/>
          <w:sz w:val="28"/>
        </w:rPr>
        <w:t>
      13. Резервтердің (провизиялардың) сомасы абсолюттік мәнде және қосу белгісімен көрсетіледі.</w:t>
      </w:r>
    </w:p>
    <w:bookmarkEnd w:id="142"/>
    <w:bookmarkStart w:name="z161" w:id="143"/>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7-қосымша</w:t>
            </w:r>
          </w:p>
        </w:tc>
      </w:tr>
    </w:tbl>
    <w:bookmarkStart w:name="z163" w:id="144"/>
    <w:p>
      <w:pPr>
        <w:spacing w:after="0"/>
        <w:ind w:left="0"/>
        <w:jc w:val="left"/>
      </w:pPr>
      <w:r>
        <w:rPr>
          <w:rFonts w:ascii="Times New Roman"/>
          <w:b/>
          <w:i w:val="false"/>
          <w:color w:val="000000"/>
        </w:rPr>
        <w:t xml:space="preserve"> Әкімшілік деректерді жинауға арналған нысан</w:t>
      </w:r>
    </w:p>
    <w:bookmarkEnd w:id="144"/>
    <w:bookmarkStart w:name="z164" w:id="145"/>
    <w:p>
      <w:pPr>
        <w:spacing w:after="0"/>
        <w:ind w:left="0"/>
        <w:jc w:val="left"/>
      </w:pPr>
      <w:r>
        <w:rPr>
          <w:rFonts w:ascii="Times New Roman"/>
          <w:b/>
          <w:i w:val="false"/>
          <w:color w:val="000000"/>
        </w:rPr>
        <w:t xml:space="preserve"> Заңды тұлғалардың капиталына инвестициялардың құрылымы туралы есеп  Есепті кезең: 20__жылғы "____" __________ жағдай бойынша</w:t>
      </w:r>
    </w:p>
    <w:bookmarkEnd w:id="145"/>
    <w:p>
      <w:pPr>
        <w:spacing w:after="0"/>
        <w:ind w:left="0"/>
        <w:jc w:val="both"/>
      </w:pPr>
      <w:r>
        <w:rPr>
          <w:rFonts w:ascii="Times New Roman"/>
          <w:b w:val="false"/>
          <w:i w:val="false"/>
          <w:color w:val="000000"/>
          <w:sz w:val="28"/>
        </w:rPr>
        <w:t>
      Индекс: ФС_ИКДЮ</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xml:space="preserve">
      Ұсынатындар: ипотекалық ұйым, агроөнеркәсіптік кешен саласындағы ұлттық басқарушы холдингтің еншілес ұйымы және Ұлттық почта операторы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почта операторы – тоқсан сайын, есепті тоқсаннан кейінгі айдың жиырма бесінші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 (банк операцияларының жекелеген түрлерін жүзеге асыратын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капита-лына қатысу үлесі (пайызбен)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 тарына сәйкес қалыптастырылған провизияның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 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күні "__"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капиталына</w:t>
            </w:r>
            <w:r>
              <w:br/>
            </w:r>
            <w:r>
              <w:rPr>
                <w:rFonts w:ascii="Times New Roman"/>
                <w:b w:val="false"/>
                <w:i w:val="false"/>
                <w:color w:val="000000"/>
                <w:sz w:val="20"/>
              </w:rPr>
              <w:t>инвестициялардың құрылымы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67" w:id="14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46"/>
    <w:bookmarkStart w:name="z168" w:id="147"/>
    <w:p>
      <w:pPr>
        <w:spacing w:after="0"/>
        <w:ind w:left="0"/>
        <w:jc w:val="left"/>
      </w:pPr>
      <w:r>
        <w:rPr>
          <w:rFonts w:ascii="Times New Roman"/>
          <w:b/>
          <w:i w:val="false"/>
          <w:color w:val="000000"/>
        </w:rPr>
        <w:t xml:space="preserve"> Заңды тұлғалардың капиталына инвестициялардың құрылымы туралы есеп</w:t>
      </w:r>
    </w:p>
    <w:bookmarkEnd w:id="147"/>
    <w:bookmarkStart w:name="z169" w:id="148"/>
    <w:p>
      <w:pPr>
        <w:spacing w:after="0"/>
        <w:ind w:left="0"/>
        <w:jc w:val="left"/>
      </w:pPr>
      <w:r>
        <w:rPr>
          <w:rFonts w:ascii="Times New Roman"/>
          <w:b/>
          <w:i w:val="false"/>
          <w:color w:val="000000"/>
        </w:rPr>
        <w:t xml:space="preserve"> 1-тарау. Жалпы ережелер</w:t>
      </w:r>
    </w:p>
    <w:bookmarkEnd w:id="148"/>
    <w:bookmarkStart w:name="z170" w:id="149"/>
    <w:p>
      <w:pPr>
        <w:spacing w:after="0"/>
        <w:ind w:left="0"/>
        <w:jc w:val="both"/>
      </w:pPr>
      <w:r>
        <w:rPr>
          <w:rFonts w:ascii="Times New Roman"/>
          <w:b w:val="false"/>
          <w:i w:val="false"/>
          <w:color w:val="000000"/>
          <w:sz w:val="28"/>
        </w:rPr>
        <w:t>
      1. Осы түсіндірме (бұдан әрі – Түсіндірме) "Заңды тұлғалардың капиталына инвестициялардың құрылымы туралы есеп" әкімшілік деректерді жинауға арналған нысанды толтыру бойынша бірыңғай талаптарды айқындайды.</w:t>
      </w:r>
    </w:p>
    <w:bookmarkEnd w:id="149"/>
    <w:bookmarkStart w:name="z171" w:id="15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50"/>
    <w:bookmarkStart w:name="z172" w:id="151"/>
    <w:p>
      <w:pPr>
        <w:spacing w:after="0"/>
        <w:ind w:left="0"/>
        <w:jc w:val="both"/>
      </w:pPr>
      <w:r>
        <w:rPr>
          <w:rFonts w:ascii="Times New Roman"/>
          <w:b w:val="false"/>
          <w:i w:val="false"/>
          <w:color w:val="000000"/>
          <w:sz w:val="28"/>
        </w:rPr>
        <w:t xml:space="preserve">
      3. Нысанды: </w:t>
      </w:r>
    </w:p>
    <w:bookmarkEnd w:id="151"/>
    <w:bookmarkStart w:name="z173" w:id="152"/>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bookmarkEnd w:id="152"/>
    <w:bookmarkStart w:name="z174" w:id="153"/>
    <w:p>
      <w:pPr>
        <w:spacing w:after="0"/>
        <w:ind w:left="0"/>
        <w:jc w:val="both"/>
      </w:pPr>
      <w:r>
        <w:rPr>
          <w:rFonts w:ascii="Times New Roman"/>
          <w:b w:val="false"/>
          <w:i w:val="false"/>
          <w:color w:val="000000"/>
          <w:sz w:val="28"/>
        </w:rPr>
        <w:t>
      2) Ұлттық почта операторы – тоқсан сайын жасайды.</w:t>
      </w:r>
    </w:p>
    <w:bookmarkEnd w:id="153"/>
    <w:bookmarkStart w:name="z175" w:id="154"/>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Бес жүз теңгеден кем сома нөлге дейiн дөңгелектенеді, ал бес жүз теңгеге тең және одан жоғары сома мың теңгеге дейiн дөңгелектенеді.</w:t>
      </w:r>
    </w:p>
    <w:bookmarkEnd w:id="154"/>
    <w:bookmarkStart w:name="z176" w:id="155"/>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 адамдар және орындаушы қол қояды.</w:t>
      </w:r>
    </w:p>
    <w:bookmarkEnd w:id="155"/>
    <w:bookmarkStart w:name="z177" w:id="156"/>
    <w:p>
      <w:pPr>
        <w:spacing w:after="0"/>
        <w:ind w:left="0"/>
        <w:jc w:val="left"/>
      </w:pPr>
      <w:r>
        <w:rPr>
          <w:rFonts w:ascii="Times New Roman"/>
          <w:b/>
          <w:i w:val="false"/>
          <w:color w:val="000000"/>
        </w:rPr>
        <w:t xml:space="preserve"> 2-тарау. Нысанды толтыру бойынша түсіндірме</w:t>
      </w:r>
    </w:p>
    <w:bookmarkEnd w:id="156"/>
    <w:bookmarkStart w:name="z178" w:id="157"/>
    <w:p>
      <w:pPr>
        <w:spacing w:after="0"/>
        <w:ind w:left="0"/>
        <w:jc w:val="both"/>
      </w:pPr>
      <w:r>
        <w:rPr>
          <w:rFonts w:ascii="Times New Roman"/>
          <w:b w:val="false"/>
          <w:i w:val="false"/>
          <w:color w:val="000000"/>
          <w:sz w:val="28"/>
        </w:rPr>
        <w:t>
      6. Нысанда банк операцияларының жекелеген түрлерін жүзеге асыратын ұйымдардың еншілес және қауымдасқан ұйымдардың, сондай-ақ басқа заңды тұлғалардың капиталына инвестициялардың мөлшері туралы мәліметтер көрсетіледі.</w:t>
      </w:r>
    </w:p>
    <w:bookmarkEnd w:id="157"/>
    <w:bookmarkStart w:name="z179" w:id="158"/>
    <w:p>
      <w:pPr>
        <w:spacing w:after="0"/>
        <w:ind w:left="0"/>
        <w:jc w:val="both"/>
      </w:pPr>
      <w:r>
        <w:rPr>
          <w:rFonts w:ascii="Times New Roman"/>
          <w:b w:val="false"/>
          <w:i w:val="false"/>
          <w:color w:val="000000"/>
          <w:sz w:val="28"/>
        </w:rPr>
        <w:t>
      7. Нысанның барлық деректері капиталына банк операцияларының жекелеген түрлерін жүзеге асыратын ұйымдар қатысатын заңды тұлға тұлғалардың жай және артықшылықты акциялары, салымдары мен пайлары бөлігінде көрсетіледі.</w:t>
      </w:r>
    </w:p>
    <w:bookmarkEnd w:id="158"/>
    <w:bookmarkStart w:name="z180" w:id="159"/>
    <w:p>
      <w:pPr>
        <w:spacing w:after="0"/>
        <w:ind w:left="0"/>
        <w:jc w:val="both"/>
      </w:pPr>
      <w:r>
        <w:rPr>
          <w:rFonts w:ascii="Times New Roman"/>
          <w:b w:val="false"/>
          <w:i w:val="false"/>
          <w:color w:val="000000"/>
          <w:sz w:val="28"/>
        </w:rPr>
        <w:t>
      8. 3-бағанда акцияның иелену күнгі сатып алу құны көрсетіледі.</w:t>
      </w:r>
    </w:p>
    <w:bookmarkEnd w:id="159"/>
    <w:bookmarkStart w:name="z181" w:id="160"/>
    <w:p>
      <w:pPr>
        <w:spacing w:after="0"/>
        <w:ind w:left="0"/>
        <w:jc w:val="both"/>
      </w:pPr>
      <w:r>
        <w:rPr>
          <w:rFonts w:ascii="Times New Roman"/>
          <w:b w:val="false"/>
          <w:i w:val="false"/>
          <w:color w:val="000000"/>
          <w:sz w:val="28"/>
        </w:rPr>
        <w:t>
      9. Резервтердің (провизиялардың) сомасы абсолюттік мәнде және қосу белгісімен көрсетіледі.</w:t>
      </w:r>
    </w:p>
    <w:bookmarkEnd w:id="160"/>
    <w:bookmarkStart w:name="z182" w:id="161"/>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8-қосымша</w:t>
            </w:r>
          </w:p>
        </w:tc>
      </w:tr>
    </w:tbl>
    <w:bookmarkStart w:name="z184" w:id="162"/>
    <w:p>
      <w:pPr>
        <w:spacing w:after="0"/>
        <w:ind w:left="0"/>
        <w:jc w:val="left"/>
      </w:pPr>
      <w:r>
        <w:rPr>
          <w:rFonts w:ascii="Times New Roman"/>
          <w:b/>
          <w:i w:val="false"/>
          <w:color w:val="000000"/>
        </w:rPr>
        <w:t xml:space="preserve"> Әкімшілік деректерді жинауға арналған нысан</w:t>
      </w:r>
    </w:p>
    <w:bookmarkEnd w:id="162"/>
    <w:bookmarkStart w:name="z185" w:id="163"/>
    <w:p>
      <w:pPr>
        <w:spacing w:after="0"/>
        <w:ind w:left="0"/>
        <w:jc w:val="left"/>
      </w:pPr>
      <w:r>
        <w:rPr>
          <w:rFonts w:ascii="Times New Roman"/>
          <w:b/>
          <w:i w:val="false"/>
          <w:color w:val="000000"/>
        </w:rPr>
        <w:t xml:space="preserve"> Репо, кері репо операциялары туралы есеп  Есепті кезең: 20__ жылғы "___" "_________________" жағдай бойынша</w:t>
      </w:r>
    </w:p>
    <w:bookmarkEnd w:id="163"/>
    <w:p>
      <w:pPr>
        <w:spacing w:after="0"/>
        <w:ind w:left="0"/>
        <w:jc w:val="both"/>
      </w:pPr>
      <w:r>
        <w:rPr>
          <w:rFonts w:ascii="Times New Roman"/>
          <w:b w:val="false"/>
          <w:i w:val="false"/>
          <w:color w:val="000000"/>
          <w:sz w:val="28"/>
        </w:rPr>
        <w:t>
      Индекс: ФС_РЕПО</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Ұсынатындар: ипотекалық ұйым, агроөнеркәсіптік кешен саласындағы ұлттық басқарушы холдингтің еншілес ұйымы және Ұлттық почта операторы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почта операторы – тоқсан сайын, есепті тоқсаннан кейінгі айдың жиырма бесінші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 (банк операцияларының жекелеген түрлерін жүзеге асыратын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нөмiрi, халықаралық сәйкестендiру нөмiрi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мәмiлесi жасалған күн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нөмiрi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___ мерзiмге дейiн ұзартылды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тәсiл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тәсiл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64"/>
    <w:p>
      <w:pPr>
        <w:spacing w:after="0"/>
        <w:ind w:left="0"/>
        <w:jc w:val="both"/>
      </w:pPr>
      <w:r>
        <w:rPr>
          <w:rFonts w:ascii="Times New Roman"/>
          <w:b w:val="false"/>
          <w:i w:val="false"/>
          <w:color w:val="000000"/>
          <w:sz w:val="28"/>
        </w:rPr>
        <w:t>
      кестенiң жалғасы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мерзiмi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Реподағы бағалы қағаздар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(баламасы мың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 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күні "__"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Репо, кері 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88" w:id="1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65"/>
    <w:bookmarkStart w:name="z189" w:id="166"/>
    <w:p>
      <w:pPr>
        <w:spacing w:after="0"/>
        <w:ind w:left="0"/>
        <w:jc w:val="left"/>
      </w:pPr>
      <w:r>
        <w:rPr>
          <w:rFonts w:ascii="Times New Roman"/>
          <w:b/>
          <w:i w:val="false"/>
          <w:color w:val="000000"/>
        </w:rPr>
        <w:t xml:space="preserve"> Репо, кері репо операциялары туралы есеп </w:t>
      </w:r>
    </w:p>
    <w:bookmarkEnd w:id="166"/>
    <w:bookmarkStart w:name="z190" w:id="167"/>
    <w:p>
      <w:pPr>
        <w:spacing w:after="0"/>
        <w:ind w:left="0"/>
        <w:jc w:val="left"/>
      </w:pPr>
      <w:r>
        <w:rPr>
          <w:rFonts w:ascii="Times New Roman"/>
          <w:b/>
          <w:i w:val="false"/>
          <w:color w:val="000000"/>
        </w:rPr>
        <w:t xml:space="preserve"> 1. Жалпы ережелер</w:t>
      </w:r>
    </w:p>
    <w:bookmarkEnd w:id="167"/>
    <w:bookmarkStart w:name="z191" w:id="168"/>
    <w:p>
      <w:pPr>
        <w:spacing w:after="0"/>
        <w:ind w:left="0"/>
        <w:jc w:val="both"/>
      </w:pPr>
      <w:r>
        <w:rPr>
          <w:rFonts w:ascii="Times New Roman"/>
          <w:b w:val="false"/>
          <w:i w:val="false"/>
          <w:color w:val="000000"/>
          <w:sz w:val="28"/>
        </w:rPr>
        <w:t>
      1. Осы түсіндірме (бұдан әрі – Түсіндірме) "Репо, кері репо операциялары туралы есеп" әкімшілік деректерді жинауға арналған нысанды (бұдан әрі – Нысан) толтыру бойынша бірыңғай талаптарды айқындайды.</w:t>
      </w:r>
    </w:p>
    <w:bookmarkEnd w:id="168"/>
    <w:bookmarkStart w:name="z192" w:id="16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Қазақстан Республикасының 2003 жылғы </w:t>
      </w:r>
    </w:p>
    <w:bookmarkEnd w:id="169"/>
    <w:bookmarkStart w:name="z193" w:id="170"/>
    <w:p>
      <w:pPr>
        <w:spacing w:after="0"/>
        <w:ind w:left="0"/>
        <w:jc w:val="both"/>
      </w:pPr>
      <w:r>
        <w:rPr>
          <w:rFonts w:ascii="Times New Roman"/>
          <w:b w:val="false"/>
          <w:i w:val="false"/>
          <w:color w:val="000000"/>
          <w:sz w:val="28"/>
        </w:rPr>
        <w:t xml:space="preserve">
      4 шілдедегі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70"/>
    <w:bookmarkStart w:name="z194" w:id="171"/>
    <w:p>
      <w:pPr>
        <w:spacing w:after="0"/>
        <w:ind w:left="0"/>
        <w:jc w:val="both"/>
      </w:pPr>
      <w:r>
        <w:rPr>
          <w:rFonts w:ascii="Times New Roman"/>
          <w:b w:val="false"/>
          <w:i w:val="false"/>
          <w:color w:val="000000"/>
          <w:sz w:val="28"/>
        </w:rPr>
        <w:t xml:space="preserve">
      3. Нысанды: </w:t>
      </w:r>
    </w:p>
    <w:bookmarkEnd w:id="171"/>
    <w:bookmarkStart w:name="z195" w:id="172"/>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bookmarkEnd w:id="172"/>
    <w:bookmarkStart w:name="z196" w:id="173"/>
    <w:p>
      <w:pPr>
        <w:spacing w:after="0"/>
        <w:ind w:left="0"/>
        <w:jc w:val="both"/>
      </w:pPr>
      <w:r>
        <w:rPr>
          <w:rFonts w:ascii="Times New Roman"/>
          <w:b w:val="false"/>
          <w:i w:val="false"/>
          <w:color w:val="000000"/>
          <w:sz w:val="28"/>
        </w:rPr>
        <w:t>
      2) Ұлттық почта операторы – тоқсан сайын жасайды.</w:t>
      </w:r>
    </w:p>
    <w:bookmarkEnd w:id="173"/>
    <w:bookmarkStart w:name="z197" w:id="174"/>
    <w:p>
      <w:pPr>
        <w:spacing w:after="0"/>
        <w:ind w:left="0"/>
        <w:jc w:val="both"/>
      </w:pPr>
      <w:r>
        <w:rPr>
          <w:rFonts w:ascii="Times New Roman"/>
          <w:b w:val="false"/>
          <w:i w:val="false"/>
          <w:color w:val="000000"/>
          <w:sz w:val="28"/>
        </w:rPr>
        <w:t>
      4. Нысан есепті кезеңнің соңындағы жағдай бойынша толтырылады. Нысандағы деректер мың теңгемен толтырылады. Бес жүз теңгеден аз сома нөлге дейін дөңгелектенеді, ал бес жүз теңгеге тең және одан көп сома мың теңгеге дейін дөңгелектенеді.</w:t>
      </w:r>
    </w:p>
    <w:bookmarkEnd w:id="174"/>
    <w:bookmarkStart w:name="z198" w:id="175"/>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уәкілеттілік берілген адам және орындаушы қол қояды.</w:t>
      </w:r>
    </w:p>
    <w:bookmarkEnd w:id="175"/>
    <w:bookmarkStart w:name="z199" w:id="176"/>
    <w:p>
      <w:pPr>
        <w:spacing w:after="0"/>
        <w:ind w:left="0"/>
        <w:jc w:val="left"/>
      </w:pPr>
      <w:r>
        <w:rPr>
          <w:rFonts w:ascii="Times New Roman"/>
          <w:b/>
          <w:i w:val="false"/>
          <w:color w:val="000000"/>
        </w:rPr>
        <w:t xml:space="preserve"> 2. Нысанды толтыру бойынша түсіндірме</w:t>
      </w:r>
    </w:p>
    <w:bookmarkEnd w:id="176"/>
    <w:bookmarkStart w:name="z200" w:id="177"/>
    <w:p>
      <w:pPr>
        <w:spacing w:after="0"/>
        <w:ind w:left="0"/>
        <w:jc w:val="both"/>
      </w:pPr>
      <w:r>
        <w:rPr>
          <w:rFonts w:ascii="Times New Roman"/>
          <w:b w:val="false"/>
          <w:i w:val="false"/>
          <w:color w:val="000000"/>
          <w:sz w:val="28"/>
        </w:rPr>
        <w:t>
      6. Нысан есепті күнге мәміленің (тікелей немесе автоматты) тәсілін көрсетумен ұйымдастырылған және ұйымдастырылмаған нарықта репо операцияларында қатысушы бағалы қағаздардың барлық түрлері бойынша беріледі.</w:t>
      </w:r>
    </w:p>
    <w:bookmarkEnd w:id="177"/>
    <w:bookmarkStart w:name="z201" w:id="178"/>
    <w:p>
      <w:pPr>
        <w:spacing w:after="0"/>
        <w:ind w:left="0"/>
        <w:jc w:val="both"/>
      </w:pPr>
      <w:r>
        <w:rPr>
          <w:rFonts w:ascii="Times New Roman"/>
          <w:b w:val="false"/>
          <w:i w:val="false"/>
          <w:color w:val="000000"/>
          <w:sz w:val="28"/>
        </w:rPr>
        <w:t>
      7. 7-бағанда ұйымдастырылған нарықта жүзеге асырылған мәмілелер бойынша сауда-саттықты ұйымдастырушылар берген нөмір көрсетіледі; ұйымдастырылмаған нарықта жүргізілетін мәмілелер бойынша репо шартының нөмірі көрсетіледі.</w:t>
      </w:r>
    </w:p>
    <w:bookmarkEnd w:id="178"/>
    <w:bookmarkStart w:name="z202" w:id="179"/>
    <w:p>
      <w:pPr>
        <w:spacing w:after="0"/>
        <w:ind w:left="0"/>
        <w:jc w:val="both"/>
      </w:pPr>
      <w:r>
        <w:rPr>
          <w:rFonts w:ascii="Times New Roman"/>
          <w:b w:val="false"/>
          <w:i w:val="false"/>
          <w:color w:val="000000"/>
          <w:sz w:val="28"/>
        </w:rPr>
        <w:t xml:space="preserve">
      8. 17-бағанда мәміленің қай тарапына бағалы қағаздарды пайдалану құқығы тиесілі екені көрсетіледі. </w:t>
      </w:r>
    </w:p>
    <w:bookmarkEnd w:id="179"/>
    <w:bookmarkStart w:name="z203" w:id="180"/>
    <w:p>
      <w:pPr>
        <w:spacing w:after="0"/>
        <w:ind w:left="0"/>
        <w:jc w:val="both"/>
      </w:pPr>
      <w:r>
        <w:rPr>
          <w:rFonts w:ascii="Times New Roman"/>
          <w:b w:val="false"/>
          <w:i w:val="false"/>
          <w:color w:val="000000"/>
          <w:sz w:val="28"/>
        </w:rPr>
        <w:t xml:space="preserve">
      9. 1-жолдың жиынтық сомасы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бағалы қағаздар портфелінің құрылымы туралы есептің 15, 21, 26-бағандарының жиынтық сомасына сәйкес келеді. </w:t>
      </w:r>
    </w:p>
    <w:bookmarkEnd w:id="180"/>
    <w:bookmarkStart w:name="z204" w:id="181"/>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9-қосымша</w:t>
            </w:r>
          </w:p>
        </w:tc>
      </w:tr>
    </w:tbl>
    <w:bookmarkStart w:name="z206" w:id="182"/>
    <w:p>
      <w:pPr>
        <w:spacing w:after="0"/>
        <w:ind w:left="0"/>
        <w:jc w:val="left"/>
      </w:pPr>
      <w:r>
        <w:rPr>
          <w:rFonts w:ascii="Times New Roman"/>
          <w:b/>
          <w:i w:val="false"/>
          <w:color w:val="000000"/>
        </w:rPr>
        <w:t xml:space="preserve"> Әкімшілік деректерді жинауға арналған нысан</w:t>
      </w:r>
    </w:p>
    <w:bookmarkEnd w:id="182"/>
    <w:bookmarkStart w:name="z207" w:id="183"/>
    <w:p>
      <w:pPr>
        <w:spacing w:after="0"/>
        <w:ind w:left="0"/>
        <w:jc w:val="left"/>
      </w:pPr>
      <w:r>
        <w:rPr>
          <w:rFonts w:ascii="Times New Roman"/>
          <w:b/>
          <w:i w:val="false"/>
          <w:color w:val="000000"/>
        </w:rPr>
        <w:t xml:space="preserve"> Салымдар және ағымдағы, корреспонденттік шоттар туралы есеп Есепті кезең: 20__ жылғы "___" "_________________" жағдай бойынша</w:t>
      </w:r>
    </w:p>
    <w:bookmarkEnd w:id="183"/>
    <w:p>
      <w:pPr>
        <w:spacing w:after="0"/>
        <w:ind w:left="0"/>
        <w:jc w:val="both"/>
      </w:pPr>
      <w:r>
        <w:rPr>
          <w:rFonts w:ascii="Times New Roman"/>
          <w:b w:val="false"/>
          <w:i w:val="false"/>
          <w:color w:val="000000"/>
          <w:sz w:val="28"/>
        </w:rPr>
        <w:t>
      Индекс: ФС_ВТКС</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Ұсынатындар: банк операцияларының жекелеген түрлерін жүзеге асыратын ұйым және Ұлттық почта операторы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Ұлттық почта операторы – ай сайын, есепті айдан кейінгі айдың жиырма бесінші күнінен кешіктірмей;</w:t>
      </w:r>
    </w:p>
    <w:p>
      <w:pPr>
        <w:spacing w:after="0"/>
        <w:ind w:left="0"/>
        <w:jc w:val="both"/>
      </w:pPr>
      <w:r>
        <w:rPr>
          <w:rFonts w:ascii="Times New Roman"/>
          <w:b w:val="false"/>
          <w:i w:val="false"/>
          <w:color w:val="000000"/>
          <w:sz w:val="28"/>
        </w:rPr>
        <w:t xml:space="preserve">
      Ұлттық почта операторын қоспағанда, "Қазақстан Республикасындағы банктер және банк қызметi туралы" 1995 жылғы 31 тамыздағы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 (банк операцияларының жекелеген түрлерін жүзеге асыратын ұйымның 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өтеу мерзімі 1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өтеу мерзімі 1 айдан 3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өтеу мерзімі 3 айдан 1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өтеу мерзімі 1 жылдан 5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өтеу мерзімі 5 жылдан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____________________</w:t>
      </w:r>
    </w:p>
    <w:p>
      <w:pPr>
        <w:spacing w:after="0"/>
        <w:ind w:left="0"/>
        <w:jc w:val="both"/>
      </w:pPr>
      <w:r>
        <w:rPr>
          <w:rFonts w:ascii="Times New Roman"/>
          <w:b w:val="false"/>
          <w:i w:val="false"/>
          <w:color w:val="000000"/>
          <w:sz w:val="28"/>
        </w:rPr>
        <w:t>
      Есепке қол қойылған күн 20 ___ жылғы "_____"_____________</w:t>
      </w:r>
    </w:p>
    <w:p>
      <w:pPr>
        <w:spacing w:after="0"/>
        <w:ind w:left="0"/>
        <w:jc w:val="both"/>
      </w:pPr>
      <w:r>
        <w:rPr>
          <w:rFonts w:ascii="Times New Roman"/>
          <w:b w:val="false"/>
          <w:i w:val="false"/>
          <w:color w:val="000000"/>
          <w:sz w:val="28"/>
        </w:rPr>
        <w:t xml:space="preserve">
      Ескертпе: әкімшілік деректер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 және ағымдағы,</w:t>
            </w:r>
            <w:r>
              <w:br/>
            </w:r>
            <w:r>
              <w:rPr>
                <w:rFonts w:ascii="Times New Roman"/>
                <w:b w:val="false"/>
                <w:i w:val="false"/>
                <w:color w:val="000000"/>
                <w:sz w:val="20"/>
              </w:rPr>
              <w:t>корреспонденттік шоттар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09" w:id="18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84"/>
    <w:bookmarkStart w:name="z210" w:id="185"/>
    <w:p>
      <w:pPr>
        <w:spacing w:after="0"/>
        <w:ind w:left="0"/>
        <w:jc w:val="left"/>
      </w:pPr>
      <w:r>
        <w:rPr>
          <w:rFonts w:ascii="Times New Roman"/>
          <w:b/>
          <w:i w:val="false"/>
          <w:color w:val="000000"/>
        </w:rPr>
        <w:t xml:space="preserve"> Салымдар және ағымдағы, корреспонденттік шоттар туралы есеп</w:t>
      </w:r>
    </w:p>
    <w:bookmarkEnd w:id="185"/>
    <w:bookmarkStart w:name="z211" w:id="186"/>
    <w:p>
      <w:pPr>
        <w:spacing w:after="0"/>
        <w:ind w:left="0"/>
        <w:jc w:val="left"/>
      </w:pPr>
      <w:r>
        <w:rPr>
          <w:rFonts w:ascii="Times New Roman"/>
          <w:b/>
          <w:i w:val="false"/>
          <w:color w:val="000000"/>
        </w:rPr>
        <w:t xml:space="preserve"> 1. Жалпы ережелер</w:t>
      </w:r>
    </w:p>
    <w:bookmarkEnd w:id="186"/>
    <w:bookmarkStart w:name="z212" w:id="187"/>
    <w:p>
      <w:pPr>
        <w:spacing w:after="0"/>
        <w:ind w:left="0"/>
        <w:jc w:val="both"/>
      </w:pPr>
      <w:r>
        <w:rPr>
          <w:rFonts w:ascii="Times New Roman"/>
          <w:b w:val="false"/>
          <w:i w:val="false"/>
          <w:color w:val="000000"/>
          <w:sz w:val="28"/>
        </w:rPr>
        <w:t>
      1. Осы түсіндірме (бұдан әрі – Түсіндірме) "Салымдар және ағымдағы, корреспонденттік шоттар туралы есеп" әкімшілік деректерді жинауға арналған нысанды (бұдан әрі – Нысан) толтыру бойынша бірыңғай талаптарды айқындайды.</w:t>
      </w:r>
    </w:p>
    <w:bookmarkEnd w:id="187"/>
    <w:bookmarkStart w:name="z213" w:id="188"/>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Қазақстан Республикасының 2003 жылғы </w:t>
      </w:r>
    </w:p>
    <w:bookmarkEnd w:id="188"/>
    <w:p>
      <w:pPr>
        <w:spacing w:after="0"/>
        <w:ind w:left="0"/>
        <w:jc w:val="both"/>
      </w:pPr>
      <w:r>
        <w:rPr>
          <w:rFonts w:ascii="Times New Roman"/>
          <w:b w:val="false"/>
          <w:i w:val="false"/>
          <w:color w:val="000000"/>
          <w:sz w:val="28"/>
        </w:rPr>
        <w:t xml:space="preserve">
      4 шілдедегі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Start w:name="z214" w:id="189"/>
    <w:p>
      <w:pPr>
        <w:spacing w:after="0"/>
        <w:ind w:left="0"/>
        <w:jc w:val="both"/>
      </w:pPr>
      <w:r>
        <w:rPr>
          <w:rFonts w:ascii="Times New Roman"/>
          <w:b w:val="false"/>
          <w:i w:val="false"/>
          <w:color w:val="000000"/>
          <w:sz w:val="28"/>
        </w:rPr>
        <w:t>
      3. Нысанды:</w:t>
      </w:r>
    </w:p>
    <w:bookmarkEnd w:id="189"/>
    <w:bookmarkStart w:name="z215" w:id="190"/>
    <w:p>
      <w:pPr>
        <w:spacing w:after="0"/>
        <w:ind w:left="0"/>
        <w:jc w:val="both"/>
      </w:pPr>
      <w:r>
        <w:rPr>
          <w:rFonts w:ascii="Times New Roman"/>
          <w:b w:val="false"/>
          <w:i w:val="false"/>
          <w:color w:val="000000"/>
          <w:sz w:val="28"/>
        </w:rPr>
        <w:t xml:space="preserve">
      1) Ұлттық почта операторы – ай сайын; </w:t>
      </w:r>
    </w:p>
    <w:bookmarkEnd w:id="190"/>
    <w:bookmarkStart w:name="z216" w:id="191"/>
    <w:p>
      <w:pPr>
        <w:spacing w:after="0"/>
        <w:ind w:left="0"/>
        <w:jc w:val="both"/>
      </w:pPr>
      <w:r>
        <w:rPr>
          <w:rFonts w:ascii="Times New Roman"/>
          <w:b w:val="false"/>
          <w:i w:val="false"/>
          <w:color w:val="000000"/>
          <w:sz w:val="28"/>
        </w:rPr>
        <w:t xml:space="preserve">
      2) Ұлттық почта операторын қоспағанда, "Қазақстан Республикасындағы банктер және банк қызметi туралы" 1995 жылғы 31 тамыздағы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 тоқсан сайын жасайды.</w:t>
      </w:r>
    </w:p>
    <w:bookmarkEnd w:id="191"/>
    <w:bookmarkStart w:name="z217" w:id="192"/>
    <w:p>
      <w:pPr>
        <w:spacing w:after="0"/>
        <w:ind w:left="0"/>
        <w:jc w:val="both"/>
      </w:pPr>
      <w:r>
        <w:rPr>
          <w:rFonts w:ascii="Times New Roman"/>
          <w:b w:val="false"/>
          <w:i w:val="false"/>
          <w:color w:val="000000"/>
          <w:sz w:val="28"/>
        </w:rPr>
        <w:t>
      4. Нысан есепті кезеңнің соңындағы жағдай бойынша толтырылады. Нысандағы деректер мың теңгемен толтырылады. Бес жүз теңгеден аз сома нөлге дейін дөңгелектенеді, ал бес жүз теңгеге тең және одан көп сома мың теңгеге дейін дөңгелектенеді.</w:t>
      </w:r>
    </w:p>
    <w:bookmarkEnd w:id="192"/>
    <w:bookmarkStart w:name="z218" w:id="193"/>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уәкілеттілік берілген адамдар және орындаушы қол қояды.</w:t>
      </w:r>
    </w:p>
    <w:bookmarkEnd w:id="193"/>
    <w:bookmarkStart w:name="z219" w:id="194"/>
    <w:p>
      <w:pPr>
        <w:spacing w:after="0"/>
        <w:ind w:left="0"/>
        <w:jc w:val="left"/>
      </w:pPr>
      <w:r>
        <w:rPr>
          <w:rFonts w:ascii="Times New Roman"/>
          <w:b/>
          <w:i w:val="false"/>
          <w:color w:val="000000"/>
        </w:rPr>
        <w:t xml:space="preserve"> 2. Нысанды толтыру бойынша түсіндірме</w:t>
      </w:r>
    </w:p>
    <w:bookmarkEnd w:id="194"/>
    <w:bookmarkStart w:name="z220" w:id="195"/>
    <w:p>
      <w:pPr>
        <w:spacing w:after="0"/>
        <w:ind w:left="0"/>
        <w:jc w:val="both"/>
      </w:pPr>
      <w:r>
        <w:rPr>
          <w:rFonts w:ascii="Times New Roman"/>
          <w:b w:val="false"/>
          <w:i w:val="false"/>
          <w:color w:val="000000"/>
          <w:sz w:val="28"/>
        </w:rPr>
        <w:t>
      6. Нысанда банк операцияларының жекелеген түрлерін жүзеге асыратын ұйым жеке және заңды тұлғалар бөлігінде, оның ішінде шетел валютасымен тартқан және ашқан салымдардың, ағымдағы және корреспонденттік шоттардың құрылымы ашып көрсетіледі. "Жеке тұлғалар" мен "заңды тұлғалар" бағандарында шоттардағы ақша қалдықтары көрсетіледі.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10-қосымша</w:t>
            </w:r>
          </w:p>
        </w:tc>
      </w:tr>
    </w:tbl>
    <w:bookmarkStart w:name="z222" w:id="196"/>
    <w:p>
      <w:pPr>
        <w:spacing w:after="0"/>
        <w:ind w:left="0"/>
        <w:jc w:val="left"/>
      </w:pPr>
      <w:r>
        <w:rPr>
          <w:rFonts w:ascii="Times New Roman"/>
          <w:b/>
          <w:i w:val="false"/>
          <w:color w:val="000000"/>
        </w:rPr>
        <w:t xml:space="preserve"> Әкімшілік деректерді жинауға арналған нысан</w:t>
      </w:r>
    </w:p>
    <w:bookmarkEnd w:id="196"/>
    <w:bookmarkStart w:name="z223" w:id="197"/>
    <w:p>
      <w:pPr>
        <w:spacing w:after="0"/>
        <w:ind w:left="0"/>
        <w:jc w:val="left"/>
      </w:pPr>
      <w:r>
        <w:rPr>
          <w:rFonts w:ascii="Times New Roman"/>
          <w:b/>
          <w:i w:val="false"/>
          <w:color w:val="000000"/>
        </w:rPr>
        <w:t xml:space="preserve"> Тартылған ақшаның негізгі көздері туралы есеп  Есепті кезең: 20__ жылғы "___" "_________________" жағдай бойынша</w:t>
      </w:r>
    </w:p>
    <w:bookmarkEnd w:id="197"/>
    <w:p>
      <w:pPr>
        <w:spacing w:after="0"/>
        <w:ind w:left="0"/>
        <w:jc w:val="both"/>
      </w:pPr>
      <w:r>
        <w:rPr>
          <w:rFonts w:ascii="Times New Roman"/>
          <w:b w:val="false"/>
          <w:i w:val="false"/>
          <w:color w:val="000000"/>
          <w:sz w:val="28"/>
        </w:rPr>
        <w:t>
      Индекс: ФС_ОИ</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xml:space="preserve">
      Ұсынатындар: ипотекалық ұйым, агроөнеркәсіптік кешен саласындағы ұлттық басқарушы холдингтің еншілес ұйымы және Ұлттық почта операторы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почта операторы – тоқсан сайын, есепті тоқсаннан кейінгі айдың жиырма бесінші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 (банк операцияларының жекелеген түрлерін жүзеге асыратын ұйымның 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және өзге де бағалы қағаздар (оның ішінде репо операциясы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____________________</w:t>
      </w:r>
    </w:p>
    <w:p>
      <w:pPr>
        <w:spacing w:after="0"/>
        <w:ind w:left="0"/>
        <w:jc w:val="both"/>
      </w:pPr>
      <w:r>
        <w:rPr>
          <w:rFonts w:ascii="Times New Roman"/>
          <w:b w:val="false"/>
          <w:i w:val="false"/>
          <w:color w:val="000000"/>
          <w:sz w:val="28"/>
        </w:rPr>
        <w:t>
      Есепке қол қойылған күн 20 ___ жылғы "_____"_____________</w:t>
      </w:r>
    </w:p>
    <w:p>
      <w:pPr>
        <w:spacing w:after="0"/>
        <w:ind w:left="0"/>
        <w:jc w:val="both"/>
      </w:pPr>
      <w:r>
        <w:rPr>
          <w:rFonts w:ascii="Times New Roman"/>
          <w:b w:val="false"/>
          <w:i w:val="false"/>
          <w:color w:val="000000"/>
          <w:sz w:val="28"/>
        </w:rPr>
        <w:t xml:space="preserve">
      Ескертпе: әкімшілік деректер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нысанына</w:t>
            </w:r>
            <w:r>
              <w:br/>
            </w:r>
            <w:r>
              <w:rPr>
                <w:rFonts w:ascii="Times New Roman"/>
                <w:b w:val="false"/>
                <w:i w:val="false"/>
                <w:color w:val="000000"/>
                <w:sz w:val="20"/>
              </w:rPr>
              <w:t>қосымша</w:t>
            </w:r>
          </w:p>
        </w:tc>
      </w:tr>
    </w:tbl>
    <w:bookmarkStart w:name="z226" w:id="19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98"/>
    <w:bookmarkStart w:name="z227" w:id="199"/>
    <w:p>
      <w:pPr>
        <w:spacing w:after="0"/>
        <w:ind w:left="0"/>
        <w:jc w:val="left"/>
      </w:pPr>
      <w:r>
        <w:rPr>
          <w:rFonts w:ascii="Times New Roman"/>
          <w:b/>
          <w:i w:val="false"/>
          <w:color w:val="000000"/>
        </w:rPr>
        <w:t xml:space="preserve"> Тартылған ақшаның негізгі көздері туралы есеп</w:t>
      </w:r>
    </w:p>
    <w:bookmarkEnd w:id="199"/>
    <w:bookmarkStart w:name="z228" w:id="200"/>
    <w:p>
      <w:pPr>
        <w:spacing w:after="0"/>
        <w:ind w:left="0"/>
        <w:jc w:val="left"/>
      </w:pPr>
      <w:r>
        <w:rPr>
          <w:rFonts w:ascii="Times New Roman"/>
          <w:b/>
          <w:i w:val="false"/>
          <w:color w:val="000000"/>
        </w:rPr>
        <w:t xml:space="preserve"> 1. Жалпы ережелер</w:t>
      </w:r>
    </w:p>
    <w:bookmarkEnd w:id="200"/>
    <w:bookmarkStart w:name="z229" w:id="201"/>
    <w:p>
      <w:pPr>
        <w:spacing w:after="0"/>
        <w:ind w:left="0"/>
        <w:jc w:val="both"/>
      </w:pPr>
      <w:r>
        <w:rPr>
          <w:rFonts w:ascii="Times New Roman"/>
          <w:b w:val="false"/>
          <w:i w:val="false"/>
          <w:color w:val="000000"/>
          <w:sz w:val="28"/>
        </w:rPr>
        <w:t>
      1. Осы түсіндірме (бұдан әрі – Түсіндірме) "Тартылған ақшаның негізгі көздері туралы есеп" әкімшілік деректерді жинауға арналған нысанды (бұдан әрі – Нысан) толтыру бойынша бірыңғай талаптарды айқындайды.</w:t>
      </w:r>
    </w:p>
    <w:bookmarkEnd w:id="201"/>
    <w:bookmarkStart w:name="z230" w:id="20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Қазақстан Республикасының 2003 жылғы </w:t>
      </w:r>
    </w:p>
    <w:bookmarkEnd w:id="202"/>
    <w:p>
      <w:pPr>
        <w:spacing w:after="0"/>
        <w:ind w:left="0"/>
        <w:jc w:val="both"/>
      </w:pPr>
      <w:r>
        <w:rPr>
          <w:rFonts w:ascii="Times New Roman"/>
          <w:b w:val="false"/>
          <w:i w:val="false"/>
          <w:color w:val="000000"/>
          <w:sz w:val="28"/>
        </w:rPr>
        <w:t xml:space="preserve">
      4 шілдедегі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Start w:name="z231" w:id="203"/>
    <w:p>
      <w:pPr>
        <w:spacing w:after="0"/>
        <w:ind w:left="0"/>
        <w:jc w:val="both"/>
      </w:pPr>
      <w:r>
        <w:rPr>
          <w:rFonts w:ascii="Times New Roman"/>
          <w:b w:val="false"/>
          <w:i w:val="false"/>
          <w:color w:val="000000"/>
          <w:sz w:val="28"/>
        </w:rPr>
        <w:t xml:space="preserve">
      3. Нысанды: </w:t>
      </w:r>
    </w:p>
    <w:bookmarkEnd w:id="203"/>
    <w:bookmarkStart w:name="z232" w:id="204"/>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bookmarkEnd w:id="204"/>
    <w:bookmarkStart w:name="z233" w:id="205"/>
    <w:p>
      <w:pPr>
        <w:spacing w:after="0"/>
        <w:ind w:left="0"/>
        <w:jc w:val="both"/>
      </w:pPr>
      <w:r>
        <w:rPr>
          <w:rFonts w:ascii="Times New Roman"/>
          <w:b w:val="false"/>
          <w:i w:val="false"/>
          <w:color w:val="000000"/>
          <w:sz w:val="28"/>
        </w:rPr>
        <w:t xml:space="preserve">
      2) Ұлттық почта операторы – тоқсан сайын жасайды. </w:t>
      </w:r>
    </w:p>
    <w:bookmarkEnd w:id="205"/>
    <w:bookmarkStart w:name="z234" w:id="206"/>
    <w:p>
      <w:pPr>
        <w:spacing w:after="0"/>
        <w:ind w:left="0"/>
        <w:jc w:val="both"/>
      </w:pPr>
      <w:r>
        <w:rPr>
          <w:rFonts w:ascii="Times New Roman"/>
          <w:b w:val="false"/>
          <w:i w:val="false"/>
          <w:color w:val="000000"/>
          <w:sz w:val="28"/>
        </w:rPr>
        <w:t>
      4. Нысан есепті кезеңнің соңындағы жағдай бойынша толтырылады. Нысандағы деректер мың теңгемен толтырылады. Бес жүз теңгеден аз сома нөлге дейін дөңгелектенеді, ал бес жүз теңгеге тең және одан көп сома мың теңгеге дейін дөңгелектенеді.</w:t>
      </w:r>
    </w:p>
    <w:bookmarkEnd w:id="206"/>
    <w:bookmarkStart w:name="z235" w:id="207"/>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уәкілеттілік берілген адамдар және орындаушы қол қояды.</w:t>
      </w:r>
    </w:p>
    <w:bookmarkEnd w:id="207"/>
    <w:bookmarkStart w:name="z236" w:id="208"/>
    <w:p>
      <w:pPr>
        <w:spacing w:after="0"/>
        <w:ind w:left="0"/>
        <w:jc w:val="left"/>
      </w:pPr>
      <w:r>
        <w:rPr>
          <w:rFonts w:ascii="Times New Roman"/>
          <w:b/>
          <w:i w:val="false"/>
          <w:color w:val="000000"/>
        </w:rPr>
        <w:t xml:space="preserve"> 2. Нысанды толтыру бойынша түсіндірме</w:t>
      </w:r>
    </w:p>
    <w:bookmarkEnd w:id="208"/>
    <w:bookmarkStart w:name="z237" w:id="209"/>
    <w:p>
      <w:pPr>
        <w:spacing w:after="0"/>
        <w:ind w:left="0"/>
        <w:jc w:val="both"/>
      </w:pPr>
      <w:r>
        <w:rPr>
          <w:rFonts w:ascii="Times New Roman"/>
          <w:b w:val="false"/>
          <w:i w:val="false"/>
          <w:color w:val="000000"/>
          <w:sz w:val="28"/>
        </w:rPr>
        <w:t>
      6. Нысанды толтыру кезінде банк операцияларының жекелеген түрлерін жүзеге асыратын ұйымдар ұйымның он ірі кредиторларын – жеке және заңды тұлғаларды ашып көрсетеді (басқаларымен салыстырғанда кему тәртібімен кредиттің ең жоғары мөлшерін берген ұйымдар банк операцияларының жекелеген түрлерін жүзеге асыратын ұйымның ірі кредиторы болып табылады), (банк операцияларының жекелеген түрлерін жүзеге асыратын ұйымда жиынтығында міндеттемелердің ең үлкен сомасы бар адам банк операцияларының жекелеген түрлерін жүзеге асыратын ұйымның ірі кредиторы болып табылады). Нысандағы мәліметтер банк операцияларының жекелеген түрлерін жүзеге асыратын ұйымның әрбір кредитор алдындағы міндеттемелерінің жиынтық сомасының кему тәртібімен келтіріледі.</w:t>
      </w:r>
    </w:p>
    <w:bookmarkEnd w:id="209"/>
    <w:bookmarkStart w:name="z238" w:id="210"/>
    <w:p>
      <w:pPr>
        <w:spacing w:after="0"/>
        <w:ind w:left="0"/>
        <w:jc w:val="both"/>
      </w:pPr>
      <w:r>
        <w:rPr>
          <w:rFonts w:ascii="Times New Roman"/>
          <w:b w:val="false"/>
          <w:i w:val="false"/>
          <w:color w:val="000000"/>
          <w:sz w:val="28"/>
        </w:rPr>
        <w:t>
      7. Банк операцияларының жекелеген түрлерін жүзеге асыратын ұйымның жиынтығында банк операцияларының жекелеген түрлерін жүзеге асыратын ұйымның он ірі кредиторының ішіне кіретін заңды тұлға алдында міндеттемелері болған жағдайда, Нысанда осы адам бойынша мәліметтер көрсетіледі.</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11-қосымша</w:t>
            </w:r>
          </w:p>
        </w:tc>
      </w:tr>
    </w:tbl>
    <w:bookmarkStart w:name="z240" w:id="211"/>
    <w:p>
      <w:pPr>
        <w:spacing w:after="0"/>
        <w:ind w:left="0"/>
        <w:jc w:val="left"/>
      </w:pPr>
      <w:r>
        <w:rPr>
          <w:rFonts w:ascii="Times New Roman"/>
          <w:b/>
          <w:i w:val="false"/>
          <w:color w:val="000000"/>
        </w:rPr>
        <w:t xml:space="preserve"> Әкімшілік деректерді жинауға арналған нысан</w:t>
      </w:r>
    </w:p>
    <w:bookmarkEnd w:id="211"/>
    <w:bookmarkStart w:name="z241" w:id="212"/>
    <w:p>
      <w:pPr>
        <w:spacing w:after="0"/>
        <w:ind w:left="0"/>
        <w:jc w:val="left"/>
      </w:pPr>
      <w:r>
        <w:rPr>
          <w:rFonts w:ascii="Times New Roman"/>
          <w:b/>
          <w:i w:val="false"/>
          <w:color w:val="000000"/>
        </w:rPr>
        <w:t xml:space="preserve"> Банк операцияларының жекелеген түрлерін жүзеге асыратын ұйыммен ерекше қатынаста байланысқан тұлғалармен бір ай ішінде жасалған, сондай-ақ есепті күнге қолданылатын мәмілелер туралы есеп Есепті кезең: 20__ жылғы "___" "_________________" жағдай бойынша</w:t>
      </w:r>
    </w:p>
    <w:bookmarkEnd w:id="212"/>
    <w:p>
      <w:pPr>
        <w:spacing w:after="0"/>
        <w:ind w:left="0"/>
        <w:jc w:val="both"/>
      </w:pPr>
      <w:r>
        <w:rPr>
          <w:rFonts w:ascii="Times New Roman"/>
          <w:b w:val="false"/>
          <w:i w:val="false"/>
          <w:color w:val="000000"/>
          <w:sz w:val="28"/>
        </w:rPr>
        <w:t>
      Индекс: ҚС_МӘМІЛЕЛЕР_ТІЗІЛІМ</w:t>
      </w:r>
    </w:p>
    <w:p>
      <w:pPr>
        <w:spacing w:after="0"/>
        <w:ind w:left="0"/>
        <w:jc w:val="both"/>
      </w:pPr>
      <w:r>
        <w:rPr>
          <w:rFonts w:ascii="Times New Roman"/>
          <w:b w:val="false"/>
          <w:i w:val="false"/>
          <w:color w:val="000000"/>
          <w:sz w:val="28"/>
        </w:rPr>
        <w:t xml:space="preserve">
      Кезеңділігі: ай сайын, тоқсан сайын </w:t>
      </w:r>
    </w:p>
    <w:p>
      <w:pPr>
        <w:spacing w:after="0"/>
        <w:ind w:left="0"/>
        <w:jc w:val="both"/>
      </w:pPr>
      <w:r>
        <w:rPr>
          <w:rFonts w:ascii="Times New Roman"/>
          <w:b w:val="false"/>
          <w:i w:val="false"/>
          <w:color w:val="000000"/>
          <w:sz w:val="28"/>
        </w:rPr>
        <w:t>
      Ұсынатындар: ипотекалық ұйым, агроөнеркәсіптік кешен саласындағы ұлттық басқарушы холдингтің еншілес ұйымы, Ұлттық почта операторы және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почта операторы – тоқсан сайын, есепті тоқсаннан кейінгі айдың жиырма бесінші күнінен кешіктірмей;</w:t>
      </w:r>
    </w:p>
    <w:p>
      <w:pPr>
        <w:spacing w:after="0"/>
        <w:ind w:left="0"/>
        <w:jc w:val="both"/>
      </w:pPr>
      <w:r>
        <w:rPr>
          <w:rFonts w:ascii="Times New Roman"/>
          <w:b w:val="false"/>
          <w:i w:val="false"/>
          <w:color w:val="000000"/>
          <w:sz w:val="28"/>
        </w:rPr>
        <w:t xml:space="preserve">
      Ұлттық почта операторын қоспағанда, "Қазақстан Республикасындағы банктер және банк қызметi туралы" 1995 жылғы 31 тамыздағы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____________________________________________________________________________ (банк операцияларының жекелеген түрлерін жүзеге асыратын ұйымдардың толық атауы)</w:t>
      </w:r>
    </w:p>
    <w:bookmarkStart w:name="z243" w:id="213"/>
    <w:p>
      <w:pPr>
        <w:spacing w:after="0"/>
        <w:ind w:left="0"/>
        <w:jc w:val="both"/>
      </w:pPr>
      <w:r>
        <w:rPr>
          <w:rFonts w:ascii="Times New Roman"/>
          <w:b w:val="false"/>
          <w:i w:val="false"/>
          <w:color w:val="000000"/>
          <w:sz w:val="28"/>
        </w:rPr>
        <w:t>
      1-кесте. Банк операцияларының жекелеген түрлерін жүзеге асыратын ұйыммен ерекше қатынастармен байланысты тұлғалармен есепті ай ішінде жасалған, сондай-ақ 20__жылғы "___" "_________________" қолданылатын мәмілелер.</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әкесінің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жеке кәсіпкер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сәйкес тұлға банк операцияларының жекелеген түрлерін жүзеге асыратын ұйыммен ерекше қатынастармен байланысты тұлғаға жатқызылған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орындау басталған күн) жасалған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14"/>
    <w:p>
      <w:pPr>
        <w:spacing w:after="0"/>
        <w:ind w:left="0"/>
        <w:jc w:val="both"/>
      </w:pPr>
      <w:r>
        <w:rPr>
          <w:rFonts w:ascii="Times New Roman"/>
          <w:b w:val="false"/>
          <w:i w:val="false"/>
          <w:color w:val="000000"/>
          <w:sz w:val="28"/>
        </w:rPr>
        <w:t>
      кестенің жалғасы: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(талаптарын орындау аяқталған күн) қолданылуы аяқталған күн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кеңесінің не акционерлердің жалпы жиналысы (директорлар кеңесі болмаған жағдайда) шешімдерінің деректемелері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 мөлшерлемесі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ұйыммен ерекше қатынастармен байланысты тұлғамен банк операцияларының жекелеген түрлерін жүзеге асыратын ұйымның пайдасына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ұйыммен банк операцияларының жекелеген түрлерін жүзеге асыратын ұйыммен ерекше қатынастармен байланысты тұлғаның пайдасына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ішкі құжаттарына сәйкес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15"/>
    <w:p>
      <w:pPr>
        <w:spacing w:after="0"/>
        <w:ind w:left="0"/>
        <w:jc w:val="both"/>
      </w:pPr>
      <w:r>
        <w:rPr>
          <w:rFonts w:ascii="Times New Roman"/>
          <w:b w:val="false"/>
          <w:i w:val="false"/>
          <w:color w:val="000000"/>
          <w:sz w:val="28"/>
        </w:rPr>
        <w:t>
      кестенің жалғасы: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баланстық құны,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 оң/теріс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ұйымның онымен ерекше қатынастармен байланысты тұлғалармен жасаған банк операцияларының жекелеген түрлерін жүзеге асыратын ұйым мәмілесінің жалпы сомасы, банк операцияларының жекелеген түрлерін жүзеге асыратын ұйыммен ерекше қатынастармен байланысты тұлғалармен банк операцияларының жекелеген түрлерін жүзеге асыратын ұйымның әрбір операциясының түрі бойынша жасаған сомасы (Нормативтік-құқықтық актілерді мемлекеттік тіркеу тізілімінде №14786 тіркелген) "Ұлттық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14788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банк операцияларының жекелеген түрлерін жүзеге асыратын ұйымның меншікті капиталының мөлшерінен жиынтықты түрде 0,01 пайыздан аспайды, 20__ жылғы "__"_____ жағдай бойынша ________ мың теңгені құрайды.</w:t>
      </w:r>
    </w:p>
    <w:p>
      <w:pPr>
        <w:spacing w:after="0"/>
        <w:ind w:left="0"/>
        <w:jc w:val="both"/>
      </w:pPr>
      <w:r>
        <w:rPr>
          <w:rFonts w:ascii="Times New Roman"/>
          <w:b w:val="false"/>
          <w:i w:val="false"/>
          <w:color w:val="000000"/>
          <w:sz w:val="28"/>
        </w:rPr>
        <w:t>
      20__ жылғы "__"_____ жағдай бойынша банкпен ерекше қатынаста байланысты тұлға болып табылатын, сақтандыру (қайта сақтандыру) ұйымында сақтандырылған банк клиенттері қарыздарының жалпы сомасы ________ мың теңгені құрайды.</w:t>
      </w:r>
    </w:p>
    <w:p>
      <w:pPr>
        <w:spacing w:after="0"/>
        <w:ind w:left="0"/>
        <w:jc w:val="both"/>
      </w:pPr>
      <w:r>
        <w:rPr>
          <w:rFonts w:ascii="Times New Roman"/>
          <w:b w:val="false"/>
          <w:i w:val="false"/>
          <w:color w:val="000000"/>
          <w:sz w:val="28"/>
        </w:rPr>
        <w:t>
      Банк операцияларының жекелеген түрлерін жүзеге асыратын ұйым есепті кезеңде банк операцияларының жекелеген түрлерін жүзеге асыратын ұйыммен ерекше қатынастармен байланысты тұлғалармен жеңілдікті талаптар берілмегендігін және банк операцияларының жекелеген түрлерін жүзеге асыратын ұйыммен ерекше қатынастармен байланысты тұлғалармен 1-кестеде көрсетілгеннен өзге басқа мәмілелер жүзеге асырылмағандығын растайды.</w:t>
      </w:r>
    </w:p>
    <w:bookmarkStart w:name="z246" w:id="216"/>
    <w:p>
      <w:pPr>
        <w:spacing w:after="0"/>
        <w:ind w:left="0"/>
        <w:jc w:val="both"/>
      </w:pPr>
      <w:r>
        <w:rPr>
          <w:rFonts w:ascii="Times New Roman"/>
          <w:b w:val="false"/>
          <w:i w:val="false"/>
          <w:color w:val="000000"/>
          <w:sz w:val="28"/>
        </w:rPr>
        <w:t xml:space="preserve">
      2-кесте. Банк операцияларының жекелеген түрлерін жүзеге асыратын ұйыммен ерекше қатынастармен байланысты тұлғалардың тізілімі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жеке кәсіпкер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аты, тегі, әкесінің аты (бар болса) (жеке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банк операцияларының жекелеген түрлерін жүзеге асыратын ұйыммен ерекше қатынастармен байланысты тұлғаға жатқызылуына сәйкес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ұйыммен ерекше</w:t>
            </w:r>
            <w:r>
              <w:br/>
            </w:r>
            <w:r>
              <w:rPr>
                <w:rFonts w:ascii="Times New Roman"/>
                <w:b w:val="false"/>
                <w:i w:val="false"/>
                <w:color w:val="000000"/>
                <w:sz w:val="20"/>
              </w:rPr>
              <w:t>қатынастармен байланысты</w:t>
            </w:r>
            <w:r>
              <w:br/>
            </w:r>
            <w:r>
              <w:rPr>
                <w:rFonts w:ascii="Times New Roman"/>
                <w:b w:val="false"/>
                <w:i w:val="false"/>
                <w:color w:val="000000"/>
                <w:sz w:val="20"/>
              </w:rPr>
              <w:t>тұлғалармен есепті ай ішінде</w:t>
            </w:r>
            <w:r>
              <w:br/>
            </w:r>
            <w:r>
              <w:rPr>
                <w:rFonts w:ascii="Times New Roman"/>
                <w:b w:val="false"/>
                <w:i w:val="false"/>
                <w:color w:val="000000"/>
                <w:sz w:val="20"/>
              </w:rPr>
              <w:t>жасалған, сондай-ақ есепті күнге</w:t>
            </w:r>
            <w:r>
              <w:br/>
            </w:r>
            <w:r>
              <w:rPr>
                <w:rFonts w:ascii="Times New Roman"/>
                <w:b w:val="false"/>
                <w:i w:val="false"/>
                <w:color w:val="000000"/>
                <w:sz w:val="20"/>
              </w:rPr>
              <w:t>қолданылатын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48" w:id="21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17"/>
    <w:bookmarkStart w:name="z249" w:id="218"/>
    <w:p>
      <w:pPr>
        <w:spacing w:after="0"/>
        <w:ind w:left="0"/>
        <w:jc w:val="left"/>
      </w:pPr>
      <w:r>
        <w:rPr>
          <w:rFonts w:ascii="Times New Roman"/>
          <w:b/>
          <w:i w:val="false"/>
          <w:color w:val="000000"/>
        </w:rPr>
        <w:t xml:space="preserve">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күнге қолданылатын мәмілелер туралы есеп</w:t>
      </w:r>
    </w:p>
    <w:bookmarkEnd w:id="218"/>
    <w:bookmarkStart w:name="z250" w:id="219"/>
    <w:p>
      <w:pPr>
        <w:spacing w:after="0"/>
        <w:ind w:left="0"/>
        <w:jc w:val="left"/>
      </w:pPr>
      <w:r>
        <w:rPr>
          <w:rFonts w:ascii="Times New Roman"/>
          <w:b/>
          <w:i w:val="false"/>
          <w:color w:val="000000"/>
        </w:rPr>
        <w:t xml:space="preserve"> 1. Жалпы ережелер</w:t>
      </w:r>
    </w:p>
    <w:bookmarkEnd w:id="219"/>
    <w:bookmarkStart w:name="z251" w:id="220"/>
    <w:p>
      <w:pPr>
        <w:spacing w:after="0"/>
        <w:ind w:left="0"/>
        <w:jc w:val="both"/>
      </w:pPr>
      <w:r>
        <w:rPr>
          <w:rFonts w:ascii="Times New Roman"/>
          <w:b w:val="false"/>
          <w:i w:val="false"/>
          <w:color w:val="000000"/>
          <w:sz w:val="28"/>
        </w:rPr>
        <w:t>
      1. Осы түсіндірме (бұдан әрі – Түсіндірме) "Банк операцияларының жекелеген түрлерін жүзеге асыратын ұйыммен ерекше қатынаста байланысқан тұлғалармен есепті ай ішінде жасалған, сондай-ақ есепті күнге қолданылатын мәмілелер туралы есеп" әкімшілік деректерін жинауға арналған нысанды (бұдан әрі – Нысан) толтыру бойынша бірыңғай талаптарды айқындайды.</w:t>
      </w:r>
    </w:p>
    <w:bookmarkEnd w:id="220"/>
    <w:bookmarkStart w:name="z252" w:id="221"/>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21"/>
    <w:bookmarkStart w:name="z253" w:id="222"/>
    <w:p>
      <w:pPr>
        <w:spacing w:after="0"/>
        <w:ind w:left="0"/>
        <w:jc w:val="both"/>
      </w:pPr>
      <w:r>
        <w:rPr>
          <w:rFonts w:ascii="Times New Roman"/>
          <w:b w:val="false"/>
          <w:i w:val="false"/>
          <w:color w:val="000000"/>
          <w:sz w:val="28"/>
        </w:rPr>
        <w:t>
      3. Нысанды:</w:t>
      </w:r>
    </w:p>
    <w:bookmarkEnd w:id="222"/>
    <w:bookmarkStart w:name="z254" w:id="223"/>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bookmarkEnd w:id="223"/>
    <w:bookmarkStart w:name="z255" w:id="224"/>
    <w:p>
      <w:pPr>
        <w:spacing w:after="0"/>
        <w:ind w:left="0"/>
        <w:jc w:val="both"/>
      </w:pPr>
      <w:r>
        <w:rPr>
          <w:rFonts w:ascii="Times New Roman"/>
          <w:b w:val="false"/>
          <w:i w:val="false"/>
          <w:color w:val="000000"/>
          <w:sz w:val="28"/>
        </w:rPr>
        <w:t xml:space="preserve">
      2) Ұлттық почта операторы және Ұлттық почта операторын қоспағанда, "Қазақстан Республикасындағы банктер және банк қызметi туралы" 1995 жылғы 31 тамыздағы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 тоқсан сайын жасайды.</w:t>
      </w:r>
    </w:p>
    <w:bookmarkEnd w:id="224"/>
    <w:bookmarkStart w:name="z256" w:id="225"/>
    <w:p>
      <w:pPr>
        <w:spacing w:after="0"/>
        <w:ind w:left="0"/>
        <w:jc w:val="both"/>
      </w:pPr>
      <w:r>
        <w:rPr>
          <w:rFonts w:ascii="Times New Roman"/>
          <w:b w:val="false"/>
          <w:i w:val="false"/>
          <w:color w:val="000000"/>
          <w:sz w:val="28"/>
        </w:rPr>
        <w:t>
      4. Нысанда есепті ай ішінде жасалған мәмілелер бойынша, сондай-ақ есепті кезеңнің соңындағы жағдай бойынша қолданыстағы мәмілелер бойынша деректер көрсетіледі.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25"/>
    <w:bookmarkStart w:name="z257" w:id="226"/>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 тұлғалар және орындаушы қол қояды.</w:t>
      </w:r>
    </w:p>
    <w:bookmarkEnd w:id="226"/>
    <w:bookmarkStart w:name="z258" w:id="227"/>
    <w:p>
      <w:pPr>
        <w:spacing w:after="0"/>
        <w:ind w:left="0"/>
        <w:jc w:val="left"/>
      </w:pPr>
      <w:r>
        <w:rPr>
          <w:rFonts w:ascii="Times New Roman"/>
          <w:b/>
          <w:i w:val="false"/>
          <w:color w:val="000000"/>
        </w:rPr>
        <w:t xml:space="preserve"> 2-тарау. Нысанды толтыру бойынша түсіндірме</w:t>
      </w:r>
    </w:p>
    <w:bookmarkEnd w:id="227"/>
    <w:bookmarkStart w:name="z259" w:id="228"/>
    <w:p>
      <w:pPr>
        <w:spacing w:after="0"/>
        <w:ind w:left="0"/>
        <w:jc w:val="both"/>
      </w:pPr>
      <w:r>
        <w:rPr>
          <w:rFonts w:ascii="Times New Roman"/>
          <w:b w:val="false"/>
          <w:i w:val="false"/>
          <w:color w:val="000000"/>
          <w:sz w:val="28"/>
        </w:rPr>
        <w:t>
      6. Нысанда банк операцияларының жекелеген түрлерін жүзеге асыратын ұйымның онымен ерекше қатынастармен байланысты тұлғалармен жасаған барлық мәмілелері (1-кесте) туралы мәліметтер, сондай-ақ есепті ай ішінде жасалған, сондай-ақ есепті күні қолданылатын банк операцияларының жекелеген түрлерін жүзеге асыратын ұйыммен ерекше қатынастармен байланысты тұлғалардың тізілімі (2-кесте) ашып көрсетіледі.</w:t>
      </w:r>
    </w:p>
    <w:bookmarkEnd w:id="228"/>
    <w:bookmarkStart w:name="z260" w:id="229"/>
    <w:p>
      <w:pPr>
        <w:spacing w:after="0"/>
        <w:ind w:left="0"/>
        <w:jc w:val="both"/>
      </w:pPr>
      <w:r>
        <w:rPr>
          <w:rFonts w:ascii="Times New Roman"/>
          <w:b w:val="false"/>
          <w:i w:val="false"/>
          <w:color w:val="000000"/>
          <w:sz w:val="28"/>
        </w:rPr>
        <w:t xml:space="preserve">
      7. Банк операцияларының жекелеген түрлерін жүзеге асыратын ұйыммен ерекше қатынастармен байланысты тұлғалардың белгісі "Қазақстан Республикасындағы банктер және банк қызметі туралы" 1995 жылғы 31 тамыздағы Қазақстан Республикасы Заңының 40-бабында, "Жауапкершілігі шектеулі және қосымша жауапкершілігі бар серіктестіктер туралы" 1998 жылғы 22 сәуірдегі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және "Акционерлік қоғамдар туралы" 2003 жылғы 13 мамырдағы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айқындалады.</w:t>
      </w:r>
    </w:p>
    <w:bookmarkEnd w:id="229"/>
    <w:bookmarkStart w:name="z261" w:id="230"/>
    <w:p>
      <w:pPr>
        <w:spacing w:after="0"/>
        <w:ind w:left="0"/>
        <w:jc w:val="both"/>
      </w:pPr>
      <w:r>
        <w:rPr>
          <w:rFonts w:ascii="Times New Roman"/>
          <w:b w:val="false"/>
          <w:i w:val="false"/>
          <w:color w:val="000000"/>
          <w:sz w:val="28"/>
        </w:rPr>
        <w:t>
      8. Тұлғалар банкпен ерекше қатынастармен байланысуының бір немесе бірнеше белгілеріне ие болуы мүмкін, осыған байланысты көрсетілген тізілімді толтыру кезінде оның барлық белгілері көрсетіледі.</w:t>
      </w:r>
    </w:p>
    <w:bookmarkEnd w:id="230"/>
    <w:bookmarkStart w:name="z262" w:id="231"/>
    <w:p>
      <w:pPr>
        <w:spacing w:after="0"/>
        <w:ind w:left="0"/>
        <w:jc w:val="both"/>
      </w:pPr>
      <w:r>
        <w:rPr>
          <w:rFonts w:ascii="Times New Roman"/>
          <w:b w:val="false"/>
          <w:i w:val="false"/>
          <w:color w:val="000000"/>
          <w:sz w:val="28"/>
        </w:rPr>
        <w:t xml:space="preserve">
      9. 1-кестеде банк операцияларының жекелеген түрлерін жүзеге асыратын ұйыммен ерекше қатынастармен байланысты тұлғалармен банк операцияларының жекелеген түрлерін жүзеге асыратын ұйымның әрбір операциясының түрі бойынша жасаған сомасы (Нормативтік құқықтық актілерді мемлекеттік тіркеу тізілімінде № 14786 тіркелген) Қазақстан Республикасы Ұлттық Банкі Басқармасының "Ұлттық пошта операторы үшін пруденциалдық нормативті, сондай-ақ оның орындалуы туралы есептіліктің нысанын, табыс ету мерзімін белгілеу туралы"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тіркелген) Қазақстан Республикасы Ұлттық Банкі Басқармасының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2016 жылғы 26 ақпандағы № 308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банк операцияларының жекелеген түрлерін жүзеге асыратын ұйымның меншікті капиталының мөлшерінен жиынтықты түрде 0,01 пайыздан асатын, онымен ерекше қатынастармен байланысты тұлғалармен банк операцияларының жекелеген түрлерін жүзеге асыратын ұйымның барлық мәмілелері туралы, тиісті есепті күнгі жағдай бойынша, оның ішінде кестеде көрсетілген (бірақ оларды шектемей) мәмілелер туралы мәліметтер көрсетіледі.</w:t>
      </w:r>
    </w:p>
    <w:bookmarkEnd w:id="231"/>
    <w:bookmarkStart w:name="z263" w:id="232"/>
    <w:p>
      <w:pPr>
        <w:spacing w:after="0"/>
        <w:ind w:left="0"/>
        <w:jc w:val="both"/>
      </w:pPr>
      <w:r>
        <w:rPr>
          <w:rFonts w:ascii="Times New Roman"/>
          <w:b w:val="false"/>
          <w:i w:val="false"/>
          <w:color w:val="000000"/>
          <w:sz w:val="28"/>
        </w:rPr>
        <w:t>
      10. Егер банк операцияларының жекелеген түрлерін жүзеге асыратын ұйымның меншікті капиталының теріс мәні болса, 1-кестеде сомасы онымен ерекше қатынастармен байланысты тұлғалармен банк операцияларының әрбір түрі бойынша банк операцияларының жекелеген түрлерін жүзеге асыратын ұйым активтерінің мөлшерінен жиынтықты түрде 0,001 пайызға асып кетсе, онымен ерекше қатынастармен байланысты тұлғалармен банк операцияларының жекелеген түрлерін жүзеге асыратын ұйымның барлық мәмілелері туралы мәліметтер көрсетіледі.</w:t>
      </w:r>
    </w:p>
    <w:bookmarkEnd w:id="232"/>
    <w:bookmarkStart w:name="z264" w:id="233"/>
    <w:p>
      <w:pPr>
        <w:spacing w:after="0"/>
        <w:ind w:left="0"/>
        <w:jc w:val="both"/>
      </w:pPr>
      <w:r>
        <w:rPr>
          <w:rFonts w:ascii="Times New Roman"/>
          <w:b w:val="false"/>
          <w:i w:val="false"/>
          <w:color w:val="000000"/>
          <w:sz w:val="28"/>
        </w:rPr>
        <w:t>
      11. Егер мәміле талаптары қамтамасыз етудің болуын, сыйақы төлеуді немесе провизияларды есептеуді болжамайтын болса, онда 1-кестенің 14, 15, 16, 17, 18, 19, 20, 21 және 23-бағандары толтырылмайды.</w:t>
      </w:r>
    </w:p>
    <w:bookmarkEnd w:id="233"/>
    <w:bookmarkStart w:name="z265" w:id="234"/>
    <w:p>
      <w:pPr>
        <w:spacing w:after="0"/>
        <w:ind w:left="0"/>
        <w:jc w:val="both"/>
      </w:pPr>
      <w:r>
        <w:rPr>
          <w:rFonts w:ascii="Times New Roman"/>
          <w:b w:val="false"/>
          <w:i w:val="false"/>
          <w:color w:val="000000"/>
          <w:sz w:val="28"/>
        </w:rPr>
        <w:t>
      12. 1-кестенің 2-бағанында жеке тұлға үшін тегі міндетті түрде, әкесінің аты (бар болса) көрсетіледі.</w:t>
      </w:r>
    </w:p>
    <w:bookmarkEnd w:id="234"/>
    <w:bookmarkStart w:name="z266" w:id="235"/>
    <w:p>
      <w:pPr>
        <w:spacing w:after="0"/>
        <w:ind w:left="0"/>
        <w:jc w:val="both"/>
      </w:pPr>
      <w:r>
        <w:rPr>
          <w:rFonts w:ascii="Times New Roman"/>
          <w:b w:val="false"/>
          <w:i w:val="false"/>
          <w:color w:val="000000"/>
          <w:sz w:val="28"/>
        </w:rPr>
        <w:t>
      13. 1-кестенің 6-бағанын толтыру үшін операциялардың мынадай түрлері келтірілген:</w:t>
      </w:r>
    </w:p>
    <w:bookmarkEnd w:id="235"/>
    <w:bookmarkStart w:name="z267" w:id="236"/>
    <w:p>
      <w:pPr>
        <w:spacing w:after="0"/>
        <w:ind w:left="0"/>
        <w:jc w:val="both"/>
      </w:pPr>
      <w:r>
        <w:rPr>
          <w:rFonts w:ascii="Times New Roman"/>
          <w:b w:val="false"/>
          <w:i w:val="false"/>
          <w:color w:val="000000"/>
          <w:sz w:val="28"/>
        </w:rPr>
        <w:t>
      1) қарыздар беру;</w:t>
      </w:r>
    </w:p>
    <w:bookmarkEnd w:id="236"/>
    <w:bookmarkStart w:name="z268" w:id="237"/>
    <w:p>
      <w:pPr>
        <w:spacing w:after="0"/>
        <w:ind w:left="0"/>
        <w:jc w:val="both"/>
      </w:pPr>
      <w:r>
        <w:rPr>
          <w:rFonts w:ascii="Times New Roman"/>
          <w:b w:val="false"/>
          <w:i w:val="false"/>
          <w:color w:val="000000"/>
          <w:sz w:val="28"/>
        </w:rPr>
        <w:t>
      2) қарыздар алу;</w:t>
      </w:r>
    </w:p>
    <w:bookmarkEnd w:id="237"/>
    <w:bookmarkStart w:name="z269" w:id="238"/>
    <w:p>
      <w:pPr>
        <w:spacing w:after="0"/>
        <w:ind w:left="0"/>
        <w:jc w:val="both"/>
      </w:pPr>
      <w:r>
        <w:rPr>
          <w:rFonts w:ascii="Times New Roman"/>
          <w:b w:val="false"/>
          <w:i w:val="false"/>
          <w:color w:val="000000"/>
          <w:sz w:val="28"/>
        </w:rPr>
        <w:t>
      3) депозитті орналастыру;</w:t>
      </w:r>
    </w:p>
    <w:bookmarkEnd w:id="238"/>
    <w:bookmarkStart w:name="z270" w:id="239"/>
    <w:p>
      <w:pPr>
        <w:spacing w:after="0"/>
        <w:ind w:left="0"/>
        <w:jc w:val="both"/>
      </w:pPr>
      <w:r>
        <w:rPr>
          <w:rFonts w:ascii="Times New Roman"/>
          <w:b w:val="false"/>
          <w:i w:val="false"/>
          <w:color w:val="000000"/>
          <w:sz w:val="28"/>
        </w:rPr>
        <w:t>
      4) депозитті қабылдау;</w:t>
      </w:r>
    </w:p>
    <w:bookmarkEnd w:id="239"/>
    <w:bookmarkStart w:name="z271" w:id="240"/>
    <w:p>
      <w:pPr>
        <w:spacing w:after="0"/>
        <w:ind w:left="0"/>
        <w:jc w:val="both"/>
      </w:pPr>
      <w:r>
        <w:rPr>
          <w:rFonts w:ascii="Times New Roman"/>
          <w:b w:val="false"/>
          <w:i w:val="false"/>
          <w:color w:val="000000"/>
          <w:sz w:val="28"/>
        </w:rPr>
        <w:t>
      5) банк операцияларының жекелеген түрлерін жүзеге асыратын ұйыммен ерекше қатынастармен байланысты тұлғалар шығарған қаржы құралдарын сатып алу;</w:t>
      </w:r>
    </w:p>
    <w:bookmarkEnd w:id="240"/>
    <w:bookmarkStart w:name="z272" w:id="241"/>
    <w:p>
      <w:pPr>
        <w:spacing w:after="0"/>
        <w:ind w:left="0"/>
        <w:jc w:val="both"/>
      </w:pPr>
      <w:r>
        <w:rPr>
          <w:rFonts w:ascii="Times New Roman"/>
          <w:b w:val="false"/>
          <w:i w:val="false"/>
          <w:color w:val="000000"/>
          <w:sz w:val="28"/>
        </w:rPr>
        <w:t>
      6) банк операцияларының жекелеген түрлерін жүзеге асыратын ұйыммен ерекше қатынастармен байланысты тұлғалардан бағалы қағаздар сатып алу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bookmarkEnd w:id="241"/>
    <w:bookmarkStart w:name="z273" w:id="242"/>
    <w:p>
      <w:pPr>
        <w:spacing w:after="0"/>
        <w:ind w:left="0"/>
        <w:jc w:val="both"/>
      </w:pPr>
      <w:r>
        <w:rPr>
          <w:rFonts w:ascii="Times New Roman"/>
          <w:b w:val="false"/>
          <w:i w:val="false"/>
          <w:color w:val="000000"/>
          <w:sz w:val="28"/>
        </w:rPr>
        <w:t>
      7) банк операцияларының жекелеген түрлерін жүзеге асыратын ұйыммен ерекше қатынастармен байланысты тұлғаларға бағалы қағаздарды сату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bookmarkEnd w:id="242"/>
    <w:bookmarkStart w:name="z274" w:id="243"/>
    <w:p>
      <w:pPr>
        <w:spacing w:after="0"/>
        <w:ind w:left="0"/>
        <w:jc w:val="both"/>
      </w:pPr>
      <w:r>
        <w:rPr>
          <w:rFonts w:ascii="Times New Roman"/>
          <w:b w:val="false"/>
          <w:i w:val="false"/>
          <w:color w:val="000000"/>
          <w:sz w:val="28"/>
        </w:rPr>
        <w:t>
      8) банк операцияларының жекелеген түрлерін жүзеге асыратын ұйыммен ерекше қатынастармен байланысты тұлғалардан оларды кері сату талаптарымен бағалы қағаздар сатып алу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bookmarkEnd w:id="243"/>
    <w:bookmarkStart w:name="z275" w:id="244"/>
    <w:p>
      <w:pPr>
        <w:spacing w:after="0"/>
        <w:ind w:left="0"/>
        <w:jc w:val="both"/>
      </w:pPr>
      <w:r>
        <w:rPr>
          <w:rFonts w:ascii="Times New Roman"/>
          <w:b w:val="false"/>
          <w:i w:val="false"/>
          <w:color w:val="000000"/>
          <w:sz w:val="28"/>
        </w:rPr>
        <w:t>
      9) банк операцияларының жекелеген түрлерін жүзеге асыратын ұйыммен ерекше қатынастармен байланысты тұлғалардан оларды кері сатып алу талаптарымен бағалы қағаздарды сату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bookmarkEnd w:id="244"/>
    <w:bookmarkStart w:name="z276" w:id="245"/>
    <w:p>
      <w:pPr>
        <w:spacing w:after="0"/>
        <w:ind w:left="0"/>
        <w:jc w:val="both"/>
      </w:pPr>
      <w:r>
        <w:rPr>
          <w:rFonts w:ascii="Times New Roman"/>
          <w:b w:val="false"/>
          <w:i w:val="false"/>
          <w:color w:val="000000"/>
          <w:sz w:val="28"/>
        </w:rPr>
        <w:t>
      10) туынды қаржы құралдарын сатып алу;</w:t>
      </w:r>
    </w:p>
    <w:bookmarkEnd w:id="245"/>
    <w:bookmarkStart w:name="z277" w:id="246"/>
    <w:p>
      <w:pPr>
        <w:spacing w:after="0"/>
        <w:ind w:left="0"/>
        <w:jc w:val="both"/>
      </w:pPr>
      <w:r>
        <w:rPr>
          <w:rFonts w:ascii="Times New Roman"/>
          <w:b w:val="false"/>
          <w:i w:val="false"/>
          <w:color w:val="000000"/>
          <w:sz w:val="28"/>
        </w:rPr>
        <w:t>
      11) туынды қаржы құралдарын сату;</w:t>
      </w:r>
    </w:p>
    <w:bookmarkEnd w:id="246"/>
    <w:bookmarkStart w:name="z278" w:id="247"/>
    <w:p>
      <w:pPr>
        <w:spacing w:after="0"/>
        <w:ind w:left="0"/>
        <w:jc w:val="both"/>
      </w:pPr>
      <w:r>
        <w:rPr>
          <w:rFonts w:ascii="Times New Roman"/>
          <w:b w:val="false"/>
          <w:i w:val="false"/>
          <w:color w:val="000000"/>
          <w:sz w:val="28"/>
        </w:rPr>
        <w:t>
      12) шетел валютасын сатып алу (спот, форвард);</w:t>
      </w:r>
    </w:p>
    <w:bookmarkEnd w:id="247"/>
    <w:bookmarkStart w:name="z279" w:id="248"/>
    <w:p>
      <w:pPr>
        <w:spacing w:after="0"/>
        <w:ind w:left="0"/>
        <w:jc w:val="both"/>
      </w:pPr>
      <w:r>
        <w:rPr>
          <w:rFonts w:ascii="Times New Roman"/>
          <w:b w:val="false"/>
          <w:i w:val="false"/>
          <w:color w:val="000000"/>
          <w:sz w:val="28"/>
        </w:rPr>
        <w:t>
      13) шетел валютасын сату (спот, форвард);</w:t>
      </w:r>
    </w:p>
    <w:bookmarkEnd w:id="248"/>
    <w:bookmarkStart w:name="z280" w:id="249"/>
    <w:p>
      <w:pPr>
        <w:spacing w:after="0"/>
        <w:ind w:left="0"/>
        <w:jc w:val="both"/>
      </w:pPr>
      <w:r>
        <w:rPr>
          <w:rFonts w:ascii="Times New Roman"/>
          <w:b w:val="false"/>
          <w:i w:val="false"/>
          <w:color w:val="000000"/>
          <w:sz w:val="28"/>
        </w:rPr>
        <w:t>
      14) банк операцияларының жекелеген түрлерін жүзеге асыратын ұйыммен ерекше қатынастармен байланысты тұлғадан қабылданған реттелген борыш;</w:t>
      </w:r>
    </w:p>
    <w:bookmarkEnd w:id="249"/>
    <w:bookmarkStart w:name="z281" w:id="250"/>
    <w:p>
      <w:pPr>
        <w:spacing w:after="0"/>
        <w:ind w:left="0"/>
        <w:jc w:val="both"/>
      </w:pPr>
      <w:r>
        <w:rPr>
          <w:rFonts w:ascii="Times New Roman"/>
          <w:b w:val="false"/>
          <w:i w:val="false"/>
          <w:color w:val="000000"/>
          <w:sz w:val="28"/>
        </w:rPr>
        <w:t>
      15) банк операцияларының жекелеген түрлерін жүзеге асыратын ұйыммен ерекше қатынастармен байланысты тұлғаға берілген реттелген борыш;</w:t>
      </w:r>
    </w:p>
    <w:bookmarkEnd w:id="250"/>
    <w:bookmarkStart w:name="z282" w:id="251"/>
    <w:p>
      <w:pPr>
        <w:spacing w:after="0"/>
        <w:ind w:left="0"/>
        <w:jc w:val="both"/>
      </w:pPr>
      <w:r>
        <w:rPr>
          <w:rFonts w:ascii="Times New Roman"/>
          <w:b w:val="false"/>
          <w:i w:val="false"/>
          <w:color w:val="000000"/>
          <w:sz w:val="28"/>
        </w:rPr>
        <w:t>
      16) банк операцияларының жекелеген түрлерін жүзеге асыратын ұйыммен ерекше қатынастармен байланысты тұлғадан мүлікті сатып алу;</w:t>
      </w:r>
    </w:p>
    <w:bookmarkEnd w:id="251"/>
    <w:bookmarkStart w:name="z283" w:id="252"/>
    <w:p>
      <w:pPr>
        <w:spacing w:after="0"/>
        <w:ind w:left="0"/>
        <w:jc w:val="both"/>
      </w:pPr>
      <w:r>
        <w:rPr>
          <w:rFonts w:ascii="Times New Roman"/>
          <w:b w:val="false"/>
          <w:i w:val="false"/>
          <w:color w:val="000000"/>
          <w:sz w:val="28"/>
        </w:rPr>
        <w:t>
      17) банк операцияларының жекелеген түрлерін жүзеге асыратын ұйыммен ерекше қатынастармен байланысты тұлғадан мүлікті кепілге қабылдау;</w:t>
      </w:r>
    </w:p>
    <w:bookmarkEnd w:id="252"/>
    <w:bookmarkStart w:name="z284" w:id="253"/>
    <w:p>
      <w:pPr>
        <w:spacing w:after="0"/>
        <w:ind w:left="0"/>
        <w:jc w:val="both"/>
      </w:pPr>
      <w:r>
        <w:rPr>
          <w:rFonts w:ascii="Times New Roman"/>
          <w:b w:val="false"/>
          <w:i w:val="false"/>
          <w:color w:val="000000"/>
          <w:sz w:val="28"/>
        </w:rPr>
        <w:t>
      18) банк операцияларының жекелеген түрлерін жүзеге асыратын ұйыммен ерекше қатынастармен байланысты тұлғаға мүлікті сату;</w:t>
      </w:r>
    </w:p>
    <w:bookmarkEnd w:id="253"/>
    <w:bookmarkStart w:name="z285" w:id="254"/>
    <w:p>
      <w:pPr>
        <w:spacing w:after="0"/>
        <w:ind w:left="0"/>
        <w:jc w:val="both"/>
      </w:pPr>
      <w:r>
        <w:rPr>
          <w:rFonts w:ascii="Times New Roman"/>
          <w:b w:val="false"/>
          <w:i w:val="false"/>
          <w:color w:val="000000"/>
          <w:sz w:val="28"/>
        </w:rPr>
        <w:t>
      19) банк операцияларының жекелеген түрлерін жүзеге асыратын ұйыммен ерекше қатынастармен байланысты тұлғалар шығарған қаржы құралдарын кепілге қабылдау;</w:t>
      </w:r>
    </w:p>
    <w:bookmarkEnd w:id="254"/>
    <w:bookmarkStart w:name="z286" w:id="255"/>
    <w:p>
      <w:pPr>
        <w:spacing w:after="0"/>
        <w:ind w:left="0"/>
        <w:jc w:val="both"/>
      </w:pPr>
      <w:r>
        <w:rPr>
          <w:rFonts w:ascii="Times New Roman"/>
          <w:b w:val="false"/>
          <w:i w:val="false"/>
          <w:color w:val="000000"/>
          <w:sz w:val="28"/>
        </w:rPr>
        <w:t>
      20) банк операцияларының жекелеген түрлерін жүзеге асыратын ұйыммен ерекше қатынастармен байланысты тұлғаға банк операцияларының жекелеген түрлерін жүзеге асыратын ұйымның болашақта қоятын талабы;</w:t>
      </w:r>
    </w:p>
    <w:bookmarkEnd w:id="255"/>
    <w:bookmarkStart w:name="z287" w:id="256"/>
    <w:p>
      <w:pPr>
        <w:spacing w:after="0"/>
        <w:ind w:left="0"/>
        <w:jc w:val="both"/>
      </w:pPr>
      <w:r>
        <w:rPr>
          <w:rFonts w:ascii="Times New Roman"/>
          <w:b w:val="false"/>
          <w:i w:val="false"/>
          <w:color w:val="000000"/>
          <w:sz w:val="28"/>
        </w:rPr>
        <w:t>
      21) банк операцияларының жекелеген түрлерін жүзеге асыратын ұйыммен ерекше қатынастармен байланысты тұлғаның пайдасына берілген кепілдіктер;</w:t>
      </w:r>
    </w:p>
    <w:bookmarkEnd w:id="256"/>
    <w:bookmarkStart w:name="z288" w:id="257"/>
    <w:p>
      <w:pPr>
        <w:spacing w:after="0"/>
        <w:ind w:left="0"/>
        <w:jc w:val="both"/>
      </w:pPr>
      <w:r>
        <w:rPr>
          <w:rFonts w:ascii="Times New Roman"/>
          <w:b w:val="false"/>
          <w:i w:val="false"/>
          <w:color w:val="000000"/>
          <w:sz w:val="28"/>
        </w:rPr>
        <w:t>
      22) банк операцияларының жекелеген түрлерін жүзеге асыратын ұйыммен ерекше қатынастармен байланысты тұлғадан қабылданған кепілдіктер;</w:t>
      </w:r>
    </w:p>
    <w:bookmarkEnd w:id="257"/>
    <w:bookmarkStart w:name="z289" w:id="258"/>
    <w:p>
      <w:pPr>
        <w:spacing w:after="0"/>
        <w:ind w:left="0"/>
        <w:jc w:val="both"/>
      </w:pPr>
      <w:r>
        <w:rPr>
          <w:rFonts w:ascii="Times New Roman"/>
          <w:b w:val="false"/>
          <w:i w:val="false"/>
          <w:color w:val="000000"/>
          <w:sz w:val="28"/>
        </w:rPr>
        <w:t>
      23)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ұйымымен жасалған сақтандыру шарты бойынша банк операцияларының жекелеген түрлерін жүзеге асыратын ұйым төлеген сақтандыру сыйлықақылары (жарналары) (сақтандыру шарты бойынша сақтандыру сомасы көрсетіледі);</w:t>
      </w:r>
    </w:p>
    <w:bookmarkEnd w:id="258"/>
    <w:bookmarkStart w:name="z290" w:id="259"/>
    <w:p>
      <w:pPr>
        <w:spacing w:after="0"/>
        <w:ind w:left="0"/>
        <w:jc w:val="both"/>
      </w:pPr>
      <w:r>
        <w:rPr>
          <w:rFonts w:ascii="Times New Roman"/>
          <w:b w:val="false"/>
          <w:i w:val="false"/>
          <w:color w:val="000000"/>
          <w:sz w:val="28"/>
        </w:rPr>
        <w:t>
      24) банк операцияларының жекелеген түрлерін жүзеге асыратын ұйымның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ұйымынан алынған сақтандыру төлемдері;</w:t>
      </w:r>
    </w:p>
    <w:bookmarkEnd w:id="259"/>
    <w:bookmarkStart w:name="z291" w:id="260"/>
    <w:p>
      <w:pPr>
        <w:spacing w:after="0"/>
        <w:ind w:left="0"/>
        <w:jc w:val="both"/>
      </w:pPr>
      <w:r>
        <w:rPr>
          <w:rFonts w:ascii="Times New Roman"/>
          <w:b w:val="false"/>
          <w:i w:val="false"/>
          <w:color w:val="000000"/>
          <w:sz w:val="28"/>
        </w:rPr>
        <w:t>
      25) банк операцияларының жекелеген түрлерін жүзеге асыратын ұйыммен ерекше қатынастармен байланысты тұлғаның пайдасына берілген аккредитивтер;</w:t>
      </w:r>
    </w:p>
    <w:bookmarkEnd w:id="260"/>
    <w:bookmarkStart w:name="z292" w:id="261"/>
    <w:p>
      <w:pPr>
        <w:spacing w:after="0"/>
        <w:ind w:left="0"/>
        <w:jc w:val="both"/>
      </w:pPr>
      <w:r>
        <w:rPr>
          <w:rFonts w:ascii="Times New Roman"/>
          <w:b w:val="false"/>
          <w:i w:val="false"/>
          <w:color w:val="000000"/>
          <w:sz w:val="28"/>
        </w:rPr>
        <w:t>
      26) банк операцияларының жекелеген түрлерін жүзеге асыратын ұйыммен ерекше қатынастармен байланысты тұлғадан алынған аккредитивтер;</w:t>
      </w:r>
    </w:p>
    <w:bookmarkEnd w:id="261"/>
    <w:bookmarkStart w:name="z293" w:id="262"/>
    <w:p>
      <w:pPr>
        <w:spacing w:after="0"/>
        <w:ind w:left="0"/>
        <w:jc w:val="both"/>
      </w:pPr>
      <w:r>
        <w:rPr>
          <w:rFonts w:ascii="Times New Roman"/>
          <w:b w:val="false"/>
          <w:i w:val="false"/>
          <w:color w:val="000000"/>
          <w:sz w:val="28"/>
        </w:rPr>
        <w:t>
      27) мәмілелердің өзге түрлері (жоғарыда көрсетілуі көзделмеген мәмілелер).</w:t>
      </w:r>
    </w:p>
    <w:bookmarkEnd w:id="262"/>
    <w:bookmarkStart w:name="z294" w:id="263"/>
    <w:p>
      <w:pPr>
        <w:spacing w:after="0"/>
        <w:ind w:left="0"/>
        <w:jc w:val="both"/>
      </w:pPr>
      <w:r>
        <w:rPr>
          <w:rFonts w:ascii="Times New Roman"/>
          <w:b w:val="false"/>
          <w:i w:val="false"/>
          <w:color w:val="000000"/>
          <w:sz w:val="28"/>
        </w:rPr>
        <w:t>
      14. 9-бағанда "банк операцияларының жекелеген түрлерін жүзеге асыратын ұйыммен ерекше қатынастармен байланысты тұлғаларға төленген дивидендтер" және "банк операцияларының жекелеген түрлерін жүзеге асыратын ұйыммен ерекше қатынастармен байланысты тұлғалардың банкке төленген дивидендтері" операцияларының түрлері бойынша төлем күнін және сәйкесінше дивидендтерді алу күнін көрсету қажет.</w:t>
      </w:r>
    </w:p>
    <w:bookmarkEnd w:id="263"/>
    <w:p>
      <w:pPr>
        <w:spacing w:after="0"/>
        <w:ind w:left="0"/>
        <w:jc w:val="both"/>
      </w:pPr>
      <w:r>
        <w:rPr>
          <w:rFonts w:ascii="Times New Roman"/>
          <w:b w:val="false"/>
          <w:i w:val="false"/>
          <w:color w:val="000000"/>
          <w:sz w:val="28"/>
        </w:rPr>
        <w:t>
      "Шарт бойынша мәміле сомасы" деген 12-бағанда төленген дивидендтер сомасын, "Есептелген кірістер/шығыстар" деген 20-бағанда есептелген дивидендтер сомасын көрсету қажет.</w:t>
      </w:r>
    </w:p>
    <w:bookmarkStart w:name="z295" w:id="264"/>
    <w:p>
      <w:pPr>
        <w:spacing w:after="0"/>
        <w:ind w:left="0"/>
        <w:jc w:val="both"/>
      </w:pPr>
      <w:r>
        <w:rPr>
          <w:rFonts w:ascii="Times New Roman"/>
          <w:b w:val="false"/>
          <w:i w:val="false"/>
          <w:color w:val="000000"/>
          <w:sz w:val="28"/>
        </w:rPr>
        <w:t>
      15. Шарттың қолданылуы ұзартылған жағдайда, 1-кестенің "Шарттың (талаптарын орындау аяқталған күн) қолданылуы аяқталған күн" деген 10-бағанында оған дейін шарттың қолданылуы ұзартылған тиісті күн көрсетіледі, 1-кестенің "Негізгі борыш" деген 22-бағанында мерзімі ұзартылған мәміле шартының қолданылу кезеңіндегі есепті күнгі баланстық қалдық сомасы көрсетіледі.</w:t>
      </w:r>
    </w:p>
    <w:bookmarkEnd w:id="264"/>
    <w:bookmarkStart w:name="z296" w:id="265"/>
    <w:p>
      <w:pPr>
        <w:spacing w:after="0"/>
        <w:ind w:left="0"/>
        <w:jc w:val="both"/>
      </w:pPr>
      <w:r>
        <w:rPr>
          <w:rFonts w:ascii="Times New Roman"/>
          <w:b w:val="false"/>
          <w:i w:val="false"/>
          <w:color w:val="000000"/>
          <w:sz w:val="28"/>
        </w:rPr>
        <w:t>
      16. 1-кестенің 11-бағанында банк операцияларының жекелеген түрлерін жүзеге асыратын ұйымның директорлар кеңесінің не акционерлердің жалпы жиналысының (директорлар кеңесі болмаған жағдайда) онымен ерекше қатынастармен байланысты тұлғалармен жасалған мәмілелерді бекіту туралы шешімдерінің не осындай мәмілелерді жүзеге асыру талаптарының деректемелері көрсетіледі. 15.1-кестенің 12-бағанында шартта көрсетілген мәміле сомасы мың теңгемен көрсетіледі.</w:t>
      </w:r>
    </w:p>
    <w:bookmarkEnd w:id="265"/>
    <w:bookmarkStart w:name="z297" w:id="266"/>
    <w:p>
      <w:pPr>
        <w:spacing w:after="0"/>
        <w:ind w:left="0"/>
        <w:jc w:val="both"/>
      </w:pPr>
      <w:r>
        <w:rPr>
          <w:rFonts w:ascii="Times New Roman"/>
          <w:b w:val="false"/>
          <w:i w:val="false"/>
          <w:color w:val="000000"/>
          <w:sz w:val="28"/>
        </w:rPr>
        <w:t>
      17. 1-кестенің 15-бағанында "Қамтамасыз ету құны (мың теңгемен)" қамтамасыз етудің кепіл құны көрсетіледі.</w:t>
      </w:r>
    </w:p>
    <w:bookmarkEnd w:id="266"/>
    <w:bookmarkStart w:name="z298" w:id="267"/>
    <w:p>
      <w:pPr>
        <w:spacing w:after="0"/>
        <w:ind w:left="0"/>
        <w:jc w:val="both"/>
      </w:pPr>
      <w:r>
        <w:rPr>
          <w:rFonts w:ascii="Times New Roman"/>
          <w:b w:val="false"/>
          <w:i w:val="false"/>
          <w:color w:val="000000"/>
          <w:sz w:val="28"/>
        </w:rPr>
        <w:t>
      18. 1-кестенің 20-бағанында есептелген кіріс немесе ағымдағы жыл басынан жинақталған шығыс көрсетіледі.</w:t>
      </w:r>
    </w:p>
    <w:bookmarkEnd w:id="267"/>
    <w:bookmarkStart w:name="z299" w:id="268"/>
    <w:p>
      <w:pPr>
        <w:spacing w:after="0"/>
        <w:ind w:left="0"/>
        <w:jc w:val="both"/>
      </w:pPr>
      <w:r>
        <w:rPr>
          <w:rFonts w:ascii="Times New Roman"/>
          <w:b w:val="false"/>
          <w:i w:val="false"/>
          <w:color w:val="000000"/>
          <w:sz w:val="28"/>
        </w:rPr>
        <w:t>
      19. Егер мәміле жасау сәтінде, тұлға банк операцияларының жекелеген түрлерін жүзеге асыратын ұйыммен ерекше қатынастармен байланысты тұлға болып табылмаған болса, 1-кестенің 27-бағанында "кк.аа.жжжж. бастап тұлға банк операцияларының жекелеген түрлерін жүзеге асыратын ұйыммен ерекше қатынастармен байланысты тұлға болып табылады" деген ескертпе көрсетіледі.</w:t>
      </w:r>
    </w:p>
    <w:bookmarkEnd w:id="268"/>
    <w:bookmarkStart w:name="z300" w:id="269"/>
    <w:p>
      <w:pPr>
        <w:spacing w:after="0"/>
        <w:ind w:left="0"/>
        <w:jc w:val="both"/>
      </w:pPr>
      <w:r>
        <w:rPr>
          <w:rFonts w:ascii="Times New Roman"/>
          <w:b w:val="false"/>
          <w:i w:val="false"/>
          <w:color w:val="000000"/>
          <w:sz w:val="28"/>
        </w:rPr>
        <w:t>
      20. 2-кестеде банк операцияларының жекелеген түрлерін жүзеге асыратын ұйыммен ерекше қатынастармен байланысты барлық, оның ішінде мәмілелер жасаспаған тұлғалар көрсетіледі.</w:t>
      </w:r>
    </w:p>
    <w:bookmarkEnd w:id="269"/>
    <w:bookmarkStart w:name="z301" w:id="270"/>
    <w:p>
      <w:pPr>
        <w:spacing w:after="0"/>
        <w:ind w:left="0"/>
        <w:jc w:val="both"/>
      </w:pPr>
      <w:r>
        <w:rPr>
          <w:rFonts w:ascii="Times New Roman"/>
          <w:b w:val="false"/>
          <w:i w:val="false"/>
          <w:color w:val="000000"/>
          <w:sz w:val="28"/>
        </w:rPr>
        <w:t>
      21. Мәліметтер болмаған жағдайда Нысан нөлдік қалдықтармен беріледі.</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11-1-қосымша</w:t>
            </w:r>
          </w:p>
        </w:tc>
      </w:tr>
    </w:tbl>
    <w:bookmarkStart w:name="z303" w:id="271"/>
    <w:p>
      <w:pPr>
        <w:spacing w:after="0"/>
        <w:ind w:left="0"/>
        <w:jc w:val="left"/>
      </w:pPr>
      <w:r>
        <w:rPr>
          <w:rFonts w:ascii="Times New Roman"/>
          <w:b/>
          <w:i w:val="false"/>
          <w:color w:val="000000"/>
        </w:rPr>
        <w:t xml:space="preserve"> Әкімшілік деректер жинауға арналған нысан</w:t>
      </w:r>
    </w:p>
    <w:bookmarkEnd w:id="271"/>
    <w:bookmarkStart w:name="z304" w:id="272"/>
    <w:p>
      <w:pPr>
        <w:spacing w:after="0"/>
        <w:ind w:left="0"/>
        <w:jc w:val="left"/>
      </w:pPr>
      <w:r>
        <w:rPr>
          <w:rFonts w:ascii="Times New Roman"/>
          <w:b/>
          <w:i w:val="false"/>
          <w:color w:val="000000"/>
        </w:rPr>
        <w:t xml:space="preserve"> Қызметінің айрықша түрі қолма-қол шетел валютасымен айырбастау операцияларын ұйымдастыру болып табылатын заңды тұлғаның активтерінің, міндеттемелерінің құрылымы және капиталы, кірістері мен шығыстары туралы есеп Есепті кезең: 20__жылғы ___ тоқсан</w:t>
      </w:r>
    </w:p>
    <w:bookmarkEnd w:id="272"/>
    <w:p>
      <w:pPr>
        <w:spacing w:after="0"/>
        <w:ind w:left="0"/>
        <w:jc w:val="both"/>
      </w:pPr>
      <w:r>
        <w:rPr>
          <w:rFonts w:ascii="Times New Roman"/>
          <w:b w:val="false"/>
          <w:i w:val="false"/>
          <w:color w:val="000000"/>
          <w:sz w:val="28"/>
        </w:rPr>
        <w:t>
      Индекс: Ф1-УО</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қызметінің айрықша түрі қолма-қол шетел валютасымен айырбастау</w:t>
      </w:r>
    </w:p>
    <w:p>
      <w:pPr>
        <w:spacing w:after="0"/>
        <w:ind w:left="0"/>
        <w:jc w:val="both"/>
      </w:pPr>
      <w:r>
        <w:rPr>
          <w:rFonts w:ascii="Times New Roman"/>
          <w:b w:val="false"/>
          <w:i w:val="false"/>
          <w:color w:val="000000"/>
          <w:sz w:val="28"/>
        </w:rPr>
        <w:t>
      операцияларын ұйымдастыру болып табылатын заңды тұлға.</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есепті тоқсаннан кейінгі айдың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 заңды тұлғаның толық атауы, БСН</w:t>
      </w:r>
    </w:p>
    <w:bookmarkStart w:name="z306" w:id="273"/>
    <w:p>
      <w:pPr>
        <w:spacing w:after="0"/>
        <w:ind w:left="0"/>
        <w:jc w:val="both"/>
      </w:pPr>
      <w:r>
        <w:rPr>
          <w:rFonts w:ascii="Times New Roman"/>
          <w:b w:val="false"/>
          <w:i w:val="false"/>
          <w:color w:val="000000"/>
          <w:sz w:val="28"/>
        </w:rPr>
        <w:t>
      1-кесте. Активтердің, міндеттемелердің және капиталдың құрылымы</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және Ұлттық пошта операторының шоттарындағы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және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74"/>
    <w:p>
      <w:pPr>
        <w:spacing w:after="0"/>
        <w:ind w:left="0"/>
        <w:jc w:val="both"/>
      </w:pPr>
      <w:r>
        <w:rPr>
          <w:rFonts w:ascii="Times New Roman"/>
          <w:b w:val="false"/>
          <w:i w:val="false"/>
          <w:color w:val="000000"/>
          <w:sz w:val="28"/>
        </w:rPr>
        <w:t>
      2-кесте. Кірістер мен шығыстар</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 ұйымдастыру жөніндегі қызметті жүзеге асырудан түсетін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 ұйымдастыру жөніндегі қызметті жүзеге асырудан болатын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етуге және автоматтандырылған есепке алу мен есептілік жүйелеріне ілеспе қызмет көрсету және техникалық құралдарға қызмет көрсету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және қызметкерлерге төленетін басқа төлемдер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салықты қоспағанда, салықтарды және бюджетке төленетін басқа да міндетті төлемдерді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салықты төлегенге дейінгі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салықты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пайданың (зиянның)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Ескертпе: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Қызметінің айрықша түрі</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болып табылатын</w:t>
            </w:r>
            <w:r>
              <w:br/>
            </w:r>
            <w:r>
              <w:rPr>
                <w:rFonts w:ascii="Times New Roman"/>
                <w:b w:val="false"/>
                <w:i w:val="false"/>
                <w:color w:val="000000"/>
                <w:sz w:val="20"/>
              </w:rPr>
              <w:t>заңды тұлғаның активтерінің,</w:t>
            </w:r>
            <w:r>
              <w:br/>
            </w:r>
            <w:r>
              <w:rPr>
                <w:rFonts w:ascii="Times New Roman"/>
                <w:b w:val="false"/>
                <w:i w:val="false"/>
                <w:color w:val="000000"/>
                <w:sz w:val="20"/>
              </w:rPr>
              <w:t>міндеттемелерінің құрылымы</w:t>
            </w:r>
            <w:r>
              <w:br/>
            </w:r>
            <w:r>
              <w:rPr>
                <w:rFonts w:ascii="Times New Roman"/>
                <w:b w:val="false"/>
                <w:i w:val="false"/>
                <w:color w:val="000000"/>
                <w:sz w:val="20"/>
              </w:rPr>
              <w:t>және капиталы, кірістері мен</w:t>
            </w:r>
            <w:r>
              <w:br/>
            </w:r>
            <w:r>
              <w:rPr>
                <w:rFonts w:ascii="Times New Roman"/>
                <w:b w:val="false"/>
                <w:i w:val="false"/>
                <w:color w:val="000000"/>
                <w:sz w:val="20"/>
              </w:rPr>
              <w:t>шығыстары туралы есеп</w:t>
            </w:r>
            <w:r>
              <w:br/>
            </w:r>
            <w:r>
              <w:rPr>
                <w:rFonts w:ascii="Times New Roman"/>
                <w:b w:val="false"/>
                <w:i w:val="false"/>
                <w:color w:val="000000"/>
                <w:sz w:val="20"/>
              </w:rPr>
              <w:t>нысанына қосымша</w:t>
            </w:r>
          </w:p>
        </w:tc>
      </w:tr>
    </w:tbl>
    <w:bookmarkStart w:name="z309" w:id="27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75"/>
    <w:bookmarkStart w:name="z310" w:id="276"/>
    <w:p>
      <w:pPr>
        <w:spacing w:after="0"/>
        <w:ind w:left="0"/>
        <w:jc w:val="left"/>
      </w:pPr>
      <w:r>
        <w:rPr>
          <w:rFonts w:ascii="Times New Roman"/>
          <w:b/>
          <w:i w:val="false"/>
          <w:color w:val="000000"/>
        </w:rPr>
        <w:t xml:space="preserve"> "Қызметінің айрықша түрі қолма-қол шетел валютасымен айырбастау операцияларын ұйымдастыру болып табылатын заңды тұлғаның активтерінің, міндеттемелерінің құрылымы және капиталы, кірістері мен шығыстары туралы есеп"</w:t>
      </w:r>
    </w:p>
    <w:bookmarkEnd w:id="276"/>
    <w:bookmarkStart w:name="z311" w:id="277"/>
    <w:p>
      <w:pPr>
        <w:spacing w:after="0"/>
        <w:ind w:left="0"/>
        <w:jc w:val="left"/>
      </w:pPr>
      <w:r>
        <w:rPr>
          <w:rFonts w:ascii="Times New Roman"/>
          <w:b/>
          <w:i w:val="false"/>
          <w:color w:val="000000"/>
        </w:rPr>
        <w:t xml:space="preserve"> 1-тарау. Жалпы ережелер</w:t>
      </w:r>
    </w:p>
    <w:bookmarkEnd w:id="277"/>
    <w:bookmarkStart w:name="z312" w:id="278"/>
    <w:p>
      <w:pPr>
        <w:spacing w:after="0"/>
        <w:ind w:left="0"/>
        <w:jc w:val="both"/>
      </w:pPr>
      <w:r>
        <w:rPr>
          <w:rFonts w:ascii="Times New Roman"/>
          <w:b w:val="false"/>
          <w:i w:val="false"/>
          <w:color w:val="000000"/>
          <w:sz w:val="28"/>
        </w:rPr>
        <w:t>
      1. Осы түсіндірме (бұдан әрі – Түсіндірме) "Қызметінің айрықша түрі қолма-қол шетел валютасымен айырбастау операцияларын ұйымдастыру болып табылатын заңды тұлғаның активтерінің, міндеттемелерінің құрылымы және капиталы туралы есеп" әкімшілік деректерін жинауға арналған нысанды (бұдан әрі – Нысан) толтыру бойынша бірыңғай талаптарды айқындайды.</w:t>
      </w:r>
    </w:p>
    <w:bookmarkEnd w:id="278"/>
    <w:bookmarkStart w:name="z313" w:id="27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79"/>
    <w:bookmarkStart w:name="z314" w:id="280"/>
    <w:p>
      <w:pPr>
        <w:spacing w:after="0"/>
        <w:ind w:left="0"/>
        <w:jc w:val="both"/>
      </w:pPr>
      <w:r>
        <w:rPr>
          <w:rFonts w:ascii="Times New Roman"/>
          <w:b w:val="false"/>
          <w:i w:val="false"/>
          <w:color w:val="000000"/>
          <w:sz w:val="28"/>
        </w:rPr>
        <w:t>
      3. Нысанды қызметінің айрықша түрі қолма-қол шетел валютасымен айырбастау операцияларын ұйымдастыру болып табылатын заңды тұлға тоқсан сайын жасайды.</w:t>
      </w:r>
    </w:p>
    <w:bookmarkEnd w:id="280"/>
    <w:bookmarkStart w:name="z315" w:id="281"/>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Бес жүз теңгеден кем сома 0 (нөлге) дейін дөңгелектенеді, ал бес жүз теңгеге тең және одан жоғары сома мың теңгеге дейін дөңгелектенеді.</w:t>
      </w:r>
    </w:p>
    <w:bookmarkEnd w:id="281"/>
    <w:bookmarkStart w:name="z316" w:id="282"/>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 тұлға және орындаушы қол қояды.</w:t>
      </w:r>
    </w:p>
    <w:bookmarkEnd w:id="282"/>
    <w:bookmarkStart w:name="z317" w:id="283"/>
    <w:p>
      <w:pPr>
        <w:spacing w:after="0"/>
        <w:ind w:left="0"/>
        <w:jc w:val="left"/>
      </w:pPr>
      <w:r>
        <w:rPr>
          <w:rFonts w:ascii="Times New Roman"/>
          <w:b/>
          <w:i w:val="false"/>
          <w:color w:val="000000"/>
        </w:rPr>
        <w:t xml:space="preserve"> 2-тарау. Нысанды толтыру бойынша түсіндірме</w:t>
      </w:r>
    </w:p>
    <w:bookmarkEnd w:id="283"/>
    <w:bookmarkStart w:name="z318" w:id="284"/>
    <w:p>
      <w:pPr>
        <w:spacing w:after="0"/>
        <w:ind w:left="0"/>
        <w:jc w:val="both"/>
      </w:pPr>
      <w:r>
        <w:rPr>
          <w:rFonts w:ascii="Times New Roman"/>
          <w:b w:val="false"/>
          <w:i w:val="false"/>
          <w:color w:val="000000"/>
          <w:sz w:val="28"/>
        </w:rPr>
        <w:t xml:space="preserve">
      6. Есептілікті қалыптастыру мақсатында шетел валютасындағы активтер мен міндеттемелер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w:t>
      </w:r>
      <w:r>
        <w:rPr>
          <w:rFonts w:ascii="Times New Roman"/>
          <w:b w:val="false"/>
          <w:i w:val="false"/>
          <w:color w:val="000000"/>
          <w:sz w:val="28"/>
        </w:rPr>
        <w:t>қаулысында</w:t>
      </w:r>
      <w:r>
        <w:rPr>
          <w:rFonts w:ascii="Times New Roman"/>
          <w:b w:val="false"/>
          <w:i w:val="false"/>
          <w:color w:val="000000"/>
          <w:sz w:val="28"/>
        </w:rPr>
        <w:t xml:space="preserve"> және Қазақстан Республикасы Қаржы министрінің 2013 жылғы 22 ақпандағы №99 бұйрығында белгіленген тәртіппен айқындалған валюталарды айырбастаудың нарықтық бағамы бойынша қайта есептеліп көрсетіледі.</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11-2-қосымша</w:t>
            </w:r>
          </w:p>
        </w:tc>
      </w:tr>
    </w:tbl>
    <w:bookmarkStart w:name="z320" w:id="285"/>
    <w:p>
      <w:pPr>
        <w:spacing w:after="0"/>
        <w:ind w:left="0"/>
        <w:jc w:val="left"/>
      </w:pPr>
      <w:r>
        <w:rPr>
          <w:rFonts w:ascii="Times New Roman"/>
          <w:b/>
          <w:i w:val="false"/>
          <w:color w:val="000000"/>
        </w:rPr>
        <w:t xml:space="preserve"> Әкімшілік деректерді жинауға арналған нысан</w:t>
      </w:r>
    </w:p>
    <w:bookmarkEnd w:id="285"/>
    <w:bookmarkStart w:name="z321" w:id="286"/>
    <w:p>
      <w:pPr>
        <w:spacing w:after="0"/>
        <w:ind w:left="0"/>
        <w:jc w:val="left"/>
      </w:pPr>
      <w:r>
        <w:rPr>
          <w:rFonts w:ascii="Times New Roman"/>
          <w:b/>
          <w:i w:val="false"/>
          <w:color w:val="000000"/>
        </w:rPr>
        <w:t xml:space="preserve"> Баланстық және баланстан тыс шоттардағы қалдықтар туралы есеп  Есепті кезең: 20__ жылғы "___" "_________________" жағдай бойынша</w:t>
      </w:r>
    </w:p>
    <w:bookmarkEnd w:id="286"/>
    <w:p>
      <w:pPr>
        <w:spacing w:after="0"/>
        <w:ind w:left="0"/>
        <w:jc w:val="both"/>
      </w:pPr>
      <w:r>
        <w:rPr>
          <w:rFonts w:ascii="Times New Roman"/>
          <w:b w:val="false"/>
          <w:i w:val="false"/>
          <w:color w:val="000000"/>
          <w:sz w:val="28"/>
        </w:rPr>
        <w:t>
      Индексі: ФС_ОБВС</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ипотекалық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 (банк операцияларының жекелеген түрлерін жүзеге асыратын ұйымның толық атауы) _________________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мен монеталар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пункттерiндегi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чектерiндегi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жасалған, кассадағы монеталар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чектерiндегi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кассадағы коллекциялық монеталар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банктердегi ағымдағы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 мен ипотекалық ұйымдардың ағымдағы шоттары бойынша зияндарды жабуға арналған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банктердің ағымдағы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салымдар (бiр түнге)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талап етілгенге дейінгі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мерзiмдi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мiндеттi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салымдар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салымдар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шығарылғанға дейінгі ұлттық валюта банкноттары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шығарылғанға дейінгі ұлттық валюта банкноттары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(бір түнге)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еткенге дейінгі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салымдар (бір айға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салымдар (бір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 (кепілзат, кепілпұл) ретінде берілген ақшаны сақтау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қарыздар бойынша мерзімі өткен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оң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теріс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қарыздардың әділ құнын оң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қарыздардың әділ құнын теріс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филиалдармен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кредиттік карточкалары бойынша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есепке алынған вексельдерi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қарыздар бойынша мерзімі өткен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наразылық бiлдiрiлген вексельдерi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құнын оң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құнын теріс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сатып алынған бағалы қағаздар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сатып алынған бағалы қағаздар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бағалы қағаздардың әділ құнын оң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бағалы қағаздардың әділ құнын теріс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бағалы қағаздар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 бойынша мерзiмi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 бойынша зияндарды жабуға арналған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Еншiлес ұйымдарға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банкiнiң өндiрiстік және сауда қызметiне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зияндарды жабуға арналған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мерзiмi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зияндарды жабуға арналған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зияндарды жабуға арналған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клиенттермен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жасалған, қоймадағы монеталар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қоймадағы коллекциялық монеталар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және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лизингіне қабылданған негізгі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(әзірленетін)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 бойынша есептелген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Компьютерлiк жабдық бойынша есептелген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 бойынша есептелген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алынған негізгі құралдар бойынша есептелген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 бойынша есептелген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 бойынша есептелген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есептелген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есептелген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мерзімі өткен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 арасындағы есеп айырысулар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мерзімі өткен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бағалы қағаздар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 активтері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басқа да борыштық құралдар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ислам банкінің есептелген кірістері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шығыстарды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салымдар бойынша сыйақыны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қызметтер үшін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қызметтер үшін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қызметтер үшін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қызметтер үшін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қызметтер үшін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бойынша қызметтер үшін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қызметтер үшін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қызметтер үшін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қызметтер үшін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қызметтер үшін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қызметтер үшін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қызметтер үшін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қызметтер үшін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қызметтер үшін мерзімі өткен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қызметтер үшін мерзімі өткен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қызметтер үшін мерзімі өткен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қызметтер үшін мерзімі өткен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операциялары бойынша қызметтер үшін мерзімі өткен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қызметтер үшін мерзімі өткен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қызметтер үшін мерзімі өткен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басқа да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мерзімі өткен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қызметтер үшін мерзімі өткен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мерзімі өткен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қызметтер үшін мерзімі өткен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қызметтер үшін мерзімі өткен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зияндарды жабуға арналған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Қызметкерлерімен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қысқа валюталық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теңгедегі (ұзақ валюталық позицияның) қарсы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ашпастан жеке тұлғалардың аударымдарына арналған транзиттік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бойынша қысқа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металдардың (аффинирленген бағалы металдар бойынша ұзақ позицияның) теңгемен қарсы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мен дилинг операциялары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аффинирленген бағалы металдағы металл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еткенге дейінгі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еткенге дейінгі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еткенге дейінгі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еткенге дейінгі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еткенге дейінгі салымдары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қысқа мерзімді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қарыздың құнын оң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қарыздың құнын теріс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қарыздар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қарыздың құнын оң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қарыздың құнын теріс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қарыздың құнын оң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мен қаржы лизингі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мен қаржы лизингі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қарыздың құнын теріс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мен қаржы лизингі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аффинирленген бағалы металдардағы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(кепілзат, кепілпұл) ретінде қабылданған ақшаны сақтау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 ерікті жинақтаушы зейнетақы қорларына және инвестициялық портфельді басқаруды жүзеге асыратын ұйымдарға ашқан ағымдағы шоттардағы инвестицияланбаған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металдағы металл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салым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салымының құнын оң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салымының құнын теріс түзету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мен қаржы лизингі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мен қаржы лизингі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аффинирленген бағалы металдардағы металл шоттары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қарыздары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филиалдарының арасындағы есеп айырысулар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металл шоттары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қаржы лизингі бойынша мерзімі өткен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 бойынша мерзімі өткен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кірістерді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сыйақыны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есептелген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есептелген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бойынша есептелген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есептелген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есептелген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есептелген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банктік шоттарын ашу және жүргізу бойынша қызмет көрсетулер үшін есептелген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есептелген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есептелген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есептелген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мерзімі өткен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мерзімі өткен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алу-сату бойынша қызмет көрсетулер бойынша мерзімі өткен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мерзімі өткен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мерзімі өткен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мерзімі өткен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мерзімі өткен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ұзақ валюталық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теңгедегі (қысқа валюталық позицияның) контрқұны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төлемақыларына арналған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бойынша ұзақ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металдардың теңгедегі (аффинирленген бағалы металдар бойынша қысқа позицияның) контрқұны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ашусыз жеке тұлғалардың аударымдары үшін арналған транзиттік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мен дилинг операциялары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банктiк тәуекелдерге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банктiк тәуекелдерге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қағаздардың құнын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зияндарды жабу резервтері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қарыздардың құнын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 бойынша зияндарды жабу резервтері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(өтелмеген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(өтелмеген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операциялар бойынша сыйақыны алумен байланысты басқа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(бір түнге) салымдар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талап етілгенге дейінгі салымдар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мерзімді салымдар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дисконтты амортизациялау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сатып алынған бағалы қағаздар бойынша дисконтты амортизациялау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етілгенге дейінгі салымдар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дисконтты амортизациялау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 (кепілзат, кепілпұл ) ретінде берілген ақша сомасына сыйақы алумен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сыйлықақыны амортизациялау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овердрафт қарыздары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қаржы лизингі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басқа банктердің мерзімі өткен берешегі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комиссиялық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оң түзету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қарыздың құнын теріс түзету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дисконтты амортизациялау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қарыздың құнын теріс түзету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сыйлықақыны амортизациялау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клиенттерге қойылатын талаптары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қарыздары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 лизингі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қарыздар бойынша мерзімі өткен берешегі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комиссиялық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құнын оң түзету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халықаралық қаржы ұйымдарынан алынған қарыздың құнын теріс түзету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салымның құнын теріс түзету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салымның құнын теріс түзету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дисконтты амортизациялау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қарыздардың құны өзгеруінен іске асырылмаған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сыйлықақыны амортизациялау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сыйақы алумен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сыйақы алумен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дисконтты амортизациялау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сыйлықақыны амортизациялау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сыйлықақыны амортизациялау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сыйлықақыны амортизациялау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акциялары бойынша алынған дивидендтер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акциялары бойынша алынған дивидендтер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сыйақы алуға байланысты кірістері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дисконтты амортизациялау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дисконтты амортизациялау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сатып алу-сату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болған іске асырылмаған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операцияларын қайта бағалаудан болған іске асырылмаған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бойынша форвард операцияларын қайта бағалаудан болған іске асырылмаған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түскен іске асырылмаған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түскен іске асырылмаған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түскен іске асырылмаған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түскен іске асырылмаған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қызметтер үшін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қызметтер үшін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қызметтер үшін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қызметтер үшін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қызметтер үшін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Кепілдіктері бар операциялар бойынша қызметтер үшін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көрсетілетін қызметтер үшін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 бойынша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 акцептеу үшін алынған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қызметтер үшін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көрсетілетін қызметтер үшін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көрсетілетін қызметтер үшін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көрсетілетін қызметтер үшін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көрсетілетін қызметтер үшін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көрсетілетін қызметтер үшін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карточкаларына қызмет көрсету үшін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іске асырылмаған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валюталық баламасын белгілей отырып, теңгедегі қарыздарды қайта бағалаудан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теңгедегі салымдарды қайта бағалаудан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құнының өзгеруінен түскен іске асырылмаған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іске асырылмаған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құрал-жабдықтардың құнсыздануынан болатын зиянды қалпына келтіруден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құнсыздануынан болатын зиянды қалпына келтіруден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салынған инвестициялардың құнсыздануынан болатын зиянды қалпына келтіруден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активтердің құнсыздануынан болатын зиянды қалпына келтіруден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іске асырылған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іске асырылған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және басқа да жиынтық кіріс арқылы есепке алынатын бағалы қағаздардың құнының өзгеруінен түскен іске асырылған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іске асырылған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ұйымдардың акцияларын сатудан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құралдар-жабдықтарды және материалдық емес активтерді сатудан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сатудан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 сатудан болған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инвестицияларды сатудан болған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қатысу үлесінің өзгеруіне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капиталына қатысу үлесінің өзгеруіне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жарғылық капиталына қатысу үлесінің өзгеруіне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 қаржыландырудан түскен кірістері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сыйақы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қызметінен түскен басқа да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қызметтен түскен басқа да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алуға байланысты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болған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құрылған резервтерді (провизияларды) қалпына келтіруден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құрылған резервтерді (провизияларды) қалпына келтіруден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құрылған резервтерді (провизияларды) қалпына келтіруден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құрылған резервтерді (провизияларды) қалпына келтіруден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құрылған резервтерді (провизияларды) қалпына келтіруден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зияндарды жабу үшін құрылған резервтерді (провизияларды) қалпына келтіруден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құрылған резервтерді (провизияларды) қалпына келтіруден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құрылған резервтерді (провизияларды) қалпына келтіруден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қағаздарымен "кері РЕПО" операциялары бойынша құрылған резервтерді (провизияларды) қалпына келтіруден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Салықтарға дейінгі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Салықтарға дейінгі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корреспонденттiк шоттары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корреспонденттiк шоттары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корреспонденттiк шоттары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аффинирленген бағалы металдағы металл шоттары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Қазақстан Республикасының жергiлiктi атқарушы органдарынан және ұлттық басқарушы холдингтен алынған қарыздар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жергiлiктi атқарушы органдарынан алынған қысқа мерзiмдi қарыздар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жергiлiктi атқарушы органдарынан алынған ұзақ мерзiмдi заемдар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Қазақстан Республикасының жергiлiктi атқарушы органдарынан алынған қарыздың құнын оң түзету түріндегі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жергiлiктi атқарушы органдарынан алынған қарыздар бойынша мерзiмi өткен берешек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қарыздар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қарыздар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қарыздың құнын оң түзету түріндегі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мерзiмi өткен берешек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қарыздар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қарыздар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қарыздың құнын оң түзету түріндегі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қарыздар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теріс түзету түріндегі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мерзімі өткен берешек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бойынша мерзімі өткен берешек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қарыздың құнын оң түзету түріндегі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қарыздар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бойынша мерзімі өткен берешек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дисконтты амортизациялау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сыйлықақыны амортизациялау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жүргізілетін операциялар бойынша сыйақы төлеуге байланысты басқа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комиссиялық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овернайт қарыздары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овернайт қарыздары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қарыздары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салымдар бойынша мерзімі өткен берешек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түріндегі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түріндегі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түріндегі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түріндегі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дисконтты амортизациялау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сыйлықақыны амортизациялау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сыйлықақыны амортизациялау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талаптары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металл шоттары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қысқа мерзімді салымдары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мерзімді салымдары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ұзақ мерзімді салымдары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шоттары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мерзімі өткен берешек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жүргізілетін басқа да операциялар бойынша мерзімі өткен берешек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мiндеттемелерiн қамтамасыз ету (кепілзат, кепілпұл) ретiнде қабылданған ақша сомасына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салымдар бойынша комиссиялық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құнын теріс түзету түріндегі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салымның құнын оң түзету түріндегі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салымның құнын оң түзету түріндегі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сыйлықақыны амортизациялау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дисконтты амортизациялау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қарыз құнының өзгеруінен іске асырылған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сыйлықақыны амортизациялау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сыйлықақыны амортизациялау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жиынтық кіріс арқылы есепке алынатын бағалы қағаздар бойынша сыйлықақыны амортизациялау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дисконтты амортизациялау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сыйлықақыны амортизациялау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сыйлықақыны амортизациялау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дисконтты амортизациялау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дисконтты амортизациялау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етуге қаражат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резервтерге (провизияларға) қаражат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резервтерге (провизияларға) қаражат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резервтерге (провизияларға) қаражат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резервтерге (провизияларға) қаражат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шығындарды жабуға арналған резервтерге (провизияларға) қаражат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байланысты емес дебиторлық берешек бойынша резервтерге (провизияларға) қаражат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резервтерге (провизияларға) қаражат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резервтерге (провизияларға) қаражат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құру бойынша қаражат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шығындарды жабуға резервтерге (провизияларға) арналған қаражат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сатып алу-сату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болған іске асырылмаған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форвард операцияларын қайта бағалаудан болған іске асырылмаған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бойынша форвард операцияларын қайта бағалаудан болған іске асырылмаған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фьючерстерді қайта бағалаудан болған іске асырылмаған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болған іске асырылмаған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болған іске асырылмаған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болған іске асырылмаған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алынған қызметтер бойынша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агенттік қызметтер бойынша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алынған қызметтер бойынша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алынған қызметтер бойынша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алынған қызметтер бойынша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алынған қызмет көрсетулер бойынша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банктік шоттарын ашу және жүргізу бойынша қызметтер үшін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 бойынша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қызметтер үшін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болған іске асырылмаған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валюталық баламасын белгілей отырып, теңгедегі қарыздарды қайта бағалаудан болған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теңгедегі салымдарды қайта бағалаудан болған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құнының өзгеруінен іске асырылмаған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іске асырылмаған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құрал-жабдықтардың құнсыздануынан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салынған инвестициялардың құнсыздануынан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Гудвилдің құнсыздануынан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активтердің құнсыздануынан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міндетті аударымдар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іске асырылған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болған іске асырылған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және басқа да жиынтық кіріс арқылы есепке алынатын бағалы қағаздардың құнының өзгеруінен болған іске асырылған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іске асырылған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Инкассациялауға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Күзетке және дабылға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жалпы шаруашылық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іссапарларға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депозиттерге кепілдік беру қоры" акционерлік қоғамына жарналар түріндегі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 және бюджетке төленетін басқа міндетті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және бюджетке төленетін міндетті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және ғимараттар бойынша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 бойынша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 бойынша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алынған негізгі құралдар бойынша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 бойынша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үйлердің күрделі шығындары бойынша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ұйымдардың акцияларын сатудан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материалдық емес активтерді сатудан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материалдық емес активтерді өтеусіз беруден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сатудан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инвестицияларды іске асырудан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 іске асырудан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капиталға қатысу үлесінің өзгеруіне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капиталында қатысу үлесінің өзгеруіне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жарғылық капиталында қатысу үлесінің өзгеруіне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жүргізілген операциялар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сыйақы төлеуге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қызметінен болатын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қызметтен болатын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Акцепттерден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ТАЛАПТАРЫ МЕН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жабылмаған аккредитивтер бойынша ықтимал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өтелген аккредитивтер бойынша ықтимал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өтелген аккредитивтер бойынша ықтимал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өтелмеген аккредитивтер бойынша ықтимал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Рамбурстаушы банктің эмитент банкке қоятын ықтимал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Рамбурстаушы банктің эмитент банкке қоятын ықтимал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борышкерге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борышкерге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қарыздар орналастыру бойынша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Орналастырылатын салымдар бойынша болашақта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қарыздар алу бойынша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алу бойынша шартты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алу бойынша шартты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шартты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және өзге туынды қаржы құралдары бойынша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шартты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сатып алынған келісім - қарсы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және өзге туынды қаржы құралдары бойынша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талаптар - контршот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іске асырылған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Афинирленген бағалы металдарды сатып алу-сату бойынша шартты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жабылмаған аккредитивтер бойынша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өтелген аккредитивтер бойынша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өтелмеген аккредитивтер бойынша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 бойынша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 бойынша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қарыздар орналастыру бойынша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орналастыру бойынша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қарыздар алу бойынша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салымдар бойынша болашақ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қарыздар бойынша болашақ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және өзге туынды қаржы құралдары бойынша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міндеттемелер - контршот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сатып алынған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және өзге де туынды қаржы құралдары бойынша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іске асырылған келісім - контршот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активтермен мәмілелер бойынша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мәмілелер бойынша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мәмілелер бойынша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мәмілелер бойынша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мәмілелер бойынша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мәмілелер бойынша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үйлер, машиналар, жабдық, көлік және басқа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бөліп-бөліп төлеу арқылы өткізілетін негізгі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операциялар бойынша инкассоға жіберілген құжаттар және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етуге (кепілге) берілген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пассивтер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машиналар, жабдық, көлік және басқа да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қабылданған құжаттар және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төленбеген төлем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ұйымдарына шет мемлекеттер мен шетелдік банктер ашқан кредит 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келісімдер негізінде қызмет көрсетілетін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қарыздар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 жіберілген және берілген әртүрлі құндылықтар мен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акциялары мен басқа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кастодиандық қызмет көрсетудегі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сақтауға қабылданған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банктердегі салымдар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 активтері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 орналастырылған бағалы қағаздармен операциялар бойынша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бағалы қағаздармен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мерзімі өткен ипотекалық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тұрақсыздық айыбы (айыппұл,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мерзімі өткен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сенімгерлік (инвестициялық) басқарудағы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асырылған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асырылған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асырылмаған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асырылмаған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асырылмаған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асырылмаған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активтерін қоспағанда, кастодиандық сақтауға қабылдаған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Үйлерге, машиналарға, жабдыққа, көлік және басқа негізгі құралдарға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 есептеген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ақшасын есепке алу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да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(орнатылып) жатқан негізгі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(жалға) берілген активтер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өтеуге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депозиттерді басқарғаны үшін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қатысудан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амортизациясы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қалыпқа келтіруден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(жалдау) төлемдері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сыйақы төлеумен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амортизациясы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бойынша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болатын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 жылғы "___" _________</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w:t>
            </w:r>
            <w:r>
              <w:br/>
            </w:r>
            <w:r>
              <w:rPr>
                <w:rFonts w:ascii="Times New Roman"/>
                <w:b w:val="false"/>
                <w:i w:val="false"/>
                <w:color w:val="000000"/>
                <w:sz w:val="20"/>
              </w:rPr>
              <w:t>тыс шоттардағы қалдықтар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23" w:id="28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87"/>
    <w:bookmarkStart w:name="z324" w:id="288"/>
    <w:p>
      <w:pPr>
        <w:spacing w:after="0"/>
        <w:ind w:left="0"/>
        <w:jc w:val="left"/>
      </w:pPr>
      <w:r>
        <w:rPr>
          <w:rFonts w:ascii="Times New Roman"/>
          <w:b/>
          <w:i w:val="false"/>
          <w:color w:val="000000"/>
        </w:rPr>
        <w:t xml:space="preserve"> Баланстық және баланстан тыс шоттардағы қалдықтар туралы есеп</w:t>
      </w:r>
    </w:p>
    <w:bookmarkEnd w:id="288"/>
    <w:bookmarkStart w:name="z325" w:id="289"/>
    <w:p>
      <w:pPr>
        <w:spacing w:after="0"/>
        <w:ind w:left="0"/>
        <w:jc w:val="left"/>
      </w:pPr>
      <w:r>
        <w:rPr>
          <w:rFonts w:ascii="Times New Roman"/>
          <w:b/>
          <w:i w:val="false"/>
          <w:color w:val="000000"/>
        </w:rPr>
        <w:t xml:space="preserve"> 1-тарау. Жалпы ережелер</w:t>
      </w:r>
    </w:p>
    <w:bookmarkEnd w:id="289"/>
    <w:bookmarkStart w:name="z326" w:id="290"/>
    <w:p>
      <w:pPr>
        <w:spacing w:after="0"/>
        <w:ind w:left="0"/>
        <w:jc w:val="both"/>
      </w:pPr>
      <w:r>
        <w:rPr>
          <w:rFonts w:ascii="Times New Roman"/>
          <w:b w:val="false"/>
          <w:i w:val="false"/>
          <w:color w:val="000000"/>
          <w:sz w:val="28"/>
        </w:rPr>
        <w:t>
      1. Осы түсіндірме (бұдан әрі – Түсіндірме) "Баланстық және баланстан тыс шоттардағы қалдықтар туралы есеп" әкімшілік деректерді жинауға арналған нысанын (бұдан әрі – Нысан) толтыру бойынша бірыңғай талаптарды айқындайды.</w:t>
      </w:r>
    </w:p>
    <w:bookmarkEnd w:id="290"/>
    <w:bookmarkStart w:name="z327" w:id="29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91"/>
    <w:bookmarkStart w:name="z328" w:id="292"/>
    <w:p>
      <w:pPr>
        <w:spacing w:after="0"/>
        <w:ind w:left="0"/>
        <w:jc w:val="both"/>
      </w:pPr>
      <w:r>
        <w:rPr>
          <w:rFonts w:ascii="Times New Roman"/>
          <w:b w:val="false"/>
          <w:i w:val="false"/>
          <w:color w:val="000000"/>
          <w:sz w:val="28"/>
        </w:rPr>
        <w:t xml:space="preserve">
      3. Нысанды ипотекалық ұйымдар ай сайын жасайды. </w:t>
      </w:r>
    </w:p>
    <w:bookmarkEnd w:id="292"/>
    <w:bookmarkStart w:name="z329" w:id="293"/>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Бес жүз теңгеден аз сома нөлге дейін дөңгелектенеді, ал бес жүз теңгеге тең және одан жоғары сома мың теңгеге дейін дөңгелектенеді.</w:t>
      </w:r>
    </w:p>
    <w:bookmarkEnd w:id="293"/>
    <w:bookmarkStart w:name="z330" w:id="294"/>
    <w:p>
      <w:pPr>
        <w:spacing w:after="0"/>
        <w:ind w:left="0"/>
        <w:jc w:val="both"/>
      </w:pPr>
      <w:r>
        <w:rPr>
          <w:rFonts w:ascii="Times New Roman"/>
          <w:b w:val="false"/>
          <w:i w:val="false"/>
          <w:color w:val="000000"/>
          <w:sz w:val="28"/>
        </w:rPr>
        <w:t>
      5. Нысанға бірінші басшы, бас бухгалтер немесе есепке қол қоюға уәкілетті тұлғалар және орындаушы қол қояды.</w:t>
      </w:r>
    </w:p>
    <w:bookmarkEnd w:id="294"/>
    <w:bookmarkStart w:name="z331" w:id="295"/>
    <w:p>
      <w:pPr>
        <w:spacing w:after="0"/>
        <w:ind w:left="0"/>
        <w:jc w:val="left"/>
      </w:pPr>
      <w:r>
        <w:rPr>
          <w:rFonts w:ascii="Times New Roman"/>
          <w:b/>
          <w:i w:val="false"/>
          <w:color w:val="000000"/>
        </w:rPr>
        <w:t xml:space="preserve"> 2-тарау. Нысанды толтыру бойынша түсіндірме</w:t>
      </w:r>
    </w:p>
    <w:bookmarkEnd w:id="295"/>
    <w:bookmarkStart w:name="z332" w:id="296"/>
    <w:p>
      <w:pPr>
        <w:spacing w:after="0"/>
        <w:ind w:left="0"/>
        <w:jc w:val="both"/>
      </w:pPr>
      <w:r>
        <w:rPr>
          <w:rFonts w:ascii="Times New Roman"/>
          <w:b w:val="false"/>
          <w:i w:val="false"/>
          <w:color w:val="000000"/>
          <w:sz w:val="28"/>
        </w:rPr>
        <w:t>
      6. Нысан ипотекалық ұйымның активтер, міндеттемелер, капитал, кірістер, шығыстар бойынша баланстық шоттарының және шартты және ықтимал талаптар және міндеттемелер, меморандум шоттары бойынша баланстық және баланстан тыс баптардың құрылымын ашып көрсетеді.</w:t>
      </w:r>
    </w:p>
    <w:bookmarkEnd w:id="296"/>
    <w:bookmarkStart w:name="z333" w:id="297"/>
    <w:p>
      <w:pPr>
        <w:spacing w:after="0"/>
        <w:ind w:left="0"/>
        <w:jc w:val="both"/>
      </w:pPr>
      <w:r>
        <w:rPr>
          <w:rFonts w:ascii="Times New Roman"/>
          <w:b w:val="false"/>
          <w:i w:val="false"/>
          <w:color w:val="000000"/>
          <w:sz w:val="28"/>
        </w:rPr>
        <w:t>
      7. Нысан ипотекалық ұйымның жүзеге асыратын қызметіне байланысты жасалады.</w:t>
      </w:r>
    </w:p>
    <w:bookmarkEnd w:id="297"/>
    <w:bookmarkStart w:name="z334" w:id="298"/>
    <w:p>
      <w:pPr>
        <w:spacing w:after="0"/>
        <w:ind w:left="0"/>
        <w:jc w:val="both"/>
      </w:pPr>
      <w:r>
        <w:rPr>
          <w:rFonts w:ascii="Times New Roman"/>
          <w:b w:val="false"/>
          <w:i w:val="false"/>
          <w:color w:val="000000"/>
          <w:sz w:val="28"/>
        </w:rPr>
        <w:t xml:space="preserve">
      8. Нысанда шоттар топтары ашып көрсетіледі және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сәйкес шоттар бойынша сомалар көрсетіледі.</w:t>
      </w:r>
    </w:p>
    <w:bookmarkEnd w:id="298"/>
    <w:bookmarkStart w:name="z335" w:id="299"/>
    <w:p>
      <w:pPr>
        <w:spacing w:after="0"/>
        <w:ind w:left="0"/>
        <w:jc w:val="both"/>
      </w:pPr>
      <w:r>
        <w:rPr>
          <w:rFonts w:ascii="Times New Roman"/>
          <w:b w:val="false"/>
          <w:i w:val="false"/>
          <w:color w:val="000000"/>
          <w:sz w:val="28"/>
        </w:rPr>
        <w:t>
      9. Мәліметтер болмаған жағдайда Нысан нөлдік қалдықпен ұсынылады.</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138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12-қосымша</w:t>
            </w:r>
          </w:p>
        </w:tc>
      </w:tr>
    </w:tbl>
    <w:bookmarkStart w:name="z337" w:id="300"/>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есептілікті ұсыну қағидалары</w:t>
      </w:r>
    </w:p>
    <w:bookmarkEnd w:id="300"/>
    <w:p>
      <w:pPr>
        <w:spacing w:after="0"/>
        <w:ind w:left="0"/>
        <w:jc w:val="both"/>
      </w:pPr>
      <w:r>
        <w:rPr>
          <w:rFonts w:ascii="Times New Roman"/>
          <w:b w:val="false"/>
          <w:i w:val="false"/>
          <w:color w:val="000000"/>
          <w:sz w:val="28"/>
        </w:rPr>
        <w:t>
      Осы Банк операцияларының жекелеген түрлерін жүзеге асыратын ұйымдардың есептілікті ұсыну қағидалары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әзірленді және банк операцияларының жекелеген түрлерін жүзеге асыратын ұйымдардың Қазақстан Республикасының Ұлттық Банкіне (бұдан әрі – уәкілетті орган) есептілікті ұсыну тәртібін айқындайды.</w:t>
      </w:r>
    </w:p>
    <w:bookmarkStart w:name="z338" w:id="301"/>
    <w:p>
      <w:pPr>
        <w:spacing w:after="0"/>
        <w:ind w:left="0"/>
        <w:jc w:val="both"/>
      </w:pPr>
      <w:r>
        <w:rPr>
          <w:rFonts w:ascii="Times New Roman"/>
          <w:b w:val="false"/>
          <w:i w:val="false"/>
          <w:color w:val="000000"/>
          <w:sz w:val="28"/>
        </w:rPr>
        <w:t>
      1.Қызметінің айрықша түрі қолма-қол шетел валютасымен айырбастау операцияларын ұйымдастыру болып табылатын заңды тұлғаларды қоспағанда, банк операцияларының жекелеген түрлерін жүзеге асыратын ұйымдар есептілікті уәкілетті органға автоматтандырылған ақпараттық шағын жүйе арқылы электрондық форматта ұсынады.</w:t>
      </w:r>
    </w:p>
    <w:bookmarkEnd w:id="301"/>
    <w:p>
      <w:pPr>
        <w:spacing w:after="0"/>
        <w:ind w:left="0"/>
        <w:jc w:val="both"/>
      </w:pPr>
      <w:r>
        <w:rPr>
          <w:rFonts w:ascii="Times New Roman"/>
          <w:b w:val="false"/>
          <w:i w:val="false"/>
          <w:color w:val="000000"/>
          <w:sz w:val="28"/>
        </w:rPr>
        <w:t xml:space="preserve">
      Уәкілетті органның қателерді (нысан ішілік және нысан аралық бақылау) анықтауы есептілікті банк операцияларының жекелеген түрлерін жүзеге асыратын ұйымға қайтару үшін негіз болып табылады. </w:t>
      </w:r>
    </w:p>
    <w:bookmarkStart w:name="z339" w:id="302"/>
    <w:p>
      <w:pPr>
        <w:spacing w:after="0"/>
        <w:ind w:left="0"/>
        <w:jc w:val="both"/>
      </w:pPr>
      <w:r>
        <w:rPr>
          <w:rFonts w:ascii="Times New Roman"/>
          <w:b w:val="false"/>
          <w:i w:val="false"/>
          <w:color w:val="000000"/>
          <w:sz w:val="28"/>
        </w:rPr>
        <w:t>
      2. Есепті күнгі жағдай бойынша қағаз тасымалдағыштағы есептілікке бірінші басшы, бас бухгалтер немесе есепке қол қоюға уәкілетті тұлғалар қол қояды және банк операцияларының жекелеген түрлерін жүзеге асыратын ұйымда сақталады.</w:t>
      </w:r>
    </w:p>
    <w:bookmarkEnd w:id="302"/>
    <w:bookmarkStart w:name="z340" w:id="303"/>
    <w:p>
      <w:pPr>
        <w:spacing w:after="0"/>
        <w:ind w:left="0"/>
        <w:jc w:val="both"/>
      </w:pPr>
      <w:r>
        <w:rPr>
          <w:rFonts w:ascii="Times New Roman"/>
          <w:b w:val="false"/>
          <w:i w:val="false"/>
          <w:color w:val="000000"/>
          <w:sz w:val="28"/>
        </w:rPr>
        <w:t>
      3. Есептіліктегі деректердің толықтығы мен дәйектілігі, сондай-ақ электрондық форматта берілетін деректердің қағаз тасымалдағыштағы деректермен сәйкестігін бірінші басшы, бас бухгалтер немесе есепке қол қоюға уәкілетті тұлғалар қамтамасыз етеді.</w:t>
      </w:r>
    </w:p>
    <w:bookmarkEnd w:id="303"/>
    <w:bookmarkStart w:name="z341" w:id="304"/>
    <w:p>
      <w:pPr>
        <w:spacing w:after="0"/>
        <w:ind w:left="0"/>
        <w:jc w:val="both"/>
      </w:pPr>
      <w:r>
        <w:rPr>
          <w:rFonts w:ascii="Times New Roman"/>
          <w:b w:val="false"/>
          <w:i w:val="false"/>
          <w:color w:val="000000"/>
          <w:sz w:val="28"/>
        </w:rPr>
        <w:t xml:space="preserve">
      4. Есептілік жасау мақсатында активтер мен шетел валютасындағы міндеттемелер (Нормативтік құқықтық актілерді мемлекеттік тіркеу тізілімінде № 8378 болып тіркелген) Қазақстан Республикасы Ұлттық Банкі Басқармасының 2013 жылғы 25 қаңтардағы № 15 қаулысының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 Қаржы министрлігінің "Валюталарды айырбастаудың нарықтық бағамын белгілеу және қолдану тәртібін белгілеу туралы" 2013 жылғы 22 ақпандағы № 99 бұйрығында көзделген тәртіппен белгіленген валюталарды айырбастаудың нарықтық бағамы бойынша қайта есептеліп көрсетіледі.</w:t>
      </w:r>
    </w:p>
    <w:bookmarkEnd w:id="3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