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6d15" w14:textId="1cb6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бекіту туралы" Қазақстан Республикасы Ұлттық экономика министрінің 2015 жылғы 16 қаңтардағы № 17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9 тамыздағы № 9 бұйрығы. Қазақстан Республикасының Әділет министрлігінде 2018 жылғы 11 қыркүйекте № 17359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2015 жылғы 27 қаңтарда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орыс тіліндегі мәтінінге өзгеріс, қазақ тіліндегі мәтін өзгермейді;</w:t>
      </w:r>
    </w:p>
    <w:bookmarkStart w:name="z4"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 </w:t>
      </w:r>
    </w:p>
    <w:bookmarkEnd w:id="3"/>
    <w:bookmarkStart w:name="z6" w:id="4"/>
    <w:p>
      <w:pPr>
        <w:spacing w:after="0"/>
        <w:ind w:left="0"/>
        <w:jc w:val="both"/>
      </w:pPr>
      <w:r>
        <w:rPr>
          <w:rFonts w:ascii="Times New Roman"/>
          <w:b w:val="false"/>
          <w:i w:val="false"/>
          <w:color w:val="000000"/>
          <w:sz w:val="28"/>
        </w:rPr>
        <w:t>
      "7) заңды тұлғалардың дауыс беретін акцияларын (жарғылық капиталға қатысу үлестерін) дербес білім беру ұйымдарына, Қазақстан Республикасының Ұлттық кәсіпкерлер палатасына және оның жүйесіне кіретін заңды тұлғаларға, Дүниежүзі қазақтары қауымдастығына беру;".</w:t>
      </w:r>
    </w:p>
    <w:bookmarkEnd w:id="4"/>
    <w:bookmarkStart w:name="z7" w:id="5"/>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0" w:id="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Б. Шолпанқұлов</w:t>
      </w:r>
    </w:p>
    <w:p>
      <w:pPr>
        <w:spacing w:after="0"/>
        <w:ind w:left="0"/>
        <w:jc w:val="both"/>
      </w:pPr>
      <w:r>
        <w:rPr>
          <w:rFonts w:ascii="Times New Roman"/>
          <w:b w:val="false"/>
          <w:i w:val="false"/>
          <w:color w:val="000000"/>
          <w:sz w:val="28"/>
        </w:rPr>
        <w:t>
      2018 жылғы 30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А. Мұхамедиұлы</w:t>
      </w:r>
    </w:p>
    <w:p>
      <w:pPr>
        <w:spacing w:after="0"/>
        <w:ind w:left="0"/>
        <w:jc w:val="both"/>
      </w:pPr>
      <w:r>
        <w:rPr>
          <w:rFonts w:ascii="Times New Roman"/>
          <w:b w:val="false"/>
          <w:i w:val="false"/>
          <w:color w:val="000000"/>
          <w:sz w:val="28"/>
        </w:rPr>
        <w:t>
      2018 жылғы 7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