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eb77" w14:textId="659e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23 тамыздағы № ҚР ДСМ-6 бұйрығы. Қазақстан Республикасының Әділет министрлігінде 2018 жылғы 6 қыркүйекте № 17342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2018-2019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орналастырылсын.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осы бұйрыққа қосымшада көзделген денсаулық сақтау саласындағы білім беру және ғылым ұйымдарына мәлімет үшін жеткізуді және олармен 006 "Жоғары, жоғары оқу орнынан кейінгі білімі бар мамандарды даярлау және білім алушыларға әлеуметтік қолдау көрсету" бағдарламасы бойынша мемлекеттік сатып алу шарттарын жасауды;</w:t>
      </w:r>
    </w:p>
    <w:bookmarkEnd w:id="6"/>
    <w:bookmarkStart w:name="z8" w:id="7"/>
    <w:p>
      <w:pPr>
        <w:spacing w:after="0"/>
        <w:ind w:left="0"/>
        <w:jc w:val="both"/>
      </w:pPr>
      <w:r>
        <w:rPr>
          <w:rFonts w:ascii="Times New Roman"/>
          <w:b w:val="false"/>
          <w:i w:val="false"/>
          <w:color w:val="000000"/>
          <w:sz w:val="28"/>
        </w:rPr>
        <w:t>
      5)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тамыздағы</w:t>
            </w:r>
            <w:r>
              <w:br/>
            </w:r>
            <w:r>
              <w:rPr>
                <w:rFonts w:ascii="Times New Roman"/>
                <w:b w:val="false"/>
                <w:i w:val="false"/>
                <w:color w:val="000000"/>
                <w:sz w:val="20"/>
              </w:rPr>
              <w:t>№ ҚР ДСМ-6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2018-2019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3355"/>
        <w:gridCol w:w="1405"/>
        <w:gridCol w:w="5168"/>
        <w:gridCol w:w="1406"/>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саласындағы ғылыми ұйымдар және білім беру ұйымдары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орындардың саны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Мамандықтың атауы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 бойынша бөлінген орындардың саны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Резидентура</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 Ревматология, оның ішінде балалар ревматологиясы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6R112300 - Спорттық медицина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 Ангиохирургия, оның ішінде балалар ангиохирургиясы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травматологисы және ортопедиясы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6R113000 - Нейрохирургия, оның ішінде балалар нейрохирургиясы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6R113100 - Жақсүйек - бет хирургиясы, оның ішінде балалар жақсүйек - бет 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 Гематология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6R110800 - Пульмонология, оның ішінде балалар пульмонологиясы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6R114300 - Неонатология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 Ревматология, оның ішінде балалар ревматологиясы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6R112700 -Жалпы хирургия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Балалар психиатриясы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6R114700 - Сот-медициналық сараптама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 Гематология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6R110800 - Пульмонология, оның ішінде балалар пульмонологиясы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6R112300 - Спорттық медицина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6R112700 -Жалпы хирургия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6R114700 - Сот-медициналық сараптама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 Гематология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6R112300 - Спорттық медицина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6R112700 -Жалпы хирургия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 Ангиохирургия, оның ішінде балалар ангиохирургиясы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6R113000 - Нейрохирургия, оның ішінде балалар нейрохирургиясы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Травматология-ортопедия, оның ішінде балалар травматология-ортопедиясы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 Инфекциялық аурулар, оның ішінде балалардың инфекциялық аурулары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6R112700 - Жалпы хирургия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 Психиатрия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соның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 Оториноларингология, оның ішінде балалар оториноларингологиясы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6R114900 - Төтенше жағдайлар және апаттар медицинасы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Қазақ-Түрік халықаралық университеті" мекемесі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6R112700 - Жалпы хирургия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6R114200 - Педиатрия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кардиохирургиялық орталық"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нейрохирургиялық орталық" акционерлік қоғамы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6R113000 - Нейрохирургия, оның ішінде балалар нейрохирургиясы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 Аллергология және иммунология, оның ішінде балалар аллергологиясы және иммунологиясы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 Гастроэнтерология, оның ішінде балалар гастроэнтерологиясы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 Эндокринология, оның ішінде балалар эндокринологиясы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 Нефрология, оның ішінде балалар нефрологиясы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гинекология және перинатология ғылыми орталығы"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 Акушерия және гинекология, оның ішінде балалар гинекологиясы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6R114500- Медициналық генетика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 Травматология және ортопедия, оның ішінде балалар травматологиясы және ортопедиясы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 Кардиология, оның ішінде балалар кардиологиясы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"А.Н.Сызғанов атындағы Хирургия ұлттық ғылыми орталығы"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 Анестезиология және реаниматология, оның ішінде балалар анестезиологиясы және реаниматологиясы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 Кардиохирургия, оның ішінде балалар кардиохирургиясы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акционерлік қоғамы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 Офтальмология, оның ішінде балалар офтальмологиясы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6R111900 - Сәулелік диагностика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 Сәулелік терапия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6R113400 - Онкология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Б.О.Жарбосынов атындағы Урология ғылыми орталығы" акционерлік қоғамы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6R113600 - Урология және андрология, оның ішінде балалар урологиясы және андрологиясы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6R113300 - Балалар хирургиясы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6R114200 - Педиатрия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Магистратура</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6М110400 - Фармация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6М110300 - Мейіргер ісі (Қазақстан-Финляндия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университеті "Қоғамдық денсаулық сақтау жоғары мектебі" жауапкершілігі шектеулі серіктестігі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Қазақ-Түрік халықаралық университеті" мекемесі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Докторантура</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6D110400 - Фармация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6D110400 - Фармация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университеті "Қоғамдық денсаулық сақтау жоғары мектебі" жауапкершілігі шектеулі серіктестігі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Қазақ-Түрік халықаралық университеті" мекемесі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6D110100 - Медицина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кәсіпорын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6D110200 - Қоғамдық денсаулық сақтау (ғылыми-педагогикалық)</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