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a7b6" w14:textId="b2f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мамандарды даярлауға 2018-2019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2018 жылғы 10 тамыздағы № 393 бұйрығы. Қазақстан Республикасының Әділет министрлігінде 2018 жылғы 6 қыркүйекте № 17339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республикалық бюджеттен қаржыландырылатын білім беру ұйымдарында техникалық және кәсіптік білімі бар мамандарды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Техникалық және кәсіптік білім департаменті (Н.Ж. Оспанова)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ресми жариялау үшін мерзімді баспа басылымдарына, сондай-ақ Қазақстан Республикасы нормативтiк құқықтық актiлерiнiң Эталондық бақылау банкiне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тіркеуден өткеннен кейін он жұмыс күні ішінде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Б.А. Асыловаға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бұйрығына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мамандарды даярлауға 2018-2019 оқу жылына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943"/>
        <w:gridCol w:w="4172"/>
        <w:gridCol w:w="705"/>
        <w:gridCol w:w="705"/>
        <w:gridCol w:w="705"/>
        <w:gridCol w:w="736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 базасында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қазыналық кәсіпорны "Өзін-өзі тану" Адамның үйлесімді дамуы гуманитарлық колледжі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"Шетел тілінен бастауыш білім беру мұғалімі"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"Информатика пәнінен бастауыш білім беру мұғалімі"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"Бастауыш білім беру мұғалімі"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 "Өзін-өзі тану мұғалімі"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оқыту: 010101 3 "Мектепке дейінгі ұйымдар тәрбиешісі"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 Холдингі" коммерциялық емес акционерлік қоғамы "APEC PetroTechnic жоғары колледжі" жауапкершілігі шектеулі серіктестігі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 – Мұнай мен газ скважиналарын бұрғылау және бұрғылау жұмыстарының технологиясы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 "Техник-технолог"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 – Мұнай және газ кен орындарын пайдалану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 "Техник-технолог"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"Техник-электрик"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 – Мұнай және газ өндіру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0821013 "Бұрғылау мен көтергіш қондырғыларға қызмет көрсету және бұрғылау бойынша технолог"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 Химиялық инжиниринг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 "Мұнай, газ, химиялық процестер мен компоненттерді өңдеу техник-технологы"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0828000 - БӨА инжинирингі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0828013 "Техник-технолог"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"Рымбек Байсеиітов атындағы Семей қаржы-экономикалық колледжі" коммуналдық мемлекеттік қазыналық кәсіпорны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"Техник-бағдарламашы"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"Ақпаратты қорғау технигі"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"Техник-бағдарламашы" біліктілігі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