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3f48" w14:textId="d923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 есептілігінің тізбесін, нысандарын, мерзімдерін және оларды кіріс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137 қаулысы. Қазақстан Республикасының Әділет министрлігінде 2018 жылғы 28 тамызда № 17313 болып тіркелді. Күші жойылды - Қазақстан Республикасы Ұлттық Банкі Басқармасының 2020 жылғы 21 сәуірдегі № 54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21.04.2020 </w:t>
      </w:r>
      <w:r>
        <w:rPr>
          <w:rFonts w:ascii="Times New Roman"/>
          <w:b w:val="false"/>
          <w:i w:val="false"/>
          <w:color w:val="ff0000"/>
          <w:sz w:val="28"/>
        </w:rPr>
        <w:t>№ 54</w:t>
      </w:r>
      <w:r>
        <w:rPr>
          <w:rFonts w:ascii="Times New Roman"/>
          <w:b w:val="false"/>
          <w:i w:val="false"/>
          <w:color w:val="ff0000"/>
          <w:sz w:val="28"/>
        </w:rPr>
        <w:t xml:space="preserve"> (01.07.2020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01.09.2018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екінші деңгейдегі банктері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және баланстан тыс шоттарындағы қалдықтар туралы есеп;</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қосымша мәліметтер туралы есеп;</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шартты активтер мен шартты міндеттемелер туралы есеп;</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банкаралық активтер және міндеттемелер бойынша есеп, сондай-ақ шартты және ықтимал талаптар мен міндеттемелер;</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бағалы қағаздар портфелінің құрылымы туралы есеп;</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сондай-ақ ислам банкінің басқа заңды тұлғалардың капиталына инвестициялары туралы есеп;</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қарыздар, оның ішінде егжей-тегжейлі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банкпен ерекше қатынастар арқылы байланысты тұлғалармен есепті ай ішінде жасалған, сондай-ақ есепті күнге қолданылатын мәмілелер туралы есеп;</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репо, кері репо операциялары туралы есеп;</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өтеуге дейін қалған төлем мерзімі туралы есеп;</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тартылған ақшаның негізгі көздері туралы есеп;</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екінші деңгейдегі банктерінің есептілікті ұсыну қағидалары.</w:t>
      </w:r>
    </w:p>
    <w:bookmarkEnd w:id="15"/>
    <w:bookmarkStart w:name="z17" w:id="16"/>
    <w:p>
      <w:pPr>
        <w:spacing w:after="0"/>
        <w:ind w:left="0"/>
        <w:jc w:val="both"/>
      </w:pPr>
      <w:r>
        <w:rPr>
          <w:rFonts w:ascii="Times New Roman"/>
          <w:b w:val="false"/>
          <w:i w:val="false"/>
          <w:color w:val="000000"/>
          <w:sz w:val="28"/>
        </w:rPr>
        <w:t xml:space="preserve">
      2. Қазақстан Республикасы екінші деңгейдегі банктері Қазақстан Республикасының Ұлттық Банкіне осы қаулының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екінші деңгейдегі банктердің баланстық және баланстан тыс шоттарындағы қалдықтар туралы есепті электрондық форматта мына мерзімдерде ұсынады:</w:t>
      </w:r>
    </w:p>
    <w:bookmarkEnd w:id="16"/>
    <w:p>
      <w:pPr>
        <w:spacing w:after="0"/>
        <w:ind w:left="0"/>
        <w:jc w:val="both"/>
      </w:pPr>
      <w:r>
        <w:rPr>
          <w:rFonts w:ascii="Times New Roman"/>
          <w:b w:val="false"/>
          <w:i w:val="false"/>
          <w:color w:val="000000"/>
          <w:sz w:val="28"/>
        </w:rPr>
        <w:t>
      күн сайынғы есеп – есепті күннен кейінгі үш жұмыс күнінен кешіктірмей (ай сайынғы есеппен бір мезгілде ұсынылатын айдың алғашқы есепті күндеріндегі есептерді қоспағанда);</w:t>
      </w:r>
    </w:p>
    <w:p>
      <w:pPr>
        <w:spacing w:after="0"/>
        <w:ind w:left="0"/>
        <w:jc w:val="both"/>
      </w:pPr>
      <w:r>
        <w:rPr>
          <w:rFonts w:ascii="Times New Roman"/>
          <w:b w:val="false"/>
          <w:i w:val="false"/>
          <w:color w:val="000000"/>
          <w:sz w:val="28"/>
        </w:rPr>
        <w:t>
      ай сайынғы есеп – есепті айдың соңғы күнінен кейінгі бес жұмыс күнінен кешіктірмей.</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 ай сайын электрондық форматта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есептерді есепті айдан кейінгі айдың жетінші жұмыс күнінен кешіктірмей; осы қаулының 1-тармағының 10) тармақшасында көзделген есептілікті есепті айдан кейінгі айдың он бесінші жұмыс күнінен кешіктірмей ұсынады.</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 ай сайын электрондық форматта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 есепті айдан кейінгі айдың он бесінші күнінен кешіктірмей ұсынады.</w:t>
      </w:r>
    </w:p>
    <w:p>
      <w:pPr>
        <w:spacing w:after="0"/>
        <w:ind w:left="0"/>
        <w:jc w:val="both"/>
      </w:pPr>
      <w:r>
        <w:rPr>
          <w:rFonts w:ascii="Times New Roman"/>
          <w:b w:val="false"/>
          <w:i w:val="false"/>
          <w:color w:val="000000"/>
          <w:sz w:val="28"/>
        </w:rPr>
        <w:t xml:space="preserve">
      Есепті айда күнтізбелік тоқсан аяқталған кезде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 аяқталған тоқсаннан кейінгі айдың он бесінші жұмыс күнінен кешіктірмей ұсынылады.</w:t>
      </w:r>
    </w:p>
    <w:p>
      <w:pPr>
        <w:spacing w:after="0"/>
        <w:ind w:left="0"/>
        <w:jc w:val="both"/>
      </w:pPr>
      <w:r>
        <w:rPr>
          <w:rFonts w:ascii="Times New Roman"/>
          <w:b w:val="false"/>
          <w:i w:val="false"/>
          <w:color w:val="000000"/>
          <w:sz w:val="28"/>
        </w:rPr>
        <w:t xml:space="preserve">
      Келесі қаржы жылының 1 ақпанынан кешіктірмей Қазақстан Республикасының екінші деңгейдегі банктері (оның ішінде қорытынды айналымды жасамаған банктер) осы қаулының 1-тармағының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ай сайынғы есептілікті (банкішілік операциялар бойынша қорытынды айналымдарды есепке ала отырып) желтоқсан айына қосымша ұсынады.</w:t>
      </w:r>
    </w:p>
    <w:bookmarkStart w:name="z18" w:id="1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 Ұлттық Банкі Басқармасының кейбір қаулыларының күші жойылды деп танылсын.</w:t>
      </w:r>
    </w:p>
    <w:bookmarkEnd w:id="17"/>
    <w:bookmarkStart w:name="z19" w:id="18"/>
    <w:p>
      <w:pPr>
        <w:spacing w:after="0"/>
        <w:ind w:left="0"/>
        <w:jc w:val="both"/>
      </w:pPr>
      <w:r>
        <w:rPr>
          <w:rFonts w:ascii="Times New Roman"/>
          <w:b w:val="false"/>
          <w:i w:val="false"/>
          <w:color w:val="000000"/>
          <w:sz w:val="28"/>
        </w:rPr>
        <w:t>
      4. Зерттеулер және статистика департаменті (Тутушкин В.А.) Қазақстан Республикасының заңнамасында белгіленген тәртіппен:</w:t>
      </w:r>
    </w:p>
    <w:bookmarkEnd w:id="18"/>
    <w:bookmarkStart w:name="z20" w:id="1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9"/>
    <w:bookmarkStart w:name="z21" w:id="2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жіберсін;</w:t>
      </w:r>
    </w:p>
    <w:bookmarkEnd w:id="20"/>
    <w:bookmarkStart w:name="z22" w:id="21"/>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 қамтамасыз етсін;</w:t>
      </w:r>
    </w:p>
    <w:bookmarkEnd w:id="21"/>
    <w:bookmarkStart w:name="z23" w:id="22"/>
    <w:p>
      <w:pPr>
        <w:spacing w:after="0"/>
        <w:ind w:left="0"/>
        <w:jc w:val="both"/>
      </w:pPr>
      <w:r>
        <w:rPr>
          <w:rFonts w:ascii="Times New Roman"/>
          <w:b w:val="false"/>
          <w:i w:val="false"/>
          <w:color w:val="000000"/>
          <w:sz w:val="28"/>
        </w:rPr>
        <w:t xml:space="preserve">
      4) осы қаулы мемлекеттік тіркелген күннен бастап он жұмыс күні ішінде Заң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осы қаулының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 орындау туралы ақпарат беру.</w:t>
      </w:r>
    </w:p>
    <w:bookmarkEnd w:id="22"/>
    <w:bookmarkStart w:name="z24" w:id="23"/>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 күннен бастап күнтізбелік он күн ішінде оның көшірмесін мерзімді баспасөз басылымдарында ресми жариялауға жіберуді қамтамасыз етсін.</w:t>
      </w:r>
    </w:p>
    <w:bookmarkEnd w:id="23"/>
    <w:bookmarkStart w:name="z25" w:id="24"/>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24"/>
    <w:bookmarkStart w:name="z26" w:id="25"/>
    <w:p>
      <w:pPr>
        <w:spacing w:after="0"/>
        <w:ind w:left="0"/>
        <w:jc w:val="both"/>
      </w:pPr>
      <w:r>
        <w:rPr>
          <w:rFonts w:ascii="Times New Roman"/>
          <w:b w:val="false"/>
          <w:i w:val="false"/>
          <w:color w:val="000000"/>
          <w:sz w:val="28"/>
        </w:rPr>
        <w:t>
      7. Осы қаулы 2018 жылғы 1 қыркүйектен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 _____________</w:t>
      </w:r>
    </w:p>
    <w:p>
      <w:pPr>
        <w:spacing w:after="0"/>
        <w:ind w:left="0"/>
        <w:jc w:val="both"/>
      </w:pPr>
      <w:r>
        <w:rPr>
          <w:rFonts w:ascii="Times New Roman"/>
          <w:b w:val="false"/>
          <w:i w:val="false"/>
          <w:color w:val="000000"/>
          <w:sz w:val="28"/>
        </w:rPr>
        <w:t>
      2018 жылғы "10"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1-қосымша</w:t>
            </w:r>
          </w:p>
        </w:tc>
      </w:tr>
    </w:tbl>
    <w:bookmarkStart w:name="z28" w:id="26"/>
    <w:p>
      <w:pPr>
        <w:spacing w:after="0"/>
        <w:ind w:left="0"/>
        <w:jc w:val="left"/>
      </w:pPr>
      <w:r>
        <w:rPr>
          <w:rFonts w:ascii="Times New Roman"/>
          <w:b/>
          <w:i w:val="false"/>
          <w:color w:val="000000"/>
        </w:rPr>
        <w:t xml:space="preserve"> Қазақстан Республикасының екінші деңгейдегі банктері есептілігінің тізбесі</w:t>
      </w:r>
    </w:p>
    <w:bookmarkEnd w:id="26"/>
    <w:bookmarkStart w:name="z29" w:id="27"/>
    <w:p>
      <w:pPr>
        <w:spacing w:after="0"/>
        <w:ind w:left="0"/>
        <w:jc w:val="both"/>
      </w:pPr>
      <w:r>
        <w:rPr>
          <w:rFonts w:ascii="Times New Roman"/>
          <w:b w:val="false"/>
          <w:i w:val="false"/>
          <w:color w:val="000000"/>
          <w:sz w:val="28"/>
        </w:rPr>
        <w:t>
      Қазақстан Республикасының екінші деңгейдегі банктерінің есептілігіне мыналар кіреді:</w:t>
      </w:r>
    </w:p>
    <w:bookmarkEnd w:id="27"/>
    <w:bookmarkStart w:name="z30" w:id="28"/>
    <w:p>
      <w:pPr>
        <w:spacing w:after="0"/>
        <w:ind w:left="0"/>
        <w:jc w:val="both"/>
      </w:pPr>
      <w:r>
        <w:rPr>
          <w:rFonts w:ascii="Times New Roman"/>
          <w:b w:val="false"/>
          <w:i w:val="false"/>
          <w:color w:val="000000"/>
          <w:sz w:val="28"/>
        </w:rPr>
        <w:t>
      1) екінші деңгейдегі банктердің баланстық және баланстан тыс шоттарындағы қалдықтар туралы есеп;</w:t>
      </w:r>
    </w:p>
    <w:bookmarkEnd w:id="28"/>
    <w:bookmarkStart w:name="z31" w:id="29"/>
    <w:p>
      <w:pPr>
        <w:spacing w:after="0"/>
        <w:ind w:left="0"/>
        <w:jc w:val="both"/>
      </w:pPr>
      <w:r>
        <w:rPr>
          <w:rFonts w:ascii="Times New Roman"/>
          <w:b w:val="false"/>
          <w:i w:val="false"/>
          <w:color w:val="000000"/>
          <w:sz w:val="28"/>
        </w:rPr>
        <w:t>
      2) қосымша мәліметтер туралы есеп;</w:t>
      </w:r>
    </w:p>
    <w:bookmarkEnd w:id="29"/>
    <w:bookmarkStart w:name="z32" w:id="30"/>
    <w:p>
      <w:pPr>
        <w:spacing w:after="0"/>
        <w:ind w:left="0"/>
        <w:jc w:val="both"/>
      </w:pPr>
      <w:r>
        <w:rPr>
          <w:rFonts w:ascii="Times New Roman"/>
          <w:b w:val="false"/>
          <w:i w:val="false"/>
          <w:color w:val="000000"/>
          <w:sz w:val="28"/>
        </w:rPr>
        <w:t>
      3) шартты активтер мен шартты міндеттемелер туралы есеп;</w:t>
      </w:r>
    </w:p>
    <w:bookmarkEnd w:id="30"/>
    <w:bookmarkStart w:name="z33" w:id="31"/>
    <w:p>
      <w:pPr>
        <w:spacing w:after="0"/>
        <w:ind w:left="0"/>
        <w:jc w:val="both"/>
      </w:pPr>
      <w:r>
        <w:rPr>
          <w:rFonts w:ascii="Times New Roman"/>
          <w:b w:val="false"/>
          <w:i w:val="false"/>
          <w:color w:val="000000"/>
          <w:sz w:val="28"/>
        </w:rPr>
        <w:t>
      4) банкаралық активтер және міндеттемелер бойынша есеп, сондай-ақ шартты және ықтимал талаптар мен міндеттемелер;</w:t>
      </w:r>
    </w:p>
    <w:bookmarkEnd w:id="31"/>
    <w:bookmarkStart w:name="z34" w:id="32"/>
    <w:p>
      <w:pPr>
        <w:spacing w:after="0"/>
        <w:ind w:left="0"/>
        <w:jc w:val="both"/>
      </w:pPr>
      <w:r>
        <w:rPr>
          <w:rFonts w:ascii="Times New Roman"/>
          <w:b w:val="false"/>
          <w:i w:val="false"/>
          <w:color w:val="000000"/>
          <w:sz w:val="28"/>
        </w:rPr>
        <w:t>
      5) бағалы қағаздар портфелінің құрылымы туралы есеп;</w:t>
      </w:r>
    </w:p>
    <w:bookmarkEnd w:id="32"/>
    <w:bookmarkStart w:name="z35" w:id="33"/>
    <w:p>
      <w:pPr>
        <w:spacing w:after="0"/>
        <w:ind w:left="0"/>
        <w:jc w:val="both"/>
      </w:pPr>
      <w:r>
        <w:rPr>
          <w:rFonts w:ascii="Times New Roman"/>
          <w:b w:val="false"/>
          <w:i w:val="false"/>
          <w:color w:val="000000"/>
          <w:sz w:val="28"/>
        </w:rPr>
        <w:t>
      6) банктің, сондай-ақ ислам банкінің басқа заңды тұлғалардың капиталына инвестициялары туралы есеп;</w:t>
      </w:r>
    </w:p>
    <w:bookmarkEnd w:id="33"/>
    <w:bookmarkStart w:name="z36" w:id="34"/>
    <w:p>
      <w:pPr>
        <w:spacing w:after="0"/>
        <w:ind w:left="0"/>
        <w:jc w:val="both"/>
      </w:pPr>
      <w:r>
        <w:rPr>
          <w:rFonts w:ascii="Times New Roman"/>
          <w:b w:val="false"/>
          <w:i w:val="false"/>
          <w:color w:val="000000"/>
          <w:sz w:val="28"/>
        </w:rPr>
        <w:t>
      7)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34"/>
    <w:bookmarkStart w:name="z37" w:id="35"/>
    <w:p>
      <w:pPr>
        <w:spacing w:after="0"/>
        <w:ind w:left="0"/>
        <w:jc w:val="both"/>
      </w:pPr>
      <w:r>
        <w:rPr>
          <w:rFonts w:ascii="Times New Roman"/>
          <w:b w:val="false"/>
          <w:i w:val="false"/>
          <w:color w:val="000000"/>
          <w:sz w:val="28"/>
        </w:rPr>
        <w:t>
      8) қарыздар, оның ішінде егжей-тегжейлі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35"/>
    <w:bookmarkStart w:name="z38" w:id="36"/>
    <w:p>
      <w:pPr>
        <w:spacing w:after="0"/>
        <w:ind w:left="0"/>
        <w:jc w:val="both"/>
      </w:pPr>
      <w:r>
        <w:rPr>
          <w:rFonts w:ascii="Times New Roman"/>
          <w:b w:val="false"/>
          <w:i w:val="false"/>
          <w:color w:val="000000"/>
          <w:sz w:val="28"/>
        </w:rPr>
        <w:t>
      9) банкпен ерекше қатынастар арқылы байланысты тұлғалармен есепті ай ішінде жасалған, сондай-ақ есепті күнге қолданылатын мәмілелер туралы есеп;</w:t>
      </w:r>
    </w:p>
    <w:bookmarkEnd w:id="36"/>
    <w:bookmarkStart w:name="z39" w:id="37"/>
    <w:p>
      <w:pPr>
        <w:spacing w:after="0"/>
        <w:ind w:left="0"/>
        <w:jc w:val="both"/>
      </w:pPr>
      <w:r>
        <w:rPr>
          <w:rFonts w:ascii="Times New Roman"/>
          <w:b w:val="false"/>
          <w:i w:val="false"/>
          <w:color w:val="000000"/>
          <w:sz w:val="28"/>
        </w:rPr>
        <w:t>
      10) репо, кері репо операциялары туралы есеп;</w:t>
      </w:r>
    </w:p>
    <w:bookmarkEnd w:id="37"/>
    <w:bookmarkStart w:name="z40" w:id="38"/>
    <w:p>
      <w:pPr>
        <w:spacing w:after="0"/>
        <w:ind w:left="0"/>
        <w:jc w:val="both"/>
      </w:pPr>
      <w:r>
        <w:rPr>
          <w:rFonts w:ascii="Times New Roman"/>
          <w:b w:val="false"/>
          <w:i w:val="false"/>
          <w:color w:val="000000"/>
          <w:sz w:val="28"/>
        </w:rPr>
        <w:t>
      11) өтеуге дейін қалған төлем мерзімі туралы есеп;</w:t>
      </w:r>
    </w:p>
    <w:bookmarkEnd w:id="38"/>
    <w:bookmarkStart w:name="z41" w:id="39"/>
    <w:p>
      <w:pPr>
        <w:spacing w:after="0"/>
        <w:ind w:left="0"/>
        <w:jc w:val="both"/>
      </w:pPr>
      <w:r>
        <w:rPr>
          <w:rFonts w:ascii="Times New Roman"/>
          <w:b w:val="false"/>
          <w:i w:val="false"/>
          <w:color w:val="000000"/>
          <w:sz w:val="28"/>
        </w:rPr>
        <w:t>
      12) тартылған ақшаның негізгі көздері туралы есеп.</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2-қосымша</w:t>
            </w:r>
          </w:p>
        </w:tc>
      </w:tr>
    </w:tbl>
    <w:bookmarkStart w:name="z43" w:id="40"/>
    <w:p>
      <w:pPr>
        <w:spacing w:after="0"/>
        <w:ind w:left="0"/>
        <w:jc w:val="left"/>
      </w:pPr>
      <w:r>
        <w:rPr>
          <w:rFonts w:ascii="Times New Roman"/>
          <w:b/>
          <w:i w:val="false"/>
          <w:color w:val="000000"/>
        </w:rPr>
        <w:t xml:space="preserve"> Әкімшілік деректер жинауға арналған нысан  Екінші деңгейдегі банктердің баланстық және баланстан тыс шоттарындағы қалдықтар туралы есеп</w:t>
      </w:r>
    </w:p>
    <w:bookmarkEnd w:id="40"/>
    <w:p>
      <w:pPr>
        <w:spacing w:after="0"/>
        <w:ind w:left="0"/>
        <w:jc w:val="both"/>
      </w:pPr>
      <w:r>
        <w:rPr>
          <w:rFonts w:ascii="Times New Roman"/>
          <w:b w:val="false"/>
          <w:i w:val="false"/>
          <w:color w:val="000000"/>
          <w:sz w:val="28"/>
        </w:rPr>
        <w:t>
      Есепті кезең: 20__жылғы __________ жағдай бойынша</w:t>
      </w:r>
    </w:p>
    <w:p>
      <w:pPr>
        <w:spacing w:after="0"/>
        <w:ind w:left="0"/>
        <w:jc w:val="both"/>
      </w:pPr>
      <w:r>
        <w:rPr>
          <w:rFonts w:ascii="Times New Roman"/>
          <w:b w:val="false"/>
          <w:i w:val="false"/>
          <w:color w:val="000000"/>
          <w:sz w:val="28"/>
        </w:rPr>
        <w:t>
      Индекс: 700-Н</w:t>
      </w:r>
    </w:p>
    <w:p>
      <w:pPr>
        <w:spacing w:after="0"/>
        <w:ind w:left="0"/>
        <w:jc w:val="both"/>
      </w:pPr>
      <w:r>
        <w:rPr>
          <w:rFonts w:ascii="Times New Roman"/>
          <w:b w:val="false"/>
          <w:i w:val="false"/>
          <w:color w:val="000000"/>
          <w:sz w:val="28"/>
        </w:rPr>
        <w:t>
      Кезеңділігі: күн сайын,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күн сайын – есепті күннен кейінгі үш жұмыс күнінен кешіктірмей (ай сайынғы есеппен бір мезгілде ұсынылатын айдың алғашқы есепті күндеріндегі есептерді қоспағанда);</w:t>
      </w:r>
    </w:p>
    <w:p>
      <w:pPr>
        <w:spacing w:after="0"/>
        <w:ind w:left="0"/>
        <w:jc w:val="both"/>
      </w:pPr>
      <w:r>
        <w:rPr>
          <w:rFonts w:ascii="Times New Roman"/>
          <w:b w:val="false"/>
          <w:i w:val="false"/>
          <w:color w:val="000000"/>
          <w:sz w:val="28"/>
        </w:rPr>
        <w:t>
      ай сайын – есепті айдың соңғы күнінен кейінгі бес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(екінші деңгейдегі банктің толық атауы)</w:t>
      </w:r>
    </w:p>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8205"/>
        <w:gridCol w:w="497"/>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банкноталар және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мен электронды терминалдардағы қолма-қол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емес металдардан жасалған коллекциялық монеталар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шоттардағы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ипотекалық ұйымдардың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шоттардың және ипотекалық ұйымдардың ағымдағы шоттарының шығындарын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Ұлттық Банкіндегі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мерзімдік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шығарғанға дейінгі ұлттық валюта банкноталары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шығарғанға дейінгі ұлттық валюта банкноталары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қағаздардың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сатып алынған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сатып алынған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қағаздардың әділ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қағаздардың әділ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(бір түнге)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талап етуге дейінгі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(бір айға дейінгі)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қысқа мерзімді (бір жылға дейінгі)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ұзақ мерзімді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мерзімді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мерзімді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"Қазақстанның даму банкі" акционерлік қоғамының міндеттемелері бойынша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 бойынша қамтамасыз ету (кепіл, кепілақы) ретінде берілген ақшаны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банктердің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қарыздардың әділ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қарыздардың әділ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карталарының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бұрынғы вексель ұстаушылар есептеген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клиенттердің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клиенттердің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сатып алынған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сатып алынған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қағаздардың әділ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қағаздардың әділ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ұйымдарға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бағалы қағаздар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бағалы қағаздар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басқа қаржылық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басқа қаржылық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басқа қаржылық активтер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басқа қаржылық активтер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басқа қаржылық активтер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есептелетін басқа қаржылық активтер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жасалған монеталар, қоймада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коллекциялық монеталар, қоймада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r>
              <w:br/>
            </w:r>
            <w:r>
              <w:rPr>
                <w:rFonts w:ascii="Times New Roman"/>
                <w:b w:val="false"/>
                <w:i w:val="false"/>
                <w:color w:val="000000"/>
                <w:sz w:val="20"/>
              </w:rPr>
              <w:t>
1690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және материалдық емес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(орнатылатын)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және құрылыстар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лизингке қабылданған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 бойынша күрделі шығындар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және құрылыстар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бойынша алынған негізгі құралдар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 бойынша есептелмеген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ғимараттардың күрделі шығындары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"Қазақстанның даму банкі" акционерлік қоғамы міндеттемелері бойынша қамтамасыз ету болып табылатын салым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Амортизациялаған құны бойынша есептелетін бағалы қағаздар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дебиторлық берешек" санатындағы басқа борыштық құралдар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негізіндегі инвестициялық қызметі бойынша есептелген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негізінде инвестициялық қызмет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шығыстарды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сыйақыны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алдын ала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 сату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 сату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салымдарын қабылдау, банктік шоттарын ашу және жүргізу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қабылдау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 бойынша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 бойынша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операциялары қызметтері үшін есептелген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 сату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 сату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салымдарын қабылдау, банктік шоттарын ашу және жүргізу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қабылдау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 бойынша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қызметтері үшін мерзімі өткен комиссиялық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 бойынша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 позициясы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қарсы құны (ұзақ валюталық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қызметтегі басқа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қабылданған вексельдер үшін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қызметтегі басқа дебиторлар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 ашпай жеке тұлғалардың аударымдары үшін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қарсы құны (тазартылған қымбат металдардың ұзақ позициясы)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банктік қызметтің шығындарын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қызметпен байланысты дебиторлық берешек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Секьюритилендірілген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Секьюритилендірілген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операцияларға және дилингтік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туынды қаржы құралдарымен жасалатын операцияларға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ұйымдардың корреспонденттік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етуге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етуге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және ұлттық басқарушы холдингтен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және ұлттық басқарушы холдингтен алынған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және ұлттық басқарушы холдингтен алынған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алынған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және ұлттық басқарушы холдингтен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алынған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алынған қарыздар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банктік операциялардың жекелеген түрлерін жүзеге асыратын ұйымдардан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банктік операциялардың жекелеген түрлерін жүзеге асыратын ұйымдардан алынған қарыздың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мен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мен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ұйымдардан алынған қысқа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банктік операциялардың жекелеген түрлерін жүзеге асыратын ұйымдардан алынған қарыздың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ұйымдардан алынған ұзақ мерзімді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ұйымдардан алынған қаржы лизингі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ұйымдардан алынған қарыздар мен қаржы лизингі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салымдардың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салымдардың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 бойынша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 бойынша қамтамасыз ету(кепіл, кепілақы) ретінде берілген ақшаны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басқаратын ұйымдарға кастодиан банктер ашқан ағымдағы шоттар бойынша инвестицияланбаған қалдықтар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қаржылық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металдағы металл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 бойынша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 бойынша қамтамасыз ету болып табылатын салым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дейінгі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жасалатын өзге де операциялар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лизинг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лизинг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салымдарының құнын оң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салымдарының құнын теріс түзету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жіберушінің нұсқауларын сақтауға арналған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 бойынша қамтамасыз ету(кепіл, кепілақы) ретінде берілген ақшаны сақтау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кем реттелген борыш</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асатын реттелген борыш</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етуге дейінгі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жергілікті атқарушы органдарынан және ұлттық басқарушы холдингтен алынған қарыздар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мен қаржы лизингі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операциялардың жекелеген түрлерін жүзеге асыратын ұйымдардан алынған қарыздар мен қаржы лизингі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 бойынша қамтамасыз ету(кепіл, кепілақы) ретінде берілген ақша сомасына сыйақы төлеуге байланысты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металдардағы металл шоттары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 бойынша қамтамасыз ету болып табылатын салым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пен оның филиалдары арасындағы есеп айырысу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металл шоттары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дейінгі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 бойынша қамтамасыз ету болып табылатын салым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қаржы лизингі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 бойынша қамтамасыз ету болып табылатын салым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және кірісті алдын-ала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сыйақыны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сыйақыны алдын ала төлеу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алдын-ала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қызметтері үшін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 сату қызметтері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 сату қызметтері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қызметтері үшін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қызметтері үшін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шоттарын ашу және жүргізу қызметтері үшін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қызметтері ге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кеңес беру қызметтері бойынша есептелген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қызметтері үшін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қызметтер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 сату қызметтері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 сату қызметтері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қызметтері бойынша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қызметтері үшін мерзімі өткен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басқа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қызметтері дің мерзімі өткен комиссиялық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бойынша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 бойынша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ұзақ мерзімді валюталық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теңгедегі қарсы құны (қысқа валюталық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 бойынша резерв</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қызметпен байланысты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 ақшалар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кредиторлар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ұзын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теңгедегі қарсы құны (тазартылған қымбат металдар бойынша қысқа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ашылмайтын жеке тұлғалардың аударымдары үшін транзиттік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Секьюритилендірілген активтер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Секьюритилендірілген активтер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 және дилингтік операциялар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операциялар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операциялар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туынды қаржы құралдарымен жасалатын операциялар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жәй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жәй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артықшылықты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артықшылықты акциялар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банктік тәуекелдер бойынша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және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қағаздардың құнын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бағалы қағаздар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қарыздардың құнын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есептелетін қарыздар бойынша шығындарды жабуға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бөлінбеген таза пайда (өтелмеген шығын)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резервтері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жасалған операциялар бойынша сыйақы алуға байланысты басқа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(бір түнге) орналастырылған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талап етуге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мерзімді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міндетті резервтер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сатып алынған бағалы қағаздар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(бір түнге) орналастырылған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етуге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жылға дейінгі)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(бір айға дейінгі) салымдар бойынша сыйақы алуға байланысты кірістер ГАУХАР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 бойынша мерзімі өткен берешегі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ипотекалық ұйымның және "Қазақстан Даму Банкі" акционерлік қоғамының міндеттемелерін қамтамасыз ету болып табылатын салым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Мiндеттемелердi қамтамасыз ету (кепілзат, кепілпұл) ретiнде берілген ақша сомасына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сыйлықақыны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қаржы лизингі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банктердің мерзімі өткен берешегі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сыйлықақыны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клиенттерге қойылатын талаптары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овердрафт қарыздары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халықаралық қаржы ұйымдарынан алынған қарыздың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теріс түзету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қарыздар құнының өзгеруінен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сыйлықақыны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қаржылық активтер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сыйлықақыны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акциялары бойынша алынған дивидендтер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акциялары бойынша алынған дивидендтер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талаптарындағы инвестициялық қызмет бойынша сыйақы алуға байланысты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өзге қаржы активтері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өзге қаржы активтері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өзге қаржы активтері бойынша дисконтты амортизациялау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болған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операцияларын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операцияларын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клиенттердің банк шоттарын ашу және жүргізу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акцепті үшін алынған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есеп айырысулар бойынша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көрсету үшін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теңгедегі қарыздарды қайта бағалаудан болатын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асырылмаған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болатын зиянды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зиянды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зиянды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зиянды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және өзге жиынтық кіріс арқылы есепке алынатын бағалы қағаздар құнының өзгеруінен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қатысу үлесінің өзгеруіне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капиталына қатысу үлесінің өзгеруіне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капиталына қатысу үлесінің өзгеруіне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болатын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жасалған операциялар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қызметінен болатын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алуға байланысты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түскен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шығындарды өтеуге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байланысты емес дебиторлық берешек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құрылған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дейінгі кіріс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ұйымдардың корреспонденттiк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тазартылған қымбат металдағы металл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Қазақстан Республикасының жергiлiктi атқарушы органдарынан және ұлттық басқарушы холдингтен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қысқа мерзiмдi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ұзақ мерзiмдi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Үкiметтен және Қазақстан Республикасының жергiлiктi атқарушы органдарынан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мерзiмi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мерзiмi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қарыздар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дисконтты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овернайт қарыздары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салымдар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мерзімді салымның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салымның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мерзімді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және басқа банктерден тартылған салымдар бойынша дисконтты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филиалдармен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филиалдармен есеп айырысулар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бағалы металдардағы металл шоттары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тазартылған қымбат металдардағы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 бойынша қамтамасыз ету болып табылатын салым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жүргізілетін басқа да операциялар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(кепілзат, кепілпұл) ретiнде қабылданған ақша сомасына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салымдар бойынша комиссиялық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мерзімді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шартты салымның құнын оң түзету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дисконтты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қарыздар құнының өзгеруінен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жиынтық кіріс арқылы есепке алынатын бағалы қағаздар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қаржы активтері бойынша сыйлықақыны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дисконтты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қаржы құралдары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қызметінен болатын зияндарды жабуға арналған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байланысты емес дебиторлық берешек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құру бойынша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зияндарды жабуға арналған резервтерге (провизияларға) қаражат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Дилинг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сатып алу-сату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форвард операцияларын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фьючерстерді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агенттік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алынған қызметтер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банк шоттарын ашу және жүргізу қызметтері үшін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қызметтері үшін комиссиялық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валюталық баламасын белгілей отырып, теңгедегі қарыздарды қайта бағалаудан болатын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валюталық баламасын белгілей отырып, теңгедегі салымдарды қайта бағалаудан болатын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асырылмаған шығыс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салынған инвестициялардың құнсыздануынан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құнсыздануынан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активтердің құнсыздануынан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міндетті аударымдар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қайта бағалаудан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және өзге жиынтық кіріс арқылы есепке алынатын бағалы қағаздар құнының өзгеруінен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Күзетке және дабылға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 шаруашылық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қызметтер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жарналар түріндегі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міндетті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және бюджетке төленетін міндетті төлемдер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және ғимараттар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алынған негізгі құрал-жабдықтар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қауымдасқан ұйымдардың акцияларын 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өтеусіз беруден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инвестицияларды іске асырудан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активтерді 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капиталға қатысу үлесінің өзгеруіне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жарғылық капиталындағы қатысу үлесінің өзгеруіне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ұйымдардың жарғылық капиталындағы қатысу үлесінің өзгеруіне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жүргізілген операциялар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болатын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қызметтен болатын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Акцепттерден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 МЕН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өтелмеген аккредитивтер бойынша ықтимал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қойылатын ықтимал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Рамбурстаушы банктің эмитент банкке қойылатын ықтимал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борышкерге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орналастыру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болашақта қойылатын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алу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алу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 – қарсы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қарсы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өтелмеген аккредитивтер бойынша ықтимал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Рамбурстау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орналастыру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орналастыру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жылжымайтын салымдары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 және қарыздар алу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сатып алу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қарсы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сатып алынған келісім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және өзге туынды қаржы құралдары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сату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іске асырылған келісім – қарсы шот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құндылықтарды сатып алу-сату бойынша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шартты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6998_</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6999_</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мәмілелер бойынша позиция</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үйлер, машиналар, жабдық, көлік және басқа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арқылы өткізілетін негізгі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 бойынша инкассоға жіберілген құжаттар және құндылықтар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етуге (кепілге) берілген мүлік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пассивтер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алынған үйлер, машиналар, жабдық, көлік және басқа да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Инкассоға қабылданған құжаттар және құндылықтар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шоттар - басқалары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төленбеген төлем құжаттары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Секьюритилендірілетін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 мен шетелдік банктер ашқан кредит желілер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келісімдер негізінде қызмет көрсетілетін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қарыздар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беруге жіберілген және берілген әр түрлі құндылықтар мен құжаттар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акциялары мен басқа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кастодиандық қызмет көрсетудегі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сақтауға қабылданған зейнетақы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 орналастырылған бағалы қағаздармен операциялар бойынша міндеттемелері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бағалы қағаздармен "кері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ипотекалық қарыздар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есептелген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тұрақсыздық айыбы (айыппұл, өсімпұл)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ипотекалық қарыздар бойынша мерзімі өткен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сенімгерлік (инвестициялық) басқарудағы активтері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шоттар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(инвестициялық) басқару операциялары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іске асырылмаған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қорларының зейнетақы активтерін қоспағанда, кастодиандық сақтауға қабылданған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құралдарға инвестициялар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 есептеген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активтер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ақшасын есепке алу шоты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да құралдар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құрал-жабдықтар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өтеуге арналған резервтер (провизиялар)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басқару үшін сыйақы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төлеуге байланысты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төлеу шығыстары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амортизациясы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бойынша амортизациялық аударымдар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зиян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w:t>
      </w:r>
    </w:p>
    <w:p>
      <w:pPr>
        <w:spacing w:after="0"/>
        <w:ind w:left="0"/>
        <w:jc w:val="both"/>
      </w:pPr>
      <w:r>
        <w:rPr>
          <w:rFonts w:ascii="Times New Roman"/>
          <w:b w:val="false"/>
          <w:i w:val="false"/>
          <w:color w:val="000000"/>
          <w:sz w:val="28"/>
        </w:rPr>
        <w:t>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баланстық және баланстан тыс</w:t>
            </w:r>
            <w:r>
              <w:br/>
            </w:r>
            <w:r>
              <w:rPr>
                <w:rFonts w:ascii="Times New Roman"/>
                <w:b w:val="false"/>
                <w:i w:val="false"/>
                <w:color w:val="000000"/>
                <w:sz w:val="20"/>
              </w:rPr>
              <w:t>шоттарындағы қалдықтар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6" w:id="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Екінші деңгейдегі банктердің баланстық және баланстан тыс шоттарындағы қалдықтар туралы есеп</w:t>
      </w:r>
    </w:p>
    <w:bookmarkEnd w:id="41"/>
    <w:bookmarkStart w:name="z47" w:id="42"/>
    <w:p>
      <w:pPr>
        <w:spacing w:after="0"/>
        <w:ind w:left="0"/>
        <w:jc w:val="left"/>
      </w:pPr>
      <w:r>
        <w:rPr>
          <w:rFonts w:ascii="Times New Roman"/>
          <w:b/>
          <w:i w:val="false"/>
          <w:color w:val="000000"/>
        </w:rPr>
        <w:t xml:space="preserve"> 1-тарау. Жалпы ережелер</w:t>
      </w:r>
    </w:p>
    <w:bookmarkEnd w:id="42"/>
    <w:bookmarkStart w:name="z48" w:id="4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"Екінші деңгейдегі банктердің баланстық және баланстан тыс шоттарындағы қалдықтар туралы есеп" нысанын (бұдан әрі – Нысан) толтыру бойынша бірыңғай талаптарды айқындайды.</w:t>
      </w:r>
    </w:p>
    <w:bookmarkEnd w:id="43"/>
    <w:bookmarkStart w:name="z49" w:id="4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bookmarkEnd w:id="44"/>
    <w:bookmarkStart w:name="z50" w:id="45"/>
    <w:p>
      <w:pPr>
        <w:spacing w:after="0"/>
        <w:ind w:left="0"/>
        <w:jc w:val="both"/>
      </w:pPr>
      <w:r>
        <w:rPr>
          <w:rFonts w:ascii="Times New Roman"/>
          <w:b w:val="false"/>
          <w:i w:val="false"/>
          <w:color w:val="000000"/>
          <w:sz w:val="28"/>
        </w:rPr>
        <w:t>
      3. Екінші деңгейдегі банктер Нысанды күн сайын және ай сайын жасайды және есепті кезеңнің соңындағы жағдай бойынша толтырады.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45"/>
    <w:bookmarkStart w:name="z51" w:id="46"/>
    <w:p>
      <w:pPr>
        <w:spacing w:after="0"/>
        <w:ind w:left="0"/>
        <w:jc w:val="both"/>
      </w:pPr>
      <w:r>
        <w:rPr>
          <w:rFonts w:ascii="Times New Roman"/>
          <w:b w:val="false"/>
          <w:i w:val="false"/>
          <w:color w:val="000000"/>
          <w:sz w:val="28"/>
        </w:rPr>
        <w:t xml:space="preserve">
      4. Нысанға бірінші басшы, бас бухгалтер немесе есепке қол қоюға уәкілетті тұлғалар және орындаушы қол қояды. </w:t>
      </w:r>
    </w:p>
    <w:bookmarkEnd w:id="46"/>
    <w:bookmarkStart w:name="z52"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53" w:id="48"/>
    <w:p>
      <w:pPr>
        <w:spacing w:after="0"/>
        <w:ind w:left="0"/>
        <w:jc w:val="both"/>
      </w:pPr>
      <w:r>
        <w:rPr>
          <w:rFonts w:ascii="Times New Roman"/>
          <w:b w:val="false"/>
          <w:i w:val="false"/>
          <w:color w:val="000000"/>
          <w:sz w:val="28"/>
        </w:rPr>
        <w:t>
      5. Нысан екінші деңгейдегі банктің баланстық баптарының (активтері, міндеттемелері, капиталы, кірістері, шығыстары бойынша) және баланстан тыс баптарының (шартты және ықтимал талаптар мен міндеттемелер, меморандум шоттары бойынша) құрылымын ашып көрсетеді.</w:t>
      </w:r>
    </w:p>
    <w:bookmarkEnd w:id="48"/>
    <w:bookmarkStart w:name="z54" w:id="49"/>
    <w:p>
      <w:pPr>
        <w:spacing w:after="0"/>
        <w:ind w:left="0"/>
        <w:jc w:val="both"/>
      </w:pPr>
      <w:r>
        <w:rPr>
          <w:rFonts w:ascii="Times New Roman"/>
          <w:b w:val="false"/>
          <w:i w:val="false"/>
          <w:color w:val="000000"/>
          <w:sz w:val="28"/>
        </w:rPr>
        <w:t>
      6. Нысан екінші деңгейдегі банктің жүзеге асыратын қызметіне қарай жасалады.</w:t>
      </w:r>
    </w:p>
    <w:bookmarkEnd w:id="49"/>
    <w:bookmarkStart w:name="z55" w:id="50"/>
    <w:p>
      <w:pPr>
        <w:spacing w:after="0"/>
        <w:ind w:left="0"/>
        <w:jc w:val="both"/>
      </w:pPr>
      <w:r>
        <w:rPr>
          <w:rFonts w:ascii="Times New Roman"/>
          <w:b w:val="false"/>
          <w:i w:val="false"/>
          <w:color w:val="000000"/>
          <w:sz w:val="28"/>
        </w:rPr>
        <w:t xml:space="preserve">
      7. Нысанда шоттар топтары ашып көрсетіледі және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шоттар бойынша сомалар көрсетіледі.</w:t>
      </w:r>
    </w:p>
    <w:bookmarkEnd w:id="50"/>
    <w:bookmarkStart w:name="z56" w:id="51"/>
    <w:p>
      <w:pPr>
        <w:spacing w:after="0"/>
        <w:ind w:left="0"/>
        <w:jc w:val="both"/>
      </w:pPr>
      <w:r>
        <w:rPr>
          <w:rFonts w:ascii="Times New Roman"/>
          <w:b w:val="false"/>
          <w:i w:val="false"/>
          <w:color w:val="000000"/>
          <w:sz w:val="28"/>
        </w:rPr>
        <w:t>
      8. Мәліметтер болмаған жағдайда Нысан нөлдік қалдықпен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 Қосымша мәліметтер туралы есеп</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Индексі: 700-ДС</w:t>
      </w:r>
    </w:p>
    <w:p>
      <w:pPr>
        <w:spacing w:after="0"/>
        <w:ind w:left="0"/>
        <w:jc w:val="both"/>
      </w:pPr>
      <w:r>
        <w:rPr>
          <w:rFonts w:ascii="Times New Roman"/>
          <w:b w:val="false"/>
          <w:i w:val="false"/>
          <w:color w:val="000000"/>
          <w:sz w:val="28"/>
        </w:rPr>
        <w:t xml:space="preserve">
      Кезеңділігі: ай сайынғы </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274"/>
        <w:gridCol w:w="241"/>
        <w:gridCol w:w="241"/>
        <w:gridCol w:w="374"/>
        <w:gridCol w:w="374"/>
        <w:gridCol w:w="15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нөмірлері</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деректер</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негізгі борыш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үстеме баға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 төмен емес (Standard &amp; Poor’s және Fitch рейтингтік агенттіктерінің жіктеуі бойынша) немесе "А3"-тен төмен емес (Moody’s Investors Service агенттігінің жіктеуі бойынша) рейтингі бар және банк холдингі немесе банкке қатысты ірі қатысушы болып табылмайтын банктің негізгі борыш және (немесе) есептелген сыйақы бойынша күнтізбелік тоқсан күннен аса мерзімі өткен берешегі бар, осы қарыздар бойынша келтірілген құнсызданудың шартсыз қамтамасыз етуі болып табылатын депозит сомасына өтелген қарыздары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номиналданған бағалы қағаздарды қосқанда, Қазақстан Республикасының ауыртпалық салынбаған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әл-ауқат қоры" акционерлік қоғамы және "Бәйтерек" ұлттық басқарушы холдингі" акционерлік қоғамы шығарған ауыртпалық салынбаған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аспайтын мерзімге жасалған валюталық своп операциялары бойынша ұлттық валютадағы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күнінен аспайтын мерзімге жасалған валюталық своп операциялары бойынша ұлттық валютадағы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репо-овернайт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xml:space="preserve">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мәліметтер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60" w:id="5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Қосымша мәліметтер туралы есеп</w:t>
      </w:r>
    </w:p>
    <w:bookmarkEnd w:id="52"/>
    <w:bookmarkStart w:name="z61" w:id="53"/>
    <w:p>
      <w:pPr>
        <w:spacing w:after="0"/>
        <w:ind w:left="0"/>
        <w:jc w:val="left"/>
      </w:pPr>
      <w:r>
        <w:rPr>
          <w:rFonts w:ascii="Times New Roman"/>
          <w:b/>
          <w:i w:val="false"/>
          <w:color w:val="000000"/>
        </w:rPr>
        <w:t xml:space="preserve"> 1-тарау. Жалпы ережелер</w:t>
      </w:r>
    </w:p>
    <w:bookmarkEnd w:id="53"/>
    <w:bookmarkStart w:name="z62" w:id="5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"Қосымша мәліметтер туралы есеп" нысанын (бұдан әрі – Нысан) толтыру жөніндегі бірыңғай талаптарды айқындайды.</w:t>
      </w:r>
    </w:p>
    <w:bookmarkEnd w:id="54"/>
    <w:bookmarkStart w:name="z63" w:id="5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5"/>
    <w:bookmarkStart w:name="z64" w:id="56"/>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56"/>
    <w:bookmarkStart w:name="z65" w:id="5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57"/>
    <w:bookmarkStart w:name="z66"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67" w:id="59"/>
    <w:p>
      <w:pPr>
        <w:spacing w:after="0"/>
        <w:ind w:left="0"/>
        <w:jc w:val="both"/>
      </w:pPr>
      <w:r>
        <w:rPr>
          <w:rFonts w:ascii="Times New Roman"/>
          <w:b w:val="false"/>
          <w:i w:val="false"/>
          <w:color w:val="000000"/>
          <w:sz w:val="28"/>
        </w:rPr>
        <w:t xml:space="preserve">
      5. Нысан екінші деңгейдегі банктердің баланстық және баланстан тыс шоттарындағы қалдықтар туралы есепке қосымша мәліметтер құрылымын осы қаулының 2-қосымшасына сәйкес нысан бойынша ашып көрсетеді. </w:t>
      </w:r>
    </w:p>
    <w:bookmarkEnd w:id="59"/>
    <w:bookmarkStart w:name="z68" w:id="60"/>
    <w:p>
      <w:pPr>
        <w:spacing w:after="0"/>
        <w:ind w:left="0"/>
        <w:jc w:val="both"/>
      </w:pPr>
      <w:r>
        <w:rPr>
          <w:rFonts w:ascii="Times New Roman"/>
          <w:b w:val="false"/>
          <w:i w:val="false"/>
          <w:color w:val="000000"/>
          <w:sz w:val="28"/>
        </w:rPr>
        <w:t>
      6. Нысан екінші деңгейдегі банктің жүзеге асыратын қызметіне қарай жасалады.</w:t>
      </w:r>
    </w:p>
    <w:bookmarkEnd w:id="60"/>
    <w:bookmarkStart w:name="z69" w:id="61"/>
    <w:p>
      <w:pPr>
        <w:spacing w:after="0"/>
        <w:ind w:left="0"/>
        <w:jc w:val="both"/>
      </w:pPr>
      <w:r>
        <w:rPr>
          <w:rFonts w:ascii="Times New Roman"/>
          <w:b w:val="false"/>
          <w:i w:val="false"/>
          <w:color w:val="000000"/>
          <w:sz w:val="28"/>
        </w:rPr>
        <w:t>
      7. Нысанда екінші деңгейдегі банктердің баланстық және баланстан тыс шоттарындағы қалдықтар туралы есепте көрсетілмейтін қосымша мәліметтер бар.</w:t>
      </w:r>
    </w:p>
    <w:bookmarkEnd w:id="61"/>
    <w:bookmarkStart w:name="z70" w:id="62"/>
    <w:p>
      <w:pPr>
        <w:spacing w:after="0"/>
        <w:ind w:left="0"/>
        <w:jc w:val="both"/>
      </w:pPr>
      <w:r>
        <w:rPr>
          <w:rFonts w:ascii="Times New Roman"/>
          <w:b w:val="false"/>
          <w:i w:val="false"/>
          <w:color w:val="000000"/>
          <w:sz w:val="28"/>
        </w:rPr>
        <w:t xml:space="preserve">
      8. 8713 және 8714-шоттардың сомасы "Сауда қызметін қаржыландыру операциялары бойынша клиентке қойылатын талаптар" 1426-баланстық шоты бойынша қалдыққа сәйкес келеді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қызметті жүзеге асыратын ислам банктері жасайды.</w:t>
      </w:r>
    </w:p>
    <w:bookmarkEnd w:id="62"/>
    <w:bookmarkStart w:name="z71" w:id="63"/>
    <w:p>
      <w:pPr>
        <w:spacing w:after="0"/>
        <w:ind w:left="0"/>
        <w:jc w:val="both"/>
      </w:pPr>
      <w:r>
        <w:rPr>
          <w:rFonts w:ascii="Times New Roman"/>
          <w:b w:val="false"/>
          <w:i w:val="false"/>
          <w:color w:val="000000"/>
          <w:sz w:val="28"/>
        </w:rPr>
        <w:t>
      9. 8713, 8714 және 8715-шоттар бойынша деректер "Есепті күнгі деректер" бағанында көрсетіледі.</w:t>
      </w:r>
    </w:p>
    <w:bookmarkEnd w:id="63"/>
    <w:bookmarkStart w:name="z72" w:id="64"/>
    <w:p>
      <w:pPr>
        <w:spacing w:after="0"/>
        <w:ind w:left="0"/>
        <w:jc w:val="both"/>
      </w:pPr>
      <w:r>
        <w:rPr>
          <w:rFonts w:ascii="Times New Roman"/>
          <w:b w:val="false"/>
          <w:i w:val="false"/>
          <w:color w:val="000000"/>
          <w:sz w:val="28"/>
        </w:rPr>
        <w:t xml:space="preserve">
      10. 8715-шот бойынша негізгі борыш және (немесе) есептелген сыйақы бойынша күнтізбелік тоқсан күннен асатын мерзімі өткен берешегі бар қарыздар, "А-"-тен (Standard &amp; Poor’s және Fitch рейтингтік агенттіктерінің жіктеуі бойынша) төмен емес немесе "А3"-тен (Moody’s Investors Service рейтингілік агенттігінің жіктеуі бойынша) төмен емес рейтингі бар және Нормативтік құқықтық актілерді мемлекеттік тіркеу тізілімінде № 13606 тіркелген, Қазақстан Республикасының Ұлттық Банкі Басқармасының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әдістемесін бекіту туралы" 2016 жылғы 29 ақпандағы № 69 </w:t>
      </w:r>
      <w:r>
        <w:rPr>
          <w:rFonts w:ascii="Times New Roman"/>
          <w:b w:val="false"/>
          <w:i w:val="false"/>
          <w:color w:val="000000"/>
          <w:sz w:val="28"/>
        </w:rPr>
        <w:t>қаулысына</w:t>
      </w:r>
      <w:r>
        <w:rPr>
          <w:rFonts w:ascii="Times New Roman"/>
          <w:b w:val="false"/>
          <w:i w:val="false"/>
          <w:color w:val="000000"/>
          <w:sz w:val="28"/>
        </w:rPr>
        <w:t xml:space="preserve"> (бұдан әрі - № 69 қаулы) сәйкес екінші деңгейдегі банкке қатысты банк холдингі немесе ірі қатысушысы болып табылмайтын банктің осы қарыздар бойынша келтірілген құнсызданудың шартсыз қамтамасыз етуі болып табылған депозит сомасына өтелген қарыздар көрсетіледі.</w:t>
      </w:r>
    </w:p>
    <w:bookmarkEnd w:id="64"/>
    <w:bookmarkStart w:name="z73" w:id="65"/>
    <w:p>
      <w:pPr>
        <w:spacing w:after="0"/>
        <w:ind w:left="0"/>
        <w:jc w:val="both"/>
      </w:pPr>
      <w:r>
        <w:rPr>
          <w:rFonts w:ascii="Times New Roman"/>
          <w:b w:val="false"/>
          <w:i w:val="false"/>
          <w:color w:val="000000"/>
          <w:sz w:val="28"/>
        </w:rPr>
        <w:t xml:space="preserve">
      11. 8716-шот бойынша № 69 </w:t>
      </w:r>
      <w:r>
        <w:rPr>
          <w:rFonts w:ascii="Times New Roman"/>
          <w:b w:val="false"/>
          <w:i w:val="false"/>
          <w:color w:val="000000"/>
          <w:sz w:val="28"/>
        </w:rPr>
        <w:t>қаулыға</w:t>
      </w:r>
      <w:r>
        <w:rPr>
          <w:rFonts w:ascii="Times New Roman"/>
          <w:b w:val="false"/>
          <w:i w:val="false"/>
          <w:color w:val="000000"/>
          <w:sz w:val="28"/>
        </w:rPr>
        <w:t xml:space="preserve"> сәйкес шетел валютасында номиналданған бағалы қағаздарды қосқанда, Қазақстан Республикасының ауыртпалық салынбаған мемлекеттік бағалы қағаздары көрсетіледі. </w:t>
      </w:r>
    </w:p>
    <w:bookmarkEnd w:id="65"/>
    <w:p>
      <w:pPr>
        <w:spacing w:after="0"/>
        <w:ind w:left="0"/>
        <w:jc w:val="both"/>
      </w:pPr>
      <w:r>
        <w:rPr>
          <w:rFonts w:ascii="Times New Roman"/>
          <w:b w:val="false"/>
          <w:i w:val="false"/>
          <w:color w:val="000000"/>
          <w:sz w:val="28"/>
        </w:rPr>
        <w:t>
      8716-шот Қазақстан Республикасының Үкіметі және Қазақстан Республикасының Ұлттық Банк шығарған Қазақстан Республикасының мемлекеттік бағалы қағаздарын қамтиды.</w:t>
      </w:r>
    </w:p>
    <w:bookmarkStart w:name="z74" w:id="66"/>
    <w:p>
      <w:pPr>
        <w:spacing w:after="0"/>
        <w:ind w:left="0"/>
        <w:jc w:val="both"/>
      </w:pPr>
      <w:r>
        <w:rPr>
          <w:rFonts w:ascii="Times New Roman"/>
          <w:b w:val="false"/>
          <w:i w:val="false"/>
          <w:color w:val="000000"/>
          <w:sz w:val="28"/>
        </w:rPr>
        <w:t xml:space="preserve">
      12. 8717-шот бойынша № 69 </w:t>
      </w:r>
      <w:r>
        <w:rPr>
          <w:rFonts w:ascii="Times New Roman"/>
          <w:b w:val="false"/>
          <w:i w:val="false"/>
          <w:color w:val="000000"/>
          <w:sz w:val="28"/>
        </w:rPr>
        <w:t>қаулыға</w:t>
      </w:r>
      <w:r>
        <w:rPr>
          <w:rFonts w:ascii="Times New Roman"/>
          <w:b w:val="false"/>
          <w:i w:val="false"/>
          <w:color w:val="000000"/>
          <w:sz w:val="28"/>
        </w:rPr>
        <w:t xml:space="preserve"> сәйкес "Самұрық-Қазына"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bookmarkEnd w:id="66"/>
    <w:p>
      <w:pPr>
        <w:spacing w:after="0"/>
        <w:ind w:left="0"/>
        <w:jc w:val="both"/>
      </w:pPr>
      <w:r>
        <w:rPr>
          <w:rFonts w:ascii="Times New Roman"/>
          <w:b w:val="false"/>
          <w:i w:val="false"/>
          <w:color w:val="000000"/>
          <w:sz w:val="28"/>
        </w:rPr>
        <w:t xml:space="preserve">
      8717-шот "Самұрық-Қазына" әл-ауқат қоры" АҚ және "Бәйтерек" ұлттық басқарушы холдингі" АҚ шығарған бағалы қағаздар, көрсетілген компаниялардың еншілес ұйымдары шығарған бағалы қағаздарды есепке алмай, көрсетіледі. </w:t>
      </w:r>
    </w:p>
    <w:bookmarkStart w:name="z75" w:id="67"/>
    <w:p>
      <w:pPr>
        <w:spacing w:after="0"/>
        <w:ind w:left="0"/>
        <w:jc w:val="both"/>
      </w:pPr>
      <w:r>
        <w:rPr>
          <w:rFonts w:ascii="Times New Roman"/>
          <w:b w:val="false"/>
          <w:i w:val="false"/>
          <w:color w:val="000000"/>
          <w:sz w:val="28"/>
        </w:rPr>
        <w:t>
      13. 8716 және 8717-шоттар бойынша бағалы қағаздардың баланстық құны (номиналдық құны, дисконт/сыйлықақы, оң/теріс түзету) ол бойынша есептелген сыйақыны есепке ала отырып, банктің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шегергенде, көрсетіледі.</w:t>
      </w:r>
    </w:p>
    <w:bookmarkEnd w:id="67"/>
    <w:p>
      <w:pPr>
        <w:spacing w:after="0"/>
        <w:ind w:left="0"/>
        <w:jc w:val="both"/>
      </w:pPr>
      <w:r>
        <w:rPr>
          <w:rFonts w:ascii="Times New Roman"/>
          <w:b w:val="false"/>
          <w:i w:val="false"/>
          <w:color w:val="000000"/>
          <w:sz w:val="28"/>
        </w:rPr>
        <w:t>
      8716 және 8717-шоттар бойынша баланстық құн осы қаулының 6-қосымшасына сәйкес нысан бойынша бағалы қағаздар портфелінің құрылымы туралы есепте көрсетілген Қазақстан Республикасының Үкіметі және Қазақстан Республикасының Ұлттық Банк шығарған Қазақстан Республикасының ауыртпалық салынбаған мемлекеттік бағалы қағаздарының құнына, сондай-ақ "Самұрық-Қазына" әл-ауқат қоры" акционерлік қоғамы және "Бәйтерек" ұлттық басқарушы холдингі" акционерлік қоғамы шығарған бағалы қағаздар құнына сәйкес келуі тиіс.</w:t>
      </w:r>
    </w:p>
    <w:bookmarkStart w:name="z76" w:id="68"/>
    <w:p>
      <w:pPr>
        <w:spacing w:after="0"/>
        <w:ind w:left="0"/>
        <w:jc w:val="both"/>
      </w:pPr>
      <w:r>
        <w:rPr>
          <w:rFonts w:ascii="Times New Roman"/>
          <w:b w:val="false"/>
          <w:i w:val="false"/>
          <w:color w:val="000000"/>
          <w:sz w:val="28"/>
        </w:rPr>
        <w:t xml:space="preserve">
      14. 8718-шот бойынша № 69 </w:t>
      </w:r>
      <w:r>
        <w:rPr>
          <w:rFonts w:ascii="Times New Roman"/>
          <w:b w:val="false"/>
          <w:i w:val="false"/>
          <w:color w:val="000000"/>
          <w:sz w:val="28"/>
        </w:rPr>
        <w:t>қаулыға</w:t>
      </w:r>
      <w:r>
        <w:rPr>
          <w:rFonts w:ascii="Times New Roman"/>
          <w:b w:val="false"/>
          <w:i w:val="false"/>
          <w:color w:val="000000"/>
          <w:sz w:val="28"/>
        </w:rPr>
        <w:t xml:space="preserve"> сәйкес 2 (екі) жұмыс күнінен аспайтын мерзімде жасалған валюталық своп операциялары бойынша ұлттық валютадағы талаптар көрсетіледі. </w:t>
      </w:r>
    </w:p>
    <w:bookmarkEnd w:id="68"/>
    <w:bookmarkStart w:name="z77" w:id="69"/>
    <w:p>
      <w:pPr>
        <w:spacing w:after="0"/>
        <w:ind w:left="0"/>
        <w:jc w:val="both"/>
      </w:pPr>
      <w:r>
        <w:rPr>
          <w:rFonts w:ascii="Times New Roman"/>
          <w:b w:val="false"/>
          <w:i w:val="false"/>
          <w:color w:val="000000"/>
          <w:sz w:val="28"/>
        </w:rPr>
        <w:t xml:space="preserve">
      15. 8719-шот бойынша № 69 </w:t>
      </w:r>
      <w:r>
        <w:rPr>
          <w:rFonts w:ascii="Times New Roman"/>
          <w:b w:val="false"/>
          <w:i w:val="false"/>
          <w:color w:val="000000"/>
          <w:sz w:val="28"/>
        </w:rPr>
        <w:t>қаулыға</w:t>
      </w:r>
      <w:r>
        <w:rPr>
          <w:rFonts w:ascii="Times New Roman"/>
          <w:b w:val="false"/>
          <w:i w:val="false"/>
          <w:color w:val="000000"/>
          <w:sz w:val="28"/>
        </w:rPr>
        <w:t xml:space="preserve"> сәйкес 2 (екі) жұмыс күнінен аспайтын мерзімде жасалған валюталық своп операциялары бойынша ұлттық валютадағы міндеттемелер көрсетіледі. </w:t>
      </w:r>
    </w:p>
    <w:bookmarkEnd w:id="69"/>
    <w:bookmarkStart w:name="z78" w:id="70"/>
    <w:p>
      <w:pPr>
        <w:spacing w:after="0"/>
        <w:ind w:left="0"/>
        <w:jc w:val="both"/>
      </w:pPr>
      <w:r>
        <w:rPr>
          <w:rFonts w:ascii="Times New Roman"/>
          <w:b w:val="false"/>
          <w:i w:val="false"/>
          <w:color w:val="000000"/>
          <w:sz w:val="28"/>
        </w:rPr>
        <w:t>
      16. 8718 және 8719-шоттар бойынша сомалар мыналарды: бір күндік своп бойынша – жасалған күнгі талаптарды/міндеттемелерді, екі күндік своп бойынша – жасалған күнгі және своп жасалған күннен кейінгі күнгі талаптарды/міндеттемелерді қамтиды.</w:t>
      </w:r>
    </w:p>
    <w:bookmarkEnd w:id="70"/>
    <w:bookmarkStart w:name="z79" w:id="71"/>
    <w:p>
      <w:pPr>
        <w:spacing w:after="0"/>
        <w:ind w:left="0"/>
        <w:jc w:val="both"/>
      </w:pPr>
      <w:r>
        <w:rPr>
          <w:rFonts w:ascii="Times New Roman"/>
          <w:b w:val="false"/>
          <w:i w:val="false"/>
          <w:color w:val="000000"/>
          <w:sz w:val="28"/>
        </w:rPr>
        <w:t>
      17. Мәліметтер болмаған жағдайда Нысан нөлдік қалдықпен беріледі.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4-қосымша</w:t>
            </w:r>
          </w:p>
        </w:tc>
      </w:tr>
    </w:tbl>
    <w:bookmarkStart w:name="z81" w:id="72"/>
    <w:p>
      <w:pPr>
        <w:spacing w:after="0"/>
        <w:ind w:left="0"/>
        <w:jc w:val="left"/>
      </w:pPr>
      <w:r>
        <w:rPr>
          <w:rFonts w:ascii="Times New Roman"/>
          <w:b/>
          <w:i w:val="false"/>
          <w:color w:val="000000"/>
        </w:rPr>
        <w:t xml:space="preserve"> Әкімшілік деректерді жинауға арналған нысан Шартты активтер мен шартты міндеттемелер туралы есеп</w:t>
      </w:r>
    </w:p>
    <w:bookmarkEnd w:id="72"/>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4_ФС_УО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7259"/>
        <w:gridCol w:w="720"/>
        <w:gridCol w:w="720"/>
        <w:gridCol w:w="393"/>
        <w:gridCol w:w="721"/>
        <w:gridCol w:w="721"/>
        <w:gridCol w:w="39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аккредитивтер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 агенттігінің "А-" төмен емес ұзақ мерзімді борыштық рейтингі бар заңды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рейтингі агенттігінің "ВВ+" тобынан төмен емес ұзақ мерзімді борыштық рейтингі бар заңды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рейтингі агенттігінің "ВВВ-" тобынан төмен емес борыштық рейтингі бар заңды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 агенттігінің "В+" тобынан төмен емес борыштық рейтингі бар Қазақстан Республикасының резиденті заңды тұлғаларының, оның ішінде Қазақстан Республикасының резидент банктерінің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банкі "Standard &amp; Poor's" агенттігінің немесе басқа осыған ұқсас рейтинг агенттігінің "ВВВ" төмен емес борыштық рейтингі бар бас банктерден алған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басқа да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салымдарды/қарыздарды орналастыру және алу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шартты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қозғалмайтын шоттары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сыйақы туралы алынған келісім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(хеджирлеу мақсатында)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сатып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туынды қаржы құралдары бойынша шартты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(басқа мақсатта)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сатуға фьючерстік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сатып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туынды қаржы құралдары бойынша шартты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талаптар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1"/>
        <w:gridCol w:w="1244"/>
        <w:gridCol w:w="2281"/>
        <w:gridCol w:w="2282"/>
        <w:gridCol w:w="19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басқалары</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Ескерту: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активтер және шартты</w:t>
            </w:r>
            <w:r>
              <w:br/>
            </w:r>
            <w:r>
              <w:rPr>
                <w:rFonts w:ascii="Times New Roman"/>
                <w:b w:val="false"/>
                <w:i w:val="false"/>
                <w:color w:val="000000"/>
                <w:sz w:val="20"/>
              </w:rPr>
              <w:t>міндеттемелер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4" w:id="7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Шартты активтер мен шартты міндеттемелер туралы есеп</w:t>
      </w:r>
    </w:p>
    <w:bookmarkEnd w:id="73"/>
    <w:bookmarkStart w:name="z85" w:id="74"/>
    <w:p>
      <w:pPr>
        <w:spacing w:after="0"/>
        <w:ind w:left="0"/>
        <w:jc w:val="left"/>
      </w:pPr>
      <w:r>
        <w:rPr>
          <w:rFonts w:ascii="Times New Roman"/>
          <w:b/>
          <w:i w:val="false"/>
          <w:color w:val="000000"/>
        </w:rPr>
        <w:t xml:space="preserve"> 1-тарау. Жалпы ережелер</w:t>
      </w:r>
    </w:p>
    <w:bookmarkEnd w:id="74"/>
    <w:bookmarkStart w:name="z86" w:id="7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"Шартты активтер мен шартты міндеттемелер туралы есеп" нысанын (бұдан әрі – Нысан) толтыру бойынша бірыңғай талаптарды айқындайды.</w:t>
      </w:r>
    </w:p>
    <w:bookmarkEnd w:id="75"/>
    <w:bookmarkStart w:name="z87" w:id="7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6"/>
    <w:bookmarkStart w:name="z88" w:id="77"/>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77"/>
    <w:bookmarkStart w:name="z89" w:id="7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78"/>
    <w:bookmarkStart w:name="z90"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91" w:id="80"/>
    <w:p>
      <w:pPr>
        <w:spacing w:after="0"/>
        <w:ind w:left="0"/>
        <w:jc w:val="both"/>
      </w:pPr>
      <w:r>
        <w:rPr>
          <w:rFonts w:ascii="Times New Roman"/>
          <w:b w:val="false"/>
          <w:i w:val="false"/>
          <w:color w:val="000000"/>
          <w:sz w:val="28"/>
        </w:rPr>
        <w:t>
      5. Нысан банктің шартты және ықтимал активтер мен міндеттемелер бойынша баланстан тыс баптар құрылымын ашып көрсетеді.</w:t>
      </w:r>
    </w:p>
    <w:bookmarkEnd w:id="80"/>
    <w:bookmarkStart w:name="z92" w:id="81"/>
    <w:p>
      <w:pPr>
        <w:spacing w:after="0"/>
        <w:ind w:left="0"/>
        <w:jc w:val="both"/>
      </w:pPr>
      <w:r>
        <w:rPr>
          <w:rFonts w:ascii="Times New Roman"/>
          <w:b w:val="false"/>
          <w:i w:val="false"/>
          <w:color w:val="000000"/>
          <w:sz w:val="28"/>
        </w:rPr>
        <w:t>
      6. Нысанда қаржы құралдары бөлігінде контрагенттер - қаржылық ұйымдарға және контрагенттер - қаржылық емес ұйымдарға (оның ішінде бейрезиденттерге) қатысты шартты талаптар сомасы және шартты міндеттемелер сомасы көрсетіледі.</w:t>
      </w:r>
    </w:p>
    <w:bookmarkEnd w:id="81"/>
    <w:bookmarkStart w:name="z93" w:id="82"/>
    <w:p>
      <w:pPr>
        <w:spacing w:after="0"/>
        <w:ind w:left="0"/>
        <w:jc w:val="both"/>
      </w:pPr>
      <w:r>
        <w:rPr>
          <w:rFonts w:ascii="Times New Roman"/>
          <w:b w:val="false"/>
          <w:i w:val="false"/>
          <w:color w:val="000000"/>
          <w:sz w:val="28"/>
        </w:rPr>
        <w:t>
      7. 10-жолда тәуекелдерді хеджирлеу мақсатында жасалған туынды қаржы құралдарымен мәмілелер бойынша қалдықтар сомасы көрсетіледі.</w:t>
      </w:r>
    </w:p>
    <w:bookmarkEnd w:id="82"/>
    <w:bookmarkStart w:name="z94" w:id="83"/>
    <w:p>
      <w:pPr>
        <w:spacing w:after="0"/>
        <w:ind w:left="0"/>
        <w:jc w:val="both"/>
      </w:pPr>
      <w:r>
        <w:rPr>
          <w:rFonts w:ascii="Times New Roman"/>
          <w:b w:val="false"/>
          <w:i w:val="false"/>
          <w:color w:val="000000"/>
          <w:sz w:val="28"/>
        </w:rPr>
        <w:t>
      8. 11-жолда барлық қалған туынды қаржы құралдары бойынша (өзгерістер және баға ауытқулары нәтижесінде пайда алуға ниеті бар алыпсатарлық мәмілелерді қоса алғанда) қалдықтар сомасы көрсетіледі.</w:t>
      </w:r>
    </w:p>
    <w:bookmarkEnd w:id="83"/>
    <w:bookmarkStart w:name="z95" w:id="84"/>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5-қосымша</w:t>
            </w:r>
          </w:p>
        </w:tc>
      </w:tr>
    </w:tbl>
    <w:bookmarkStart w:name="z97" w:id="85"/>
    <w:p>
      <w:pPr>
        <w:spacing w:after="0"/>
        <w:ind w:left="0"/>
        <w:jc w:val="left"/>
      </w:pPr>
      <w:r>
        <w:rPr>
          <w:rFonts w:ascii="Times New Roman"/>
          <w:b/>
          <w:i w:val="false"/>
          <w:color w:val="000000"/>
        </w:rPr>
        <w:t xml:space="preserve"> Әкімшілік деректерді жинауға арналған нысан Банкаралық активтер мен міндеттемелер, сондай-ақ шартты және ықтимал талаптар мен міндеттемелер бойынша есеп</w:t>
      </w:r>
    </w:p>
    <w:bookmarkEnd w:id="85"/>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5_ФС_МБ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645"/>
        <w:gridCol w:w="999"/>
        <w:gridCol w:w="999"/>
        <w:gridCol w:w="999"/>
        <w:gridCol w:w="1277"/>
        <w:gridCol w:w="999"/>
        <w:gridCol w:w="999"/>
        <w:gridCol w:w="999"/>
        <w:gridCol w:w="1279"/>
      </w:tblGrid>
      <w:tr>
        <w:trPr>
          <w:trHeight w:val="30" w:hRule="atLeast"/>
        </w:trPr>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атауы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атауы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1-резидент банк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2-резидент банк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1-бейрезидент банк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2-бейрезидент банк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802"/>
        <w:gridCol w:w="1802"/>
        <w:gridCol w:w="1803"/>
        <w:gridCol w:w="1803"/>
        <w:gridCol w:w="1803"/>
        <w:gridCol w:w="18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талаптар</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нөмірі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шоттың 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Банкаралық активтер мен</w:t>
            </w:r>
            <w:r>
              <w:br/>
            </w:r>
            <w:r>
              <w:rPr>
                <w:rFonts w:ascii="Times New Roman"/>
                <w:b w:val="false"/>
                <w:i w:val="false"/>
                <w:color w:val="000000"/>
                <w:sz w:val="20"/>
              </w:rPr>
              <w:t>міндеттемелер, сондай-ақ</w:t>
            </w:r>
            <w:r>
              <w:br/>
            </w:r>
            <w:r>
              <w:rPr>
                <w:rFonts w:ascii="Times New Roman"/>
                <w:b w:val="false"/>
                <w:i w:val="false"/>
                <w:color w:val="000000"/>
                <w:sz w:val="20"/>
              </w:rPr>
              <w:t>шартты және ықтимал талаптар</w:t>
            </w:r>
            <w:r>
              <w:br/>
            </w:r>
            <w:r>
              <w:rPr>
                <w:rFonts w:ascii="Times New Roman"/>
                <w:b w:val="false"/>
                <w:i w:val="false"/>
                <w:color w:val="000000"/>
                <w:sz w:val="20"/>
              </w:rPr>
              <w:t>мен міндеттемелер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 w:id="8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Банкаралық активтер мен міндеттемелер, сондай-ақ шартты және ықтимал талаптар мен міндеттемелер бойынша есеп</w:t>
      </w:r>
    </w:p>
    <w:bookmarkEnd w:id="86"/>
    <w:bookmarkStart w:name="z101" w:id="87"/>
    <w:p>
      <w:pPr>
        <w:spacing w:after="0"/>
        <w:ind w:left="0"/>
        <w:jc w:val="left"/>
      </w:pPr>
      <w:r>
        <w:rPr>
          <w:rFonts w:ascii="Times New Roman"/>
          <w:b/>
          <w:i w:val="false"/>
          <w:color w:val="000000"/>
        </w:rPr>
        <w:t xml:space="preserve"> 1-тарау. Жалпы ережелер</w:t>
      </w:r>
    </w:p>
    <w:bookmarkEnd w:id="87"/>
    <w:bookmarkStart w:name="z102" w:id="88"/>
    <w:p>
      <w:pPr>
        <w:spacing w:after="0"/>
        <w:ind w:left="0"/>
        <w:jc w:val="both"/>
      </w:pPr>
      <w:r>
        <w:rPr>
          <w:rFonts w:ascii="Times New Roman"/>
          <w:b w:val="false"/>
          <w:i w:val="false"/>
          <w:color w:val="000000"/>
          <w:sz w:val="28"/>
        </w:rPr>
        <w:t>
      1.Осы түсіндірме (бұдан әрі – Түсіндірме) әкімшілік деректерді жинауға арналған "Банкаралық активтер мен міндеттемелер, сондай-ақ шартты және ықтимал талаптар мен міндеттемелер бойынша есеп" нысанын (бұдан әрі – Нысан) толтыру бойынша бірыңғай талаптарды айқындайды.</w:t>
      </w:r>
    </w:p>
    <w:bookmarkEnd w:id="88"/>
    <w:bookmarkStart w:name="z103" w:id="8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89"/>
    <w:bookmarkStart w:name="z104" w:id="90"/>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90"/>
    <w:bookmarkStart w:name="z105" w:id="9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91"/>
    <w:bookmarkStart w:name="z106"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07" w:id="93"/>
    <w:p>
      <w:pPr>
        <w:spacing w:after="0"/>
        <w:ind w:left="0"/>
        <w:jc w:val="both"/>
      </w:pPr>
      <w:r>
        <w:rPr>
          <w:rFonts w:ascii="Times New Roman"/>
          <w:b w:val="false"/>
          <w:i w:val="false"/>
          <w:color w:val="000000"/>
          <w:sz w:val="28"/>
        </w:rPr>
        <w:t>
      5. Нысанда банктің резидент банктер мен бейрезидент банктерге, резидент банктер мен бейрезидент банктердің алдындағы банктің міндеттемелері, банктің резидент банктер мен бейрезидент банктерге қатысты шартты және ықтимал талаптары, банктің резидент банктер мен бейрезидент банктер алдындағы шартты және ықтимал міндеттемелеріне қатысты барлық банкаралық активтер бойынша мәліметтер көрсетіледі.</w:t>
      </w:r>
    </w:p>
    <w:bookmarkEnd w:id="93"/>
    <w:p>
      <w:pPr>
        <w:spacing w:after="0"/>
        <w:ind w:left="0"/>
        <w:jc w:val="both"/>
      </w:pPr>
      <w:r>
        <w:rPr>
          <w:rFonts w:ascii="Times New Roman"/>
          <w:b w:val="false"/>
          <w:i w:val="false"/>
          <w:color w:val="000000"/>
          <w:sz w:val="28"/>
        </w:rPr>
        <w:t>
      Резидент банктерге Қазақстан Республикасының Ұлттық Банкі және "Қазақстан Даму Банкі" акционерлік қоғамы жатады.</w:t>
      </w:r>
    </w:p>
    <w:p>
      <w:pPr>
        <w:spacing w:after="0"/>
        <w:ind w:left="0"/>
        <w:jc w:val="both"/>
      </w:pPr>
      <w:r>
        <w:rPr>
          <w:rFonts w:ascii="Times New Roman"/>
          <w:b w:val="false"/>
          <w:i w:val="false"/>
          <w:color w:val="000000"/>
          <w:sz w:val="28"/>
        </w:rPr>
        <w:t>
      Банктің, ипотекалық ұйымның және "Қазақстан Даму Банкі" акционерлік қоғамының міндеттемелерін қамтамасыз ету болып табылатын жинақ шоттардағы және корреспонденттік шоттардағы, салымдардағы және банк пен ипотекалық ұйымның міндеттемелерін (қардарлық, қарымжы) қамтамасыз ету ретінде берілген ақша сақтау шоттарындағы ақша қалдықтары бойынша мәліметтер резидент банктер, бейрезидент банктер, Ұлттық пошта операторы, шетелдік орталық банктер, қаржылық резидент ұйымдар, қаржылық бейрезидент ұйымдар бойынша және валюталардың түрлері бойынша көрсетіледі.</w:t>
      </w:r>
    </w:p>
    <w:bookmarkStart w:name="z108" w:id="94"/>
    <w:p>
      <w:pPr>
        <w:spacing w:after="0"/>
        <w:ind w:left="0"/>
        <w:jc w:val="both"/>
      </w:pPr>
      <w:r>
        <w:rPr>
          <w:rFonts w:ascii="Times New Roman"/>
          <w:b w:val="false"/>
          <w:i w:val="false"/>
          <w:color w:val="000000"/>
          <w:sz w:val="28"/>
        </w:rPr>
        <w:t>
      6. Нысан банктің есепті күні өзара қатынастары бар әрбір контрагент банк бойынша (резидент банк, бейрезидент банк, Қазақстан Республикасының Ұлттық Банкі және "Қазақстан Даму Банкі" акционерлік қоғамы) жеке-жеке толтырылады.</w:t>
      </w:r>
    </w:p>
    <w:bookmarkEnd w:id="94"/>
    <w:p>
      <w:pPr>
        <w:spacing w:after="0"/>
        <w:ind w:left="0"/>
        <w:jc w:val="both"/>
      </w:pPr>
      <w:r>
        <w:rPr>
          <w:rFonts w:ascii="Times New Roman"/>
          <w:b w:val="false"/>
          <w:i w:val="false"/>
          <w:color w:val="000000"/>
          <w:sz w:val="28"/>
        </w:rPr>
        <w:t>
      "Банктің атауы" бағанында "Резидент банк", "Бейрезидент банк" шартты белгілеулерінің орнына толтыру кезінде нақты контрагент банктің атауы көрсетіледі.</w:t>
      </w:r>
    </w:p>
    <w:bookmarkStart w:name="z109" w:id="95"/>
    <w:p>
      <w:pPr>
        <w:spacing w:after="0"/>
        <w:ind w:left="0"/>
        <w:jc w:val="both"/>
      </w:pPr>
      <w:r>
        <w:rPr>
          <w:rFonts w:ascii="Times New Roman"/>
          <w:b w:val="false"/>
          <w:i w:val="false"/>
          <w:color w:val="000000"/>
          <w:sz w:val="28"/>
        </w:rPr>
        <w:t xml:space="preserve">
      7. 1, 2, 5, 6, 9, 10, 12, 13-бағандарды толтыру кезінде әрбір контрагент банк бойынша есепті кезеңнің аяғындағы сомаға сәйкес келетін активтердің, міндеттемелердің, шартты және ықтимал талаптар мен міндеттемелердің баланстық немесе баланстан тыс шоттары және Нормативтік құқықтық актілерді мемлекеттік тіркеу тізілімінде № 6793 тіркелген,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олардың атауы көрсетіледі.</w:t>
      </w:r>
    </w:p>
    <w:bookmarkEnd w:id="95"/>
    <w:bookmarkStart w:name="z110" w:id="96"/>
    <w:p>
      <w:pPr>
        <w:spacing w:after="0"/>
        <w:ind w:left="0"/>
        <w:jc w:val="both"/>
      </w:pPr>
      <w:r>
        <w:rPr>
          <w:rFonts w:ascii="Times New Roman"/>
          <w:b w:val="false"/>
          <w:i w:val="false"/>
          <w:color w:val="000000"/>
          <w:sz w:val="28"/>
        </w:rPr>
        <w:t xml:space="preserve">
      8. 3 және 7-бағандарда валютаның түрі ҚР ҰЖ 07 ISO 4217-2012 "Валюталар мен қорларды белгілеуге арналған кодтар" Қазақстан Республикасының ұлттық жіктеушісіне сәйкес көрсетіледі. </w:t>
      </w:r>
    </w:p>
    <w:bookmarkEnd w:id="96"/>
    <w:bookmarkStart w:name="z111" w:id="97"/>
    <w:p>
      <w:pPr>
        <w:spacing w:after="0"/>
        <w:ind w:left="0"/>
        <w:jc w:val="both"/>
      </w:pPr>
      <w:r>
        <w:rPr>
          <w:rFonts w:ascii="Times New Roman"/>
          <w:b w:val="false"/>
          <w:i w:val="false"/>
          <w:color w:val="000000"/>
          <w:sz w:val="28"/>
        </w:rPr>
        <w:t>
      9. 4, 8, 11, 14-бағандарды толтыру кезінде контрагент банкке сәйкес келетін есепті кезеңнің аяғындағы сомалар тиісті баланстық немесе баланстан тыс шоттар бойынша қалдықтар бөлігінде: негізгі борыш бойынша (сатып алу құны), есептелген сыйақы, резервтер (провизиялар), дисконттар, сыйлықақылар, оң және теріс түзетілген шоттар бойынша бөлінеді.</w:t>
      </w:r>
    </w:p>
    <w:bookmarkEnd w:id="97"/>
    <w:bookmarkStart w:name="z112" w:id="98"/>
    <w:p>
      <w:pPr>
        <w:spacing w:after="0"/>
        <w:ind w:left="0"/>
        <w:jc w:val="both"/>
      </w:pPr>
      <w:r>
        <w:rPr>
          <w:rFonts w:ascii="Times New Roman"/>
          <w:b w:val="false"/>
          <w:i w:val="false"/>
          <w:color w:val="000000"/>
          <w:sz w:val="28"/>
        </w:rPr>
        <w:t>
      10. Резервтердің (провизиялардың) сомасы абсолюттік мәнде және плюс белгісімен көрсетіледі.</w:t>
      </w:r>
    </w:p>
    <w:bookmarkEnd w:id="98"/>
    <w:bookmarkStart w:name="z113" w:id="99"/>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6-қосымша</w:t>
            </w:r>
          </w:p>
        </w:tc>
      </w:tr>
    </w:tbl>
    <w:bookmarkStart w:name="z115" w:id="100"/>
    <w:p>
      <w:pPr>
        <w:spacing w:after="0"/>
        <w:ind w:left="0"/>
        <w:jc w:val="left"/>
      </w:pPr>
      <w:r>
        <w:rPr>
          <w:rFonts w:ascii="Times New Roman"/>
          <w:b/>
          <w:i w:val="false"/>
          <w:color w:val="000000"/>
        </w:rPr>
        <w:t xml:space="preserve"> Әкімшілік деректерді жинауға арналған нысан Бағалы қағаздар портфелінің құрылымы туралы есеп</w:t>
      </w:r>
    </w:p>
    <w:bookmarkEnd w:id="100"/>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6_ФС_ССЦБ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918"/>
        <w:gridCol w:w="595"/>
        <w:gridCol w:w="595"/>
        <w:gridCol w:w="1256"/>
        <w:gridCol w:w="595"/>
        <w:gridCol w:w="1091"/>
        <w:gridCol w:w="1257"/>
        <w:gridCol w:w="1828"/>
        <w:gridCol w:w="924"/>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(данасы)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 (мың теңге</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 барлығы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 қоспағанда, заңды тұлғалар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қоғамының облигациялары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банктері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басқа қаржы ұйымдары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қаржылық емес ұйымдары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банктер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басқа қаржы ұйымдары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 қаржылық емес ұйымдары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1341"/>
        <w:gridCol w:w="1341"/>
        <w:gridCol w:w="2066"/>
        <w:gridCol w:w="4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есептелетін бағалы қағаздар</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r>
              <w:br/>
            </w:r>
            <w:r>
              <w:rPr>
                <w:rFonts w:ascii="Times New Roman"/>
                <w:b w:val="false"/>
                <w:i w:val="false"/>
                <w:color w:val="000000"/>
                <w:sz w:val="20"/>
              </w:rPr>
              <w:t>
Басқа да жиынтық кіріс арқылы әділ құны бойынша есептелетін бағалы қағаздар бойынша шығындардың орнын толтыруға резервтер (провизиялар)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2220"/>
        <w:gridCol w:w="2220"/>
        <w:gridCol w:w="3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есептелетін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826"/>
        <w:gridCol w:w="1826"/>
        <w:gridCol w:w="4009"/>
        <w:gridCol w:w="28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есептелетін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провизиялардың (резервтердің)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985"/>
        <w:gridCol w:w="1289"/>
        <w:gridCol w:w="1289"/>
        <w:gridCol w:w="1289"/>
        <w:gridCol w:w="1289"/>
        <w:gridCol w:w="1289"/>
        <w:gridCol w:w="1292"/>
        <w:gridCol w:w="12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міндеттемелер, мың теңгемен</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сату күні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қағаздың</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___________________________________</w:t>
      </w:r>
    </w:p>
    <w:p>
      <w:pPr>
        <w:spacing w:after="0"/>
        <w:ind w:left="0"/>
        <w:jc w:val="both"/>
      </w:pPr>
      <w:r>
        <w:rPr>
          <w:rFonts w:ascii="Times New Roman"/>
          <w:b w:val="false"/>
          <w:i w:val="false"/>
          <w:color w:val="000000"/>
          <w:sz w:val="28"/>
        </w:rPr>
        <w:t>
      Есепке қол қойылған күн 20___ жылғы "____" __________</w:t>
      </w:r>
    </w:p>
    <w:p>
      <w:pPr>
        <w:spacing w:after="0"/>
        <w:ind w:left="0"/>
        <w:jc w:val="both"/>
      </w:pPr>
      <w:r>
        <w:rPr>
          <w:rFonts w:ascii="Times New Roman"/>
          <w:b w:val="false"/>
          <w:i w:val="false"/>
          <w:color w:val="000000"/>
          <w:sz w:val="28"/>
        </w:rPr>
        <w:t xml:space="preserve">
      Ескерту: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8" w:id="10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Бағалы қағаздар портфелінің құрылымы туралы есеп </w:t>
      </w:r>
    </w:p>
    <w:bookmarkEnd w:id="101"/>
    <w:bookmarkStart w:name="z119" w:id="102"/>
    <w:p>
      <w:pPr>
        <w:spacing w:after="0"/>
        <w:ind w:left="0"/>
        <w:jc w:val="left"/>
      </w:pPr>
      <w:r>
        <w:rPr>
          <w:rFonts w:ascii="Times New Roman"/>
          <w:b/>
          <w:i w:val="false"/>
          <w:color w:val="000000"/>
        </w:rPr>
        <w:t xml:space="preserve"> 1-тарау. Жалпы ережелер</w:t>
      </w:r>
    </w:p>
    <w:bookmarkEnd w:id="102"/>
    <w:bookmarkStart w:name="z120" w:id="103"/>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"Бағалы қағаздар портфелінің құрылымы туралы есеп" нысанын (бұдан әрі – Нысан) толтыру бойынша бірыңғай талаптарды айқындайды.</w:t>
      </w:r>
    </w:p>
    <w:bookmarkEnd w:id="103"/>
    <w:bookmarkStart w:name="z121" w:id="10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04"/>
    <w:bookmarkStart w:name="z122" w:id="105"/>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05"/>
    <w:bookmarkStart w:name="z123" w:id="10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06"/>
    <w:bookmarkStart w:name="z124"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25" w:id="108"/>
    <w:p>
      <w:pPr>
        <w:spacing w:after="0"/>
        <w:ind w:left="0"/>
        <w:jc w:val="both"/>
      </w:pPr>
      <w:r>
        <w:rPr>
          <w:rFonts w:ascii="Times New Roman"/>
          <w:b w:val="false"/>
          <w:i w:val="false"/>
          <w:color w:val="000000"/>
          <w:sz w:val="28"/>
        </w:rPr>
        <w:t>
      5. Нысанда бағалы қағаздардың санаты портфелінің құрылымы туралы ақпарат олардың санаттары бөлігінде қамтылған:</w:t>
      </w:r>
    </w:p>
    <w:bookmarkEnd w:id="108"/>
    <w:p>
      <w:pPr>
        <w:spacing w:after="0"/>
        <w:ind w:left="0"/>
        <w:jc w:val="both"/>
      </w:pPr>
      <w:r>
        <w:rPr>
          <w:rFonts w:ascii="Times New Roman"/>
          <w:b w:val="false"/>
          <w:i w:val="false"/>
          <w:color w:val="000000"/>
          <w:sz w:val="28"/>
        </w:rPr>
        <w:t>
      1) басқа да жиынтық кіріс арқылы әділ құны бойынша есептелетін бағалы қағаздар;</w:t>
      </w:r>
    </w:p>
    <w:p>
      <w:pPr>
        <w:spacing w:after="0"/>
        <w:ind w:left="0"/>
        <w:jc w:val="both"/>
      </w:pPr>
      <w:r>
        <w:rPr>
          <w:rFonts w:ascii="Times New Roman"/>
          <w:b w:val="false"/>
          <w:i w:val="false"/>
          <w:color w:val="000000"/>
          <w:sz w:val="28"/>
        </w:rPr>
        <w:t>
      2) пайда немесе шығын арқылы әділ құны бойынша есептелетін бағалы қағаздар;</w:t>
      </w:r>
    </w:p>
    <w:p>
      <w:pPr>
        <w:spacing w:after="0"/>
        <w:ind w:left="0"/>
        <w:jc w:val="both"/>
      </w:pPr>
      <w:r>
        <w:rPr>
          <w:rFonts w:ascii="Times New Roman"/>
          <w:b w:val="false"/>
          <w:i w:val="false"/>
          <w:color w:val="000000"/>
          <w:sz w:val="28"/>
        </w:rPr>
        <w:t>
      3) амортизациялық құны бойынша есептелетін бағалы қағаздар.</w:t>
      </w:r>
    </w:p>
    <w:bookmarkStart w:name="z126" w:id="109"/>
    <w:p>
      <w:pPr>
        <w:spacing w:after="0"/>
        <w:ind w:left="0"/>
        <w:jc w:val="both"/>
      </w:pPr>
      <w:r>
        <w:rPr>
          <w:rFonts w:ascii="Times New Roman"/>
          <w:b w:val="false"/>
          <w:i w:val="false"/>
          <w:color w:val="000000"/>
          <w:sz w:val="28"/>
        </w:rPr>
        <w:t>
      6. Нысанда банктің еншілес және үлестес ұйымдарының акцияларына (жарғылық капиталына қатысу үлестеріне) салымдарын, сондай-ақ Банктің, сондай-ақ ислам банкінің басқа заңды тұлғалардың капиталына инвестициялары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109"/>
    <w:bookmarkStart w:name="z127" w:id="110"/>
    <w:p>
      <w:pPr>
        <w:spacing w:after="0"/>
        <w:ind w:left="0"/>
        <w:jc w:val="both"/>
      </w:pPr>
      <w:r>
        <w:rPr>
          <w:rFonts w:ascii="Times New Roman"/>
          <w:b w:val="false"/>
          <w:i w:val="false"/>
          <w:color w:val="000000"/>
          <w:sz w:val="28"/>
        </w:rPr>
        <w:t>
      7. Резервтердің (провизиялардың) мөлшері абсолюттік мәнде және плюс белгісімен көрсетіледі.</w:t>
      </w:r>
    </w:p>
    <w:bookmarkEnd w:id="110"/>
    <w:bookmarkStart w:name="z128" w:id="111"/>
    <w:p>
      <w:pPr>
        <w:spacing w:after="0"/>
        <w:ind w:left="0"/>
        <w:jc w:val="both"/>
      </w:pPr>
      <w:r>
        <w:rPr>
          <w:rFonts w:ascii="Times New Roman"/>
          <w:b w:val="false"/>
          <w:i w:val="false"/>
          <w:color w:val="000000"/>
          <w:sz w:val="28"/>
        </w:rPr>
        <w:t xml:space="preserve">
      8. 9-бағанда номиналдық құн облигациялар бойынша толтырылады, сатып алу құны акциялар бойынша толтырылады. </w:t>
      </w:r>
    </w:p>
    <w:bookmarkEnd w:id="111"/>
    <w:bookmarkStart w:name="z129" w:id="112"/>
    <w:p>
      <w:pPr>
        <w:spacing w:after="0"/>
        <w:ind w:left="0"/>
        <w:jc w:val="both"/>
      </w:pPr>
      <w:r>
        <w:rPr>
          <w:rFonts w:ascii="Times New Roman"/>
          <w:b w:val="false"/>
          <w:i w:val="false"/>
          <w:color w:val="000000"/>
          <w:sz w:val="28"/>
        </w:rPr>
        <w:t>
      9. 10-бағанда номиналдық құн валютасы көрсетіледі, акциялар бойынша толтырылмайды. Валютаның коды ҚР ҰЖ 07 ISO 4217-2012 "Валюталар мен қорларды белгілеуге арналған кодтар" Қазақстан Республикасының ұлттық жіктеушісіне сәйкес көрсетіледі.</w:t>
      </w:r>
    </w:p>
    <w:bookmarkEnd w:id="112"/>
    <w:bookmarkStart w:name="z130" w:id="113"/>
    <w:p>
      <w:pPr>
        <w:spacing w:after="0"/>
        <w:ind w:left="0"/>
        <w:jc w:val="both"/>
      </w:pPr>
      <w:r>
        <w:rPr>
          <w:rFonts w:ascii="Times New Roman"/>
          <w:b w:val="false"/>
          <w:i w:val="false"/>
          <w:color w:val="000000"/>
          <w:sz w:val="28"/>
        </w:rPr>
        <w:t>
      10. 11-бағанда сатуға қолда бар бағалы қағаздардың сомасы сатып алу құны бойынша көрсетіледі.</w:t>
      </w:r>
    </w:p>
    <w:bookmarkEnd w:id="113"/>
    <w:bookmarkStart w:name="z131" w:id="114"/>
    <w:p>
      <w:pPr>
        <w:spacing w:after="0"/>
        <w:ind w:left="0"/>
        <w:jc w:val="both"/>
      </w:pPr>
      <w:r>
        <w:rPr>
          <w:rFonts w:ascii="Times New Roman"/>
          <w:b w:val="false"/>
          <w:i w:val="false"/>
          <w:color w:val="000000"/>
          <w:sz w:val="28"/>
        </w:rPr>
        <w:t>
      11. 15-бағанда басқа да жиынтық кіріс арқылы әділ құны бойынша есептелетін және репо шарттарымен ауыртпалық салынған бағалы қағаздар көрсетіледі.</w:t>
      </w:r>
    </w:p>
    <w:bookmarkEnd w:id="114"/>
    <w:bookmarkStart w:name="z132" w:id="115"/>
    <w:p>
      <w:pPr>
        <w:spacing w:after="0"/>
        <w:ind w:left="0"/>
        <w:jc w:val="both"/>
      </w:pPr>
      <w:r>
        <w:rPr>
          <w:rFonts w:ascii="Times New Roman"/>
          <w:b w:val="false"/>
          <w:i w:val="false"/>
          <w:color w:val="000000"/>
          <w:sz w:val="28"/>
        </w:rPr>
        <w:t>
      12.16-бағанда 3562 "Басқа да жиынтық кіріс арқылы әділ құны бойынша есептелетін бағалы қағаздар бойынша шығындардың орнын толтыруға резервтер (провизиялар)" баланстық шотындағы қалдықтар көрсетіледі.</w:t>
      </w:r>
    </w:p>
    <w:bookmarkEnd w:id="115"/>
    <w:bookmarkStart w:name="z133" w:id="116"/>
    <w:p>
      <w:pPr>
        <w:spacing w:after="0"/>
        <w:ind w:left="0"/>
        <w:jc w:val="both"/>
      </w:pPr>
      <w:r>
        <w:rPr>
          <w:rFonts w:ascii="Times New Roman"/>
          <w:b w:val="false"/>
          <w:i w:val="false"/>
          <w:color w:val="000000"/>
          <w:sz w:val="28"/>
        </w:rPr>
        <w:t>
      13. 17-бағанда пайда немесе шығын арқылы әділ құны бойынша есептелетін бағалы қағаздардың сатып алу құны көрсетіледі.</w:t>
      </w:r>
    </w:p>
    <w:bookmarkEnd w:id="116"/>
    <w:bookmarkStart w:name="z134" w:id="117"/>
    <w:p>
      <w:pPr>
        <w:spacing w:after="0"/>
        <w:ind w:left="0"/>
        <w:jc w:val="both"/>
      </w:pPr>
      <w:r>
        <w:rPr>
          <w:rFonts w:ascii="Times New Roman"/>
          <w:b w:val="false"/>
          <w:i w:val="false"/>
          <w:color w:val="000000"/>
          <w:sz w:val="28"/>
        </w:rPr>
        <w:t>
      14. 21-бағанда пайда немесе шығын арқылы әділ құны бойынша есептелетін және репо шарттарымен ауыртпалық салынған бағалы қағаздар көрсетіледі.</w:t>
      </w:r>
    </w:p>
    <w:bookmarkEnd w:id="117"/>
    <w:bookmarkStart w:name="z135" w:id="118"/>
    <w:p>
      <w:pPr>
        <w:spacing w:after="0"/>
        <w:ind w:left="0"/>
        <w:jc w:val="both"/>
      </w:pPr>
      <w:r>
        <w:rPr>
          <w:rFonts w:ascii="Times New Roman"/>
          <w:b w:val="false"/>
          <w:i w:val="false"/>
          <w:color w:val="000000"/>
          <w:sz w:val="28"/>
        </w:rPr>
        <w:t>
      15. 22-бағанда амортизациялық құны бойынша есептелетін бағалы қағаздарды сатып алу құны көрсетіледі.</w:t>
      </w:r>
    </w:p>
    <w:bookmarkEnd w:id="118"/>
    <w:bookmarkStart w:name="z136" w:id="119"/>
    <w:p>
      <w:pPr>
        <w:spacing w:after="0"/>
        <w:ind w:left="0"/>
        <w:jc w:val="both"/>
      </w:pPr>
      <w:r>
        <w:rPr>
          <w:rFonts w:ascii="Times New Roman"/>
          <w:b w:val="false"/>
          <w:i w:val="false"/>
          <w:color w:val="000000"/>
          <w:sz w:val="28"/>
        </w:rPr>
        <w:t>
      16. 26-бағанда амортизациялық құны бойынша есептелетін және репо шарттарымен ауыртпалық салынған бағалы қағаздар көрсетіледі.</w:t>
      </w:r>
    </w:p>
    <w:bookmarkEnd w:id="119"/>
    <w:bookmarkStart w:name="z137" w:id="120"/>
    <w:p>
      <w:pPr>
        <w:spacing w:after="0"/>
        <w:ind w:left="0"/>
        <w:jc w:val="both"/>
      </w:pPr>
      <w:r>
        <w:rPr>
          <w:rFonts w:ascii="Times New Roman"/>
          <w:b w:val="false"/>
          <w:i w:val="false"/>
          <w:color w:val="000000"/>
          <w:sz w:val="28"/>
        </w:rPr>
        <w:t>
      17. 32-бағанда Қазақстан Республикасы қор биржасының ресми тізіміне сәйкес Қазақстан Республикасының резидент эмитенттерінің бағалы қағаздарының санаты көрсетіледі. Бұл баған Қазақстан Республикасының бейрезидент эмитенттерінің бағалы қағаздары бойынша толтырылмайды.</w:t>
      </w:r>
    </w:p>
    <w:bookmarkEnd w:id="120"/>
    <w:bookmarkStart w:name="z138" w:id="121"/>
    <w:p>
      <w:pPr>
        <w:spacing w:after="0"/>
        <w:ind w:left="0"/>
        <w:jc w:val="both"/>
      </w:pPr>
      <w:r>
        <w:rPr>
          <w:rFonts w:ascii="Times New Roman"/>
          <w:b w:val="false"/>
          <w:i w:val="false"/>
          <w:color w:val="000000"/>
          <w:sz w:val="28"/>
        </w:rPr>
        <w:t>
      18. 33-бағанда бағалы қағаз эмитентінің рейтингтік агенттік берген есепті күнгі рейтингісі көрсетіледі.</w:t>
      </w:r>
    </w:p>
    <w:bookmarkEnd w:id="121"/>
    <w:bookmarkStart w:name="z139" w:id="122"/>
    <w:p>
      <w:pPr>
        <w:spacing w:after="0"/>
        <w:ind w:left="0"/>
        <w:jc w:val="both"/>
      </w:pPr>
      <w:r>
        <w:rPr>
          <w:rFonts w:ascii="Times New Roman"/>
          <w:b w:val="false"/>
          <w:i w:val="false"/>
          <w:color w:val="000000"/>
          <w:sz w:val="28"/>
        </w:rPr>
        <w:t>
      19. 34-бағанда рейтингтік агенттік берген бағалы қағаздың сатып алу күніндегі рейтингісі көрсетіледі, 35-бағанда рейтингтік агенттік берген бағалы қағаздың есепті кезеңдегі рейтингісі көрсетіледі.</w:t>
      </w:r>
    </w:p>
    <w:bookmarkEnd w:id="122"/>
    <w:bookmarkStart w:name="z140" w:id="123"/>
    <w:p>
      <w:pPr>
        <w:spacing w:after="0"/>
        <w:ind w:left="0"/>
        <w:jc w:val="both"/>
      </w:pPr>
      <w:r>
        <w:rPr>
          <w:rFonts w:ascii="Times New Roman"/>
          <w:b w:val="false"/>
          <w:i w:val="false"/>
          <w:color w:val="000000"/>
          <w:sz w:val="28"/>
        </w:rPr>
        <w:t xml:space="preserve">
      20. 33, 34 және 35-бағандарды толтыру кезінде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біреуі берген рейтинг көрсетіледі. 2 (екі) және одан астам рейтингтік агенттіктерден (Standard &amp; Poor's немесе басқа рейтингтік агенттік) бірнеше рейтинг болған кезде рейтингті соңғы берген рейтингтік агенттіктің рейтингі көрсетіледі.</w:t>
      </w:r>
    </w:p>
    <w:bookmarkEnd w:id="123"/>
    <w:bookmarkStart w:name="z141" w:id="124"/>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7-қосымша</w:t>
            </w:r>
          </w:p>
        </w:tc>
      </w:tr>
    </w:tbl>
    <w:bookmarkStart w:name="z143" w:id="125"/>
    <w:p>
      <w:pPr>
        <w:spacing w:after="0"/>
        <w:ind w:left="0"/>
        <w:jc w:val="left"/>
      </w:pPr>
      <w:r>
        <w:rPr>
          <w:rFonts w:ascii="Times New Roman"/>
          <w:b/>
          <w:i w:val="false"/>
          <w:color w:val="000000"/>
        </w:rPr>
        <w:t xml:space="preserve"> Әкімшілік деректер жинауға арналған нысан Банктің, сондай-ақ ислам банкінің басқа заңды тұлғалардың капиталына инвестициялары туралы есеп</w:t>
      </w:r>
    </w:p>
    <w:bookmarkEnd w:id="125"/>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7_ФС_ИКДЮ</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7417"/>
        <w:gridCol w:w="518"/>
        <w:gridCol w:w="518"/>
        <w:gridCol w:w="1046"/>
        <w:gridCol w:w="519"/>
        <w:gridCol w:w="903"/>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баланстық құны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 (провизиялар)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(дана)</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инвестициялардың барлығы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 және орталық депозитарий</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банкноталарды, монеталарды және құндылықтарды инкассациялау болып табылатын еншілес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банкноталарды, монеталарды және құндылықтарды инкассациялау болып табылатын еншілес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инвестициялардың барлығы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кепілдігімен бағалы қағаздар шығару және орналастыру мақсатында құрылған Қазақстан Республикасының бейрезиденттер еншілес арнайы ұйымдары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жобалық қаржыландыру және секьюритизациялау туралы заңнамаға сәйкес секьюритизациялау мәмілелері үшін құрылған еншілес арнайы қаржы компаниялары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Қазақстан Республикасының резиденттері еншілес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қызметін жүзеге асыратын еншілес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іс-қимыл етуді қамтамасыз ету қызметін көрсететін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қауымдастығы (одақтар)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ретінде қабылданған акциялары немесе осы ұйымдардың жарғылық капиталдарында қатысу үлесі Қазақстан Республикасының азаматтық заңнамасына және шет мемлекеттің заңнамасына сәйкес банктердің меншігіне өтетін заңды тұлғалар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"Қазақстан Республикасындағы банктер және банк қызметі туралы" 1995 жылғы 31 тамыздағы Қазақстан Республикасы Заңының 4-1-тарауында көзделген банк қызметін жүзеге асырған кезде – өзге заңды тұлғалар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банктер және банк қызметі туралы" Қазақстан Республикасының Заңы 61-4-бабының 8-тармағында көрсетілген ұйымдар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барлығы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2488"/>
        <w:gridCol w:w="3203"/>
        <w:gridCol w:w="929"/>
        <w:gridCol w:w="929"/>
        <w:gridCol w:w="22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тиесілі акциялар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 құралдары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заңды тұлғаларының акциялары еркін айналыста жүрген халықаралық қор биржасының атауы</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сондай-ақ ислам</w:t>
            </w:r>
            <w:r>
              <w:br/>
            </w:r>
            <w:r>
              <w:rPr>
                <w:rFonts w:ascii="Times New Roman"/>
                <w:b w:val="false"/>
                <w:i w:val="false"/>
                <w:color w:val="000000"/>
                <w:sz w:val="20"/>
              </w:rPr>
              <w:t>банкінің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46" w:id="12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Банктің, сондай-ақ ислам банкінің басқа заңды тұлғалардың капиталына инвестициялары туралы есеп</w:t>
      </w:r>
    </w:p>
    <w:bookmarkEnd w:id="126"/>
    <w:bookmarkStart w:name="z147" w:id="127"/>
    <w:p>
      <w:pPr>
        <w:spacing w:after="0"/>
        <w:ind w:left="0"/>
        <w:jc w:val="left"/>
      </w:pPr>
      <w:r>
        <w:rPr>
          <w:rFonts w:ascii="Times New Roman"/>
          <w:b/>
          <w:i w:val="false"/>
          <w:color w:val="000000"/>
        </w:rPr>
        <w:t xml:space="preserve"> 1-тарау. Жалпы ережелер</w:t>
      </w:r>
    </w:p>
    <w:bookmarkEnd w:id="127"/>
    <w:bookmarkStart w:name="z148" w:id="12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"Банктің, сондай-ақ ислам банкінің басқа заңды тұлғалардың капиталына инвестициялары туралы есеп" нысанын (бұдан әрі – Нысан) толтыру бойынша бірыңғай талаптарды айқындайды.</w:t>
      </w:r>
    </w:p>
    <w:bookmarkEnd w:id="128"/>
    <w:bookmarkStart w:name="z149" w:id="12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29"/>
    <w:bookmarkStart w:name="z150" w:id="130"/>
    <w:p>
      <w:pPr>
        <w:spacing w:after="0"/>
        <w:ind w:left="0"/>
        <w:jc w:val="both"/>
      </w:pPr>
      <w:r>
        <w:rPr>
          <w:rFonts w:ascii="Times New Roman"/>
          <w:b w:val="false"/>
          <w:i w:val="false"/>
          <w:color w:val="000000"/>
          <w:sz w:val="28"/>
        </w:rPr>
        <w:t>
      3. Екінші деңгейдегі банктер Нысанды есепті кезеңнің соңындағы жағдай бойынша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30"/>
    <w:bookmarkStart w:name="z151" w:id="131"/>
    <w:p>
      <w:pPr>
        <w:spacing w:after="0"/>
        <w:ind w:left="0"/>
        <w:jc w:val="both"/>
      </w:pPr>
      <w:r>
        <w:rPr>
          <w:rFonts w:ascii="Times New Roman"/>
          <w:b w:val="false"/>
          <w:i w:val="false"/>
          <w:color w:val="000000"/>
          <w:sz w:val="28"/>
        </w:rPr>
        <w:t>
      4. Нысанға бірінші, бас бухгалтер немесе есепке қол қоюға уәкілетті тұлғалар және орындаушы қол қояды.</w:t>
      </w:r>
    </w:p>
    <w:bookmarkEnd w:id="131"/>
    <w:bookmarkStart w:name="z152"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153" w:id="133"/>
    <w:p>
      <w:pPr>
        <w:spacing w:after="0"/>
        <w:ind w:left="0"/>
        <w:jc w:val="both"/>
      </w:pPr>
      <w:r>
        <w:rPr>
          <w:rFonts w:ascii="Times New Roman"/>
          <w:b w:val="false"/>
          <w:i w:val="false"/>
          <w:color w:val="000000"/>
          <w:sz w:val="28"/>
        </w:rPr>
        <w:t>
      5. Нысанда банктің, ислам банкінің еншілес және қауымдастырылған ұйымдардың, сондай-ақ басқа заңды тұлғалардың капиталына инвестициялардың мөлшері туралы мәліметтер көрсетіледі.</w:t>
      </w:r>
    </w:p>
    <w:bookmarkEnd w:id="133"/>
    <w:bookmarkStart w:name="z154" w:id="134"/>
    <w:p>
      <w:pPr>
        <w:spacing w:after="0"/>
        <w:ind w:left="0"/>
        <w:jc w:val="both"/>
      </w:pPr>
      <w:r>
        <w:rPr>
          <w:rFonts w:ascii="Times New Roman"/>
          <w:b w:val="false"/>
          <w:i w:val="false"/>
          <w:color w:val="000000"/>
          <w:sz w:val="28"/>
        </w:rPr>
        <w:t>
      6. Нысанның барлық деректері капиталында банк қатысатын заңды тұлғаның қызметінің сипаты бойынша ұсынылады.</w:t>
      </w:r>
    </w:p>
    <w:bookmarkEnd w:id="134"/>
    <w:bookmarkStart w:name="z155" w:id="135"/>
    <w:p>
      <w:pPr>
        <w:spacing w:after="0"/>
        <w:ind w:left="0"/>
        <w:jc w:val="both"/>
      </w:pPr>
      <w:r>
        <w:rPr>
          <w:rFonts w:ascii="Times New Roman"/>
          <w:b w:val="false"/>
          <w:i w:val="false"/>
          <w:color w:val="000000"/>
          <w:sz w:val="28"/>
        </w:rPr>
        <w:t>
      7. 3-бағанда бүкіл акциялар топтамасының (қатысу үлестерінің) сатып алу күнгі сатып алу құны көрсетіледі.</w:t>
      </w:r>
    </w:p>
    <w:bookmarkEnd w:id="135"/>
    <w:bookmarkStart w:name="z156" w:id="136"/>
    <w:p>
      <w:pPr>
        <w:spacing w:after="0"/>
        <w:ind w:left="0"/>
        <w:jc w:val="both"/>
      </w:pPr>
      <w:r>
        <w:rPr>
          <w:rFonts w:ascii="Times New Roman"/>
          <w:b w:val="false"/>
          <w:i w:val="false"/>
          <w:color w:val="000000"/>
          <w:sz w:val="28"/>
        </w:rPr>
        <w:t>
      8. 4-бағанда инвестициялардың баланстық құны көрсетіледі. Баланстық құн ретінде олар бойынша қалыптастырылған провизиялар (резервтер) шегерілгеннен кейін ол бойынша қаржы активі баланста танылатын сома түсініледі.</w:t>
      </w:r>
    </w:p>
    <w:bookmarkEnd w:id="136"/>
    <w:bookmarkStart w:name="z157" w:id="137"/>
    <w:p>
      <w:pPr>
        <w:spacing w:after="0"/>
        <w:ind w:left="0"/>
        <w:jc w:val="both"/>
      </w:pPr>
      <w:r>
        <w:rPr>
          <w:rFonts w:ascii="Times New Roman"/>
          <w:b w:val="false"/>
          <w:i w:val="false"/>
          <w:color w:val="000000"/>
          <w:sz w:val="28"/>
        </w:rPr>
        <w:t xml:space="preserve">
      9. 6-бағанда Нормативтік-құқықтық актілерді мемлекеттік тіркеу тізілімінде № 6793 тіркелген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Республикасының Ұлттық Банкі Басқармасының 2011 жылғы 31 қаңтардағы №3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инвестициялар және олар үшін құрылған резервтер (провизиялар) бойынша баланстық шоттар көрсетіледі.</w:t>
      </w:r>
    </w:p>
    <w:bookmarkEnd w:id="137"/>
    <w:bookmarkStart w:name="z158" w:id="138"/>
    <w:p>
      <w:pPr>
        <w:spacing w:after="0"/>
        <w:ind w:left="0"/>
        <w:jc w:val="both"/>
      </w:pPr>
      <w:r>
        <w:rPr>
          <w:rFonts w:ascii="Times New Roman"/>
          <w:b w:val="false"/>
          <w:i w:val="false"/>
          <w:color w:val="000000"/>
          <w:sz w:val="28"/>
        </w:rPr>
        <w:t xml:space="preserve">
      10. 10-бағанда эмитент акцияларының немесе заңды тұлғаның жарғылық капиталына қатысу үлесінің баланстық құнының банктің меншікті капиталына қатынасын есептеу үшін Нормативтік-құқықтық актілерді мемлекеттік тіркеу тізілімінде № 15886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есептелген реттеуіштік меншікті капитал пайдаланылады. </w:t>
      </w:r>
    </w:p>
    <w:bookmarkEnd w:id="138"/>
    <w:bookmarkStart w:name="z159" w:id="139"/>
    <w:p>
      <w:pPr>
        <w:spacing w:after="0"/>
        <w:ind w:left="0"/>
        <w:jc w:val="both"/>
      </w:pPr>
      <w:r>
        <w:rPr>
          <w:rFonts w:ascii="Times New Roman"/>
          <w:b w:val="false"/>
          <w:i w:val="false"/>
          <w:color w:val="000000"/>
          <w:sz w:val="28"/>
        </w:rPr>
        <w:t xml:space="preserve">
      11. 11-бағанда бағалы қағаздарды ұстаушылар тізілімі жүйесінде эмиссиялық бағалы қағаздармен мәмілелерді тіркеу күні көрсетіледі. Басқа мәмілелер бойынша заңнамаға сәйкес меншік құқығы туындаған күні (сәті) көрсетіледі. </w:t>
      </w:r>
    </w:p>
    <w:bookmarkEnd w:id="139"/>
    <w:bookmarkStart w:name="z160" w:id="140"/>
    <w:p>
      <w:pPr>
        <w:spacing w:after="0"/>
        <w:ind w:left="0"/>
        <w:jc w:val="both"/>
      </w:pPr>
      <w:r>
        <w:rPr>
          <w:rFonts w:ascii="Times New Roman"/>
          <w:b w:val="false"/>
          <w:i w:val="false"/>
          <w:color w:val="000000"/>
          <w:sz w:val="28"/>
        </w:rPr>
        <w:t>
      12. Резервтер (провизиялар) сомасы абсолюттік мәнде және плюс белгісімен көрсетіледі.</w:t>
      </w:r>
    </w:p>
    <w:bookmarkEnd w:id="140"/>
    <w:bookmarkStart w:name="z161" w:id="141"/>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8-қосымша</w:t>
            </w:r>
          </w:p>
        </w:tc>
      </w:tr>
    </w:tbl>
    <w:bookmarkStart w:name="z163" w:id="142"/>
    <w:p>
      <w:pPr>
        <w:spacing w:after="0"/>
        <w:ind w:left="0"/>
        <w:jc w:val="left"/>
      </w:pPr>
      <w:r>
        <w:rPr>
          <w:rFonts w:ascii="Times New Roman"/>
          <w:b/>
          <w:i w:val="false"/>
          <w:color w:val="000000"/>
        </w:rPr>
        <w:t xml:space="preserve"> Әкімшілік деректер жинауға арналған нысан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142"/>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8_ФС_КА_МСФО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2953"/>
        <w:gridCol w:w="582"/>
        <w:gridCol w:w="582"/>
        <w:gridCol w:w="582"/>
        <w:gridCol w:w="601"/>
        <w:gridCol w:w="905"/>
        <w:gridCol w:w="582"/>
        <w:gridCol w:w="2146"/>
        <w:gridCol w:w="851"/>
      </w:tblGrid>
      <w:tr>
        <w:trPr>
          <w:trHeight w:val="30" w:hRule="atLeast"/>
        </w:trPr>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мақсатына,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мақсатына,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тұлғаларға қамтамасыз етілмеген тұтыну қарыздары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біртекті қарыздар портфелі,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бейрезиденттерінің</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активтердің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 мен шартты міндеттемелердің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 (5 пайызға дейінгі мөлшерде резервтер (провизиялар) есептелген жағдайда)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 (5 пайыздан 10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 (10 пайыздан 20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 (20 пайыздан 25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 (25 пайыздан 50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(50 пайыздан 100 пайызға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081"/>
        <w:gridCol w:w="1081"/>
        <w:gridCol w:w="1084"/>
        <w:gridCol w:w="1081"/>
        <w:gridCol w:w="2567"/>
        <w:gridCol w:w="1081"/>
        <w:gridCol w:w="10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Активтердің және шартты</w:t>
            </w:r>
            <w:r>
              <w:br/>
            </w:r>
            <w:r>
              <w:rPr>
                <w:rFonts w:ascii="Times New Roman"/>
                <w:b w:val="false"/>
                <w:i w:val="false"/>
                <w:color w:val="000000"/>
                <w:sz w:val="20"/>
              </w:rPr>
              <w:t>міндеттемелердің, сондай-ақ</w:t>
            </w:r>
            <w:r>
              <w:br/>
            </w: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қалыптастырылған резервтердің</w:t>
            </w:r>
            <w:r>
              <w:br/>
            </w:r>
            <w:r>
              <w:rPr>
                <w:rFonts w:ascii="Times New Roman"/>
                <w:b w:val="false"/>
                <w:i w:val="false"/>
                <w:color w:val="000000"/>
                <w:sz w:val="20"/>
              </w:rPr>
              <w:t>(провизиялардың)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 қосымша</w:t>
            </w:r>
          </w:p>
        </w:tc>
      </w:tr>
    </w:tbl>
    <w:bookmarkStart w:name="z166" w:id="14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143"/>
    <w:bookmarkStart w:name="z167" w:id="144"/>
    <w:p>
      <w:pPr>
        <w:spacing w:after="0"/>
        <w:ind w:left="0"/>
        <w:jc w:val="left"/>
      </w:pPr>
      <w:r>
        <w:rPr>
          <w:rFonts w:ascii="Times New Roman"/>
          <w:b/>
          <w:i w:val="false"/>
          <w:color w:val="000000"/>
        </w:rPr>
        <w:t xml:space="preserve"> 1-тарау. Жалпы ережелер</w:t>
      </w:r>
    </w:p>
    <w:bookmarkEnd w:id="144"/>
    <w:bookmarkStart w:name="z168" w:id="14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нысан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 нысанын (бұдан әрі – Нысан) толтыру бойынша бірыңғай талаптарды айқындайды.</w:t>
      </w:r>
    </w:p>
    <w:bookmarkEnd w:id="145"/>
    <w:bookmarkStart w:name="z169" w:id="14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46"/>
    <w:bookmarkStart w:name="z170" w:id="147"/>
    <w:p>
      <w:pPr>
        <w:spacing w:after="0"/>
        <w:ind w:left="0"/>
        <w:jc w:val="both"/>
      </w:pPr>
      <w:r>
        <w:rPr>
          <w:rFonts w:ascii="Times New Roman"/>
          <w:b w:val="false"/>
          <w:i w:val="false"/>
          <w:color w:val="000000"/>
          <w:sz w:val="28"/>
        </w:rPr>
        <w:t>
      3. Екінші деңгейдегі банктер Нысанды есепті кезеңнің соңындағы жағдай бойынша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47"/>
    <w:bookmarkStart w:name="z171" w:id="148"/>
    <w:p>
      <w:pPr>
        <w:spacing w:after="0"/>
        <w:ind w:left="0"/>
        <w:jc w:val="both"/>
      </w:pPr>
      <w:r>
        <w:rPr>
          <w:rFonts w:ascii="Times New Roman"/>
          <w:b w:val="false"/>
          <w:i w:val="false"/>
          <w:color w:val="000000"/>
          <w:sz w:val="28"/>
        </w:rPr>
        <w:t>
      4. Нысанға бірінші, бас бухгалтер немесе есепке қол қоюға уәкілетті тұлғалар және орындаушы қол қояды.</w:t>
      </w:r>
    </w:p>
    <w:bookmarkEnd w:id="148"/>
    <w:bookmarkStart w:name="z172" w:id="149"/>
    <w:p>
      <w:pPr>
        <w:spacing w:after="0"/>
        <w:ind w:left="0"/>
        <w:jc w:val="left"/>
      </w:pPr>
      <w:r>
        <w:rPr>
          <w:rFonts w:ascii="Times New Roman"/>
          <w:b/>
          <w:i w:val="false"/>
          <w:color w:val="000000"/>
        </w:rPr>
        <w:t xml:space="preserve"> 2-тарау. Нысанды толтыру бойынша түсіндірме</w:t>
      </w:r>
    </w:p>
    <w:bookmarkEnd w:id="149"/>
    <w:bookmarkStart w:name="z173" w:id="150"/>
    <w:p>
      <w:pPr>
        <w:spacing w:after="0"/>
        <w:ind w:left="0"/>
        <w:jc w:val="both"/>
      </w:pPr>
      <w:r>
        <w:rPr>
          <w:rFonts w:ascii="Times New Roman"/>
          <w:b w:val="false"/>
          <w:i w:val="false"/>
          <w:color w:val="000000"/>
          <w:sz w:val="28"/>
        </w:rPr>
        <w:t>
      5. Нысанда резиденттілік белгісі бөлігінде жіктеуге жататын банктің активтері мен шартты міндеттемелері туралы ақпарат бар.</w:t>
      </w:r>
    </w:p>
    <w:bookmarkEnd w:id="150"/>
    <w:bookmarkStart w:name="z174" w:id="151"/>
    <w:p>
      <w:pPr>
        <w:spacing w:after="0"/>
        <w:ind w:left="0"/>
        <w:jc w:val="both"/>
      </w:pPr>
      <w:r>
        <w:rPr>
          <w:rFonts w:ascii="Times New Roman"/>
          <w:b w:val="false"/>
          <w:i w:val="false"/>
          <w:color w:val="000000"/>
          <w:sz w:val="28"/>
        </w:rPr>
        <w:t>
      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Түсіндірменің 1-кестесіне сәйкес айқындалады.</w:t>
      </w:r>
    </w:p>
    <w:bookmarkEnd w:id="151"/>
    <w:p>
      <w:pPr>
        <w:spacing w:after="0"/>
        <w:ind w:left="0"/>
        <w:jc w:val="both"/>
      </w:pPr>
      <w:r>
        <w:rPr>
          <w:rFonts w:ascii="Times New Roman"/>
          <w:b w:val="false"/>
          <w:i w:val="false"/>
          <w:color w:val="000000"/>
          <w:sz w:val="28"/>
        </w:rPr>
        <w:t>
      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2"/>
        <w:gridCol w:w="3178"/>
      </w:tblGrid>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резервтердің (провизиялардың) деңгейі пайызбен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0,01 - 5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1-санаттағы күмәнді </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5,01 - 10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күмәнді</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10,01 - 20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 күмәнді</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20,01 - 25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 күмәнді</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25,01 - 50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санаттағы күмәнді</w:t>
            </w:r>
          </w:p>
        </w:tc>
      </w:tr>
      <w:tr>
        <w:trPr>
          <w:trHeight w:val="30" w:hRule="atLeast"/>
        </w:trPr>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50,01 - 100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Үмітсіз </w:t>
            </w:r>
          </w:p>
        </w:tc>
      </w:tr>
    </w:tbl>
    <w:bookmarkStart w:name="z175" w:id="152"/>
    <w:p>
      <w:pPr>
        <w:spacing w:after="0"/>
        <w:ind w:left="0"/>
        <w:jc w:val="both"/>
      </w:pPr>
      <w:r>
        <w:rPr>
          <w:rFonts w:ascii="Times New Roman"/>
          <w:b w:val="false"/>
          <w:i w:val="false"/>
          <w:color w:val="000000"/>
          <w:sz w:val="28"/>
        </w:rPr>
        <w:t>
      7. Халықаралық қаржылық есептілік стандарттарының талаптары бойынша қалыптастырылған резервтердің (провизиялардың) деңгейі резервтердің провизияларының (провизиялардың) сомасына ұлғайған бухгалтерлік есептің деректері бойынша активтің, шартты міндеттеменің баланстық құнынан есептелінеді.</w:t>
      </w:r>
    </w:p>
    <w:bookmarkEnd w:id="152"/>
    <w:bookmarkStart w:name="z176" w:id="153"/>
    <w:p>
      <w:pPr>
        <w:spacing w:after="0"/>
        <w:ind w:left="0"/>
        <w:jc w:val="both"/>
      </w:pPr>
      <w:r>
        <w:rPr>
          <w:rFonts w:ascii="Times New Roman"/>
          <w:b w:val="false"/>
          <w:i w:val="false"/>
          <w:color w:val="000000"/>
          <w:sz w:val="28"/>
        </w:rPr>
        <w:t>
      8. 2-жолда әрбір бағандағы сома 2.1, 2.2, 2.3 және 2.4-жолдардағы тиісті бағандарындағы сомаға тең болады.</w:t>
      </w:r>
    </w:p>
    <w:bookmarkEnd w:id="153"/>
    <w:bookmarkStart w:name="z177" w:id="154"/>
    <w:p>
      <w:pPr>
        <w:spacing w:after="0"/>
        <w:ind w:left="0"/>
        <w:jc w:val="both"/>
      </w:pPr>
      <w:r>
        <w:rPr>
          <w:rFonts w:ascii="Times New Roman"/>
          <w:b w:val="false"/>
          <w:i w:val="false"/>
          <w:color w:val="000000"/>
          <w:sz w:val="28"/>
        </w:rPr>
        <w:t>
      9. 2.2.1.1, 2.2.2.1, 2.4.1.1-жолдарда коммерциялық мақсатта қолданылатын жылжымайтын мүліктерді сатып алуға және құрылысына берілген қарыздар көрсетіледі.</w:t>
      </w:r>
    </w:p>
    <w:bookmarkEnd w:id="154"/>
    <w:bookmarkStart w:name="z178" w:id="155"/>
    <w:p>
      <w:pPr>
        <w:spacing w:after="0"/>
        <w:ind w:left="0"/>
        <w:jc w:val="both"/>
      </w:pPr>
      <w:r>
        <w:rPr>
          <w:rFonts w:ascii="Times New Roman"/>
          <w:b w:val="false"/>
          <w:i w:val="false"/>
          <w:color w:val="000000"/>
          <w:sz w:val="28"/>
        </w:rPr>
        <w:t>
      10. 2.2.1.2, 2.2.2.2, 2.4.1.2-жолдарда тікелей тұрғын үйге арналған жылжымайтын мүлікті сатып алуға және құрылысына берілген қарыздар көрсетіледі.</w:t>
      </w:r>
    </w:p>
    <w:bookmarkEnd w:id="155"/>
    <w:bookmarkStart w:name="z179" w:id="156"/>
    <w:p>
      <w:pPr>
        <w:spacing w:after="0"/>
        <w:ind w:left="0"/>
        <w:jc w:val="both"/>
      </w:pPr>
      <w:r>
        <w:rPr>
          <w:rFonts w:ascii="Times New Roman"/>
          <w:b w:val="false"/>
          <w:i w:val="false"/>
          <w:color w:val="000000"/>
          <w:sz w:val="28"/>
        </w:rPr>
        <w:t xml:space="preserve">
      11. 2.3.1.1, 2.3.2.1-жолдарда жеке тұлғаларға кәсіпкерлік қызметті жүзеге асыруға байланысты емес тауарды, жұмыстарды және қызметтерді сатып алуға берілген қарыздар көрсетіледі. (ипотекалық тұрғын үй қарыздарын, коммерциялық және тұрғын үй жылжымайтын мүлік сатып алуға және салуға берілген қарыздарды және кредиттік карталарды қоспағанда). </w:t>
      </w:r>
    </w:p>
    <w:bookmarkEnd w:id="156"/>
    <w:p>
      <w:pPr>
        <w:spacing w:after="0"/>
        <w:ind w:left="0"/>
        <w:jc w:val="both"/>
      </w:pPr>
      <w:r>
        <w:rPr>
          <w:rFonts w:ascii="Times New Roman"/>
          <w:b w:val="false"/>
          <w:i w:val="false"/>
          <w:color w:val="000000"/>
          <w:sz w:val="28"/>
        </w:rPr>
        <w:t>
      Тұтынушылық мақсатқа: автокөлік (тұрмыстық техника немесе жиһаз) сатып алу, қарыз алушының тұрғын үйін жөндеу немесе қайта салу (жылжымайтын мүлікпен қамтамасыз етусіз), білімге шығыстар, медициналық шығыстар, салықтар, демалысқа барулар, депозиттік шоттар бойынша овердрафттар кіреді.</w:t>
      </w:r>
    </w:p>
    <w:p>
      <w:pPr>
        <w:spacing w:after="0"/>
        <w:ind w:left="0"/>
        <w:jc w:val="both"/>
      </w:pPr>
      <w:r>
        <w:rPr>
          <w:rFonts w:ascii="Times New Roman"/>
          <w:b w:val="false"/>
          <w:i w:val="false"/>
          <w:color w:val="000000"/>
          <w:sz w:val="28"/>
        </w:rPr>
        <w:t>
      Кредиттік карталар бойынша ақпарат 2.3.1.4.1 және 2.3.2.4.1-жолдарда көрсетіледі.</w:t>
      </w:r>
    </w:p>
    <w:bookmarkStart w:name="z180" w:id="157"/>
    <w:p>
      <w:pPr>
        <w:spacing w:after="0"/>
        <w:ind w:left="0"/>
        <w:jc w:val="both"/>
      </w:pPr>
      <w:r>
        <w:rPr>
          <w:rFonts w:ascii="Times New Roman"/>
          <w:b w:val="false"/>
          <w:i w:val="false"/>
          <w:color w:val="000000"/>
          <w:sz w:val="28"/>
        </w:rPr>
        <w:t>
      12. 2.3-жолда жеке кәсіпкерлерге өз мақсаттары үшін берілген қарыздар бойынша, сондай-ақ адвокаттар мен нотариустарға (заңды тұлғаның құрылуынсыз) берілген қарыздар бойынша несиелік және мерзімі өткен берешек туралы мәліметтер көрсетіледі.</w:t>
      </w:r>
    </w:p>
    <w:bookmarkEnd w:id="157"/>
    <w:bookmarkStart w:name="z181" w:id="158"/>
    <w:p>
      <w:pPr>
        <w:spacing w:after="0"/>
        <w:ind w:left="0"/>
        <w:jc w:val="both"/>
      </w:pPr>
      <w:r>
        <w:rPr>
          <w:rFonts w:ascii="Times New Roman"/>
          <w:b w:val="false"/>
          <w:i w:val="false"/>
          <w:color w:val="000000"/>
          <w:sz w:val="28"/>
        </w:rPr>
        <w:t>
      13. 2.4-жолда Қазақстан Республикасының резиденттері шағын және орта кәсіпкерлік субъектілеріне берілген қарыздар көрсетіледі. 2.4.2-жолда кәсіпкерлік қызметті жүзеге асыру үшін дара кәсіпкерлерге берілген қарыздар көрсетіледі.</w:t>
      </w:r>
    </w:p>
    <w:bookmarkEnd w:id="158"/>
    <w:bookmarkStart w:name="z182" w:id="159"/>
    <w:p>
      <w:pPr>
        <w:spacing w:after="0"/>
        <w:ind w:left="0"/>
        <w:jc w:val="both"/>
      </w:pPr>
      <w:r>
        <w:rPr>
          <w:rFonts w:ascii="Times New Roman"/>
          <w:b w:val="false"/>
          <w:i w:val="false"/>
          <w:color w:val="000000"/>
          <w:sz w:val="28"/>
        </w:rPr>
        <w:t>
      14. 3-жолда кепіл шартын, кепілдеме немесе кепілдік шартын жасамай, жеке тұлғаларға тұтынушылық мақсатқа берілген қарыздар көрсетіледі.</w:t>
      </w:r>
    </w:p>
    <w:bookmarkEnd w:id="159"/>
    <w:bookmarkStart w:name="z183" w:id="160"/>
    <w:p>
      <w:pPr>
        <w:spacing w:after="0"/>
        <w:ind w:left="0"/>
        <w:jc w:val="both"/>
      </w:pPr>
      <w:r>
        <w:rPr>
          <w:rFonts w:ascii="Times New Roman"/>
          <w:b w:val="false"/>
          <w:i w:val="false"/>
          <w:color w:val="000000"/>
          <w:sz w:val="28"/>
        </w:rPr>
        <w:t>
      15. 4-жолда біртекті қарыз портфеліне енгізілген қарыздар көрсетіледі.</w:t>
      </w:r>
    </w:p>
    <w:bookmarkEnd w:id="160"/>
    <w:bookmarkStart w:name="z184" w:id="161"/>
    <w:p>
      <w:pPr>
        <w:spacing w:after="0"/>
        <w:ind w:left="0"/>
        <w:jc w:val="both"/>
      </w:pPr>
      <w:r>
        <w:rPr>
          <w:rFonts w:ascii="Times New Roman"/>
          <w:b w:val="false"/>
          <w:i w:val="false"/>
          <w:color w:val="000000"/>
          <w:sz w:val="28"/>
        </w:rPr>
        <w:t>
      16. 58-бағанда шетел валютасында негізгі борыш сомасы көрсетіледі.</w:t>
      </w:r>
    </w:p>
    <w:bookmarkEnd w:id="161"/>
    <w:bookmarkStart w:name="z185" w:id="162"/>
    <w:p>
      <w:pPr>
        <w:spacing w:after="0"/>
        <w:ind w:left="0"/>
        <w:jc w:val="both"/>
      </w:pPr>
      <w:r>
        <w:rPr>
          <w:rFonts w:ascii="Times New Roman"/>
          <w:b w:val="false"/>
          <w:i w:val="false"/>
          <w:color w:val="000000"/>
          <w:sz w:val="28"/>
        </w:rPr>
        <w:t>
      17. 3, 11, 19, 27, 35, 43, 51 және 60-бағандарда есептелген, бірақ негізгі борыш бойынша алынбаған сыйақы көрсетіледі.</w:t>
      </w:r>
    </w:p>
    <w:bookmarkEnd w:id="162"/>
    <w:bookmarkStart w:name="z186" w:id="163"/>
    <w:p>
      <w:pPr>
        <w:spacing w:after="0"/>
        <w:ind w:left="0"/>
        <w:jc w:val="both"/>
      </w:pPr>
      <w:r>
        <w:rPr>
          <w:rFonts w:ascii="Times New Roman"/>
          <w:b w:val="false"/>
          <w:i w:val="false"/>
          <w:color w:val="000000"/>
          <w:sz w:val="28"/>
        </w:rPr>
        <w:t xml:space="preserve">
      18. 5, 13, 21, 29, 37, 45, 53 және 62-бағандарда болашақ есептік ақша ағындарының дисконтталған құны көрсетіледі. </w:t>
      </w:r>
    </w:p>
    <w:bookmarkEnd w:id="163"/>
    <w:bookmarkStart w:name="z187" w:id="164"/>
    <w:p>
      <w:pPr>
        <w:spacing w:after="0"/>
        <w:ind w:left="0"/>
        <w:jc w:val="both"/>
      </w:pPr>
      <w:r>
        <w:rPr>
          <w:rFonts w:ascii="Times New Roman"/>
          <w:b w:val="false"/>
          <w:i w:val="false"/>
          <w:color w:val="000000"/>
          <w:sz w:val="28"/>
        </w:rPr>
        <w:t>
      19. Болашақ есептік ақша ағындарының дисконтталған құны біртекті қарыз портфельдеріне кірмейтін дара қарыздар бойынша есептеледі.</w:t>
      </w:r>
    </w:p>
    <w:bookmarkEnd w:id="164"/>
    <w:bookmarkStart w:name="z188" w:id="165"/>
    <w:p>
      <w:pPr>
        <w:spacing w:after="0"/>
        <w:ind w:left="0"/>
        <w:jc w:val="both"/>
      </w:pPr>
      <w:r>
        <w:rPr>
          <w:rFonts w:ascii="Times New Roman"/>
          <w:b w:val="false"/>
          <w:i w:val="false"/>
          <w:color w:val="000000"/>
          <w:sz w:val="28"/>
        </w:rPr>
        <w:t>
      20. 6, 14, 22, 30, 38, 46, 54 және 63-бағандар қамтамасыз етудің нарықтық құны көрсетіледі.</w:t>
      </w:r>
    </w:p>
    <w:bookmarkEnd w:id="165"/>
    <w:bookmarkStart w:name="z189" w:id="166"/>
    <w:p>
      <w:pPr>
        <w:spacing w:after="0"/>
        <w:ind w:left="0"/>
        <w:jc w:val="both"/>
      </w:pPr>
      <w:r>
        <w:rPr>
          <w:rFonts w:ascii="Times New Roman"/>
          <w:b w:val="false"/>
          <w:i w:val="false"/>
          <w:color w:val="000000"/>
          <w:sz w:val="28"/>
        </w:rPr>
        <w:t>
      21. 7, 15, 23, 31, 39, 47, 55 және 64-бағандарда резервтерді (провизияларды) есептеу кезінде енгізілетін қамтамасыз ету құны көрсетіледі.</w:t>
      </w:r>
    </w:p>
    <w:bookmarkEnd w:id="166"/>
    <w:bookmarkStart w:name="z190" w:id="167"/>
    <w:p>
      <w:pPr>
        <w:spacing w:after="0"/>
        <w:ind w:left="0"/>
        <w:jc w:val="both"/>
      </w:pPr>
      <w:r>
        <w:rPr>
          <w:rFonts w:ascii="Times New Roman"/>
          <w:b w:val="false"/>
          <w:i w:val="false"/>
          <w:color w:val="000000"/>
          <w:sz w:val="28"/>
        </w:rPr>
        <w:t>
      22. 8, 16, 24, 32, 40, 48, 56 және 65-бағандарда халықаралық қаржылық есептілік стандарттарына сәйкес қалыптастырылған резервтердің (провизиялардың) сомасы көрсетіледі.</w:t>
      </w:r>
    </w:p>
    <w:bookmarkEnd w:id="167"/>
    <w:bookmarkStart w:name="z191" w:id="168"/>
    <w:p>
      <w:pPr>
        <w:spacing w:after="0"/>
        <w:ind w:left="0"/>
        <w:jc w:val="both"/>
      </w:pPr>
      <w:r>
        <w:rPr>
          <w:rFonts w:ascii="Times New Roman"/>
          <w:b w:val="false"/>
          <w:i w:val="false"/>
          <w:color w:val="000000"/>
          <w:sz w:val="28"/>
        </w:rPr>
        <w:t>
      23. 66-бағанда халықаралық қаржылық есептілік стандарттарына сәйкес қалыптастырылған резервтердің (провизиялардың) сомасы шетел валютасында көрсетіледі.</w:t>
      </w:r>
    </w:p>
    <w:bookmarkEnd w:id="168"/>
    <w:bookmarkStart w:name="z192" w:id="169"/>
    <w:p>
      <w:pPr>
        <w:spacing w:after="0"/>
        <w:ind w:left="0"/>
        <w:jc w:val="both"/>
      </w:pPr>
      <w:r>
        <w:rPr>
          <w:rFonts w:ascii="Times New Roman"/>
          <w:b w:val="false"/>
          <w:i w:val="false"/>
          <w:color w:val="000000"/>
          <w:sz w:val="28"/>
        </w:rPr>
        <w:t>
      24. Резервтер (провизиялар) сомасы абсолюттік мәнде және плюс белгісімен көрсетіледі.</w:t>
      </w:r>
    </w:p>
    <w:bookmarkEnd w:id="169"/>
    <w:bookmarkStart w:name="z193" w:id="170"/>
    <w:p>
      <w:pPr>
        <w:spacing w:after="0"/>
        <w:ind w:left="0"/>
        <w:jc w:val="both"/>
      </w:pPr>
      <w:r>
        <w:rPr>
          <w:rFonts w:ascii="Times New Roman"/>
          <w:b w:val="false"/>
          <w:i w:val="false"/>
          <w:color w:val="000000"/>
          <w:sz w:val="28"/>
        </w:rPr>
        <w:t>
      25. Мәліметтер болмаған жағдайда, Нысан нөлдік қалдықтармен ұсынылады.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9-қосымша</w:t>
            </w:r>
          </w:p>
        </w:tc>
      </w:tr>
    </w:tbl>
    <w:bookmarkStart w:name="z195" w:id="171"/>
    <w:p>
      <w:pPr>
        <w:spacing w:after="0"/>
        <w:ind w:left="0"/>
        <w:jc w:val="left"/>
      </w:pPr>
      <w:r>
        <w:rPr>
          <w:rFonts w:ascii="Times New Roman"/>
          <w:b/>
          <w:i w:val="false"/>
          <w:color w:val="000000"/>
        </w:rPr>
        <w:t xml:space="preserve"> Әкімшілік деректер жинауға арналған нысан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71"/>
    <w:p>
      <w:pPr>
        <w:spacing w:after="0"/>
        <w:ind w:left="0"/>
        <w:jc w:val="both"/>
      </w:pPr>
      <w:r>
        <w:rPr>
          <w:rFonts w:ascii="Times New Roman"/>
          <w:b w:val="false"/>
          <w:i w:val="false"/>
          <w:color w:val="000000"/>
          <w:sz w:val="28"/>
        </w:rPr>
        <w:t>
      Есепті кезең: 20__жылғы "___" __________ жағдай бойынша</w:t>
      </w:r>
    </w:p>
    <w:p>
      <w:pPr>
        <w:spacing w:after="0"/>
        <w:ind w:left="0"/>
        <w:jc w:val="both"/>
      </w:pPr>
      <w:r>
        <w:rPr>
          <w:rFonts w:ascii="Times New Roman"/>
          <w:b w:val="false"/>
          <w:i w:val="false"/>
          <w:color w:val="000000"/>
          <w:sz w:val="28"/>
        </w:rPr>
        <w:t>
      Индекс: 9_ФС_ЗПД_МСФО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(банк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4477"/>
        <w:gridCol w:w="572"/>
        <w:gridCol w:w="572"/>
        <w:gridCol w:w="572"/>
        <w:gridCol w:w="591"/>
        <w:gridCol w:w="572"/>
        <w:gridCol w:w="2109"/>
        <w:gridCol w:w="837"/>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 және одан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берiлген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салуға, сатып алуға және (немесе) жөндеуге,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жеке тұлғаларға қамтамасыз етілмеген тұтынушылық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берілген қарыздар,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дейiн</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күн және одан астам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жоқ қарыздар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w:t>
            </w:r>
            <w:r>
              <w:br/>
            </w:r>
            <w:r>
              <w:rPr>
                <w:rFonts w:ascii="Times New Roman"/>
                <w:b w:val="false"/>
                <w:i w:val="false"/>
                <w:color w:val="000000"/>
                <w:sz w:val="20"/>
              </w:rPr>
              <w:t>
1 күннен 15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16 күннен 30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31 күннен 60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61 күннен 90 күнге дейiн болатын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91 күннен 180 күнге дейiн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күн болатын және одан асатын қарыздар сомасы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оның ішінде жан-</w:t>
            </w:r>
            <w:r>
              <w:br/>
            </w:r>
            <w:r>
              <w:rPr>
                <w:rFonts w:ascii="Times New Roman"/>
                <w:b w:val="false"/>
                <w:i w:val="false"/>
                <w:color w:val="000000"/>
                <w:sz w:val="20"/>
              </w:rPr>
              <w:t>жақты көрсетілген негізгі борыш</w:t>
            </w:r>
            <w:r>
              <w:br/>
            </w:r>
            <w:r>
              <w:rPr>
                <w:rFonts w:ascii="Times New Roman"/>
                <w:b w:val="false"/>
                <w:i w:val="false"/>
                <w:color w:val="000000"/>
                <w:sz w:val="20"/>
              </w:rPr>
              <w:t>және (немесе) есептелген</w:t>
            </w:r>
            <w:r>
              <w:br/>
            </w:r>
            <w:r>
              <w:rPr>
                <w:rFonts w:ascii="Times New Roman"/>
                <w:b w:val="false"/>
                <w:i w:val="false"/>
                <w:color w:val="000000"/>
                <w:sz w:val="20"/>
              </w:rPr>
              <w:t>сыйақы бойынша мерзімі өткен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берешегі бар, сондай-ақ</w:t>
            </w:r>
            <w:r>
              <w:br/>
            </w: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қалыптастырылған резервтер</w:t>
            </w:r>
            <w:r>
              <w:br/>
            </w:r>
            <w:r>
              <w:rPr>
                <w:rFonts w:ascii="Times New Roman"/>
                <w:b w:val="false"/>
                <w:i w:val="false"/>
                <w:color w:val="000000"/>
                <w:sz w:val="20"/>
              </w:rPr>
              <w:t>(провизиялар) мөлшері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7" w:id="17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72"/>
    <w:bookmarkStart w:name="z198" w:id="173"/>
    <w:p>
      <w:pPr>
        <w:spacing w:after="0"/>
        <w:ind w:left="0"/>
        <w:jc w:val="left"/>
      </w:pPr>
      <w:r>
        <w:rPr>
          <w:rFonts w:ascii="Times New Roman"/>
          <w:b/>
          <w:i w:val="false"/>
          <w:color w:val="000000"/>
        </w:rPr>
        <w:t xml:space="preserve"> 1-тарау. Жалпы ережелер</w:t>
      </w:r>
    </w:p>
    <w:bookmarkEnd w:id="173"/>
    <w:bookmarkStart w:name="z199" w:id="174"/>
    <w:p>
      <w:pPr>
        <w:spacing w:after="0"/>
        <w:ind w:left="0"/>
        <w:jc w:val="both"/>
      </w:pPr>
      <w:r>
        <w:rPr>
          <w:rFonts w:ascii="Times New Roman"/>
          <w:b w:val="false"/>
          <w:i w:val="false"/>
          <w:color w:val="000000"/>
          <w:sz w:val="28"/>
        </w:rPr>
        <w:t>
      1. Осы түсіндірмелер (бұдан әрі - Түсіндірмелер) әкімшілік деректерді жинауға арналған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толтыру бойынша бірыңғай талаптарды айқындайды.</w:t>
      </w:r>
    </w:p>
    <w:bookmarkEnd w:id="174"/>
    <w:bookmarkStart w:name="z200" w:id="17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5"/>
    <w:bookmarkStart w:name="z201" w:id="176"/>
    <w:p>
      <w:pPr>
        <w:spacing w:after="0"/>
        <w:ind w:left="0"/>
        <w:jc w:val="both"/>
      </w:pPr>
      <w:r>
        <w:rPr>
          <w:rFonts w:ascii="Times New Roman"/>
          <w:b w:val="false"/>
          <w:i w:val="false"/>
          <w:color w:val="000000"/>
          <w:sz w:val="28"/>
        </w:rPr>
        <w:t>
      3. Екінші деңгейдегі банктер Нысанды есепті кезеңнің соңындағы жағдай бойынша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76"/>
    <w:bookmarkStart w:name="z202" w:id="177"/>
    <w:p>
      <w:pPr>
        <w:spacing w:after="0"/>
        <w:ind w:left="0"/>
        <w:jc w:val="both"/>
      </w:pPr>
      <w:r>
        <w:rPr>
          <w:rFonts w:ascii="Times New Roman"/>
          <w:b w:val="false"/>
          <w:i w:val="false"/>
          <w:color w:val="000000"/>
          <w:sz w:val="28"/>
        </w:rPr>
        <w:t>
      4. Нысанға бірінші, бас бухгалтер немесе есепке қол қоюға уәкілетті тұлғалар және орындаушы қол қояды.</w:t>
      </w:r>
    </w:p>
    <w:bookmarkEnd w:id="177"/>
    <w:bookmarkStart w:name="z203" w:id="178"/>
    <w:p>
      <w:pPr>
        <w:spacing w:after="0"/>
        <w:ind w:left="0"/>
        <w:jc w:val="left"/>
      </w:pPr>
      <w:r>
        <w:rPr>
          <w:rFonts w:ascii="Times New Roman"/>
          <w:b/>
          <w:i w:val="false"/>
          <w:color w:val="000000"/>
        </w:rPr>
        <w:t xml:space="preserve"> 2-тарау. Нысанды толтыру бойынша түсіндірме</w:t>
      </w:r>
    </w:p>
    <w:bookmarkEnd w:id="178"/>
    <w:bookmarkStart w:name="z204" w:id="179"/>
    <w:p>
      <w:pPr>
        <w:spacing w:after="0"/>
        <w:ind w:left="0"/>
        <w:jc w:val="both"/>
      </w:pPr>
      <w:r>
        <w:rPr>
          <w:rFonts w:ascii="Times New Roman"/>
          <w:b w:val="false"/>
          <w:i w:val="false"/>
          <w:color w:val="000000"/>
          <w:sz w:val="28"/>
        </w:rPr>
        <w:t>
      5.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есепті күнгі қарыздың жіктеу санатына сәйкес кредит беру мақсаты бойынша және қамтамасыз ету түрі бойынша негізгі борыш және (немесе) есептелген сыйақы бойынша мерзімі өткен күндер бойынша бөліп келтіріледі.</w:t>
      </w:r>
    </w:p>
    <w:bookmarkEnd w:id="179"/>
    <w:bookmarkStart w:name="z205" w:id="180"/>
    <w:p>
      <w:pPr>
        <w:spacing w:after="0"/>
        <w:ind w:left="0"/>
        <w:jc w:val="both"/>
      </w:pPr>
      <w:r>
        <w:rPr>
          <w:rFonts w:ascii="Times New Roman"/>
          <w:b w:val="false"/>
          <w:i w:val="false"/>
          <w:color w:val="000000"/>
          <w:sz w:val="28"/>
        </w:rPr>
        <w:t>
      6. 3-жолда шағын және орта кәсіпкерлік субъекттері - заңды тұлғаларға берілген қарыздар көрсетіледі.</w:t>
      </w:r>
    </w:p>
    <w:bookmarkEnd w:id="180"/>
    <w:bookmarkStart w:name="z206" w:id="181"/>
    <w:p>
      <w:pPr>
        <w:spacing w:after="0"/>
        <w:ind w:left="0"/>
        <w:jc w:val="both"/>
      </w:pPr>
      <w:r>
        <w:rPr>
          <w:rFonts w:ascii="Times New Roman"/>
          <w:b w:val="false"/>
          <w:i w:val="false"/>
          <w:color w:val="000000"/>
          <w:sz w:val="28"/>
        </w:rPr>
        <w:t>
      7. 4.4-баған бойынша резервтерді (провизияларды) есептеген кезде енгізілетін қамтамасыз етудің құны туралы ақпарат көрсетілмейді.</w:t>
      </w:r>
    </w:p>
    <w:bookmarkEnd w:id="181"/>
    <w:bookmarkStart w:name="z207" w:id="182"/>
    <w:p>
      <w:pPr>
        <w:spacing w:after="0"/>
        <w:ind w:left="0"/>
        <w:jc w:val="both"/>
      </w:pPr>
      <w:r>
        <w:rPr>
          <w:rFonts w:ascii="Times New Roman"/>
          <w:b w:val="false"/>
          <w:i w:val="false"/>
          <w:color w:val="000000"/>
          <w:sz w:val="28"/>
        </w:rPr>
        <w:t>
      8. 5-жолда жеке кәсіпкерлерге берілген қарыздар көрсетіледі.</w:t>
      </w:r>
    </w:p>
    <w:bookmarkEnd w:id="182"/>
    <w:bookmarkStart w:name="z208" w:id="183"/>
    <w:p>
      <w:pPr>
        <w:spacing w:after="0"/>
        <w:ind w:left="0"/>
        <w:jc w:val="both"/>
      </w:pPr>
      <w:r>
        <w:rPr>
          <w:rFonts w:ascii="Times New Roman"/>
          <w:b w:val="false"/>
          <w:i w:val="false"/>
          <w:color w:val="000000"/>
          <w:sz w:val="28"/>
        </w:rPr>
        <w:t>
      9. 3 және 5-бағандар сомасы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есептің 2.4-жолының жиынтық сомасына сәйкес келеді.</w:t>
      </w:r>
    </w:p>
    <w:bookmarkEnd w:id="183"/>
    <w:bookmarkStart w:name="z209" w:id="184"/>
    <w:p>
      <w:pPr>
        <w:spacing w:after="0"/>
        <w:ind w:left="0"/>
        <w:jc w:val="both"/>
      </w:pPr>
      <w:r>
        <w:rPr>
          <w:rFonts w:ascii="Times New Roman"/>
          <w:b w:val="false"/>
          <w:i w:val="false"/>
          <w:color w:val="000000"/>
          <w:sz w:val="28"/>
        </w:rPr>
        <w:t>
      10. Нысанда қарыздар кері репо операциясын есепке алмай ескеріледі, кері репо операциясының сомасы 6-жолда көрсетіледі.</w:t>
      </w:r>
    </w:p>
    <w:bookmarkEnd w:id="184"/>
    <w:bookmarkStart w:name="z210" w:id="185"/>
    <w:p>
      <w:pPr>
        <w:spacing w:after="0"/>
        <w:ind w:left="0"/>
        <w:jc w:val="both"/>
      </w:pPr>
      <w:r>
        <w:rPr>
          <w:rFonts w:ascii="Times New Roman"/>
          <w:b w:val="false"/>
          <w:i w:val="false"/>
          <w:color w:val="000000"/>
          <w:sz w:val="28"/>
        </w:rPr>
        <w:t xml:space="preserve">
      11. 5-бағанда қамтамасыз етудің нарықтық құны көрсетіледі. </w:t>
      </w:r>
    </w:p>
    <w:bookmarkEnd w:id="185"/>
    <w:bookmarkStart w:name="z211" w:id="186"/>
    <w:p>
      <w:pPr>
        <w:spacing w:after="0"/>
        <w:ind w:left="0"/>
        <w:jc w:val="both"/>
      </w:pPr>
      <w:r>
        <w:rPr>
          <w:rFonts w:ascii="Times New Roman"/>
          <w:b w:val="false"/>
          <w:i w:val="false"/>
          <w:color w:val="000000"/>
          <w:sz w:val="28"/>
        </w:rPr>
        <w:t>
      12. 6-бағанда резервтерді (провизияларды) есептеген кезде енгізілетін қамтамасыз етудің құны көрсетіледі.</w:t>
      </w:r>
    </w:p>
    <w:bookmarkEnd w:id="186"/>
    <w:bookmarkStart w:name="z212" w:id="187"/>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187"/>
    <w:bookmarkStart w:name="z213" w:id="188"/>
    <w:p>
      <w:pPr>
        <w:spacing w:after="0"/>
        <w:ind w:left="0"/>
        <w:jc w:val="both"/>
      </w:pPr>
      <w:r>
        <w:rPr>
          <w:rFonts w:ascii="Times New Roman"/>
          <w:b w:val="false"/>
          <w:i w:val="false"/>
          <w:color w:val="000000"/>
          <w:sz w:val="28"/>
        </w:rPr>
        <w:t xml:space="preserve">
      14. Мәліметтер болмаған жағдайда Нысан нөлдік қалдықтармен ұсынылады </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10-қосымша</w:t>
            </w:r>
          </w:p>
        </w:tc>
      </w:tr>
    </w:tbl>
    <w:bookmarkStart w:name="z215" w:id="189"/>
    <w:p>
      <w:pPr>
        <w:spacing w:after="0"/>
        <w:ind w:left="0"/>
        <w:jc w:val="left"/>
      </w:pPr>
      <w:r>
        <w:rPr>
          <w:rFonts w:ascii="Times New Roman"/>
          <w:b/>
          <w:i w:val="false"/>
          <w:color w:val="000000"/>
        </w:rPr>
        <w:t xml:space="preserve"> Әкімшілік деректер жинауға арналған нысан Банкпен ерекше қатынаста байланысқан тұлғалармен есепті ай ішінде жасалған, сондай-ақ есепті күнге қолданылатын мәмілелер туралы есеп</w:t>
      </w:r>
    </w:p>
    <w:bookmarkEnd w:id="189"/>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10_ФС_МӘМІЛЕЛЕР_ТІЗІЛІМ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1-кесте. Банкпен ерекше қатынаспен байланысты тұлғалармен есепті ай ішінде жасалған, сондай-ақ 20__ жылғы "___" _________________қолданыстағы мәмілелер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822"/>
        <w:gridCol w:w="4342"/>
        <w:gridCol w:w="559"/>
        <w:gridCol w:w="1338"/>
        <w:gridCol w:w="560"/>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банкпен ерекше қатынаста байланысқан тұлғаға жатқызылу белгісі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083"/>
        <w:gridCol w:w="940"/>
        <w:gridCol w:w="940"/>
        <w:gridCol w:w="1558"/>
        <w:gridCol w:w="940"/>
        <w:gridCol w:w="940"/>
        <w:gridCol w:w="940"/>
        <w:gridCol w:w="2233"/>
      </w:tblGrid>
      <w:tr>
        <w:trPr>
          <w:trHeight w:val="30" w:hRule="atLeast"/>
        </w:trPr>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орындалу басталған күн) жасалған күні</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Шарттың/мәміленің қолданылуы аяқталған күн (талаптарын орындау аяқталған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не акционерлердің жалпы жиналысы шешімінің деректемелері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мәмілелер сомасы (мың теңгемен)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r>
              <w:br/>
            </w: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219"/>
        <w:gridCol w:w="1031"/>
        <w:gridCol w:w="1031"/>
        <w:gridCol w:w="1031"/>
        <w:gridCol w:w="1031"/>
        <w:gridCol w:w="1031"/>
        <w:gridCol w:w="1426"/>
        <w:gridCol w:w="1032"/>
        <w:gridCol w:w="1032"/>
        <w:gridCol w:w="10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w:t>
            </w:r>
            <w:r>
              <w:br/>
            </w:r>
            <w:r>
              <w:rPr>
                <w:rFonts w:ascii="Times New Roman"/>
                <w:b w:val="false"/>
                <w:i w:val="false"/>
                <w:color w:val="000000"/>
                <w:sz w:val="20"/>
              </w:rPr>
              <w:t>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оның ішінде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 байланысқан тұлғамен банктің пайдасына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 байланысқан тұлғаның пайдасына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құжаттарына сәйкес</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теңгемен)</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Банктің өзімен ерекше қатынаста байланысқан тұлғалармен жасаған банк мәмілесінің жалпы сомасы, банкпен ерекше қатынаста байланысқан тұлғалармен банктің әрбір операциясының түрі бойынша жасаған сомасы Нормативтік-құқықтық актілерді мемлекеттік тіркеу тізілімінде № 3924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капиталының мөлшерінен жиынтығында 0,01 пайыздан аспайды, 20__ жылғы "__"_____ жағдай бойынша ________ мың теңгені құрайды.</w:t>
      </w:r>
    </w:p>
    <w:p>
      <w:pPr>
        <w:spacing w:after="0"/>
        <w:ind w:left="0"/>
        <w:jc w:val="both"/>
      </w:pPr>
      <w:r>
        <w:rPr>
          <w:rFonts w:ascii="Times New Roman"/>
          <w:b w:val="false"/>
          <w:i w:val="false"/>
          <w:color w:val="000000"/>
          <w:sz w:val="28"/>
        </w:rPr>
        <w:t>
      20 __ жылғы "__"_____ жағдай бойынша банкпен ерекше қатынаста байланысқан тұлға болып табылатын, сақтандыру ұйымында сақтандырылған банк клиенттерінің қарыздарының жалпы сомасы ________ мың теңгені құрайды.</w:t>
      </w:r>
    </w:p>
    <w:p>
      <w:pPr>
        <w:spacing w:after="0"/>
        <w:ind w:left="0"/>
        <w:jc w:val="both"/>
      </w:pPr>
      <w:r>
        <w:rPr>
          <w:rFonts w:ascii="Times New Roman"/>
          <w:b w:val="false"/>
          <w:i w:val="false"/>
          <w:color w:val="000000"/>
          <w:sz w:val="28"/>
        </w:rPr>
        <w:t>
      Банк есепті кезеңде банкпен ерекше қатынаста байланысқан тұлғаларға жеңілдікті талаптар берілмегендігін және банкпен ерекше қатынаста байланысқан тұлғалармен 1-кестеде көрсетілгеннен өзге басқа мәмілелер жүзеге асырылмағандығын растайды.</w:t>
      </w:r>
    </w:p>
    <w:p>
      <w:pPr>
        <w:spacing w:after="0"/>
        <w:ind w:left="0"/>
        <w:jc w:val="both"/>
      </w:pPr>
      <w:r>
        <w:rPr>
          <w:rFonts w:ascii="Times New Roman"/>
          <w:b w:val="false"/>
          <w:i w:val="false"/>
          <w:color w:val="000000"/>
          <w:sz w:val="28"/>
        </w:rPr>
        <w:t xml:space="preserve">
      20__ жылғы "__"_____ жағдай бойынша банктің өзімен ерекше қатынаста байланысқан тұлғамен банктің әрбір операциясының түрі бойынша жасаған сомасы Нормативтік-құқықтық актілерді мемлекеттік тіркеу тізілімінде № 15886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капиталының мөлшерінен жиынтығында 0,01 пайыздан аспайды, банкпен ерекше қатынаста байланысқан тұлғалармен мәмілелердің жалпы сомасы ________ мың теңге болады.</w:t>
      </w:r>
    </w:p>
    <w:p>
      <w:pPr>
        <w:spacing w:after="0"/>
        <w:ind w:left="0"/>
        <w:jc w:val="both"/>
      </w:pPr>
      <w:r>
        <w:rPr>
          <w:rFonts w:ascii="Times New Roman"/>
          <w:b w:val="false"/>
          <w:i w:val="false"/>
          <w:color w:val="000000"/>
          <w:sz w:val="28"/>
        </w:rPr>
        <w:t>
      20 __ жылғы "__"_____ жағдай бойынша банкпен ерекше қатынаста байланысқан тұлға болып табылатын, сақтандыру ұйымында сақтандырылған банк клиенттерінің қарыздарының жалпы сомасы ________ мың теңгені құрайды.</w:t>
      </w:r>
    </w:p>
    <w:p>
      <w:pPr>
        <w:spacing w:after="0"/>
        <w:ind w:left="0"/>
        <w:jc w:val="both"/>
      </w:pPr>
      <w:r>
        <w:rPr>
          <w:rFonts w:ascii="Times New Roman"/>
          <w:b w:val="false"/>
          <w:i w:val="false"/>
          <w:color w:val="000000"/>
          <w:sz w:val="28"/>
        </w:rPr>
        <w:t xml:space="preserve">
      Банк есепті кезеңде банкпен ерекше қатынаста байланысқан тұлғаларға жеңілдікті талаптар берілмегендігін растайды. </w:t>
      </w:r>
    </w:p>
    <w:p>
      <w:pPr>
        <w:spacing w:after="0"/>
        <w:ind w:left="0"/>
        <w:jc w:val="both"/>
      </w:pPr>
      <w:r>
        <w:rPr>
          <w:rFonts w:ascii="Times New Roman"/>
          <w:b w:val="false"/>
          <w:i w:val="false"/>
          <w:color w:val="000000"/>
          <w:sz w:val="28"/>
        </w:rPr>
        <w:t xml:space="preserve">
      2-кесте. Банкпен ерекше қатынаста байланысқан тұлғалар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5235"/>
        <w:gridCol w:w="4721"/>
        <w:gridCol w:w="1653"/>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дара кәсіпкер үшін)</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әкесінің аты (бар болса) (жеке тұлға үшін)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банкпен ерекше қатынаста байланысқан тұлғаға жатқызылу белгісі</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w:t>
      </w:r>
    </w:p>
    <w:p>
      <w:pPr>
        <w:spacing w:after="0"/>
        <w:ind w:left="0"/>
        <w:jc w:val="both"/>
      </w:pPr>
      <w:r>
        <w:rPr>
          <w:rFonts w:ascii="Times New Roman"/>
          <w:b w:val="false"/>
          <w:i w:val="false"/>
          <w:color w:val="000000"/>
          <w:sz w:val="28"/>
        </w:rPr>
        <w:t>
      Есепке қол қойылған күні 20___ жылғы "___" 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Банкпен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тұлғалармен есепті ай ішінде</w:t>
            </w:r>
            <w:r>
              <w:br/>
            </w:r>
            <w:r>
              <w:rPr>
                <w:rFonts w:ascii="Times New Roman"/>
                <w:b w:val="false"/>
                <w:i w:val="false"/>
                <w:color w:val="000000"/>
                <w:sz w:val="20"/>
              </w:rPr>
              <w:t>жасалған, сондай-ақ есепті күні</w:t>
            </w:r>
            <w:r>
              <w:br/>
            </w:r>
            <w:r>
              <w:rPr>
                <w:rFonts w:ascii="Times New Roman"/>
                <w:b w:val="false"/>
                <w:i w:val="false"/>
                <w:color w:val="000000"/>
                <w:sz w:val="20"/>
              </w:rPr>
              <w:t>қолданыстағы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8" w:id="19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Банкпен ерекше қатынастар арқылы байланысты тұлғалармен есепті ай ішінде жасалған, сондай-ақ есепті күні қолданыстағы мәмілелер туралы есеп</w:t>
      </w:r>
    </w:p>
    <w:bookmarkEnd w:id="190"/>
    <w:bookmarkStart w:name="z219" w:id="191"/>
    <w:p>
      <w:pPr>
        <w:spacing w:after="0"/>
        <w:ind w:left="0"/>
        <w:jc w:val="left"/>
      </w:pPr>
      <w:r>
        <w:rPr>
          <w:rFonts w:ascii="Times New Roman"/>
          <w:b/>
          <w:i w:val="false"/>
          <w:color w:val="000000"/>
        </w:rPr>
        <w:t xml:space="preserve"> 1-тарау. Жалпы ережелер</w:t>
      </w:r>
    </w:p>
    <w:bookmarkEnd w:id="191"/>
    <w:bookmarkStart w:name="z220" w:id="192"/>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"Банкпен ерекше қатынастар арқылы байланысты тұлғалармен есепті ай ішінде жасалған, сондай-ақ есепті күні қолданыстағы мәмілелер туралы есеп" нысанын (бұдан әрі – Нысан) толтыру бойынша бірыңғай талаптарды айқындайды.</w:t>
      </w:r>
    </w:p>
    <w:bookmarkEnd w:id="192"/>
    <w:bookmarkStart w:name="z221" w:id="19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93"/>
    <w:bookmarkStart w:name="z222" w:id="194"/>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194"/>
    <w:bookmarkStart w:name="z223" w:id="195"/>
    <w:p>
      <w:pPr>
        <w:spacing w:after="0"/>
        <w:ind w:left="0"/>
        <w:jc w:val="both"/>
      </w:pPr>
      <w:r>
        <w:rPr>
          <w:rFonts w:ascii="Times New Roman"/>
          <w:b w:val="false"/>
          <w:i w:val="false"/>
          <w:color w:val="000000"/>
          <w:sz w:val="28"/>
        </w:rPr>
        <w:t xml:space="preserve">
      4. Нысанға бірінші басшы, бас бухгалтер немесе олар есепке қол қоюға уәкілеттік берген тұлғалар және орындаушы қол қояды. </w:t>
      </w:r>
    </w:p>
    <w:bookmarkEnd w:id="195"/>
    <w:bookmarkStart w:name="z224"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225" w:id="197"/>
    <w:p>
      <w:pPr>
        <w:spacing w:after="0"/>
        <w:ind w:left="0"/>
        <w:jc w:val="both"/>
      </w:pPr>
      <w:r>
        <w:rPr>
          <w:rFonts w:ascii="Times New Roman"/>
          <w:b w:val="false"/>
          <w:i w:val="false"/>
          <w:color w:val="000000"/>
          <w:sz w:val="28"/>
        </w:rPr>
        <w:t>
      5. Нысан есепті ай ішінде жасалған, сондай-ақ есепті күні қолданыстағы банкпен ерекше қатынастар арқылы байланысты тұлғалармен банктің барлық мәмілелері (1-кесте) туралы мәліметтерді, сондай-ақ банкпен ерекше қатынастар арқылы байланысты тұлғалардың тізілімін (2-кесте) ашып көрсетеді.</w:t>
      </w:r>
    </w:p>
    <w:bookmarkEnd w:id="197"/>
    <w:bookmarkStart w:name="z226" w:id="198"/>
    <w:p>
      <w:pPr>
        <w:spacing w:after="0"/>
        <w:ind w:left="0"/>
        <w:jc w:val="both"/>
      </w:pPr>
      <w:r>
        <w:rPr>
          <w:rFonts w:ascii="Times New Roman"/>
          <w:b w:val="false"/>
          <w:i w:val="false"/>
          <w:color w:val="000000"/>
          <w:sz w:val="28"/>
        </w:rPr>
        <w:t xml:space="preserve">
      6. Тұлғаның банкпен ерекше қатынастар арқылы байланыстылық белгісі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және "Акционерлік қоғамдар туралы" 2003 жылғы 13 мамырдағы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айқындалады.</w:t>
      </w:r>
    </w:p>
    <w:bookmarkEnd w:id="198"/>
    <w:bookmarkStart w:name="z227" w:id="199"/>
    <w:p>
      <w:pPr>
        <w:spacing w:after="0"/>
        <w:ind w:left="0"/>
        <w:jc w:val="both"/>
      </w:pPr>
      <w:r>
        <w:rPr>
          <w:rFonts w:ascii="Times New Roman"/>
          <w:b w:val="false"/>
          <w:i w:val="false"/>
          <w:color w:val="000000"/>
          <w:sz w:val="28"/>
        </w:rPr>
        <w:t>
      7. Тұлғалардың банкпен ерекше қатынастар арқылы байланыстылығының бір немесе бірнеше белгілері болуы мүмкін, осыған байланысты, көрсетілген тізілімді толтыру кезінде барлық белгілер көрсетіледі.</w:t>
      </w:r>
    </w:p>
    <w:bookmarkEnd w:id="199"/>
    <w:bookmarkStart w:name="z228" w:id="200"/>
    <w:p>
      <w:pPr>
        <w:spacing w:after="0"/>
        <w:ind w:left="0"/>
        <w:jc w:val="both"/>
      </w:pPr>
      <w:r>
        <w:rPr>
          <w:rFonts w:ascii="Times New Roman"/>
          <w:b w:val="false"/>
          <w:i w:val="false"/>
          <w:color w:val="000000"/>
          <w:sz w:val="28"/>
        </w:rPr>
        <w:t xml:space="preserve">
      8. 1-кестеде банкпен ерекше қатынастар арқылы байланысты тұлғалармен банктің әрбір операциясының түрі бойынша жасаған сомасы Нормативтік құқықтық актілерді мемлекеттік тіркеу тізілімінде № 15886 болып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есептелетін банктің меншікті капиталы мөлшерінен жиынтығында 0,01 пайыздан асатын, онымен ерекше қатынастар арқылы байланысты тұлғалармен жасаған банктің барлық мәмілелері туралы мәліметтер көрсетіледі.</w:t>
      </w:r>
    </w:p>
    <w:bookmarkEnd w:id="200"/>
    <w:bookmarkStart w:name="z229" w:id="201"/>
    <w:p>
      <w:pPr>
        <w:spacing w:after="0"/>
        <w:ind w:left="0"/>
        <w:jc w:val="both"/>
      </w:pPr>
      <w:r>
        <w:rPr>
          <w:rFonts w:ascii="Times New Roman"/>
          <w:b w:val="false"/>
          <w:i w:val="false"/>
          <w:color w:val="000000"/>
          <w:sz w:val="28"/>
        </w:rPr>
        <w:t>
      9. Егер банктің меншікті капиталының мәні теріс болса, 1-кестеде сомасы өзімен ерекше қатынастар арқылы байланысты тұлғалармен банк операцияларының әрбір түрі бойынша банк активтерінің мөлшерінен жиынтығында 0,001 пайыздан асатын, онымен ерекше қатынастар арқылы байланысты тұлғалармен банктің барлық мәмілелері туралы мәліметтер көрсетіледі.</w:t>
      </w:r>
    </w:p>
    <w:bookmarkEnd w:id="201"/>
    <w:bookmarkStart w:name="z230" w:id="202"/>
    <w:p>
      <w:pPr>
        <w:spacing w:after="0"/>
        <w:ind w:left="0"/>
        <w:jc w:val="both"/>
      </w:pPr>
      <w:r>
        <w:rPr>
          <w:rFonts w:ascii="Times New Roman"/>
          <w:b w:val="false"/>
          <w:i w:val="false"/>
          <w:color w:val="000000"/>
          <w:sz w:val="28"/>
        </w:rPr>
        <w:t>
      10. 1-кестенің 2-бағанында жеке тұлға үшін тегі, аты міндетті түрде, әкесінің аты (бар болса) көрсетіледі.</w:t>
      </w:r>
    </w:p>
    <w:bookmarkEnd w:id="202"/>
    <w:bookmarkStart w:name="z231" w:id="203"/>
    <w:p>
      <w:pPr>
        <w:spacing w:after="0"/>
        <w:ind w:left="0"/>
        <w:jc w:val="both"/>
      </w:pPr>
      <w:r>
        <w:rPr>
          <w:rFonts w:ascii="Times New Roman"/>
          <w:b w:val="false"/>
          <w:i w:val="false"/>
          <w:color w:val="000000"/>
          <w:sz w:val="28"/>
        </w:rPr>
        <w:t>
      11. 1-кестенің 6-бағанын толтыру үшін операциялардың мынадай түрлері келтірілген:</w:t>
      </w:r>
    </w:p>
    <w:bookmarkEnd w:id="203"/>
    <w:p>
      <w:pPr>
        <w:spacing w:after="0"/>
        <w:ind w:left="0"/>
        <w:jc w:val="both"/>
      </w:pPr>
      <w:r>
        <w:rPr>
          <w:rFonts w:ascii="Times New Roman"/>
          <w:b w:val="false"/>
          <w:i w:val="false"/>
          <w:color w:val="000000"/>
          <w:sz w:val="28"/>
        </w:rPr>
        <w:t>
      1) қарыздар беру;</w:t>
      </w:r>
    </w:p>
    <w:p>
      <w:pPr>
        <w:spacing w:after="0"/>
        <w:ind w:left="0"/>
        <w:jc w:val="both"/>
      </w:pPr>
      <w:r>
        <w:rPr>
          <w:rFonts w:ascii="Times New Roman"/>
          <w:b w:val="false"/>
          <w:i w:val="false"/>
          <w:color w:val="000000"/>
          <w:sz w:val="28"/>
        </w:rPr>
        <w:t>
      2) қарыздар алу;</w:t>
      </w:r>
    </w:p>
    <w:p>
      <w:pPr>
        <w:spacing w:after="0"/>
        <w:ind w:left="0"/>
        <w:jc w:val="both"/>
      </w:pPr>
      <w:r>
        <w:rPr>
          <w:rFonts w:ascii="Times New Roman"/>
          <w:b w:val="false"/>
          <w:i w:val="false"/>
          <w:color w:val="000000"/>
          <w:sz w:val="28"/>
        </w:rPr>
        <w:t>
      3) депозитті орналастыру;</w:t>
      </w:r>
    </w:p>
    <w:p>
      <w:pPr>
        <w:spacing w:after="0"/>
        <w:ind w:left="0"/>
        <w:jc w:val="both"/>
      </w:pPr>
      <w:r>
        <w:rPr>
          <w:rFonts w:ascii="Times New Roman"/>
          <w:b w:val="false"/>
          <w:i w:val="false"/>
          <w:color w:val="000000"/>
          <w:sz w:val="28"/>
        </w:rPr>
        <w:t>
      4) депозитті қабылдау;</w:t>
      </w:r>
    </w:p>
    <w:p>
      <w:pPr>
        <w:spacing w:after="0"/>
        <w:ind w:left="0"/>
        <w:jc w:val="both"/>
      </w:pPr>
      <w:r>
        <w:rPr>
          <w:rFonts w:ascii="Times New Roman"/>
          <w:b w:val="false"/>
          <w:i w:val="false"/>
          <w:color w:val="000000"/>
          <w:sz w:val="28"/>
        </w:rPr>
        <w:t>
      5) банкпен ерекше қатынастар арқылы байланысты тұлғалар шығарған қаржы құралдарын сатып алу;</w:t>
      </w:r>
    </w:p>
    <w:p>
      <w:pPr>
        <w:spacing w:after="0"/>
        <w:ind w:left="0"/>
        <w:jc w:val="both"/>
      </w:pPr>
      <w:r>
        <w:rPr>
          <w:rFonts w:ascii="Times New Roman"/>
          <w:b w:val="false"/>
          <w:i w:val="false"/>
          <w:color w:val="000000"/>
          <w:sz w:val="28"/>
        </w:rPr>
        <w:t>
      6) банкпен ерекше қатынастар арқылы байланысты тұлғалардан бағалы қағаздарды сатып алу (банкке қарсы агентті анықтауға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7) банкпен ерекше қатынастар арқылы байланысты тұлғаларға бағалы қағаздарды, оның ішінде банктің бағалы қағаздарын сату (банкке қарсы агентті анықтауға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8) банкпен ерекше қатынастар арқылы байланысты тұлғалардан оларды кері сату талаптарымен бағалы қағаздарды сатып алу (банкке қарсы агентті анықтауға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9) банкпен ерекше қатынастар арқылы байланысты тұлғаларға оларды кері сатып алу талаптарымен бағалы қағаздарды сату (банкке қарсы агентті анықтауға мүмкіндік бермейтін әдістермен ұйымдастырылған нарықта жасалған мәмілелерді қоспағанда);</w:t>
      </w:r>
    </w:p>
    <w:p>
      <w:pPr>
        <w:spacing w:after="0"/>
        <w:ind w:left="0"/>
        <w:jc w:val="both"/>
      </w:pPr>
      <w:r>
        <w:rPr>
          <w:rFonts w:ascii="Times New Roman"/>
          <w:b w:val="false"/>
          <w:i w:val="false"/>
          <w:color w:val="000000"/>
          <w:sz w:val="28"/>
        </w:rPr>
        <w:t>
      10) туынды қаржы құралдарын сатып алу;</w:t>
      </w:r>
    </w:p>
    <w:p>
      <w:pPr>
        <w:spacing w:after="0"/>
        <w:ind w:left="0"/>
        <w:jc w:val="both"/>
      </w:pPr>
      <w:r>
        <w:rPr>
          <w:rFonts w:ascii="Times New Roman"/>
          <w:b w:val="false"/>
          <w:i w:val="false"/>
          <w:color w:val="000000"/>
          <w:sz w:val="28"/>
        </w:rPr>
        <w:t>
      11) туынды қаржы құралдарын сату;</w:t>
      </w:r>
    </w:p>
    <w:p>
      <w:pPr>
        <w:spacing w:after="0"/>
        <w:ind w:left="0"/>
        <w:jc w:val="both"/>
      </w:pPr>
      <w:r>
        <w:rPr>
          <w:rFonts w:ascii="Times New Roman"/>
          <w:b w:val="false"/>
          <w:i w:val="false"/>
          <w:color w:val="000000"/>
          <w:sz w:val="28"/>
        </w:rPr>
        <w:t>
      12) шетел валютасын сатып алу (спот, форвард);</w:t>
      </w:r>
    </w:p>
    <w:p>
      <w:pPr>
        <w:spacing w:after="0"/>
        <w:ind w:left="0"/>
        <w:jc w:val="both"/>
      </w:pPr>
      <w:r>
        <w:rPr>
          <w:rFonts w:ascii="Times New Roman"/>
          <w:b w:val="false"/>
          <w:i w:val="false"/>
          <w:color w:val="000000"/>
          <w:sz w:val="28"/>
        </w:rPr>
        <w:t>
      13) шетел валютасын сату (спот, форвард);</w:t>
      </w:r>
    </w:p>
    <w:p>
      <w:pPr>
        <w:spacing w:after="0"/>
        <w:ind w:left="0"/>
        <w:jc w:val="both"/>
      </w:pPr>
      <w:r>
        <w:rPr>
          <w:rFonts w:ascii="Times New Roman"/>
          <w:b w:val="false"/>
          <w:i w:val="false"/>
          <w:color w:val="000000"/>
          <w:sz w:val="28"/>
        </w:rPr>
        <w:t>
      14) банкпен ерекше қатынастар арқылы байланысты тұлғадан қабылданған реттелген борыш;</w:t>
      </w:r>
    </w:p>
    <w:p>
      <w:pPr>
        <w:spacing w:after="0"/>
        <w:ind w:left="0"/>
        <w:jc w:val="both"/>
      </w:pPr>
      <w:r>
        <w:rPr>
          <w:rFonts w:ascii="Times New Roman"/>
          <w:b w:val="false"/>
          <w:i w:val="false"/>
          <w:color w:val="000000"/>
          <w:sz w:val="28"/>
        </w:rPr>
        <w:t>
      15) банкпен ерекше қатынастар арқылы байланысты тұлғаға берілген реттелген борыш;</w:t>
      </w:r>
    </w:p>
    <w:p>
      <w:pPr>
        <w:spacing w:after="0"/>
        <w:ind w:left="0"/>
        <w:jc w:val="both"/>
      </w:pPr>
      <w:r>
        <w:rPr>
          <w:rFonts w:ascii="Times New Roman"/>
          <w:b w:val="false"/>
          <w:i w:val="false"/>
          <w:color w:val="000000"/>
          <w:sz w:val="28"/>
        </w:rPr>
        <w:t>
      16) банкпен ерекше қатынастар арқылы байланысты тұлғадан мүлікті сатып алу;</w:t>
      </w:r>
    </w:p>
    <w:p>
      <w:pPr>
        <w:spacing w:after="0"/>
        <w:ind w:left="0"/>
        <w:jc w:val="both"/>
      </w:pPr>
      <w:r>
        <w:rPr>
          <w:rFonts w:ascii="Times New Roman"/>
          <w:b w:val="false"/>
          <w:i w:val="false"/>
          <w:color w:val="000000"/>
          <w:sz w:val="28"/>
        </w:rPr>
        <w:t>
      17) банкпен ерекше қатынастар арқылы байланысты тұлғадан мүлікті кепілге қабылдау;</w:t>
      </w:r>
    </w:p>
    <w:p>
      <w:pPr>
        <w:spacing w:after="0"/>
        <w:ind w:left="0"/>
        <w:jc w:val="both"/>
      </w:pPr>
      <w:r>
        <w:rPr>
          <w:rFonts w:ascii="Times New Roman"/>
          <w:b w:val="false"/>
          <w:i w:val="false"/>
          <w:color w:val="000000"/>
          <w:sz w:val="28"/>
        </w:rPr>
        <w:t>
      18) банкпен ерекше қатынастар арқылы байланысты тұлғаға мүлікті сату;</w:t>
      </w:r>
    </w:p>
    <w:p>
      <w:pPr>
        <w:spacing w:after="0"/>
        <w:ind w:left="0"/>
        <w:jc w:val="both"/>
      </w:pPr>
      <w:r>
        <w:rPr>
          <w:rFonts w:ascii="Times New Roman"/>
          <w:b w:val="false"/>
          <w:i w:val="false"/>
          <w:color w:val="000000"/>
          <w:sz w:val="28"/>
        </w:rPr>
        <w:t>
      19) банкпен ерекше қатынастар арқылы байланысты тұлғалар шығарған қаржы құралдарын кепілге қабылдау;</w:t>
      </w:r>
    </w:p>
    <w:p>
      <w:pPr>
        <w:spacing w:after="0"/>
        <w:ind w:left="0"/>
        <w:jc w:val="both"/>
      </w:pPr>
      <w:r>
        <w:rPr>
          <w:rFonts w:ascii="Times New Roman"/>
          <w:b w:val="false"/>
          <w:i w:val="false"/>
          <w:color w:val="000000"/>
          <w:sz w:val="28"/>
        </w:rPr>
        <w:t>
      20) банкпен ерекше қатынастар арқылы байланысты тұлғаға банктің болашақ талабы;</w:t>
      </w:r>
    </w:p>
    <w:p>
      <w:pPr>
        <w:spacing w:after="0"/>
        <w:ind w:left="0"/>
        <w:jc w:val="both"/>
      </w:pPr>
      <w:r>
        <w:rPr>
          <w:rFonts w:ascii="Times New Roman"/>
          <w:b w:val="false"/>
          <w:i w:val="false"/>
          <w:color w:val="000000"/>
          <w:sz w:val="28"/>
        </w:rPr>
        <w:t>
      21) банкпен ерекше қатынастар арқылы байланысты тұлғаның пайдасына берілген кепілдіктер;</w:t>
      </w:r>
    </w:p>
    <w:p>
      <w:pPr>
        <w:spacing w:after="0"/>
        <w:ind w:left="0"/>
        <w:jc w:val="both"/>
      </w:pPr>
      <w:r>
        <w:rPr>
          <w:rFonts w:ascii="Times New Roman"/>
          <w:b w:val="false"/>
          <w:i w:val="false"/>
          <w:color w:val="000000"/>
          <w:sz w:val="28"/>
        </w:rPr>
        <w:t>
      22) банкпен ерекше қатынастар арқылы байланысты тұлғадан кепілдіктер қабылдау;</w:t>
      </w:r>
    </w:p>
    <w:p>
      <w:pPr>
        <w:spacing w:after="0"/>
        <w:ind w:left="0"/>
        <w:jc w:val="both"/>
      </w:pPr>
      <w:r>
        <w:rPr>
          <w:rFonts w:ascii="Times New Roman"/>
          <w:b w:val="false"/>
          <w:i w:val="false"/>
          <w:color w:val="000000"/>
          <w:sz w:val="28"/>
        </w:rPr>
        <w:t>
      23) банкпен ерекше қатынастар арқылы байланысты тұлға болып табылатын сақтандыру ұйымымен жасалған сақтандыру шарттары бойынша банк төлеген сақтандыру сыйлықақылары (жарналары) (сақтандыру шарты бойынша сақтандыру сомасы көрсетіледі);</w:t>
      </w:r>
    </w:p>
    <w:p>
      <w:pPr>
        <w:spacing w:after="0"/>
        <w:ind w:left="0"/>
        <w:jc w:val="both"/>
      </w:pPr>
      <w:r>
        <w:rPr>
          <w:rFonts w:ascii="Times New Roman"/>
          <w:b w:val="false"/>
          <w:i w:val="false"/>
          <w:color w:val="000000"/>
          <w:sz w:val="28"/>
        </w:rPr>
        <w:t>
      24) банктің банкпен ерекше қатынастар арқылы байланысты тұлға болып табылатын сақтандыру ұйымынан алынған сақтандыру төлемдері;</w:t>
      </w:r>
    </w:p>
    <w:p>
      <w:pPr>
        <w:spacing w:after="0"/>
        <w:ind w:left="0"/>
        <w:jc w:val="both"/>
      </w:pPr>
      <w:r>
        <w:rPr>
          <w:rFonts w:ascii="Times New Roman"/>
          <w:b w:val="false"/>
          <w:i w:val="false"/>
          <w:color w:val="000000"/>
          <w:sz w:val="28"/>
        </w:rPr>
        <w:t>
      25) банкпен ерекше қатынастар арқылы байланысты тұлғаның пайдасына берілген аккредитивтер;</w:t>
      </w:r>
    </w:p>
    <w:p>
      <w:pPr>
        <w:spacing w:after="0"/>
        <w:ind w:left="0"/>
        <w:jc w:val="both"/>
      </w:pPr>
      <w:r>
        <w:rPr>
          <w:rFonts w:ascii="Times New Roman"/>
          <w:b w:val="false"/>
          <w:i w:val="false"/>
          <w:color w:val="000000"/>
          <w:sz w:val="28"/>
        </w:rPr>
        <w:t>
      26) банкпен ерекше қатынастар арқылы байланысты тұлғадан алынған аккредитивтер;</w:t>
      </w:r>
    </w:p>
    <w:p>
      <w:pPr>
        <w:spacing w:after="0"/>
        <w:ind w:left="0"/>
        <w:jc w:val="both"/>
      </w:pPr>
      <w:r>
        <w:rPr>
          <w:rFonts w:ascii="Times New Roman"/>
          <w:b w:val="false"/>
          <w:i w:val="false"/>
          <w:color w:val="000000"/>
          <w:sz w:val="28"/>
        </w:rPr>
        <w:t>
      27) банкпен ерекше қатынастар арқылы байланысты тұлғаларға төленген дивидендтер;</w:t>
      </w:r>
    </w:p>
    <w:p>
      <w:pPr>
        <w:spacing w:after="0"/>
        <w:ind w:left="0"/>
        <w:jc w:val="both"/>
      </w:pPr>
      <w:r>
        <w:rPr>
          <w:rFonts w:ascii="Times New Roman"/>
          <w:b w:val="false"/>
          <w:i w:val="false"/>
          <w:color w:val="000000"/>
          <w:sz w:val="28"/>
        </w:rPr>
        <w:t>
      28) банкпен ерекше қатынастар арқылы байланысты тұлғалардың банкке төленген дивидендтері;</w:t>
      </w:r>
    </w:p>
    <w:p>
      <w:pPr>
        <w:spacing w:after="0"/>
        <w:ind w:left="0"/>
        <w:jc w:val="both"/>
      </w:pPr>
      <w:r>
        <w:rPr>
          <w:rFonts w:ascii="Times New Roman"/>
          <w:b w:val="false"/>
          <w:i w:val="false"/>
          <w:color w:val="000000"/>
          <w:sz w:val="28"/>
        </w:rPr>
        <w:t>
      29) мәмілелердің өзге түрлері (көрсетілуі жоғарыда көзделмеген мәмілелер).</w:t>
      </w:r>
    </w:p>
    <w:bookmarkStart w:name="z232" w:id="204"/>
    <w:p>
      <w:pPr>
        <w:spacing w:after="0"/>
        <w:ind w:left="0"/>
        <w:jc w:val="both"/>
      </w:pPr>
      <w:r>
        <w:rPr>
          <w:rFonts w:ascii="Times New Roman"/>
          <w:b w:val="false"/>
          <w:i w:val="false"/>
          <w:color w:val="000000"/>
          <w:sz w:val="28"/>
        </w:rPr>
        <w:t>
      12. 1- кестенің 9-бағанында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төленген дивидендтері" деген операциялар түрі бойынша төлем жүргізілген күнін және тиісінше дивиденттерді алу күнін көрсету қажет.</w:t>
      </w:r>
    </w:p>
    <w:bookmarkEnd w:id="204"/>
    <w:p>
      <w:pPr>
        <w:spacing w:after="0"/>
        <w:ind w:left="0"/>
        <w:jc w:val="both"/>
      </w:pPr>
      <w:r>
        <w:rPr>
          <w:rFonts w:ascii="Times New Roman"/>
          <w:b w:val="false"/>
          <w:i w:val="false"/>
          <w:color w:val="000000"/>
          <w:sz w:val="28"/>
        </w:rPr>
        <w:t>
      1- кестенің 13-бағанында төленген дивиденттер сомасын, 1- кестенің 21-бағанында есептелген дивиденттер сомасын көрсету қажет.</w:t>
      </w:r>
    </w:p>
    <w:bookmarkStart w:name="z233" w:id="205"/>
    <w:p>
      <w:pPr>
        <w:spacing w:after="0"/>
        <w:ind w:left="0"/>
        <w:jc w:val="both"/>
      </w:pPr>
      <w:r>
        <w:rPr>
          <w:rFonts w:ascii="Times New Roman"/>
          <w:b w:val="false"/>
          <w:i w:val="false"/>
          <w:color w:val="000000"/>
          <w:sz w:val="28"/>
        </w:rPr>
        <w:t>
      13. Шарттың қолданылу мерзімі ұзартылған жағдайда 1-кестенің 10-бағанында шарттың қолданылу мерзімі ұзартылған тиісті күн көрсетіледі, 1-кестенің 23-бағанында қолданылу мерзімі ұзартылған мәміле шартының қолданылу кезеңіндегі есепті күнге баланстық қалдық сомасы көрсетіледі.</w:t>
      </w:r>
    </w:p>
    <w:bookmarkEnd w:id="205"/>
    <w:bookmarkStart w:name="z234" w:id="206"/>
    <w:p>
      <w:pPr>
        <w:spacing w:after="0"/>
        <w:ind w:left="0"/>
        <w:jc w:val="both"/>
      </w:pPr>
      <w:r>
        <w:rPr>
          <w:rFonts w:ascii="Times New Roman"/>
          <w:b w:val="false"/>
          <w:i w:val="false"/>
          <w:color w:val="000000"/>
          <w:sz w:val="28"/>
        </w:rPr>
        <w:t>
      14. 1-кестенің 13-бағанында мың теңгемен шартта көрсетілген мәміле сомасы көрсетіледі.</w:t>
      </w:r>
    </w:p>
    <w:bookmarkEnd w:id="206"/>
    <w:p>
      <w:pPr>
        <w:spacing w:after="0"/>
        <w:ind w:left="0"/>
        <w:jc w:val="both"/>
      </w:pPr>
      <w:r>
        <w:rPr>
          <w:rFonts w:ascii="Times New Roman"/>
          <w:b w:val="false"/>
          <w:i w:val="false"/>
          <w:color w:val="000000"/>
          <w:sz w:val="28"/>
        </w:rPr>
        <w:t xml:space="preserve">
      Шарт бойынша шетел валютасындағы мәміле сомасы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p>
    <w:bookmarkStart w:name="z235" w:id="207"/>
    <w:p>
      <w:pPr>
        <w:spacing w:after="0"/>
        <w:ind w:left="0"/>
        <w:jc w:val="both"/>
      </w:pPr>
      <w:r>
        <w:rPr>
          <w:rFonts w:ascii="Times New Roman"/>
          <w:b w:val="false"/>
          <w:i w:val="false"/>
          <w:color w:val="000000"/>
          <w:sz w:val="28"/>
        </w:rPr>
        <w:t>
      15. 1-кестенің 14-бағанда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207"/>
    <w:bookmarkStart w:name="z236" w:id="208"/>
    <w:p>
      <w:pPr>
        <w:spacing w:after="0"/>
        <w:ind w:left="0"/>
        <w:jc w:val="both"/>
      </w:pPr>
      <w:r>
        <w:rPr>
          <w:rFonts w:ascii="Times New Roman"/>
          <w:b w:val="false"/>
          <w:i w:val="false"/>
          <w:color w:val="000000"/>
          <w:sz w:val="28"/>
        </w:rPr>
        <w:t>
      16. Егер мәміле талаптары қамтамасыз етудің болуын, сыйақы төлеуді немесе резервтерді (провизияларды) есептеуді болжамайтын болса, онда 1-кестенің 15, 16, 17, 18, 19, 20, 21, 22, 24 және 26-бағандары толтырылмауы тиіс.</w:t>
      </w:r>
    </w:p>
    <w:bookmarkEnd w:id="208"/>
    <w:bookmarkStart w:name="z237" w:id="209"/>
    <w:p>
      <w:pPr>
        <w:spacing w:after="0"/>
        <w:ind w:left="0"/>
        <w:jc w:val="both"/>
      </w:pPr>
      <w:r>
        <w:rPr>
          <w:rFonts w:ascii="Times New Roman"/>
          <w:b w:val="false"/>
          <w:i w:val="false"/>
          <w:color w:val="000000"/>
          <w:sz w:val="28"/>
        </w:rPr>
        <w:t>
      17. Мәміле бойынша қамтамасыз етудің бірнеше түрлері болған жағдайда, 1-кестенің 15-бағанында қамтамасыз етудің барлық түрлері көрсетіледі.</w:t>
      </w:r>
    </w:p>
    <w:bookmarkEnd w:id="209"/>
    <w:bookmarkStart w:name="z238" w:id="210"/>
    <w:p>
      <w:pPr>
        <w:spacing w:after="0"/>
        <w:ind w:left="0"/>
        <w:jc w:val="both"/>
      </w:pPr>
      <w:r>
        <w:rPr>
          <w:rFonts w:ascii="Times New Roman"/>
          <w:b w:val="false"/>
          <w:i w:val="false"/>
          <w:color w:val="000000"/>
          <w:sz w:val="28"/>
        </w:rPr>
        <w:t>
      18. 1-кестенің 16-бағанында қамтамасыз етудің кепілдік құны көрсетіледі.</w:t>
      </w:r>
    </w:p>
    <w:bookmarkEnd w:id="210"/>
    <w:bookmarkStart w:name="z239" w:id="211"/>
    <w:p>
      <w:pPr>
        <w:spacing w:after="0"/>
        <w:ind w:left="0"/>
        <w:jc w:val="both"/>
      </w:pPr>
      <w:r>
        <w:rPr>
          <w:rFonts w:ascii="Times New Roman"/>
          <w:b w:val="false"/>
          <w:i w:val="false"/>
          <w:color w:val="000000"/>
          <w:sz w:val="28"/>
        </w:rPr>
        <w:t xml:space="preserve">
      19. 1-кестенің 21-бағанында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сәйкес 4 және 5-кластарының тиісті баланстық шоттарында көрсетілген мәміле бойынша есепті күнге жинақталған кірістер/шығыстар көрсетіледі.</w:t>
      </w:r>
    </w:p>
    <w:bookmarkEnd w:id="211"/>
    <w:bookmarkStart w:name="z240" w:id="212"/>
    <w:p>
      <w:pPr>
        <w:spacing w:after="0"/>
        <w:ind w:left="0"/>
        <w:jc w:val="both"/>
      </w:pPr>
      <w:r>
        <w:rPr>
          <w:rFonts w:ascii="Times New Roman"/>
          <w:b w:val="false"/>
          <w:i w:val="false"/>
          <w:color w:val="000000"/>
          <w:sz w:val="28"/>
        </w:rPr>
        <w:t>
      20. 1-кестенің 27-бағанда баланстық шоттардың нөмірлері көрсетіледі, олардан мәміленің баланстық құны үтір арқылы көрсетіледі.</w:t>
      </w:r>
    </w:p>
    <w:bookmarkEnd w:id="212"/>
    <w:bookmarkStart w:name="z241" w:id="213"/>
    <w:p>
      <w:pPr>
        <w:spacing w:after="0"/>
        <w:ind w:left="0"/>
        <w:jc w:val="both"/>
      </w:pPr>
      <w:r>
        <w:rPr>
          <w:rFonts w:ascii="Times New Roman"/>
          <w:b w:val="false"/>
          <w:i w:val="false"/>
          <w:color w:val="000000"/>
          <w:sz w:val="28"/>
        </w:rPr>
        <w:t>
      21. Егер мәмілені жасау сәтінде тұлғаның банкпен ерекше қатынас арқылы байланыстылығы болмаса, 1-кестенің 28-бағанында "тұлға жжжж. аа. кк. бастап банкпен ерекше қатынастар арқылы байланысты тұлға болып табылады" деген ескерту көрсетіледі.</w:t>
      </w:r>
    </w:p>
    <w:bookmarkEnd w:id="213"/>
    <w:bookmarkStart w:name="z242" w:id="214"/>
    <w:p>
      <w:pPr>
        <w:spacing w:after="0"/>
        <w:ind w:left="0"/>
        <w:jc w:val="both"/>
      </w:pPr>
      <w:r>
        <w:rPr>
          <w:rFonts w:ascii="Times New Roman"/>
          <w:b w:val="false"/>
          <w:i w:val="false"/>
          <w:color w:val="000000"/>
          <w:sz w:val="28"/>
        </w:rPr>
        <w:t>
      22. Банкпен ерекше қатынастар арқылы байланысты тұлғалармен есепті ай ішінде жасалған, сондай-ақ есепті күні қолданыстағы мәмілелер болмаған жағдайда, Нысан нөлдік қалдықтармен ұсынылады.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11-қосымша</w:t>
            </w:r>
          </w:p>
        </w:tc>
      </w:tr>
    </w:tbl>
    <w:bookmarkStart w:name="z244" w:id="215"/>
    <w:p>
      <w:pPr>
        <w:spacing w:after="0"/>
        <w:ind w:left="0"/>
        <w:jc w:val="left"/>
      </w:pPr>
      <w:r>
        <w:rPr>
          <w:rFonts w:ascii="Times New Roman"/>
          <w:b/>
          <w:i w:val="false"/>
          <w:color w:val="000000"/>
        </w:rPr>
        <w:t xml:space="preserve"> Әкімшілік деректер жинауға арналған нысан Репо, кері репо операциялары туралы есеп</w:t>
      </w:r>
    </w:p>
    <w:bookmarkEnd w:id="215"/>
    <w:p>
      <w:pPr>
        <w:spacing w:after="0"/>
        <w:ind w:left="0"/>
        <w:jc w:val="both"/>
      </w:pPr>
      <w:r>
        <w:rPr>
          <w:rFonts w:ascii="Times New Roman"/>
          <w:b w:val="false"/>
          <w:i w:val="false"/>
          <w:color w:val="000000"/>
          <w:sz w:val="28"/>
        </w:rPr>
        <w:t>
      Есепті кезең: 20__жылғы "___" "______________" жағдай бойынша</w:t>
      </w:r>
    </w:p>
    <w:p>
      <w:pPr>
        <w:spacing w:after="0"/>
        <w:ind w:left="0"/>
        <w:jc w:val="both"/>
      </w:pPr>
      <w:r>
        <w:rPr>
          <w:rFonts w:ascii="Times New Roman"/>
          <w:b w:val="false"/>
          <w:i w:val="false"/>
          <w:color w:val="000000"/>
          <w:sz w:val="28"/>
        </w:rPr>
        <w:t>
      Индекс: 11_ФС_РЕПО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Қазақстан Республикасының екінші деңгейдегі банктері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157"/>
        <w:gridCol w:w="711"/>
        <w:gridCol w:w="1503"/>
        <w:gridCol w:w="711"/>
        <w:gridCol w:w="910"/>
        <w:gridCol w:w="712"/>
        <w:gridCol w:w="712"/>
        <w:gridCol w:w="712"/>
        <w:gridCol w:w="2686"/>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мәмілесі жасалған күн</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Растайтынқұжаттың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____ мерзімге дейін ұзартылды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545"/>
        <w:gridCol w:w="2285"/>
        <w:gridCol w:w="1546"/>
        <w:gridCol w:w="2286"/>
        <w:gridCol w:w="1546"/>
        <w:gridCol w:w="1547"/>
      </w:tblGrid>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Репоға бағалы қағаздар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тенгемен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(баламасы мың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Репо, кері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7" w:id="2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Репо, кері репо операциялары туралы есеп</w:t>
      </w:r>
    </w:p>
    <w:bookmarkEnd w:id="216"/>
    <w:bookmarkStart w:name="z248" w:id="217"/>
    <w:p>
      <w:pPr>
        <w:spacing w:after="0"/>
        <w:ind w:left="0"/>
        <w:jc w:val="left"/>
      </w:pPr>
      <w:r>
        <w:rPr>
          <w:rFonts w:ascii="Times New Roman"/>
          <w:b/>
          <w:i w:val="false"/>
          <w:color w:val="000000"/>
        </w:rPr>
        <w:t xml:space="preserve"> 1-тарау. Жалпы ережелер</w:t>
      </w:r>
    </w:p>
    <w:bookmarkEnd w:id="217"/>
    <w:bookmarkStart w:name="z249" w:id="218"/>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"Репо, кері репо операциялары туралы есеп" нысанын (бұдан әрі – Нысан) толтыру бойынша бірыңғай талаптарды айқындайды.</w:t>
      </w:r>
    </w:p>
    <w:bookmarkEnd w:id="218"/>
    <w:bookmarkStart w:name="z250" w:id="21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9"/>
    <w:bookmarkStart w:name="z251" w:id="220"/>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20"/>
    <w:bookmarkStart w:name="z252" w:id="22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21"/>
    <w:bookmarkStart w:name="z253"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254" w:id="223"/>
    <w:p>
      <w:pPr>
        <w:spacing w:after="0"/>
        <w:ind w:left="0"/>
        <w:jc w:val="both"/>
      </w:pPr>
      <w:r>
        <w:rPr>
          <w:rFonts w:ascii="Times New Roman"/>
          <w:b w:val="false"/>
          <w:i w:val="false"/>
          <w:color w:val="000000"/>
          <w:sz w:val="28"/>
        </w:rPr>
        <w:t>
      5. Нысан есепті күнге мәміленің (тура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p>
    <w:bookmarkEnd w:id="223"/>
    <w:bookmarkStart w:name="z255" w:id="224"/>
    <w:p>
      <w:pPr>
        <w:spacing w:after="0"/>
        <w:ind w:left="0"/>
        <w:jc w:val="both"/>
      </w:pPr>
      <w:r>
        <w:rPr>
          <w:rFonts w:ascii="Times New Roman"/>
          <w:b w:val="false"/>
          <w:i w:val="false"/>
          <w:color w:val="000000"/>
          <w:sz w:val="28"/>
        </w:rPr>
        <w:t>
      6. 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p>
    <w:bookmarkEnd w:id="224"/>
    <w:bookmarkStart w:name="z256" w:id="225"/>
    <w:p>
      <w:pPr>
        <w:spacing w:after="0"/>
        <w:ind w:left="0"/>
        <w:jc w:val="both"/>
      </w:pPr>
      <w:r>
        <w:rPr>
          <w:rFonts w:ascii="Times New Roman"/>
          <w:b w:val="false"/>
          <w:i w:val="false"/>
          <w:color w:val="000000"/>
          <w:sz w:val="28"/>
        </w:rPr>
        <w:t>
      7. 17-бағанда бағалы қағаздарды пайдалану құқығы мәміле тараптарының қайсысына тиесілі екені көрсетіледі.</w:t>
      </w:r>
    </w:p>
    <w:bookmarkEnd w:id="225"/>
    <w:bookmarkStart w:name="z257" w:id="226"/>
    <w:p>
      <w:pPr>
        <w:spacing w:after="0"/>
        <w:ind w:left="0"/>
        <w:jc w:val="both"/>
      </w:pPr>
      <w:r>
        <w:rPr>
          <w:rFonts w:ascii="Times New Roman"/>
          <w:b w:val="false"/>
          <w:i w:val="false"/>
          <w:color w:val="000000"/>
          <w:sz w:val="28"/>
        </w:rPr>
        <w:t>
      8. 1-жолдағы жиынтық сома осы қаулыға 6-қосымшаға сәйкес нысан бойынша бағалы қағаздар портфелінің құрылымы туралы есептің 15, 21, 27-бағандарының жиынтық сомасына сәйкес келеді.</w:t>
      </w:r>
    </w:p>
    <w:bookmarkEnd w:id="226"/>
    <w:bookmarkStart w:name="z258" w:id="22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12-қосымша</w:t>
            </w:r>
          </w:p>
        </w:tc>
      </w:tr>
    </w:tbl>
    <w:bookmarkStart w:name="z260" w:id="228"/>
    <w:p>
      <w:pPr>
        <w:spacing w:after="0"/>
        <w:ind w:left="0"/>
        <w:jc w:val="left"/>
      </w:pPr>
      <w:r>
        <w:rPr>
          <w:rFonts w:ascii="Times New Roman"/>
          <w:b/>
          <w:i w:val="false"/>
          <w:color w:val="000000"/>
        </w:rPr>
        <w:t xml:space="preserve"> Әкімшілік деректер жинауға арналған нысан Өтеуге дейін қалған төлем мерзімі туралы есеп</w:t>
      </w:r>
    </w:p>
    <w:bookmarkEnd w:id="228"/>
    <w:p>
      <w:pPr>
        <w:spacing w:after="0"/>
        <w:ind w:left="0"/>
        <w:jc w:val="both"/>
      </w:pPr>
      <w:r>
        <w:rPr>
          <w:rFonts w:ascii="Times New Roman"/>
          <w:b w:val="false"/>
          <w:i w:val="false"/>
          <w:color w:val="000000"/>
          <w:sz w:val="28"/>
        </w:rPr>
        <w:t>
      Есепті кезең: 20__жылғы "___" "______________" жағдай бойынша</w:t>
      </w:r>
    </w:p>
    <w:p>
      <w:pPr>
        <w:spacing w:after="0"/>
        <w:ind w:left="0"/>
        <w:jc w:val="both"/>
      </w:pPr>
      <w:r>
        <w:rPr>
          <w:rFonts w:ascii="Times New Roman"/>
          <w:b w:val="false"/>
          <w:i w:val="false"/>
          <w:color w:val="000000"/>
          <w:sz w:val="28"/>
        </w:rPr>
        <w:t>
      Индекс: 12_ФС_ГА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Қазақстан Республикасының екінші деңгейдегі банктері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203"/>
        <w:gridCol w:w="416"/>
        <w:gridCol w:w="532"/>
        <w:gridCol w:w="587"/>
        <w:gridCol w:w="753"/>
        <w:gridCol w:w="689"/>
        <w:gridCol w:w="881"/>
        <w:gridCol w:w="790"/>
        <w:gridCol w:w="1013"/>
        <w:gridCol w:w="797"/>
        <w:gridCol w:w="1238"/>
        <w:gridCol w:w="647"/>
        <w:gridCol w:w="647"/>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 сондай-ақ негізгі борыш және/немесе есептелген сыйақы бойынша 30 күннен аспайтын мерзімі өткен берешегі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қарыздар (резервтерді (провизияларды) шегергенде),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қойылатын талаптар (резервтерді (провизияларды) шегергенде),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(резервтерді (провизияларды) шегергенде),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(резервтерді (провизияларды) шегергенде),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(резервтерді (провизияларды) шегергенде),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өзге қаржы активтері,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қаржылық емес активтер,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 номинирленген, шетел валютасына индекстелген активтер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Бейрезидент-клиенттердің салымдары,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алдындағы міндеттемелер,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алдындағы міндеттемелер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билік органдарынан алынған қарыздар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міндеттемелері,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өзге қаржы міндеттемелері,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қаржылық емес міндеттемелер, оның ішінде: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банктің алған қарыздары бойынша бас ұйымның алдындағы міндеттемелері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теңгемен номинирленген, шетел валютасына индекстелген міндеттемелер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жылына жай акциялар бойынша жарияланған дивидендтер</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толық жұмыс күні жұмыс істеген қызметкерлер саны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083"/>
        <w:gridCol w:w="1083"/>
        <w:gridCol w:w="1083"/>
        <w:gridCol w:w="1084"/>
        <w:gridCol w:w="1084"/>
        <w:gridCol w:w="1814"/>
        <w:gridCol w:w="1817"/>
        <w:gridCol w:w="1084"/>
        <w:gridCol w:w="10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 сондай-ақ негізгі борыш және/немесе есептелген сыйақы бойынша 30 күннен аспайтын мерзімі өткен берешегі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30 күннен астам мерзімі өткен берешегі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Өтеуге дейін қалған төлем</w:t>
            </w:r>
            <w:r>
              <w:br/>
            </w:r>
            <w:r>
              <w:rPr>
                <w:rFonts w:ascii="Times New Roman"/>
                <w:b w:val="false"/>
                <w:i w:val="false"/>
                <w:color w:val="000000"/>
                <w:sz w:val="20"/>
              </w:rPr>
              <w:t>мерзімі туралы есеп нысанына</w:t>
            </w:r>
            <w:r>
              <w:br/>
            </w:r>
            <w:r>
              <w:rPr>
                <w:rFonts w:ascii="Times New Roman"/>
                <w:b w:val="false"/>
                <w:i w:val="false"/>
                <w:color w:val="000000"/>
                <w:sz w:val="20"/>
              </w:rPr>
              <w:t>қосымша</w:t>
            </w:r>
          </w:p>
        </w:tc>
      </w:tr>
    </w:tbl>
    <w:bookmarkStart w:name="z263" w:id="2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Өтеуге дейін қалған төлем мерзімі туралы есеп</w:t>
      </w:r>
    </w:p>
    <w:bookmarkEnd w:id="229"/>
    <w:bookmarkStart w:name="z264" w:id="230"/>
    <w:p>
      <w:pPr>
        <w:spacing w:after="0"/>
        <w:ind w:left="0"/>
        <w:jc w:val="left"/>
      </w:pPr>
      <w:r>
        <w:rPr>
          <w:rFonts w:ascii="Times New Roman"/>
          <w:b/>
          <w:i w:val="false"/>
          <w:color w:val="000000"/>
        </w:rPr>
        <w:t xml:space="preserve"> 1-тарау. Жалпы ережелер</w:t>
      </w:r>
    </w:p>
    <w:bookmarkEnd w:id="230"/>
    <w:bookmarkStart w:name="z265" w:id="23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"Өтеуге дейін қалған төлем мерзімі туралы есеп" нысанын (бұдан әрі – Нысан) толтыру бойынша бірыңғай талаптарды айқындайды.</w:t>
      </w:r>
    </w:p>
    <w:bookmarkEnd w:id="231"/>
    <w:bookmarkStart w:name="z266" w:id="23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2"/>
    <w:bookmarkStart w:name="z267" w:id="233"/>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33"/>
    <w:bookmarkStart w:name="z268" w:id="23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тұлғалар және орындаушы қол қояды.</w:t>
      </w:r>
    </w:p>
    <w:bookmarkEnd w:id="234"/>
    <w:bookmarkStart w:name="z269"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270" w:id="236"/>
    <w:p>
      <w:pPr>
        <w:spacing w:after="0"/>
        <w:ind w:left="0"/>
        <w:jc w:val="both"/>
      </w:pPr>
      <w:r>
        <w:rPr>
          <w:rFonts w:ascii="Times New Roman"/>
          <w:b w:val="false"/>
          <w:i w:val="false"/>
          <w:color w:val="000000"/>
          <w:sz w:val="28"/>
        </w:rPr>
        <w:t>
      5. Нысанда өтеуге дейін түпкілікті мерзім бойынша, оның ішінде бейрезиденттер мен шетел валютасы бойынша бөле отырып активтер мен міндеттемелер туралы мәліметтер көрсетіледі.</w:t>
      </w:r>
    </w:p>
    <w:bookmarkEnd w:id="236"/>
    <w:bookmarkStart w:name="z271" w:id="237"/>
    <w:p>
      <w:pPr>
        <w:spacing w:after="0"/>
        <w:ind w:left="0"/>
        <w:jc w:val="both"/>
      </w:pPr>
      <w:r>
        <w:rPr>
          <w:rFonts w:ascii="Times New Roman"/>
          <w:b w:val="false"/>
          <w:i w:val="false"/>
          <w:color w:val="000000"/>
          <w:sz w:val="28"/>
        </w:rPr>
        <w:t>
      6. Активтер сомасы есептелген сыйақы, оң (теріс) түзетулер, дисконттар мен сыйлықақылар ескеріле отырып, халықаралық қаржылық есептілік стандарттарына сәйкес қалыптастылған резервтер (провизиялар) шегеріліп көрсетіледі.</w:t>
      </w:r>
    </w:p>
    <w:bookmarkEnd w:id="237"/>
    <w:bookmarkStart w:name="z272" w:id="238"/>
    <w:p>
      <w:pPr>
        <w:spacing w:after="0"/>
        <w:ind w:left="0"/>
        <w:jc w:val="both"/>
      </w:pPr>
      <w:r>
        <w:rPr>
          <w:rFonts w:ascii="Times New Roman"/>
          <w:b w:val="false"/>
          <w:i w:val="false"/>
          <w:color w:val="000000"/>
          <w:sz w:val="28"/>
        </w:rPr>
        <w:t>
      7. Негізгі борыш және/немесе есептелген сыйақы бойынша мерзімі өткен берешегі жоқ, сондай-ақ негізгі борыш және (немесе) есептелген сыйақы бойынша 30 күннен аспайтын мерзімі өткен берешегі бар активтердің барлығы өтеуге дейін түпкілікті мерзім бойынша бөлінеді (өзге қаржы активтерін қосқанда). Негізгі борыш және/немесе есептелген сыйақы бойынша 30 күннен асатын мерзімі өткен берешегі бар активтер 19-бағанда көрсетіледі (өзге қаржы активтерін қосқанда).</w:t>
      </w:r>
    </w:p>
    <w:bookmarkEnd w:id="238"/>
    <w:bookmarkStart w:name="z273" w:id="239"/>
    <w:p>
      <w:pPr>
        <w:spacing w:after="0"/>
        <w:ind w:left="0"/>
        <w:jc w:val="both"/>
      </w:pPr>
      <w:r>
        <w:rPr>
          <w:rFonts w:ascii="Times New Roman"/>
          <w:b w:val="false"/>
          <w:i w:val="false"/>
          <w:color w:val="000000"/>
          <w:sz w:val="28"/>
        </w:rPr>
        <w:t>
      8. Активтер мен міндеттемелер халықаралық қаржылық есептілік стандарттарының талаптарын ескере отырып, қаржы және қаржылық емес активтер мен міндеттемелерге бөлінеді.</w:t>
      </w:r>
    </w:p>
    <w:bookmarkEnd w:id="239"/>
    <w:bookmarkStart w:name="z274" w:id="240"/>
    <w:p>
      <w:pPr>
        <w:spacing w:after="0"/>
        <w:ind w:left="0"/>
        <w:jc w:val="both"/>
      </w:pPr>
      <w:r>
        <w:rPr>
          <w:rFonts w:ascii="Times New Roman"/>
          <w:b w:val="false"/>
          <w:i w:val="false"/>
          <w:color w:val="000000"/>
          <w:sz w:val="28"/>
        </w:rPr>
        <w:t>
      9. 4-жолда бағалы қағаздар резервтерді (провизияларды) шегере отырып көрсетіледі. Өзге жиынтық кіріс арқылы әділ құн бойынша ескерілетін, амортизацияланған құны бойынша ескерілетін, сондай-ақ пайда немесе шығын арқылы әділ құн бойынша ескерілетін акциялар 1 және 2-бағандарда көрсетіледі.</w:t>
      </w:r>
    </w:p>
    <w:bookmarkEnd w:id="240"/>
    <w:bookmarkStart w:name="z275" w:id="241"/>
    <w:p>
      <w:pPr>
        <w:spacing w:after="0"/>
        <w:ind w:left="0"/>
        <w:jc w:val="both"/>
      </w:pPr>
      <w:r>
        <w:rPr>
          <w:rFonts w:ascii="Times New Roman"/>
          <w:b w:val="false"/>
          <w:i w:val="false"/>
          <w:color w:val="000000"/>
          <w:sz w:val="28"/>
        </w:rPr>
        <w:t xml:space="preserve">
      10. 7-жолды толтыру мақсатында өзге қаржы активтеріне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(бұдан әрі – Үлгі шот жоспары) сәйкес мынадай шоттар жатады:</w:t>
      </w:r>
    </w:p>
    <w:bookmarkEnd w:id="241"/>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кірістер";</w:t>
      </w:r>
    </w:p>
    <w:p>
      <w:pPr>
        <w:spacing w:after="0"/>
        <w:ind w:left="0"/>
        <w:jc w:val="both"/>
      </w:pPr>
      <w:r>
        <w:rPr>
          <w:rFonts w:ascii="Times New Roman"/>
          <w:b w:val="false"/>
          <w:i w:val="false"/>
          <w:color w:val="000000"/>
          <w:sz w:val="28"/>
        </w:rPr>
        <w:t>
      1855 "Құжаттамалық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қызметімен байланысты дебиторлық берешек бойынша шығындарды жабуға арналған резервтер (провизиялар)";</w:t>
      </w:r>
    </w:p>
    <w:p>
      <w:pPr>
        <w:spacing w:after="0"/>
        <w:ind w:left="0"/>
        <w:jc w:val="both"/>
      </w:pPr>
      <w:r>
        <w:rPr>
          <w:rFonts w:ascii="Times New Roman"/>
          <w:b w:val="false"/>
          <w:i w:val="false"/>
          <w:color w:val="000000"/>
          <w:sz w:val="28"/>
        </w:rPr>
        <w:t>
      1890 шоттар тобы "Туынды қаржы құралдарымен жасалған операциялар мен дилинг операциялары бойынша талаптар".</w:t>
      </w:r>
    </w:p>
    <w:bookmarkStart w:name="z276" w:id="242"/>
    <w:p>
      <w:pPr>
        <w:spacing w:after="0"/>
        <w:ind w:left="0"/>
        <w:jc w:val="both"/>
      </w:pPr>
      <w:r>
        <w:rPr>
          <w:rFonts w:ascii="Times New Roman"/>
          <w:b w:val="false"/>
          <w:i w:val="false"/>
          <w:color w:val="000000"/>
          <w:sz w:val="28"/>
        </w:rPr>
        <w:t>
      11. Барлық міндеттемелер өтеуге дейін түпкілікті мерзім бойынша бөлінеді (өзге қаржы міндеттемелерін қосқанда).</w:t>
      </w:r>
    </w:p>
    <w:bookmarkEnd w:id="242"/>
    <w:bookmarkStart w:name="z277" w:id="243"/>
    <w:p>
      <w:pPr>
        <w:spacing w:after="0"/>
        <w:ind w:left="0"/>
        <w:jc w:val="both"/>
      </w:pPr>
      <w:r>
        <w:rPr>
          <w:rFonts w:ascii="Times New Roman"/>
          <w:b w:val="false"/>
          <w:i w:val="false"/>
          <w:color w:val="000000"/>
          <w:sz w:val="28"/>
        </w:rPr>
        <w:t>
      12. Міндеттемелер сомасы есептелген шығыстар, оң (теріс) түзетулер, сондай-ақ дисконттар мен сыйлықақылар ескеріле отырып көрсетіледі.</w:t>
      </w:r>
    </w:p>
    <w:bookmarkEnd w:id="243"/>
    <w:bookmarkStart w:name="z278" w:id="244"/>
    <w:p>
      <w:pPr>
        <w:spacing w:after="0"/>
        <w:ind w:left="0"/>
        <w:jc w:val="both"/>
      </w:pPr>
      <w:r>
        <w:rPr>
          <w:rFonts w:ascii="Times New Roman"/>
          <w:b w:val="false"/>
          <w:i w:val="false"/>
          <w:color w:val="000000"/>
          <w:sz w:val="28"/>
        </w:rPr>
        <w:t>
      13. 20-жолды толтыру мақсатында өзге қаржы міндеттемелеріне Үлгі шот жоспарының мынадай шоттары жатады:</w:t>
      </w:r>
    </w:p>
    <w:bookmarkEnd w:id="244"/>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2890 шоттар тобы "Туынды қаржы құралдарымен жасалған операциялар мен дилинг операциялары бойынша міндеттемелер".</w:t>
      </w:r>
    </w:p>
    <w:bookmarkStart w:name="z279" w:id="245"/>
    <w:p>
      <w:pPr>
        <w:spacing w:after="0"/>
        <w:ind w:left="0"/>
        <w:jc w:val="both"/>
      </w:pPr>
      <w:r>
        <w:rPr>
          <w:rFonts w:ascii="Times New Roman"/>
          <w:b w:val="false"/>
          <w:i w:val="false"/>
          <w:color w:val="000000"/>
          <w:sz w:val="28"/>
        </w:rPr>
        <w:t>
      14. 9-жолда анықтама үшін 7-жолда көрсетілмеген өзге қаржы активтері көрсетіледі, 24-жолда анықтама үшін 22-жолда көрсетілмеген өзге қаржы міндеттемелері көрсетіледі.</w:t>
      </w:r>
    </w:p>
    <w:bookmarkEnd w:id="245"/>
    <w:bookmarkStart w:name="z280" w:id="246"/>
    <w:p>
      <w:pPr>
        <w:spacing w:after="0"/>
        <w:ind w:left="0"/>
        <w:jc w:val="both"/>
      </w:pPr>
      <w:r>
        <w:rPr>
          <w:rFonts w:ascii="Times New Roman"/>
          <w:b w:val="false"/>
          <w:i w:val="false"/>
          <w:color w:val="000000"/>
          <w:sz w:val="28"/>
        </w:rPr>
        <w:t>
      15. 10 және 25-жолдарда анықтама үшін тиісінше қаржылық емес активтердің және міндеттемелердің жиынтық сомалары көрсетіледі.</w:t>
      </w:r>
    </w:p>
    <w:bookmarkEnd w:id="246"/>
    <w:bookmarkStart w:name="z281" w:id="247"/>
    <w:p>
      <w:pPr>
        <w:spacing w:after="0"/>
        <w:ind w:left="0"/>
        <w:jc w:val="both"/>
      </w:pPr>
      <w:r>
        <w:rPr>
          <w:rFonts w:ascii="Times New Roman"/>
          <w:b w:val="false"/>
          <w:i w:val="false"/>
          <w:color w:val="000000"/>
          <w:sz w:val="28"/>
        </w:rPr>
        <w:t>
      16. 26-жолда анықтама үшін банктің алған қарыздар бойынша бас ұйымы алдындағы міндеттемелері көрсетіледі.</w:t>
      </w:r>
    </w:p>
    <w:bookmarkEnd w:id="247"/>
    <w:bookmarkStart w:name="z282" w:id="248"/>
    <w:p>
      <w:pPr>
        <w:spacing w:after="0"/>
        <w:ind w:left="0"/>
        <w:jc w:val="both"/>
      </w:pPr>
      <w:r>
        <w:rPr>
          <w:rFonts w:ascii="Times New Roman"/>
          <w:b w:val="false"/>
          <w:i w:val="false"/>
          <w:color w:val="000000"/>
          <w:sz w:val="28"/>
        </w:rPr>
        <w:t>
      17. 28-жолда есепті жыл ішінде анықтама үшін өткен қаржы жылында жай акциялар бойынша жарияланған дивидендтер сомасы көрсетіледі.</w:t>
      </w:r>
    </w:p>
    <w:bookmarkEnd w:id="248"/>
    <w:bookmarkStart w:name="z283" w:id="249"/>
    <w:p>
      <w:pPr>
        <w:spacing w:after="0"/>
        <w:ind w:left="0"/>
        <w:jc w:val="both"/>
      </w:pPr>
      <w:r>
        <w:rPr>
          <w:rFonts w:ascii="Times New Roman"/>
          <w:b w:val="false"/>
          <w:i w:val="false"/>
          <w:color w:val="000000"/>
          <w:sz w:val="28"/>
        </w:rPr>
        <w:t>
      18. 29-жолда анықтама үшін толық жұмыс күні жұмыс істеген қызметкерлер саны және баламалары (жарты ақыға жұмыс істеген екі қызметкер толық жұмыс күні жұмыс істеген бір қызметкер болып есептеледі) көрсетіледі.</w:t>
      </w:r>
    </w:p>
    <w:bookmarkEnd w:id="249"/>
    <w:bookmarkStart w:name="z284" w:id="250"/>
    <w:p>
      <w:pPr>
        <w:spacing w:after="0"/>
        <w:ind w:left="0"/>
        <w:jc w:val="both"/>
      </w:pPr>
      <w:r>
        <w:rPr>
          <w:rFonts w:ascii="Times New Roman"/>
          <w:b w:val="false"/>
          <w:i w:val="false"/>
          <w:color w:val="000000"/>
          <w:sz w:val="28"/>
        </w:rPr>
        <w:t>
      19. 1 және 2-бағандарда мыналар көрсетілмейді:</w:t>
      </w:r>
    </w:p>
    <w:bookmarkEnd w:id="250"/>
    <w:p>
      <w:pPr>
        <w:spacing w:after="0"/>
        <w:ind w:left="0"/>
        <w:jc w:val="both"/>
      </w:pPr>
      <w:r>
        <w:rPr>
          <w:rFonts w:ascii="Times New Roman"/>
          <w:b w:val="false"/>
          <w:i w:val="false"/>
          <w:color w:val="000000"/>
          <w:sz w:val="28"/>
        </w:rPr>
        <w:t>
      1) заңды және жеке тұлғаларға берілген қарыздар бойынша талаптар (арнайы резервтерді (провизияларды) шегергенде);</w:t>
      </w:r>
    </w:p>
    <w:p>
      <w:pPr>
        <w:spacing w:after="0"/>
        <w:ind w:left="0"/>
        <w:jc w:val="both"/>
      </w:pPr>
      <w:r>
        <w:rPr>
          <w:rFonts w:ascii="Times New Roman"/>
          <w:b w:val="false"/>
          <w:i w:val="false"/>
          <w:color w:val="000000"/>
          <w:sz w:val="28"/>
        </w:rPr>
        <w:t>
      2) халықаралық қаржы ұйымдарынан алынған қарыздар бойынша міндеттемелер;</w:t>
      </w:r>
    </w:p>
    <w:p>
      <w:pPr>
        <w:spacing w:after="0"/>
        <w:ind w:left="0"/>
        <w:jc w:val="both"/>
      </w:pPr>
      <w:r>
        <w:rPr>
          <w:rFonts w:ascii="Times New Roman"/>
          <w:b w:val="false"/>
          <w:i w:val="false"/>
          <w:color w:val="000000"/>
          <w:sz w:val="28"/>
        </w:rPr>
        <w:t>
      3) Қазақстан Республикасының Үкіметінен және Қазақстан Республикасының жергілікті билік органдарынан алынған қарыздар бойынша міндеттемелер;</w:t>
      </w:r>
    </w:p>
    <w:p>
      <w:pPr>
        <w:spacing w:after="0"/>
        <w:ind w:left="0"/>
        <w:jc w:val="both"/>
      </w:pPr>
      <w:r>
        <w:rPr>
          <w:rFonts w:ascii="Times New Roman"/>
          <w:b w:val="false"/>
          <w:i w:val="false"/>
          <w:color w:val="000000"/>
          <w:sz w:val="28"/>
        </w:rPr>
        <w:t>
      4) реттелген борыш бойынша міндеттемелер.</w:t>
      </w:r>
    </w:p>
    <w:bookmarkStart w:name="z285" w:id="251"/>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13-қосымша</w:t>
            </w:r>
          </w:p>
        </w:tc>
      </w:tr>
    </w:tbl>
    <w:bookmarkStart w:name="z287" w:id="252"/>
    <w:p>
      <w:pPr>
        <w:spacing w:after="0"/>
        <w:ind w:left="0"/>
        <w:jc w:val="left"/>
      </w:pPr>
      <w:r>
        <w:rPr>
          <w:rFonts w:ascii="Times New Roman"/>
          <w:b/>
          <w:i w:val="false"/>
          <w:color w:val="000000"/>
        </w:rPr>
        <w:t xml:space="preserve"> Әкімшілік деректер жинауға арналған нысан Тартылған ақшаның негізгі көздері туралы есеп</w:t>
      </w:r>
    </w:p>
    <w:bookmarkEnd w:id="252"/>
    <w:p>
      <w:pPr>
        <w:spacing w:after="0"/>
        <w:ind w:left="0"/>
        <w:jc w:val="both"/>
      </w:pPr>
      <w:r>
        <w:rPr>
          <w:rFonts w:ascii="Times New Roman"/>
          <w:b w:val="false"/>
          <w:i w:val="false"/>
          <w:color w:val="000000"/>
          <w:sz w:val="28"/>
        </w:rPr>
        <w:t>
      Есепті кезең: 20__жылғы "___" "______________" жағдай бойынша</w:t>
      </w:r>
    </w:p>
    <w:p>
      <w:pPr>
        <w:spacing w:after="0"/>
        <w:ind w:left="0"/>
        <w:jc w:val="both"/>
      </w:pPr>
      <w:r>
        <w:rPr>
          <w:rFonts w:ascii="Times New Roman"/>
          <w:b w:val="false"/>
          <w:i w:val="false"/>
          <w:color w:val="000000"/>
          <w:sz w:val="28"/>
        </w:rPr>
        <w:t>
      Индекс: 13_ФС_ОИ</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Ұсынатындар: Қазақстан Республикасының екінші деңгейдегі банкі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 есепті айдан кейінгі айдың он бесінші күнінен кешіктірмей.</w:t>
      </w:r>
    </w:p>
    <w:p>
      <w:pPr>
        <w:spacing w:after="0"/>
        <w:ind w:left="0"/>
        <w:jc w:val="both"/>
      </w:pPr>
      <w:r>
        <w:rPr>
          <w:rFonts w:ascii="Times New Roman"/>
          <w:b w:val="false"/>
          <w:i w:val="false"/>
          <w:color w:val="000000"/>
          <w:sz w:val="28"/>
        </w:rPr>
        <w:t>
      Есепті айда күнтізбелік тоқсан аяқталғаннан кейін аяқталған тоқсаннан кейінгі айдың он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1238"/>
        <w:gridCol w:w="5197"/>
        <w:gridCol w:w="1238"/>
        <w:gridCol w:w="911"/>
        <w:gridCol w:w="911"/>
        <w:gridCol w:w="911"/>
      </w:tblGrid>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Депозитордың (кредитордың) атауы</w:t>
            </w:r>
          </w:p>
        </w:tc>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немесе жеке сәйкестендіру нөмірі (жеке тұлға, оның ішінде дара кәсіпкер үшін бар болса)</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(депозитор) санаты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28"/>
        <w:gridCol w:w="1491"/>
        <w:gridCol w:w="1491"/>
        <w:gridCol w:w="1492"/>
        <w:gridCol w:w="1492"/>
        <w:gridCol w:w="2206"/>
        <w:gridCol w:w="16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салымдар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(минус белгісі)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сыйақы мөлшерлемесі,</w:t>
            </w:r>
            <w:r>
              <w:br/>
            </w:r>
            <w:r>
              <w:rPr>
                <w:rFonts w:ascii="Times New Roman"/>
                <w:b w:val="false"/>
                <w:i w:val="false"/>
                <w:color w:val="000000"/>
                <w:sz w:val="20"/>
              </w:rPr>
              <w:t>
%-бен</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1405"/>
        <w:gridCol w:w="1065"/>
        <w:gridCol w:w="950"/>
        <w:gridCol w:w="951"/>
        <w:gridCol w:w="1406"/>
        <w:gridCol w:w="1065"/>
        <w:gridCol w:w="1655"/>
        <w:gridCol w:w="951"/>
        <w:gridCol w:w="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мерзімсіз қаржы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инвестициялық депозит туралы шарт бойынша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(минус белгісі)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сыйақы мөлшерлемесі,</w:t>
            </w:r>
            <w:r>
              <w:br/>
            </w:r>
            <w:r>
              <w:rPr>
                <w:rFonts w:ascii="Times New Roman"/>
                <w:b w:val="false"/>
                <w:i w:val="false"/>
                <w:color w:val="000000"/>
                <w:sz w:val="20"/>
              </w:rPr>
              <w:t>
%-бен</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дисконт (минус белгісі)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сыйақы мөлшерлемесі,</w:t>
            </w:r>
            <w:r>
              <w:br/>
            </w:r>
            <w:r>
              <w:rPr>
                <w:rFonts w:ascii="Times New Roman"/>
                <w:b w:val="false"/>
                <w:i w:val="false"/>
                <w:color w:val="000000"/>
                <w:sz w:val="20"/>
              </w:rPr>
              <w:t>
%-бен</w:t>
            </w: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нысанына</w:t>
            </w:r>
            <w:r>
              <w:br/>
            </w:r>
            <w:r>
              <w:rPr>
                <w:rFonts w:ascii="Times New Roman"/>
                <w:b w:val="false"/>
                <w:i w:val="false"/>
                <w:color w:val="000000"/>
                <w:sz w:val="20"/>
              </w:rPr>
              <w:t>қосымша</w:t>
            </w:r>
          </w:p>
        </w:tc>
      </w:tr>
    </w:tbl>
    <w:bookmarkStart w:name="z290" w:id="2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Тартылған ақшаның негізгі көздері туралы есеп</w:t>
      </w:r>
    </w:p>
    <w:bookmarkEnd w:id="253"/>
    <w:bookmarkStart w:name="z291" w:id="254"/>
    <w:p>
      <w:pPr>
        <w:spacing w:after="0"/>
        <w:ind w:left="0"/>
        <w:jc w:val="left"/>
      </w:pPr>
      <w:r>
        <w:rPr>
          <w:rFonts w:ascii="Times New Roman"/>
          <w:b/>
          <w:i w:val="false"/>
          <w:color w:val="000000"/>
        </w:rPr>
        <w:t xml:space="preserve"> 1-тарау. Жалпы ережелер</w:t>
      </w:r>
    </w:p>
    <w:bookmarkEnd w:id="254"/>
    <w:bookmarkStart w:name="z292" w:id="255"/>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"Тартылған ақшаның негізгі көздері туралы есеп" нысанын (бұдан әрі – Нысан) толтыру бойынша бірыңғай талаптарды айқындайды.</w:t>
      </w:r>
    </w:p>
    <w:bookmarkEnd w:id="255"/>
    <w:bookmarkStart w:name="z293" w:id="25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56"/>
    <w:bookmarkStart w:name="z294" w:id="257"/>
    <w:p>
      <w:pPr>
        <w:spacing w:after="0"/>
        <w:ind w:left="0"/>
        <w:jc w:val="both"/>
      </w:pPr>
      <w:r>
        <w:rPr>
          <w:rFonts w:ascii="Times New Roman"/>
          <w:b w:val="false"/>
          <w:i w:val="false"/>
          <w:color w:val="000000"/>
          <w:sz w:val="28"/>
        </w:rPr>
        <w:t>
      3. Екінші деңгейдегі банктер Нысанды ай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57"/>
    <w:bookmarkStart w:name="z295" w:id="258"/>
    <w:p>
      <w:pPr>
        <w:spacing w:after="0"/>
        <w:ind w:left="0"/>
        <w:jc w:val="both"/>
      </w:pPr>
      <w:r>
        <w:rPr>
          <w:rFonts w:ascii="Times New Roman"/>
          <w:b w:val="false"/>
          <w:i w:val="false"/>
          <w:color w:val="000000"/>
          <w:sz w:val="28"/>
        </w:rPr>
        <w:t xml:space="preserve">
      4. Нысанға бірінші басшы, бас бухгалтер немесе есепке қол қоюға уәкілетті тұлғалар және орындаушы қол қояды. </w:t>
      </w:r>
    </w:p>
    <w:bookmarkEnd w:id="258"/>
    <w:bookmarkStart w:name="z296" w:id="259"/>
    <w:p>
      <w:pPr>
        <w:spacing w:after="0"/>
        <w:ind w:left="0"/>
        <w:jc w:val="left"/>
      </w:pPr>
      <w:r>
        <w:rPr>
          <w:rFonts w:ascii="Times New Roman"/>
          <w:b/>
          <w:i w:val="false"/>
          <w:color w:val="000000"/>
        </w:rPr>
        <w:t xml:space="preserve"> 2-тарау. Нысанды толтыру бойынша түсіндірме</w:t>
      </w:r>
    </w:p>
    <w:bookmarkEnd w:id="259"/>
    <w:bookmarkStart w:name="z297" w:id="260"/>
    <w:p>
      <w:pPr>
        <w:spacing w:after="0"/>
        <w:ind w:left="0"/>
        <w:jc w:val="both"/>
      </w:pPr>
      <w:r>
        <w:rPr>
          <w:rFonts w:ascii="Times New Roman"/>
          <w:b w:val="false"/>
          <w:i w:val="false"/>
          <w:color w:val="000000"/>
          <w:sz w:val="28"/>
        </w:rPr>
        <w:t>
      5. Нысанды толтыру кезінде банктер жеке және заңды тұлғалар (жиынтығында банктің олардың алдында міндеттемелердің ең көп сомасы бар тұлғалар банктің ірі депозиторлары (кредиторлары) болып табылады) бөлігінде банктің 25 ірі депозиторын (кредиторын) ашып көрсетеді. Нысандағы мәліметтер банктің әр депозитор (кредитор) алдындағы міндеттемелерінің жиынтықты сомасы азаю ретімен келтіріледі.</w:t>
      </w:r>
    </w:p>
    <w:bookmarkEnd w:id="260"/>
    <w:bookmarkStart w:name="z298" w:id="261"/>
    <w:p>
      <w:pPr>
        <w:spacing w:after="0"/>
        <w:ind w:left="0"/>
        <w:jc w:val="both"/>
      </w:pPr>
      <w:r>
        <w:rPr>
          <w:rFonts w:ascii="Times New Roman"/>
          <w:b w:val="false"/>
          <w:i w:val="false"/>
          <w:color w:val="000000"/>
          <w:sz w:val="28"/>
        </w:rPr>
        <w:t xml:space="preserve">
      6. Нысанда банк тартқан ақшаның баланстық құны, сондай-ақ мерзімді салымдар, айналысқа шығарылған бағалы қағаздар, мерзімсіз қаржы құралдары және алынған қарыздар бойынша орташа мөлшерленген жылдық тиімді мөлшерлеме (дисконттарды/сыйлықақыларды және түзетулерді ескермей есептелген) көрсетіледі. </w:t>
      </w:r>
    </w:p>
    <w:bookmarkEnd w:id="261"/>
    <w:bookmarkStart w:name="z299" w:id="262"/>
    <w:p>
      <w:pPr>
        <w:spacing w:after="0"/>
        <w:ind w:left="0"/>
        <w:jc w:val="both"/>
      </w:pPr>
      <w:r>
        <w:rPr>
          <w:rFonts w:ascii="Times New Roman"/>
          <w:b w:val="false"/>
          <w:i w:val="false"/>
          <w:color w:val="000000"/>
          <w:sz w:val="28"/>
        </w:rPr>
        <w:t>
      7. Банктің 25 ірі депозиторы (кредиторы) тізіміне кіретін заңды тұлғаның алдында банк міндеттемелері және осы тұлғаның ірі қатысушылары (қатысу үлесі 10 пайыз және асатын)/еншілес ұйымдары алдында міндеттемелері болған жағдайда, Нысанның тиісті тармақшаларында ірі қатысушылары (қатысу үлесі 10 пайыз және асатын)/еншілес ұйымдары бойынша мәліметтер көрсетіледі.</w:t>
      </w:r>
    </w:p>
    <w:bookmarkEnd w:id="262"/>
    <w:bookmarkStart w:name="z300" w:id="263"/>
    <w:p>
      <w:pPr>
        <w:spacing w:after="0"/>
        <w:ind w:left="0"/>
        <w:jc w:val="both"/>
      </w:pPr>
      <w:r>
        <w:rPr>
          <w:rFonts w:ascii="Times New Roman"/>
          <w:b w:val="false"/>
          <w:i w:val="false"/>
          <w:color w:val="000000"/>
          <w:sz w:val="28"/>
        </w:rPr>
        <w:t>
      8. Банктің жиынтығында 25 ірі депозиторы (кредиторы) тізіміне кіретін заңды тұлғаның және оның ірі қатысушылары (қатысу үлесі 10 пайыз және асатын)/еншілес ұйымдары алдында міндеттемелері болған жағдайда, осы тұлға және ірі қатысушылары (қатысу үлесі 10 пайыз және асатын)/еншілес ұйымдары бойынша мәліметтер көрсетіледі.</w:t>
      </w:r>
    </w:p>
    <w:bookmarkEnd w:id="263"/>
    <w:bookmarkStart w:name="z301" w:id="264"/>
    <w:p>
      <w:pPr>
        <w:spacing w:after="0"/>
        <w:ind w:left="0"/>
        <w:jc w:val="both"/>
      </w:pPr>
      <w:r>
        <w:rPr>
          <w:rFonts w:ascii="Times New Roman"/>
          <w:b w:val="false"/>
          <w:i w:val="false"/>
          <w:color w:val="000000"/>
          <w:sz w:val="28"/>
        </w:rPr>
        <w:t>
      9. Түсіндірменің 8 және 9-тармақтары мақсатында заңды тұлғалардың ірі қатысушыларын (қатысу үлесі 10 пайыз және асатын)/еншілес ұйымдарын айқындауды банк әрбір күнтізбелік тоқсанның басындағы жағдай бойынша жүзеге асырады.</w:t>
      </w:r>
    </w:p>
    <w:bookmarkEnd w:id="264"/>
    <w:bookmarkStart w:name="z302" w:id="265"/>
    <w:p>
      <w:pPr>
        <w:spacing w:after="0"/>
        <w:ind w:left="0"/>
        <w:jc w:val="both"/>
      </w:pPr>
      <w:r>
        <w:rPr>
          <w:rFonts w:ascii="Times New Roman"/>
          <w:b w:val="false"/>
          <w:i w:val="false"/>
          <w:color w:val="000000"/>
          <w:sz w:val="28"/>
        </w:rPr>
        <w:t>
      10. Банк "Бірыңғай жинақтаушы зейнетақы қоры" акционерлік қоғамын (бұдан әрі – БЖЗҚ) банктің айналысқа шығарылған бағалы қағаздары, БЖЗҚ инвестициялық портфельге сатып алған зейнетақы активтері бойынша кредитор ретінде көрсетеді. Зейнетақы активтерінің инвестициялық портфелінің құрылымы туралы ақпарат БЖЗҚ-ның ресми сайтында https://www.enpf.kz/ru/pokaz/invest/struktura-investitsionnogo-portfelya-dlya-smi.php сілтеме бойынша жарияланады.</w:t>
      </w:r>
    </w:p>
    <w:bookmarkEnd w:id="265"/>
    <w:p>
      <w:pPr>
        <w:spacing w:after="0"/>
        <w:ind w:left="0"/>
        <w:jc w:val="both"/>
      </w:pPr>
      <w:r>
        <w:rPr>
          <w:rFonts w:ascii="Times New Roman"/>
          <w:b w:val="false"/>
          <w:i w:val="false"/>
          <w:color w:val="000000"/>
          <w:sz w:val="28"/>
        </w:rPr>
        <w:t>
      Банктің 25 ірі депозиторы (кредиторы) қатарында Ұлттық Банк БЖЗҚ зейнетақы активтерін сенімгерлік басқарушы ретінде орналастырған қаражаты болған жағдайда 2 және 3-бағандарда БЖЗҚ салымшысы (кредиторы) ретінде БЖЗҚ бизнес сәйкестендіру нөмірі де көрсетіледі.</w:t>
      </w:r>
    </w:p>
    <w:p>
      <w:pPr>
        <w:spacing w:after="0"/>
        <w:ind w:left="0"/>
        <w:jc w:val="both"/>
      </w:pPr>
      <w:r>
        <w:rPr>
          <w:rFonts w:ascii="Times New Roman"/>
          <w:b w:val="false"/>
          <w:i w:val="false"/>
          <w:color w:val="000000"/>
          <w:sz w:val="28"/>
        </w:rPr>
        <w:t>
      БЖЗҚ өзі және Ұлттық Банк арқылы орналастырған қаражаты Нысанда міндеттемелер түрі бойынша жалпы сомамен көрсетіледі.</w:t>
      </w:r>
    </w:p>
    <w:bookmarkStart w:name="z303" w:id="266"/>
    <w:p>
      <w:pPr>
        <w:spacing w:after="0"/>
        <w:ind w:left="0"/>
        <w:jc w:val="both"/>
      </w:pPr>
      <w:r>
        <w:rPr>
          <w:rFonts w:ascii="Times New Roman"/>
          <w:b w:val="false"/>
          <w:i w:val="false"/>
          <w:color w:val="000000"/>
          <w:sz w:val="28"/>
        </w:rPr>
        <w:t>
      11. Жеке тұлғалар бойынша 2-баған толтырылмайды.</w:t>
      </w:r>
    </w:p>
    <w:bookmarkEnd w:id="266"/>
    <w:bookmarkStart w:name="z304" w:id="267"/>
    <w:p>
      <w:pPr>
        <w:spacing w:after="0"/>
        <w:ind w:left="0"/>
        <w:jc w:val="both"/>
      </w:pPr>
      <w:r>
        <w:rPr>
          <w:rFonts w:ascii="Times New Roman"/>
          <w:b w:val="false"/>
          <w:i w:val="false"/>
          <w:color w:val="000000"/>
          <w:sz w:val="28"/>
        </w:rPr>
        <w:t>
      12. Нысанда бір заңды тұлғаның әрбір филиалы алдындағы банктің берешегі жеке көрсетілмейді, мәліметтер бір заңды тұлға бойынша жиынтығымен көрсетіледі.</w:t>
      </w:r>
    </w:p>
    <w:bookmarkEnd w:id="267"/>
    <w:bookmarkStart w:name="z305" w:id="268"/>
    <w:p>
      <w:pPr>
        <w:spacing w:after="0"/>
        <w:ind w:left="0"/>
        <w:jc w:val="both"/>
      </w:pPr>
      <w:r>
        <w:rPr>
          <w:rFonts w:ascii="Times New Roman"/>
          <w:b w:val="false"/>
          <w:i w:val="false"/>
          <w:color w:val="000000"/>
          <w:sz w:val="28"/>
        </w:rPr>
        <w:t>
      13. 4-бағанда егер кредитор (депозитор) заңды тұлға болып табылса "1" коды, кредитор (депозитор) жеке тұлға болып (дара кәсіпкерлерді қоса алғанда) табылса "2" коды көрсетіледі.</w:t>
      </w:r>
    </w:p>
    <w:bookmarkEnd w:id="268"/>
    <w:bookmarkStart w:name="z306" w:id="269"/>
    <w:p>
      <w:pPr>
        <w:spacing w:after="0"/>
        <w:ind w:left="0"/>
        <w:jc w:val="both"/>
      </w:pPr>
      <w:r>
        <w:rPr>
          <w:rFonts w:ascii="Times New Roman"/>
          <w:b w:val="false"/>
          <w:i w:val="false"/>
          <w:color w:val="000000"/>
          <w:sz w:val="28"/>
        </w:rPr>
        <w:t xml:space="preserve">
      14. 24-бағанды ислам банктері толтырады, қалдықтар 7830 "Инвестициялық депозит туралы шарт бойынша міндеттемелер" баланстық шотында көрсетіледі. </w:t>
      </w:r>
    </w:p>
    <w:bookmarkEnd w:id="269"/>
    <w:bookmarkStart w:name="z307" w:id="270"/>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14-қосымша</w:t>
            </w:r>
          </w:p>
        </w:tc>
      </w:tr>
    </w:tbl>
    <w:bookmarkStart w:name="z309" w:id="271"/>
    <w:p>
      <w:pPr>
        <w:spacing w:after="0"/>
        <w:ind w:left="0"/>
        <w:jc w:val="left"/>
      </w:pPr>
      <w:r>
        <w:rPr>
          <w:rFonts w:ascii="Times New Roman"/>
          <w:b/>
          <w:i w:val="false"/>
          <w:color w:val="000000"/>
        </w:rPr>
        <w:t xml:space="preserve"> Қазақстан Республикасының екінші деңгейдегі банктерінің есептілікті табыс ету қағидалары</w:t>
      </w:r>
    </w:p>
    <w:bookmarkEnd w:id="271"/>
    <w:bookmarkStart w:name="z310" w:id="272"/>
    <w:p>
      <w:pPr>
        <w:spacing w:after="0"/>
        <w:ind w:left="0"/>
        <w:jc w:val="both"/>
      </w:pPr>
      <w:r>
        <w:rPr>
          <w:rFonts w:ascii="Times New Roman"/>
          <w:b w:val="false"/>
          <w:i w:val="false"/>
          <w:color w:val="000000"/>
          <w:sz w:val="28"/>
        </w:rPr>
        <w:t>
      Қазақстан Республикасының екінші деңгейдегі банктерінің есептілікті табыс ету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және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Қазақстан Республикасының екінші деңгейдегі банктерінің (бұдан әрі – банк) Қазақстан Республикасының Ұлттық Банкіне (бұдан әрі – уәкілетті орган) есептілікті табыс ету тәртібін айқындайды.</w:t>
      </w:r>
    </w:p>
    <w:bookmarkEnd w:id="272"/>
    <w:bookmarkStart w:name="z311" w:id="27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екінші деңгейдегі банктерінің есептілігі тізбесінде белгіленген есептілік нысандарын жасау мақсатында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w:t>
      </w:r>
    </w:p>
    <w:bookmarkEnd w:id="273"/>
    <w:p>
      <w:pPr>
        <w:spacing w:after="0"/>
        <w:ind w:left="0"/>
        <w:jc w:val="both"/>
      </w:pPr>
      <w:r>
        <w:rPr>
          <w:rFonts w:ascii="Times New Roman"/>
          <w:b w:val="false"/>
          <w:i w:val="false"/>
          <w:color w:val="000000"/>
          <w:sz w:val="28"/>
        </w:rPr>
        <w:t xml:space="preserve">
      1) қарыз – банктің банктік қарыз, лизингтік, факторингтік, форфейтингтік операцияларды жүзеге асыруы; ислам банкінің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4) және 5) тармақшаларында көрсетілген операцияларды, сондай-ақ вексельдерді есепке алуды, кері репо операцияларын жүзеге асыруы;</w:t>
      </w:r>
    </w:p>
    <w:p>
      <w:pPr>
        <w:spacing w:after="0"/>
        <w:ind w:left="0"/>
        <w:jc w:val="both"/>
      </w:pPr>
      <w:r>
        <w:rPr>
          <w:rFonts w:ascii="Times New Roman"/>
          <w:b w:val="false"/>
          <w:i w:val="false"/>
          <w:color w:val="000000"/>
          <w:sz w:val="28"/>
        </w:rPr>
        <w:t>
      2) мерзімді ұзарту – шарт қолданылуының түпкілікті мерзімін ұзарту бөлігінде шарттың талаптарын өзгерту;</w:t>
      </w:r>
    </w:p>
    <w:p>
      <w:pPr>
        <w:spacing w:after="0"/>
        <w:ind w:left="0"/>
        <w:jc w:val="both"/>
      </w:pPr>
      <w:r>
        <w:rPr>
          <w:rFonts w:ascii="Times New Roman"/>
          <w:b w:val="false"/>
          <w:i w:val="false"/>
          <w:color w:val="000000"/>
          <w:sz w:val="28"/>
        </w:rPr>
        <w:t>
      3) шартты міндеттеме:</w:t>
      </w:r>
    </w:p>
    <w:p>
      <w:pPr>
        <w:spacing w:after="0"/>
        <w:ind w:left="0"/>
        <w:jc w:val="both"/>
      </w:pPr>
      <w:r>
        <w:rPr>
          <w:rFonts w:ascii="Times New Roman"/>
          <w:b w:val="false"/>
          <w:i w:val="false"/>
          <w:color w:val="000000"/>
          <w:sz w:val="28"/>
        </w:rPr>
        <w:t>
      банктің толық бақылауында болмайтын, бір немесе бірнеше айқындалмаған болашақты оқиғалар туындаған (туындамаған) кезде ғана танылуы мүмкін;</w:t>
      </w:r>
    </w:p>
    <w:p>
      <w:pPr>
        <w:spacing w:after="0"/>
        <w:ind w:left="0"/>
        <w:jc w:val="both"/>
      </w:pPr>
      <w:r>
        <w:rPr>
          <w:rFonts w:ascii="Times New Roman"/>
          <w:b w:val="false"/>
          <w:i w:val="false"/>
          <w:color w:val="000000"/>
          <w:sz w:val="28"/>
        </w:rPr>
        <w:t>
      банк үшінші тұлғаның пайдасына клиент үшін қабылдаған және шарт талаптарынан туындайтын клиенттің кредиттік тәуекелдерін көтеретін міндеттеме.</w:t>
      </w:r>
    </w:p>
    <w:bookmarkStart w:name="z312" w:id="274"/>
    <w:p>
      <w:pPr>
        <w:spacing w:after="0"/>
        <w:ind w:left="0"/>
        <w:jc w:val="both"/>
      </w:pPr>
      <w:r>
        <w:rPr>
          <w:rFonts w:ascii="Times New Roman"/>
          <w:b w:val="false"/>
          <w:i w:val="false"/>
          <w:color w:val="000000"/>
          <w:sz w:val="28"/>
        </w:rPr>
        <w:t>
      2. Банк өзінің барлық филиалдары бойынша деректерді қоса алғанда, уәкілетті органға есептілікті ұсынады.</w:t>
      </w:r>
    </w:p>
    <w:bookmarkEnd w:id="274"/>
    <w:bookmarkStart w:name="z313" w:id="275"/>
    <w:p>
      <w:pPr>
        <w:spacing w:after="0"/>
        <w:ind w:left="0"/>
        <w:jc w:val="both"/>
      </w:pPr>
      <w:r>
        <w:rPr>
          <w:rFonts w:ascii="Times New Roman"/>
          <w:b w:val="false"/>
          <w:i w:val="false"/>
          <w:color w:val="000000"/>
          <w:sz w:val="28"/>
        </w:rPr>
        <w:t>
      3. Банктің қағаз тасымалдағыштағы есептілігіне бірінші басшы, бас бухгалтер немесе есепке қол қоюға уәкілетті тұлғалар және орындаушы қол қояды және ол банкте сақталады.</w:t>
      </w:r>
    </w:p>
    <w:bookmarkEnd w:id="275"/>
    <w:bookmarkStart w:name="z314" w:id="276"/>
    <w:p>
      <w:pPr>
        <w:spacing w:after="0"/>
        <w:ind w:left="0"/>
        <w:jc w:val="both"/>
      </w:pPr>
      <w:r>
        <w:rPr>
          <w:rFonts w:ascii="Times New Roman"/>
          <w:b w:val="false"/>
          <w:i w:val="false"/>
          <w:color w:val="000000"/>
          <w:sz w:val="28"/>
        </w:rPr>
        <w:t>
      4. Есептілік уәкілетті органға электрондық форматта автоматтандырылған ақпараттық шағын жүйесі арқылы ұсынылады.</w:t>
      </w:r>
    </w:p>
    <w:bookmarkEnd w:id="276"/>
    <w:bookmarkStart w:name="z315" w:id="277"/>
    <w:p>
      <w:pPr>
        <w:spacing w:after="0"/>
        <w:ind w:left="0"/>
        <w:jc w:val="both"/>
      </w:pPr>
      <w:r>
        <w:rPr>
          <w:rFonts w:ascii="Times New Roman"/>
          <w:b w:val="false"/>
          <w:i w:val="false"/>
          <w:color w:val="000000"/>
          <w:sz w:val="28"/>
        </w:rPr>
        <w:t>
      5. Уәкілетті органның қателерді (нысан ішілік және нысан аралық бақылау) айқындауы есептілікті түзету үшін банкке қайтару үшін негіз болып табылады.</w:t>
      </w:r>
    </w:p>
    <w:bookmarkEnd w:id="277"/>
    <w:bookmarkStart w:name="z316" w:id="278"/>
    <w:p>
      <w:pPr>
        <w:spacing w:after="0"/>
        <w:ind w:left="0"/>
        <w:jc w:val="both"/>
      </w:pPr>
      <w:r>
        <w:rPr>
          <w:rFonts w:ascii="Times New Roman"/>
          <w:b w:val="false"/>
          <w:i w:val="false"/>
          <w:color w:val="000000"/>
          <w:sz w:val="28"/>
        </w:rPr>
        <w:t>
      6. Есептіліктегі деректердің толықтығы мен дәйектілігін, сондай-ақ электрондық форматта ұсынылатын деректердің қағаз тасымалдағыштағы деректермен сәйкестігін банктің бірінші басшысы, бас бухгалтер немесе есепке қол қоюға уәкілетті тұлғалар қамтамасыз етеді.</w:t>
      </w:r>
    </w:p>
    <w:bookmarkEnd w:id="278"/>
    <w:bookmarkStart w:name="z317" w:id="279"/>
    <w:p>
      <w:pPr>
        <w:spacing w:after="0"/>
        <w:ind w:left="0"/>
        <w:jc w:val="both"/>
      </w:pPr>
      <w:r>
        <w:rPr>
          <w:rFonts w:ascii="Times New Roman"/>
          <w:b w:val="false"/>
          <w:i w:val="false"/>
          <w:color w:val="000000"/>
          <w:sz w:val="28"/>
        </w:rPr>
        <w:t xml:space="preserve">
      7.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137 қаулысына</w:t>
            </w:r>
            <w:r>
              <w:br/>
            </w:r>
            <w:r>
              <w:rPr>
                <w:rFonts w:ascii="Times New Roman"/>
                <w:b w:val="false"/>
                <w:i w:val="false"/>
                <w:color w:val="000000"/>
                <w:sz w:val="20"/>
              </w:rPr>
              <w:t>15-қосымша</w:t>
            </w:r>
          </w:p>
        </w:tc>
      </w:tr>
    </w:tbl>
    <w:bookmarkStart w:name="z319" w:id="280"/>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танылған қаулыларының тізбесі</w:t>
      </w:r>
    </w:p>
    <w:bookmarkEnd w:id="280"/>
    <w:bookmarkStart w:name="z320" w:id="281"/>
    <w:p>
      <w:pPr>
        <w:spacing w:after="0"/>
        <w:ind w:left="0"/>
        <w:jc w:val="both"/>
      </w:pPr>
      <w:r>
        <w:rPr>
          <w:rFonts w:ascii="Times New Roman"/>
          <w:b w:val="false"/>
          <w:i w:val="false"/>
          <w:color w:val="000000"/>
          <w:sz w:val="28"/>
        </w:rPr>
        <w:t xml:space="preserve">
      1. "Екінші деңгейдегі банктердің және ипотекалық ұйымдардың баланстық және баланстан тыс шоттарындағы қалдықтар туралы есептіліктің тізбесін, нысандарын, мерзімдерін және оларды ұсыну қағидаларын бекіту туралы" Қазақстан Республикасы Ұлттық Банкі Басқармасының 2015 жылғы 8 мамырдағы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11160 болып тіркелді, 2015 жылғы 2 маусымда "Әділет" ақпараттық-құқықтық жүйесінде жарияланды).</w:t>
      </w:r>
    </w:p>
    <w:bookmarkEnd w:id="281"/>
    <w:bookmarkStart w:name="z321" w:id="282"/>
    <w:p>
      <w:pPr>
        <w:spacing w:after="0"/>
        <w:ind w:left="0"/>
        <w:jc w:val="both"/>
      </w:pPr>
      <w:r>
        <w:rPr>
          <w:rFonts w:ascii="Times New Roman"/>
          <w:b w:val="false"/>
          <w:i w:val="false"/>
          <w:color w:val="000000"/>
          <w:sz w:val="28"/>
        </w:rPr>
        <w:t xml:space="preserve">
      2. "Қазақстан Республикасының екінші деңгейдегі банктері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11159 болып тіркелді, 2015 жылғы 3 маусымда "Әділет" ақпараттық-құқықтық жүйесінде жарияланды).</w:t>
      </w:r>
    </w:p>
    <w:bookmarkEnd w:id="282"/>
    <w:bookmarkStart w:name="z322" w:id="283"/>
    <w:p>
      <w:pPr>
        <w:spacing w:after="0"/>
        <w:ind w:left="0"/>
        <w:jc w:val="both"/>
      </w:pPr>
      <w:r>
        <w:rPr>
          <w:rFonts w:ascii="Times New Roman"/>
          <w:b w:val="false"/>
          <w:i w:val="false"/>
          <w:color w:val="000000"/>
          <w:sz w:val="28"/>
        </w:rPr>
        <w:t xml:space="preserve">
      3. "Қазақстан Республикасының екінші деңгейдегі банктері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76 қаулысына өзгерістер енгізу туралы" Қазақстан Республикасы Ұлттық Банкі Басқармасының 2017 жылғы 28 сәуірдегі № 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15292 болып тіркелді, 2017 жылғы 12 шілдеде Қазақстан Республикасының нормативтік құқықтық актілерінің эталондық бақылау банкінде жарияланды).</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