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7ee3" w14:textId="3c17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және "Тауар биржаларының күнделікті электрондық есептілік нысандарын, оларды ұсыну қағидаларын бекіту туралы" Қазақстан Республикасы Ұлттық экономика министрінің 2015 жылғы 26 ақпандағы № 140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10 тамыздағы № 10 бұйрығы. Қазақстан Республикасының Әділет министрлігінде 2018 жылғы 28 тамызда № 17312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экономика министрлігінің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xml:space="preserve">
      2. "Тауар биржаларының күнделікті электрондық есептілік нысандарын, оларды ұсыну қағидаларын бекіту туралы" Қазақстан Республикасы Ұлттық экономика министрінің 2015 жылғы 26 ақпандағы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10599 болып тіркелген, "Әділет" ақпараттық-құқықтық жүйесінде 2015 жылы 10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Ө. Шөкеев</w:t>
      </w:r>
    </w:p>
    <w:p>
      <w:pPr>
        <w:spacing w:after="0"/>
        <w:ind w:left="0"/>
        <w:jc w:val="both"/>
      </w:pPr>
      <w:r>
        <w:rPr>
          <w:rFonts w:ascii="Times New Roman"/>
          <w:b w:val="false"/>
          <w:i w:val="false"/>
          <w:color w:val="000000"/>
          <w:sz w:val="28"/>
        </w:rPr>
        <w:t>
      2018 жылғы 9 тамыздағы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 Р. Скляр</w:t>
      </w:r>
    </w:p>
    <w:p>
      <w:pPr>
        <w:spacing w:after="0"/>
        <w:ind w:left="0"/>
        <w:jc w:val="both"/>
      </w:pPr>
      <w:r>
        <w:rPr>
          <w:rFonts w:ascii="Times New Roman"/>
          <w:b w:val="false"/>
          <w:i w:val="false"/>
          <w:color w:val="000000"/>
          <w:sz w:val="28"/>
        </w:rPr>
        <w:t>
      2018 жылғы 31 шілдедегі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_____________ Б. Шолпанқұлов</w:t>
      </w:r>
    </w:p>
    <w:p>
      <w:pPr>
        <w:spacing w:after="0"/>
        <w:ind w:left="0"/>
        <w:jc w:val="both"/>
      </w:pPr>
      <w:r>
        <w:rPr>
          <w:rFonts w:ascii="Times New Roman"/>
          <w:b w:val="false"/>
          <w:i w:val="false"/>
          <w:color w:val="000000"/>
          <w:sz w:val="28"/>
        </w:rPr>
        <w:t>
      2018 жылғы 1 тамыздағы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2018 жылғы 1 тамыздағы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енгізілетін кейбір бұйрықтарының тізбесі</w:t>
      </w:r>
    </w:p>
    <w:bookmarkEnd w:id="11"/>
    <w:bookmarkStart w:name="z14" w:id="12"/>
    <w:p>
      <w:pPr>
        <w:spacing w:after="0"/>
        <w:ind w:left="0"/>
        <w:jc w:val="both"/>
      </w:pPr>
      <w:r>
        <w:rPr>
          <w:rFonts w:ascii="Times New Roman"/>
          <w:b w:val="false"/>
          <w:i w:val="false"/>
          <w:color w:val="ff0000"/>
          <w:sz w:val="28"/>
        </w:rPr>
        <w:t xml:space="preserve">
      1. Күші жойылды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12"/>
    <w:bookmarkStart w:name="z35" w:id="13"/>
    <w:p>
      <w:pPr>
        <w:spacing w:after="0"/>
        <w:ind w:left="0"/>
        <w:jc w:val="both"/>
      </w:pPr>
      <w:r>
        <w:rPr>
          <w:rFonts w:ascii="Times New Roman"/>
          <w:b w:val="false"/>
          <w:i w:val="false"/>
          <w:color w:val="000000"/>
          <w:sz w:val="28"/>
        </w:rPr>
        <w:t xml:space="preserve">
      2. "Iшкi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"Әділет" ақпараттық-құқықтық жүйесінде 2015 жылғы 28 қыркүйекте жарияланған) мынадай өзгерістер енгізілсін:</w:t>
      </w:r>
    </w:p>
    <w:bookmarkEnd w:id="13"/>
    <w:bookmarkStart w:name="z36" w:id="14"/>
    <w:p>
      <w:pPr>
        <w:spacing w:after="0"/>
        <w:ind w:left="0"/>
        <w:jc w:val="both"/>
      </w:pPr>
      <w:r>
        <w:rPr>
          <w:rFonts w:ascii="Times New Roman"/>
          <w:b w:val="false"/>
          <w:i w:val="false"/>
          <w:color w:val="000000"/>
          <w:sz w:val="28"/>
        </w:rPr>
        <w:t xml:space="preserve">
      көрсетілген бұйрықпен бекітілген Iшкi сауда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p>
    <w:bookmarkStart w:name="z38" w:id="15"/>
    <w:p>
      <w:pPr>
        <w:spacing w:after="0"/>
        <w:ind w:left="0"/>
        <w:jc w:val="both"/>
      </w:pPr>
      <w:r>
        <w:rPr>
          <w:rFonts w:ascii="Times New Roman"/>
          <w:b w:val="false"/>
          <w:i w:val="false"/>
          <w:color w:val="000000"/>
          <w:sz w:val="28"/>
        </w:rPr>
        <w:t xml:space="preserve">
      "Бұл ретте осы Қағидалардың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болған жағдайда КТО, сауда ойын-сауық орталығы, сауда орталығы, гипермаркет, аутлет орталығы, дискаунт орталығы, супермаркет заманауи форматтағы сауда объектілеріне жатады.".</w:t>
      </w:r>
    </w:p>
    <w:bookmarkEnd w:id="15"/>
    <w:bookmarkStart w:name="z39" w:id="16"/>
    <w:p>
      <w:pPr>
        <w:spacing w:after="0"/>
        <w:ind w:left="0"/>
        <w:jc w:val="both"/>
      </w:pPr>
      <w:r>
        <w:rPr>
          <w:rFonts w:ascii="Times New Roman"/>
          <w:b w:val="false"/>
          <w:i w:val="false"/>
          <w:color w:val="000000"/>
          <w:sz w:val="28"/>
        </w:rPr>
        <w:t xml:space="preserve">
      3. "Биржа саудасының үлгі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"Әділет" ақпараттық-құқықтық жүйесінде 2015 жылғы 29 қазанда жарияланған) мынадай өзгерістер енгізілсін:</w:t>
      </w:r>
    </w:p>
    <w:bookmarkEnd w:id="16"/>
    <w:bookmarkStart w:name="z40" w:id="17"/>
    <w:p>
      <w:pPr>
        <w:spacing w:after="0"/>
        <w:ind w:left="0"/>
        <w:jc w:val="both"/>
      </w:pPr>
      <w:r>
        <w:rPr>
          <w:rFonts w:ascii="Times New Roman"/>
          <w:b w:val="false"/>
          <w:i w:val="false"/>
          <w:color w:val="000000"/>
          <w:sz w:val="28"/>
        </w:rPr>
        <w:t xml:space="preserve">
      көрсетілген бұйрықпен бекітілген Биржа саудасының үлгі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2"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4" w:id="19"/>
    <w:p>
      <w:pPr>
        <w:spacing w:after="0"/>
        <w:ind w:left="0"/>
        <w:jc w:val="both"/>
      </w:pPr>
      <w:r>
        <w:rPr>
          <w:rFonts w:ascii="Times New Roman"/>
          <w:b w:val="false"/>
          <w:i w:val="false"/>
          <w:color w:val="000000"/>
          <w:sz w:val="28"/>
        </w:rPr>
        <w:t>
      "2-тарау. Брокерлерді және (немесе) дилерлерді тауар биржасының мүшелеріне қабылдаудың, олардың мүшелігін тоқтата тұрудың және тоқтатудың шарттары мен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xml:space="preserve">
      "6. Тауар биржасының мүшелері Заңның 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тауар биржасының ішкі құжаттарында көзделген тәртіппен биржалық тауармен мәмілелерді жүзеге асыруға құқығы бар брокерлер және (немесе) дилерлер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9" w:id="21"/>
    <w:p>
      <w:pPr>
        <w:spacing w:after="0"/>
        <w:ind w:left="0"/>
        <w:jc w:val="both"/>
      </w:pPr>
      <w:r>
        <w:rPr>
          <w:rFonts w:ascii="Times New Roman"/>
          <w:b w:val="false"/>
          <w:i w:val="false"/>
          <w:color w:val="000000"/>
          <w:sz w:val="28"/>
        </w:rPr>
        <w:t>
      "3-тарау. Биржалық сауда-саттықтарды өткізу тәртібі, оның ішінде атаулы және кросс-мәмілелерді жасау ерекшеліктері";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1" w:id="22"/>
    <w:p>
      <w:pPr>
        <w:spacing w:after="0"/>
        <w:ind w:left="0"/>
        <w:jc w:val="both"/>
      </w:pPr>
      <w:r>
        <w:rPr>
          <w:rFonts w:ascii="Times New Roman"/>
          <w:b w:val="false"/>
          <w:i w:val="false"/>
          <w:color w:val="000000"/>
          <w:sz w:val="28"/>
        </w:rPr>
        <w:t>
      "46. Қосарланған қарсы аукцион режимінде стандартталған біртекті тауарлар ғана саудаланады.</w:t>
      </w:r>
    </w:p>
    <w:bookmarkEnd w:id="22"/>
    <w:p>
      <w:pPr>
        <w:spacing w:after="0"/>
        <w:ind w:left="0"/>
        <w:jc w:val="both"/>
      </w:pPr>
      <w:r>
        <w:rPr>
          <w:rFonts w:ascii="Times New Roman"/>
          <w:b w:val="false"/>
          <w:i w:val="false"/>
          <w:color w:val="000000"/>
          <w:sz w:val="28"/>
        </w:rPr>
        <w:t>
      Биржалық саудаға қатысушылар биржалық тауарлар тізбесіне кірген өзінің тоқсан сайынғы жалпы биржалық тауарлар айналымының кемінде отыз пайызын қосарланған қарсы аукцион режимінде өткізуді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3" w:id="23"/>
    <w:p>
      <w:pPr>
        <w:spacing w:after="0"/>
        <w:ind w:left="0"/>
        <w:jc w:val="both"/>
      </w:pPr>
      <w:r>
        <w:rPr>
          <w:rFonts w:ascii="Times New Roman"/>
          <w:b w:val="false"/>
          <w:i w:val="false"/>
          <w:color w:val="000000"/>
          <w:sz w:val="28"/>
        </w:rPr>
        <w:t>
      "4-тарау. Биржалық сауда-саттықта жасалған тауарлармен мәмілелер бойынша есеп айырысуларды жүзеге асыру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5" w:id="24"/>
    <w:p>
      <w:pPr>
        <w:spacing w:after="0"/>
        <w:ind w:left="0"/>
        <w:jc w:val="both"/>
      </w:pPr>
      <w:r>
        <w:rPr>
          <w:rFonts w:ascii="Times New Roman"/>
          <w:b w:val="false"/>
          <w:i w:val="false"/>
          <w:color w:val="000000"/>
          <w:sz w:val="28"/>
        </w:rPr>
        <w:t>
      "5-тарау. Тауар биржасындағы сауда-саттықты тоқтата тұрудың және қайта жаңартудың шарттары мен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7" w:id="25"/>
    <w:p>
      <w:pPr>
        <w:spacing w:after="0"/>
        <w:ind w:left="0"/>
        <w:jc w:val="both"/>
      </w:pPr>
      <w:r>
        <w:rPr>
          <w:rFonts w:ascii="Times New Roman"/>
          <w:b w:val="false"/>
          <w:i w:val="false"/>
          <w:color w:val="000000"/>
          <w:sz w:val="28"/>
        </w:rPr>
        <w:t>
      "6-тарау. Биржалық төрелік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екінші бөлігі мынадай редакцияда жазылсын:</w:t>
      </w:r>
    </w:p>
    <w:bookmarkStart w:name="z59" w:id="26"/>
    <w:p>
      <w:pPr>
        <w:spacing w:after="0"/>
        <w:ind w:left="0"/>
        <w:jc w:val="both"/>
      </w:pPr>
      <w:r>
        <w:rPr>
          <w:rFonts w:ascii="Times New Roman"/>
          <w:b w:val="false"/>
          <w:i w:val="false"/>
          <w:color w:val="000000"/>
          <w:sz w:val="28"/>
        </w:rPr>
        <w:t>
      "Биржалық төреліктің қызметі "Төрелік туралы" 2016 жылғы 8 сәуірдегі Қазақстан Республикасы Заңының 4-бабының 2-тармағымен реттеледі.";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61" w:id="27"/>
    <w:p>
      <w:pPr>
        <w:spacing w:after="0"/>
        <w:ind w:left="0"/>
        <w:jc w:val="both"/>
      </w:pPr>
      <w:r>
        <w:rPr>
          <w:rFonts w:ascii="Times New Roman"/>
          <w:b w:val="false"/>
          <w:i w:val="false"/>
          <w:color w:val="000000"/>
          <w:sz w:val="28"/>
        </w:rPr>
        <w:t>
      "68. Биржалық мәмілелер жасасуға байланысты дауларды шешуге арналған биржалық төрелікті тұрақты жұмыс істейтін төрелік ретінде тауар биржасы құрады. Тұрақты жұмыс істейтін биржалық төрелікті құру үшін тауар биржасы төрелік регламентін, қызметін осы төрелікте жүзеге асыратын төрешілердің тізілімін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63" w:id="28"/>
    <w:p>
      <w:pPr>
        <w:spacing w:after="0"/>
        <w:ind w:left="0"/>
        <w:jc w:val="both"/>
      </w:pPr>
      <w:r>
        <w:rPr>
          <w:rFonts w:ascii="Times New Roman"/>
          <w:b w:val="false"/>
          <w:i w:val="false"/>
          <w:color w:val="000000"/>
          <w:sz w:val="28"/>
        </w:rPr>
        <w:t>
      "72. Дау биржалық мәміле тараптарының арасында жасалған төрелік келісім, яғни тараптардың туындаған немесе туындауы мүмкін дауды тұрақты жұмыс істейтін биржалық төреліктің қарауына беру туралы жазбаша келісімі болған кезде тұрақты жұмыс істейтін биржалық төреліктің қарауына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5" w:id="29"/>
    <w:p>
      <w:pPr>
        <w:spacing w:after="0"/>
        <w:ind w:left="0"/>
        <w:jc w:val="both"/>
      </w:pPr>
      <w:r>
        <w:rPr>
          <w:rFonts w:ascii="Times New Roman"/>
          <w:b w:val="false"/>
          <w:i w:val="false"/>
          <w:color w:val="000000"/>
          <w:sz w:val="28"/>
        </w:rPr>
        <w:t>
      "7-тарау. Биржалық сауда бойынша құжаттарды қабылдау (бекіту)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67" w:id="30"/>
    <w:p>
      <w:pPr>
        <w:spacing w:after="0"/>
        <w:ind w:left="0"/>
        <w:jc w:val="both"/>
      </w:pPr>
      <w:r>
        <w:rPr>
          <w:rFonts w:ascii="Times New Roman"/>
          <w:b w:val="false"/>
          <w:i w:val="false"/>
          <w:color w:val="000000"/>
          <w:sz w:val="28"/>
        </w:rPr>
        <w:t>
      "8-тарау. Тауар биржасындағы мәмілелерді есепке алу және тіркеу тәртібі";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69" w:id="31"/>
    <w:p>
      <w:pPr>
        <w:spacing w:after="0"/>
        <w:ind w:left="0"/>
        <w:jc w:val="both"/>
      </w:pPr>
      <w:r>
        <w:rPr>
          <w:rFonts w:ascii="Times New Roman"/>
          <w:b w:val="false"/>
          <w:i w:val="false"/>
          <w:color w:val="000000"/>
          <w:sz w:val="28"/>
        </w:rPr>
        <w:t>
      "9-тарау. Тауар биржасының уәкілетті мемлекеттік органға есептерді ұсыну, сондай-ақ өткізілетін сауда-саттықтар туралы ақпаратты тауар биржасының интернет-ресурсында орналастыру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71" w:id="32"/>
    <w:p>
      <w:pPr>
        <w:spacing w:after="0"/>
        <w:ind w:left="0"/>
        <w:jc w:val="both"/>
      </w:pPr>
      <w:r>
        <w:rPr>
          <w:rFonts w:ascii="Times New Roman"/>
          <w:b w:val="false"/>
          <w:i w:val="false"/>
          <w:color w:val="000000"/>
          <w:sz w:val="28"/>
        </w:rPr>
        <w:t>
      "10-тарау. Тауар биржасы арқылы мемлекеттік және өзге де сатып алуларды өткізу тәртібі".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