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c3d6" w14:textId="77bc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15 маусымдағы № 256 бұйрығы. Қазақстан Республикасының Әділет министрлігінде 2018 жылғы 27 тамызда № 17306 болып тіркелді. Күші жойылды - Қазақстан Республикасы Ауыл шаруашылығы министрінің 2019 жылғы 15 наурыздағы № 108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15.03.2019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xml:space="preserve">
      4) осы бұйрық ресми жарияланғаннан кейін оның Қазақстан Республикасы Ауыл шаруашылығы министрлігінің интернет-ресурсында орналастырылуын; </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 Д. Абаев</w:t>
      </w:r>
    </w:p>
    <w:p>
      <w:pPr>
        <w:spacing w:after="0"/>
        <w:ind w:left="0"/>
        <w:jc w:val="both"/>
      </w:pPr>
      <w:r>
        <w:rPr>
          <w:rFonts w:ascii="Times New Roman"/>
          <w:b w:val="false"/>
          <w:i w:val="false"/>
          <w:color w:val="000000"/>
          <w:sz w:val="28"/>
        </w:rPr>
        <w:t>
      2018 жылғы 25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_______________Т. Сүлейменов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 Б. Шолпанқұлов</w:t>
      </w:r>
    </w:p>
    <w:p>
      <w:pPr>
        <w:spacing w:after="0"/>
        <w:ind w:left="0"/>
        <w:jc w:val="both"/>
      </w:pPr>
      <w:r>
        <w:rPr>
          <w:rFonts w:ascii="Times New Roman"/>
          <w:b w:val="false"/>
          <w:i w:val="false"/>
          <w:color w:val="000000"/>
          <w:sz w:val="28"/>
        </w:rPr>
        <w:t>
      2018 жылғы 3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Р. Дәленов</w:t>
      </w:r>
    </w:p>
    <w:p>
      <w:pPr>
        <w:spacing w:after="0"/>
        <w:ind w:left="0"/>
        <w:jc w:val="both"/>
      </w:pPr>
      <w:r>
        <w:rPr>
          <w:rFonts w:ascii="Times New Roman"/>
          <w:b w:val="false"/>
          <w:i w:val="false"/>
          <w:color w:val="000000"/>
          <w:sz w:val="28"/>
        </w:rPr>
        <w:t>
      2018 жылғы 24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256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Асыл тұқымды мал шаруашылығын дамытуды, мал шаруашылығының өнімділігін және өнім сапасын арттыруды субсидиялау қағидалары (бұдан әрі - Қағидалар) отандық ауыл шаруашылығы тауарын өндірушілерге, жеке және заңды тұлғаларға (бұдан әрі - тауар өндірушілер), асыл тұқымды мал шаруашылығын дамытуға, мал шаруашылығының өнімділігін және өнім сапасын арттыруға жергілікті бюджетте тиісті қаржы жылына көзделген қаражат және іс-шаралар есебінен және шегінде бюджеттік субсидиялар (бұдан әрі - субсидиялар) беру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аналық бас - табынның өсімін молайту үшін пайдаланылатын, жыныстық жағынан жетілген (мал шаруашылығы бойынша: асыл тұқымды жануарлар - 13 айдан бастап, тауарлық жануарлар - 18 айдан бастап, қой шаруашылығы бойынша - 12 айдан бастап, марал шаруашылығы (бұғы шаруашылығы) бойынша - 24 айдан бастап, шошқа шаруашылығы бойынша - 8 айдан бастап) жануарлардың ұрғашы дарақтарының басы;</w:t>
      </w:r>
    </w:p>
    <w:bookmarkEnd w:id="15"/>
    <w:bookmarkStart w:name="z18" w:id="16"/>
    <w:p>
      <w:pPr>
        <w:spacing w:after="0"/>
        <w:ind w:left="0"/>
        <w:jc w:val="both"/>
      </w:pPr>
      <w:r>
        <w:rPr>
          <w:rFonts w:ascii="Times New Roman"/>
          <w:b w:val="false"/>
          <w:i w:val="false"/>
          <w:color w:val="000000"/>
          <w:sz w:val="28"/>
        </w:rPr>
        <w:t xml:space="preserve">
      2) арнайы шот - шарт талаптарын қамтамасыз ету үшін субсидиялар сомалары аударылатын қаржы институтындағы/екінші деңгейдегі банктегі тауар өндірушінің шоты; </w:t>
      </w:r>
    </w:p>
    <w:bookmarkEnd w:id="16"/>
    <w:bookmarkStart w:name="z19" w:id="17"/>
    <w:p>
      <w:pPr>
        <w:spacing w:after="0"/>
        <w:ind w:left="0"/>
        <w:jc w:val="both"/>
      </w:pPr>
      <w:r>
        <w:rPr>
          <w:rFonts w:ascii="Times New Roman"/>
          <w:b w:val="false"/>
          <w:i w:val="false"/>
          <w:color w:val="000000"/>
          <w:sz w:val="28"/>
        </w:rPr>
        <w:t>
      3) бұқашықтарды өсіріп жетілдіру жөніндегі шаруашылық - тұқымдық түрлендіру нәтижесінде алынған бұқашықтарды сатып алуды, оларды өсіріп жетілдіруді жүзеге асыратын және бұқашықтарды қорытынды бордақылау үшін сыйымдылығы бір уақытта кемінде 1000 бас болатын бордақылау алаңдарына өткізетін шаруашылық;</w:t>
      </w:r>
    </w:p>
    <w:bookmarkEnd w:id="17"/>
    <w:bookmarkStart w:name="z20" w:id="18"/>
    <w:p>
      <w:pPr>
        <w:spacing w:after="0"/>
        <w:ind w:left="0"/>
        <w:jc w:val="both"/>
      </w:pPr>
      <w:r>
        <w:rPr>
          <w:rFonts w:ascii="Times New Roman"/>
          <w:b w:val="false"/>
          <w:i w:val="false"/>
          <w:color w:val="000000"/>
          <w:sz w:val="28"/>
        </w:rPr>
        <w:t>
      4) етті мал шаруашылығындағы оператор - сыйымдылығы бір уақытта кемінде 1000 бас болатын, асыл тұқымды тұқымдық бұқаларды тауарлық және қоғамдық табындарға жалға беруді жүзеге асыратын, сондай-ақ одан әрі бордақылау үшін бұқашықтарды сатып алуды жүзеге асыратын бордақылау алаңы;</w:t>
      </w:r>
    </w:p>
    <w:bookmarkEnd w:id="18"/>
    <w:bookmarkStart w:name="z21" w:id="19"/>
    <w:p>
      <w:pPr>
        <w:spacing w:after="0"/>
        <w:ind w:left="0"/>
        <w:jc w:val="both"/>
      </w:pPr>
      <w:r>
        <w:rPr>
          <w:rFonts w:ascii="Times New Roman"/>
          <w:b w:val="false"/>
          <w:i w:val="false"/>
          <w:color w:val="000000"/>
          <w:sz w:val="28"/>
        </w:rPr>
        <w:t>
      5) қоғамдық табын - жеке қосалқы шаруашылықтардың мал басынан қалыптастырылған ірі қара мал табыны;</w:t>
      </w:r>
    </w:p>
    <w:bookmarkEnd w:id="19"/>
    <w:bookmarkStart w:name="z22" w:id="20"/>
    <w:p>
      <w:pPr>
        <w:spacing w:after="0"/>
        <w:ind w:left="0"/>
        <w:jc w:val="both"/>
      </w:pPr>
      <w:r>
        <w:rPr>
          <w:rFonts w:ascii="Times New Roman"/>
          <w:b w:val="false"/>
          <w:i w:val="false"/>
          <w:color w:val="000000"/>
          <w:sz w:val="28"/>
        </w:rPr>
        <w:t xml:space="preserve">
      6) қой шаруашылығындағы оператор - саулық басы 3000 бастан басталатын, тауарлық отарларға асыл тұқымды тұқымдық қошқарларды жалға беруді жүзеге асыратын, сондай-ақ одан әрі бордақылау үшін еркек тоқтыларды сатып алуды жүзеге асыратын шаруашылық; </w:t>
      </w:r>
    </w:p>
    <w:bookmarkEnd w:id="20"/>
    <w:bookmarkStart w:name="z23" w:id="21"/>
    <w:p>
      <w:pPr>
        <w:spacing w:after="0"/>
        <w:ind w:left="0"/>
        <w:jc w:val="both"/>
      </w:pPr>
      <w:r>
        <w:rPr>
          <w:rFonts w:ascii="Times New Roman"/>
          <w:b w:val="false"/>
          <w:i w:val="false"/>
          <w:color w:val="000000"/>
          <w:sz w:val="28"/>
        </w:rPr>
        <w:t>
      7) мал бордақылау жөніндегі көрсетілетін қызметтер - бордақылау алаңы меншігінде бордақылауға арналған бұқашықтары бар заңды тұлғаларға көрсететін мал бордақылау жөніндегі ақылы қызмет;</w:t>
      </w:r>
    </w:p>
    <w:bookmarkEnd w:id="21"/>
    <w:bookmarkStart w:name="z24" w:id="22"/>
    <w:p>
      <w:pPr>
        <w:spacing w:after="0"/>
        <w:ind w:left="0"/>
        <w:jc w:val="both"/>
      </w:pPr>
      <w:r>
        <w:rPr>
          <w:rFonts w:ascii="Times New Roman"/>
          <w:b w:val="false"/>
          <w:i w:val="false"/>
          <w:color w:val="000000"/>
          <w:sz w:val="28"/>
        </w:rPr>
        <w:t>
      8) сатып алынған асыл тұқымды және таза тұқымды жануарларды мақсатты пайдалану - сатып алынған және субсидияланған жануарларды осы Қағидаларда көрсетілген талаптар мен мерзімдерде өсімін молайту мақсатында пайдалану;</w:t>
      </w:r>
    </w:p>
    <w:bookmarkEnd w:id="22"/>
    <w:bookmarkStart w:name="z25" w:id="23"/>
    <w:p>
      <w:pPr>
        <w:spacing w:after="0"/>
        <w:ind w:left="0"/>
        <w:jc w:val="both"/>
      </w:pPr>
      <w:r>
        <w:rPr>
          <w:rFonts w:ascii="Times New Roman"/>
          <w:b w:val="false"/>
          <w:i w:val="false"/>
          <w:color w:val="000000"/>
          <w:sz w:val="28"/>
        </w:rPr>
        <w:t xml:space="preserve">
      9) тауарлық табын/отар - ірі қара малдың/қойдың аналық басымен селекциялық және асыл тұқымдық жұмыс жүргізуді жүзеге асыратын шаруашылықтың немесе ауыл шаруашылығы кооперативінің мал басынан қалыптастырылған ірі қара мал табыны/қой отары; </w:t>
      </w:r>
    </w:p>
    <w:bookmarkEnd w:id="23"/>
    <w:bookmarkStart w:name="z26" w:id="24"/>
    <w:p>
      <w:pPr>
        <w:spacing w:after="0"/>
        <w:ind w:left="0"/>
        <w:jc w:val="both"/>
      </w:pPr>
      <w:r>
        <w:rPr>
          <w:rFonts w:ascii="Times New Roman"/>
          <w:b w:val="false"/>
          <w:i w:val="false"/>
          <w:color w:val="000000"/>
          <w:sz w:val="28"/>
        </w:rPr>
        <w:t xml:space="preserve">
      10) тұқымдық түрлендіру - өсімін молайтуда асыл тұқымды тұқымдық жануарларды пайдалану жолымен аналық бастың тұқымдық және өнімділік сапаларын жақсарту; </w:t>
      </w:r>
    </w:p>
    <w:bookmarkEnd w:id="24"/>
    <w:bookmarkStart w:name="z27" w:id="25"/>
    <w:p>
      <w:pPr>
        <w:spacing w:after="0"/>
        <w:ind w:left="0"/>
        <w:jc w:val="both"/>
      </w:pPr>
      <w:r>
        <w:rPr>
          <w:rFonts w:ascii="Times New Roman"/>
          <w:b w:val="false"/>
          <w:i w:val="false"/>
          <w:color w:val="000000"/>
          <w:sz w:val="28"/>
        </w:rPr>
        <w:t>
      11) шағылыстыру маусымы - ауыл шаруашылығы жануарларының өсімін молайту кезеңі;</w:t>
      </w:r>
    </w:p>
    <w:bookmarkEnd w:id="25"/>
    <w:bookmarkStart w:name="z28" w:id="26"/>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6"/>
    <w:bookmarkStart w:name="z29" w:id="27"/>
    <w:p>
      <w:pPr>
        <w:spacing w:after="0"/>
        <w:ind w:left="0"/>
        <w:jc w:val="both"/>
      </w:pPr>
      <w:r>
        <w:rPr>
          <w:rFonts w:ascii="Times New Roman"/>
          <w:b w:val="false"/>
          <w:i w:val="false"/>
          <w:color w:val="000000"/>
          <w:sz w:val="28"/>
        </w:rPr>
        <w:t>
      3. Субсидиялауға жататын бағыттар:</w:t>
      </w:r>
    </w:p>
    <w:bookmarkEnd w:id="27"/>
    <w:bookmarkStart w:name="z30" w:id="28"/>
    <w:p>
      <w:pPr>
        <w:spacing w:after="0"/>
        <w:ind w:left="0"/>
        <w:jc w:val="both"/>
      </w:pPr>
      <w:r>
        <w:rPr>
          <w:rFonts w:ascii="Times New Roman"/>
          <w:b w:val="false"/>
          <w:i w:val="false"/>
          <w:color w:val="000000"/>
          <w:sz w:val="28"/>
        </w:rPr>
        <w:t>
      1) асыл тұқымды мал шаруашылығын дамытуға:</w:t>
      </w:r>
    </w:p>
    <w:bookmarkEnd w:id="28"/>
    <w:p>
      <w:pPr>
        <w:spacing w:after="0"/>
        <w:ind w:left="0"/>
        <w:jc w:val="both"/>
      </w:pPr>
      <w:r>
        <w:rPr>
          <w:rFonts w:ascii="Times New Roman"/>
          <w:b w:val="false"/>
          <w:i w:val="false"/>
          <w:color w:val="000000"/>
          <w:sz w:val="28"/>
        </w:rPr>
        <w:t>
      ірі қара малдың, қойлардың, шошқалардың, маралдардың (бұғылардың) аналық басымен, сондай-ақ балараның ұяларымен селекциялық және асыл тұқымдық жұмыстар жүргізуге жұмсалған шығындарды арзандату;</w:t>
      </w:r>
    </w:p>
    <w:p>
      <w:pPr>
        <w:spacing w:after="0"/>
        <w:ind w:left="0"/>
        <w:jc w:val="both"/>
      </w:pPr>
      <w:r>
        <w:rPr>
          <w:rFonts w:ascii="Times New Roman"/>
          <w:b w:val="false"/>
          <w:i w:val="false"/>
          <w:color w:val="000000"/>
          <w:sz w:val="28"/>
        </w:rPr>
        <w:t>
      отандық және шетелдік шаруашылықтардан асыл тұқымды немесе таза тұқымды ірі қара малдың аналық басын, етті бағыттағы асыл тұқымды тұқымдық бұқаларын, асыл тұқымды тұқымдық қошқарларын, өнімдік бағыттағы асыл тұқымды тұқымдық айғырларын, асыл тұқымды тұқымдық түйелерін, асыл тұқымды және таза тұқымды шошқалардың аналық басын, асыл тұқымды ешкілердің аналық басын сатып алуға жұмсалған шығындарды арзандату;</w:t>
      </w:r>
    </w:p>
    <w:p>
      <w:pPr>
        <w:spacing w:after="0"/>
        <w:ind w:left="0"/>
        <w:jc w:val="both"/>
      </w:pPr>
      <w:r>
        <w:rPr>
          <w:rFonts w:ascii="Times New Roman"/>
          <w:b w:val="false"/>
          <w:i w:val="false"/>
          <w:color w:val="000000"/>
          <w:sz w:val="28"/>
        </w:rPr>
        <w:t>
      отандық және шетелдік шаруашылықтардан құстардың етті бағыттағы ата-енелік/ата-тектік нысандағы асыл тұқымды тәуліктік балапанын сатып алуға жұмсалған шығындарды арзандату;</w:t>
      </w:r>
    </w:p>
    <w:p>
      <w:pPr>
        <w:spacing w:after="0"/>
        <w:ind w:left="0"/>
        <w:jc w:val="both"/>
      </w:pPr>
      <w:r>
        <w:rPr>
          <w:rFonts w:ascii="Times New Roman"/>
          <w:b w:val="false"/>
          <w:i w:val="false"/>
          <w:color w:val="000000"/>
          <w:sz w:val="28"/>
        </w:rPr>
        <w:t>
      республикалық палаталарда тіркелген құс фабрикаларында алынған құстардың жұмыртқа бағытындағы финалдық нысандағы асыл тұқымды тәуліктік балапанын сатып алуға жұмсалған шығындарды арзандату;</w:t>
      </w:r>
    </w:p>
    <w:p>
      <w:pPr>
        <w:spacing w:after="0"/>
        <w:ind w:left="0"/>
        <w:jc w:val="both"/>
      </w:pPr>
      <w:r>
        <w:rPr>
          <w:rFonts w:ascii="Times New Roman"/>
          <w:b w:val="false"/>
          <w:i w:val="false"/>
          <w:color w:val="000000"/>
          <w:sz w:val="28"/>
        </w:rPr>
        <w:t>
      оператордың тауарлық табынның/отардың өсімін молайту үшін пайдаланылатын етті тұқымдардың асыл тұқымды тұқымдық бұқаларын/асыл тұқымды тұқымдық қошқарларын күтіп-бағуға жұмсалған шығындарын арзандату;</w:t>
      </w:r>
    </w:p>
    <w:p>
      <w:pPr>
        <w:spacing w:after="0"/>
        <w:ind w:left="0"/>
        <w:jc w:val="both"/>
      </w:pPr>
      <w:r>
        <w:rPr>
          <w:rFonts w:ascii="Times New Roman"/>
          <w:b w:val="false"/>
          <w:i w:val="false"/>
          <w:color w:val="000000"/>
          <w:sz w:val="28"/>
        </w:rPr>
        <w:t>
      жеке және заңды тұлғалардың қоғамдық табынның өсімін молайту үшін пайдаланылатын етті, сүтті және сүтті-етті тұқымдардың асыл тұқымды тұқымдық бұқаларын күтіп-бағуға жұмсалған шығындарын арзандату;</w:t>
      </w:r>
    </w:p>
    <w:p>
      <w:pPr>
        <w:spacing w:after="0"/>
        <w:ind w:left="0"/>
        <w:jc w:val="both"/>
      </w:pPr>
      <w:r>
        <w:rPr>
          <w:rFonts w:ascii="Times New Roman"/>
          <w:b w:val="false"/>
          <w:i w:val="false"/>
          <w:color w:val="000000"/>
          <w:sz w:val="28"/>
        </w:rPr>
        <w:t>
      сүтті және сүтті-етті тұқымдардың асыл тұқымды бұқасының сатып алынған бір жынысты немесе қос жынысты ұрығының құнын арзандату;</w:t>
      </w:r>
    </w:p>
    <w:p>
      <w:pPr>
        <w:spacing w:after="0"/>
        <w:ind w:left="0"/>
        <w:jc w:val="both"/>
      </w:pPr>
      <w:r>
        <w:rPr>
          <w:rFonts w:ascii="Times New Roman"/>
          <w:b w:val="false"/>
          <w:i w:val="false"/>
          <w:color w:val="000000"/>
          <w:sz w:val="28"/>
        </w:rPr>
        <w:t xml:space="preserve">
      асыл тұқымды және дистрибьютерлік орталықтардың шаруа (фермер) қожалықтарында және ауыл шаруашылығы кооперативтерінде сүтті және сүтті-етті тұқымдардың асыл тұқымды тұқымдық бұқаларының ұрығымен ірі қара малдың аналық басын, сондай-ақ қойдың аналық басын қолдан ұрықтандыру жөніндегі көрсетілетін қызметтерін субсидиялау; </w:t>
      </w:r>
    </w:p>
    <w:p>
      <w:pPr>
        <w:spacing w:after="0"/>
        <w:ind w:left="0"/>
        <w:jc w:val="both"/>
      </w:pPr>
      <w:r>
        <w:rPr>
          <w:rFonts w:ascii="Times New Roman"/>
          <w:b w:val="false"/>
          <w:i w:val="false"/>
          <w:color w:val="000000"/>
          <w:sz w:val="28"/>
        </w:rPr>
        <w:t>
      эмбриондарды телу жөніндегі көрсетілетін қызметтерді субсидиялау;</w:t>
      </w:r>
    </w:p>
    <w:bookmarkStart w:name="z31" w:id="29"/>
    <w:p>
      <w:pPr>
        <w:spacing w:after="0"/>
        <w:ind w:left="0"/>
        <w:jc w:val="both"/>
      </w:pPr>
      <w:r>
        <w:rPr>
          <w:rFonts w:ascii="Times New Roman"/>
          <w:b w:val="false"/>
          <w:i w:val="false"/>
          <w:color w:val="000000"/>
          <w:sz w:val="28"/>
        </w:rPr>
        <w:t>
      2) мал шаруашылығының өнiмдiлiгi мен өнiм сапасын арттыруға:</w:t>
      </w:r>
    </w:p>
    <w:bookmarkEnd w:id="29"/>
    <w:p>
      <w:pPr>
        <w:spacing w:after="0"/>
        <w:ind w:left="0"/>
        <w:jc w:val="both"/>
      </w:pPr>
      <w:r>
        <w:rPr>
          <w:rFonts w:ascii="Times New Roman"/>
          <w:b w:val="false"/>
          <w:i w:val="false"/>
          <w:color w:val="000000"/>
          <w:sz w:val="28"/>
        </w:rPr>
        <w:t>
      сыйымдылығы бір уақытта кемінде 1000 бас болатын бордақылау алаңдарына бордақылау үшін өткізілген бұқашықтардың құнын арзандату;</w:t>
      </w:r>
    </w:p>
    <w:p>
      <w:pPr>
        <w:spacing w:after="0"/>
        <w:ind w:left="0"/>
        <w:jc w:val="both"/>
      </w:pPr>
      <w:r>
        <w:rPr>
          <w:rFonts w:ascii="Times New Roman"/>
          <w:b w:val="false"/>
          <w:i w:val="false"/>
          <w:color w:val="000000"/>
          <w:sz w:val="28"/>
        </w:rPr>
        <w:t>
      сыйымдылығы бір уақытта кемінде 1000 бас болатын бордақылау алаңдарының бұқашықтарды бордақылауы кезіндегі шығындарды арзандату;</w:t>
      </w:r>
    </w:p>
    <w:p>
      <w:pPr>
        <w:spacing w:after="0"/>
        <w:ind w:left="0"/>
        <w:jc w:val="both"/>
      </w:pPr>
      <w:r>
        <w:rPr>
          <w:rFonts w:ascii="Times New Roman"/>
          <w:b w:val="false"/>
          <w:i w:val="false"/>
          <w:color w:val="000000"/>
          <w:sz w:val="28"/>
        </w:rPr>
        <w:t>
      ірі қара малды союмен және етін бастапқы өңдеумен айналысатын ет өңдеуші кәсіпорындардың сиыр етін дайындау құнын арзандату;</w:t>
      </w:r>
    </w:p>
    <w:p>
      <w:pPr>
        <w:spacing w:after="0"/>
        <w:ind w:left="0"/>
        <w:jc w:val="both"/>
      </w:pPr>
      <w:r>
        <w:rPr>
          <w:rFonts w:ascii="Times New Roman"/>
          <w:b w:val="false"/>
          <w:i w:val="false"/>
          <w:color w:val="000000"/>
          <w:sz w:val="28"/>
        </w:rPr>
        <w:t xml:space="preserve">
      өткізілген қозылар құнын арзандату; </w:t>
      </w:r>
    </w:p>
    <w:p>
      <w:pPr>
        <w:spacing w:after="0"/>
        <w:ind w:left="0"/>
        <w:jc w:val="both"/>
      </w:pPr>
      <w:r>
        <w:rPr>
          <w:rFonts w:ascii="Times New Roman"/>
          <w:b w:val="false"/>
          <w:i w:val="false"/>
          <w:color w:val="000000"/>
          <w:sz w:val="28"/>
        </w:rPr>
        <w:t>
      құс етiн (бройлер тауығының етін, күркетауық, суда жүзетін құс етін), тағамдық жұмыртқа (тауық жұмыртқасы), сүт (сиырдың, биенің, түйенің сүті), биязы және жартылай биязы жүн өндіру құнын арзандату;</w:t>
      </w:r>
    </w:p>
    <w:p>
      <w:pPr>
        <w:spacing w:after="0"/>
        <w:ind w:left="0"/>
        <w:jc w:val="both"/>
      </w:pPr>
      <w:r>
        <w:rPr>
          <w:rFonts w:ascii="Times New Roman"/>
          <w:b w:val="false"/>
          <w:i w:val="false"/>
          <w:color w:val="000000"/>
          <w:sz w:val="28"/>
        </w:rPr>
        <w:t xml:space="preserve">
      сүтті бағыттағы аналық мал басының азығына жұмсалған шығындар құнын арзандату. </w:t>
      </w:r>
    </w:p>
    <w:bookmarkStart w:name="z32" w:id="30"/>
    <w:p>
      <w:pPr>
        <w:spacing w:after="0"/>
        <w:ind w:left="0"/>
        <w:jc w:val="both"/>
      </w:pPr>
      <w:r>
        <w:rPr>
          <w:rFonts w:ascii="Times New Roman"/>
          <w:b w:val="false"/>
          <w:i w:val="false"/>
          <w:color w:val="000000"/>
          <w:sz w:val="28"/>
        </w:rPr>
        <w:t xml:space="preserve">
      4. Субсидиялау бағыттары бойынша субсидиялар нормативтері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30"/>
    <w:bookmarkStart w:name="z33" w:id="31"/>
    <w:p>
      <w:pPr>
        <w:spacing w:after="0"/>
        <w:ind w:left="0"/>
        <w:jc w:val="both"/>
      </w:pPr>
      <w:r>
        <w:rPr>
          <w:rFonts w:ascii="Times New Roman"/>
          <w:b w:val="false"/>
          <w:i w:val="false"/>
          <w:color w:val="000000"/>
          <w:sz w:val="28"/>
        </w:rPr>
        <w:t>
      5. Көрсетілген субсидиялау бағыттары бойынша субсидиялар көлемдері бар облыс әкімдігі, Астана және Алматы қалаларының қаулысының жобасы нөмірленеді, тігіледі, мөрмен бекемделеді және оны екі данада облыстың ауыл шаруашылығы басқармасы (бұдан әрі - Облыс басқармасы), Астана және Алматы қалаларының ауыл шаруашылығы басқармалары (бұдан әрі - Қала басқармасы) облыстың, Астана және Алматы қалаларының әкімі, ол болмаған жағдайда, оның міндетін атқарушы адам қол қойған ілеспе хатпен тиісті жылдың 20 қаңтарынан кешіктірмей Қазақстан Республикасы Ауыл шаруашылығы министрлігіне (бұдан әрі - Министрлік) мақұлдауға береді.</w:t>
      </w:r>
    </w:p>
    <w:bookmarkEnd w:id="31"/>
    <w:p>
      <w:pPr>
        <w:spacing w:after="0"/>
        <w:ind w:left="0"/>
        <w:jc w:val="both"/>
      </w:pPr>
      <w:r>
        <w:rPr>
          <w:rFonts w:ascii="Times New Roman"/>
          <w:b w:val="false"/>
          <w:i w:val="false"/>
          <w:color w:val="000000"/>
          <w:sz w:val="28"/>
        </w:rPr>
        <w:t>
      Субсидиялау бағыттары бойынша субсидиялар көлемдері мемлекеттік және үкіметтік бағдарламалардың басым міндеттеріне сәйкес анықталады.</w:t>
      </w:r>
    </w:p>
    <w:p>
      <w:pPr>
        <w:spacing w:after="0"/>
        <w:ind w:left="0"/>
        <w:jc w:val="both"/>
      </w:pPr>
      <w:r>
        <w:rPr>
          <w:rFonts w:ascii="Times New Roman"/>
          <w:b w:val="false"/>
          <w:i w:val="false"/>
          <w:color w:val="000000"/>
          <w:sz w:val="28"/>
        </w:rPr>
        <w:t>
      Министрлік ұсынылған субсидиялау көлемдерінің мемлекеттік және үкіметтік бағдарламалардың мақсаттары мен көрсеткіштеріне сәйкестігін бес жұмыс күні ішінде қарастырады.</w:t>
      </w:r>
    </w:p>
    <w:p>
      <w:pPr>
        <w:spacing w:after="0"/>
        <w:ind w:left="0"/>
        <w:jc w:val="both"/>
      </w:pPr>
      <w:r>
        <w:rPr>
          <w:rFonts w:ascii="Times New Roman"/>
          <w:b w:val="false"/>
          <w:i w:val="false"/>
          <w:color w:val="000000"/>
          <w:sz w:val="28"/>
        </w:rPr>
        <w:t>
      Оң шешім болған жағдайда, Министрлік субсидиялау көлемдерінің бір данасын тиісті ілеспе хатпен тиісті жылдың 25 қаңтарынан кешіктірмей кері қайтарады.</w:t>
      </w:r>
    </w:p>
    <w:p>
      <w:pPr>
        <w:spacing w:after="0"/>
        <w:ind w:left="0"/>
        <w:jc w:val="both"/>
      </w:pPr>
      <w:r>
        <w:rPr>
          <w:rFonts w:ascii="Times New Roman"/>
          <w:b w:val="false"/>
          <w:i w:val="false"/>
          <w:color w:val="000000"/>
          <w:sz w:val="28"/>
        </w:rPr>
        <w:t>
      Теріс шешім болған жағдайда, Министрлік уәжді негіздемесі бар хатпен субсидиялау көлемдерінің екі данасын да тиісті жылдың 25 қаңтарынан кешіктірмей пысықтауға жолдайды.</w:t>
      </w:r>
    </w:p>
    <w:p>
      <w:pPr>
        <w:spacing w:after="0"/>
        <w:ind w:left="0"/>
        <w:jc w:val="both"/>
      </w:pPr>
      <w:r>
        <w:rPr>
          <w:rFonts w:ascii="Times New Roman"/>
          <w:b w:val="false"/>
          <w:i w:val="false"/>
          <w:color w:val="000000"/>
          <w:sz w:val="28"/>
        </w:rPr>
        <w:t>
      Пысықталған субсидиялау көлемдері екі данада облыс, республикалық маңызы бар қала, астана әкімінің, ол болмаған жағдайда, оның міндетін атқарушы адамның қолы қойылған ілеспе хатпен Министрлікке қайта келісуге тиісті жылдың 30 қаңтарынан кешіктірілмей беріледі.</w:t>
      </w:r>
    </w:p>
    <w:p>
      <w:pPr>
        <w:spacing w:after="0"/>
        <w:ind w:left="0"/>
        <w:jc w:val="both"/>
      </w:pPr>
      <w:r>
        <w:rPr>
          <w:rFonts w:ascii="Times New Roman"/>
          <w:b w:val="false"/>
          <w:i w:val="false"/>
          <w:color w:val="000000"/>
          <w:sz w:val="28"/>
        </w:rPr>
        <w:t>
      Министрлік мақұлданған субсидиялау көлемдерінің бір данасын тиісті ілеспе хатпен тиісті жылдың 5 ақпанынан кешіктірмей кері қайтарады.</w:t>
      </w:r>
    </w:p>
    <w:p>
      <w:pPr>
        <w:spacing w:after="0"/>
        <w:ind w:left="0"/>
        <w:jc w:val="both"/>
      </w:pPr>
      <w:r>
        <w:rPr>
          <w:rFonts w:ascii="Times New Roman"/>
          <w:b w:val="false"/>
          <w:i w:val="false"/>
          <w:color w:val="000000"/>
          <w:sz w:val="28"/>
        </w:rPr>
        <w:t>
      Субсидиялау көлемдері осы Қағидалар күшіне енгеннен кейін бір ай ішінде және одан кейін жыл сайын 5 ақпаннан кешіктірілмей, облыс, Астана және Алматы қалалары әкімдігінің қаулысымен бекітіледі.</w:t>
      </w:r>
    </w:p>
    <w:p>
      <w:pPr>
        <w:spacing w:after="0"/>
        <w:ind w:left="0"/>
        <w:jc w:val="both"/>
      </w:pPr>
      <w:r>
        <w:rPr>
          <w:rFonts w:ascii="Times New Roman"/>
          <w:b w:val="false"/>
          <w:i w:val="false"/>
          <w:color w:val="000000"/>
          <w:sz w:val="28"/>
        </w:rPr>
        <w:t>
      Қаулы қабылданғаннан кейін облыстың, Астана және Алматы қалаларының әкімдігі екі жұмыс күні ішінде оны өз ресми интернет-ресурсына орналастырады.</w:t>
      </w:r>
    </w:p>
    <w:p>
      <w:pPr>
        <w:spacing w:after="0"/>
        <w:ind w:left="0"/>
        <w:jc w:val="both"/>
      </w:pPr>
      <w:r>
        <w:rPr>
          <w:rFonts w:ascii="Times New Roman"/>
          <w:b w:val="false"/>
          <w:i w:val="false"/>
          <w:color w:val="000000"/>
          <w:sz w:val="28"/>
        </w:rPr>
        <w:t>
      Қаулы интернет-ресурста орналастырылғаннан кейін, Министрлік субсидиялау көлемдерін олардың бұрын мақұлданған нұсқасына сәйкес келуі тұрғысынан салыстырып тексереді. Сәйкессіздік анықталған жағдайда, Министрлік субсидиялау көлемдерін мақұлданған нұсқасына сәйкестендіру туралы облыстың, Астана және Алматы қалаларының әкімдігіне хабарлайды.</w:t>
      </w:r>
    </w:p>
    <w:bookmarkStart w:name="z34" w:id="32"/>
    <w:p>
      <w:pPr>
        <w:spacing w:after="0"/>
        <w:ind w:left="0"/>
        <w:jc w:val="both"/>
      </w:pPr>
      <w:r>
        <w:rPr>
          <w:rFonts w:ascii="Times New Roman"/>
          <w:b w:val="false"/>
          <w:i w:val="false"/>
          <w:color w:val="000000"/>
          <w:sz w:val="28"/>
        </w:rPr>
        <w:t xml:space="preserve">
      6. Мыналар субсидиялауға жатпайды: </w:t>
      </w:r>
    </w:p>
    <w:bookmarkEnd w:id="32"/>
    <w:bookmarkStart w:name="z35" w:id="33"/>
    <w:p>
      <w:pPr>
        <w:spacing w:after="0"/>
        <w:ind w:left="0"/>
        <w:jc w:val="both"/>
      </w:pPr>
      <w:r>
        <w:rPr>
          <w:rFonts w:ascii="Times New Roman"/>
          <w:b w:val="false"/>
          <w:i w:val="false"/>
          <w:color w:val="000000"/>
          <w:sz w:val="28"/>
        </w:rPr>
        <w:t>
      1) бұрын сатып алу кезінде құнын арзандатуға субсидияланған, айырбас бойынша өзара есеп айырысу есебіне сатып алынған немесе өсімін молайту үшін пайдаланылмайтын асыл тұқымды және таза тұқымды жануарларды, асыл тұқымды өнімді (материал) сатып алу;</w:t>
      </w:r>
    </w:p>
    <w:bookmarkEnd w:id="33"/>
    <w:bookmarkStart w:name="z36" w:id="34"/>
    <w:p>
      <w:pPr>
        <w:spacing w:after="0"/>
        <w:ind w:left="0"/>
        <w:jc w:val="both"/>
      </w:pPr>
      <w:r>
        <w:rPr>
          <w:rFonts w:ascii="Times New Roman"/>
          <w:b w:val="false"/>
          <w:i w:val="false"/>
          <w:color w:val="000000"/>
          <w:sz w:val="28"/>
        </w:rPr>
        <w:t>
      2) нақты құны бекітілген нормативтен екі есе аспайтын сатып алынған отандық асыл тұқымды жануарлар;</w:t>
      </w:r>
    </w:p>
    <w:bookmarkEnd w:id="34"/>
    <w:bookmarkStart w:name="z37" w:id="35"/>
    <w:p>
      <w:pPr>
        <w:spacing w:after="0"/>
        <w:ind w:left="0"/>
        <w:jc w:val="both"/>
      </w:pPr>
      <w:r>
        <w:rPr>
          <w:rFonts w:ascii="Times New Roman"/>
          <w:b w:val="false"/>
          <w:i w:val="false"/>
          <w:color w:val="000000"/>
          <w:sz w:val="28"/>
        </w:rPr>
        <w:t>
      3) ағымдағы шағылыстыру маусымында селекциялық және асыл тұқымдық жұмыс жүргізілгені үшін субсидиялау бағыты бойынша ағымдағы жылы субсидияланған жануарлармен және балара ұяларымен селекциялық және асыл тұқымдық жұмыс;</w:t>
      </w:r>
    </w:p>
    <w:bookmarkEnd w:id="35"/>
    <w:bookmarkStart w:name="z38" w:id="36"/>
    <w:p>
      <w:pPr>
        <w:spacing w:after="0"/>
        <w:ind w:left="0"/>
        <w:jc w:val="both"/>
      </w:pPr>
      <w:r>
        <w:rPr>
          <w:rFonts w:ascii="Times New Roman"/>
          <w:b w:val="false"/>
          <w:i w:val="false"/>
          <w:color w:val="000000"/>
          <w:sz w:val="28"/>
        </w:rPr>
        <w:t>
      4) ағымдығы жылы асыл тұқымды тұқымдық бұқаларды/асыл тұқымды тұқымдық қошқарларды күтіп-бағу бағыты бойынша субсидияланған табындарда/отарларда өсімін молайту үшін пайдаланылатын етті, сүтті және сүтті-етті тұқымдардың асыл тұқымды тұқымдық бұқалары/асыл тұқымды тұқымдық қошқарлар;</w:t>
      </w:r>
    </w:p>
    <w:bookmarkEnd w:id="36"/>
    <w:bookmarkStart w:name="z39" w:id="37"/>
    <w:p>
      <w:pPr>
        <w:spacing w:after="0"/>
        <w:ind w:left="0"/>
        <w:jc w:val="both"/>
      </w:pPr>
      <w:r>
        <w:rPr>
          <w:rFonts w:ascii="Times New Roman"/>
          <w:b w:val="false"/>
          <w:i w:val="false"/>
          <w:color w:val="000000"/>
          <w:sz w:val="28"/>
        </w:rPr>
        <w:t>
      5) тауарлық отардың өсімін молайту үшін операторлар жалға берген жағдайда, асыл тұқымды тұқымдық қошқарлардың сатып алу кезіндегі құнын арзандату;</w:t>
      </w:r>
    </w:p>
    <w:bookmarkEnd w:id="37"/>
    <w:bookmarkStart w:name="z40" w:id="38"/>
    <w:p>
      <w:pPr>
        <w:spacing w:after="0"/>
        <w:ind w:left="0"/>
        <w:jc w:val="both"/>
      </w:pPr>
      <w:r>
        <w:rPr>
          <w:rFonts w:ascii="Times New Roman"/>
          <w:b w:val="false"/>
          <w:i w:val="false"/>
          <w:color w:val="000000"/>
          <w:sz w:val="28"/>
        </w:rPr>
        <w:t>
      6) асыл тұқымдық және дистрибьютерлік орталықтардың ірі қара малдың аналық басын қолдан ұрықтандыру бойынша қызмет көрсету кезінде пайдаланылған, сүтті және сүтті-етті тұқымдардың асыл тұқымды тұқымдық бұқаларының ұрығын сатып алу құнын арзандату;</w:t>
      </w:r>
    </w:p>
    <w:bookmarkEnd w:id="38"/>
    <w:bookmarkStart w:name="z41" w:id="39"/>
    <w:p>
      <w:pPr>
        <w:spacing w:after="0"/>
        <w:ind w:left="0"/>
        <w:jc w:val="both"/>
      </w:pPr>
      <w:r>
        <w:rPr>
          <w:rFonts w:ascii="Times New Roman"/>
          <w:b w:val="false"/>
          <w:i w:val="false"/>
          <w:color w:val="000000"/>
          <w:sz w:val="28"/>
        </w:rPr>
        <w:t>
      7) тұқымдық түрлендіру нәтижесінде алынбаған бұқашықтарды (сүт-тауарлық фермалар өткізген бұқашықтарды қоспағанда) бордақылау кезіндегі шығындарды арзандату;</w:t>
      </w:r>
    </w:p>
    <w:bookmarkEnd w:id="39"/>
    <w:bookmarkStart w:name="z42" w:id="40"/>
    <w:p>
      <w:pPr>
        <w:spacing w:after="0"/>
        <w:ind w:left="0"/>
        <w:jc w:val="both"/>
      </w:pPr>
      <w:r>
        <w:rPr>
          <w:rFonts w:ascii="Times New Roman"/>
          <w:b w:val="false"/>
          <w:i w:val="false"/>
          <w:color w:val="000000"/>
          <w:sz w:val="28"/>
        </w:rPr>
        <w:t>
      8) ірі қара малды союмен және етін бастапқы өңдеумен айналысатын ет өңдеуші кәсіпорындарды қоспағанда, тауар өндірушілер басқа жеке және заңды тұлғалардан одан әрі қайта сату және (немесе) өңдеу үшін сатыа алған мал шаруашылығы өнімдері;</w:t>
      </w:r>
    </w:p>
    <w:bookmarkEnd w:id="40"/>
    <w:bookmarkStart w:name="z43" w:id="41"/>
    <w:p>
      <w:pPr>
        <w:spacing w:after="0"/>
        <w:ind w:left="0"/>
        <w:jc w:val="both"/>
      </w:pPr>
      <w:r>
        <w:rPr>
          <w:rFonts w:ascii="Times New Roman"/>
          <w:b w:val="false"/>
          <w:i w:val="false"/>
          <w:color w:val="000000"/>
          <w:sz w:val="28"/>
        </w:rPr>
        <w:t>
      9) тауар өндірушілер айырбас бойынша өзара есеп айырысу шотына өткізген немесе ірі қара малды союмен және етін бастапқы өңдеумен айналысатын ет өңдеуші кәсіпорындар сатып алатын бұрын субсидияланған мал шаруашылығы өнімдерін қоспағанда, бұрын субсидияланған мал шаруашылығы өнімдері;</w:t>
      </w:r>
    </w:p>
    <w:bookmarkEnd w:id="41"/>
    <w:bookmarkStart w:name="z44" w:id="42"/>
    <w:p>
      <w:pPr>
        <w:spacing w:after="0"/>
        <w:ind w:left="0"/>
        <w:jc w:val="both"/>
      </w:pPr>
      <w:r>
        <w:rPr>
          <w:rFonts w:ascii="Times New Roman"/>
          <w:b w:val="false"/>
          <w:i w:val="false"/>
          <w:color w:val="000000"/>
          <w:sz w:val="28"/>
        </w:rPr>
        <w:t>
      10) жеке аулада сойылған, сондай-ақ сою цехтарында (пункттерінде) ет өңдеуші кәсiпорындарда бастапқы өңдеуден өтпеген мал шаруашылығы өнімдері;</w:t>
      </w:r>
    </w:p>
    <w:bookmarkEnd w:id="42"/>
    <w:bookmarkStart w:name="z45" w:id="43"/>
    <w:p>
      <w:pPr>
        <w:spacing w:after="0"/>
        <w:ind w:left="0"/>
        <w:jc w:val="both"/>
      </w:pPr>
      <w:r>
        <w:rPr>
          <w:rFonts w:ascii="Times New Roman"/>
          <w:b w:val="false"/>
          <w:i w:val="false"/>
          <w:color w:val="000000"/>
          <w:sz w:val="28"/>
        </w:rPr>
        <w:t>
      11) тауар өндірушілер жануарларды мәжбүрлi санитариялық сою нәтижесiнде алынған мал шаруашылығы өнімдері, сондай-ақ белгілі бір жануар түрі бойынша аса қауіпті және инфекциялық аурулар бойынша карантинге қою кезеңіндегі ауыл шаруашылығы жануарларының өнімдері мен бастары;</w:t>
      </w:r>
    </w:p>
    <w:bookmarkEnd w:id="43"/>
    <w:bookmarkStart w:name="z46" w:id="44"/>
    <w:p>
      <w:pPr>
        <w:spacing w:after="0"/>
        <w:ind w:left="0"/>
        <w:jc w:val="both"/>
      </w:pPr>
      <w:r>
        <w:rPr>
          <w:rFonts w:ascii="Times New Roman"/>
          <w:b w:val="false"/>
          <w:i w:val="false"/>
          <w:color w:val="000000"/>
          <w:sz w:val="28"/>
        </w:rPr>
        <w:t>
      12) етті құс шаруашылығының жанама өнімдері - аяқтары, бастары, ішкі органдары;</w:t>
      </w:r>
    </w:p>
    <w:bookmarkEnd w:id="44"/>
    <w:bookmarkStart w:name="z47" w:id="45"/>
    <w:p>
      <w:pPr>
        <w:spacing w:after="0"/>
        <w:ind w:left="0"/>
        <w:jc w:val="both"/>
      </w:pPr>
      <w:r>
        <w:rPr>
          <w:rFonts w:ascii="Times New Roman"/>
          <w:b w:val="false"/>
          <w:i w:val="false"/>
          <w:color w:val="000000"/>
          <w:sz w:val="28"/>
        </w:rPr>
        <w:t>
      13) жұмыртқа ұнтағын өндіру үшін өткізілген және (немесе) берілген тағамдық жұмыртқа;</w:t>
      </w:r>
    </w:p>
    <w:bookmarkEnd w:id="45"/>
    <w:bookmarkStart w:name="z48" w:id="46"/>
    <w:p>
      <w:pPr>
        <w:spacing w:after="0"/>
        <w:ind w:left="0"/>
        <w:jc w:val="both"/>
      </w:pPr>
      <w:r>
        <w:rPr>
          <w:rFonts w:ascii="Times New Roman"/>
          <w:b w:val="false"/>
          <w:i w:val="false"/>
          <w:color w:val="000000"/>
          <w:sz w:val="28"/>
        </w:rPr>
        <w:t>
      14) орамасыз өткізілген өңделген сүт;</w:t>
      </w:r>
    </w:p>
    <w:bookmarkEnd w:id="46"/>
    <w:bookmarkStart w:name="z49" w:id="47"/>
    <w:p>
      <w:pPr>
        <w:spacing w:after="0"/>
        <w:ind w:left="0"/>
        <w:jc w:val="both"/>
      </w:pPr>
      <w:r>
        <w:rPr>
          <w:rFonts w:ascii="Times New Roman"/>
          <w:b w:val="false"/>
          <w:i w:val="false"/>
          <w:color w:val="000000"/>
          <w:sz w:val="28"/>
        </w:rPr>
        <w:t>
      15) етті тұқымдардың асыл тұқымды аналық басынан алынған бұқашықтардың бордақылау алаңдарына өткізу кезіндегі құнын арзандату.</w:t>
      </w:r>
    </w:p>
    <w:bookmarkEnd w:id="47"/>
    <w:bookmarkStart w:name="z50" w:id="48"/>
    <w:p>
      <w:pPr>
        <w:spacing w:after="0"/>
        <w:ind w:left="0"/>
        <w:jc w:val="both"/>
      </w:pPr>
      <w:r>
        <w:rPr>
          <w:rFonts w:ascii="Times New Roman"/>
          <w:b w:val="false"/>
          <w:i w:val="false"/>
          <w:color w:val="000000"/>
          <w:sz w:val="28"/>
        </w:rPr>
        <w:t>
      7. Жыл сайын тиісті ауданның, облыстық маңызы бар қаланың ауыл шаруашылығы бөлімі (бұдан әрі - Бөлім) субсидиялар алуға арналған өтінімдерді (бұдан әрі - өтінім) аудан, облыстық маңызы бар қала әкімдігінің интернет-ресурсында қабылдауды бастағанға дейін күнтізбелік бес күннен кеш емес мерзімде субсидиялау үшін өтінімдер қабылдаудың басталғаны туралы хабарландыру орналастырады. Өтінімдерді қабылдау ағымдағы жылғы 20 қаңтардан басталады.</w:t>
      </w:r>
    </w:p>
    <w:bookmarkEnd w:id="48"/>
    <w:bookmarkStart w:name="z51" w:id="49"/>
    <w:p>
      <w:pPr>
        <w:spacing w:after="0"/>
        <w:ind w:left="0"/>
        <w:jc w:val="both"/>
      </w:pPr>
      <w:r>
        <w:rPr>
          <w:rFonts w:ascii="Times New Roman"/>
          <w:b w:val="false"/>
          <w:i w:val="false"/>
          <w:color w:val="000000"/>
          <w:sz w:val="28"/>
        </w:rPr>
        <w:t xml:space="preserve">
      8. Тауар өндірушілердің, жеке және заңды тұлғалардың субсидиялар алуының қажетті талабы өтінім берген сәтте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өлшемшарттарға сәйкес келу болып табылады.</w:t>
      </w:r>
    </w:p>
    <w:bookmarkEnd w:id="49"/>
    <w:bookmarkStart w:name="z52" w:id="50"/>
    <w:p>
      <w:pPr>
        <w:spacing w:after="0"/>
        <w:ind w:left="0"/>
        <w:jc w:val="both"/>
      </w:pPr>
      <w:r>
        <w:rPr>
          <w:rFonts w:ascii="Times New Roman"/>
          <w:b w:val="false"/>
          <w:i w:val="false"/>
          <w:color w:val="000000"/>
          <w:sz w:val="28"/>
        </w:rPr>
        <w:t>
      9. Субсидиялар мыналар үшін төленеді:</w:t>
      </w:r>
    </w:p>
    <w:bookmarkEnd w:id="50"/>
    <w:bookmarkStart w:name="z53" w:id="51"/>
    <w:p>
      <w:pPr>
        <w:spacing w:after="0"/>
        <w:ind w:left="0"/>
        <w:jc w:val="both"/>
      </w:pPr>
      <w:r>
        <w:rPr>
          <w:rFonts w:ascii="Times New Roman"/>
          <w:b w:val="false"/>
          <w:i w:val="false"/>
          <w:color w:val="000000"/>
          <w:sz w:val="28"/>
        </w:rPr>
        <w:t>
      1) селекциялық және асыл тұқымдық жұмысқа тартылған ірі қара малдың, қойлардың, шошқалардың және маралдардың (бұғылардың) әрбір аналық басы үшін; етті, сүтті, және сүтті-етті тұқымдардың асыл тұқымды тұқымдық бұқасының/табынның/отардың өсімін молайтуға пайдаланатын асыл тұқымды тұқымдық қошқардың әр басы үшін - бір шағылыстыру маусымында;</w:t>
      </w:r>
    </w:p>
    <w:bookmarkEnd w:id="51"/>
    <w:bookmarkStart w:name="z54" w:id="52"/>
    <w:p>
      <w:pPr>
        <w:spacing w:after="0"/>
        <w:ind w:left="0"/>
        <w:jc w:val="both"/>
      </w:pPr>
      <w:r>
        <w:rPr>
          <w:rFonts w:ascii="Times New Roman"/>
          <w:b w:val="false"/>
          <w:i w:val="false"/>
          <w:color w:val="000000"/>
          <w:sz w:val="28"/>
        </w:rPr>
        <w:t>
      2) селекциялық және асыл тұқымдық жұмысқа тартылған балара ұясы үшін - бір маусымда;</w:t>
      </w:r>
    </w:p>
    <w:bookmarkEnd w:id="52"/>
    <w:bookmarkStart w:name="z55" w:id="53"/>
    <w:p>
      <w:pPr>
        <w:spacing w:after="0"/>
        <w:ind w:left="0"/>
        <w:jc w:val="both"/>
      </w:pPr>
      <w:r>
        <w:rPr>
          <w:rFonts w:ascii="Times New Roman"/>
          <w:b w:val="false"/>
          <w:i w:val="false"/>
          <w:color w:val="000000"/>
          <w:sz w:val="28"/>
        </w:rPr>
        <w:t xml:space="preserve">
      3) сатып алынған асыл тұқымды және таза тұқымды жануардың, құстардың етті бағыттағы ата-енелік/ата-тектік нысандағы асыл тұқымды тәуліктік балапанының, құстардың жұмыртқа бағытындағы финалдық нысандағы асыл тұқымды тәуліктік балапанының әр басы үшін - сатып алу фактісі бойынша (ірі қара малды сатып алу кезінде арнайы шотқа субсидиялар аударуды қоспағанда); </w:t>
      </w:r>
    </w:p>
    <w:bookmarkEnd w:id="53"/>
    <w:bookmarkStart w:name="z56" w:id="54"/>
    <w:p>
      <w:pPr>
        <w:spacing w:after="0"/>
        <w:ind w:left="0"/>
        <w:jc w:val="both"/>
      </w:pPr>
      <w:r>
        <w:rPr>
          <w:rFonts w:ascii="Times New Roman"/>
          <w:b w:val="false"/>
          <w:i w:val="false"/>
          <w:color w:val="000000"/>
          <w:sz w:val="28"/>
        </w:rPr>
        <w:t>
      4) ірі қара мал мен қойлардың қолдан ұрықтандырылған әр аналық басы үшін - ұрықтандыру фактісі бойынша;</w:t>
      </w:r>
    </w:p>
    <w:bookmarkEnd w:id="54"/>
    <w:bookmarkStart w:name="z57" w:id="55"/>
    <w:p>
      <w:pPr>
        <w:spacing w:after="0"/>
        <w:ind w:left="0"/>
        <w:jc w:val="both"/>
      </w:pPr>
      <w:r>
        <w:rPr>
          <w:rFonts w:ascii="Times New Roman"/>
          <w:b w:val="false"/>
          <w:i w:val="false"/>
          <w:color w:val="000000"/>
          <w:sz w:val="28"/>
        </w:rPr>
        <w:t>
      5) бір аналық басқа екі доза шығысы, бірақ шаруашылықтың жалпы аналық басына арналған қажеттілік көлемінен аспайтын есеппен бір жынысты және екі жынысты ұрық дозасы үшін - сатып алу фактісі бойынша;</w:t>
      </w:r>
    </w:p>
    <w:bookmarkEnd w:id="55"/>
    <w:bookmarkStart w:name="z58" w:id="56"/>
    <w:p>
      <w:pPr>
        <w:spacing w:after="0"/>
        <w:ind w:left="0"/>
        <w:jc w:val="both"/>
      </w:pPr>
      <w:r>
        <w:rPr>
          <w:rFonts w:ascii="Times New Roman"/>
          <w:b w:val="false"/>
          <w:i w:val="false"/>
          <w:color w:val="000000"/>
          <w:sz w:val="28"/>
        </w:rPr>
        <w:t xml:space="preserve">
      6) эмбрионды сәтті телу нәтижесінде алынған бұзаудың бір басы үшін - генетикалық сертификаттау нәтижелері бойынша; </w:t>
      </w:r>
    </w:p>
    <w:bookmarkEnd w:id="56"/>
    <w:bookmarkStart w:name="z59" w:id="57"/>
    <w:p>
      <w:pPr>
        <w:spacing w:after="0"/>
        <w:ind w:left="0"/>
        <w:jc w:val="both"/>
      </w:pPr>
      <w:r>
        <w:rPr>
          <w:rFonts w:ascii="Times New Roman"/>
          <w:b w:val="false"/>
          <w:i w:val="false"/>
          <w:color w:val="000000"/>
          <w:sz w:val="28"/>
        </w:rPr>
        <w:t>
      7) сыйымдылығы бір уақытта кемінде 1000 бас болатын бордақылау алаңына өткізілген бұқашықтың тірідей салмағының бір килограмы үшін; есепке алу нөмірлері бар ет өңдеуші кәсіпорындарда және (немесе) сою цехтарында (пункттерінде) бастапқы өңделген немесе тірі күйінде жөнелтілген (басымдық өнімдері елден тыс жерге өткізуге бағдарланған субъектілерге беріледі) бордақыланған бұқашық өсімінің бір килограмы үшін; қозы сою және етін мүшелеу жөніндегі мамандандырылған ет өңдеуші кәсіпорындарға өткізілген немесе тірі күйінде жөнелтілген (басымдық өнімдері елден тыс жерге өткізуге бағдарланған субъектілерге беріледі) қозының бір басы үшін; ірі қара мал союмен және етін бастапқы өңдеумен айналысатын ет комбинаттарына алынған сиыр етінің бір килограмы үшін; есепке алу нөмірлері бар өңдеуші кәсіпорындарда (цехтарда) өткізілген немесе сонда өңделген құс етінің, сүттің, биязы және жартылай биязы жүннің бір килограмы үшін; өткізілген тағамдық жұмыртқа бірлігі үшін - өткізу фактісі бойынша;</w:t>
      </w:r>
    </w:p>
    <w:bookmarkEnd w:id="57"/>
    <w:bookmarkStart w:name="z60" w:id="58"/>
    <w:p>
      <w:pPr>
        <w:spacing w:after="0"/>
        <w:ind w:left="0"/>
        <w:jc w:val="both"/>
      </w:pPr>
      <w:r>
        <w:rPr>
          <w:rFonts w:ascii="Times New Roman"/>
          <w:b w:val="false"/>
          <w:i w:val="false"/>
          <w:color w:val="000000"/>
          <w:sz w:val="28"/>
        </w:rPr>
        <w:t>
      8) сүтті бағыттағы аналық мал басының бір басы үшін - пішен, пішендеме/сүрлем дайындау және құнарландырылған азық дайындау/сатып алу фактісі бойынша.</w:t>
      </w:r>
    </w:p>
    <w:bookmarkEnd w:id="58"/>
    <w:bookmarkStart w:name="z61" w:id="59"/>
    <w:p>
      <w:pPr>
        <w:spacing w:after="0"/>
        <w:ind w:left="0"/>
        <w:jc w:val="both"/>
      </w:pPr>
      <w:r>
        <w:rPr>
          <w:rFonts w:ascii="Times New Roman"/>
          <w:b w:val="false"/>
          <w:i w:val="false"/>
          <w:color w:val="000000"/>
          <w:sz w:val="28"/>
        </w:rPr>
        <w:t xml:space="preserve">
      10. Бұрын мақұлданған, бірақ қаржыландырылмаған немесе ішінара қаржыландырылған өтінімдерді қоса алғанда, субсидияланатын бағыттардың бірі бойынша өтінімдерді толық көлемде қанағаттандыру үшін қаражат жетіспеген жағдайда, Облыс басқармасы, Қала басқармасы жетіспеген қаражатты бағыттар бойынша игерілмеген қаражат болған жағдайда, осы бағыттардан қайта бөледі. </w:t>
      </w:r>
    </w:p>
    <w:bookmarkEnd w:id="59"/>
    <w:p>
      <w:pPr>
        <w:spacing w:after="0"/>
        <w:ind w:left="0"/>
        <w:jc w:val="both"/>
      </w:pPr>
      <w:r>
        <w:rPr>
          <w:rFonts w:ascii="Times New Roman"/>
          <w:b w:val="false"/>
          <w:i w:val="false"/>
          <w:color w:val="000000"/>
          <w:sz w:val="28"/>
        </w:rPr>
        <w:t>
      Тауар өндірушіге тиесілі субсидиялардың төленбеген қалдығы оған басым тәртіппен келесі айдың қаражатынан (олар бар болған жағдайда) облыс, Астана және Алматы қалалары әкімдігінің субсидиялау бағыты жөніндегі қаулысымен бекітілген көлемдер шегінде төленетін болады.</w:t>
      </w:r>
    </w:p>
    <w:bookmarkStart w:name="z62" w:id="60"/>
    <w:p>
      <w:pPr>
        <w:spacing w:after="0"/>
        <w:ind w:left="0"/>
        <w:jc w:val="both"/>
      </w:pPr>
      <w:r>
        <w:rPr>
          <w:rFonts w:ascii="Times New Roman"/>
          <w:b w:val="false"/>
          <w:i w:val="false"/>
          <w:color w:val="000000"/>
          <w:sz w:val="28"/>
        </w:rPr>
        <w:t xml:space="preserve">
      11. Субсидиялау бағыттары арасындағы сомалар өзгерген жағдайда, облыс, Астана және Алматы қалалары әкімдігінің қаулысына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тиісті өзгерістер және (немесе) толықтырулар енгізіледі. Бұл ретте мемлекеттік және үкіметтік бағдарламалардың мақсаттары мен көрсеткіштеріне сәйкес басым бағыттар бойынша субсидиялар көлемдерін қысқартуға жол берілмейді. </w:t>
      </w:r>
    </w:p>
    <w:bookmarkEnd w:id="60"/>
    <w:bookmarkStart w:name="z63" w:id="61"/>
    <w:p>
      <w:pPr>
        <w:spacing w:after="0"/>
        <w:ind w:left="0"/>
        <w:jc w:val="both"/>
      </w:pPr>
      <w:r>
        <w:rPr>
          <w:rFonts w:ascii="Times New Roman"/>
          <w:b w:val="false"/>
          <w:i w:val="false"/>
          <w:color w:val="000000"/>
          <w:sz w:val="28"/>
        </w:rPr>
        <w:t xml:space="preserve">
      12. Облыс басқармасы, Қала басқармасы ай сайын жеке және заңды тұлғалардың субсидиялар алуға арналған өтінімдерін қарау нәтижелері туралы ақпаратты облыс, Астана және Алматы қалалары әкімдігінің интернет-ресурсының арнайы бөлімінде жариялайды. </w:t>
      </w:r>
    </w:p>
    <w:bookmarkEnd w:id="61"/>
    <w:p>
      <w:pPr>
        <w:spacing w:after="0"/>
        <w:ind w:left="0"/>
        <w:jc w:val="both"/>
      </w:pPr>
      <w:r>
        <w:rPr>
          <w:rFonts w:ascii="Times New Roman"/>
          <w:b w:val="false"/>
          <w:i w:val="false"/>
          <w:color w:val="000000"/>
          <w:sz w:val="28"/>
        </w:rPr>
        <w:t xml:space="preserve">
      Облыс басқармасы, Қала басқармасы Министрлікке ай сайын, есепті айдан кейінгі айдың бесіне дейінгі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1-нысан</w:t>
      </w:r>
      <w:r>
        <w:rPr>
          <w:rFonts w:ascii="Times New Roman"/>
          <w:b w:val="false"/>
          <w:i w:val="false"/>
          <w:color w:val="000000"/>
          <w:sz w:val="28"/>
        </w:rPr>
        <w:t xml:space="preserve"> бойынша және жыл сайын, есепті жылдан кейінгі жылдың 10 қаңтарына дейінгі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2-нысан</w:t>
      </w:r>
      <w:r>
        <w:rPr>
          <w:rFonts w:ascii="Times New Roman"/>
          <w:b w:val="false"/>
          <w:i w:val="false"/>
          <w:color w:val="000000"/>
          <w:sz w:val="28"/>
        </w:rPr>
        <w:t xml:space="preserve"> бойынша бюджет қаражатын игеру жөніндегі есепті жолдайды.</w:t>
      </w:r>
    </w:p>
    <w:bookmarkStart w:name="z64" w:id="62"/>
    <w:p>
      <w:pPr>
        <w:spacing w:after="0"/>
        <w:ind w:left="0"/>
        <w:jc w:val="both"/>
      </w:pPr>
      <w:r>
        <w:rPr>
          <w:rFonts w:ascii="Times New Roman"/>
          <w:b w:val="false"/>
          <w:i w:val="false"/>
          <w:color w:val="000000"/>
          <w:sz w:val="28"/>
        </w:rPr>
        <w:t xml:space="preserve">
      13. Министрлік облыстар, Астана және Алматы қалалары әкімдіктерінің асыл тұқымды мал шаруашылығын дамытуға, мал шаруашылығының өнімділігін және өнім сапасын арттыруға арналған субсидиялауды іске асыруына мониторинг жүргізеді. Мониторинг қорытындылары бойынша Министрлік облыс, Астана және Алматы қалалары әкімінің атына ұсыныс енгізеді. </w:t>
      </w:r>
    </w:p>
    <w:bookmarkEnd w:id="62"/>
    <w:bookmarkStart w:name="z65" w:id="63"/>
    <w:p>
      <w:pPr>
        <w:spacing w:after="0"/>
        <w:ind w:left="0"/>
        <w:jc w:val="left"/>
      </w:pPr>
      <w:r>
        <w:rPr>
          <w:rFonts w:ascii="Times New Roman"/>
          <w:b/>
          <w:i w:val="false"/>
          <w:color w:val="000000"/>
        </w:rPr>
        <w:t xml:space="preserve"> 2-тарау. Асыл тұқымды мал шаруашылығын дамыту бағыты бойынша субсидиялар алу тәртібі</w:t>
      </w:r>
    </w:p>
    <w:bookmarkEnd w:id="63"/>
    <w:bookmarkStart w:name="z66" w:id="64"/>
    <w:p>
      <w:pPr>
        <w:spacing w:after="0"/>
        <w:ind w:left="0"/>
        <w:jc w:val="both"/>
      </w:pPr>
      <w:r>
        <w:rPr>
          <w:rFonts w:ascii="Times New Roman"/>
          <w:b w:val="false"/>
          <w:i w:val="false"/>
          <w:color w:val="000000"/>
          <w:sz w:val="28"/>
        </w:rPr>
        <w:t xml:space="preserve">
      14. Асыл тұқымды мал шаруашылығын дамытуды субсидиялау бағыты бойынша тауар өндірушілер өтінім беру үшін негіздер туындаған және тауар өндіруші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өлшемшарттарға сай келген сәттен бастап, мынадай мерзімдер бойынша өтінімдер береді:</w:t>
      </w:r>
    </w:p>
    <w:bookmarkEnd w:id="64"/>
    <w:bookmarkStart w:name="z67" w:id="65"/>
    <w:p>
      <w:pPr>
        <w:spacing w:after="0"/>
        <w:ind w:left="0"/>
        <w:jc w:val="both"/>
      </w:pPr>
      <w:r>
        <w:rPr>
          <w:rFonts w:ascii="Times New Roman"/>
          <w:b w:val="false"/>
          <w:i w:val="false"/>
          <w:color w:val="000000"/>
          <w:sz w:val="28"/>
        </w:rPr>
        <w:t>
      1) тұқымдық түрлендірумен қамтылған ірі қара малдың аналық басымен, сондай-ақ балара ұяларымен селекциялық және асыл тұқымдық жұмыс жүргізуге, табынның өсімін молайту үшін пайдаланылатын асыл тұқымды тұқымдық бұқаларды күтіп-бағуға жұмсалатын шығындарды арзандату - ағымдағы жылғы 15 сәуірден 1 қазанға дейін;</w:t>
      </w:r>
    </w:p>
    <w:bookmarkEnd w:id="65"/>
    <w:bookmarkStart w:name="z68" w:id="66"/>
    <w:p>
      <w:pPr>
        <w:spacing w:after="0"/>
        <w:ind w:left="0"/>
        <w:jc w:val="both"/>
      </w:pPr>
      <w:r>
        <w:rPr>
          <w:rFonts w:ascii="Times New Roman"/>
          <w:b w:val="false"/>
          <w:i w:val="false"/>
          <w:color w:val="000000"/>
          <w:sz w:val="28"/>
        </w:rPr>
        <w:t>
      2) қойлардың, маралдардың (бұғылардың) аналық басымен селекциялық және асыл тұқымдық жұмыс жүргізуге, тауарлық отардың өсімін молайту үшін пайдаланылатын асыл тұқымды тұқымдық қошқарларды күтіп-бағуға жұмсалатын шығындарды арзандату - ағымдағы жылғы 1 қыркүйектен 1 желтоқсанға дейін;</w:t>
      </w:r>
    </w:p>
    <w:bookmarkEnd w:id="66"/>
    <w:bookmarkStart w:name="z69" w:id="67"/>
    <w:p>
      <w:pPr>
        <w:spacing w:after="0"/>
        <w:ind w:left="0"/>
        <w:jc w:val="both"/>
      </w:pPr>
      <w:r>
        <w:rPr>
          <w:rFonts w:ascii="Times New Roman"/>
          <w:b w:val="false"/>
          <w:i w:val="false"/>
          <w:color w:val="000000"/>
          <w:sz w:val="28"/>
        </w:rPr>
        <w:t>
      3) асыл тұқымдық және дистрибьютерлік орталықтардың шаруа (фермер) қожалықтары мен ауыл шаруашылығы кооперативтерінің сүтті және сүтті-етті бағыттағы ірі қара малының, сондай-ақ қойларының аналық басын қолдан ұрықтандыру жөніндегі көрсетілетін қызметтерін субсидиялау, эмбриондарды телу жөніндегі көрсетілетін қызметтерді субсидиялау - ағымдағы жылғы 1 мамырдан 1 желтоқсанға дейін;</w:t>
      </w:r>
    </w:p>
    <w:bookmarkEnd w:id="67"/>
    <w:bookmarkStart w:name="z70" w:id="68"/>
    <w:p>
      <w:pPr>
        <w:spacing w:after="0"/>
        <w:ind w:left="0"/>
        <w:jc w:val="both"/>
      </w:pPr>
      <w:r>
        <w:rPr>
          <w:rFonts w:ascii="Times New Roman"/>
          <w:b w:val="false"/>
          <w:i w:val="false"/>
          <w:color w:val="000000"/>
          <w:sz w:val="28"/>
        </w:rPr>
        <w:t>
      4) өтінім беруге негіздер туындаған сәттен бастап алты айдан аспаған отандық және шетелдік шаруашылықтардан асыл тұқымды немесе таза тұқымды жануарларды сатып алу құнын арзандату, отандық және шетелдік шаруашылықтардан құстардың етті бағыттағы ата-енелік/ата-тектік нысандағы асыл тұқымды тәуліктік балапанын және жұмыртқа бағытындағы финалдық нысандағы асыл тұқымды тәуліктік балапанын сатып алуға жұмсалған шығындарын арзандату; сүтті және сүтті-етті тұқымдардың асыл тұқымды тұқымдық бұқаларының сатып алынған бір жынысты және екі жынысты ұрығының құнын арзандату - ағымдағы жылғы 25 қаңтардан 20 желтоқсанға дейін;</w:t>
      </w:r>
    </w:p>
    <w:bookmarkEnd w:id="68"/>
    <w:bookmarkStart w:name="z71" w:id="69"/>
    <w:p>
      <w:pPr>
        <w:spacing w:after="0"/>
        <w:ind w:left="0"/>
        <w:jc w:val="both"/>
      </w:pPr>
      <w:r>
        <w:rPr>
          <w:rFonts w:ascii="Times New Roman"/>
          <w:b w:val="false"/>
          <w:i w:val="false"/>
          <w:color w:val="000000"/>
          <w:sz w:val="28"/>
        </w:rPr>
        <w:t>
      5) ірі қара малдың, шошқалардың аналық басымен селекциялық және асыл тұқымдық жұмыс жүргізу - ағымдағы жылғы 25 қаңтардан 20 желтоқсанға дейін.</w:t>
      </w:r>
    </w:p>
    <w:bookmarkEnd w:id="69"/>
    <w:p>
      <w:pPr>
        <w:spacing w:after="0"/>
        <w:ind w:left="0"/>
        <w:jc w:val="both"/>
      </w:pPr>
      <w:r>
        <w:rPr>
          <w:rFonts w:ascii="Times New Roman"/>
          <w:b w:val="false"/>
          <w:i w:val="false"/>
          <w:color w:val="000000"/>
          <w:sz w:val="28"/>
        </w:rPr>
        <w:t xml:space="preserve">
      Тауар өндірушілер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өлшемшарттарға сәйкестікті мынадай мерзімде қамтамасыз етеді:</w:t>
      </w:r>
    </w:p>
    <w:bookmarkStart w:name="z72" w:id="70"/>
    <w:p>
      <w:pPr>
        <w:spacing w:after="0"/>
        <w:ind w:left="0"/>
        <w:jc w:val="both"/>
      </w:pPr>
      <w:r>
        <w:rPr>
          <w:rFonts w:ascii="Times New Roman"/>
          <w:b w:val="false"/>
          <w:i w:val="false"/>
          <w:color w:val="000000"/>
          <w:sz w:val="28"/>
        </w:rPr>
        <w:t>
      1) тұқымдық түрлендірумен қамтылған ірі қара малдың аналық басымен селекциялық және асыл тұқымдық жұмыс жүргізу - ағымдағы жылғы 1 қазанға дейін;</w:t>
      </w:r>
    </w:p>
    <w:bookmarkEnd w:id="70"/>
    <w:bookmarkStart w:name="z73" w:id="71"/>
    <w:p>
      <w:pPr>
        <w:spacing w:after="0"/>
        <w:ind w:left="0"/>
        <w:jc w:val="both"/>
      </w:pPr>
      <w:r>
        <w:rPr>
          <w:rFonts w:ascii="Times New Roman"/>
          <w:b w:val="false"/>
          <w:i w:val="false"/>
          <w:color w:val="000000"/>
          <w:sz w:val="28"/>
        </w:rPr>
        <w:t>
      2) қойлардың, шошқалар мен маралдардың (бұғылардың) аналық басымен селекциялық және асыл тұқымдық жұмыс жүргізу - ағымдағы жылғы 1 желтоқсанға дейін;</w:t>
      </w:r>
    </w:p>
    <w:bookmarkEnd w:id="71"/>
    <w:bookmarkStart w:name="z74" w:id="72"/>
    <w:p>
      <w:pPr>
        <w:spacing w:after="0"/>
        <w:ind w:left="0"/>
        <w:jc w:val="both"/>
      </w:pPr>
      <w:r>
        <w:rPr>
          <w:rFonts w:ascii="Times New Roman"/>
          <w:b w:val="false"/>
          <w:i w:val="false"/>
          <w:color w:val="000000"/>
          <w:sz w:val="28"/>
        </w:rPr>
        <w:t>
      3) табынның өсімін молайту үшін пайдаланылатын асыл тұқымды тұқымдық бұқаларды күтіп-бағу - ағымдағы жылғы 1 шілдеге дейін;</w:t>
      </w:r>
    </w:p>
    <w:bookmarkEnd w:id="72"/>
    <w:bookmarkStart w:name="z75" w:id="73"/>
    <w:p>
      <w:pPr>
        <w:spacing w:after="0"/>
        <w:ind w:left="0"/>
        <w:jc w:val="both"/>
      </w:pPr>
      <w:r>
        <w:rPr>
          <w:rFonts w:ascii="Times New Roman"/>
          <w:b w:val="false"/>
          <w:i w:val="false"/>
          <w:color w:val="000000"/>
          <w:sz w:val="28"/>
        </w:rPr>
        <w:t xml:space="preserve">
      4) тауарлық отардың өсімін молайту үшін пайдаланылатын асыл тұқымды тұқымдық қошқарларды күтіп-бағу - ағымдағы жылғы 1 желтоқсанға дейін. </w:t>
      </w:r>
    </w:p>
    <w:bookmarkEnd w:id="73"/>
    <w:bookmarkStart w:name="z76" w:id="74"/>
    <w:p>
      <w:pPr>
        <w:spacing w:after="0"/>
        <w:ind w:left="0"/>
        <w:jc w:val="both"/>
      </w:pPr>
      <w:r>
        <w:rPr>
          <w:rFonts w:ascii="Times New Roman"/>
          <w:b w:val="false"/>
          <w:i w:val="false"/>
          <w:color w:val="000000"/>
          <w:sz w:val="28"/>
        </w:rPr>
        <w:t xml:space="preserve">
      15. Тауар өндірушілер асыл тұқымды мал шаруашылығын дамыту бағыты бойынша тиісті негіздер туындауына қарай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bookmarkEnd w:id="74"/>
    <w:bookmarkStart w:name="z77" w:id="75"/>
    <w:p>
      <w:pPr>
        <w:spacing w:after="0"/>
        <w:ind w:left="0"/>
        <w:jc w:val="both"/>
      </w:pPr>
      <w:r>
        <w:rPr>
          <w:rFonts w:ascii="Times New Roman"/>
          <w:b w:val="false"/>
          <w:i w:val="false"/>
          <w:color w:val="000000"/>
          <w:sz w:val="28"/>
        </w:rPr>
        <w:t>
      1) қағаз түрінде "Азаматтарға арналған үкімет" мемлекеттік корпорациясы (бұдан әрі - Мемлекеттік корпорация) арқылы;</w:t>
      </w:r>
    </w:p>
    <w:bookmarkEnd w:id="75"/>
    <w:bookmarkStart w:name="z78" w:id="76"/>
    <w:p>
      <w:pPr>
        <w:spacing w:after="0"/>
        <w:ind w:left="0"/>
        <w:jc w:val="both"/>
      </w:pPr>
      <w:r>
        <w:rPr>
          <w:rFonts w:ascii="Times New Roman"/>
          <w:b w:val="false"/>
          <w:i w:val="false"/>
          <w:color w:val="000000"/>
          <w:sz w:val="28"/>
        </w:rPr>
        <w:t xml:space="preserve">
      2) электрондық түрде селекциялық және асыл тұқымдық жұмыстың ақпараттық базасымен (бұдан әрі - АТЖ) авторландыру бөлігінде интеграцияланған www.egov.kz "электрондық үкімет" веб-порталы (бұдан әрі - портал) арқылы өтінімдер жолдайды. </w:t>
      </w:r>
    </w:p>
    <w:bookmarkEnd w:id="76"/>
    <w:p>
      <w:pPr>
        <w:spacing w:after="0"/>
        <w:ind w:left="0"/>
        <w:jc w:val="both"/>
      </w:pPr>
      <w:r>
        <w:rPr>
          <w:rFonts w:ascii="Times New Roman"/>
          <w:b w:val="false"/>
          <w:i w:val="false"/>
          <w:color w:val="000000"/>
          <w:sz w:val="28"/>
        </w:rPr>
        <w:t xml:space="preserve">
      Өтінім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өлшемшарттарды ескере отырып, АТЖ-ға енгізілген деректерді өңдеу нәтижелері бойынша АТЖ-да қалыптастырылады. АТЖ тауар өндіруші өтінімде көрсеткен деректердің бар-жоғын салыстырып-тексереді.</w:t>
      </w:r>
    </w:p>
    <w:p>
      <w:pPr>
        <w:spacing w:after="0"/>
        <w:ind w:left="0"/>
        <w:jc w:val="both"/>
      </w:pPr>
      <w:r>
        <w:rPr>
          <w:rFonts w:ascii="Times New Roman"/>
          <w:b w:val="false"/>
          <w:i w:val="false"/>
          <w:color w:val="000000"/>
          <w:sz w:val="28"/>
        </w:rPr>
        <w:t xml:space="preserve">
      Тауар өндірушінің деректері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өлшемшарттарға сәйкес келмеген жағдайда, АТЖ өтінім қалыптастырмайды.</w:t>
      </w:r>
    </w:p>
    <w:p>
      <w:pPr>
        <w:spacing w:after="0"/>
        <w:ind w:left="0"/>
        <w:jc w:val="both"/>
      </w:pPr>
      <w:r>
        <w:rPr>
          <w:rFonts w:ascii="Times New Roman"/>
          <w:b w:val="false"/>
          <w:i w:val="false"/>
          <w:color w:val="000000"/>
          <w:sz w:val="28"/>
        </w:rPr>
        <w:t xml:space="preserve">
      Мемлекеттік корпорация бір жұмыс күні ішінде өтінімді Бөлімге жолдайды. </w:t>
      </w:r>
    </w:p>
    <w:p>
      <w:pPr>
        <w:spacing w:after="0"/>
        <w:ind w:left="0"/>
        <w:jc w:val="both"/>
      </w:pPr>
      <w:r>
        <w:rPr>
          <w:rFonts w:ascii="Times New Roman"/>
          <w:b w:val="false"/>
          <w:i w:val="false"/>
          <w:color w:val="000000"/>
          <w:sz w:val="28"/>
        </w:rPr>
        <w:t xml:space="preserve">
      Тауар өндірушінің ЭЦҚ-сы қойылған электрондық өтінім автоматты түрде Бөлімге өңдеу үшін жолданады. </w:t>
      </w:r>
    </w:p>
    <w:p>
      <w:pPr>
        <w:spacing w:after="0"/>
        <w:ind w:left="0"/>
        <w:jc w:val="both"/>
      </w:pPr>
      <w:r>
        <w:rPr>
          <w:rFonts w:ascii="Times New Roman"/>
          <w:b w:val="false"/>
          <w:i w:val="false"/>
          <w:color w:val="000000"/>
          <w:sz w:val="28"/>
        </w:rPr>
        <w:t>
      Тауар өндіруші өтінімде ұсынылған ақпараттың дұрыстығын растайды және дұрыс емес мәліметтер ұсынғаны үшін Қазақстан Республикасының заңнамасына сәйкес жауапты болады.</w:t>
      </w:r>
    </w:p>
    <w:bookmarkStart w:name="z79" w:id="77"/>
    <w:p>
      <w:pPr>
        <w:spacing w:after="0"/>
        <w:ind w:left="0"/>
        <w:jc w:val="both"/>
      </w:pPr>
      <w:r>
        <w:rPr>
          <w:rFonts w:ascii="Times New Roman"/>
          <w:b w:val="false"/>
          <w:i w:val="false"/>
          <w:color w:val="000000"/>
          <w:sz w:val="28"/>
        </w:rPr>
        <w:t xml:space="preserve">
      16. Тауар өндірушінің өтінімі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өлшемшарттарға сәйкес келген жағдайда, Бөлім бір жұмыс күні ішінде өтінімді АТЖ арқылы Облыс басқармасына, Қала басқармасына жолдайды.</w:t>
      </w:r>
    </w:p>
    <w:bookmarkEnd w:id="77"/>
    <w:p>
      <w:pPr>
        <w:spacing w:after="0"/>
        <w:ind w:left="0"/>
        <w:jc w:val="both"/>
      </w:pPr>
      <w:r>
        <w:rPr>
          <w:rFonts w:ascii="Times New Roman"/>
          <w:b w:val="false"/>
          <w:i w:val="false"/>
          <w:color w:val="000000"/>
          <w:sz w:val="28"/>
        </w:rPr>
        <w:t xml:space="preserve">
      Облыс басқармасы, Қала басқармасы өтінім келіп түскеннен кейін бір жұмыс күні ішінде тауар өндірушіге АТЖ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өтінімнің мақұлданғаны туралы хабарлама жолдайды.</w:t>
      </w:r>
    </w:p>
    <w:p>
      <w:pPr>
        <w:spacing w:after="0"/>
        <w:ind w:left="0"/>
        <w:jc w:val="both"/>
      </w:pPr>
      <w:r>
        <w:rPr>
          <w:rFonts w:ascii="Times New Roman"/>
          <w:b w:val="false"/>
          <w:i w:val="false"/>
          <w:color w:val="000000"/>
          <w:sz w:val="28"/>
        </w:rPr>
        <w:t xml:space="preserve">
      Құжаттарды Мемлекеттік корпорация арқылы берген жағдайда, Облыс басқармасы, Қала басқармасы көрсетілген мерзімдер ішінде өтінімнің мақұлданғаны туралы хабарламаны одан әрі Мемлекеттік корпорацияға жолдау үшін Бөлімге жолдайды. </w:t>
      </w:r>
    </w:p>
    <w:p>
      <w:pPr>
        <w:spacing w:after="0"/>
        <w:ind w:left="0"/>
        <w:jc w:val="both"/>
      </w:pPr>
      <w:r>
        <w:rPr>
          <w:rFonts w:ascii="Times New Roman"/>
          <w:b w:val="false"/>
          <w:i w:val="false"/>
          <w:color w:val="000000"/>
          <w:sz w:val="28"/>
        </w:rPr>
        <w:t>
      Тауар өндіруші Мемлекеттік корпорацияға жүгінген кезде, құжаттарды қабылдау күні мемлекеттік қызмет көрсету мерзіміне кірмейді, бұл ретте Бөлім мемлекеттік қызметті көрсету нәтижесін Мемлекеттік корпорацияға мемлекеттік қызметті көрсету мерзімінің аяқталуынан бір күн бұрын береді.</w:t>
      </w:r>
    </w:p>
    <w:bookmarkStart w:name="z80" w:id="78"/>
    <w:p>
      <w:pPr>
        <w:spacing w:after="0"/>
        <w:ind w:left="0"/>
        <w:jc w:val="both"/>
      </w:pPr>
      <w:r>
        <w:rPr>
          <w:rFonts w:ascii="Times New Roman"/>
          <w:b w:val="false"/>
          <w:i w:val="false"/>
          <w:color w:val="000000"/>
          <w:sz w:val="28"/>
        </w:rPr>
        <w:t xml:space="preserve">
      17. Облыс басқармасы, Қала басқармасы субсидиялау бағыты және ай бойынша қаражат болған жағдайда, өтінім мақұлданған сәттен бастап бір жұмыс күні ішінде өтінімдердің келіп түсу хронологиясын ескере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облыс, қала бойынша жиынтық акт қалыптастырады және ақы төлеуге жолдайды.</w:t>
      </w:r>
    </w:p>
    <w:bookmarkEnd w:id="78"/>
    <w:bookmarkStart w:name="z81" w:id="79"/>
    <w:p>
      <w:pPr>
        <w:spacing w:after="0"/>
        <w:ind w:left="0"/>
        <w:jc w:val="both"/>
      </w:pPr>
      <w:r>
        <w:rPr>
          <w:rFonts w:ascii="Times New Roman"/>
          <w:b w:val="false"/>
          <w:i w:val="false"/>
          <w:color w:val="000000"/>
          <w:sz w:val="28"/>
        </w:rPr>
        <w:t xml:space="preserve">
      18. Асыл тұқымды мал шаруашылығын дамыту бағыттары бойынша тиесілі бюджеттік субсидияларды тауар өндірушілердің банктік шоттарына аударуды Облыс басқармасы, Қала басқармасы аумақтық қазынашылық бөлімшесіне ай бойынша қаражат болған жағдайда және тауар өндіруші Қазынашылық ақпарат жүйесінде тіркелген жағдайда, бір жұмыс күні ішінде екі данада төлем шоттарының тізілімін және төлем шоттарын беру жолымен жүзеге асырады. </w:t>
      </w:r>
    </w:p>
    <w:bookmarkEnd w:id="79"/>
    <w:bookmarkStart w:name="z82" w:id="80"/>
    <w:p>
      <w:pPr>
        <w:spacing w:after="0"/>
        <w:ind w:left="0"/>
        <w:jc w:val="both"/>
      </w:pPr>
      <w:r>
        <w:rPr>
          <w:rFonts w:ascii="Times New Roman"/>
          <w:b w:val="false"/>
          <w:i w:val="false"/>
          <w:color w:val="000000"/>
          <w:sz w:val="28"/>
        </w:rPr>
        <w:t>
      19. Асыл тұқымды мал шаруашылығын дамыту бағыттары бойынша алынған субсидиялар туралы мәліметтерді Облыс басқармасы, Қала басқармасы тауар өндірушілерге субсидиялар төленген күннен бастап бес жұмыс күні ішінде АТЖ-ға енгізеді.</w:t>
      </w:r>
    </w:p>
    <w:bookmarkEnd w:id="80"/>
    <w:bookmarkStart w:name="z83" w:id="81"/>
    <w:p>
      <w:pPr>
        <w:spacing w:after="0"/>
        <w:ind w:left="0"/>
        <w:jc w:val="both"/>
      </w:pPr>
      <w:r>
        <w:rPr>
          <w:rFonts w:ascii="Times New Roman"/>
          <w:b w:val="false"/>
          <w:i w:val="false"/>
          <w:color w:val="000000"/>
          <w:sz w:val="28"/>
        </w:rPr>
        <w:t xml:space="preserve">
      20. Тауар өндірушілер көрсетілген субсидиялау бағыттары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 бергенге дейін АТЖ-ға мыналарды орналастырады:</w:t>
      </w:r>
    </w:p>
    <w:bookmarkEnd w:id="81"/>
    <w:p>
      <w:pPr>
        <w:spacing w:after="0"/>
        <w:ind w:left="0"/>
        <w:jc w:val="both"/>
      </w:pPr>
      <w:r>
        <w:rPr>
          <w:rFonts w:ascii="Times New Roman"/>
          <w:b w:val="false"/>
          <w:i w:val="false"/>
          <w:color w:val="000000"/>
          <w:sz w:val="28"/>
        </w:rPr>
        <w:t>
      - екінші деңгейдегі банктің немесе Ұлттық почта операторының ағымдағы шоттың бар-жоғы туралы анықтамасының электрондық көшірмесі (жылына бір рет немесе банктік шот ауысқан жағдайда беріледі);</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1-нысан бойынша қойлардың аналық басын ұрықтандыру туралы акт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2-нысан бойынша ірі қара малдың аналық басын ұрықтандыру және буаздыққа зерттеп қарау актісі - шаруа (фермер) қожалықтарында және ауыл шаруашылығы кооперативтерінде сүтті және сүтті-етті тұқымдардың асыл тұқымды тұқымдық бұқаларының ұрығымен аналық басты/қойларды қолдан ұрықтандыру кезінде.</w:t>
      </w:r>
    </w:p>
    <w:p>
      <w:pPr>
        <w:spacing w:after="0"/>
        <w:ind w:left="0"/>
        <w:jc w:val="both"/>
      </w:pPr>
      <w:r>
        <w:rPr>
          <w:rFonts w:ascii="Times New Roman"/>
          <w:b w:val="false"/>
          <w:i w:val="false"/>
          <w:color w:val="000000"/>
          <w:sz w:val="28"/>
        </w:rPr>
        <w:t xml:space="preserve">
      Бөлім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елді мекендер тұрғындары жиынының асыл тұқымды тұқымдық бұқаларды бекітіп беру және пайдалану жөніндегі шешімінде көрсетілген деректерге сәйкес ағымдағы жылғы 1 шілдеге дейін АТЖ-да аналық басты тіркей отырып, сондай-ақ асыл тұқымды тұқымдық бұқаларды бекітіп бере отырып, қоғамдық табын қалыптастырады.</w:t>
      </w:r>
    </w:p>
    <w:bookmarkStart w:name="z84" w:id="82"/>
    <w:p>
      <w:pPr>
        <w:spacing w:after="0"/>
        <w:ind w:left="0"/>
        <w:jc w:val="both"/>
      </w:pPr>
      <w:r>
        <w:rPr>
          <w:rFonts w:ascii="Times New Roman"/>
          <w:b w:val="false"/>
          <w:i w:val="false"/>
          <w:color w:val="000000"/>
          <w:sz w:val="28"/>
        </w:rPr>
        <w:t xml:space="preserve">
      21. Тауар өндіруші асыл тұқымды немесе таза тұқымды ірі қара малды төлемін кейінге қалдыра отырып (ішінара төлей отырып), кредитке немесе лизингке сатып алған жағдайда, бюджеттік қаражатты өтінімде көрсетілетін сатушының, кредит берушінің немесе лизинг берушінің шотына аударуға жол беріледі. </w:t>
      </w:r>
    </w:p>
    <w:bookmarkEnd w:id="82"/>
    <w:p>
      <w:pPr>
        <w:spacing w:after="0"/>
        <w:ind w:left="0"/>
        <w:jc w:val="both"/>
      </w:pPr>
      <w:r>
        <w:rPr>
          <w:rFonts w:ascii="Times New Roman"/>
          <w:b w:val="false"/>
          <w:i w:val="false"/>
          <w:color w:val="000000"/>
          <w:sz w:val="28"/>
        </w:rPr>
        <w:t>
      Асыл тұқымды немесе таза тұқымды ірі қара малды импорттау жағдайында, қаржы институтының кредит комитетінің оң шешімі, кредит шарты/лизинг шарты болған жағдайда, субсидияларды мал үшін ақы төлеуге арналған арнайы шотқа аударуға болады.</w:t>
      </w:r>
    </w:p>
    <w:p>
      <w:pPr>
        <w:spacing w:after="0"/>
        <w:ind w:left="0"/>
        <w:jc w:val="both"/>
      </w:pPr>
      <w:r>
        <w:rPr>
          <w:rFonts w:ascii="Times New Roman"/>
          <w:b w:val="false"/>
          <w:i w:val="false"/>
          <w:color w:val="000000"/>
          <w:sz w:val="28"/>
        </w:rPr>
        <w:t>
      Арнайы шотқа субсидиялар алу үшін қаржы институты Басқармаға қаржы институтының кредит комитетінің қаржы институты куәландырған оң шешімінің, кредит шартының/лизинг шартының көшірмелерін береді. Басқарма үш жұмыс күні ішінде қаражатты арнайы шотқа аударады.</w:t>
      </w:r>
    </w:p>
    <w:p>
      <w:pPr>
        <w:spacing w:after="0"/>
        <w:ind w:left="0"/>
        <w:jc w:val="both"/>
      </w:pPr>
      <w:r>
        <w:rPr>
          <w:rFonts w:ascii="Times New Roman"/>
          <w:b w:val="false"/>
          <w:i w:val="false"/>
          <w:color w:val="000000"/>
          <w:sz w:val="28"/>
        </w:rPr>
        <w:t xml:space="preserve">
      Қаржы институты арнайы шотқа қаражат түскен күннен бастап екі жұмыс күні ішінде кредит шартында көрсетілген шотқа қаражат аударады және Басқармаға қаражаттың аударылғаны туралы құжат береді. </w:t>
      </w:r>
    </w:p>
    <w:p>
      <w:pPr>
        <w:spacing w:after="0"/>
        <w:ind w:left="0"/>
        <w:jc w:val="both"/>
      </w:pPr>
      <w:r>
        <w:rPr>
          <w:rFonts w:ascii="Times New Roman"/>
          <w:b w:val="false"/>
          <w:i w:val="false"/>
          <w:color w:val="000000"/>
          <w:sz w:val="28"/>
        </w:rPr>
        <w:t xml:space="preserve">
      Тауар өндіруші Басқарма субсидия аударған сәттен бастап күнтізбелік тоқсан күн ішінде АТЖ-ға малды тіркей отырып, Басқармаға асыл тұқымды немесе таза тұқымды ірі қара малды импорттау фактісі бойынша растаушы құжаттар беруге міндетті. </w:t>
      </w:r>
    </w:p>
    <w:bookmarkStart w:name="z85" w:id="83"/>
    <w:p>
      <w:pPr>
        <w:spacing w:after="0"/>
        <w:ind w:left="0"/>
        <w:jc w:val="left"/>
      </w:pPr>
      <w:r>
        <w:rPr>
          <w:rFonts w:ascii="Times New Roman"/>
          <w:b/>
          <w:i w:val="false"/>
          <w:color w:val="000000"/>
        </w:rPr>
        <w:t xml:space="preserve"> 3-тарау. Мал шаруашылығының өнімділігін және өнім сапасын арттыру бағыты бойынша субсидиялар алу тәртібі</w:t>
      </w:r>
    </w:p>
    <w:bookmarkEnd w:id="83"/>
    <w:bookmarkStart w:name="z86" w:id="84"/>
    <w:p>
      <w:pPr>
        <w:spacing w:after="0"/>
        <w:ind w:left="0"/>
        <w:jc w:val="both"/>
      </w:pPr>
      <w:r>
        <w:rPr>
          <w:rFonts w:ascii="Times New Roman"/>
          <w:b w:val="false"/>
          <w:i w:val="false"/>
          <w:color w:val="000000"/>
          <w:sz w:val="28"/>
        </w:rPr>
        <w:t xml:space="preserve">
      22. Тауар өндірушілер мал шаруашылығының өнімділігін және өнім сапасын арттыру бағыты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өлшемшарттарға сай келген жағдайда және өнімді өткізіп, өткізілген өнімге ақы алған сәттен бастап бір ай ішінде, ағымдағы жылдың 20 қаңтарынан бастап 20 желтоқсанына дейінгі мерзімде өтінімдер береді.</w:t>
      </w:r>
    </w:p>
    <w:bookmarkEnd w:id="84"/>
    <w:p>
      <w:pPr>
        <w:spacing w:after="0"/>
        <w:ind w:left="0"/>
        <w:jc w:val="both"/>
      </w:pPr>
      <w:r>
        <w:rPr>
          <w:rFonts w:ascii="Times New Roman"/>
          <w:b w:val="false"/>
          <w:i w:val="false"/>
          <w:color w:val="000000"/>
          <w:sz w:val="28"/>
        </w:rPr>
        <w:t xml:space="preserve">
      Тауар өндірушілер мал шаруашылығының өнімділігін және өнім сапасын арттыру бағыты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bookmarkStart w:name="z87" w:id="85"/>
    <w:p>
      <w:pPr>
        <w:spacing w:after="0"/>
        <w:ind w:left="0"/>
        <w:jc w:val="both"/>
      </w:pPr>
      <w:r>
        <w:rPr>
          <w:rFonts w:ascii="Times New Roman"/>
          <w:b w:val="false"/>
          <w:i w:val="false"/>
          <w:color w:val="000000"/>
          <w:sz w:val="28"/>
        </w:rPr>
        <w:t>
      1) Мемлекеттік корпорация арқылы қағаз түрінде;</w:t>
      </w:r>
    </w:p>
    <w:bookmarkEnd w:id="85"/>
    <w:bookmarkStart w:name="z88" w:id="86"/>
    <w:p>
      <w:pPr>
        <w:spacing w:after="0"/>
        <w:ind w:left="0"/>
        <w:jc w:val="both"/>
      </w:pPr>
      <w:r>
        <w:rPr>
          <w:rFonts w:ascii="Times New Roman"/>
          <w:b w:val="false"/>
          <w:i w:val="false"/>
          <w:color w:val="000000"/>
          <w:sz w:val="28"/>
        </w:rPr>
        <w:t xml:space="preserve">
      2) АТЖ-мен авторландыру бөлігінде интеграцияланған портал арқылы электрондық түрде өтінім береді. </w:t>
      </w:r>
    </w:p>
    <w:bookmarkEnd w:id="86"/>
    <w:p>
      <w:pPr>
        <w:spacing w:after="0"/>
        <w:ind w:left="0"/>
        <w:jc w:val="both"/>
      </w:pPr>
      <w:r>
        <w:rPr>
          <w:rFonts w:ascii="Times New Roman"/>
          <w:b w:val="false"/>
          <w:i w:val="false"/>
          <w:color w:val="000000"/>
          <w:sz w:val="28"/>
        </w:rPr>
        <w:t xml:space="preserve">
      Өтінімдер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өлшемшарттарды ескере отыра, АТЖ-ға енгізілген деректерді пысықтау нәтижелері бойынша АТЖ-да қалыптастырылады. </w:t>
      </w:r>
    </w:p>
    <w:p>
      <w:pPr>
        <w:spacing w:after="0"/>
        <w:ind w:left="0"/>
        <w:jc w:val="both"/>
      </w:pPr>
      <w:r>
        <w:rPr>
          <w:rFonts w:ascii="Times New Roman"/>
          <w:b w:val="false"/>
          <w:i w:val="false"/>
          <w:color w:val="000000"/>
          <w:sz w:val="28"/>
        </w:rPr>
        <w:t>
      Мемлекеттік корпорация арқылы өтінім берген жағдайда, тауар өндірушілер АТЖ-да қалыптастырылған өтінімді басып шығарады.</w:t>
      </w:r>
    </w:p>
    <w:p>
      <w:pPr>
        <w:spacing w:after="0"/>
        <w:ind w:left="0"/>
        <w:jc w:val="both"/>
      </w:pPr>
      <w:r>
        <w:rPr>
          <w:rFonts w:ascii="Times New Roman"/>
          <w:b w:val="false"/>
          <w:i w:val="false"/>
          <w:color w:val="000000"/>
          <w:sz w:val="28"/>
        </w:rPr>
        <w:t xml:space="preserve">
      Мемлекеттік корпорация өтінімді бір жұмыс күні ішінде Бөлімге жолдайды. </w:t>
      </w:r>
    </w:p>
    <w:p>
      <w:pPr>
        <w:spacing w:after="0"/>
        <w:ind w:left="0"/>
        <w:jc w:val="both"/>
      </w:pPr>
      <w:r>
        <w:rPr>
          <w:rFonts w:ascii="Times New Roman"/>
          <w:b w:val="false"/>
          <w:i w:val="false"/>
          <w:color w:val="000000"/>
          <w:sz w:val="28"/>
        </w:rPr>
        <w:t xml:space="preserve">
      Тауар өндірушінің ЭЦҚ-сы қойылған электрондық өтінім автоматты түрде Бөлімге өңдеу үшін жолданады. </w:t>
      </w:r>
    </w:p>
    <w:p>
      <w:pPr>
        <w:spacing w:after="0"/>
        <w:ind w:left="0"/>
        <w:jc w:val="both"/>
      </w:pPr>
      <w:r>
        <w:rPr>
          <w:rFonts w:ascii="Times New Roman"/>
          <w:b w:val="false"/>
          <w:i w:val="false"/>
          <w:color w:val="000000"/>
          <w:sz w:val="28"/>
        </w:rPr>
        <w:t xml:space="preserve">
      Тауар өндіруші өтінімде ұсынылған ақпараттың дұрыстығын растайды және дұрыс емес мәліметтер ұсынғаны үшін Қазақстан Республикасының заңнамасына сәйкес жауапты болады. </w:t>
      </w:r>
    </w:p>
    <w:bookmarkStart w:name="z89" w:id="87"/>
    <w:p>
      <w:pPr>
        <w:spacing w:after="0"/>
        <w:ind w:left="0"/>
        <w:jc w:val="both"/>
      </w:pPr>
      <w:r>
        <w:rPr>
          <w:rFonts w:ascii="Times New Roman"/>
          <w:b w:val="false"/>
          <w:i w:val="false"/>
          <w:color w:val="000000"/>
          <w:sz w:val="28"/>
        </w:rPr>
        <w:t xml:space="preserve">
      23. Субсидиялар алудың ашықтығын қамтамасыз ету мақсатында құс фабрикалары/сыйымдылығы бір уақытта кемінде 1000 бас болатын бордақылау алаңдары/тауарлық сүт фермалары және ауыл шаруашылығы кооперативтері/қой союды жүзеге асыратын ет комбинаттары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мал шаруашылығының өнiмдiлiгiн және өнім сапасын арттыруға субсидиялар алуға үміткер ауыл шаруашылығы тауарын өндiрушiлерге, жеке және заңды тұлғаларға қойылатын өлшемшарттарға сәйкестігіне арнайы комиссияның қорытындысын алады. Облыстардың, Астана және Алматы қалаларының деңгейінде құрылатын комиссиялардың құрамы "Атамекен" ҚР ҰКП-ның өңірлік кәсіпкерлер палатасының, қоғамдық салалық одақтардың/қауымдастықтардың/республикалық палаталардың өкілдерінен және Бөлім маманынан қалыптастырылады. Комиссияның қалыптасу рәсімі мен жұмысы "Атамекен" ҚР ҰКП-ның шешімімен регламенттеледі.</w:t>
      </w:r>
    </w:p>
    <w:bookmarkEnd w:id="87"/>
    <w:bookmarkStart w:name="z90" w:id="88"/>
    <w:p>
      <w:pPr>
        <w:spacing w:after="0"/>
        <w:ind w:left="0"/>
        <w:jc w:val="both"/>
      </w:pPr>
      <w:r>
        <w:rPr>
          <w:rFonts w:ascii="Times New Roman"/>
          <w:b w:val="false"/>
          <w:i w:val="false"/>
          <w:color w:val="000000"/>
          <w:sz w:val="28"/>
        </w:rPr>
        <w:t xml:space="preserve">
      24. Арнайы комиссия кәсіпорындардың инфрақұрылымының бар-жоғын салыстырып-тексереді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береді, оның сканерленген көшірмесі АТЖ-да орналастырылады. Қорытындыда көрсетілген сәйкес келу/сәйкес келмеу туралы ақпарат АТЖ-ға енгізіледі.</w:t>
      </w:r>
    </w:p>
    <w:bookmarkEnd w:id="88"/>
    <w:p>
      <w:pPr>
        <w:spacing w:after="0"/>
        <w:ind w:left="0"/>
        <w:jc w:val="both"/>
      </w:pPr>
      <w:r>
        <w:rPr>
          <w:rFonts w:ascii="Times New Roman"/>
          <w:b w:val="false"/>
          <w:i w:val="false"/>
          <w:color w:val="000000"/>
          <w:sz w:val="28"/>
        </w:rPr>
        <w:t xml:space="preserve">
      Тауар өндірушілердің өлшемшарттарға сәйкестігін анықтау бес жұмыс күні ішінде өтеусіз негізде "Атамекен" ҚР ҰКП-ның өңірлік кәсіпкерлер палатасына тауар өндірушінің жазбаша хабарламасы негізінде жүзеге асырылады. Қарау мерзімі тауар өндірушімен келісім бойынша 5 жұмыс күнінен аспайтындай ұзартылуы мүмкін. </w:t>
      </w:r>
    </w:p>
    <w:p>
      <w:pPr>
        <w:spacing w:after="0"/>
        <w:ind w:left="0"/>
        <w:jc w:val="both"/>
      </w:pPr>
      <w:r>
        <w:rPr>
          <w:rFonts w:ascii="Times New Roman"/>
          <w:b w:val="false"/>
          <w:i w:val="false"/>
          <w:color w:val="000000"/>
          <w:sz w:val="28"/>
        </w:rPr>
        <w:t>
      Тауар өндірушілердің арнайы комиссия өлшемшарттарына сәйкестігін салыстырып-тексеру үш жылда бір рет не осы Қағидаларда белгіленген өлшемшарттар мен талаптар өзгерген кезде жүзеге асырылады.</w:t>
      </w:r>
    </w:p>
    <w:bookmarkStart w:name="z91" w:id="89"/>
    <w:p>
      <w:pPr>
        <w:spacing w:after="0"/>
        <w:ind w:left="0"/>
        <w:jc w:val="both"/>
      </w:pPr>
      <w:r>
        <w:rPr>
          <w:rFonts w:ascii="Times New Roman"/>
          <w:b w:val="false"/>
          <w:i w:val="false"/>
          <w:color w:val="000000"/>
          <w:sz w:val="28"/>
        </w:rPr>
        <w:t>
      25. Бөлім мал шаруашылығы өнімін субсидиялауға өтінім берген тауар өндірушілерді аса қауіпті және инфекциялық аурулар болған жағдайда ауданның, республикалық және облыстық маңызы бар қалалардың ветеринария бөлімі ұсынған, ауыл шаруашылығы жануарларының тиісті түрлерінің осындай аурулары бойынша карантинге қою жүргізілетін тауар өндірушілердің тізіммен салыстырып-тексеруді жүзеге асырады.</w:t>
      </w:r>
    </w:p>
    <w:bookmarkEnd w:id="89"/>
    <w:bookmarkStart w:name="z92" w:id="90"/>
    <w:p>
      <w:pPr>
        <w:spacing w:after="0"/>
        <w:ind w:left="0"/>
        <w:jc w:val="both"/>
      </w:pPr>
      <w:r>
        <w:rPr>
          <w:rFonts w:ascii="Times New Roman"/>
          <w:b w:val="false"/>
          <w:i w:val="false"/>
          <w:color w:val="000000"/>
          <w:sz w:val="28"/>
        </w:rPr>
        <w:t xml:space="preserve">
      26. Бөлім өтінімді алған сәттен бастап бір жұмыс күні ішінде тауар өндірушіні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 тұрғысынан салыстырып-тексереді, сондай-ақ, өтінімде көрсетілген деректерді АТЖ-да тіркелген құжаттармен салыстырып-тексеруді жүзеге асырады.</w:t>
      </w:r>
    </w:p>
    <w:bookmarkEnd w:id="90"/>
    <w:p>
      <w:pPr>
        <w:spacing w:after="0"/>
        <w:ind w:left="0"/>
        <w:jc w:val="both"/>
      </w:pPr>
      <w:r>
        <w:rPr>
          <w:rFonts w:ascii="Times New Roman"/>
          <w:b w:val="false"/>
          <w:i w:val="false"/>
          <w:color w:val="000000"/>
          <w:sz w:val="28"/>
        </w:rPr>
        <w:t xml:space="preserve">
      Көрсетілген деректер сәйкес келген жағдайда, өтінім көрсетілген мерзім ішінде АТЖ арқылы Облыс басқармасына, Қала басқармасына жолданады.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сәйкессіздік және өтінімде көрсетілген ақпараттың қоса тіркелген құжаттардағы ақпаратпен сәйкессіздігі анықталған жағдайда, Бөлім тауар өндірушіге көрсетілген мерзім ішінде бас тарту себептерін көрсете отырып, Мемлекеттік корпорация арқылы қағаз түрінде не АТЖ арқылы электрондық түрде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хабарлама жолдайды. </w:t>
      </w:r>
    </w:p>
    <w:p>
      <w:pPr>
        <w:spacing w:after="0"/>
        <w:ind w:left="0"/>
        <w:jc w:val="both"/>
      </w:pPr>
      <w:r>
        <w:rPr>
          <w:rFonts w:ascii="Times New Roman"/>
          <w:b w:val="false"/>
          <w:i w:val="false"/>
          <w:color w:val="000000"/>
          <w:sz w:val="28"/>
        </w:rPr>
        <w:t>
      АТЖ-ға тіркелген құжаттар бір жыл бойы сақталады.</w:t>
      </w:r>
    </w:p>
    <w:bookmarkStart w:name="z93" w:id="91"/>
    <w:p>
      <w:pPr>
        <w:spacing w:after="0"/>
        <w:ind w:left="0"/>
        <w:jc w:val="both"/>
      </w:pPr>
      <w:r>
        <w:rPr>
          <w:rFonts w:ascii="Times New Roman"/>
          <w:b w:val="false"/>
          <w:i w:val="false"/>
          <w:color w:val="000000"/>
          <w:sz w:val="28"/>
        </w:rPr>
        <w:t xml:space="preserve">
      27. Облыс басқармасы, Қала басқармасы өтінім келіп түскеннен кейін бір жұмыс күні ішінде тауар өндірушіге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АТЖ арқылы өтінімнің мақұлданғаны туралы хабарлама жолдайды.</w:t>
      </w:r>
    </w:p>
    <w:bookmarkEnd w:id="91"/>
    <w:bookmarkStart w:name="z94" w:id="92"/>
    <w:p>
      <w:pPr>
        <w:spacing w:after="0"/>
        <w:ind w:left="0"/>
        <w:jc w:val="both"/>
      </w:pPr>
      <w:r>
        <w:rPr>
          <w:rFonts w:ascii="Times New Roman"/>
          <w:b w:val="false"/>
          <w:i w:val="false"/>
          <w:color w:val="000000"/>
          <w:sz w:val="28"/>
        </w:rPr>
        <w:t xml:space="preserve">
      28. Облыс басқармасы, Қала басқармасы ай бойынша және субсидиялау бағыты бойынша қаражат болған жағдайда, өтінім мақұлданған сәттен бастап бір жұмыс күні ішінде өтінімдердің келіп түсу хронологиясы ескеріле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облыс, қала бойынша жиынтық акт қалыптастырады және төлемге жолдайды.</w:t>
      </w:r>
    </w:p>
    <w:bookmarkEnd w:id="92"/>
    <w:bookmarkStart w:name="z95" w:id="93"/>
    <w:p>
      <w:pPr>
        <w:spacing w:after="0"/>
        <w:ind w:left="0"/>
        <w:jc w:val="both"/>
      </w:pPr>
      <w:r>
        <w:rPr>
          <w:rFonts w:ascii="Times New Roman"/>
          <w:b w:val="false"/>
          <w:i w:val="false"/>
          <w:color w:val="000000"/>
          <w:sz w:val="28"/>
        </w:rPr>
        <w:t xml:space="preserve">
      29. Мал шаруашылығының өнімділігін және өнім сапасын арттыру бағыттары бойынша тиесілі бюджеттік субсидияларды тауар өндірушілердің банктік шоттарына аударуды Облыс басқармасы, Қала басқармасы аумақтық қазынашылық бөлімшесіне ай бойынша қаражат болған және тауар өндіруші Қазынашылық ақпараттық жүйесіне тіркелген жағдайда, төлем шоттарының тізілімін екі данада және төлем шотын бір жұмыс күні ішінде беру жолымен жүзеге асырады. </w:t>
      </w:r>
    </w:p>
    <w:bookmarkEnd w:id="93"/>
    <w:bookmarkStart w:name="z96" w:id="94"/>
    <w:p>
      <w:pPr>
        <w:spacing w:after="0"/>
        <w:ind w:left="0"/>
        <w:jc w:val="both"/>
      </w:pPr>
      <w:r>
        <w:rPr>
          <w:rFonts w:ascii="Times New Roman"/>
          <w:b w:val="false"/>
          <w:i w:val="false"/>
          <w:color w:val="000000"/>
          <w:sz w:val="28"/>
        </w:rPr>
        <w:t>
      30. Мал шаруашылығының өнімділігін және өнім сапасын арттыру бағыты бойынша алынған субсидиялар туралы мәліметтерді Облыс басқармасы, Қала басқармасы тауар өндірушілерге субсидия төленген күннен бастап бес жұмыс күні ішінде АТЖ-ға енгізеді.</w:t>
      </w:r>
    </w:p>
    <w:bookmarkEnd w:id="94"/>
    <w:bookmarkStart w:name="z97" w:id="95"/>
    <w:p>
      <w:pPr>
        <w:spacing w:after="0"/>
        <w:ind w:left="0"/>
        <w:jc w:val="both"/>
      </w:pPr>
      <w:r>
        <w:rPr>
          <w:rFonts w:ascii="Times New Roman"/>
          <w:b w:val="false"/>
          <w:i w:val="false"/>
          <w:color w:val="000000"/>
          <w:sz w:val="28"/>
        </w:rPr>
        <w:t xml:space="preserve">
      31. Тауар өндірушілер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 бергенге дейін көрсетілген субсидиялау бағыты бойынша АТЖ-ға екінші деңгейдегі банктің немесе Ұлттық почта операторының ағымдағы шоттың бар-жоғы туралы анықтамасының электрондық көшірмесін орналастырады (жылына бір рет немесе банктік шот ауысқан жағдайда беріледі).</w:t>
      </w:r>
    </w:p>
    <w:bookmarkEnd w:id="95"/>
    <w:bookmarkStart w:name="z98" w:id="96"/>
    <w:p>
      <w:pPr>
        <w:spacing w:after="0"/>
        <w:ind w:left="0"/>
        <w:jc w:val="both"/>
      </w:pPr>
      <w:r>
        <w:rPr>
          <w:rFonts w:ascii="Times New Roman"/>
          <w:b w:val="false"/>
          <w:i w:val="false"/>
          <w:color w:val="000000"/>
          <w:sz w:val="28"/>
        </w:rPr>
        <w:t>
      32. Осы Қағидалар күшіне енгенге дейін мақұлданған, бірақ қаражаттың болмауы себепті төленбеген өтінімдер өтінімнің мақұлдануы сәтіне қолданыста болған Қағидалардың талаптары бойынша төленуі тиіс.</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00" w:id="97"/>
    <w:p>
      <w:pPr>
        <w:spacing w:after="0"/>
        <w:ind w:left="0"/>
        <w:jc w:val="left"/>
      </w:pPr>
      <w:r>
        <w:rPr>
          <w:rFonts w:ascii="Times New Roman"/>
          <w:b/>
          <w:i w:val="false"/>
          <w:color w:val="000000"/>
        </w:rPr>
        <w:t xml:space="preserve"> Субсидиялар нормативтері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5625"/>
        <w:gridCol w:w="1628"/>
        <w:gridCol w:w="3477"/>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етінің бір килограмы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мен Еуропа елдерінен импортталған*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табынның өсімін молайту үшін пайдаланылатын сүтті және сүтті-етті тұқымдардың асыл тұқымды тұқымдық бұқасын күтіп-бағу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жөніндегі көрсетілетін қызметтерді субсидиялау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аналық бастың азығына жұмсалған шығындар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палаталарда тіркелген құс фабрикаларынан алынған құстардың финалдық нысандағы асыл тұқымды тәуліктік балапанын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таза тұқымды шошқалар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асыл тұқымды аналық басымен селекциялық және асыл тұқымдық жұмыстар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асыл тұқымды тұқымдық қошқарды күтіп бағу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баспен селекциялық және асыл тұқымдық жұмыс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осы Қағидаларға </w:t>
      </w:r>
      <w:r>
        <w:rPr>
          <w:rFonts w:ascii="Times New Roman"/>
          <w:b w:val="false"/>
          <w:i w:val="false"/>
          <w:color w:val="000000"/>
          <w:sz w:val="28"/>
        </w:rPr>
        <w:t>5-тармаққа</w:t>
      </w:r>
      <w:r>
        <w:rPr>
          <w:rFonts w:ascii="Times New Roman"/>
          <w:b w:val="false"/>
          <w:i w:val="false"/>
          <w:color w:val="000000"/>
          <w:sz w:val="28"/>
        </w:rPr>
        <w:t xml:space="preserve"> сәйкес Министрлікпен келісім бойынша белгіленген нормативтен 50%-ға дейін ұлғайтуға жол беріледі;</w:t>
      </w:r>
    </w:p>
    <w:p>
      <w:pPr>
        <w:spacing w:after="0"/>
        <w:ind w:left="0"/>
        <w:jc w:val="both"/>
      </w:pPr>
      <w:r>
        <w:rPr>
          <w:rFonts w:ascii="Times New Roman"/>
          <w:b w:val="false"/>
          <w:i w:val="false"/>
          <w:color w:val="000000"/>
          <w:sz w:val="28"/>
        </w:rPr>
        <w:t>
      ** - жергілікті бюджеттен қосымша бюджет қаражат бөлінгенде.</w:t>
      </w:r>
    </w:p>
    <w:p>
      <w:pPr>
        <w:spacing w:after="0"/>
        <w:ind w:left="0"/>
        <w:jc w:val="both"/>
      </w:pPr>
      <w:r>
        <w:rPr>
          <w:rFonts w:ascii="Times New Roman"/>
          <w:b w:val="false"/>
          <w:i w:val="false"/>
          <w:color w:val="000000"/>
          <w:sz w:val="28"/>
        </w:rPr>
        <w:t>
      Асыл тұқымды және таза тұқымды жануарлардың барлық түрлерін, құстардың ата-енелік/ата-тектік нысандағы асыл тұқымды тәуліктік балапанын, республикалық палаталарда тіркелген құс фабрикаларынан алынған финалдық нысандағы тәуліктік асыл тұқымды балапанды сатып алу бекітілген нормативке дейін, бірақ оны сатып алу құнының 50%-ынан аспайтын мөлшерде субсидияланады.</w:t>
      </w:r>
    </w:p>
    <w:p>
      <w:pPr>
        <w:spacing w:after="0"/>
        <w:ind w:left="0"/>
        <w:jc w:val="both"/>
      </w:pPr>
      <w:r>
        <w:rPr>
          <w:rFonts w:ascii="Times New Roman"/>
          <w:b w:val="false"/>
          <w:i w:val="false"/>
          <w:color w:val="000000"/>
          <w:sz w:val="28"/>
        </w:rPr>
        <w:t>
      Тауар өндірушілер үшін ауыл шаруашылығы өнімінің нақты өндірісі арнайы комиссияның қорытындысында көрсетілген, 24-аш нысаны бойынша өткен жылға арналған жылдық статистикалық деректермен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02" w:id="98"/>
    <w:p>
      <w:pPr>
        <w:spacing w:after="0"/>
        <w:ind w:left="0"/>
        <w:jc w:val="left"/>
      </w:pPr>
      <w:r>
        <w:rPr>
          <w:rFonts w:ascii="Times New Roman"/>
          <w:b/>
          <w:i w:val="false"/>
          <w:color w:val="000000"/>
        </w:rPr>
        <w:t xml:space="preserve"> Асыл тұқымды мал шаруашылығын дамытуға арналған субсидияларды алуға үміткер ауыл шаруашылығы тауарын өндiрушiлерге, жеке және заңды тұлғаларға қойылатын өлшемшарттар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4701"/>
        <w:gridCol w:w="6678"/>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басымен селекциялық және асыл тұқымдық жұмыс жүргізу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барлық жануарларда бірдейлендіру нөмірлерінің болуы және олардың АТЖ-да тіркелуі.</w:t>
            </w:r>
            <w:r>
              <w:br/>
            </w:r>
            <w:r>
              <w:rPr>
                <w:rFonts w:ascii="Times New Roman"/>
                <w:b w:val="false"/>
                <w:i w:val="false"/>
                <w:color w:val="000000"/>
                <w:sz w:val="20"/>
              </w:rPr>
              <w:t>
2. Тауарлық аналық басы бар табын үшін:</w:t>
            </w:r>
            <w:r>
              <w:br/>
            </w:r>
            <w:r>
              <w:rPr>
                <w:rFonts w:ascii="Times New Roman"/>
                <w:b w:val="false"/>
                <w:i w:val="false"/>
                <w:color w:val="000000"/>
                <w:sz w:val="20"/>
              </w:rPr>
              <w:t>
- өсімді молайтуда мындай зоотехникалық нормативтерге сәйкес етті тұқымның асыл тұқымды тұқымдық бұқаларын (өзінің бұқаларын немесе жалдау шарттарымен) пайдалану:</w:t>
            </w:r>
            <w:r>
              <w:br/>
            </w:r>
            <w:r>
              <w:rPr>
                <w:rFonts w:ascii="Times New Roman"/>
                <w:b w:val="false"/>
                <w:i w:val="false"/>
                <w:color w:val="000000"/>
                <w:sz w:val="20"/>
              </w:rPr>
              <w:t>
1) жиырма бес аналық басқа кемінде бір асыл тұқымды тұқымдық бұқа есебімен;</w:t>
            </w:r>
            <w:r>
              <w:br/>
            </w:r>
            <w:r>
              <w:rPr>
                <w:rFonts w:ascii="Times New Roman"/>
                <w:b w:val="false"/>
                <w:i w:val="false"/>
                <w:color w:val="000000"/>
                <w:sz w:val="20"/>
              </w:rPr>
              <w:t>
2) қатарынан екі шағылыстыру маусымынан артық пайдаланбау;</w:t>
            </w:r>
            <w:r>
              <w:br/>
            </w:r>
            <w:r>
              <w:rPr>
                <w:rFonts w:ascii="Times New Roman"/>
                <w:b w:val="false"/>
                <w:i w:val="false"/>
                <w:color w:val="000000"/>
                <w:sz w:val="20"/>
              </w:rPr>
              <w:t>
3) жасы ағымдағы жылдың 1 маусымына 12 айдан кем болмауы;</w:t>
            </w:r>
            <w:r>
              <w:br/>
            </w:r>
            <w:r>
              <w:rPr>
                <w:rFonts w:ascii="Times New Roman"/>
                <w:b w:val="false"/>
                <w:i w:val="false"/>
                <w:color w:val="000000"/>
                <w:sz w:val="20"/>
              </w:rPr>
              <w:t>
4) бұрын тұқымдық түрлендіруде пайдаланылмаған.</w:t>
            </w:r>
            <w:r>
              <w:br/>
            </w:r>
            <w:r>
              <w:rPr>
                <w:rFonts w:ascii="Times New Roman"/>
                <w:b w:val="false"/>
                <w:i w:val="false"/>
                <w:color w:val="000000"/>
                <w:sz w:val="20"/>
              </w:rPr>
              <w:t>
3. Етті тұқымның асыл тұқымды аналық бас бар табын үшін:</w:t>
            </w:r>
            <w:r>
              <w:br/>
            </w:r>
            <w:r>
              <w:rPr>
                <w:rFonts w:ascii="Times New Roman"/>
                <w:b w:val="false"/>
                <w:i w:val="false"/>
                <w:color w:val="000000"/>
                <w:sz w:val="20"/>
              </w:rPr>
              <w:t>
1) аналық баста тиісті тұқым бойынша Республикалық палата берген асыл тұқымды мал мәртебесінің болуы;</w:t>
            </w:r>
            <w:r>
              <w:br/>
            </w:r>
            <w:r>
              <w:rPr>
                <w:rFonts w:ascii="Times New Roman"/>
                <w:b w:val="false"/>
                <w:i w:val="false"/>
                <w:color w:val="000000"/>
                <w:sz w:val="20"/>
              </w:rPr>
              <w:t>
2) асыл тұқымды аналық мал басын етті тұқымның тұқымдық бұқаларының ұрығымен қолдан ұрықтандыру немесе өсімін молайтуда етті тұқымның бірінші санатты асыл тұқымды тұқымдық бұқаларын пайдалану.</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басымен селекциялық және асыл тұқымдық жұмыс жүргізу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барлық жануарларда бірдейлендіру нөмірлерінің болуы және олардың АТЖ-да тіркелуі.</w:t>
            </w:r>
            <w:r>
              <w:br/>
            </w:r>
            <w:r>
              <w:rPr>
                <w:rFonts w:ascii="Times New Roman"/>
                <w:b w:val="false"/>
                <w:i w:val="false"/>
                <w:color w:val="000000"/>
                <w:sz w:val="20"/>
              </w:rPr>
              <w:t>
2. Мынадай зоотехникалық нормативтерге сәйкес аналық басты қолдан ұрықтандыруды пайдалану және (немесе) асыл тұқымды тұқымдық қошқарларды (өзінің қошқарларын немесе жалдау шарттарымен) өсімді молайтуда пайдалану және бұрын тұқымдық түрлендіруде пайдаланылмаған қошқарларға ауыстыру:</w:t>
            </w:r>
            <w:r>
              <w:br/>
            </w:r>
            <w:r>
              <w:rPr>
                <w:rFonts w:ascii="Times New Roman"/>
                <w:b w:val="false"/>
                <w:i w:val="false"/>
                <w:color w:val="000000"/>
                <w:sz w:val="20"/>
              </w:rPr>
              <w:t>
1) еркін шағылыстыру кезінде жиырма бес аналық басқа кемінде бір тұқымдық қошқар және/немесе қолдан ұрықтандыруда үш жүз аналық басқа кемінде бір тұқымдық қошқар;</w:t>
            </w:r>
            <w:r>
              <w:br/>
            </w:r>
            <w:r>
              <w:rPr>
                <w:rFonts w:ascii="Times New Roman"/>
                <w:b w:val="false"/>
                <w:i w:val="false"/>
                <w:color w:val="000000"/>
                <w:sz w:val="20"/>
              </w:rPr>
              <w:t>
2) тұқымдық қошқарды қатарынан екі шағылыстыру маусымынан артық, тұқымдық қошқарды жалдаған жағдайда - бір шағылыстыру маусымынан артық пайдаланбау;</w:t>
            </w:r>
            <w:r>
              <w:br/>
            </w:r>
            <w:r>
              <w:rPr>
                <w:rFonts w:ascii="Times New Roman"/>
                <w:b w:val="false"/>
                <w:i w:val="false"/>
                <w:color w:val="000000"/>
                <w:sz w:val="20"/>
              </w:rPr>
              <w:t>
3) асыл тұқымды тұқымдық қошқарлардың жасы ағымдағы жылдың 1 қыркүйегіне 12 айдан кем болмауы.</w:t>
            </w:r>
            <w:r>
              <w:br/>
            </w:r>
            <w:r>
              <w:rPr>
                <w:rFonts w:ascii="Times New Roman"/>
                <w:b w:val="false"/>
                <w:i w:val="false"/>
                <w:color w:val="000000"/>
                <w:sz w:val="20"/>
              </w:rPr>
              <w:t>
3. Қолдан ұрықтандыруды жүргізу үшін технологиялық жабдықтың болуы немесе асыл тұқымдық және дистрибьютерлік орталықтармен бірлесе отырып, қойлардың аналық басын қолдан ұрықтандыруды жүргізу (қолдан ұрықтандыруды пайдалану кезінде).</w:t>
            </w:r>
            <w:r>
              <w:br/>
            </w:r>
            <w:r>
              <w:rPr>
                <w:rFonts w:ascii="Times New Roman"/>
                <w:b w:val="false"/>
                <w:i w:val="false"/>
                <w:color w:val="000000"/>
                <w:sz w:val="20"/>
              </w:rPr>
              <w:t>
4. Асыл тұқымды аналық басы бар отарлар үшін қосымша - аналық баста Республикалық палата берген асыл тұқымды мал мәртебесінің болуы;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басымен селекциялық және асыл тұқымдық жұмыс жүргізу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барлық жануарларда бірдейлендіру нөмірлерінің болуы және олардың АТЖ-да тіркелуі.</w:t>
            </w:r>
            <w:r>
              <w:br/>
            </w:r>
            <w:r>
              <w:rPr>
                <w:rFonts w:ascii="Times New Roman"/>
                <w:b w:val="false"/>
                <w:i w:val="false"/>
                <w:color w:val="000000"/>
                <w:sz w:val="20"/>
              </w:rPr>
              <w:t>
2. Субсидия алуға өтінім берген сәтте аналық бас 50 бастан басталады.</w:t>
            </w:r>
            <w:r>
              <w:br/>
            </w:r>
            <w:r>
              <w:rPr>
                <w:rFonts w:ascii="Times New Roman"/>
                <w:b w:val="false"/>
                <w:i w:val="false"/>
                <w:color w:val="000000"/>
                <w:sz w:val="20"/>
              </w:rPr>
              <w:t>
3. Мынадай зоотехникалық нормативтерге сәйкес өсімді молайтуда аналық басты қолдан ұрықтандыруды пайдалану немесе асыл тұқымды тұқымдық еркек шошқаларды пайдалану;</w:t>
            </w:r>
            <w:r>
              <w:br/>
            </w:r>
            <w:r>
              <w:rPr>
                <w:rFonts w:ascii="Times New Roman"/>
                <w:b w:val="false"/>
                <w:i w:val="false"/>
                <w:color w:val="000000"/>
                <w:sz w:val="20"/>
              </w:rPr>
              <w:t>
1) еркін шағылыстыру кезінде жиырма бес аналық басқа кемінде бір тұқымдық еркек шошқа немесе қолдан ұрықтандыруда екі жүз аналық басқа кемінде бір тұқымдық еркек шошқа;</w:t>
            </w:r>
            <w:r>
              <w:br/>
            </w:r>
            <w:r>
              <w:rPr>
                <w:rFonts w:ascii="Times New Roman"/>
                <w:b w:val="false"/>
                <w:i w:val="false"/>
                <w:color w:val="000000"/>
                <w:sz w:val="20"/>
              </w:rPr>
              <w:t>
2) тұқымдық еркек шошқаларды қатарынан екі жылдан артық пайдаланбау.</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АТЖ-да және Республикалық палатада тіркелген болуы.</w:t>
            </w:r>
            <w:r>
              <w:br/>
            </w:r>
            <w:r>
              <w:rPr>
                <w:rFonts w:ascii="Times New Roman"/>
                <w:b w:val="false"/>
                <w:i w:val="false"/>
                <w:color w:val="000000"/>
                <w:sz w:val="20"/>
              </w:rPr>
              <w:t>
2. Мынадай зоотехникалық нормативтерге асыл тұқымды тұқымдық аталықтарды өсімді молайтуда және ротациялауда пайдалану:</w:t>
            </w:r>
            <w:r>
              <w:br/>
            </w:r>
            <w:r>
              <w:rPr>
                <w:rFonts w:ascii="Times New Roman"/>
                <w:b w:val="false"/>
                <w:i w:val="false"/>
                <w:color w:val="000000"/>
                <w:sz w:val="20"/>
              </w:rPr>
              <w:t>
1) аталықтардың жасы ағымдағы жылдың 1 қыркүйегіне 36 айдан кем болмауы;</w:t>
            </w:r>
            <w:r>
              <w:br/>
            </w:r>
            <w:r>
              <w:rPr>
                <w:rFonts w:ascii="Times New Roman"/>
                <w:b w:val="false"/>
                <w:i w:val="false"/>
                <w:color w:val="000000"/>
                <w:sz w:val="20"/>
              </w:rPr>
              <w:t>
2) отыз аналық басқа кемінде бір тұқымдық аталық;</w:t>
            </w:r>
            <w:r>
              <w:br/>
            </w:r>
            <w:r>
              <w:rPr>
                <w:rFonts w:ascii="Times New Roman"/>
                <w:b w:val="false"/>
                <w:i w:val="false"/>
                <w:color w:val="000000"/>
                <w:sz w:val="20"/>
              </w:rPr>
              <w:t>
3) тұқымдық аталықты қатарынан екі шағылыстыру маусымынан артық пайдаланбау.</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 алуға өтінім берген сәтте АТЖ-да кемінде 10 балара ұясының болуы.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және таза тұқымды ірі қара мал сатып алуы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сатып алынған мал басында АТЖ-да бірдейлендіру нөмірлерінің болуы және олардың тиісті Республикалық палатада тіркелуі.</w:t>
            </w:r>
            <w:r>
              <w:br/>
            </w:r>
            <w:r>
              <w:rPr>
                <w:rFonts w:ascii="Times New Roman"/>
                <w:b w:val="false"/>
                <w:i w:val="false"/>
                <w:color w:val="000000"/>
                <w:sz w:val="20"/>
              </w:rPr>
              <w:t>
2. Сатып алынған бастың жасы сатып алу сәтінде (ел ішінен сатып алған жағдайда - асыл тұқымдық куәлікте көрсетілген сату күнінде; импортталған жағдайда - малды сатушыда (экспорттаушыда) карантинге қойған сәтте):</w:t>
            </w:r>
            <w:r>
              <w:br/>
            </w:r>
            <w:r>
              <w:rPr>
                <w:rFonts w:ascii="Times New Roman"/>
                <w:b w:val="false"/>
                <w:i w:val="false"/>
                <w:color w:val="000000"/>
                <w:sz w:val="20"/>
              </w:rPr>
              <w:t>
қашарлар - 18 айдан (қоса алғанда);</w:t>
            </w:r>
            <w:r>
              <w:br/>
            </w:r>
            <w:r>
              <w:rPr>
                <w:rFonts w:ascii="Times New Roman"/>
                <w:b w:val="false"/>
                <w:i w:val="false"/>
                <w:color w:val="000000"/>
                <w:sz w:val="20"/>
              </w:rPr>
              <w:t>
бұқашықтар - 26 айдан (қоса алғанда);</w:t>
            </w:r>
            <w:r>
              <w:br/>
            </w:r>
            <w:r>
              <w:rPr>
                <w:rFonts w:ascii="Times New Roman"/>
                <w:b w:val="false"/>
                <w:i w:val="false"/>
                <w:color w:val="000000"/>
                <w:sz w:val="20"/>
              </w:rPr>
              <w:t>
құнажындар - 26 айдан (қоса алғанда) (сүтті және сүтті-етті бағыттағы құнажындар үшін - сатып алу сәтінде алты айдан аспайтын буаздық мерзімімен) аспайды.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тұқымдық қошқарларды, асыл тұқымды ешкілердің аналық басын, асыл тұқымды тұқымдық айғырларды, асыл тұқымды тұқымдық бураларды, асыл тұқымды және таза тұқымды шошқалардың аналық басын сатып алуы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сатып алынған мал басында АТЖ-да бірдейлендіру нөмірлерінің болуы және олардың тиісті Республикалық палатада тіркелуі.</w:t>
            </w:r>
            <w:r>
              <w:br/>
            </w:r>
            <w:r>
              <w:rPr>
                <w:rFonts w:ascii="Times New Roman"/>
                <w:b w:val="false"/>
                <w:i w:val="false"/>
                <w:color w:val="000000"/>
                <w:sz w:val="20"/>
              </w:rPr>
              <w:t>
2. Сатып алынған бастың жасы сатып алу сәтінде (ел ішінен сатып алған жағдайда - асыл тұқымдық куәлікте көрсетілген сату күнінде; импортталған жағдайда - малды сатушыда (экспорттаушыда) карантинге қойған сәтте):</w:t>
            </w:r>
            <w:r>
              <w:br/>
            </w:r>
            <w:r>
              <w:rPr>
                <w:rFonts w:ascii="Times New Roman"/>
                <w:b w:val="false"/>
                <w:i w:val="false"/>
                <w:color w:val="000000"/>
                <w:sz w:val="20"/>
              </w:rPr>
              <w:t>
тұқымдық қошқарлар - 12 айдан 18 айға дейін (қоса алғанда);</w:t>
            </w:r>
            <w:r>
              <w:br/>
            </w:r>
            <w:r>
              <w:rPr>
                <w:rFonts w:ascii="Times New Roman"/>
                <w:b w:val="false"/>
                <w:i w:val="false"/>
                <w:color w:val="000000"/>
                <w:sz w:val="20"/>
              </w:rPr>
              <w:t>
тұқымдық ешкілердің аналық басы - 12 айдан 18 айға дейін (қоса алғанда);</w:t>
            </w:r>
            <w:r>
              <w:br/>
            </w:r>
            <w:r>
              <w:rPr>
                <w:rFonts w:ascii="Times New Roman"/>
                <w:b w:val="false"/>
                <w:i w:val="false"/>
                <w:color w:val="000000"/>
                <w:sz w:val="20"/>
              </w:rPr>
              <w:t>
тұқымдық айғырлар - 18 айдан 24 айға дейін (қоса алғанда);</w:t>
            </w:r>
            <w:r>
              <w:br/>
            </w:r>
            <w:r>
              <w:rPr>
                <w:rFonts w:ascii="Times New Roman"/>
                <w:b w:val="false"/>
                <w:i w:val="false"/>
                <w:color w:val="000000"/>
                <w:sz w:val="20"/>
              </w:rPr>
              <w:t>
тұқымдық буралар - 30 айдан 60 айға дейін (қоса алғанда);</w:t>
            </w:r>
            <w:r>
              <w:br/>
            </w:r>
            <w:r>
              <w:rPr>
                <w:rFonts w:ascii="Times New Roman"/>
                <w:b w:val="false"/>
                <w:i w:val="false"/>
                <w:color w:val="000000"/>
                <w:sz w:val="20"/>
              </w:rPr>
              <w:t>
шошқалардың аналық басы - 4 айдан 12 айға дейін (қоса алғанда).</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жұмыртқа бағыттарындағы құстардың (суда жүзетін құсты қоса алғанда) асыл тұқымды тәуліктік балапанын сатып алу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және шетелдік шаруашылықтардан етті және жұмыртқа бағыттарындағы асыл тұқымды тәуліктік балапан сатып алу.</w:t>
            </w:r>
            <w:r>
              <w:br/>
            </w:r>
            <w:r>
              <w:rPr>
                <w:rFonts w:ascii="Times New Roman"/>
                <w:b w:val="false"/>
                <w:i w:val="false"/>
                <w:color w:val="000000"/>
                <w:sz w:val="20"/>
              </w:rPr>
              <w:t>
2. Торда немесе еденде күтіп-бағуға арналған технологиялық жабдығы бар құс фабрикасы.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Табынның/отардың өсімін молайту үшін пайдаланылатын етті, сүтті және сүтті-етті тұқымның асыл тұқымдардың тұқымдық бұқаларын/асыл тұқымды тұқымдық қошқарларын күтіп-бағу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зоотехникалық нормативтерге сәйкес асыл тұқымды тұқымдық бұқаларды пайдалану:</w:t>
            </w:r>
            <w:r>
              <w:br/>
            </w:r>
            <w:r>
              <w:rPr>
                <w:rFonts w:ascii="Times New Roman"/>
                <w:b w:val="false"/>
                <w:i w:val="false"/>
                <w:color w:val="000000"/>
                <w:sz w:val="20"/>
              </w:rPr>
              <w:t>
1) жиырма бес аналық басқа кемінде бір асыл тұқымды тұқымдық бұқа есебімен;</w:t>
            </w:r>
            <w:r>
              <w:br/>
            </w:r>
            <w:r>
              <w:rPr>
                <w:rFonts w:ascii="Times New Roman"/>
                <w:b w:val="false"/>
                <w:i w:val="false"/>
                <w:color w:val="000000"/>
                <w:sz w:val="20"/>
              </w:rPr>
              <w:t>
2) қатарынан екі шағылыстыру маусымынан артық пайдаланбау;</w:t>
            </w:r>
            <w:r>
              <w:br/>
            </w:r>
            <w:r>
              <w:rPr>
                <w:rFonts w:ascii="Times New Roman"/>
                <w:b w:val="false"/>
                <w:i w:val="false"/>
                <w:color w:val="000000"/>
                <w:sz w:val="20"/>
              </w:rPr>
              <w:t>
3) жасы ағымдағы жылдың 1 маусымына 12 айдан кем болмауы.</w:t>
            </w:r>
            <w:r>
              <w:br/>
            </w:r>
            <w:r>
              <w:rPr>
                <w:rFonts w:ascii="Times New Roman"/>
                <w:b w:val="false"/>
                <w:i w:val="false"/>
                <w:color w:val="000000"/>
                <w:sz w:val="20"/>
              </w:rPr>
              <w:t>
1. Тауарлық табында етті тұқымдардың асыл тұқымды тұқымдық бұқаларын пайдалану:</w:t>
            </w:r>
            <w:r>
              <w:br/>
            </w:r>
            <w:r>
              <w:rPr>
                <w:rFonts w:ascii="Times New Roman"/>
                <w:b w:val="false"/>
                <w:i w:val="false"/>
                <w:color w:val="000000"/>
                <w:sz w:val="20"/>
              </w:rPr>
              <w:t>
1) операторда есептік нөмірдің және бір уақытта кемінде 1000 бас бордақылайтын бордақылау алаңы сыйымдылығының сәйкестігі туралы арнайы комиссияның оң қорытындысының болуы;</w:t>
            </w:r>
            <w:r>
              <w:br/>
            </w:r>
            <w:r>
              <w:rPr>
                <w:rFonts w:ascii="Times New Roman"/>
                <w:b w:val="false"/>
                <w:i w:val="false"/>
                <w:color w:val="000000"/>
                <w:sz w:val="20"/>
              </w:rPr>
              <w:t>
2) оператордың шаруашылықпен/ауыл шаруашылығы кооперативімен асыл тұқымды тұқымдық бұқаларды жалдау шартының болуы;</w:t>
            </w:r>
            <w:r>
              <w:br/>
            </w:r>
            <w:r>
              <w:rPr>
                <w:rFonts w:ascii="Times New Roman"/>
                <w:b w:val="false"/>
                <w:i w:val="false"/>
                <w:color w:val="000000"/>
                <w:sz w:val="20"/>
              </w:rPr>
              <w:t>
3) өтінім берген сәтте асыл тұқымды тұқымдық бұқалар АТЖ-да тіркелген болуы.</w:t>
            </w:r>
            <w:r>
              <w:br/>
            </w:r>
            <w:r>
              <w:rPr>
                <w:rFonts w:ascii="Times New Roman"/>
                <w:b w:val="false"/>
                <w:i w:val="false"/>
                <w:color w:val="000000"/>
                <w:sz w:val="20"/>
              </w:rPr>
              <w:t>
2. Қоғамдық табында етті, сүтті және сүтті-етті тұқымның асыл тұқымды тұқымдық бұқаларын пайдалану:</w:t>
            </w:r>
            <w:r>
              <w:br/>
            </w:r>
            <w:r>
              <w:rPr>
                <w:rFonts w:ascii="Times New Roman"/>
                <w:b w:val="false"/>
                <w:i w:val="false"/>
                <w:color w:val="000000"/>
                <w:sz w:val="20"/>
              </w:rPr>
              <w:t>
1) елді мекен тұрғындарының жеке қосалқы шаруашылықтардағы мал басынан қалыптастырылған қоғамдық табында асыл тұқымды тұқымдық бұқаларды бекітіп беру және пайдалану жөніндегі жиынын өткізу;</w:t>
            </w:r>
            <w:r>
              <w:br/>
            </w:r>
            <w:r>
              <w:rPr>
                <w:rFonts w:ascii="Times New Roman"/>
                <w:b w:val="false"/>
                <w:i w:val="false"/>
                <w:color w:val="000000"/>
                <w:sz w:val="20"/>
              </w:rPr>
              <w:t>
2) өтінім берген сәтте асыл тұқымды тұқымдық бұқалар АТЖ-да тіркелген болуы;</w:t>
            </w:r>
            <w:r>
              <w:br/>
            </w:r>
            <w:r>
              <w:rPr>
                <w:rFonts w:ascii="Times New Roman"/>
                <w:b w:val="false"/>
                <w:i w:val="false"/>
                <w:color w:val="000000"/>
                <w:sz w:val="20"/>
              </w:rPr>
              <w:t>
3) аталған табында асыл тұқымды тұқымдық бұқаларды екі шағылыстыру маусымынан артық пайдаланбау;</w:t>
            </w:r>
            <w:r>
              <w:br/>
            </w:r>
            <w:r>
              <w:rPr>
                <w:rFonts w:ascii="Times New Roman"/>
                <w:b w:val="false"/>
                <w:i w:val="false"/>
                <w:color w:val="000000"/>
                <w:sz w:val="20"/>
              </w:rPr>
              <w:t>
4) жиырма бес аналық басқа кемінде бір асыл тұқымды тұқымдық бұқа.</w:t>
            </w:r>
            <w:r>
              <w:br/>
            </w:r>
            <w:r>
              <w:rPr>
                <w:rFonts w:ascii="Times New Roman"/>
                <w:b w:val="false"/>
                <w:i w:val="false"/>
                <w:color w:val="000000"/>
                <w:sz w:val="20"/>
              </w:rPr>
              <w:t>
3. Тауарлық отарда жалдау шарттарымен талатарымен асыл тұқымды тұқымдық қошқарларды пайдалану:</w:t>
            </w:r>
            <w:r>
              <w:br/>
            </w:r>
            <w:r>
              <w:rPr>
                <w:rFonts w:ascii="Times New Roman"/>
                <w:b w:val="false"/>
                <w:i w:val="false"/>
                <w:color w:val="000000"/>
                <w:sz w:val="20"/>
              </w:rPr>
              <w:t>
1) операторда өтінім берген сәтте 3000 бастан басталатын аналық бастың болуы;</w:t>
            </w:r>
            <w:r>
              <w:br/>
            </w:r>
            <w:r>
              <w:rPr>
                <w:rFonts w:ascii="Times New Roman"/>
                <w:b w:val="false"/>
                <w:i w:val="false"/>
                <w:color w:val="000000"/>
                <w:sz w:val="20"/>
              </w:rPr>
              <w:t>
2) операторда тауарлық шаруашылықпен асыл тұқымды тұқымдық қошқарларды отарда жалдау шартының болуы;</w:t>
            </w:r>
            <w:r>
              <w:br/>
            </w:r>
            <w:r>
              <w:rPr>
                <w:rFonts w:ascii="Times New Roman"/>
                <w:b w:val="false"/>
                <w:i w:val="false"/>
                <w:color w:val="000000"/>
                <w:sz w:val="20"/>
              </w:rPr>
              <w:t>
3) өтінім берген сәтте асыл тұқымды тұқымдық қошқарлар АТЖ-да тіркелген болуы;</w:t>
            </w:r>
            <w:r>
              <w:br/>
            </w:r>
            <w:r>
              <w:rPr>
                <w:rFonts w:ascii="Times New Roman"/>
                <w:b w:val="false"/>
                <w:i w:val="false"/>
                <w:color w:val="000000"/>
                <w:sz w:val="20"/>
              </w:rPr>
              <w:t>
4) аналық бас АТЖ-да тіркелген болуы;</w:t>
            </w:r>
            <w:r>
              <w:br/>
            </w:r>
            <w:r>
              <w:rPr>
                <w:rFonts w:ascii="Times New Roman"/>
                <w:b w:val="false"/>
                <w:i w:val="false"/>
                <w:color w:val="000000"/>
                <w:sz w:val="20"/>
              </w:rPr>
              <w:t>
5) осы отарда асыл тұқымды тұқымдық қошқарларды бір шағылыстыру маусымынан артық пайдаланбау;</w:t>
            </w:r>
            <w:r>
              <w:br/>
            </w:r>
            <w:r>
              <w:rPr>
                <w:rFonts w:ascii="Times New Roman"/>
                <w:b w:val="false"/>
                <w:i w:val="false"/>
                <w:color w:val="000000"/>
                <w:sz w:val="20"/>
              </w:rPr>
              <w:t>
6) жиырма бес аналық басқа кемінде бір асыл тұқымды тұқымдық қошқар.</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фермалары үшін асыл тұқымды сүтті және сүтті-етті тұқымдардың асыл тұқымды бұқасының бір жынысты және қос жынысты ұрығын сатып алу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мал басында АТЖ-да бірдейлендіру нөмірлерінің болуы және олардың тиісті Республикалық палатада тіркелуі.</w:t>
            </w:r>
            <w:r>
              <w:br/>
            </w:r>
            <w:r>
              <w:rPr>
                <w:rFonts w:ascii="Times New Roman"/>
                <w:b w:val="false"/>
                <w:i w:val="false"/>
                <w:color w:val="000000"/>
                <w:sz w:val="20"/>
              </w:rPr>
              <w:t>
2. Асыл тұқымды тұқымдық бұқалар асыл тұқымдық құны индекстерінің болуы: асыл тұқымдық сапаларының кешенді индексі, табындағы ұрғашы төлдер саны, бағалаудың сенімділігі, сүт сауымы, май, өнімді өмір сүру кезеңі, төлдеу жеңілдігі, құнарлылығы, соматикалық жасушалардың құрамы.</w:t>
            </w:r>
            <w:r>
              <w:br/>
            </w:r>
            <w:r>
              <w:rPr>
                <w:rFonts w:ascii="Times New Roman"/>
                <w:b w:val="false"/>
                <w:i w:val="false"/>
                <w:color w:val="000000"/>
                <w:sz w:val="20"/>
              </w:rPr>
              <w:t>
3. Табынды басқару бағдарламасының болуы.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жөніндегі қызметтерді субсидиялау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Шаруашылықтарда ірі қара малдың аналық басының эмбриондарын телу жөніндегі қызметтерді көрсету бойынша шарттың болуы.</w:t>
            </w:r>
            <w:r>
              <w:br/>
            </w:r>
            <w:r>
              <w:rPr>
                <w:rFonts w:ascii="Times New Roman"/>
                <w:b w:val="false"/>
                <w:i w:val="false"/>
                <w:color w:val="000000"/>
                <w:sz w:val="20"/>
              </w:rPr>
              <w:t>
2. Телу және ірі қара малдың аналық басының буаздылығын зерттеп қарау актісінің болуы.</w:t>
            </w:r>
            <w:r>
              <w:br/>
            </w:r>
            <w:r>
              <w:rPr>
                <w:rFonts w:ascii="Times New Roman"/>
                <w:b w:val="false"/>
                <w:i w:val="false"/>
                <w:color w:val="000000"/>
                <w:sz w:val="20"/>
              </w:rPr>
              <w:t>
3. Алынған төлге генетикалық сертификаттың болуы.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бағыттағы ірі қара малдың және қойдың аналық басын қолдан ұрықтандыруды ұйымдастыру</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 (фермер) қожалықтары мен ауыл шаруашылығы кооперативтерінде ірі қара малды және қойларды қолдан ұрықтандыру жөніндегі қызметтерді көрсету бойынша шарттың болуы.</w:t>
            </w:r>
            <w:r>
              <w:br/>
            </w:r>
            <w:r>
              <w:rPr>
                <w:rFonts w:ascii="Times New Roman"/>
                <w:b w:val="false"/>
                <w:i w:val="false"/>
                <w:color w:val="000000"/>
                <w:sz w:val="20"/>
              </w:rPr>
              <w:t>
2. Қойлардың аналық басын ұрықтандыру актісінің болуы, ұрықтандырылған ірі қара малды ұрықтандыру және зерттеп-қарау актісінің болуы.</w:t>
            </w:r>
            <w:r>
              <w:br/>
            </w:r>
            <w:r>
              <w:rPr>
                <w:rFonts w:ascii="Times New Roman"/>
                <w:b w:val="false"/>
                <w:i w:val="false"/>
                <w:color w:val="000000"/>
                <w:sz w:val="20"/>
              </w:rPr>
              <w:t>
3. Асыл тұқымды мал шаруашылығы субъектілері тізбесіне енгізілген асыл тұқымдық орталықтан тұқымдық бұқалардың ұрығын сатып алуға шарттың болуы (асыл тұқымды субъектілері тізбесіне енгізілмеген асыл тұқымдық орталықтарға таралмайды).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104" w:id="99"/>
    <w:p>
      <w:pPr>
        <w:spacing w:after="0"/>
        <w:ind w:left="0"/>
        <w:jc w:val="left"/>
      </w:pPr>
      <w:r>
        <w:rPr>
          <w:rFonts w:ascii="Times New Roman"/>
          <w:b/>
          <w:i w:val="false"/>
          <w:color w:val="000000"/>
        </w:rPr>
        <w:t xml:space="preserve"> Мал шаруашылығының өнiмдiлiгiн және өнім сапасын арттыруға субсидиялар алуға үміткер ауыл шаруашылығы тауарын өндiрушiлерге, жеке және заңды тұлғаларға қойылатын өлшемшарттар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105"/>
        <w:gridCol w:w="8328"/>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өткізілген бұқашықтардың құнын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Етті тұқымдардың асыл тұқымды бұқаларын пайдалана отырып, аналық басты тұқымдық түрлендіруді жүзеге асыратын шаруашылық, тауарлық сүт фермасы, бұқашықтарды өсіріп жетілдіру жөніндегі шаруашылық.</w:t>
            </w:r>
            <w:r>
              <w:br/>
            </w:r>
            <w:r>
              <w:rPr>
                <w:rFonts w:ascii="Times New Roman"/>
                <w:b w:val="false"/>
                <w:i w:val="false"/>
                <w:color w:val="000000"/>
                <w:sz w:val="20"/>
              </w:rPr>
              <w:t>
2. Өткізілген бұқашықтардың тірідей салмағы 200-ден 300 килограмға дейін.</w:t>
            </w:r>
            <w:r>
              <w:br/>
            </w:r>
            <w:r>
              <w:rPr>
                <w:rFonts w:ascii="Times New Roman"/>
                <w:b w:val="false"/>
                <w:i w:val="false"/>
                <w:color w:val="000000"/>
                <w:sz w:val="20"/>
              </w:rPr>
              <w:t>
3. Өткізілген бұқашықтардың жасы 7-ден 15 айға дейін.</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алаңдарында бұқашықтарды бордақылау шығындарын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бұқашықтар АТЖ-да тіркелген болуы (бордақылау алаңының меншігінде немесе бұқашықтарды бордақылау қызметін көрсету шарты бойынша).</w:t>
            </w:r>
            <w:r>
              <w:br/>
            </w:r>
            <w:r>
              <w:rPr>
                <w:rFonts w:ascii="Times New Roman"/>
                <w:b w:val="false"/>
                <w:i w:val="false"/>
                <w:color w:val="000000"/>
                <w:sz w:val="20"/>
              </w:rPr>
              <w:t>
2. Бордақылаудағы бұқашықтарда радиожиілікті құлақ сырғаларының болуы (2018 жылғы 1 қыркүйектен бастап талап етіледі).</w:t>
            </w:r>
            <w:r>
              <w:br/>
            </w:r>
            <w:r>
              <w:rPr>
                <w:rFonts w:ascii="Times New Roman"/>
                <w:b w:val="false"/>
                <w:i w:val="false"/>
                <w:color w:val="000000"/>
                <w:sz w:val="20"/>
              </w:rPr>
              <w:t>
3. Бордақылауға қойған сәтте бұқашықтардың тірідей салмағы 200 килограмнан кем емес.</w:t>
            </w:r>
            <w:r>
              <w:br/>
            </w:r>
            <w:r>
              <w:rPr>
                <w:rFonts w:ascii="Times New Roman"/>
                <w:b w:val="false"/>
                <w:i w:val="false"/>
                <w:color w:val="000000"/>
                <w:sz w:val="20"/>
              </w:rPr>
              <w:t>
4. Союға өткізген сәтте бұқашықтардың тірідей салмағы - 400 килограмнан кем емес; союға өткізген сәтте бұқашықтардың сойылған салмағы - 210 килограмнан кем емес**.</w:t>
            </w:r>
            <w:r>
              <w:br/>
            </w:r>
            <w:r>
              <w:rPr>
                <w:rFonts w:ascii="Times New Roman"/>
                <w:b w:val="false"/>
                <w:i w:val="false"/>
                <w:color w:val="000000"/>
                <w:sz w:val="20"/>
              </w:rPr>
              <w:t>
5. Ветеринариялық-профилактикалық іс-шаралар ұйымдастыру мен жүзеге асыру және зоотехникалық есепке алуды жүргізу.</w:t>
            </w:r>
            <w:r>
              <w:br/>
            </w:r>
            <w:r>
              <w:rPr>
                <w:rFonts w:ascii="Times New Roman"/>
                <w:b w:val="false"/>
                <w:i w:val="false"/>
                <w:color w:val="000000"/>
                <w:sz w:val="20"/>
              </w:rPr>
              <w:t>
6. Ірі қара малды бордақылауға арналған дамыған инфрақұрылымы бар, етті бағыттағы ірі қара мал кәсіпорындарын технологиялық жобалауға ұсынылған нормаларына сәйкес келетін мамандандырылған алаң:</w:t>
            </w:r>
            <w:r>
              <w:br/>
            </w:r>
            <w:r>
              <w:rPr>
                <w:rFonts w:ascii="Times New Roman"/>
                <w:b w:val="false"/>
                <w:i w:val="false"/>
                <w:color w:val="000000"/>
                <w:sz w:val="20"/>
              </w:rPr>
              <w:t>
карантиндік алаң;</w:t>
            </w:r>
            <w:r>
              <w:br/>
            </w:r>
            <w:r>
              <w:rPr>
                <w:rFonts w:ascii="Times New Roman"/>
                <w:b w:val="false"/>
                <w:i w:val="false"/>
                <w:color w:val="000000"/>
                <w:sz w:val="20"/>
              </w:rPr>
              <w:t>
кіру дезинфекциялық тосқауылы;</w:t>
            </w:r>
            <w:r>
              <w:br/>
            </w:r>
            <w:r>
              <w:rPr>
                <w:rFonts w:ascii="Times New Roman"/>
                <w:b w:val="false"/>
                <w:i w:val="false"/>
                <w:color w:val="000000"/>
                <w:sz w:val="20"/>
              </w:rPr>
              <w:t>
малдарды ұстауға арналған қаша;</w:t>
            </w:r>
            <w:r>
              <w:br/>
            </w:r>
            <w:r>
              <w:rPr>
                <w:rFonts w:ascii="Times New Roman"/>
                <w:b w:val="false"/>
                <w:i w:val="false"/>
                <w:color w:val="000000"/>
                <w:sz w:val="20"/>
              </w:rPr>
              <w:t>
желден қорғаныс (оңтүстік өңірлер үшін міндетті емес);</w:t>
            </w:r>
            <w:r>
              <w:br/>
            </w:r>
            <w:r>
              <w:rPr>
                <w:rFonts w:ascii="Times New Roman"/>
                <w:b w:val="false"/>
                <w:i w:val="false"/>
                <w:color w:val="000000"/>
                <w:sz w:val="20"/>
              </w:rPr>
              <w:t>
науалар және суаратын астаулардың алдында тұратын қатты жабын;</w:t>
            </w:r>
            <w:r>
              <w:br/>
            </w:r>
            <w:r>
              <w:rPr>
                <w:rFonts w:ascii="Times New Roman"/>
                <w:b w:val="false"/>
                <w:i w:val="false"/>
                <w:color w:val="000000"/>
                <w:sz w:val="20"/>
              </w:rPr>
              <w:t>
бетонды/темір науалар немесе азықтық үстелдер;</w:t>
            </w:r>
            <w:r>
              <w:br/>
            </w:r>
            <w:r>
              <w:rPr>
                <w:rFonts w:ascii="Times New Roman"/>
                <w:b w:val="false"/>
                <w:i w:val="false"/>
                <w:color w:val="000000"/>
                <w:sz w:val="20"/>
              </w:rPr>
              <w:t>
автономды көз немесе сумен қамтамасыз ету жүйесі;</w:t>
            </w:r>
            <w:r>
              <w:br/>
            </w:r>
            <w:r>
              <w:rPr>
                <w:rFonts w:ascii="Times New Roman"/>
                <w:b w:val="false"/>
                <w:i w:val="false"/>
                <w:color w:val="000000"/>
                <w:sz w:val="20"/>
              </w:rPr>
              <w:t>
жылытылатын автосуаттар (оңтүстік өңірлер үшін міндетті емес);</w:t>
            </w:r>
            <w:r>
              <w:br/>
            </w:r>
            <w:r>
              <w:rPr>
                <w:rFonts w:ascii="Times New Roman"/>
                <w:b w:val="false"/>
                <w:i w:val="false"/>
                <w:color w:val="000000"/>
                <w:sz w:val="20"/>
              </w:rPr>
              <w:t>
көң сақтау орны және қар суларын жинауға арналған мүйіс;</w:t>
            </w:r>
            <w:r>
              <w:br/>
            </w:r>
            <w:r>
              <w:rPr>
                <w:rFonts w:ascii="Times New Roman"/>
                <w:b w:val="false"/>
                <w:i w:val="false"/>
                <w:color w:val="000000"/>
                <w:sz w:val="20"/>
              </w:rPr>
              <w:t>
азықдайындағыш және азықтаратқыш техника /жабдық (ұсақтағыш/астықты жаншығыш немесе құрамажем цехы, азықтаратқыштар);</w:t>
            </w:r>
            <w:r>
              <w:br/>
            </w:r>
            <w:r>
              <w:rPr>
                <w:rFonts w:ascii="Times New Roman"/>
                <w:b w:val="false"/>
                <w:i w:val="false"/>
                <w:color w:val="000000"/>
                <w:sz w:val="20"/>
              </w:rPr>
              <w:t>
азықтарды сақтауға арналған орын;</w:t>
            </w:r>
            <w:r>
              <w:br/>
            </w:r>
            <w:r>
              <w:rPr>
                <w:rFonts w:ascii="Times New Roman"/>
                <w:b w:val="false"/>
                <w:i w:val="false"/>
                <w:color w:val="000000"/>
                <w:sz w:val="20"/>
              </w:rPr>
              <w:t>
ветеринариялық пункт, өткелек және ІҚМ-ға арналған электрондық таразылары бар бекіткіш;</w:t>
            </w:r>
            <w:r>
              <w:br/>
            </w:r>
            <w:r>
              <w:rPr>
                <w:rFonts w:ascii="Times New Roman"/>
                <w:b w:val="false"/>
                <w:i w:val="false"/>
                <w:color w:val="000000"/>
                <w:sz w:val="20"/>
              </w:rPr>
              <w:t>
радиожиілікті сырғаларды санағыш (2018 жылғы 1 қыркүйектен бастап талап етіледі);</w:t>
            </w:r>
            <w:r>
              <w:br/>
            </w:r>
            <w:r>
              <w:rPr>
                <w:rFonts w:ascii="Times New Roman"/>
                <w:b w:val="false"/>
                <w:i w:val="false"/>
                <w:color w:val="000000"/>
                <w:sz w:val="20"/>
              </w:rPr>
              <w:t>
малдарды түсіруге және тиеуге арналған басқыш;</w:t>
            </w:r>
            <w:r>
              <w:br/>
            </w:r>
            <w:r>
              <w:rPr>
                <w:rFonts w:ascii="Times New Roman"/>
                <w:b w:val="false"/>
                <w:i w:val="false"/>
                <w:color w:val="000000"/>
                <w:sz w:val="20"/>
              </w:rPr>
              <w:t>
азықтың қажетті көлемінің болуы және бұқашықтарды астықпен бордақылауға арналған рационды сақтау.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қозылар құнын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Қозылардың жасы өткізу сәтінде он бес айдан аспаған болуы.</w:t>
            </w:r>
            <w:r>
              <w:br/>
            </w:r>
            <w:r>
              <w:rPr>
                <w:rFonts w:ascii="Times New Roman"/>
                <w:b w:val="false"/>
                <w:i w:val="false"/>
                <w:color w:val="000000"/>
                <w:sz w:val="20"/>
              </w:rPr>
              <w:t>
2. Ветеринариялық-профилактикалық іс-шаралар ұйымдастыру мен жүзеге асыру және зоотехникалық есепке алуды жүргізу.</w:t>
            </w:r>
            <w:r>
              <w:br/>
            </w:r>
            <w:r>
              <w:rPr>
                <w:rFonts w:ascii="Times New Roman"/>
                <w:b w:val="false"/>
                <w:i w:val="false"/>
                <w:color w:val="000000"/>
                <w:sz w:val="20"/>
              </w:rPr>
              <w:t>
3. Қозыларды ауысымына 700 бастан басталатын сою қуаты бар қозыларды сою және мүшелеу бойынша мамандандырылған ет өңдеуші кәсіпорынға, қой шаруашылығындағы операторға өткізу немесе тиісті өткізу келісімшартымен және ветеринариялық сертификатпен (бар болса) расталған тірі күйінде өткізу.</w:t>
            </w:r>
            <w:r>
              <w:br/>
            </w:r>
            <w:r>
              <w:rPr>
                <w:rFonts w:ascii="Times New Roman"/>
                <w:b w:val="false"/>
                <w:i w:val="false"/>
                <w:color w:val="000000"/>
                <w:sz w:val="20"/>
              </w:rPr>
              <w:t>
4. Ет өндеуші кәсіпорында ауысымында 700 бастан басталатын сою қуатының сәйкестігі туралы арнайы комиссияның оң қорытындысының болуы.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Бройлер құсының және күркетауықтың етін өндіруге арналған құс фабрикасы:</w:t>
            </w:r>
            <w:r>
              <w:br/>
            </w:r>
            <w:r>
              <w:rPr>
                <w:rFonts w:ascii="Times New Roman"/>
                <w:b w:val="false"/>
                <w:i w:val="false"/>
                <w:color w:val="000000"/>
                <w:sz w:val="20"/>
              </w:rPr>
              <w:t>
1) құс етінің нақты өндірісі жылына 2000 тоннадан бастап ***;</w:t>
            </w:r>
            <w:r>
              <w:br/>
            </w:r>
            <w:r>
              <w:rPr>
                <w:rFonts w:ascii="Times New Roman"/>
                <w:b w:val="false"/>
                <w:i w:val="false"/>
                <w:color w:val="000000"/>
                <w:sz w:val="20"/>
              </w:rPr>
              <w:t>
2) 2007 жылдан кейін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құс сою желісі (сою цехы)) инфрақұрылымның болуы;</w:t>
            </w:r>
            <w:r>
              <w:br/>
            </w:r>
            <w:r>
              <w:rPr>
                <w:rFonts w:ascii="Times New Roman"/>
                <w:b w:val="false"/>
                <w:i w:val="false"/>
                <w:color w:val="000000"/>
                <w:sz w:val="20"/>
              </w:rPr>
              <w:t>
3) көрсетілген сертификаттардың (ИСО, ХАССП азық-түлік қауіпсіздігі жүйесі) бірінің болуы;</w:t>
            </w:r>
            <w:r>
              <w:br/>
            </w:r>
            <w:r>
              <w:rPr>
                <w:rFonts w:ascii="Times New Roman"/>
                <w:b w:val="false"/>
                <w:i w:val="false"/>
                <w:color w:val="000000"/>
                <w:sz w:val="20"/>
              </w:rPr>
              <w:t>
4) ветеринариялық-профилактикалық іс-шаралар ұйымдастыру мен жүзеге асыру және зоотехникалық есепке алуды жүргізу.</w:t>
            </w:r>
            <w:r>
              <w:br/>
            </w:r>
            <w:r>
              <w:rPr>
                <w:rFonts w:ascii="Times New Roman"/>
                <w:b w:val="false"/>
                <w:i w:val="false"/>
                <w:color w:val="000000"/>
                <w:sz w:val="20"/>
              </w:rPr>
              <w:t>
2. Суда жүзетін құс етін өндіруге арналған құс фабрикасы:</w:t>
            </w:r>
            <w:r>
              <w:br/>
            </w:r>
            <w:r>
              <w:rPr>
                <w:rFonts w:ascii="Times New Roman"/>
                <w:b w:val="false"/>
                <w:i w:val="false"/>
                <w:color w:val="000000"/>
                <w:sz w:val="20"/>
              </w:rPr>
              <w:t>
1) құс етінің нақты өндірісі жылына 2000 тоннадан бастап ***;</w:t>
            </w:r>
            <w:r>
              <w:br/>
            </w:r>
            <w:r>
              <w:rPr>
                <w:rFonts w:ascii="Times New Roman"/>
                <w:b w:val="false"/>
                <w:i w:val="false"/>
                <w:color w:val="000000"/>
                <w:sz w:val="20"/>
              </w:rPr>
              <w:t>
2) құстарды күтіп-бағуға арналған үй-жайдың болуы;</w:t>
            </w:r>
            <w:r>
              <w:br/>
            </w:r>
            <w:r>
              <w:rPr>
                <w:rFonts w:ascii="Times New Roman"/>
                <w:b w:val="false"/>
                <w:i w:val="false"/>
                <w:color w:val="000000"/>
                <w:sz w:val="20"/>
              </w:rPr>
              <w:t>
3) өнеркәсіптік союды жүзеге асыру;</w:t>
            </w:r>
            <w:r>
              <w:br/>
            </w:r>
            <w:r>
              <w:rPr>
                <w:rFonts w:ascii="Times New Roman"/>
                <w:b w:val="false"/>
                <w:i w:val="false"/>
                <w:color w:val="000000"/>
                <w:sz w:val="20"/>
              </w:rPr>
              <w:t>
4) ветеринариялық-профилактикалық іс-шаралар ұйымдастыру мен жүзеге асыру және зоотехникалық есепке алуды жүргізу.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өндіруді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2007 жылдан кейін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жүмыртқаларды сұрыптауға арналған автоматты машина) инфрақұрылымы бар құс фабрикасы.</w:t>
            </w:r>
            <w:r>
              <w:br/>
            </w:r>
            <w:r>
              <w:rPr>
                <w:rFonts w:ascii="Times New Roman"/>
                <w:b w:val="false"/>
                <w:i w:val="false"/>
                <w:color w:val="000000"/>
                <w:sz w:val="20"/>
              </w:rPr>
              <w:t>
2. Көрсетілген сертификаттардың (ИСО, ХАССП азық-түлік қауіпсіздігі жүйесі) бірінің болуы.</w:t>
            </w:r>
            <w:r>
              <w:br/>
            </w:r>
            <w:r>
              <w:rPr>
                <w:rFonts w:ascii="Times New Roman"/>
                <w:b w:val="false"/>
                <w:i w:val="false"/>
                <w:color w:val="000000"/>
                <w:sz w:val="20"/>
              </w:rPr>
              <w:t>
3. Ветеринариялық-профилактикалық іс-шаралар ұйымдастыру мен жүзеге асыру.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жануарлардың бірдейлендіру нөмірлерінің болуы, мал басының АТЖ-да тіркелуі.</w:t>
            </w:r>
            <w:r>
              <w:br/>
            </w:r>
            <w:r>
              <w:rPr>
                <w:rFonts w:ascii="Times New Roman"/>
                <w:b w:val="false"/>
                <w:i w:val="false"/>
                <w:color w:val="000000"/>
                <w:sz w:val="20"/>
              </w:rPr>
              <w:t>
2. Ветеринариялық-профилактикалық іс-шаралар ұйымдастыру мен жүзеге асыру және зоотехникалық есепке алуды жүргізу.</w:t>
            </w:r>
            <w:r>
              <w:br/>
            </w:r>
            <w:r>
              <w:rPr>
                <w:rFonts w:ascii="Times New Roman"/>
                <w:b w:val="false"/>
                <w:i w:val="false"/>
                <w:color w:val="000000"/>
                <w:sz w:val="20"/>
              </w:rPr>
              <w:t>
3. Май, ақуыз және соматикалық клеткалар көрсеткіштері бойынша сүтті ай сайынғы зертханалық талдау (республикалық палатада тіркелген сиырлар үшін).</w:t>
            </w:r>
            <w:r>
              <w:br/>
            </w:r>
            <w:r>
              <w:rPr>
                <w:rFonts w:ascii="Times New Roman"/>
                <w:b w:val="false"/>
                <w:i w:val="false"/>
                <w:color w:val="000000"/>
                <w:sz w:val="20"/>
              </w:rPr>
              <w:t>
4. Азықты жыл сайынғы зоотехникалық талдау (тауарлық сүт фермалары үшін).</w:t>
            </w:r>
            <w:r>
              <w:br/>
            </w:r>
            <w:r>
              <w:rPr>
                <w:rFonts w:ascii="Times New Roman"/>
                <w:b w:val="false"/>
                <w:i w:val="false"/>
                <w:color w:val="000000"/>
                <w:sz w:val="20"/>
              </w:rPr>
              <w:t>
5. Аналық мал басы 600 бастан басталатын ферма****:</w:t>
            </w:r>
            <w:r>
              <w:br/>
            </w:r>
            <w:r>
              <w:rPr>
                <w:rFonts w:ascii="Times New Roman"/>
                <w:b w:val="false"/>
                <w:i w:val="false"/>
                <w:color w:val="000000"/>
                <w:sz w:val="20"/>
              </w:rPr>
              <w:t>
- 2007 жылдан кейін тиісті инфрақұрылыммен пайдалануға берілген немесе жаңғыртудан өткен тауарлық сүт фермасының болуы;</w:t>
            </w:r>
            <w:r>
              <w:br/>
            </w:r>
            <w:r>
              <w:rPr>
                <w:rFonts w:ascii="Times New Roman"/>
                <w:b w:val="false"/>
                <w:i w:val="false"/>
                <w:color w:val="000000"/>
                <w:sz w:val="20"/>
              </w:rPr>
              <w:t>
- сиырларды байлаусыз күтіп-бағу;</w:t>
            </w:r>
            <w:r>
              <w:br/>
            </w:r>
            <w:r>
              <w:rPr>
                <w:rFonts w:ascii="Times New Roman"/>
                <w:b w:val="false"/>
                <w:i w:val="false"/>
                <w:color w:val="000000"/>
                <w:sz w:val="20"/>
              </w:rPr>
              <w:t>
- автоматтандырылған сауу қондырғысы (әткеншек, шырша, параллель) бар сауу залы;</w:t>
            </w:r>
            <w:r>
              <w:br/>
            </w:r>
            <w:r>
              <w:rPr>
                <w:rFonts w:ascii="Times New Roman"/>
                <w:b w:val="false"/>
                <w:i w:val="false"/>
                <w:color w:val="000000"/>
                <w:sz w:val="20"/>
              </w:rPr>
              <w:t>
- автоматтандырылған көң шығару, азық тарату және суару;</w:t>
            </w:r>
            <w:r>
              <w:br/>
            </w:r>
            <w:r>
              <w:rPr>
                <w:rFonts w:ascii="Times New Roman"/>
                <w:b w:val="false"/>
                <w:i w:val="false"/>
                <w:color w:val="000000"/>
                <w:sz w:val="20"/>
              </w:rPr>
              <w:t>
- азық цехы;</w:t>
            </w:r>
            <w:r>
              <w:br/>
            </w:r>
            <w:r>
              <w:rPr>
                <w:rFonts w:ascii="Times New Roman"/>
                <w:b w:val="false"/>
                <w:i w:val="false"/>
                <w:color w:val="000000"/>
                <w:sz w:val="20"/>
              </w:rPr>
              <w:t>
- ветеринариялық пункт.</w:t>
            </w:r>
            <w:r>
              <w:br/>
            </w:r>
            <w:r>
              <w:rPr>
                <w:rFonts w:ascii="Times New Roman"/>
                <w:b w:val="false"/>
                <w:i w:val="false"/>
                <w:color w:val="000000"/>
                <w:sz w:val="20"/>
              </w:rPr>
              <w:t>
6. Аналық мал басы 400 бастан басталатын ферма ****:</w:t>
            </w:r>
            <w:r>
              <w:br/>
            </w:r>
            <w:r>
              <w:rPr>
                <w:rFonts w:ascii="Times New Roman"/>
                <w:b w:val="false"/>
                <w:i w:val="false"/>
                <w:color w:val="000000"/>
                <w:sz w:val="20"/>
              </w:rPr>
              <w:t>
- 2007 жылдан кейін тиісті инфрақұрылыммен пайдалануға берілген немесе жаңғыртудан өткен тауарлық сүт фермасының болуы;</w:t>
            </w:r>
            <w:r>
              <w:br/>
            </w:r>
            <w:r>
              <w:rPr>
                <w:rFonts w:ascii="Times New Roman"/>
                <w:b w:val="false"/>
                <w:i w:val="false"/>
                <w:color w:val="000000"/>
                <w:sz w:val="20"/>
              </w:rPr>
              <w:t>
- тасымалды сауу қондырғысын қоса алғанда, автоматтандырылған немесе машиналық сауудың болуы;</w:t>
            </w:r>
            <w:r>
              <w:br/>
            </w:r>
            <w:r>
              <w:rPr>
                <w:rFonts w:ascii="Times New Roman"/>
                <w:b w:val="false"/>
                <w:i w:val="false"/>
                <w:color w:val="000000"/>
                <w:sz w:val="20"/>
              </w:rPr>
              <w:t>
- автоматтандырылған көң шығару, азық тарату және суару;</w:t>
            </w:r>
            <w:r>
              <w:br/>
            </w:r>
            <w:r>
              <w:rPr>
                <w:rFonts w:ascii="Times New Roman"/>
                <w:b w:val="false"/>
                <w:i w:val="false"/>
                <w:color w:val="000000"/>
                <w:sz w:val="20"/>
              </w:rPr>
              <w:t>
-азық цехы;</w:t>
            </w:r>
            <w:r>
              <w:br/>
            </w:r>
            <w:r>
              <w:rPr>
                <w:rFonts w:ascii="Times New Roman"/>
                <w:b w:val="false"/>
                <w:i w:val="false"/>
                <w:color w:val="000000"/>
                <w:sz w:val="20"/>
              </w:rPr>
              <w:t>
- ветеринариялық пункт.</w:t>
            </w:r>
            <w:r>
              <w:br/>
            </w:r>
            <w:r>
              <w:rPr>
                <w:rFonts w:ascii="Times New Roman"/>
                <w:b w:val="false"/>
                <w:i w:val="false"/>
                <w:color w:val="000000"/>
                <w:sz w:val="20"/>
              </w:rPr>
              <w:t>
7. Аналық мал басы 50 бастан басталатын ферма ****:</w:t>
            </w:r>
            <w:r>
              <w:br/>
            </w:r>
            <w:r>
              <w:rPr>
                <w:rFonts w:ascii="Times New Roman"/>
                <w:b w:val="false"/>
                <w:i w:val="false"/>
                <w:color w:val="000000"/>
                <w:sz w:val="20"/>
              </w:rPr>
              <w:t>
- сиырларды күтіп-бағуға арналған үй-жайдың болуы;</w:t>
            </w:r>
            <w:r>
              <w:br/>
            </w:r>
            <w:r>
              <w:rPr>
                <w:rFonts w:ascii="Times New Roman"/>
                <w:b w:val="false"/>
                <w:i w:val="false"/>
                <w:color w:val="000000"/>
                <w:sz w:val="20"/>
              </w:rPr>
              <w:t>
- тасымалды сауу қондырғысын қоса алғанда, автоматтандырылған немесе машиналық сауудың болуы;</w:t>
            </w:r>
            <w:r>
              <w:br/>
            </w:r>
            <w:r>
              <w:rPr>
                <w:rFonts w:ascii="Times New Roman"/>
                <w:b w:val="false"/>
                <w:i w:val="false"/>
                <w:color w:val="000000"/>
                <w:sz w:val="20"/>
              </w:rPr>
              <w:t>
- ветеринариялық пункт;</w:t>
            </w:r>
            <w:r>
              <w:br/>
            </w:r>
            <w:r>
              <w:rPr>
                <w:rFonts w:ascii="Times New Roman"/>
                <w:b w:val="false"/>
                <w:i w:val="false"/>
                <w:color w:val="000000"/>
                <w:sz w:val="20"/>
              </w:rPr>
              <w:t>
-малға арналған бекіткіш.</w:t>
            </w:r>
            <w:r>
              <w:br/>
            </w:r>
            <w:r>
              <w:rPr>
                <w:rFonts w:ascii="Times New Roman"/>
                <w:b w:val="false"/>
                <w:i w:val="false"/>
                <w:color w:val="000000"/>
                <w:sz w:val="20"/>
              </w:rPr>
              <w:t>
8. Ауыл шаруашылығы кооперативі:</w:t>
            </w:r>
            <w:r>
              <w:br/>
            </w:r>
            <w:r>
              <w:rPr>
                <w:rFonts w:ascii="Times New Roman"/>
                <w:b w:val="false"/>
                <w:i w:val="false"/>
                <w:color w:val="000000"/>
                <w:sz w:val="20"/>
              </w:rPr>
              <w:t>
- есептік нөмірі бар меншікті сүт қабылдау пунктінің болуы;</w:t>
            </w:r>
            <w:r>
              <w:br/>
            </w:r>
            <w:r>
              <w:rPr>
                <w:rFonts w:ascii="Times New Roman"/>
                <w:b w:val="false"/>
                <w:i w:val="false"/>
                <w:color w:val="000000"/>
                <w:sz w:val="20"/>
              </w:rPr>
              <w:t>
- дайындалған сүтті сүт өңдеуші кәсіпорынға өткізу;</w:t>
            </w:r>
            <w:r>
              <w:br/>
            </w:r>
            <w:r>
              <w:rPr>
                <w:rFonts w:ascii="Times New Roman"/>
                <w:b w:val="false"/>
                <w:i w:val="false"/>
                <w:color w:val="000000"/>
                <w:sz w:val="20"/>
              </w:rPr>
              <w:t>
- аналық басты қолдан ұрықтандыруды ұйымдастыру (қолдан ұрықтандыру бойынша қызмет көрсетуге арналған шартпен расталатын).</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аналық мал басының азығына арналған шығындардың құнын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2007 жылдан кейін пайдалануға берілген, тиісті инфрақұрылымы бар тауарлық сүт фермасының болуы (сиырларды байлаусыз күтіп-бағу, автоматтандырылған сауу қондырғысы (әткеншек, шырша, параллель) бар сауу залы, автоматтандырылған көң шығару, азық тарату және суару, азық цехы, ветеринариялық пункт).</w:t>
            </w:r>
            <w:r>
              <w:br/>
            </w:r>
            <w:r>
              <w:rPr>
                <w:rFonts w:ascii="Times New Roman"/>
                <w:b w:val="false"/>
                <w:i w:val="false"/>
                <w:color w:val="000000"/>
                <w:sz w:val="20"/>
              </w:rPr>
              <w:t>
2. 600 кем емес меншікті бағымдағы аналық бастың болуы****.</w:t>
            </w:r>
            <w:r>
              <w:br/>
            </w:r>
            <w:r>
              <w:rPr>
                <w:rFonts w:ascii="Times New Roman"/>
                <w:b w:val="false"/>
                <w:i w:val="false"/>
                <w:color w:val="000000"/>
                <w:sz w:val="20"/>
              </w:rPr>
              <w:t>
3. Жануарлардың бірдейлендіру нөмірлерінің болуы, мал басының АТЖ-да тіркелуі.</w:t>
            </w:r>
            <w:r>
              <w:br/>
            </w:r>
            <w:r>
              <w:rPr>
                <w:rFonts w:ascii="Times New Roman"/>
                <w:b w:val="false"/>
                <w:i w:val="false"/>
                <w:color w:val="000000"/>
                <w:sz w:val="20"/>
              </w:rPr>
              <w:t>
4. Пішен, пішендеме/сүрлем дайындау үшін жер алқаптарының болуы.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Бие/түйе сүтін өндіруді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жануарлардың бірдейлендіру нөмірлерінің болуы, мал басының АТЖ-да тіркелуі.</w:t>
            </w:r>
            <w:r>
              <w:br/>
            </w:r>
            <w:r>
              <w:rPr>
                <w:rFonts w:ascii="Times New Roman"/>
                <w:b w:val="false"/>
                <w:i w:val="false"/>
                <w:color w:val="000000"/>
                <w:sz w:val="20"/>
              </w:rPr>
              <w:t>
2. Үш жастан жоғары кем дегенде 30 бас меншікті аналық бастың болуы.</w:t>
            </w:r>
            <w:r>
              <w:br/>
            </w:r>
            <w:r>
              <w:rPr>
                <w:rFonts w:ascii="Times New Roman"/>
                <w:b w:val="false"/>
                <w:i w:val="false"/>
                <w:color w:val="000000"/>
                <w:sz w:val="20"/>
              </w:rPr>
              <w:t>
3. Сүтті сүт өңдеуші кәсіпорынға немесе есептік нөмірі бар сүт өңдеу цехына өткізу.</w:t>
            </w:r>
            <w:r>
              <w:br/>
            </w:r>
            <w:r>
              <w:rPr>
                <w:rFonts w:ascii="Times New Roman"/>
                <w:b w:val="false"/>
                <w:i w:val="false"/>
                <w:color w:val="000000"/>
                <w:sz w:val="20"/>
              </w:rPr>
              <w:t>
4. Ветеринариялық, ветеринариялық-санитариялық іс-шараларды ұйымдастыру мен жүзеге асыру және зоотехникалық есепке алуды жүргізу.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 өндіруді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Қалқасы бар қойларды қырқуға, жүнді сұрыптауға және дайындауға арналған орынның болуы.</w:t>
            </w:r>
            <w:r>
              <w:br/>
            </w:r>
            <w:r>
              <w:rPr>
                <w:rFonts w:ascii="Times New Roman"/>
                <w:b w:val="false"/>
                <w:i w:val="false"/>
                <w:color w:val="000000"/>
                <w:sz w:val="20"/>
              </w:rPr>
              <w:t>
2. Биязы және жартылай биязы жүнді бастапқы өңдеуші кәсіпорынға өткізу.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 дайындау құнын арзандату******</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w:t>
            </w:r>
            <w:r>
              <w:br/>
            </w:r>
            <w:r>
              <w:rPr>
                <w:rFonts w:ascii="Times New Roman"/>
                <w:b w:val="false"/>
                <w:i w:val="false"/>
                <w:color w:val="000000"/>
                <w:sz w:val="20"/>
              </w:rPr>
              <w:t>
1. Жобалық қуаты жылына кемінде 100 мың бас болатын (ауысымға 400 бас) ірі қара малды сою және етін сүйектен ажырату жөніндегі өз жабдығының болуы;</w:t>
            </w:r>
            <w:r>
              <w:br/>
            </w:r>
            <w:r>
              <w:rPr>
                <w:rFonts w:ascii="Times New Roman"/>
                <w:b w:val="false"/>
                <w:i w:val="false"/>
                <w:color w:val="000000"/>
                <w:sz w:val="20"/>
              </w:rPr>
              <w:t>
2. Сойылған ірі қара малдың қалдықтарын кәдеге жарататын өз жүйесінің болуы;</w:t>
            </w:r>
            <w:r>
              <w:br/>
            </w:r>
            <w:r>
              <w:rPr>
                <w:rFonts w:ascii="Times New Roman"/>
                <w:b w:val="false"/>
                <w:i w:val="false"/>
                <w:color w:val="000000"/>
                <w:sz w:val="20"/>
              </w:rPr>
              <w:t>
3. Халықаралық сапа стандартына (халықаралық аудитпен расталған) сәйкес болуы.</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 сыйымдылығы бір уақытта кемінде 1000 бас болатын бордақылау алаңына арнайы комиссияның оң қорытындысы болуы тиіс, оны алу рәсімі Қағидаларда белгіленеді; </w:t>
      </w:r>
    </w:p>
    <w:p>
      <w:pPr>
        <w:spacing w:after="0"/>
        <w:ind w:left="0"/>
        <w:jc w:val="both"/>
      </w:pPr>
      <w:r>
        <w:rPr>
          <w:rFonts w:ascii="Times New Roman"/>
          <w:b w:val="false"/>
          <w:i w:val="false"/>
          <w:color w:val="000000"/>
          <w:sz w:val="28"/>
        </w:rPr>
        <w:t xml:space="preserve">
      ** - союға өткізілетін жануарлардың тірідей/сойыс салмағы осы малды союды жүзеге асырған немесе сою жөніндегі көрсетілетін қызметтерін тауар өндіруші қолданған, есепке алу нөмірлері бар ет өңдеуші кәсіпорын, сою цехы берген актімен расталады. Өткізген жағдайда жануарлардың тірідей салмағы тиісті өткізу келісімшартымен және ветеринариялық сертификатпен (бар болса) расталады. Аккредиттелген дайындаушы ұйымдар арқылы сатып алынған бұқашықтарды субсидиялауға жол беріледі; </w:t>
      </w:r>
    </w:p>
    <w:p>
      <w:pPr>
        <w:spacing w:after="0"/>
        <w:ind w:left="0"/>
        <w:jc w:val="both"/>
      </w:pPr>
      <w:r>
        <w:rPr>
          <w:rFonts w:ascii="Times New Roman"/>
          <w:b w:val="false"/>
          <w:i w:val="false"/>
          <w:color w:val="000000"/>
          <w:sz w:val="28"/>
        </w:rPr>
        <w:t>
      *** - қызметін 12 айдан аз жүзеге асырып келе жатқан тауар өндірушілер үшін қызмет кезеңі айларға бөлініп, 12 айға көбейтілген мәлімделген нақты өндірілген өнім көлеміне сүйене отырып айқындалады;</w:t>
      </w:r>
    </w:p>
    <w:p>
      <w:pPr>
        <w:spacing w:after="0"/>
        <w:ind w:left="0"/>
        <w:jc w:val="both"/>
      </w:pPr>
      <w:r>
        <w:rPr>
          <w:rFonts w:ascii="Times New Roman"/>
          <w:b w:val="false"/>
          <w:i w:val="false"/>
          <w:color w:val="000000"/>
          <w:sz w:val="28"/>
        </w:rPr>
        <w:t xml:space="preserve">
      **** - аналық басының бар-жоғы өтінім берген сәтте тауар өндірушінің АТЖ-ға енгізген деректері негізінде айқындалады. Бие/түйе сүтінің жылдық өндіріс көлемі сауылатын биенің/інгеннің 1 басына 750/1500 килограммнан аспауы тиіс; </w:t>
      </w:r>
    </w:p>
    <w:p>
      <w:pPr>
        <w:spacing w:after="0"/>
        <w:ind w:left="0"/>
        <w:jc w:val="both"/>
      </w:pPr>
      <w:r>
        <w:rPr>
          <w:rFonts w:ascii="Times New Roman"/>
          <w:b w:val="false"/>
          <w:i w:val="false"/>
          <w:color w:val="000000"/>
          <w:sz w:val="28"/>
        </w:rPr>
        <w:t>
      ***** - жүннiң сапасы жүн сапасын бағалауды жүзеге асыратын зертхана берген анықтамамен расталады;</w:t>
      </w:r>
    </w:p>
    <w:p>
      <w:pPr>
        <w:spacing w:after="0"/>
        <w:ind w:left="0"/>
        <w:jc w:val="both"/>
      </w:pPr>
      <w:r>
        <w:rPr>
          <w:rFonts w:ascii="Times New Roman"/>
          <w:b w:val="false"/>
          <w:i w:val="false"/>
          <w:color w:val="000000"/>
          <w:sz w:val="28"/>
        </w:rPr>
        <w:t>
      ****** - 2020 жылдың 1 қаңтарынан бастап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1-нысан</w:t>
            </w:r>
          </w:p>
        </w:tc>
      </w:tr>
    </w:tbl>
    <w:p>
      <w:pPr>
        <w:spacing w:after="0"/>
        <w:ind w:left="0"/>
        <w:jc w:val="left"/>
      </w:pPr>
      <w:r>
        <w:rPr>
          <w:rFonts w:ascii="Times New Roman"/>
          <w:b/>
          <w:i w:val="false"/>
          <w:color w:val="000000"/>
        </w:rPr>
        <w:t xml:space="preserve"> __________________ облысы бойынша бюджеттік қаражаттың игерілуі жөніндегі есеп</w:t>
      </w:r>
    </w:p>
    <w:p>
      <w:pPr>
        <w:spacing w:after="0"/>
        <w:ind w:left="0"/>
        <w:jc w:val="both"/>
      </w:pPr>
      <w:r>
        <w:rPr>
          <w:rFonts w:ascii="Times New Roman"/>
          <w:b w:val="false"/>
          <w:i w:val="false"/>
          <w:color w:val="000000"/>
          <w:sz w:val="28"/>
        </w:rPr>
        <w:t>
      20___ жылғы _______________ үшін есептік кезең</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Индексі: 1-ЖИВ</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Ұсынатын тұлғалар аясы: облыстардың, Астана мен Алматы қалаларының жергілікті атқарушы органдарының ауыл шаруашылығы басқармалары</w:t>
      </w:r>
    </w:p>
    <w:p>
      <w:pPr>
        <w:spacing w:after="0"/>
        <w:ind w:left="0"/>
        <w:jc w:val="both"/>
      </w:pPr>
      <w:r>
        <w:rPr>
          <w:rFonts w:ascii="Times New Roman"/>
          <w:b w:val="false"/>
          <w:i w:val="false"/>
          <w:color w:val="000000"/>
          <w:sz w:val="28"/>
        </w:rPr>
        <w:t>
      Қайда ұсынылады: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ай сайын, есепті айдан кейінгі айдың бесіне (қоса есептегенде) дейінгі мерзімде</w:t>
      </w:r>
    </w:p>
    <w:p>
      <w:pPr>
        <w:spacing w:after="0"/>
        <w:ind w:left="0"/>
        <w:jc w:val="both"/>
      </w:pPr>
      <w:r>
        <w:rPr>
          <w:rFonts w:ascii="Times New Roman"/>
          <w:b w:val="false"/>
          <w:i w:val="false"/>
          <w:color w:val="000000"/>
          <w:sz w:val="28"/>
        </w:rPr>
        <w:t>
      асыл тұқымды мал шаруашылығын дамыту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1760"/>
        <w:gridCol w:w="855"/>
        <w:gridCol w:w="1445"/>
        <w:gridCol w:w="1209"/>
        <w:gridCol w:w="1446"/>
        <w:gridCol w:w="1210"/>
        <w:gridCol w:w="1210"/>
        <w:gridCol w:w="1210"/>
        <w:gridCol w:w="1107"/>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(бас, мың бас, дана, мың дана балара ұясы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 арзандату нормативі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субсидиланатын көлем (мың бас, дана)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субсидиялар сомасы (мың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субсидияланатын көлем (мың бас, 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субсидиялар сомасы (мың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субсидияланғаны (мың бас, 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нақты төленген субсидиялар (мың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төленуге тиістісі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өнімділігін және өнім сапасын арттыру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20"/>
        <w:gridCol w:w="2060"/>
        <w:gridCol w:w="1482"/>
        <w:gridCol w:w="2060"/>
        <w:gridCol w:w="1482"/>
        <w:gridCol w:w="1627"/>
        <w:gridCol w:w="1194"/>
        <w:gridCol w:w="1356"/>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субсидиланатын көлем (бас, тонна, мың дана)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субсидиялар сомасы (мың теңге)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субсидиланатын көлем (бас, тонна, мың дана)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субсидиялар сомасы (мың теңге)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(тонна, мың дана, бас)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төленуге тиістісі (теңге)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Ауыл шаруашылығы басқармасының басшысы </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 мөр)</w:t>
      </w:r>
    </w:p>
    <w:p>
      <w:pPr>
        <w:spacing w:after="0"/>
        <w:ind w:left="0"/>
        <w:jc w:val="both"/>
      </w:pPr>
      <w:r>
        <w:rPr>
          <w:rFonts w:ascii="Times New Roman"/>
          <w:b w:val="false"/>
          <w:i w:val="false"/>
          <w:color w:val="000000"/>
          <w:sz w:val="28"/>
        </w:rPr>
        <w:t>
      Мал шаруашылығы/субсидиялау бөлімінің басшысы</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Ескертпе: Толтыру бойынша түсіндірме осы әкімшілік деректер жинауға арналған "Бюджеттік қаражаттың игерілуі жөніндегі есеп" нысанына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"Бюджеттік</w:t>
            </w:r>
            <w:r>
              <w:br/>
            </w:r>
            <w:r>
              <w:rPr>
                <w:rFonts w:ascii="Times New Roman"/>
                <w:b w:val="false"/>
                <w:i w:val="false"/>
                <w:color w:val="000000"/>
                <w:sz w:val="20"/>
              </w:rPr>
              <w:t>қаражаттың игерілуі</w:t>
            </w:r>
            <w:r>
              <w:br/>
            </w:r>
            <w:r>
              <w:rPr>
                <w:rFonts w:ascii="Times New Roman"/>
                <w:b w:val="false"/>
                <w:i w:val="false"/>
                <w:color w:val="000000"/>
                <w:sz w:val="20"/>
              </w:rPr>
              <w:t>жөніндегі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08" w:id="100"/>
    <w:p>
      <w:pPr>
        <w:spacing w:after="0"/>
        <w:ind w:left="0"/>
        <w:jc w:val="left"/>
      </w:pPr>
      <w:r>
        <w:rPr>
          <w:rFonts w:ascii="Times New Roman"/>
          <w:b/>
          <w:i w:val="false"/>
          <w:color w:val="000000"/>
        </w:rPr>
        <w:t xml:space="preserve"> Әкімшілік деректер жинауға арналған "Бюджеттік қаражаттың игерілуі жөніндегі есеп" нысанын толтыру бойынша түсіндірме</w:t>
      </w:r>
    </w:p>
    <w:bookmarkEnd w:id="100"/>
    <w:bookmarkStart w:name="z109" w:id="101"/>
    <w:p>
      <w:pPr>
        <w:spacing w:after="0"/>
        <w:ind w:left="0"/>
        <w:jc w:val="left"/>
      </w:pPr>
      <w:r>
        <w:rPr>
          <w:rFonts w:ascii="Times New Roman"/>
          <w:b/>
          <w:i w:val="false"/>
          <w:color w:val="000000"/>
        </w:rPr>
        <w:t xml:space="preserve"> 1-тарау. Жалпы ережелер</w:t>
      </w:r>
    </w:p>
    <w:bookmarkEnd w:id="101"/>
    <w:bookmarkStart w:name="z110" w:id="102"/>
    <w:p>
      <w:pPr>
        <w:spacing w:after="0"/>
        <w:ind w:left="0"/>
        <w:jc w:val="both"/>
      </w:pPr>
      <w:r>
        <w:rPr>
          <w:rFonts w:ascii="Times New Roman"/>
          <w:b w:val="false"/>
          <w:i w:val="false"/>
          <w:color w:val="000000"/>
          <w:sz w:val="28"/>
        </w:rPr>
        <w:t xml:space="preserve">
      1. Әкімшілік деректер жинауға арналған "Бюджеттік қаражаттың игерілуі жөніндегі есеп"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w:t>
      </w:r>
    </w:p>
    <w:bookmarkEnd w:id="102"/>
    <w:bookmarkStart w:name="z111" w:id="103"/>
    <w:p>
      <w:pPr>
        <w:spacing w:after="0"/>
        <w:ind w:left="0"/>
        <w:jc w:val="both"/>
      </w:pPr>
      <w:r>
        <w:rPr>
          <w:rFonts w:ascii="Times New Roman"/>
          <w:b w:val="false"/>
          <w:i w:val="false"/>
          <w:color w:val="000000"/>
          <w:sz w:val="28"/>
        </w:rPr>
        <w:t>
      2. Аталған Нысанды жүргізудің негізгі міндеті асыл тұқымды мал шаруашылығын дамытуға, мал шаруашылығының өнімділігін және өнім сапасын арттыруға бағытталған бюджеттік қаражаттың игерілуіне мониторинг жүргізу болып табылады.</w:t>
      </w:r>
    </w:p>
    <w:bookmarkEnd w:id="103"/>
    <w:bookmarkStart w:name="z112" w:id="104"/>
    <w:p>
      <w:pPr>
        <w:spacing w:after="0"/>
        <w:ind w:left="0"/>
        <w:jc w:val="both"/>
      </w:pPr>
      <w:r>
        <w:rPr>
          <w:rFonts w:ascii="Times New Roman"/>
          <w:b w:val="false"/>
          <w:i w:val="false"/>
          <w:color w:val="000000"/>
          <w:sz w:val="28"/>
        </w:rPr>
        <w:t>
      3. Толтырылған Нысанды облыстардың, Астана мен Алматы қалаларының ауыл шаруашылығы басқармалары ай сайын, есепті айдан кейінгі айдың 5-іне Қазақстан Республикасы Ауыл шаруашылығы министрлігіне ұсынады.</w:t>
      </w:r>
    </w:p>
    <w:bookmarkEnd w:id="104"/>
    <w:bookmarkStart w:name="z113" w:id="105"/>
    <w:p>
      <w:pPr>
        <w:spacing w:after="0"/>
        <w:ind w:left="0"/>
        <w:jc w:val="both"/>
      </w:pPr>
      <w:r>
        <w:rPr>
          <w:rFonts w:ascii="Times New Roman"/>
          <w:b w:val="false"/>
          <w:i w:val="false"/>
          <w:color w:val="000000"/>
          <w:sz w:val="28"/>
        </w:rPr>
        <w:t>
      4. Көрсеткіштер қаражатты игерудің нақты деректері бойынша ағымдағы есепті кезеңнің бірінші күніне қалыптастырылады.</w:t>
      </w:r>
    </w:p>
    <w:bookmarkEnd w:id="105"/>
    <w:bookmarkStart w:name="z114" w:id="106"/>
    <w:p>
      <w:pPr>
        <w:spacing w:after="0"/>
        <w:ind w:left="0"/>
        <w:jc w:val="both"/>
      </w:pPr>
      <w:r>
        <w:rPr>
          <w:rFonts w:ascii="Times New Roman"/>
          <w:b w:val="false"/>
          <w:i w:val="false"/>
          <w:color w:val="000000"/>
          <w:sz w:val="28"/>
        </w:rPr>
        <w:t>
      5. Нысанға бірінші басшы, ол болмаған жағдайда, оның міндетін атқарушы адам қол қояды.</w:t>
      </w:r>
    </w:p>
    <w:bookmarkEnd w:id="106"/>
    <w:bookmarkStart w:name="z115" w:id="107"/>
    <w:p>
      <w:pPr>
        <w:spacing w:after="0"/>
        <w:ind w:left="0"/>
        <w:jc w:val="left"/>
      </w:pPr>
      <w:r>
        <w:rPr>
          <w:rFonts w:ascii="Times New Roman"/>
          <w:b/>
          <w:i w:val="false"/>
          <w:color w:val="000000"/>
        </w:rPr>
        <w:t xml:space="preserve"> 2-тарау. Нысанды толтыру бойынша түсіндірме</w:t>
      </w:r>
    </w:p>
    <w:bookmarkEnd w:id="107"/>
    <w:p>
      <w:pPr>
        <w:spacing w:after="0"/>
        <w:ind w:left="0"/>
        <w:jc w:val="both"/>
      </w:pPr>
      <w:r>
        <w:rPr>
          <w:rFonts w:ascii="Times New Roman"/>
          <w:b w:val="false"/>
          <w:i w:val="false"/>
          <w:color w:val="000000"/>
          <w:sz w:val="28"/>
        </w:rPr>
        <w:t>
      Асыл тұқымды мал шаруашылығын дамыту бағыты бойынша:</w:t>
      </w:r>
    </w:p>
    <w:bookmarkStart w:name="z116" w:id="108"/>
    <w:p>
      <w:pPr>
        <w:spacing w:after="0"/>
        <w:ind w:left="0"/>
        <w:jc w:val="both"/>
      </w:pPr>
      <w:r>
        <w:rPr>
          <w:rFonts w:ascii="Times New Roman"/>
          <w:b w:val="false"/>
          <w:i w:val="false"/>
          <w:color w:val="000000"/>
          <w:sz w:val="28"/>
        </w:rPr>
        <w:t>
      6. Нысанның 1-бағанында реттік нөмір көрсетіледі.</w:t>
      </w:r>
    </w:p>
    <w:bookmarkEnd w:id="108"/>
    <w:bookmarkStart w:name="z117" w:id="109"/>
    <w:p>
      <w:pPr>
        <w:spacing w:after="0"/>
        <w:ind w:left="0"/>
        <w:jc w:val="both"/>
      </w:pPr>
      <w:r>
        <w:rPr>
          <w:rFonts w:ascii="Times New Roman"/>
          <w:b w:val="false"/>
          <w:i w:val="false"/>
          <w:color w:val="000000"/>
          <w:sz w:val="28"/>
        </w:rPr>
        <w:t>
      7. Нысанның 2-бағанында субсидияланатын бағыт түрі көрсетіледі.</w:t>
      </w:r>
    </w:p>
    <w:bookmarkEnd w:id="109"/>
    <w:bookmarkStart w:name="z118" w:id="110"/>
    <w:p>
      <w:pPr>
        <w:spacing w:after="0"/>
        <w:ind w:left="0"/>
        <w:jc w:val="both"/>
      </w:pPr>
      <w:r>
        <w:rPr>
          <w:rFonts w:ascii="Times New Roman"/>
          <w:b w:val="false"/>
          <w:i w:val="false"/>
          <w:color w:val="000000"/>
          <w:sz w:val="28"/>
        </w:rPr>
        <w:t>
      8. Нысанның 3-бағанында субсидияланатын түрдің өлшем бірлігі көрсетіледі.</w:t>
      </w:r>
    </w:p>
    <w:bookmarkEnd w:id="110"/>
    <w:bookmarkStart w:name="z119" w:id="111"/>
    <w:p>
      <w:pPr>
        <w:spacing w:after="0"/>
        <w:ind w:left="0"/>
        <w:jc w:val="both"/>
      </w:pPr>
      <w:r>
        <w:rPr>
          <w:rFonts w:ascii="Times New Roman"/>
          <w:b w:val="false"/>
          <w:i w:val="false"/>
          <w:color w:val="000000"/>
          <w:sz w:val="28"/>
        </w:rPr>
        <w:t>
      9. Нысанның 4-бағанында субсидиялау нормативі көрсетіледі.</w:t>
      </w:r>
    </w:p>
    <w:bookmarkEnd w:id="111"/>
    <w:bookmarkStart w:name="z120" w:id="112"/>
    <w:p>
      <w:pPr>
        <w:spacing w:after="0"/>
        <w:ind w:left="0"/>
        <w:jc w:val="both"/>
      </w:pPr>
      <w:r>
        <w:rPr>
          <w:rFonts w:ascii="Times New Roman"/>
          <w:b w:val="false"/>
          <w:i w:val="false"/>
          <w:color w:val="000000"/>
          <w:sz w:val="28"/>
        </w:rPr>
        <w:t>
      10. Нысанның 5-бағанында бір жылға бекітілген субсидияланатын көлем көрсетіледі.</w:t>
      </w:r>
    </w:p>
    <w:bookmarkEnd w:id="112"/>
    <w:bookmarkStart w:name="z121" w:id="113"/>
    <w:p>
      <w:pPr>
        <w:spacing w:after="0"/>
        <w:ind w:left="0"/>
        <w:jc w:val="both"/>
      </w:pPr>
      <w:r>
        <w:rPr>
          <w:rFonts w:ascii="Times New Roman"/>
          <w:b w:val="false"/>
          <w:i w:val="false"/>
          <w:color w:val="000000"/>
          <w:sz w:val="28"/>
        </w:rPr>
        <w:t>
      11. Нысанның 6-бағанында бір жылға бекітілген субсидиялар сомасы көрсетіледі.</w:t>
      </w:r>
    </w:p>
    <w:bookmarkEnd w:id="113"/>
    <w:bookmarkStart w:name="z122" w:id="114"/>
    <w:p>
      <w:pPr>
        <w:spacing w:after="0"/>
        <w:ind w:left="0"/>
        <w:jc w:val="both"/>
      </w:pPr>
      <w:r>
        <w:rPr>
          <w:rFonts w:ascii="Times New Roman"/>
          <w:b w:val="false"/>
          <w:i w:val="false"/>
          <w:color w:val="000000"/>
          <w:sz w:val="28"/>
        </w:rPr>
        <w:t>
      12. Нысанның 7-бағанында ағымдағы күнге мақұлданған субсидиялар көлемі көрсетіледі.</w:t>
      </w:r>
    </w:p>
    <w:bookmarkEnd w:id="114"/>
    <w:bookmarkStart w:name="z123" w:id="115"/>
    <w:p>
      <w:pPr>
        <w:spacing w:after="0"/>
        <w:ind w:left="0"/>
        <w:jc w:val="both"/>
      </w:pPr>
      <w:r>
        <w:rPr>
          <w:rFonts w:ascii="Times New Roman"/>
          <w:b w:val="false"/>
          <w:i w:val="false"/>
          <w:color w:val="000000"/>
          <w:sz w:val="28"/>
        </w:rPr>
        <w:t>
      13. Нысанның 8-бағанында ағымдағы күнге мақұлданған субсидиялар сомасы көрсетіледі.</w:t>
      </w:r>
    </w:p>
    <w:bookmarkEnd w:id="115"/>
    <w:bookmarkStart w:name="z124" w:id="116"/>
    <w:p>
      <w:pPr>
        <w:spacing w:after="0"/>
        <w:ind w:left="0"/>
        <w:jc w:val="both"/>
      </w:pPr>
      <w:r>
        <w:rPr>
          <w:rFonts w:ascii="Times New Roman"/>
          <w:b w:val="false"/>
          <w:i w:val="false"/>
          <w:color w:val="000000"/>
          <w:sz w:val="28"/>
        </w:rPr>
        <w:t>
      14. Нысанның 9-бағанында ағымдағы күнге субсидияланған өнім көлемінің мөлшері көрсетіледі.</w:t>
      </w:r>
    </w:p>
    <w:bookmarkEnd w:id="116"/>
    <w:bookmarkStart w:name="z125" w:id="117"/>
    <w:p>
      <w:pPr>
        <w:spacing w:after="0"/>
        <w:ind w:left="0"/>
        <w:jc w:val="both"/>
      </w:pPr>
      <w:r>
        <w:rPr>
          <w:rFonts w:ascii="Times New Roman"/>
          <w:b w:val="false"/>
          <w:i w:val="false"/>
          <w:color w:val="000000"/>
          <w:sz w:val="28"/>
        </w:rPr>
        <w:t>
      15. Нысанның 10-бағанында ағымдағы күнге нақты төленген субсидиялар көлемі көрсетіледі.</w:t>
      </w:r>
    </w:p>
    <w:bookmarkEnd w:id="117"/>
    <w:bookmarkStart w:name="z126" w:id="118"/>
    <w:p>
      <w:pPr>
        <w:spacing w:after="0"/>
        <w:ind w:left="0"/>
        <w:jc w:val="both"/>
      </w:pPr>
      <w:r>
        <w:rPr>
          <w:rFonts w:ascii="Times New Roman"/>
          <w:b w:val="false"/>
          <w:i w:val="false"/>
          <w:color w:val="000000"/>
          <w:sz w:val="28"/>
        </w:rPr>
        <w:t>
      16. Нысанның 11-бағанында келесі айда/жылы төленуге тиіс субсидиялар көлемі көрсетіледі.</w:t>
      </w:r>
    </w:p>
    <w:bookmarkEnd w:id="118"/>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Start w:name="z127" w:id="119"/>
    <w:p>
      <w:pPr>
        <w:spacing w:after="0"/>
        <w:ind w:left="0"/>
        <w:jc w:val="both"/>
      </w:pPr>
      <w:r>
        <w:rPr>
          <w:rFonts w:ascii="Times New Roman"/>
          <w:b w:val="false"/>
          <w:i w:val="false"/>
          <w:color w:val="000000"/>
          <w:sz w:val="28"/>
        </w:rPr>
        <w:t>
      17. Нысанның 1-бағанында реттік нөмір көрсетіледі.</w:t>
      </w:r>
    </w:p>
    <w:bookmarkEnd w:id="119"/>
    <w:bookmarkStart w:name="z128" w:id="120"/>
    <w:p>
      <w:pPr>
        <w:spacing w:after="0"/>
        <w:ind w:left="0"/>
        <w:jc w:val="both"/>
      </w:pPr>
      <w:r>
        <w:rPr>
          <w:rFonts w:ascii="Times New Roman"/>
          <w:b w:val="false"/>
          <w:i w:val="false"/>
          <w:color w:val="000000"/>
          <w:sz w:val="28"/>
        </w:rPr>
        <w:t>
      18. Нысанның 2-бағанында субсидияланатын бағыт түрі көрсетіледі.</w:t>
      </w:r>
    </w:p>
    <w:bookmarkEnd w:id="120"/>
    <w:bookmarkStart w:name="z129" w:id="121"/>
    <w:p>
      <w:pPr>
        <w:spacing w:after="0"/>
        <w:ind w:left="0"/>
        <w:jc w:val="both"/>
      </w:pPr>
      <w:r>
        <w:rPr>
          <w:rFonts w:ascii="Times New Roman"/>
          <w:b w:val="false"/>
          <w:i w:val="false"/>
          <w:color w:val="000000"/>
          <w:sz w:val="28"/>
        </w:rPr>
        <w:t>
      19. Нысанның 3-бағанында бір жылға бекітілген субсидияланатын көлем көрсетіледі.</w:t>
      </w:r>
    </w:p>
    <w:bookmarkEnd w:id="121"/>
    <w:bookmarkStart w:name="z130" w:id="122"/>
    <w:p>
      <w:pPr>
        <w:spacing w:after="0"/>
        <w:ind w:left="0"/>
        <w:jc w:val="both"/>
      </w:pPr>
      <w:r>
        <w:rPr>
          <w:rFonts w:ascii="Times New Roman"/>
          <w:b w:val="false"/>
          <w:i w:val="false"/>
          <w:color w:val="000000"/>
          <w:sz w:val="28"/>
        </w:rPr>
        <w:t>
      20. Нысанның 4-бағанында бір жылға бекітілген субсидиялар сомасы көрсетіледі.</w:t>
      </w:r>
    </w:p>
    <w:bookmarkEnd w:id="122"/>
    <w:bookmarkStart w:name="z131" w:id="123"/>
    <w:p>
      <w:pPr>
        <w:spacing w:after="0"/>
        <w:ind w:left="0"/>
        <w:jc w:val="both"/>
      </w:pPr>
      <w:r>
        <w:rPr>
          <w:rFonts w:ascii="Times New Roman"/>
          <w:b w:val="false"/>
          <w:i w:val="false"/>
          <w:color w:val="000000"/>
          <w:sz w:val="28"/>
        </w:rPr>
        <w:t>
      21. Нысанның 5-бағанында ағымдағы күнге мақұлданған субсидиялар көлемі көрсетіледі.</w:t>
      </w:r>
    </w:p>
    <w:bookmarkEnd w:id="123"/>
    <w:bookmarkStart w:name="z132" w:id="124"/>
    <w:p>
      <w:pPr>
        <w:spacing w:after="0"/>
        <w:ind w:left="0"/>
        <w:jc w:val="both"/>
      </w:pPr>
      <w:r>
        <w:rPr>
          <w:rFonts w:ascii="Times New Roman"/>
          <w:b w:val="false"/>
          <w:i w:val="false"/>
          <w:color w:val="000000"/>
          <w:sz w:val="28"/>
        </w:rPr>
        <w:t>
      22. Нысанның 6-бағанында ағымдағы күнге мақұлданған субсидиялар сомасы көрсетіледі.</w:t>
      </w:r>
    </w:p>
    <w:bookmarkEnd w:id="124"/>
    <w:bookmarkStart w:name="z133" w:id="125"/>
    <w:p>
      <w:pPr>
        <w:spacing w:after="0"/>
        <w:ind w:left="0"/>
        <w:jc w:val="both"/>
      </w:pPr>
      <w:r>
        <w:rPr>
          <w:rFonts w:ascii="Times New Roman"/>
          <w:b w:val="false"/>
          <w:i w:val="false"/>
          <w:color w:val="000000"/>
          <w:sz w:val="28"/>
        </w:rPr>
        <w:t>
      23. Нысанның 7-бағанында субсидияланған өнім көлемі көрсетіледі.</w:t>
      </w:r>
    </w:p>
    <w:bookmarkEnd w:id="125"/>
    <w:bookmarkStart w:name="z134" w:id="126"/>
    <w:p>
      <w:pPr>
        <w:spacing w:after="0"/>
        <w:ind w:left="0"/>
        <w:jc w:val="both"/>
      </w:pPr>
      <w:r>
        <w:rPr>
          <w:rFonts w:ascii="Times New Roman"/>
          <w:b w:val="false"/>
          <w:i w:val="false"/>
          <w:color w:val="000000"/>
          <w:sz w:val="28"/>
        </w:rPr>
        <w:t>
      24. Нысанның 8-бағанында төленген субсидиялар сомасы көрсетіледі.</w:t>
      </w:r>
    </w:p>
    <w:bookmarkEnd w:id="126"/>
    <w:bookmarkStart w:name="z135" w:id="127"/>
    <w:p>
      <w:pPr>
        <w:spacing w:after="0"/>
        <w:ind w:left="0"/>
        <w:jc w:val="both"/>
      </w:pPr>
      <w:r>
        <w:rPr>
          <w:rFonts w:ascii="Times New Roman"/>
          <w:b w:val="false"/>
          <w:i w:val="false"/>
          <w:color w:val="000000"/>
          <w:sz w:val="28"/>
        </w:rPr>
        <w:t>
      25. Нысанның 9-бағанында келесі айда/жылы төленуге тиіс субсидиялар көлемі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2-нысан</w:t>
            </w:r>
          </w:p>
        </w:tc>
      </w:tr>
    </w:tbl>
    <w:p>
      <w:pPr>
        <w:spacing w:after="0"/>
        <w:ind w:left="0"/>
        <w:jc w:val="left"/>
      </w:pPr>
      <w:r>
        <w:rPr>
          <w:rFonts w:ascii="Times New Roman"/>
          <w:b/>
          <w:i w:val="false"/>
          <w:color w:val="000000"/>
        </w:rPr>
        <w:t xml:space="preserve"> ________ облысы бойынша 20__ жылы субсидиялардың төленуі туралы ақпарат</w:t>
      </w:r>
    </w:p>
    <w:p>
      <w:pPr>
        <w:spacing w:after="0"/>
        <w:ind w:left="0"/>
        <w:jc w:val="both"/>
      </w:pPr>
      <w:r>
        <w:rPr>
          <w:rFonts w:ascii="Times New Roman"/>
          <w:b w:val="false"/>
          <w:i w:val="false"/>
          <w:color w:val="000000"/>
          <w:sz w:val="28"/>
        </w:rPr>
        <w:t xml:space="preserve">
      20___ жылғы есепті кезең </w:t>
      </w:r>
    </w:p>
    <w:p>
      <w:pPr>
        <w:spacing w:after="0"/>
        <w:ind w:left="0"/>
        <w:jc w:val="both"/>
      </w:pPr>
      <w:r>
        <w:rPr>
          <w:rFonts w:ascii="Times New Roman"/>
          <w:b w:val="false"/>
          <w:i w:val="false"/>
          <w:color w:val="000000"/>
          <w:sz w:val="28"/>
        </w:rPr>
        <w:t>
      Индексі: 2-ЖИВ</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тұлғалар аясы: облыстардың, Астана мен Алматы қалаларының жергілікті атқарушы органдарының ауыл шаруашылығы басқармалары</w:t>
      </w:r>
    </w:p>
    <w:p>
      <w:pPr>
        <w:spacing w:after="0"/>
        <w:ind w:left="0"/>
        <w:jc w:val="both"/>
      </w:pPr>
      <w:r>
        <w:rPr>
          <w:rFonts w:ascii="Times New Roman"/>
          <w:b w:val="false"/>
          <w:i w:val="false"/>
          <w:color w:val="000000"/>
          <w:sz w:val="28"/>
        </w:rPr>
        <w:t>
      Қайда ұсынылады: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жыл сайын, қаңтардың онына (қоса есептегенде) дейінгі мерзімде</w:t>
      </w:r>
    </w:p>
    <w:p>
      <w:pPr>
        <w:spacing w:after="0"/>
        <w:ind w:left="0"/>
        <w:jc w:val="both"/>
      </w:pPr>
      <w:r>
        <w:rPr>
          <w:rFonts w:ascii="Times New Roman"/>
          <w:b w:val="false"/>
          <w:i w:val="false"/>
          <w:color w:val="000000"/>
          <w:sz w:val="28"/>
        </w:rPr>
        <w:t>
      асыл тұқымды мал шаруашылығын дамыту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2117"/>
        <w:gridCol w:w="3863"/>
        <w:gridCol w:w="2917"/>
        <w:gridCol w:w="1135"/>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алушының 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(бас, мың дана, балара ұялары)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төленген күн</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бағыттың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ауданы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өнімділігін және өнім сапасын арттыру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1830"/>
        <w:gridCol w:w="3339"/>
        <w:gridCol w:w="2249"/>
        <w:gridCol w:w="2922"/>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алушының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(бас, мың дана, балара ұялары)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жиынтық актінің келіп түскен күні/субсидиялар төленген күн</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бағыттың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ауданы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Ауыл шаруашылығы басқармасының басшысы </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 мөр)</w:t>
      </w:r>
    </w:p>
    <w:p>
      <w:pPr>
        <w:spacing w:after="0"/>
        <w:ind w:left="0"/>
        <w:jc w:val="both"/>
      </w:pPr>
      <w:r>
        <w:rPr>
          <w:rFonts w:ascii="Times New Roman"/>
          <w:b w:val="false"/>
          <w:i w:val="false"/>
          <w:color w:val="000000"/>
          <w:sz w:val="28"/>
        </w:rPr>
        <w:t>
      Мал шаруашылығы/субсидиялау бөлімінің басшысы</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Ескертпе: Толтыру бойынша түсіндірме осы әкімшілік деректер жинауға арналған "Субсидиялардың төленуі туралы ақпарат"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"Субсидиялардың</w:t>
            </w:r>
            <w:r>
              <w:br/>
            </w:r>
            <w:r>
              <w:rPr>
                <w:rFonts w:ascii="Times New Roman"/>
                <w:b w:val="false"/>
                <w:i w:val="false"/>
                <w:color w:val="000000"/>
                <w:sz w:val="20"/>
              </w:rPr>
              <w:t>төленуі туралы ақпарат"</w:t>
            </w:r>
            <w:r>
              <w:br/>
            </w:r>
            <w:r>
              <w:rPr>
                <w:rFonts w:ascii="Times New Roman"/>
                <w:b w:val="false"/>
                <w:i w:val="false"/>
                <w:color w:val="000000"/>
                <w:sz w:val="20"/>
              </w:rPr>
              <w:t>нысанына қосымша</w:t>
            </w:r>
          </w:p>
        </w:tc>
      </w:tr>
    </w:tbl>
    <w:bookmarkStart w:name="z138" w:id="128"/>
    <w:p>
      <w:pPr>
        <w:spacing w:after="0"/>
        <w:ind w:left="0"/>
        <w:jc w:val="left"/>
      </w:pPr>
      <w:r>
        <w:rPr>
          <w:rFonts w:ascii="Times New Roman"/>
          <w:b/>
          <w:i w:val="false"/>
          <w:color w:val="000000"/>
        </w:rPr>
        <w:t xml:space="preserve"> Әкімшілік деректер жинауға арналған "Субсидиялардың төленуі туралы ақпарат" нысанын толтыру бойынша түсіндірме</w:t>
      </w:r>
    </w:p>
    <w:bookmarkEnd w:id="128"/>
    <w:bookmarkStart w:name="z139" w:id="129"/>
    <w:p>
      <w:pPr>
        <w:spacing w:after="0"/>
        <w:ind w:left="0"/>
        <w:jc w:val="left"/>
      </w:pPr>
      <w:r>
        <w:rPr>
          <w:rFonts w:ascii="Times New Roman"/>
          <w:b/>
          <w:i w:val="false"/>
          <w:color w:val="000000"/>
        </w:rPr>
        <w:t xml:space="preserve"> 1-тарау. Жалпы ережелер</w:t>
      </w:r>
    </w:p>
    <w:bookmarkEnd w:id="129"/>
    <w:bookmarkStart w:name="z140" w:id="130"/>
    <w:p>
      <w:pPr>
        <w:spacing w:after="0"/>
        <w:ind w:left="0"/>
        <w:jc w:val="both"/>
      </w:pPr>
      <w:r>
        <w:rPr>
          <w:rFonts w:ascii="Times New Roman"/>
          <w:b w:val="false"/>
          <w:i w:val="false"/>
          <w:color w:val="000000"/>
          <w:sz w:val="28"/>
        </w:rPr>
        <w:t xml:space="preserve">
      1. Осы әкімшілік деректер жинауға арналған "Субсидиялардың төленуі туралы ақпарат"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w:t>
      </w:r>
    </w:p>
    <w:bookmarkEnd w:id="130"/>
    <w:bookmarkStart w:name="z141" w:id="131"/>
    <w:p>
      <w:pPr>
        <w:spacing w:after="0"/>
        <w:ind w:left="0"/>
        <w:jc w:val="both"/>
      </w:pPr>
      <w:r>
        <w:rPr>
          <w:rFonts w:ascii="Times New Roman"/>
          <w:b w:val="false"/>
          <w:i w:val="false"/>
          <w:color w:val="000000"/>
          <w:sz w:val="28"/>
        </w:rPr>
        <w:t>
      2. Аталған Нысанды жүргізудің негізгі міндеті асыл тұқымды мал шаруашылығын дамытуға, мал шаруашылығының өнімділігін және өнім сапасын арттыруға бағытталған субсидиялардың төленуіне мониторинг жүргізу болып табылады.</w:t>
      </w:r>
    </w:p>
    <w:bookmarkEnd w:id="131"/>
    <w:bookmarkStart w:name="z142" w:id="132"/>
    <w:p>
      <w:pPr>
        <w:spacing w:after="0"/>
        <w:ind w:left="0"/>
        <w:jc w:val="both"/>
      </w:pPr>
      <w:r>
        <w:rPr>
          <w:rFonts w:ascii="Times New Roman"/>
          <w:b w:val="false"/>
          <w:i w:val="false"/>
          <w:color w:val="000000"/>
          <w:sz w:val="28"/>
        </w:rPr>
        <w:t>
      3. Толтырылған нысанды жыл сайын қаңтар айының 10-ына облыстардың, Астана мен Алматы қалаларының ауыл шаруашылығы басқармалары Қазақстан Республикасы Ауыл шаруашылығы министрлігіне ұсынады.</w:t>
      </w:r>
    </w:p>
    <w:bookmarkEnd w:id="132"/>
    <w:bookmarkStart w:name="z143" w:id="133"/>
    <w:p>
      <w:pPr>
        <w:spacing w:after="0"/>
        <w:ind w:left="0"/>
        <w:jc w:val="both"/>
      </w:pPr>
      <w:r>
        <w:rPr>
          <w:rFonts w:ascii="Times New Roman"/>
          <w:b w:val="false"/>
          <w:i w:val="false"/>
          <w:color w:val="000000"/>
          <w:sz w:val="28"/>
        </w:rPr>
        <w:t>
      4. Көрсеткіштер жыл қорытындысы бойынша қаражат төлеудің нақты деректері бойынша қалыптастырылады.</w:t>
      </w:r>
    </w:p>
    <w:bookmarkEnd w:id="133"/>
    <w:bookmarkStart w:name="z144" w:id="134"/>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134"/>
    <w:bookmarkStart w:name="z145" w:id="135"/>
    <w:p>
      <w:pPr>
        <w:spacing w:after="0"/>
        <w:ind w:left="0"/>
        <w:jc w:val="left"/>
      </w:pPr>
      <w:r>
        <w:rPr>
          <w:rFonts w:ascii="Times New Roman"/>
          <w:b/>
          <w:i w:val="false"/>
          <w:color w:val="000000"/>
        </w:rPr>
        <w:t xml:space="preserve"> 2-тарау. Нысанды толтыру бойынша түсіндірме</w:t>
      </w:r>
    </w:p>
    <w:bookmarkEnd w:id="135"/>
    <w:p>
      <w:pPr>
        <w:spacing w:after="0"/>
        <w:ind w:left="0"/>
        <w:jc w:val="both"/>
      </w:pPr>
      <w:r>
        <w:rPr>
          <w:rFonts w:ascii="Times New Roman"/>
          <w:b w:val="false"/>
          <w:i w:val="false"/>
          <w:color w:val="000000"/>
          <w:sz w:val="28"/>
        </w:rPr>
        <w:t>
      Асыл тұқымды мал шаруашылығын дамыту бағыты бойынша:</w:t>
      </w:r>
    </w:p>
    <w:bookmarkStart w:name="z146" w:id="136"/>
    <w:p>
      <w:pPr>
        <w:spacing w:after="0"/>
        <w:ind w:left="0"/>
        <w:jc w:val="both"/>
      </w:pPr>
      <w:r>
        <w:rPr>
          <w:rFonts w:ascii="Times New Roman"/>
          <w:b w:val="false"/>
          <w:i w:val="false"/>
          <w:color w:val="000000"/>
          <w:sz w:val="28"/>
        </w:rPr>
        <w:t>
      6. Нысанның 1-бағанында реттік нөмір көрсетіледі.</w:t>
      </w:r>
    </w:p>
    <w:bookmarkEnd w:id="136"/>
    <w:bookmarkStart w:name="z147" w:id="137"/>
    <w:p>
      <w:pPr>
        <w:spacing w:after="0"/>
        <w:ind w:left="0"/>
        <w:jc w:val="both"/>
      </w:pPr>
      <w:r>
        <w:rPr>
          <w:rFonts w:ascii="Times New Roman"/>
          <w:b w:val="false"/>
          <w:i w:val="false"/>
          <w:color w:val="000000"/>
          <w:sz w:val="28"/>
        </w:rPr>
        <w:t>
      7. Нысанның 2-бағанында субсидиялар алушының атауы көрсетіледі.</w:t>
      </w:r>
    </w:p>
    <w:bookmarkEnd w:id="137"/>
    <w:bookmarkStart w:name="z148" w:id="138"/>
    <w:p>
      <w:pPr>
        <w:spacing w:after="0"/>
        <w:ind w:left="0"/>
        <w:jc w:val="both"/>
      </w:pPr>
      <w:r>
        <w:rPr>
          <w:rFonts w:ascii="Times New Roman"/>
          <w:b w:val="false"/>
          <w:i w:val="false"/>
          <w:color w:val="000000"/>
          <w:sz w:val="28"/>
        </w:rPr>
        <w:t>
      8. Нысанның 3-бағанында жеке сәйкестендіру нөмірі немесе бизнес сәйкестендіру нөмірі көрсетіледі.</w:t>
      </w:r>
    </w:p>
    <w:bookmarkEnd w:id="138"/>
    <w:bookmarkStart w:name="z149" w:id="139"/>
    <w:p>
      <w:pPr>
        <w:spacing w:after="0"/>
        <w:ind w:left="0"/>
        <w:jc w:val="both"/>
      </w:pPr>
      <w:r>
        <w:rPr>
          <w:rFonts w:ascii="Times New Roman"/>
          <w:b w:val="false"/>
          <w:i w:val="false"/>
          <w:color w:val="000000"/>
          <w:sz w:val="28"/>
        </w:rPr>
        <w:t>
      9. Нысанның 4-бағанында субсидияланған өнім көлемі көрсетіледі.</w:t>
      </w:r>
    </w:p>
    <w:bookmarkEnd w:id="139"/>
    <w:bookmarkStart w:name="z150" w:id="140"/>
    <w:p>
      <w:pPr>
        <w:spacing w:after="0"/>
        <w:ind w:left="0"/>
        <w:jc w:val="both"/>
      </w:pPr>
      <w:r>
        <w:rPr>
          <w:rFonts w:ascii="Times New Roman"/>
          <w:b w:val="false"/>
          <w:i w:val="false"/>
          <w:color w:val="000000"/>
          <w:sz w:val="28"/>
        </w:rPr>
        <w:t>
      10. Нысанның 5-бағанында төленген субсидиялар сомасы көрсетіледі.</w:t>
      </w:r>
    </w:p>
    <w:bookmarkEnd w:id="140"/>
    <w:bookmarkStart w:name="z151" w:id="141"/>
    <w:p>
      <w:pPr>
        <w:spacing w:after="0"/>
        <w:ind w:left="0"/>
        <w:jc w:val="both"/>
      </w:pPr>
      <w:r>
        <w:rPr>
          <w:rFonts w:ascii="Times New Roman"/>
          <w:b w:val="false"/>
          <w:i w:val="false"/>
          <w:color w:val="000000"/>
          <w:sz w:val="28"/>
        </w:rPr>
        <w:t>
      11. Нысанның 6-бағанында аудан бойынша жиынтық актінің келіп түскен күні/субсидиялар төленген күн көрсетіледі.</w:t>
      </w:r>
    </w:p>
    <w:bookmarkEnd w:id="141"/>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Start w:name="z152" w:id="142"/>
    <w:p>
      <w:pPr>
        <w:spacing w:after="0"/>
        <w:ind w:left="0"/>
        <w:jc w:val="both"/>
      </w:pPr>
      <w:r>
        <w:rPr>
          <w:rFonts w:ascii="Times New Roman"/>
          <w:b w:val="false"/>
          <w:i w:val="false"/>
          <w:color w:val="000000"/>
          <w:sz w:val="28"/>
        </w:rPr>
        <w:t>
      12. Нысанның 1-бағанында реттік нөмір көрсетіледі.</w:t>
      </w:r>
    </w:p>
    <w:bookmarkEnd w:id="142"/>
    <w:bookmarkStart w:name="z153" w:id="143"/>
    <w:p>
      <w:pPr>
        <w:spacing w:after="0"/>
        <w:ind w:left="0"/>
        <w:jc w:val="both"/>
      </w:pPr>
      <w:r>
        <w:rPr>
          <w:rFonts w:ascii="Times New Roman"/>
          <w:b w:val="false"/>
          <w:i w:val="false"/>
          <w:color w:val="000000"/>
          <w:sz w:val="28"/>
        </w:rPr>
        <w:t>
      13. Нысанның 2-бағанында субсидиялар алушының атауы көрсетіледі.</w:t>
      </w:r>
    </w:p>
    <w:bookmarkEnd w:id="143"/>
    <w:bookmarkStart w:name="z154" w:id="144"/>
    <w:p>
      <w:pPr>
        <w:spacing w:after="0"/>
        <w:ind w:left="0"/>
        <w:jc w:val="both"/>
      </w:pPr>
      <w:r>
        <w:rPr>
          <w:rFonts w:ascii="Times New Roman"/>
          <w:b w:val="false"/>
          <w:i w:val="false"/>
          <w:color w:val="000000"/>
          <w:sz w:val="28"/>
        </w:rPr>
        <w:t>
      14. Нысанның 3-бағанында жеке сәйкестендіру нөмірі немесе бизнес сәйкестендіру нөмірі көрсетіледі.</w:t>
      </w:r>
    </w:p>
    <w:bookmarkEnd w:id="144"/>
    <w:bookmarkStart w:name="z155" w:id="145"/>
    <w:p>
      <w:pPr>
        <w:spacing w:after="0"/>
        <w:ind w:left="0"/>
        <w:jc w:val="both"/>
      </w:pPr>
      <w:r>
        <w:rPr>
          <w:rFonts w:ascii="Times New Roman"/>
          <w:b w:val="false"/>
          <w:i w:val="false"/>
          <w:color w:val="000000"/>
          <w:sz w:val="28"/>
        </w:rPr>
        <w:t>
      15. Нысанның 4-бағанында субсидияланған өнім көлемі көрсетіледі.</w:t>
      </w:r>
    </w:p>
    <w:bookmarkEnd w:id="145"/>
    <w:bookmarkStart w:name="z156" w:id="146"/>
    <w:p>
      <w:pPr>
        <w:spacing w:after="0"/>
        <w:ind w:left="0"/>
        <w:jc w:val="both"/>
      </w:pPr>
      <w:r>
        <w:rPr>
          <w:rFonts w:ascii="Times New Roman"/>
          <w:b w:val="false"/>
          <w:i w:val="false"/>
          <w:color w:val="000000"/>
          <w:sz w:val="28"/>
        </w:rPr>
        <w:t>
      16. Нысанның 5-бағанында төленген субсидиялар сомасы көрсетіледі.</w:t>
      </w:r>
    </w:p>
    <w:bookmarkEnd w:id="146"/>
    <w:bookmarkStart w:name="z157" w:id="147"/>
    <w:p>
      <w:pPr>
        <w:spacing w:after="0"/>
        <w:ind w:left="0"/>
        <w:jc w:val="both"/>
      </w:pPr>
      <w:r>
        <w:rPr>
          <w:rFonts w:ascii="Times New Roman"/>
          <w:b w:val="false"/>
          <w:i w:val="false"/>
          <w:color w:val="000000"/>
          <w:sz w:val="28"/>
        </w:rPr>
        <w:t>
      17. Нысанның 6-бағанында аудан бойынша жиынтық актінің келіп түскен күні/субсидиялар төленген күн көрсетіледі.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өнiмдiлiгiн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________________ ауданының</w:t>
            </w:r>
            <w:r>
              <w:br/>
            </w:r>
            <w:r>
              <w:rPr>
                <w:rFonts w:ascii="Times New Roman"/>
                <w:b w:val="false"/>
                <w:i w:val="false"/>
                <w:color w:val="000000"/>
                <w:sz w:val="20"/>
              </w:rPr>
              <w:t>ауыл шаруашылығы бөлімі</w:t>
            </w:r>
          </w:p>
        </w:tc>
      </w:tr>
    </w:tbl>
    <w:bookmarkStart w:name="z159" w:id="148"/>
    <w:p>
      <w:pPr>
        <w:spacing w:after="0"/>
        <w:ind w:left="0"/>
        <w:jc w:val="left"/>
      </w:pPr>
      <w:r>
        <w:rPr>
          <w:rFonts w:ascii="Times New Roman"/>
          <w:b/>
          <w:i w:val="false"/>
          <w:color w:val="000000"/>
        </w:rPr>
        <w:t xml:space="preserve"> Отандық және шетелдік шаруашылықтардан сатып алынған асыл тұқымды немесе таза тұқымды ірі қара мал, етті бағыттағы асыл тұқымды тұқымдық бұқаларын, асыл тұқымды тұқымдық қошқар, асыл тұқымды тұқымдық айғыр, асыл тұқымды тұқымдық түйе, асыл тұқымды және таза тұқымды шошқалардың аналық басы, асыл тұқымды ешкілердің аналық басы, етті бағыттағы ата-енелік/ата-тектік нысандағы асыл тұқымды тәуліктік балапаны және жұмыртқа бағытындағы финалдық нысандағы асыл тұқымды тәуліктік балапаны (қажетті бағытты қалдырыңыз) үшін субсидиялар алуға арналған өтінім</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__________________</w:t>
            </w:r>
          </w:p>
        </w:tc>
      </w:tr>
    </w:tbl>
    <w:p>
      <w:pPr>
        <w:spacing w:after="0"/>
        <w:ind w:left="0"/>
        <w:jc w:val="both"/>
      </w:pPr>
      <w:r>
        <w:rPr>
          <w:rFonts w:ascii="Times New Roman"/>
          <w:b w:val="false"/>
          <w:i w:val="false"/>
          <w:color w:val="000000"/>
          <w:sz w:val="28"/>
        </w:rPr>
        <w:t xml:space="preserve">
      1.Тауар өндіруші (сатып алушы):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(сатып алушының)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үйдің №)</w:t>
      </w:r>
    </w:p>
    <w:p>
      <w:pPr>
        <w:spacing w:after="0"/>
        <w:ind w:left="0"/>
        <w:jc w:val="both"/>
      </w:pPr>
      <w:r>
        <w:rPr>
          <w:rFonts w:ascii="Times New Roman"/>
          <w:b w:val="false"/>
          <w:i w:val="false"/>
          <w:color w:val="000000"/>
          <w:sz w:val="28"/>
        </w:rPr>
        <w:t>
      3.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xml:space="preserve">
      4. 20__ жылы нақты сатып алынған асыл тұқымды өнім (материал): </w:t>
      </w:r>
    </w:p>
    <w:p>
      <w:pPr>
        <w:spacing w:after="0"/>
        <w:ind w:left="0"/>
        <w:jc w:val="both"/>
      </w:pPr>
      <w:r>
        <w:rPr>
          <w:rFonts w:ascii="Times New Roman"/>
          <w:b w:val="false"/>
          <w:i w:val="false"/>
          <w:color w:val="000000"/>
          <w:sz w:val="28"/>
        </w:rPr>
        <w:t>
      1) түрі: ____________________________________________________________________</w:t>
      </w:r>
    </w:p>
    <w:p>
      <w:pPr>
        <w:spacing w:after="0"/>
        <w:ind w:left="0"/>
        <w:jc w:val="both"/>
      </w:pPr>
      <w:r>
        <w:rPr>
          <w:rFonts w:ascii="Times New Roman"/>
          <w:b w:val="false"/>
          <w:i w:val="false"/>
          <w:color w:val="000000"/>
          <w:sz w:val="28"/>
        </w:rPr>
        <w:t>
      (ірі қара мал/қой/ешкі/айғыр/шошқа/түйе)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тәуліктік балапандар</w:t>
      </w:r>
    </w:p>
    <w:p>
      <w:pPr>
        <w:spacing w:after="0"/>
        <w:ind w:left="0"/>
        <w:jc w:val="both"/>
      </w:pPr>
      <w:r>
        <w:rPr>
          <w:rFonts w:ascii="Times New Roman"/>
          <w:b w:val="false"/>
          <w:i w:val="false"/>
          <w:color w:val="000000"/>
          <w:sz w:val="28"/>
        </w:rPr>
        <w:t>
      2) тұқым (кросс), өнімділік бағыты: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жыныстық-жастық тобы, жасы (отандық малдар үшін - сату кезіндегі, импорттық мал</w:t>
      </w:r>
    </w:p>
    <w:p>
      <w:pPr>
        <w:spacing w:after="0"/>
        <w:ind w:left="0"/>
        <w:jc w:val="both"/>
      </w:pPr>
      <w:r>
        <w:rPr>
          <w:rFonts w:ascii="Times New Roman"/>
          <w:b w:val="false"/>
          <w:i w:val="false"/>
          <w:color w:val="000000"/>
          <w:sz w:val="28"/>
        </w:rPr>
        <w:t>
      үшін - оларды сатушыда карантинге қою кезіндегі):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сатушы туралы деректер (елі, сатушының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2"/>
        <w:gridCol w:w="2525"/>
        <w:gridCol w:w="2526"/>
        <w:gridCol w:w="19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елдерінен әкелінгені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тұқымдардың асыл тұқымды және таза тұқымды аналық басы</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тұқымды асыл тұқымды бұқа</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3450"/>
        <w:gridCol w:w="3450"/>
        <w:gridCol w:w="2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шаруашылығы/ешкі шаруашылығы</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3450"/>
        <w:gridCol w:w="3450"/>
        <w:gridCol w:w="2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646"/>
        <w:gridCol w:w="3646"/>
        <w:gridCol w:w="28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2643"/>
        <w:gridCol w:w="2644"/>
        <w:gridCol w:w="2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жануарлар басы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және таза тұқымды аналық бас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1"/>
        <w:gridCol w:w="1814"/>
        <w:gridCol w:w="1814"/>
        <w:gridCol w:w="14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құстың басы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етті бағыттағы асыл тұқымды тәуліктік балапан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құс фабрикасында алынған финалдық нысандағы асыл тұқымды тәуліктік балапан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134"/>
        <w:gridCol w:w="3153"/>
        <w:gridCol w:w="884"/>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немесе таза тұқымды жануарларды, асыл тұқымды құс шаруашылығы өнімдерін сатып алу-сату/лизинг шарты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таза тұқымды жануарлар, асыл тұқымды құс шаруашылығы өнімін сатып алу-сату шарты бойынша толық төлем жасалғанын және/немесе төлемнің кейінге қалдырылғанын растайтын төлем құжаттары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және/немесе таза тұқымды ірі қара мал сатып алу- сату/лизинг шарты (субсидиялар арнайы шотқа аударылған жағдайда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шоттың бар екендігі туралы анықтамасы (субсидиялар арнайы шотқа аударылған жағдайда)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асыл тұқымды тәуліктік балапандардың асыл тұқымдық куәлігі (сертификаттар)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ЖБН/партия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және/немесе құстарды қабылдау-беру актісі (субсидиялар арнайы шотқа аударылған жағдайда толтырылмайды)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және карантиннен алу актісі (шетелден сатып алынған жағдайда)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күн (дер) 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 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Сатып алынған асыл тұқымды және таза тұқымды жануарларды мақсатты пайдалануды қамтамасыз етуге және өлім-жітімнің зоотехникалық нормасы шеңберінде сатып алынған бастардың өсімін молайту үшін:</w:t>
      </w:r>
    </w:p>
    <w:p>
      <w:pPr>
        <w:spacing w:after="0"/>
        <w:ind w:left="0"/>
        <w:jc w:val="both"/>
      </w:pPr>
      <w:r>
        <w:rPr>
          <w:rFonts w:ascii="Times New Roman"/>
          <w:b w:val="false"/>
          <w:i w:val="false"/>
          <w:color w:val="000000"/>
          <w:sz w:val="28"/>
        </w:rPr>
        <w:t>
      1) аналық басты - кемінде екі жыл;</w:t>
      </w:r>
    </w:p>
    <w:p>
      <w:pPr>
        <w:spacing w:after="0"/>
        <w:ind w:left="0"/>
        <w:jc w:val="both"/>
      </w:pPr>
      <w:r>
        <w:rPr>
          <w:rFonts w:ascii="Times New Roman"/>
          <w:b w:val="false"/>
          <w:i w:val="false"/>
          <w:color w:val="000000"/>
          <w:sz w:val="28"/>
        </w:rPr>
        <w:t>
      2) өзіндік аналық бас үшін сатып алынған асыл тұқымды бұқаларды - кем дегенде екі шағылыстыру кезеңінде;</w:t>
      </w:r>
    </w:p>
    <w:p>
      <w:pPr>
        <w:spacing w:after="0"/>
        <w:ind w:left="0"/>
        <w:jc w:val="both"/>
      </w:pPr>
      <w:r>
        <w:rPr>
          <w:rFonts w:ascii="Times New Roman"/>
          <w:b w:val="false"/>
          <w:i w:val="false"/>
          <w:color w:val="000000"/>
          <w:sz w:val="28"/>
        </w:rPr>
        <w:t>
      3) қоғамдық және тауарлық табындарда тұқымдық түрлендіру мақсатында кейін жалға беру үшін сатып алынған асыл тұқымды тұқымдық бұқаларды - кем дегенде бір шағылыстыру кезеңінде;</w:t>
      </w:r>
    </w:p>
    <w:p>
      <w:pPr>
        <w:spacing w:after="0"/>
        <w:ind w:left="0"/>
        <w:jc w:val="both"/>
      </w:pPr>
      <w:r>
        <w:rPr>
          <w:rFonts w:ascii="Times New Roman"/>
          <w:b w:val="false"/>
          <w:i w:val="false"/>
          <w:color w:val="000000"/>
          <w:sz w:val="28"/>
        </w:rPr>
        <w:t>
      4) асыл тұқымды тұқымдықтарды (қошқарлар, айғырлар, буралар) - кем дегенде екі шағылыстыру кезеңінде пайдалануды мінндеттенемін.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Табынның өсімін молайтуға пайдаланылатын асыл тұқымды тұқымдық бұқаларды күтіп-бағу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w:t>
            </w:r>
          </w:p>
        </w:tc>
      </w:tr>
    </w:tbl>
    <w:p>
      <w:pPr>
        <w:spacing w:after="0"/>
        <w:ind w:left="0"/>
        <w:jc w:val="both"/>
      </w:pPr>
      <w:r>
        <w:rPr>
          <w:rFonts w:ascii="Times New Roman"/>
          <w:b w:val="false"/>
          <w:i w:val="false"/>
          <w:color w:val="000000"/>
          <w:sz w:val="28"/>
        </w:rPr>
        <w:t>
      1. Тауар өндіруші 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Асыл тұқымды тұқымдық бұқалардың саны ______________________ бас</w:t>
      </w:r>
    </w:p>
    <w:p>
      <w:pPr>
        <w:spacing w:after="0"/>
        <w:ind w:left="0"/>
        <w:jc w:val="both"/>
      </w:pPr>
      <w:r>
        <w:rPr>
          <w:rFonts w:ascii="Times New Roman"/>
          <w:b w:val="false"/>
          <w:i w:val="false"/>
          <w:color w:val="000000"/>
          <w:sz w:val="28"/>
        </w:rPr>
        <w:t>
      5.Субсидиялау нормативі _______ теңге</w:t>
      </w:r>
    </w:p>
    <w:p>
      <w:pPr>
        <w:spacing w:after="0"/>
        <w:ind w:left="0"/>
        <w:jc w:val="both"/>
      </w:pPr>
      <w:r>
        <w:rPr>
          <w:rFonts w:ascii="Times New Roman"/>
          <w:b w:val="false"/>
          <w:i w:val="false"/>
          <w:color w:val="000000"/>
          <w:sz w:val="28"/>
        </w:rPr>
        <w:t xml:space="preserve">
      6. Өтеуге жататын сома ______________ теңге </w:t>
      </w:r>
    </w:p>
    <w:p>
      <w:pPr>
        <w:spacing w:after="0"/>
        <w:ind w:left="0"/>
        <w:jc w:val="both"/>
      </w:pPr>
      <w:r>
        <w:rPr>
          <w:rFonts w:ascii="Times New Roman"/>
          <w:b w:val="false"/>
          <w:i w:val="false"/>
          <w:color w:val="000000"/>
          <w:sz w:val="28"/>
        </w:rPr>
        <w:t>
      Тауарлық/қоғамдық табындарда шағылыстыру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534"/>
        <w:gridCol w:w="2184"/>
        <w:gridCol w:w="1256"/>
        <w:gridCol w:w="1257"/>
        <w:gridCol w:w="1257"/>
        <w:gridCol w:w="1298"/>
        <w:gridCol w:w="12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 (бар болса)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мекен/шаруа</w:t>
            </w:r>
            <w:r>
              <w:br/>
            </w:r>
            <w:r>
              <w:rPr>
                <w:rFonts w:ascii="Times New Roman"/>
                <w:b w:val="false"/>
                <w:i w:val="false"/>
                <w:color w:val="000000"/>
                <w:sz w:val="20"/>
              </w:rPr>
              <w:t>
шылық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253"/>
        <w:gridCol w:w="2470"/>
        <w:gridCol w:w="693"/>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қоғамдық табынға асыл тұқымды тұқымдық бұқаларды бекітіп беру және пайдалану бойынша елді мекеннің тұрғындары жиынының шешімі (әр табын бойынша, тек қоғамдық табындар үшін толтырылады)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өткізілген күн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мал орнынан басталатын бордақылау алаңы мен шаруашылық арасындағы табынға етті тұқымдардың асыл тұқымды тұқымдық бұқаларын бекітіп беру және пайдалану (жалға алу) жөніндегі шарт (тек тауарлық табындар үшін толтырылады)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 Банктің немесе почта операторының атауы: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 ауыл</w:t>
            </w:r>
            <w:r>
              <w:br/>
            </w:r>
            <w:r>
              <w:rPr>
                <w:rFonts w:ascii="Times New Roman"/>
                <w:b w:val="false"/>
                <w:i w:val="false"/>
                <w:color w:val="000000"/>
                <w:sz w:val="20"/>
              </w:rPr>
              <w:t>шаруашылығы бөлімі</w:t>
            </w:r>
          </w:p>
        </w:tc>
      </w:tr>
    </w:tbl>
    <w:bookmarkStart w:name="z163" w:id="149"/>
    <w:p>
      <w:pPr>
        <w:spacing w:after="0"/>
        <w:ind w:left="0"/>
        <w:jc w:val="left"/>
      </w:pPr>
      <w:r>
        <w:rPr>
          <w:rFonts w:ascii="Times New Roman"/>
          <w:b/>
          <w:i w:val="false"/>
          <w:color w:val="000000"/>
        </w:rPr>
        <w:t xml:space="preserve"> Тауарлық отардың өсімін молайту үшін пайдаланылатын асыл тұқымды тұқымдық қошқарларды күтіп-бағу үшін субсидиялар алуға арналған өтінім</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w:t>
            </w:r>
          </w:p>
        </w:tc>
      </w:tr>
    </w:tbl>
    <w:p>
      <w:pPr>
        <w:spacing w:after="0"/>
        <w:ind w:left="0"/>
        <w:jc w:val="both"/>
      </w:pPr>
      <w:r>
        <w:rPr>
          <w:rFonts w:ascii="Times New Roman"/>
          <w:b w:val="false"/>
          <w:i w:val="false"/>
          <w:color w:val="000000"/>
          <w:sz w:val="28"/>
        </w:rPr>
        <w:t>
      1. Тауар өндіруші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Асыл тұқымды тұқымдық қошқарлардың саны ____________________ бас</w:t>
      </w:r>
    </w:p>
    <w:p>
      <w:pPr>
        <w:spacing w:after="0"/>
        <w:ind w:left="0"/>
        <w:jc w:val="both"/>
      </w:pPr>
      <w:r>
        <w:rPr>
          <w:rFonts w:ascii="Times New Roman"/>
          <w:b w:val="false"/>
          <w:i w:val="false"/>
          <w:color w:val="000000"/>
          <w:sz w:val="28"/>
        </w:rPr>
        <w:t>
      5.Субсидиялау нормативі _______ теңге</w:t>
      </w:r>
    </w:p>
    <w:p>
      <w:pPr>
        <w:spacing w:after="0"/>
        <w:ind w:left="0"/>
        <w:jc w:val="both"/>
      </w:pPr>
      <w:r>
        <w:rPr>
          <w:rFonts w:ascii="Times New Roman"/>
          <w:b w:val="false"/>
          <w:i w:val="false"/>
          <w:color w:val="000000"/>
          <w:sz w:val="28"/>
        </w:rPr>
        <w:t xml:space="preserve">
      6. Өтеуге жататын сома ______________ теңге </w:t>
      </w:r>
    </w:p>
    <w:p>
      <w:pPr>
        <w:spacing w:after="0"/>
        <w:ind w:left="0"/>
        <w:jc w:val="both"/>
      </w:pPr>
      <w:r>
        <w:rPr>
          <w:rFonts w:ascii="Times New Roman"/>
          <w:b w:val="false"/>
          <w:i w:val="false"/>
          <w:color w:val="000000"/>
          <w:sz w:val="28"/>
        </w:rPr>
        <w:t>
      Тауарлық отардың өсімін молайту үшін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2542"/>
        <w:gridCol w:w="2192"/>
        <w:gridCol w:w="1261"/>
        <w:gridCol w:w="1261"/>
        <w:gridCol w:w="1261"/>
        <w:gridCol w:w="1261"/>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 (бар болса)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5129"/>
        <w:gridCol w:w="4377"/>
        <w:gridCol w:w="1227"/>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қожалық арасындағы асыл тұқымды тұқымдық қошқарларды отарға бекітіп беру және пайдалану шарты</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 күн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саны, бас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бірдейлендіру нөмір(лер)і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тұқымы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 Банктің немесе почта операторының атауы: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w:t>
            </w:r>
          </w:p>
        </w:tc>
      </w:tr>
    </w:tbl>
    <w:p>
      <w:pPr>
        <w:spacing w:after="0"/>
        <w:ind w:left="0"/>
        <w:jc w:val="left"/>
      </w:pPr>
      <w:r>
        <w:rPr>
          <w:rFonts w:ascii="Times New Roman"/>
          <w:b/>
          <w:i w:val="false"/>
          <w:color w:val="000000"/>
        </w:rPr>
        <w:t xml:space="preserve"> Асыл тұқымды және дистрибьютерлік орталықтардың шаруа (фермер) қожалықтарында және ауыл шаруашылығы кооперативтерінде сүтті және сүтті-етті тұқымдардың асыл тұқымды тұқымдық бұқаларының ұрығымен ірі қара малдың аналық басын, сондай-ақ қойдың аналық басын қолдан ұрықтандыру жөніндегі көрсетілетін қызметтерін субсидиялауға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w:t>
            </w:r>
          </w:p>
        </w:tc>
      </w:tr>
    </w:tbl>
    <w:p>
      <w:pPr>
        <w:spacing w:after="0"/>
        <w:ind w:left="0"/>
        <w:jc w:val="both"/>
      </w:pPr>
      <w:r>
        <w:rPr>
          <w:rFonts w:ascii="Times New Roman"/>
          <w:b w:val="false"/>
          <w:i w:val="false"/>
          <w:color w:val="000000"/>
          <w:sz w:val="28"/>
        </w:rPr>
        <w:t>
      1. Асыл тұқымды немесе дистрибьютерлік орталықтың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Заңды мекенжайы: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4. Жануар түрі____________</w:t>
      </w:r>
    </w:p>
    <w:p>
      <w:pPr>
        <w:spacing w:after="0"/>
        <w:ind w:left="0"/>
        <w:jc w:val="both"/>
      </w:pPr>
      <w:r>
        <w:rPr>
          <w:rFonts w:ascii="Times New Roman"/>
          <w:b w:val="false"/>
          <w:i w:val="false"/>
          <w:color w:val="000000"/>
          <w:sz w:val="28"/>
        </w:rPr>
        <w:t>
      5. Ұрықтандырылған аналық бас саны __________ бас</w:t>
      </w:r>
    </w:p>
    <w:p>
      <w:pPr>
        <w:spacing w:after="0"/>
        <w:ind w:left="0"/>
        <w:jc w:val="both"/>
      </w:pPr>
      <w:r>
        <w:rPr>
          <w:rFonts w:ascii="Times New Roman"/>
          <w:b w:val="false"/>
          <w:i w:val="false"/>
          <w:color w:val="000000"/>
          <w:sz w:val="28"/>
        </w:rPr>
        <w:t xml:space="preserve">
      6. Субсидиялау нормативі ______________________ теңге </w:t>
      </w:r>
    </w:p>
    <w:p>
      <w:pPr>
        <w:spacing w:after="0"/>
        <w:ind w:left="0"/>
        <w:jc w:val="both"/>
      </w:pPr>
      <w:r>
        <w:rPr>
          <w:rFonts w:ascii="Times New Roman"/>
          <w:b w:val="false"/>
          <w:i w:val="false"/>
          <w:color w:val="000000"/>
          <w:sz w:val="28"/>
        </w:rPr>
        <w:t>
      7. Өтеу сомасы 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4540"/>
        <w:gridCol w:w="5471"/>
        <w:gridCol w:w="1005"/>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басын қолдан ұрықтандыру бойынша қызметтер көрсету жөніндегі шарт</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орталықтың тұқымдық бұқаларының тұқымын өткізу жөніндегі дистрибьютерлік шарт (бар болса)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басын ұрықтандыру актісі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аты, әкесінің аты (бар болса), тегі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ірі қара малдың аналық басын ұрықтандыру және буаздыққа зерттеп-қарау актісі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ұрықтандырушы-техниктің аты, әкесінің аты (бар болса), тегі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bookmarkStart w:name="z166" w:id="150"/>
    <w:p>
      <w:pPr>
        <w:spacing w:after="0"/>
        <w:ind w:left="0"/>
        <w:jc w:val="left"/>
      </w:pPr>
      <w:r>
        <w:rPr>
          <w:rFonts w:ascii="Times New Roman"/>
          <w:b/>
          <w:i w:val="false"/>
          <w:color w:val="000000"/>
        </w:rPr>
        <w:t xml:space="preserve"> Тұқымдық түрлендірумен қамтылған ірі қара малдың аналық басымен селекциялық және асыл тұқымдық жұмысты жүргізуге субсидиялар алуға арналған өтінім</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Тұқымдық түрлендіруді жүргізу бойынша статистика:</w:t>
      </w:r>
    </w:p>
    <w:p>
      <w:pPr>
        <w:spacing w:after="0"/>
        <w:ind w:left="0"/>
        <w:jc w:val="both"/>
      </w:pPr>
      <w:r>
        <w:rPr>
          <w:rFonts w:ascii="Times New Roman"/>
          <w:b w:val="false"/>
          <w:i w:val="false"/>
          <w:color w:val="000000"/>
          <w:sz w:val="28"/>
        </w:rPr>
        <w:t>
      1) Аналық бас:_________________ бас</w:t>
      </w:r>
    </w:p>
    <w:p>
      <w:pPr>
        <w:spacing w:after="0"/>
        <w:ind w:left="0"/>
        <w:jc w:val="both"/>
      </w:pPr>
      <w:r>
        <w:rPr>
          <w:rFonts w:ascii="Times New Roman"/>
          <w:b w:val="false"/>
          <w:i w:val="false"/>
          <w:color w:val="000000"/>
          <w:sz w:val="28"/>
        </w:rPr>
        <w:t>
      2) Етті тұқымдардың асыл тұқымды бұқалары:_____________ бас</w:t>
      </w:r>
    </w:p>
    <w:p>
      <w:pPr>
        <w:spacing w:after="0"/>
        <w:ind w:left="0"/>
        <w:jc w:val="both"/>
      </w:pPr>
      <w:r>
        <w:rPr>
          <w:rFonts w:ascii="Times New Roman"/>
          <w:b w:val="false"/>
          <w:i w:val="false"/>
          <w:color w:val="000000"/>
          <w:sz w:val="28"/>
        </w:rPr>
        <w:t>
      3) Тұқымдық бұқаға жүктеме: ______________ бас</w:t>
      </w:r>
    </w:p>
    <w:p>
      <w:pPr>
        <w:spacing w:after="0"/>
        <w:ind w:left="0"/>
        <w:jc w:val="both"/>
      </w:pPr>
      <w:r>
        <w:rPr>
          <w:rFonts w:ascii="Times New Roman"/>
          <w:b w:val="false"/>
          <w:i w:val="false"/>
          <w:color w:val="000000"/>
          <w:sz w:val="28"/>
        </w:rPr>
        <w:t>
      4) Субсидиялауға жататын барлық аналық бас ___________ бас _______</w:t>
      </w:r>
    </w:p>
    <w:p>
      <w:pPr>
        <w:spacing w:after="0"/>
        <w:ind w:left="0"/>
        <w:jc w:val="both"/>
      </w:pPr>
      <w:r>
        <w:rPr>
          <w:rFonts w:ascii="Times New Roman"/>
          <w:b w:val="false"/>
          <w:i w:val="false"/>
          <w:color w:val="000000"/>
          <w:sz w:val="28"/>
        </w:rPr>
        <w:t>
      5) Субсидиялау нормативі ________________ теңге</w:t>
      </w:r>
    </w:p>
    <w:p>
      <w:pPr>
        <w:spacing w:after="0"/>
        <w:ind w:left="0"/>
        <w:jc w:val="both"/>
      </w:pPr>
      <w:r>
        <w:rPr>
          <w:rFonts w:ascii="Times New Roman"/>
          <w:b w:val="false"/>
          <w:i w:val="false"/>
          <w:color w:val="000000"/>
          <w:sz w:val="28"/>
        </w:rPr>
        <w:t>
      6) Өтеу сомасы _______________ теңге</w:t>
      </w:r>
    </w:p>
    <w:p>
      <w:pPr>
        <w:spacing w:after="0"/>
        <w:ind w:left="0"/>
        <w:jc w:val="both"/>
      </w:pPr>
      <w:r>
        <w:rPr>
          <w:rFonts w:ascii="Times New Roman"/>
          <w:b w:val="false"/>
          <w:i w:val="false"/>
          <w:color w:val="000000"/>
          <w:sz w:val="28"/>
        </w:rPr>
        <w:t>
      Тұқымдық түрлендіруде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түрлендірумен қамтылған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164"/>
        <w:gridCol w:w="4324"/>
        <w:gridCol w:w="1235"/>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шаруашылықтар үшін жайылымдардың барын растайтын құжат</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жайылымдардың барын растайтын құжат</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басқару жоспарын бекіту бойынша аудандық мәслихат шешімінің қабылданған күні және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w:t>
      </w:r>
    </w:p>
    <w:p>
      <w:pPr>
        <w:spacing w:after="0"/>
        <w:ind w:left="0"/>
        <w:jc w:val="both"/>
      </w:pPr>
      <w:r>
        <w:rPr>
          <w:rFonts w:ascii="Times New Roman"/>
          <w:b w:val="false"/>
          <w:i w:val="false"/>
          <w:color w:val="000000"/>
          <w:sz w:val="28"/>
        </w:rPr>
        <w:t>
      кему нормаларының шегінде өлім-жітімді қоспағанда) міндеттенемін, сақталуын</w:t>
      </w:r>
    </w:p>
    <w:p>
      <w:pPr>
        <w:spacing w:after="0"/>
        <w:ind w:left="0"/>
        <w:jc w:val="both"/>
      </w:pPr>
      <w:r>
        <w:rPr>
          <w:rFonts w:ascii="Times New Roman"/>
          <w:b w:val="false"/>
          <w:i w:val="false"/>
          <w:color w:val="000000"/>
          <w:sz w:val="28"/>
        </w:rPr>
        <w:t>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 ауданының</w:t>
            </w:r>
            <w:r>
              <w:br/>
            </w:r>
            <w:r>
              <w:rPr>
                <w:rFonts w:ascii="Times New Roman"/>
                <w:b w:val="false"/>
                <w:i w:val="false"/>
                <w:color w:val="000000"/>
                <w:sz w:val="20"/>
              </w:rPr>
              <w:t>ауыл шаруашылығы бөлімі</w:t>
            </w:r>
          </w:p>
        </w:tc>
      </w:tr>
    </w:tbl>
    <w:bookmarkStart w:name="z168" w:id="151"/>
    <w:p>
      <w:pPr>
        <w:spacing w:after="0"/>
        <w:ind w:left="0"/>
        <w:jc w:val="left"/>
      </w:pPr>
      <w:r>
        <w:rPr>
          <w:rFonts w:ascii="Times New Roman"/>
          <w:b/>
          <w:i w:val="false"/>
          <w:color w:val="000000"/>
        </w:rPr>
        <w:t xml:space="preserve"> Етті тұқымдардың ірі қара малының асыл тұқымды аналық басымен селекциялық және асыл тұқымдық жұмысты жүргізуге субсидиялар алуға арналған өтінім</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1.Тауар өндірушінің атауы:___________________________________________________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2.Тауар өндірушінің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xml:space="preserve">
      3.Жеке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Селекциялық және асыл тұқымдық жұмыс жүргізу бойынша статистика:</w:t>
      </w:r>
    </w:p>
    <w:p>
      <w:pPr>
        <w:spacing w:after="0"/>
        <w:ind w:left="0"/>
        <w:jc w:val="both"/>
      </w:pPr>
      <w:r>
        <w:rPr>
          <w:rFonts w:ascii="Times New Roman"/>
          <w:b w:val="false"/>
          <w:i w:val="false"/>
          <w:color w:val="000000"/>
          <w:sz w:val="28"/>
        </w:rPr>
        <w:t>
      4. Субсидиялауға жататын барлық аналық бас:________________ бас</w:t>
      </w:r>
    </w:p>
    <w:p>
      <w:pPr>
        <w:spacing w:after="0"/>
        <w:ind w:left="0"/>
        <w:jc w:val="both"/>
      </w:pPr>
      <w:r>
        <w:rPr>
          <w:rFonts w:ascii="Times New Roman"/>
          <w:b w:val="false"/>
          <w:i w:val="false"/>
          <w:color w:val="000000"/>
          <w:sz w:val="28"/>
        </w:rPr>
        <w:t xml:space="preserve">
      5. Субсидиялау нормативі ________________ теңге </w:t>
      </w:r>
    </w:p>
    <w:p>
      <w:pPr>
        <w:spacing w:after="0"/>
        <w:ind w:left="0"/>
        <w:jc w:val="both"/>
      </w:pPr>
      <w:r>
        <w:rPr>
          <w:rFonts w:ascii="Times New Roman"/>
          <w:b w:val="false"/>
          <w:i w:val="false"/>
          <w:color w:val="000000"/>
          <w:sz w:val="28"/>
        </w:rPr>
        <w:t>
      6. Өтеу сомасы _______________ теңге</w:t>
      </w:r>
    </w:p>
    <w:p>
      <w:pPr>
        <w:spacing w:after="0"/>
        <w:ind w:left="0"/>
        <w:jc w:val="both"/>
      </w:pPr>
      <w:r>
        <w:rPr>
          <w:rFonts w:ascii="Times New Roman"/>
          <w:b w:val="false"/>
          <w:i w:val="false"/>
          <w:color w:val="000000"/>
          <w:sz w:val="28"/>
        </w:rPr>
        <w:t>
      Бірінші санатты асыл тұқымды тұқымдық бұқалар туралы мәліметтер (табынның өсімін</w:t>
      </w:r>
    </w:p>
    <w:p>
      <w:pPr>
        <w:spacing w:after="0"/>
        <w:ind w:left="0"/>
        <w:jc w:val="both"/>
      </w:pPr>
      <w:r>
        <w:rPr>
          <w:rFonts w:ascii="Times New Roman"/>
          <w:b w:val="false"/>
          <w:i w:val="false"/>
          <w:color w:val="000000"/>
          <w:sz w:val="28"/>
        </w:rPr>
        <w:t>
      асыл тұқымды тұқымдық бұқалармен молайтқан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1795"/>
        <w:gridCol w:w="2295"/>
        <w:gridCol w:w="4620"/>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 (қолдан ұрықтандырылған жағдайда толтырылады)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w:t>
      </w:r>
    </w:p>
    <w:p>
      <w:pPr>
        <w:spacing w:after="0"/>
        <w:ind w:left="0"/>
        <w:jc w:val="both"/>
      </w:pPr>
      <w:r>
        <w:rPr>
          <w:rFonts w:ascii="Times New Roman"/>
          <w:b w:val="false"/>
          <w:i w:val="false"/>
          <w:color w:val="000000"/>
          <w:sz w:val="28"/>
        </w:rPr>
        <w:t>
      кему нормаларының шегінде өлім-жітімді қоспағанда) міндеттенемін, сақталуын қамтамасыз</w:t>
      </w:r>
    </w:p>
    <w:p>
      <w:pPr>
        <w:spacing w:after="0"/>
        <w:ind w:left="0"/>
        <w:jc w:val="both"/>
      </w:pPr>
      <w:r>
        <w:rPr>
          <w:rFonts w:ascii="Times New Roman"/>
          <w:b w:val="false"/>
          <w:i w:val="false"/>
          <w:color w:val="000000"/>
          <w:sz w:val="28"/>
        </w:rPr>
        <w:t>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bookmarkStart w:name="z170" w:id="152"/>
    <w:p>
      <w:pPr>
        <w:spacing w:after="0"/>
        <w:ind w:left="0"/>
        <w:jc w:val="left"/>
      </w:pPr>
      <w:r>
        <w:rPr>
          <w:rFonts w:ascii="Times New Roman"/>
          <w:b/>
          <w:i w:val="false"/>
          <w:color w:val="000000"/>
        </w:rPr>
        <w:t xml:space="preserve"> Қойдың асыл тұқымды аналық басымен селекциялық және асыл тұқымдық жұмысты жүргізуге субсидиялар алуға арналған өтінім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 күн 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(жеке/заңды тұлға үшін)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Селекциялық және асыл тұқымдық жұмыс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5"/>
        <w:gridCol w:w="1482"/>
        <w:gridCol w:w="1483"/>
      </w:tblGrid>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басымен селекциялық-асыл тұқымдық жұмыс</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басы (12 айдан бастап),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басы (12 айдан бастап),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арналған жүктеме,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Субсидиялау нормативі ________________ теңге</w:t>
      </w:r>
    </w:p>
    <w:p>
      <w:pPr>
        <w:spacing w:after="0"/>
        <w:ind w:left="0"/>
        <w:jc w:val="both"/>
      </w:pPr>
      <w:r>
        <w:rPr>
          <w:rFonts w:ascii="Times New Roman"/>
          <w:b w:val="false"/>
          <w:i w:val="false"/>
          <w:color w:val="000000"/>
          <w:sz w:val="28"/>
        </w:rPr>
        <w:t>
      Өтеу сомасы _______________ теңге</w:t>
      </w:r>
    </w:p>
    <w:p>
      <w:pPr>
        <w:spacing w:after="0"/>
        <w:ind w:left="0"/>
        <w:jc w:val="both"/>
      </w:pPr>
      <w:r>
        <w:rPr>
          <w:rFonts w:ascii="Times New Roman"/>
          <w:b w:val="false"/>
          <w:i w:val="false"/>
          <w:color w:val="000000"/>
          <w:sz w:val="28"/>
        </w:rPr>
        <w:t>
      Асыл тұқымды аналық мал басымен бірге пайдалану кезіндегі асыл тұқымды тұқымдық</w:t>
      </w:r>
    </w:p>
    <w:p>
      <w:pPr>
        <w:spacing w:after="0"/>
        <w:ind w:left="0"/>
        <w:jc w:val="both"/>
      </w:pPr>
      <w:r>
        <w:rPr>
          <w:rFonts w:ascii="Times New Roman"/>
          <w:b w:val="false"/>
          <w:i w:val="false"/>
          <w:color w:val="000000"/>
          <w:sz w:val="28"/>
        </w:rPr>
        <w:t>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Селекциялық және тұқымдық жұмысқа қатысатын қойлардың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жануарлардың бірдейлендіру нөмірлері жөніндегі ақпаратты қамтиды, кестеде</w:t>
      </w:r>
    </w:p>
    <w:p>
      <w:pPr>
        <w:spacing w:after="0"/>
        <w:ind w:left="0"/>
        <w:jc w:val="both"/>
      </w:pPr>
      <w:r>
        <w:rPr>
          <w:rFonts w:ascii="Times New Roman"/>
          <w:b w:val="false"/>
          <w:i w:val="false"/>
          <w:color w:val="000000"/>
          <w:sz w:val="28"/>
        </w:rPr>
        <w:t>
      келтірілген қойлар тұқымдық түрлендіруге өтінімді қалыптастыру мерзімінен бастап</w:t>
      </w:r>
    </w:p>
    <w:p>
      <w:pPr>
        <w:spacing w:after="0"/>
        <w:ind w:left="0"/>
        <w:jc w:val="both"/>
      </w:pPr>
      <w:r>
        <w:rPr>
          <w:rFonts w:ascii="Times New Roman"/>
          <w:b w:val="false"/>
          <w:i w:val="false"/>
          <w:color w:val="000000"/>
          <w:sz w:val="28"/>
        </w:rPr>
        <w:t>
      қатысады, нөмірлер ұлғаю тәртібімен сұрыпталған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6980"/>
        <w:gridCol w:w="3319"/>
        <w:gridCol w:w="87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жасасқан шарт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(тардың)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жабдықтың атауы немесе шарт жасасқан асыл тұқымдық және дистрибьютерлік орталықтың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w:t>
      </w:r>
    </w:p>
    <w:p>
      <w:pPr>
        <w:spacing w:after="0"/>
        <w:ind w:left="0"/>
        <w:jc w:val="both"/>
      </w:pPr>
      <w:r>
        <w:rPr>
          <w:rFonts w:ascii="Times New Roman"/>
          <w:b w:val="false"/>
          <w:i w:val="false"/>
          <w:color w:val="000000"/>
          <w:sz w:val="28"/>
        </w:rPr>
        <w:t>
      кему нормаларының шегінде өлім-жітімді қоспағанда) міндеттенемін, сақталуын</w:t>
      </w:r>
    </w:p>
    <w:p>
      <w:pPr>
        <w:spacing w:after="0"/>
        <w:ind w:left="0"/>
        <w:jc w:val="both"/>
      </w:pPr>
      <w:r>
        <w:rPr>
          <w:rFonts w:ascii="Times New Roman"/>
          <w:b w:val="false"/>
          <w:i w:val="false"/>
          <w:color w:val="000000"/>
          <w:sz w:val="28"/>
        </w:rPr>
        <w:t>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bookmarkStart w:name="z172" w:id="153"/>
    <w:p>
      <w:pPr>
        <w:spacing w:after="0"/>
        <w:ind w:left="0"/>
        <w:jc w:val="left"/>
      </w:pPr>
      <w:r>
        <w:rPr>
          <w:rFonts w:ascii="Times New Roman"/>
          <w:b/>
          <w:i w:val="false"/>
          <w:color w:val="000000"/>
        </w:rPr>
        <w:t xml:space="preserve"> Тұқымдық түрлендірумен қамтылған тауарлық қойлардың аналық басымен селекциялық және асыл тұқымдық жұмыс жүргізуге субсидиялар алуға арналған өтінім</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1. Тауар өндіруші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2.Тауар өндірушінің мекенжайы: ___________________________________________________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Тұқымдық түрлендіру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1"/>
        <w:gridCol w:w="2474"/>
        <w:gridCol w:w="2475"/>
      </w:tblGrid>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басымен селекциялық-асыл тұқымдық жұмыс</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жүктеме,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Субсидиялау нормативі ________________ теңге</w:t>
      </w:r>
    </w:p>
    <w:p>
      <w:pPr>
        <w:spacing w:after="0"/>
        <w:ind w:left="0"/>
        <w:jc w:val="both"/>
      </w:pPr>
      <w:r>
        <w:rPr>
          <w:rFonts w:ascii="Times New Roman"/>
          <w:b w:val="false"/>
          <w:i w:val="false"/>
          <w:color w:val="000000"/>
          <w:sz w:val="28"/>
        </w:rPr>
        <w:t>
      2) Өтеу сомасы _______________ теңге</w:t>
      </w:r>
    </w:p>
    <w:p>
      <w:pPr>
        <w:spacing w:after="0"/>
        <w:ind w:left="0"/>
        <w:jc w:val="both"/>
      </w:pPr>
      <w:r>
        <w:rPr>
          <w:rFonts w:ascii="Times New Roman"/>
          <w:b w:val="false"/>
          <w:i w:val="false"/>
          <w:color w:val="000000"/>
          <w:sz w:val="28"/>
        </w:rPr>
        <w:t>
      Шаруашылықта қолданылатын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қойдың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жануарлардың бірдейлендіру нөмірлері жөніндегі ақпаратты қамтиды, кестеде</w:t>
      </w:r>
    </w:p>
    <w:p>
      <w:pPr>
        <w:spacing w:after="0"/>
        <w:ind w:left="0"/>
        <w:jc w:val="both"/>
      </w:pPr>
      <w:r>
        <w:rPr>
          <w:rFonts w:ascii="Times New Roman"/>
          <w:b w:val="false"/>
          <w:i w:val="false"/>
          <w:color w:val="000000"/>
          <w:sz w:val="28"/>
        </w:rPr>
        <w:t>
      келтірілген қойлар тұқымдық түрлендіруге өтінімді қалыптастыру мерзімінен бастап</w:t>
      </w:r>
    </w:p>
    <w:p>
      <w:pPr>
        <w:spacing w:after="0"/>
        <w:ind w:left="0"/>
        <w:jc w:val="both"/>
      </w:pPr>
      <w:r>
        <w:rPr>
          <w:rFonts w:ascii="Times New Roman"/>
          <w:b w:val="false"/>
          <w:i w:val="false"/>
          <w:color w:val="000000"/>
          <w:sz w:val="28"/>
        </w:rPr>
        <w:t>
      қатысады, нөмірлер ұлғаю тәртібімен сұрыпталған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6980"/>
        <w:gridCol w:w="3319"/>
        <w:gridCol w:w="87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жасасқан шарт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(құжаттардың)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(болған жағдайда)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 атауы немесе шарт жасасқан асыл тұқымдық және дистрибьютерлік орталық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w:t>
      </w:r>
    </w:p>
    <w:p>
      <w:pPr>
        <w:spacing w:after="0"/>
        <w:ind w:left="0"/>
        <w:jc w:val="both"/>
      </w:pPr>
      <w:r>
        <w:rPr>
          <w:rFonts w:ascii="Times New Roman"/>
          <w:b w:val="false"/>
          <w:i w:val="false"/>
          <w:color w:val="000000"/>
          <w:sz w:val="28"/>
        </w:rPr>
        <w:t>
      кему нормаларының шегінде өлім-жітімді қоспағанда) міндеттенемін, сақталуын қамтамасыз</w:t>
      </w:r>
    </w:p>
    <w:p>
      <w:pPr>
        <w:spacing w:after="0"/>
        <w:ind w:left="0"/>
        <w:jc w:val="both"/>
      </w:pPr>
      <w:r>
        <w:rPr>
          <w:rFonts w:ascii="Times New Roman"/>
          <w:b w:val="false"/>
          <w:i w:val="false"/>
          <w:color w:val="000000"/>
          <w:sz w:val="28"/>
        </w:rPr>
        <w:t>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20___жылғы "__" __________сағ.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3. Жеке сәйкестендіру нөмірі/бизнес сәйкестендіру нөмірі (жеке/заңды тұлға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Ұрғашылардың басы бойынша статистика:</w:t>
      </w:r>
    </w:p>
    <w:p>
      <w:pPr>
        <w:spacing w:after="0"/>
        <w:ind w:left="0"/>
        <w:jc w:val="both"/>
      </w:pPr>
      <w:r>
        <w:rPr>
          <w:rFonts w:ascii="Times New Roman"/>
          <w:b w:val="false"/>
          <w:i w:val="false"/>
          <w:color w:val="000000"/>
          <w:sz w:val="28"/>
        </w:rPr>
        <w:t>
      1) ұрғашылар:______________________ бас</w:t>
      </w:r>
    </w:p>
    <w:p>
      <w:pPr>
        <w:spacing w:after="0"/>
        <w:ind w:left="0"/>
        <w:jc w:val="both"/>
      </w:pPr>
      <w:r>
        <w:rPr>
          <w:rFonts w:ascii="Times New Roman"/>
          <w:b w:val="false"/>
          <w:i w:val="false"/>
          <w:color w:val="000000"/>
          <w:sz w:val="28"/>
        </w:rPr>
        <w:t>
      2) субсидиялау нормативі ____________________________ теңге</w:t>
      </w:r>
    </w:p>
    <w:p>
      <w:pPr>
        <w:spacing w:after="0"/>
        <w:ind w:left="0"/>
        <w:jc w:val="both"/>
      </w:pPr>
      <w:r>
        <w:rPr>
          <w:rFonts w:ascii="Times New Roman"/>
          <w:b w:val="false"/>
          <w:i w:val="false"/>
          <w:color w:val="000000"/>
          <w:sz w:val="28"/>
        </w:rPr>
        <w:t>
      3) өтеу құны_____________________ теңге</w:t>
      </w:r>
    </w:p>
    <w:p>
      <w:pPr>
        <w:spacing w:after="0"/>
        <w:ind w:left="0"/>
        <w:jc w:val="both"/>
      </w:pPr>
      <w:r>
        <w:rPr>
          <w:rFonts w:ascii="Times New Roman"/>
          <w:b w:val="false"/>
          <w:i w:val="false"/>
          <w:color w:val="000000"/>
          <w:sz w:val="28"/>
        </w:rPr>
        <w:t>
      Маралдар (бұғылар)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Селекциялық және асыл тұқымдық жұмысқа қатысатын маралдардың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 тек Республикалық палата берген тіркеу нөмірі бар ақпаратты қамтиды;</w:t>
      </w:r>
    </w:p>
    <w:p>
      <w:pPr>
        <w:spacing w:after="0"/>
        <w:ind w:left="0"/>
        <w:jc w:val="both"/>
      </w:pPr>
      <w:r>
        <w:rPr>
          <w:rFonts w:ascii="Times New Roman"/>
          <w:b w:val="false"/>
          <w:i w:val="false"/>
          <w:color w:val="000000"/>
          <w:sz w:val="28"/>
        </w:rPr>
        <w:t>
      кестеде келтірілген маралдардың аналық басы өтінімді қалыптастырғаннан бастап</w:t>
      </w:r>
    </w:p>
    <w:p>
      <w:pPr>
        <w:spacing w:after="0"/>
        <w:ind w:left="0"/>
        <w:jc w:val="both"/>
      </w:pPr>
      <w:r>
        <w:rPr>
          <w:rFonts w:ascii="Times New Roman"/>
          <w:b w:val="false"/>
          <w:i w:val="false"/>
          <w:color w:val="000000"/>
          <w:sz w:val="28"/>
        </w:rPr>
        <w:t>
      селекциялық және асыл тұқымдық жұмысқа қатысады, нөмірлері ұлғаю тәртібінде</w:t>
      </w:r>
    </w:p>
    <w:p>
      <w:pPr>
        <w:spacing w:after="0"/>
        <w:ind w:left="0"/>
        <w:jc w:val="both"/>
      </w:pPr>
      <w:r>
        <w:rPr>
          <w:rFonts w:ascii="Times New Roman"/>
          <w:b w:val="false"/>
          <w:i w:val="false"/>
          <w:color w:val="000000"/>
          <w:sz w:val="28"/>
        </w:rPr>
        <w:t>
      сұрыпталған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w:t>
      </w:r>
    </w:p>
    <w:p>
      <w:pPr>
        <w:spacing w:after="0"/>
        <w:ind w:left="0"/>
        <w:jc w:val="both"/>
      </w:pPr>
      <w:r>
        <w:rPr>
          <w:rFonts w:ascii="Times New Roman"/>
          <w:b w:val="false"/>
          <w:i w:val="false"/>
          <w:color w:val="000000"/>
          <w:sz w:val="28"/>
        </w:rPr>
        <w:t>
      кему нормаларының шегінде өлім-жітімді қоспағанда) міндеттенемін, сақталуын қамтамасыз</w:t>
      </w:r>
    </w:p>
    <w:p>
      <w:pPr>
        <w:spacing w:after="0"/>
        <w:ind w:left="0"/>
        <w:jc w:val="both"/>
      </w:pPr>
      <w:r>
        <w:rPr>
          <w:rFonts w:ascii="Times New Roman"/>
          <w:b w:val="false"/>
          <w:i w:val="false"/>
          <w:color w:val="000000"/>
          <w:sz w:val="28"/>
        </w:rPr>
        <w:t>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bookmarkStart w:name="z175" w:id="154"/>
    <w:p>
      <w:pPr>
        <w:spacing w:after="0"/>
        <w:ind w:left="0"/>
        <w:jc w:val="left"/>
      </w:pPr>
      <w:r>
        <w:rPr>
          <w:rFonts w:ascii="Times New Roman"/>
          <w:b/>
          <w:i w:val="false"/>
          <w:color w:val="000000"/>
        </w:rPr>
        <w:t xml:space="preserve"> Балара ұясымен селекциялық және асыл тұқымдық жұмыс жүргізуге субсидиялар алуға арналған өтінім</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(жеке/заңды тұлға үшін)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Балара ұясының саны __________</w:t>
      </w:r>
    </w:p>
    <w:p>
      <w:pPr>
        <w:spacing w:after="0"/>
        <w:ind w:left="0"/>
        <w:jc w:val="both"/>
      </w:pPr>
      <w:r>
        <w:rPr>
          <w:rFonts w:ascii="Times New Roman"/>
          <w:b w:val="false"/>
          <w:i w:val="false"/>
          <w:color w:val="000000"/>
          <w:sz w:val="28"/>
        </w:rPr>
        <w:t>
      1) Субсидиялау нормативі ____________________ теңге</w:t>
      </w:r>
    </w:p>
    <w:p>
      <w:pPr>
        <w:spacing w:after="0"/>
        <w:ind w:left="0"/>
        <w:jc w:val="both"/>
      </w:pPr>
      <w:r>
        <w:rPr>
          <w:rFonts w:ascii="Times New Roman"/>
          <w:b w:val="false"/>
          <w:i w:val="false"/>
          <w:color w:val="000000"/>
          <w:sz w:val="28"/>
        </w:rPr>
        <w:t>
      2) Өтеу сомасы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немесе почта операторының реквизиті:</w:t>
            </w:r>
            <w:r>
              <w:br/>
            </w:r>
            <w:r>
              <w:rPr>
                <w:rFonts w:ascii="Times New Roman"/>
                <w:b w:val="false"/>
                <w:i w:val="false"/>
                <w:color w:val="000000"/>
                <w:sz w:val="20"/>
              </w:rPr>
              <w:t>
Банкінің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w:t>
      </w:r>
    </w:p>
    <w:p>
      <w:pPr>
        <w:spacing w:after="0"/>
        <w:ind w:left="0"/>
        <w:jc w:val="both"/>
      </w:pPr>
      <w:r>
        <w:rPr>
          <w:rFonts w:ascii="Times New Roman"/>
          <w:b w:val="false"/>
          <w:i w:val="false"/>
          <w:color w:val="000000"/>
          <w:sz w:val="28"/>
        </w:rPr>
        <w:t>
      кему нормаларының шегінде өлім-жітімді қоспағанда) міндеттенемін, сақталуын қамтамасыз</w:t>
      </w:r>
    </w:p>
    <w:p>
      <w:pPr>
        <w:spacing w:after="0"/>
        <w:ind w:left="0"/>
        <w:jc w:val="both"/>
      </w:pPr>
      <w:r>
        <w:rPr>
          <w:rFonts w:ascii="Times New Roman"/>
          <w:b w:val="false"/>
          <w:i w:val="false"/>
          <w:color w:val="000000"/>
          <w:sz w:val="28"/>
        </w:rPr>
        <w:t>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 ауыл</w:t>
            </w:r>
            <w:r>
              <w:br/>
            </w:r>
            <w:r>
              <w:rPr>
                <w:rFonts w:ascii="Times New Roman"/>
                <w:b w:val="false"/>
                <w:i w:val="false"/>
                <w:color w:val="000000"/>
                <w:sz w:val="20"/>
              </w:rPr>
              <w:t>шаруашылығы бөлімі</w:t>
            </w:r>
          </w:p>
        </w:tc>
      </w:tr>
    </w:tbl>
    <w:bookmarkStart w:name="z177" w:id="155"/>
    <w:p>
      <w:pPr>
        <w:spacing w:after="0"/>
        <w:ind w:left="0"/>
        <w:jc w:val="left"/>
      </w:pPr>
      <w:r>
        <w:rPr>
          <w:rFonts w:ascii="Times New Roman"/>
          <w:b/>
          <w:i w:val="false"/>
          <w:color w:val="000000"/>
        </w:rPr>
        <w:t xml:space="preserve"> Шошқалардың аналық басымен селекциялық және асыл тұқымдық жұмыс жүргізуге субсидиялар алуға арналған өтінім</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3. Жеке сәйкестендіру нөмірі/бизнес сәйкестендіру нөмірі (жеке/заңды тұлға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Селекциялық-асыл тұқымдық жұмыс жүргізу бойынша статистика:</w:t>
      </w:r>
    </w:p>
    <w:p>
      <w:pPr>
        <w:spacing w:after="0"/>
        <w:ind w:left="0"/>
        <w:jc w:val="both"/>
      </w:pPr>
      <w:r>
        <w:rPr>
          <w:rFonts w:ascii="Times New Roman"/>
          <w:b w:val="false"/>
          <w:i w:val="false"/>
          <w:color w:val="000000"/>
          <w:sz w:val="28"/>
        </w:rPr>
        <w:t>
      4. Субсидиялауға жататын аналық бастың барлығы: _________ бас</w:t>
      </w:r>
    </w:p>
    <w:p>
      <w:pPr>
        <w:spacing w:after="0"/>
        <w:ind w:left="0"/>
        <w:jc w:val="both"/>
      </w:pPr>
      <w:r>
        <w:rPr>
          <w:rFonts w:ascii="Times New Roman"/>
          <w:b w:val="false"/>
          <w:i w:val="false"/>
          <w:color w:val="000000"/>
          <w:sz w:val="28"/>
        </w:rPr>
        <w:t>
      5. Субсидиялау нормативі ________________ теңге</w:t>
      </w:r>
    </w:p>
    <w:p>
      <w:pPr>
        <w:spacing w:after="0"/>
        <w:ind w:left="0"/>
        <w:jc w:val="both"/>
      </w:pPr>
      <w:r>
        <w:rPr>
          <w:rFonts w:ascii="Times New Roman"/>
          <w:b w:val="false"/>
          <w:i w:val="false"/>
          <w:color w:val="000000"/>
          <w:sz w:val="28"/>
        </w:rPr>
        <w:t>
      6. Өтеу сомасы _______________ теңге</w:t>
      </w:r>
    </w:p>
    <w:p>
      <w:pPr>
        <w:spacing w:after="0"/>
        <w:ind w:left="0"/>
        <w:jc w:val="both"/>
      </w:pPr>
      <w:r>
        <w:rPr>
          <w:rFonts w:ascii="Times New Roman"/>
          <w:b w:val="false"/>
          <w:i w:val="false"/>
          <w:color w:val="000000"/>
          <w:sz w:val="28"/>
        </w:rPr>
        <w:t>
      Асыл тұқымды тұқымдық жануарлар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1671"/>
        <w:gridCol w:w="1307"/>
        <w:gridCol w:w="1308"/>
        <w:gridCol w:w="2046"/>
        <w:gridCol w:w="2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 (сатып алынған жағдайда толтырылады)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w:t>
      </w:r>
    </w:p>
    <w:p>
      <w:pPr>
        <w:spacing w:after="0"/>
        <w:ind w:left="0"/>
        <w:jc w:val="both"/>
      </w:pPr>
      <w:r>
        <w:rPr>
          <w:rFonts w:ascii="Times New Roman"/>
          <w:b w:val="false"/>
          <w:i w:val="false"/>
          <w:color w:val="000000"/>
          <w:sz w:val="28"/>
        </w:rPr>
        <w:t>
      кему нормаларының шегінде өлім-жітімді қоспағанда) міндеттенемін, сақталуын қамтамасыз</w:t>
      </w:r>
    </w:p>
    <w:p>
      <w:pPr>
        <w:spacing w:after="0"/>
        <w:ind w:left="0"/>
        <w:jc w:val="both"/>
      </w:pPr>
      <w:r>
        <w:rPr>
          <w:rFonts w:ascii="Times New Roman"/>
          <w:b w:val="false"/>
          <w:i w:val="false"/>
          <w:color w:val="000000"/>
          <w:sz w:val="28"/>
        </w:rPr>
        <w:t>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179" w:id="156"/>
    <w:p>
      <w:pPr>
        <w:spacing w:after="0"/>
        <w:ind w:left="0"/>
        <w:jc w:val="left"/>
      </w:pPr>
      <w:r>
        <w:rPr>
          <w:rFonts w:ascii="Times New Roman"/>
          <w:b/>
          <w:i w:val="false"/>
          <w:color w:val="000000"/>
        </w:rPr>
        <w:t xml:space="preserve"> Сүтті және сүтті-етті тұқымды асыл тұқымды тұқымдық бұқалардың бір жынысты немесе қос жынысты ұрығының тұқымын сатып алу үшін субсидия алуға арналған өтінім</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Тауарөндіруші:___________________________________________________________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xml:space="preserve">
      2. Тауар өндірушінің (сатып алушының)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Аналық бас, _________________ бас</w:t>
      </w:r>
    </w:p>
    <w:p>
      <w:pPr>
        <w:spacing w:after="0"/>
        <w:ind w:left="0"/>
        <w:jc w:val="both"/>
      </w:pPr>
      <w:r>
        <w:rPr>
          <w:rFonts w:ascii="Times New Roman"/>
          <w:b w:val="false"/>
          <w:i w:val="false"/>
          <w:color w:val="000000"/>
          <w:sz w:val="28"/>
        </w:rPr>
        <w:t>
      5. Қажеттілік нормасы (бір басқа екі доза есебімен),_________ доза</w:t>
      </w:r>
    </w:p>
    <w:p>
      <w:pPr>
        <w:spacing w:after="0"/>
        <w:ind w:left="0"/>
        <w:jc w:val="both"/>
      </w:pPr>
      <w:r>
        <w:rPr>
          <w:rFonts w:ascii="Times New Roman"/>
          <w:b w:val="false"/>
          <w:i w:val="false"/>
          <w:color w:val="000000"/>
          <w:sz w:val="28"/>
        </w:rPr>
        <w:t>
      6. Нақты сатып алынған тұқымдар: ____ доза</w:t>
      </w:r>
    </w:p>
    <w:p>
      <w:pPr>
        <w:spacing w:after="0"/>
        <w:ind w:left="0"/>
        <w:jc w:val="both"/>
      </w:pPr>
      <w:r>
        <w:rPr>
          <w:rFonts w:ascii="Times New Roman"/>
          <w:b w:val="false"/>
          <w:i w:val="false"/>
          <w:color w:val="000000"/>
          <w:sz w:val="28"/>
        </w:rPr>
        <w:t>
      1) тұқымы ___________</w:t>
      </w:r>
    </w:p>
    <w:p>
      <w:pPr>
        <w:spacing w:after="0"/>
        <w:ind w:left="0"/>
        <w:jc w:val="both"/>
      </w:pPr>
      <w:r>
        <w:rPr>
          <w:rFonts w:ascii="Times New Roman"/>
          <w:b w:val="false"/>
          <w:i w:val="false"/>
          <w:color w:val="000000"/>
          <w:sz w:val="28"/>
        </w:rPr>
        <w:t>
      2) облыс, шығарған ел: ___________________</w:t>
      </w:r>
    </w:p>
    <w:p>
      <w:pPr>
        <w:spacing w:after="0"/>
        <w:ind w:left="0"/>
        <w:jc w:val="both"/>
      </w:pPr>
      <w:r>
        <w:rPr>
          <w:rFonts w:ascii="Times New Roman"/>
          <w:b w:val="false"/>
          <w:i w:val="false"/>
          <w:color w:val="000000"/>
          <w:sz w:val="28"/>
        </w:rPr>
        <w:t xml:space="preserve">
      4) сатушы туралы мәлімет (ел, жеткізуші компанияның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Субсидиялауға жататыны, _____________________ доза</w:t>
      </w:r>
    </w:p>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275"/>
        <w:gridCol w:w="4186"/>
        <w:gridCol w:w="2366"/>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түрі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дозалар</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сомасы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6068"/>
        <w:gridCol w:w="2926"/>
        <w:gridCol w:w="1452"/>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сатып алу-сату шарты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материалға берілген асыл тұқымды куәлік (сертификат)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181" w:id="157"/>
    <w:p>
      <w:pPr>
        <w:spacing w:after="0"/>
        <w:ind w:left="0"/>
        <w:jc w:val="left"/>
      </w:pPr>
      <w:r>
        <w:rPr>
          <w:rFonts w:ascii="Times New Roman"/>
          <w:b/>
          <w:i w:val="false"/>
          <w:color w:val="000000"/>
        </w:rPr>
        <w:t xml:space="preserve"> Эмбриондарды телу бойынша субсидиялау қызметтеріне арналған өтінім </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Аналық бас:_________________ бас</w:t>
      </w:r>
    </w:p>
    <w:p>
      <w:pPr>
        <w:spacing w:after="0"/>
        <w:ind w:left="0"/>
        <w:jc w:val="both"/>
      </w:pPr>
      <w:r>
        <w:rPr>
          <w:rFonts w:ascii="Times New Roman"/>
          <w:b w:val="false"/>
          <w:i w:val="false"/>
          <w:color w:val="000000"/>
          <w:sz w:val="28"/>
        </w:rPr>
        <w:t>
      5. Ұрықтандырылған аналық бас саны, _____________ бас</w:t>
      </w:r>
    </w:p>
    <w:p>
      <w:pPr>
        <w:spacing w:after="0"/>
        <w:ind w:left="0"/>
        <w:jc w:val="both"/>
      </w:pPr>
      <w:r>
        <w:rPr>
          <w:rFonts w:ascii="Times New Roman"/>
          <w:b w:val="false"/>
          <w:i w:val="false"/>
          <w:color w:val="000000"/>
          <w:sz w:val="28"/>
        </w:rPr>
        <w:t>
      6. Субсидиялау нормативі, ________________ теңге</w:t>
      </w:r>
    </w:p>
    <w:p>
      <w:pPr>
        <w:spacing w:after="0"/>
        <w:ind w:left="0"/>
        <w:jc w:val="both"/>
      </w:pPr>
      <w:r>
        <w:rPr>
          <w:rFonts w:ascii="Times New Roman"/>
          <w:b w:val="false"/>
          <w:i w:val="false"/>
          <w:color w:val="000000"/>
          <w:sz w:val="28"/>
        </w:rPr>
        <w:t>
      7. Өтеуге жататын сома _______________ теңге</w:t>
      </w:r>
    </w:p>
    <w:p>
      <w:pPr>
        <w:spacing w:after="0"/>
        <w:ind w:left="0"/>
        <w:jc w:val="both"/>
      </w:pPr>
      <w:r>
        <w:rPr>
          <w:rFonts w:ascii="Times New Roman"/>
          <w:b w:val="false"/>
          <w:i w:val="false"/>
          <w:color w:val="000000"/>
          <w:sz w:val="28"/>
        </w:rPr>
        <w:t>
      Эмбриондарды телу нәтижесінде алынған бұзаулар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3367"/>
        <w:gridCol w:w="4101"/>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нәтижесінде алынған бұзаулар саны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басының эмбриондарды телу бойынша қызмет көрсету шарты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 күн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Телу және ірі қара малдың аналық басын буаздыққа тексеріп-қарау актісі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номері және күні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 енгізілен мал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Буаз мал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бағалау сертификаты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 және берілген күні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Құс етiн (бройлер тауығының етін, күркетауық, суда жүзетін құс етін), тағамдық жұмыртқа (тауық жұмыртқасы), сүт (сиырдың, биенің, түйенің сүті), биязы және жартылай биязы жүн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 (жеке/заңды тұлға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Тауар өндірушінің мекенжайы:______________________________________________</w:t>
      </w:r>
    </w:p>
    <w:p>
      <w:pPr>
        <w:spacing w:after="0"/>
        <w:ind w:left="0"/>
        <w:jc w:val="both"/>
      </w:pPr>
      <w:r>
        <w:rPr>
          <w:rFonts w:ascii="Times New Roman"/>
          <w:b w:val="false"/>
          <w:i w:val="false"/>
          <w:color w:val="000000"/>
          <w:sz w:val="28"/>
        </w:rPr>
        <w:t>
      (облыс, аудан, қала/ауыл/көше, үй №)</w:t>
      </w:r>
    </w:p>
    <w:p>
      <w:pPr>
        <w:spacing w:after="0"/>
        <w:ind w:left="0"/>
        <w:jc w:val="both"/>
      </w:pPr>
      <w:r>
        <w:rPr>
          <w:rFonts w:ascii="Times New Roman"/>
          <w:b w:val="false"/>
          <w:i w:val="false"/>
          <w:color w:val="000000"/>
          <w:sz w:val="28"/>
        </w:rPr>
        <w:t>
      4. Шаруашылықтың есепке алу нөмірі (бар болса): _______________________________</w:t>
      </w:r>
    </w:p>
    <w:p>
      <w:pPr>
        <w:spacing w:after="0"/>
        <w:ind w:left="0"/>
        <w:jc w:val="both"/>
      </w:pPr>
      <w:r>
        <w:rPr>
          <w:rFonts w:ascii="Times New Roman"/>
          <w:b w:val="false"/>
          <w:i w:val="false"/>
          <w:color w:val="000000"/>
          <w:sz w:val="28"/>
        </w:rPr>
        <w:t>
      5. Өткізілген көлем (қажеттісі толтырылады):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1703"/>
        <w:gridCol w:w="1676"/>
        <w:gridCol w:w="793"/>
        <w:gridCol w:w="1703"/>
        <w:gridCol w:w="2119"/>
        <w:gridCol w:w="1236"/>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Союмен/өңдеумен айналысатын кәсіпорынның есепке алу нөмірі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Өндірілген/дайындалған және өткізілген көлем, бірлік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Бройлерқұсының еті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құстың еті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600-ден басталатын ТСФ үшін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400-ден басталатын ТСФ үшін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50-ден басталатын ТСФ үшін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коопперативі үшін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5823"/>
        <w:gridCol w:w="4040"/>
        <w:gridCol w:w="1070"/>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өңдеуші кәсіпорындарына немесе цехтарына берген жағдайда ұсынылмайды)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өнімге ақы толық төленгенін растайтын құжаттар (өнімді өзінің өңдеуші кәсіпорындарына немесе цехтарына берген жағдайда ұсынылмайды)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өткізген жағдайда толтырылады)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сапасын бағалауды жүзеге асыратын зертхана беретін анықтама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нөмірі және берілген күні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берген ұйымның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сапасы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 қолдан ұрықтандыру бойынша қызмет көрсету жөніндегі шарт</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 ірі қара малды союмен және оның етін өңдеумен айналысатын ет өңдейтін кәсіпорындарды қоспағанда, заңды және жеке тұлғалардан одан әрі сату және/немесе өңдеу үшін сатып алынған;</w:t>
      </w:r>
    </w:p>
    <w:p>
      <w:pPr>
        <w:spacing w:after="0"/>
        <w:ind w:left="0"/>
        <w:jc w:val="both"/>
      </w:pPr>
      <w:r>
        <w:rPr>
          <w:rFonts w:ascii="Times New Roman"/>
          <w:b w:val="false"/>
          <w:i w:val="false"/>
          <w:color w:val="000000"/>
          <w:sz w:val="28"/>
        </w:rPr>
        <w:t>
      - ірі қара малды союмен және оның етін алғашқы өңдеумен айналысатын ет өңдейтін кәсіпорындардың сатып алатын бұрын субсидияланған мал шаруашылығының өнімін қоспағанда, өзара есептемелер бойынша айырбастау арқылы өткізілген немесе бұрын субсидияланған;</w:t>
      </w:r>
    </w:p>
    <w:p>
      <w:pPr>
        <w:spacing w:after="0"/>
        <w:ind w:left="0"/>
        <w:jc w:val="both"/>
      </w:pPr>
      <w:r>
        <w:rPr>
          <w:rFonts w:ascii="Times New Roman"/>
          <w:b w:val="false"/>
          <w:i w:val="false"/>
          <w:color w:val="000000"/>
          <w:sz w:val="28"/>
        </w:rPr>
        <w:t>
      - аулаларда сойылған, сондай-ақ сою цехтарында (пункттерінде) және ет өңдейтін кәсіпорындарда алғашқы өңдеуден өтпеген өнімдер;</w:t>
      </w:r>
    </w:p>
    <w:p>
      <w:pPr>
        <w:spacing w:after="0"/>
        <w:ind w:left="0"/>
        <w:jc w:val="both"/>
      </w:pPr>
      <w:r>
        <w:rPr>
          <w:rFonts w:ascii="Times New Roman"/>
          <w:b w:val="false"/>
          <w:i w:val="false"/>
          <w:color w:val="000000"/>
          <w:sz w:val="28"/>
        </w:rPr>
        <w:t>
      - жануарларды лажсыздан санитариялық сою нәтижесінде, сондай-ақ жануарлардың белгілі бір түрі бойынша аса қауіпті және инфекциялық аурулары бойынша карантиндеуді жүзеге асыру кезеңінде алынған ауыл шаруашылығы жануарларының өнімі және басы;</w:t>
      </w:r>
    </w:p>
    <w:p>
      <w:pPr>
        <w:spacing w:after="0"/>
        <w:ind w:left="0"/>
        <w:jc w:val="both"/>
      </w:pPr>
      <w:r>
        <w:rPr>
          <w:rFonts w:ascii="Times New Roman"/>
          <w:b w:val="false"/>
          <w:i w:val="false"/>
          <w:color w:val="000000"/>
          <w:sz w:val="28"/>
        </w:rPr>
        <w:t>
      - етті құс шаруашылығы өнімдері - аяқтары, бастары, сондай-ақ ішкі органдары;</w:t>
      </w:r>
    </w:p>
    <w:p>
      <w:pPr>
        <w:spacing w:after="0"/>
        <w:ind w:left="0"/>
        <w:jc w:val="both"/>
      </w:pPr>
      <w:r>
        <w:rPr>
          <w:rFonts w:ascii="Times New Roman"/>
          <w:b w:val="false"/>
          <w:i w:val="false"/>
          <w:color w:val="000000"/>
          <w:sz w:val="28"/>
        </w:rPr>
        <w:t>
      - жұмыртқа ұнтағын өндіру үшін өткізілген және (немесе) берілген;</w:t>
      </w:r>
    </w:p>
    <w:p>
      <w:pPr>
        <w:spacing w:after="0"/>
        <w:ind w:left="0"/>
        <w:jc w:val="both"/>
      </w:pPr>
      <w:r>
        <w:rPr>
          <w:rFonts w:ascii="Times New Roman"/>
          <w:b w:val="false"/>
          <w:i w:val="false"/>
          <w:color w:val="000000"/>
          <w:sz w:val="28"/>
        </w:rPr>
        <w:t>
      - ораусыз өткізілген өңделген мал шаруашылығы өнімі сүт болып табылмайды.</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 ауданының</w:t>
            </w:r>
            <w:r>
              <w:br/>
            </w:r>
            <w:r>
              <w:rPr>
                <w:rFonts w:ascii="Times New Roman"/>
                <w:b w:val="false"/>
                <w:i w:val="false"/>
                <w:color w:val="000000"/>
                <w:sz w:val="20"/>
              </w:rPr>
              <w:t>ауыл шаруашылығы басқармасы</w:t>
            </w:r>
          </w:p>
        </w:tc>
      </w:tr>
    </w:tbl>
    <w:bookmarkStart w:name="z184" w:id="158"/>
    <w:p>
      <w:pPr>
        <w:spacing w:after="0"/>
        <w:ind w:left="0"/>
        <w:jc w:val="left"/>
      </w:pPr>
      <w:r>
        <w:rPr>
          <w:rFonts w:ascii="Times New Roman"/>
          <w:b/>
          <w:i w:val="false"/>
          <w:color w:val="000000"/>
        </w:rPr>
        <w:t xml:space="preserve"> Сыйымдылығы бір уақытта кемінде 1000 бас болатын бұқашықтарды бордақылауға жұмсалған шығындарды арзандатуға субсидиялар алуға арналған өтінім</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аты, әкесінің аты (бар болса), тегі)</w:t>
      </w:r>
    </w:p>
    <w:p>
      <w:pPr>
        <w:spacing w:after="0"/>
        <w:ind w:left="0"/>
        <w:jc w:val="both"/>
      </w:pPr>
      <w:r>
        <w:rPr>
          <w:rFonts w:ascii="Times New Roman"/>
          <w:b w:val="false"/>
          <w:i w:val="false"/>
          <w:color w:val="000000"/>
          <w:sz w:val="28"/>
        </w:rPr>
        <w:t>
      2. Жеке сәйкестендіру нөмірі/бизнес сәйкестендіру нөмірі (жеке/заңды тұлға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 /ауыл, көше, үй №)</w:t>
      </w:r>
    </w:p>
    <w:p>
      <w:pPr>
        <w:spacing w:after="0"/>
        <w:ind w:left="0"/>
        <w:jc w:val="both"/>
      </w:pPr>
      <w:r>
        <w:rPr>
          <w:rFonts w:ascii="Times New Roman"/>
          <w:b w:val="false"/>
          <w:i w:val="false"/>
          <w:color w:val="000000"/>
          <w:sz w:val="28"/>
        </w:rPr>
        <w:t>
      4. Шаруашылықтың есепке алу нөмірі _________________________________________</w:t>
      </w:r>
    </w:p>
    <w:p>
      <w:pPr>
        <w:spacing w:after="0"/>
        <w:ind w:left="0"/>
        <w:jc w:val="both"/>
      </w:pPr>
      <w:r>
        <w:rPr>
          <w:rFonts w:ascii="Times New Roman"/>
          <w:b w:val="false"/>
          <w:i w:val="false"/>
          <w:color w:val="000000"/>
          <w:sz w:val="28"/>
        </w:rPr>
        <w:t>
      5. Өткізілген көлем: ___________________ бас</w:t>
      </w:r>
    </w:p>
    <w:p>
      <w:pPr>
        <w:spacing w:after="0"/>
        <w:ind w:left="0"/>
        <w:jc w:val="both"/>
      </w:pPr>
      <w:r>
        <w:rPr>
          <w:rFonts w:ascii="Times New Roman"/>
          <w:b w:val="false"/>
          <w:i w:val="false"/>
          <w:color w:val="000000"/>
          <w:sz w:val="28"/>
        </w:rPr>
        <w:t>
      Сою/өңдеу кәсіпорындарында сойылған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759"/>
        <w:gridCol w:w="1731"/>
        <w:gridCol w:w="2793"/>
        <w:gridCol w:w="1732"/>
        <w:gridCol w:w="2188"/>
        <w:gridCol w:w="1277"/>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Соятын/ өңдейтін кәсіпорынның есепке алу нөмірі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кг (тірідей салмағы және сойыс салмағы)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кезеңіндегі тірідей салмаққа қосылғаны,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субсидия нормативі,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Тірі күйінде өткізген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852"/>
        <w:gridCol w:w="1776"/>
        <w:gridCol w:w="1991"/>
        <w:gridCol w:w="1635"/>
        <w:gridCol w:w="2066"/>
        <w:gridCol w:w="1206"/>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 (бар болған жағдайда)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(бар болса)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кг (тірідей салмағы)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кезеңіндегі тірідей салмаққа қосылғаны, кг</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субсидия нормативі, теңге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228"/>
        <w:gridCol w:w="1034"/>
        <w:gridCol w:w="1008"/>
        <w:gridCol w:w="1886"/>
        <w:gridCol w:w="2132"/>
        <w:gridCol w:w="4223"/>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бордақылау алаңына түскен 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/өткізілген күні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мерзімі, күн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бордақылау алаңына түскендегі тірідей салмағы, кг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сойылған/ өткізілген кездегі тірідей салмағы, кг</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қосымша салмақ, кг (5-баған - 3-баған)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6352"/>
        <w:gridCol w:w="3710"/>
        <w:gridCol w:w="98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және ақысы төленгенін растайтын құжаттар (өнімді өзінің өңдеуші кәсіпорындарына немесе цехтарына берген жағдайда ұсынылмайды)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(күні, нөмірі,сомасы)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(лер) нөмірі және күні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басы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өндірушіге тиесілі емес кәсіпорынның көрсетілетін қызметін пайдаланған кезде жануарларды сою бойынша көрсетілген қызметтерді (сатушыға немесе сатып алушыға) растайтын құжаттар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(күні, нөмірі,сомасы)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өткізген жағдайда толтырылады)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 ауданының</w:t>
            </w:r>
            <w:r>
              <w:br/>
            </w:r>
            <w:r>
              <w:rPr>
                <w:rFonts w:ascii="Times New Roman"/>
                <w:b w:val="false"/>
                <w:i w:val="false"/>
                <w:color w:val="000000"/>
                <w:sz w:val="20"/>
              </w:rPr>
              <w:t>ауыл шаруашылығы басқармасы</w:t>
            </w:r>
          </w:p>
        </w:tc>
      </w:tr>
    </w:tbl>
    <w:bookmarkStart w:name="z186" w:id="159"/>
    <w:p>
      <w:pPr>
        <w:spacing w:after="0"/>
        <w:ind w:left="0"/>
        <w:jc w:val="left"/>
      </w:pPr>
      <w:r>
        <w:rPr>
          <w:rFonts w:ascii="Times New Roman"/>
          <w:b/>
          <w:i w:val="false"/>
          <w:color w:val="000000"/>
        </w:rPr>
        <w:t xml:space="preserve"> Сыйымдылығы бір уақытта кемінде 1000 бас болатын бордақылау алаңдарына бұқашықтар өткізу үшін субсидиялар алуға арналған өтінім</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3.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Барлық өткізілген бұқашықтар_________________ бас</w:t>
      </w:r>
    </w:p>
    <w:p>
      <w:pPr>
        <w:spacing w:after="0"/>
        <w:ind w:left="0"/>
        <w:jc w:val="both"/>
      </w:pPr>
      <w:r>
        <w:rPr>
          <w:rFonts w:ascii="Times New Roman"/>
          <w:b w:val="false"/>
          <w:i w:val="false"/>
          <w:color w:val="000000"/>
          <w:sz w:val="28"/>
        </w:rPr>
        <w:t>
      5. Бордақылау алаңының атауы, бизнес сәйкестендіру нөмірі, есепке алу нөмірі</w:t>
      </w:r>
    </w:p>
    <w:p>
      <w:pPr>
        <w:spacing w:after="0"/>
        <w:ind w:left="0"/>
        <w:jc w:val="both"/>
      </w:pPr>
      <w:r>
        <w:rPr>
          <w:rFonts w:ascii="Times New Roman"/>
          <w:b w:val="false"/>
          <w:i w:val="false"/>
          <w:color w:val="000000"/>
          <w:sz w:val="28"/>
        </w:rPr>
        <w:t>
      6. Субсидиялау нормативі 1 килограмм тірі салмақ үшін _______ теңге</w:t>
      </w:r>
    </w:p>
    <w:p>
      <w:pPr>
        <w:spacing w:after="0"/>
        <w:ind w:left="0"/>
        <w:jc w:val="both"/>
      </w:pPr>
      <w:r>
        <w:rPr>
          <w:rFonts w:ascii="Times New Roman"/>
          <w:b w:val="false"/>
          <w:i w:val="false"/>
          <w:color w:val="000000"/>
          <w:sz w:val="28"/>
        </w:rPr>
        <w:t>
      7. Өтеу сомасы _______________ теңге</w:t>
      </w:r>
    </w:p>
    <w:p>
      <w:pPr>
        <w:spacing w:after="0"/>
        <w:ind w:left="0"/>
        <w:jc w:val="both"/>
      </w:pPr>
      <w:r>
        <w:rPr>
          <w:rFonts w:ascii="Times New Roman"/>
          <w:b w:val="false"/>
          <w:i w:val="false"/>
          <w:color w:val="000000"/>
          <w:sz w:val="28"/>
        </w:rPr>
        <w:t>
      Бордақылау алаңына өткізілген бұқашықтар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2995"/>
        <w:gridCol w:w="3530"/>
        <w:gridCol w:w="1926"/>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туған күні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кездегі жасы, ай</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кездегі тірі салмағы, килограмм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5635"/>
        <w:gridCol w:w="3595"/>
        <w:gridCol w:w="134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алаңына бұқашықтарды сатып алу-сату шарты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 және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 саны, бас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 бордақылау алаңына қабылдау - тапсыру актісі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bookmarkStart w:name="z188" w:id="160"/>
    <w:p>
      <w:pPr>
        <w:spacing w:after="0"/>
        <w:ind w:left="0"/>
        <w:jc w:val="left"/>
      </w:pPr>
      <w:r>
        <w:rPr>
          <w:rFonts w:ascii="Times New Roman"/>
          <w:b/>
          <w:i w:val="false"/>
          <w:color w:val="000000"/>
        </w:rPr>
        <w:t xml:space="preserve"> Қозыларды өткізу үшін субсидиялар алуға арналған өтінім</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3.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Барлық өткізілгені _________________ бас</w:t>
      </w:r>
    </w:p>
    <w:p>
      <w:pPr>
        <w:spacing w:after="0"/>
        <w:ind w:left="0"/>
        <w:jc w:val="both"/>
      </w:pPr>
      <w:r>
        <w:rPr>
          <w:rFonts w:ascii="Times New Roman"/>
          <w:b w:val="false"/>
          <w:i w:val="false"/>
          <w:color w:val="000000"/>
          <w:sz w:val="28"/>
        </w:rPr>
        <w:t>
      5. Субсидиялау нормативі ________________ теңге</w:t>
      </w:r>
    </w:p>
    <w:p>
      <w:pPr>
        <w:spacing w:after="0"/>
        <w:ind w:left="0"/>
        <w:jc w:val="both"/>
      </w:pPr>
      <w:r>
        <w:rPr>
          <w:rFonts w:ascii="Times New Roman"/>
          <w:b w:val="false"/>
          <w:i w:val="false"/>
          <w:color w:val="000000"/>
          <w:sz w:val="28"/>
        </w:rPr>
        <w:t>
      6. Өтеу сомасы _______________ теңге</w:t>
      </w:r>
    </w:p>
    <w:p>
      <w:pPr>
        <w:spacing w:after="0"/>
        <w:ind w:left="0"/>
        <w:jc w:val="both"/>
      </w:pPr>
      <w:r>
        <w:rPr>
          <w:rFonts w:ascii="Times New Roman"/>
          <w:b w:val="false"/>
          <w:i w:val="false"/>
          <w:color w:val="000000"/>
          <w:sz w:val="28"/>
        </w:rPr>
        <w:t>
      Өткізілген қозылар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417"/>
        <w:gridCol w:w="911"/>
        <w:gridCol w:w="3104"/>
        <w:gridCol w:w="2091"/>
        <w:gridCol w:w="2371"/>
        <w:gridCol w:w="1495"/>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 кезіндегі жасы, ай</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 (бар болса)</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(бар болса)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мәліметтер (ет комбинатына немесе бордақылау алаңына өткізілген жағдайда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комбинатың/бордақылау алаңы атауы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5635"/>
        <w:gridCol w:w="3595"/>
        <w:gridCol w:w="134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 сатып алу-сату шарты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қозылар саны, бас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 қабылдау - тапсыру актісі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заңмен қорғалатын құпияны құрайтын мәліметтерді, сондай-ақ, дербес деректерді және өзге</w:t>
      </w:r>
    </w:p>
    <w:p>
      <w:pPr>
        <w:spacing w:after="0"/>
        <w:ind w:left="0"/>
        <w:jc w:val="both"/>
      </w:pPr>
      <w:r>
        <w:rPr>
          <w:rFonts w:ascii="Times New Roman"/>
          <w:b w:val="false"/>
          <w:i w:val="false"/>
          <w:color w:val="000000"/>
          <w:sz w:val="28"/>
        </w:rPr>
        <w:t>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 жіберілді.</w:t>
      </w:r>
    </w:p>
    <w:p>
      <w:pPr>
        <w:spacing w:after="0"/>
        <w:ind w:left="0"/>
        <w:jc w:val="both"/>
      </w:pPr>
      <w:r>
        <w:rPr>
          <w:rFonts w:ascii="Times New Roman"/>
          <w:b w:val="false"/>
          <w:i w:val="false"/>
          <w:color w:val="000000"/>
          <w:sz w:val="28"/>
        </w:rPr>
        <w:t>
      Өтініш беруші туралы ЭЦҚ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r>
              <w:br/>
            </w: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190" w:id="161"/>
    <w:p>
      <w:pPr>
        <w:spacing w:after="0"/>
        <w:ind w:left="0"/>
        <w:jc w:val="left"/>
      </w:pPr>
      <w:r>
        <w:rPr>
          <w:rFonts w:ascii="Times New Roman"/>
          <w:b/>
          <w:i w:val="false"/>
          <w:color w:val="000000"/>
        </w:rPr>
        <w:t xml:space="preserve"> Сүтті бағыттағы аналық сиырлардың азығына жұмсалған шығындарды арзандатуға субсидиялар алуға арналған өтінім</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3.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 есепке алу нөмірі_________________</w:t>
      </w:r>
    </w:p>
    <w:p>
      <w:pPr>
        <w:spacing w:after="0"/>
        <w:ind w:left="0"/>
        <w:jc w:val="both"/>
      </w:pPr>
      <w:r>
        <w:rPr>
          <w:rFonts w:ascii="Times New Roman"/>
          <w:b w:val="false"/>
          <w:i w:val="false"/>
          <w:color w:val="000000"/>
          <w:sz w:val="28"/>
        </w:rPr>
        <w:t>
      5. Қолда бар аналық бас_________________ бас</w:t>
      </w:r>
    </w:p>
    <w:p>
      <w:pPr>
        <w:spacing w:after="0"/>
        <w:ind w:left="0"/>
        <w:jc w:val="both"/>
      </w:pPr>
      <w:r>
        <w:rPr>
          <w:rFonts w:ascii="Times New Roman"/>
          <w:b w:val="false"/>
          <w:i w:val="false"/>
          <w:color w:val="000000"/>
          <w:sz w:val="28"/>
        </w:rPr>
        <w:t>
      6. Субсидиялау нормативі ________________ теңге</w:t>
      </w:r>
    </w:p>
    <w:p>
      <w:pPr>
        <w:spacing w:after="0"/>
        <w:ind w:left="0"/>
        <w:jc w:val="both"/>
      </w:pPr>
      <w:r>
        <w:rPr>
          <w:rFonts w:ascii="Times New Roman"/>
          <w:b w:val="false"/>
          <w:i w:val="false"/>
          <w:color w:val="000000"/>
          <w:sz w:val="28"/>
        </w:rPr>
        <w:t>
      7. Өтеу сомасы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8322"/>
        <w:gridCol w:w="2146"/>
        <w:gridCol w:w="805"/>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дақылдарға жер учаскелерін және (немесе) шабындық (жайылымдық) алқаптарды (егістікті, шабындықты, түбегейлі жақсартылған жайылымдарды) бөлу туралы акті және (немесе) азықтарды сатып алуға арналған шарт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Актінің/шарттың нөмірі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берілген күні/шарттың қорытындысы берілген күн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көлем/тоннаға, гектар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шаруашылық бойынша есепке алудан немесе "Егіс қорытындылары туралы есеп" 4-СХ нысанына есептен үзінді көшірме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себілген алаң, оның ішінде түрлері бойынша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шығындарына анықтама-есептеме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реквизиттері: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жүктеуге және пайдалануға келісім беремін.</w:t>
      </w:r>
    </w:p>
    <w:p>
      <w:pPr>
        <w:spacing w:after="0"/>
        <w:ind w:left="0"/>
        <w:jc w:val="both"/>
      </w:pPr>
      <w:r>
        <w:rPr>
          <w:rFonts w:ascii="Times New Roman"/>
          <w:b w:val="false"/>
          <w:i w:val="false"/>
          <w:color w:val="000000"/>
          <w:sz w:val="28"/>
        </w:rPr>
        <w:t>
      20___жылғы "__" __________ сағ. 00: 00-де өтінім берушінің қолы қойылды және жіберілді.</w:t>
      </w:r>
    </w:p>
    <w:p>
      <w:pPr>
        <w:spacing w:after="0"/>
        <w:ind w:left="0"/>
        <w:jc w:val="both"/>
      </w:pPr>
      <w:r>
        <w:rPr>
          <w:rFonts w:ascii="Times New Roman"/>
          <w:b w:val="false"/>
          <w:i w:val="false"/>
          <w:color w:val="000000"/>
          <w:sz w:val="28"/>
        </w:rPr>
        <w:t>
      Өтініш беруші туралы ЭЦҚ деректері</w:t>
      </w:r>
    </w:p>
    <w:p>
      <w:pPr>
        <w:spacing w:after="0"/>
        <w:ind w:left="0"/>
        <w:jc w:val="both"/>
      </w:pPr>
      <w:r>
        <w:rPr>
          <w:rFonts w:ascii="Times New Roman"/>
          <w:b w:val="false"/>
          <w:i w:val="false"/>
          <w:color w:val="000000"/>
          <w:sz w:val="28"/>
        </w:rPr>
        <w:t xml:space="preserve">
      Асыл тұқымды мал шаруашылығын дамытуды, мал шаруашылығын өнімділігін және өнім сапасын арттыруды субсидиялау жөніндегі көрсетілетін қызметтерді оңтайландыру мақсатында субсидиялар алуға арналған өтінімдер нысандарына берілетін мәліметтер (құжаттар) тізбесін қысқарту бөлігінде өзгерістер енгізілетін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92" w:id="162"/>
    <w:p>
      <w:pPr>
        <w:spacing w:after="0"/>
        <w:ind w:left="0"/>
        <w:jc w:val="left"/>
      </w:pPr>
      <w:r>
        <w:rPr>
          <w:rFonts w:ascii="Times New Roman"/>
          <w:b/>
          <w:i w:val="false"/>
          <w:color w:val="000000"/>
        </w:rPr>
        <w:t xml:space="preserve"> Арнайы комиссияның субсидиялар алуға үміткер тауар өндірушінің өлшемшарттар мен талаптарға сәйкестігі туралы қорытындысы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w:t>
            </w:r>
          </w:p>
        </w:tc>
      </w:tr>
    </w:tbl>
    <w:p>
      <w:pPr>
        <w:spacing w:after="0"/>
        <w:ind w:left="0"/>
        <w:jc w:val="both"/>
      </w:pPr>
      <w:r>
        <w:rPr>
          <w:rFonts w:ascii="Times New Roman"/>
          <w:b w:val="false"/>
          <w:i w:val="false"/>
          <w:color w:val="000000"/>
          <w:sz w:val="28"/>
        </w:rPr>
        <w:t>
      1. Тауар өндіруші: ________________________________________________________________</w:t>
      </w:r>
    </w:p>
    <w:p>
      <w:pPr>
        <w:spacing w:after="0"/>
        <w:ind w:left="0"/>
        <w:jc w:val="both"/>
      </w:pPr>
      <w:r>
        <w:rPr>
          <w:rFonts w:ascii="Times New Roman"/>
          <w:b w:val="false"/>
          <w:i w:val="false"/>
          <w:color w:val="000000"/>
          <w:sz w:val="28"/>
        </w:rPr>
        <w:t>
      (жеке тұлғаның А.Ә.Т./заңды тұлғаның атауы)</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3. Шаруашылықтың есепке алу нөмірі _______________________________________________</w:t>
      </w:r>
    </w:p>
    <w:p>
      <w:pPr>
        <w:spacing w:after="0"/>
        <w:ind w:left="0"/>
        <w:jc w:val="both"/>
      </w:pPr>
      <w:r>
        <w:rPr>
          <w:rFonts w:ascii="Times New Roman"/>
          <w:b w:val="false"/>
          <w:i w:val="false"/>
          <w:color w:val="000000"/>
          <w:sz w:val="28"/>
        </w:rPr>
        <w:t>
      4. Субсидиялау бағыты ____________________________________________________________</w:t>
      </w:r>
    </w:p>
    <w:p>
      <w:pPr>
        <w:spacing w:after="0"/>
        <w:ind w:left="0"/>
        <w:jc w:val="both"/>
      </w:pPr>
      <w:r>
        <w:rPr>
          <w:rFonts w:ascii="Times New Roman"/>
          <w:b w:val="false"/>
          <w:i w:val="false"/>
          <w:color w:val="000000"/>
          <w:sz w:val="28"/>
        </w:rPr>
        <w:t>
      5. Өткен жылғы нақтылай өндіріс (24-аш нысаны бойынша жылдық статистикалық</w:t>
      </w:r>
    </w:p>
    <w:p>
      <w:pPr>
        <w:spacing w:after="0"/>
        <w:ind w:left="0"/>
        <w:jc w:val="both"/>
      </w:pPr>
      <w:r>
        <w:rPr>
          <w:rFonts w:ascii="Times New Roman"/>
          <w:b w:val="false"/>
          <w:i w:val="false"/>
          <w:color w:val="000000"/>
          <w:sz w:val="28"/>
        </w:rPr>
        <w:t>
      деректердің негізінде, қызметін 12 айдан аз жүзеге асырып келе жатқан тауар өндірушілер</w:t>
      </w:r>
    </w:p>
    <w:p>
      <w:pPr>
        <w:spacing w:after="0"/>
        <w:ind w:left="0"/>
        <w:jc w:val="both"/>
      </w:pPr>
      <w:r>
        <w:rPr>
          <w:rFonts w:ascii="Times New Roman"/>
          <w:b w:val="false"/>
          <w:i w:val="false"/>
          <w:color w:val="000000"/>
          <w:sz w:val="28"/>
        </w:rPr>
        <w:t>
      үшін нақты өндіріс көлемі айлардағы қызмет кезеңіне бөлініп, 12 айға көбейтілген өндірілген</w:t>
      </w:r>
    </w:p>
    <w:p>
      <w:pPr>
        <w:spacing w:after="0"/>
        <w:ind w:left="0"/>
        <w:jc w:val="both"/>
      </w:pPr>
      <w:r>
        <w:rPr>
          <w:rFonts w:ascii="Times New Roman"/>
          <w:b w:val="false"/>
          <w:i w:val="false"/>
          <w:color w:val="000000"/>
          <w:sz w:val="28"/>
        </w:rPr>
        <w:t>
      өнімнің мәлімделген көлеміне сүйене отырып анықталады) ____________</w:t>
      </w:r>
    </w:p>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w:t>
      </w:r>
    </w:p>
    <w:p>
      <w:pPr>
        <w:spacing w:after="0"/>
        <w:ind w:left="0"/>
        <w:jc w:val="both"/>
      </w:pPr>
      <w:r>
        <w:rPr>
          <w:rFonts w:ascii="Times New Roman"/>
          <w:b w:val="false"/>
          <w:i w:val="false"/>
          <w:color w:val="000000"/>
          <w:sz w:val="28"/>
        </w:rPr>
        <w:t>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және талаптар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 сипаттау</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қарап-тексеру нәтижелері бойынша тиісті бағанға әрбір өлшемшарт пен</w:t>
      </w:r>
    </w:p>
    <w:p>
      <w:pPr>
        <w:spacing w:after="0"/>
        <w:ind w:left="0"/>
        <w:jc w:val="both"/>
      </w:pPr>
      <w:r>
        <w:rPr>
          <w:rFonts w:ascii="Times New Roman"/>
          <w:b w:val="false"/>
          <w:i w:val="false"/>
          <w:color w:val="000000"/>
          <w:sz w:val="28"/>
        </w:rPr>
        <w:t>
      талап бойынша жеке-жеке қанат белгісі қойылады.</w:t>
      </w:r>
    </w:p>
    <w:p>
      <w:pPr>
        <w:spacing w:after="0"/>
        <w:ind w:left="0"/>
        <w:jc w:val="both"/>
      </w:pPr>
      <w:r>
        <w:rPr>
          <w:rFonts w:ascii="Times New Roman"/>
          <w:b w:val="false"/>
          <w:i w:val="false"/>
          <w:color w:val="000000"/>
          <w:sz w:val="28"/>
        </w:rPr>
        <w:t>
      Арнайы комиссияның қорытындысы: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Арнайы комиссияның құрамы: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АТЖ-ға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94" w:id="163"/>
    <w:p>
      <w:pPr>
        <w:spacing w:after="0"/>
        <w:ind w:left="0"/>
        <w:jc w:val="left"/>
      </w:pPr>
      <w:r>
        <w:rPr>
          <w:rFonts w:ascii="Times New Roman"/>
          <w:b/>
          <w:i w:val="false"/>
          <w:color w:val="000000"/>
        </w:rPr>
        <w:t xml:space="preserve"> Субсидиялар алуға арналған өтінімді қарау нәтижелері туралы №_____ хабарлама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 _________</w:t>
            </w:r>
          </w:p>
        </w:tc>
      </w:tr>
    </w:tbl>
    <w:p>
      <w:pPr>
        <w:spacing w:after="0"/>
        <w:ind w:left="0"/>
        <w:jc w:val="both"/>
      </w:pPr>
      <w:r>
        <w:rPr>
          <w:rFonts w:ascii="Times New Roman"/>
          <w:b w:val="false"/>
          <w:i w:val="false"/>
          <w:color w:val="000000"/>
          <w:sz w:val="28"/>
        </w:rPr>
        <w:t>
      Тауар өндіруші 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Жүгіну мақсаты __________________________________________________________________</w:t>
      </w:r>
    </w:p>
    <w:p>
      <w:pPr>
        <w:spacing w:after="0"/>
        <w:ind w:left="0"/>
        <w:jc w:val="both"/>
      </w:pPr>
      <w:r>
        <w:rPr>
          <w:rFonts w:ascii="Times New Roman"/>
          <w:b w:val="false"/>
          <w:i w:val="false"/>
          <w:color w:val="000000"/>
          <w:sz w:val="28"/>
        </w:rPr>
        <w:t>
                                                (субсидияланатың бағыт)</w:t>
      </w:r>
    </w:p>
    <w:p>
      <w:pPr>
        <w:spacing w:after="0"/>
        <w:ind w:left="0"/>
        <w:jc w:val="both"/>
      </w:pPr>
      <w:r>
        <w:rPr>
          <w:rFonts w:ascii="Times New Roman"/>
          <w:b w:val="false"/>
          <w:i w:val="false"/>
          <w:color w:val="000000"/>
          <w:sz w:val="28"/>
        </w:rPr>
        <w:t>
      Жүгінген күні 20 ___ жылғы "_______"</w:t>
      </w:r>
    </w:p>
    <w:p>
      <w:pPr>
        <w:spacing w:after="0"/>
        <w:ind w:left="0"/>
        <w:jc w:val="both"/>
      </w:pPr>
      <w:r>
        <w:rPr>
          <w:rFonts w:ascii="Times New Roman"/>
          <w:b w:val="false"/>
          <w:i w:val="false"/>
          <w:color w:val="000000"/>
          <w:sz w:val="28"/>
        </w:rPr>
        <w:t>
      Шешім__________________________________________________________________________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бөлімінің/Ауыл шаруашылығы басқармасының басшысы</w:t>
      </w:r>
    </w:p>
    <w:p>
      <w:pPr>
        <w:spacing w:after="0"/>
        <w:ind w:left="0"/>
        <w:jc w:val="both"/>
      </w:pPr>
      <w:r>
        <w:rPr>
          <w:rFonts w:ascii="Times New Roman"/>
          <w:b w:val="false"/>
          <w:i w:val="false"/>
          <w:color w:val="000000"/>
          <w:sz w:val="28"/>
        </w:rPr>
        <w:t>
      __________________________________________ 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r>
              <w:br/>
            </w:r>
            <w:r>
              <w:rPr>
                <w:rFonts w:ascii="Times New Roman"/>
                <w:b w:val="false"/>
                <w:i w:val="false"/>
                <w:color w:val="000000"/>
                <w:sz w:val="20"/>
              </w:rPr>
              <w:t>1-нысан</w:t>
            </w:r>
            <w:r>
              <w:br/>
            </w:r>
            <w:r>
              <w:rPr>
                <w:rFonts w:ascii="Times New Roman"/>
                <w:b w:val="false"/>
                <w:i w:val="false"/>
                <w:color w:val="000000"/>
                <w:sz w:val="20"/>
              </w:rPr>
              <w:t>"Бекітемін"</w:t>
            </w:r>
            <w:r>
              <w:br/>
            </w:r>
            <w:r>
              <w:rPr>
                <w:rFonts w:ascii="Times New Roman"/>
                <w:b w:val="false"/>
                <w:i w:val="false"/>
                <w:color w:val="000000"/>
                <w:sz w:val="20"/>
              </w:rPr>
              <w:t>_________________ облысының,</w:t>
            </w:r>
            <w:r>
              <w:br/>
            </w:r>
            <w:r>
              <w:rPr>
                <w:rFonts w:ascii="Times New Roman"/>
                <w:b w:val="false"/>
                <w:i w:val="false"/>
                <w:color w:val="000000"/>
                <w:sz w:val="20"/>
              </w:rPr>
              <w:t>Астана және Алматы қаларының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p>
        </w:tc>
      </w:tr>
    </w:tbl>
    <w:p>
      <w:pPr>
        <w:spacing w:after="0"/>
        <w:ind w:left="0"/>
        <w:jc w:val="left"/>
      </w:pPr>
      <w:r>
        <w:rPr>
          <w:rFonts w:ascii="Times New Roman"/>
          <w:b/>
          <w:i w:val="false"/>
          <w:color w:val="000000"/>
        </w:rPr>
        <w:t xml:space="preserve"> Облыс/қала бойынша жиынтық акт (субсидиялауға жататын өндірілген және өткізілген мал шаруашылығы өнімі туралы)</w:t>
      </w:r>
    </w:p>
    <w:p>
      <w:pPr>
        <w:spacing w:after="0"/>
        <w:ind w:left="0"/>
        <w:jc w:val="both"/>
      </w:pPr>
      <w:r>
        <w:rPr>
          <w:rFonts w:ascii="Times New Roman"/>
          <w:b w:val="false"/>
          <w:i w:val="false"/>
          <w:color w:val="000000"/>
          <w:sz w:val="28"/>
        </w:rPr>
        <w:t>
      ____________________________ облысы бойынша 20_________ жылғы ___________________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497"/>
        <w:gridCol w:w="497"/>
        <w:gridCol w:w="497"/>
        <w:gridCol w:w="880"/>
        <w:gridCol w:w="1580"/>
        <w:gridCol w:w="1963"/>
        <w:gridCol w:w="1963"/>
        <w:gridCol w:w="1389"/>
        <w:gridCol w:w="1772"/>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ЖСН, ауданы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саны, бірлік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 үшін норматив (теңге)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 тік субсидия сомасы, (теңге)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 төленуі тиіс, (теңге)</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шаруашылығы/субсидиялау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Мал шаруашылығы/субсидиялау бөлімінің маманы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"Бекітемін"</w:t>
            </w:r>
            <w:r>
              <w:br/>
            </w:r>
            <w:r>
              <w:rPr>
                <w:rFonts w:ascii="Times New Roman"/>
                <w:b w:val="false"/>
                <w:i w:val="false"/>
                <w:color w:val="000000"/>
                <w:sz w:val="20"/>
              </w:rPr>
              <w:t>_________________ облысының,</w:t>
            </w:r>
            <w:r>
              <w:br/>
            </w:r>
            <w:r>
              <w:rPr>
                <w:rFonts w:ascii="Times New Roman"/>
                <w:b w:val="false"/>
                <w:i w:val="false"/>
                <w:color w:val="000000"/>
                <w:sz w:val="20"/>
              </w:rPr>
              <w:t>Астана және Алматы қаларының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p>
        </w:tc>
      </w:tr>
    </w:tbl>
    <w:bookmarkStart w:name="z198" w:id="164"/>
    <w:p>
      <w:pPr>
        <w:spacing w:after="0"/>
        <w:ind w:left="0"/>
        <w:jc w:val="left"/>
      </w:pPr>
      <w:r>
        <w:rPr>
          <w:rFonts w:ascii="Times New Roman"/>
          <w:b/>
          <w:i w:val="false"/>
          <w:color w:val="000000"/>
        </w:rPr>
        <w:t xml:space="preserve"> Облыс/қала бойынша жиынтық акт (сатып алынған асыл тұқымды өнім/материал туралы)</w:t>
      </w:r>
    </w:p>
    <w:bookmarkEnd w:id="164"/>
    <w:p>
      <w:pPr>
        <w:spacing w:after="0"/>
        <w:ind w:left="0"/>
        <w:jc w:val="both"/>
      </w:pPr>
      <w:r>
        <w:rPr>
          <w:rFonts w:ascii="Times New Roman"/>
          <w:b w:val="false"/>
          <w:i w:val="false"/>
          <w:color w:val="000000"/>
          <w:sz w:val="28"/>
        </w:rPr>
        <w:t>
      ______________________ облысы бойынша 20________ жылғы __________________________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90"/>
        <w:gridCol w:w="1267"/>
        <w:gridCol w:w="1247"/>
        <w:gridCol w:w="1760"/>
        <w:gridCol w:w="1520"/>
        <w:gridCol w:w="1520"/>
        <w:gridCol w:w="1192"/>
        <w:gridCol w:w="1521"/>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(сатып алушы),ЖСН, аудан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өнімнің/ матери алдың түрі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 дана, доза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өнімнің/ материалдың бірлігі үшін норматив,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 сомасы,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 төленуі тиіс, (теңге)</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шаруашылығы/субсидиялау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Мал шаруашылығы/субсидиялау бөлімінің маманы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"Бекітемін"</w:t>
            </w:r>
            <w:r>
              <w:br/>
            </w:r>
            <w:r>
              <w:rPr>
                <w:rFonts w:ascii="Times New Roman"/>
                <w:b w:val="false"/>
                <w:i w:val="false"/>
                <w:color w:val="000000"/>
                <w:sz w:val="20"/>
              </w:rPr>
              <w:t>_________________ облысының,</w:t>
            </w:r>
            <w:r>
              <w:br/>
            </w:r>
            <w:r>
              <w:rPr>
                <w:rFonts w:ascii="Times New Roman"/>
                <w:b w:val="false"/>
                <w:i w:val="false"/>
                <w:color w:val="000000"/>
                <w:sz w:val="20"/>
              </w:rPr>
              <w:t>Астана және Алматы қаларының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p>
        </w:tc>
      </w:tr>
    </w:tbl>
    <w:p>
      <w:pPr>
        <w:spacing w:after="0"/>
        <w:ind w:left="0"/>
        <w:jc w:val="left"/>
      </w:pPr>
      <w:r>
        <w:rPr>
          <w:rFonts w:ascii="Times New Roman"/>
          <w:b/>
          <w:i w:val="false"/>
          <w:color w:val="000000"/>
        </w:rPr>
        <w:t xml:space="preserve"> Облыс/қала бойынша жиынтық акт (ірі қара малға/қойларға/шошқаларға/маралдарға(бұғыларға)/бал араларға жүргізілген селекциялық және асыл тұқымдық жұмыс туралы)</w:t>
      </w:r>
    </w:p>
    <w:p>
      <w:pPr>
        <w:spacing w:after="0"/>
        <w:ind w:left="0"/>
        <w:jc w:val="both"/>
      </w:pPr>
      <w:r>
        <w:rPr>
          <w:rFonts w:ascii="Times New Roman"/>
          <w:b w:val="false"/>
          <w:i w:val="false"/>
          <w:color w:val="000000"/>
          <w:sz w:val="28"/>
        </w:rPr>
        <w:t>
      ______________________ облысы бойынша 20________ жылғы __________________________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2968"/>
        <w:gridCol w:w="1942"/>
        <w:gridCol w:w="1765"/>
        <w:gridCol w:w="1353"/>
        <w:gridCol w:w="1222"/>
        <w:gridCol w:w="957"/>
        <w:gridCol w:w="1223"/>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ЖСН, аудан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түрі (асыл тұқымдық/ тауарлық)/шошқалардың/марал дардың(бұғылардың)/бал араларының түрі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қойлардың/шошқалардың/марал дардың(бұғылардың)/бал араларының саны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 балара ұясы үшін норматив,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 тік субсидия сомасы,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 төленуі тиіс,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шаруашылығы/субсидиялау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Мал шаруашылығы/субсидиялау бөлімінің маманы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"Бекітемін"</w:t>
            </w:r>
            <w:r>
              <w:br/>
            </w:r>
            <w:r>
              <w:rPr>
                <w:rFonts w:ascii="Times New Roman"/>
                <w:b w:val="false"/>
                <w:i w:val="false"/>
                <w:color w:val="000000"/>
                <w:sz w:val="20"/>
              </w:rPr>
              <w:t>_________________ облысының,</w:t>
            </w:r>
            <w:r>
              <w:br/>
            </w:r>
            <w:r>
              <w:rPr>
                <w:rFonts w:ascii="Times New Roman"/>
                <w:b w:val="false"/>
                <w:i w:val="false"/>
                <w:color w:val="000000"/>
                <w:sz w:val="20"/>
              </w:rPr>
              <w:t>Астана және Алматы қаларының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p>
        </w:tc>
      </w:tr>
    </w:tbl>
    <w:p>
      <w:pPr>
        <w:spacing w:after="0"/>
        <w:ind w:left="0"/>
        <w:jc w:val="left"/>
      </w:pPr>
      <w:r>
        <w:rPr>
          <w:rFonts w:ascii="Times New Roman"/>
          <w:b/>
          <w:i w:val="false"/>
          <w:color w:val="000000"/>
        </w:rPr>
        <w:t xml:space="preserve"> Облыс/қала бойынша жиынтық акт (табынның өсімін молайту үшін пайдаланылатын асыл тұқымды тұқымдық бұқалардың саны туралы)</w:t>
      </w:r>
    </w:p>
    <w:p>
      <w:pPr>
        <w:spacing w:after="0"/>
        <w:ind w:left="0"/>
        <w:jc w:val="both"/>
      </w:pPr>
      <w:r>
        <w:rPr>
          <w:rFonts w:ascii="Times New Roman"/>
          <w:b w:val="false"/>
          <w:i w:val="false"/>
          <w:color w:val="000000"/>
          <w:sz w:val="28"/>
        </w:rPr>
        <w:t>
      ______________________ облысы бойынша 20________ жылғы __________________________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231"/>
        <w:gridCol w:w="820"/>
        <w:gridCol w:w="1081"/>
        <w:gridCol w:w="1357"/>
        <w:gridCol w:w="1357"/>
        <w:gridCol w:w="1357"/>
        <w:gridCol w:w="1064"/>
        <w:gridCol w:w="135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 (жеке тұлғаның аты, әкесінің аты (бар болса), тегі /заңды тұлғаның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түрі (тауарлық/қоғамдық)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 үшін норматив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 сомасы,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 төленуі тиіс,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шаруашылығы/субсидиялау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Мал шаруашылығы/субсидиялау бөлімінің маманы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"Бекітемін"</w:t>
            </w:r>
            <w:r>
              <w:br/>
            </w:r>
            <w:r>
              <w:rPr>
                <w:rFonts w:ascii="Times New Roman"/>
                <w:b w:val="false"/>
                <w:i w:val="false"/>
                <w:color w:val="000000"/>
                <w:sz w:val="20"/>
              </w:rPr>
              <w:t>_________________ облысының,</w:t>
            </w:r>
            <w:r>
              <w:br/>
            </w:r>
            <w:r>
              <w:rPr>
                <w:rFonts w:ascii="Times New Roman"/>
                <w:b w:val="false"/>
                <w:i w:val="false"/>
                <w:color w:val="000000"/>
                <w:sz w:val="20"/>
              </w:rPr>
              <w:t>Астана және Алматы қаларының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p>
        </w:tc>
      </w:tr>
    </w:tbl>
    <w:p>
      <w:pPr>
        <w:spacing w:after="0"/>
        <w:ind w:left="0"/>
        <w:jc w:val="left"/>
      </w:pPr>
      <w:r>
        <w:rPr>
          <w:rFonts w:ascii="Times New Roman"/>
          <w:b/>
          <w:i w:val="false"/>
          <w:color w:val="000000"/>
        </w:rPr>
        <w:t xml:space="preserve"> Облыс/қала бойынша жиынтық акт (ауыл шаруашылығы жануарларын қолдан ұрықтандыру бойынша көрсетілетін қызметтер үшін субсидиялар алуға арналған)</w:t>
      </w:r>
    </w:p>
    <w:p>
      <w:pPr>
        <w:spacing w:after="0"/>
        <w:ind w:left="0"/>
        <w:jc w:val="both"/>
      </w:pPr>
      <w:r>
        <w:rPr>
          <w:rFonts w:ascii="Times New Roman"/>
          <w:b w:val="false"/>
          <w:i w:val="false"/>
          <w:color w:val="000000"/>
          <w:sz w:val="28"/>
        </w:rPr>
        <w:t>
      ______________________ облысы бойынша 20________ жылғы __________________________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984"/>
        <w:gridCol w:w="1331"/>
        <w:gridCol w:w="3238"/>
        <w:gridCol w:w="686"/>
        <w:gridCol w:w="1381"/>
        <w:gridCol w:w="1530"/>
        <w:gridCol w:w="1083"/>
        <w:gridCol w:w="1382"/>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 орталықтың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 қожалығының немесе ауыл шаруашылығы кооперативінің атауы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нақты ұрықтандырылғаны (ірі қара мал үшін зерттеп- қарау қорытындылары бойынша), бас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 сомасы, (теңге)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 төленуі тиіс, (теңге)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шаруашылығы/субсидиялау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Мал шаруашылығы/субсидиялау бөлімінің маманы </w:t>
      </w:r>
    </w:p>
    <w:p>
      <w:pPr>
        <w:spacing w:after="0"/>
        <w:ind w:left="0"/>
        <w:jc w:val="both"/>
      </w:pPr>
      <w:r>
        <w:rPr>
          <w:rFonts w:ascii="Times New Roman"/>
          <w:b w:val="false"/>
          <w:i w:val="false"/>
          <w:color w:val="000000"/>
          <w:sz w:val="28"/>
        </w:rPr>
        <w:t>
      ____________ 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өнiмдiлiгiн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Қойдың аналық басын ұрықтандыру туралы акті</w:t>
      </w:r>
    </w:p>
    <w:p>
      <w:pPr>
        <w:spacing w:after="0"/>
        <w:ind w:left="0"/>
        <w:jc w:val="both"/>
      </w:pPr>
      <w:r>
        <w:rPr>
          <w:rFonts w:ascii="Times New Roman"/>
          <w:b w:val="false"/>
          <w:i w:val="false"/>
          <w:color w:val="000000"/>
          <w:sz w:val="28"/>
        </w:rPr>
        <w:t>
      20__жылғы "___"_______________ № _______</w:t>
      </w:r>
    </w:p>
    <w:p>
      <w:pPr>
        <w:spacing w:after="0"/>
        <w:ind w:left="0"/>
        <w:jc w:val="both"/>
      </w:pPr>
      <w:r>
        <w:rPr>
          <w:rFonts w:ascii="Times New Roman"/>
          <w:b w:val="false"/>
          <w:i w:val="false"/>
          <w:color w:val="000000"/>
          <w:sz w:val="28"/>
        </w:rPr>
        <w:t xml:space="preserve">
      Біз, ұрықтандырушы-техник _________________________________________________, </w:t>
      </w:r>
    </w:p>
    <w:p>
      <w:pPr>
        <w:spacing w:after="0"/>
        <w:ind w:left="0"/>
        <w:jc w:val="both"/>
      </w:pPr>
      <w:r>
        <w:rPr>
          <w:rFonts w:ascii="Times New Roman"/>
          <w:b w:val="false"/>
          <w:i w:val="false"/>
          <w:color w:val="000000"/>
          <w:sz w:val="28"/>
        </w:rPr>
        <w:t>
      (ұрықтандырушы-техниктің аты, әкесінің аты (бар болса), тегі)</w:t>
      </w:r>
    </w:p>
    <w:p>
      <w:pPr>
        <w:spacing w:after="0"/>
        <w:ind w:left="0"/>
        <w:jc w:val="both"/>
      </w:pPr>
      <w:r>
        <w:rPr>
          <w:rFonts w:ascii="Times New Roman"/>
          <w:b w:val="false"/>
          <w:i w:val="false"/>
          <w:color w:val="000000"/>
          <w:sz w:val="28"/>
        </w:rPr>
        <w:t xml:space="preserve">
      және шаруашылық/кооператив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төменде келтірілген тізімдемеге сәйкес ______ бас қашардың қолдан </w:t>
      </w:r>
    </w:p>
    <w:p>
      <w:pPr>
        <w:spacing w:after="0"/>
        <w:ind w:left="0"/>
        <w:jc w:val="both"/>
      </w:pPr>
      <w:r>
        <w:rPr>
          <w:rFonts w:ascii="Times New Roman"/>
          <w:b w:val="false"/>
          <w:i w:val="false"/>
          <w:color w:val="000000"/>
          <w:sz w:val="28"/>
        </w:rPr>
        <w:t>
      ұрықтандырылғаны туралы осы актіні толтырдық: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538"/>
        <w:gridCol w:w="5482"/>
        <w:gridCol w:w="2131"/>
        <w:gridCol w:w="154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Ұрықтандырушы-техник ______________ 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Шаруашылық/кооператив басшысы ______________ 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Бұл акт АТЖ-да орналастыруға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Ірі қара малдың аналық басын ұрықтандыру және зерттеу туралы акті</w:t>
      </w:r>
    </w:p>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xml:space="preserve">
      Біз, ұрықтандырушы-техник _______________________________________________________, </w:t>
      </w:r>
    </w:p>
    <w:p>
      <w:pPr>
        <w:spacing w:after="0"/>
        <w:ind w:left="0"/>
        <w:jc w:val="both"/>
      </w:pPr>
      <w:r>
        <w:rPr>
          <w:rFonts w:ascii="Times New Roman"/>
          <w:b w:val="false"/>
          <w:i w:val="false"/>
          <w:color w:val="000000"/>
          <w:sz w:val="28"/>
        </w:rPr>
        <w:t>
      (ұрықтандырушы-техниктің аты, әкесінің аты (бар болса), тегі)</w:t>
      </w:r>
    </w:p>
    <w:p>
      <w:pPr>
        <w:spacing w:after="0"/>
        <w:ind w:left="0"/>
        <w:jc w:val="both"/>
      </w:pPr>
      <w:r>
        <w:rPr>
          <w:rFonts w:ascii="Times New Roman"/>
          <w:b w:val="false"/>
          <w:i w:val="false"/>
          <w:color w:val="000000"/>
          <w:sz w:val="28"/>
        </w:rPr>
        <w:t xml:space="preserve">
      және шаруашылық/кооператив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төмендегі тізімдемеге сәйкес ______ бас сиыр мен қашардың қолдан ұрықтандырылғаны және</w:t>
      </w:r>
    </w:p>
    <w:p>
      <w:pPr>
        <w:spacing w:after="0"/>
        <w:ind w:left="0"/>
        <w:jc w:val="both"/>
      </w:pPr>
      <w:r>
        <w:rPr>
          <w:rFonts w:ascii="Times New Roman"/>
          <w:b w:val="false"/>
          <w:i w:val="false"/>
          <w:color w:val="000000"/>
          <w:sz w:val="28"/>
        </w:rPr>
        <w:t xml:space="preserve">
      20__жылғы "____" _________ зерттеп қарау нәтижелері бойынша ірі қара малдың _________ </w:t>
      </w:r>
    </w:p>
    <w:p>
      <w:pPr>
        <w:spacing w:after="0"/>
        <w:ind w:left="0"/>
        <w:jc w:val="both"/>
      </w:pPr>
      <w:r>
        <w:rPr>
          <w:rFonts w:ascii="Times New Roman"/>
          <w:b w:val="false"/>
          <w:i w:val="false"/>
          <w:color w:val="000000"/>
          <w:sz w:val="28"/>
        </w:rPr>
        <w:t>
      аналық басының нақты ұрықтандырылғаны туралы осы актіні толтырдық.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2732"/>
        <w:gridCol w:w="3277"/>
        <w:gridCol w:w="1274"/>
        <w:gridCol w:w="919"/>
        <w:gridCol w:w="1745"/>
        <w:gridCol w:w="1391"/>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 ауыл шаруашылығы кооперативінің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күні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Ұрықтандырушы-техник ______________ 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Шаруашылық/кооператив басшысы ______________ 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Бұл акт АТЖ-да орналастыруға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10-қосымша </w:t>
            </w:r>
            <w:r>
              <w:br/>
            </w:r>
            <w:r>
              <w:rPr>
                <w:rFonts w:ascii="Times New Roman"/>
                <w:b w:val="false"/>
                <w:i w:val="false"/>
                <w:color w:val="000000"/>
                <w:sz w:val="20"/>
              </w:rPr>
              <w:t>1-нысан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____________________ бөлімі</w:t>
            </w:r>
          </w:p>
        </w:tc>
      </w:tr>
    </w:tbl>
    <w:p>
      <w:pPr>
        <w:spacing w:after="0"/>
        <w:ind w:left="0"/>
        <w:jc w:val="left"/>
      </w:pPr>
      <w:r>
        <w:rPr>
          <w:rFonts w:ascii="Times New Roman"/>
          <w:b/>
          <w:i w:val="false"/>
          <w:color w:val="000000"/>
        </w:rPr>
        <w:t xml:space="preserve"> Хаттама Елді мекен тұрғындары - мал иелері жиынының жеке қосалқы шаруашылықтардың мал басынан қалыптастырылған қоғамдық табында асыл тұқымды тұқымдық бұқаларды бекітіп беру және пайдалану жөніндегі шешімі</w:t>
      </w:r>
    </w:p>
    <w:p>
      <w:pPr>
        <w:spacing w:after="0"/>
        <w:ind w:left="0"/>
        <w:jc w:val="both"/>
      </w:pPr>
      <w:r>
        <w:rPr>
          <w:rFonts w:ascii="Times New Roman"/>
          <w:b w:val="false"/>
          <w:i w:val="false"/>
          <w:color w:val="000000"/>
          <w:sz w:val="28"/>
        </w:rPr>
        <w:t>
      1. Елді мекен 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xml:space="preserve">
      2. Жиынның өткізілген күні 20___ жылғы "_____"_____________. </w:t>
      </w:r>
    </w:p>
    <w:p>
      <w:pPr>
        <w:spacing w:after="0"/>
        <w:ind w:left="0"/>
        <w:jc w:val="both"/>
      </w:pPr>
      <w:r>
        <w:rPr>
          <w:rFonts w:ascii="Times New Roman"/>
          <w:b w:val="false"/>
          <w:i w:val="false"/>
          <w:color w:val="000000"/>
          <w:sz w:val="28"/>
        </w:rPr>
        <w:t>
      3. Жиынға қатысқан малдары бар мал иелері __________ адам.</w:t>
      </w:r>
    </w:p>
    <w:p>
      <w:pPr>
        <w:spacing w:after="0"/>
        <w:ind w:left="0"/>
        <w:jc w:val="both"/>
      </w:pPr>
      <w:r>
        <w:rPr>
          <w:rFonts w:ascii="Times New Roman"/>
          <w:b w:val="false"/>
          <w:i w:val="false"/>
          <w:color w:val="000000"/>
          <w:sz w:val="28"/>
        </w:rPr>
        <w:t>
      4. Ағымдағы жылғы жайылым маусымының басында аналық бастың (екі жастан асқан) бары</w:t>
      </w:r>
    </w:p>
    <w:p>
      <w:pPr>
        <w:spacing w:after="0"/>
        <w:ind w:left="0"/>
        <w:jc w:val="both"/>
      </w:pPr>
      <w:r>
        <w:rPr>
          <w:rFonts w:ascii="Times New Roman"/>
          <w:b w:val="false"/>
          <w:i w:val="false"/>
          <w:color w:val="000000"/>
          <w:sz w:val="28"/>
        </w:rPr>
        <w:t>
      _________________________ бас.</w:t>
      </w:r>
    </w:p>
    <w:p>
      <w:pPr>
        <w:spacing w:after="0"/>
        <w:ind w:left="0"/>
        <w:jc w:val="both"/>
      </w:pPr>
      <w:r>
        <w:rPr>
          <w:rFonts w:ascii="Times New Roman"/>
          <w:b w:val="false"/>
          <w:i w:val="false"/>
          <w:color w:val="000000"/>
          <w:sz w:val="28"/>
        </w:rPr>
        <w:t>
      5. Ағымдағы жайылым маусымында қоғамдық табындағы ірі қара малдың</w:t>
      </w:r>
    </w:p>
    <w:p>
      <w:pPr>
        <w:spacing w:after="0"/>
        <w:ind w:left="0"/>
        <w:jc w:val="both"/>
      </w:pPr>
      <w:r>
        <w:rPr>
          <w:rFonts w:ascii="Times New Roman"/>
          <w:b w:val="false"/>
          <w:i w:val="false"/>
          <w:color w:val="000000"/>
          <w:sz w:val="28"/>
        </w:rPr>
        <w:t>
      _______________________________________ аналық басын асыл тұқымды тұқымдық</w:t>
      </w:r>
    </w:p>
    <w:p>
      <w:pPr>
        <w:spacing w:after="0"/>
        <w:ind w:left="0"/>
        <w:jc w:val="both"/>
      </w:pPr>
      <w:r>
        <w:rPr>
          <w:rFonts w:ascii="Times New Roman"/>
          <w:b w:val="false"/>
          <w:i w:val="false"/>
          <w:color w:val="000000"/>
          <w:sz w:val="28"/>
        </w:rPr>
        <w:t xml:space="preserve">
      бұқалармен еркін шағылыстыруды ұйымдастыру жоспарлануда. </w:t>
      </w:r>
    </w:p>
    <w:p>
      <w:pPr>
        <w:spacing w:after="0"/>
        <w:ind w:left="0"/>
        <w:jc w:val="both"/>
      </w:pPr>
      <w:r>
        <w:rPr>
          <w:rFonts w:ascii="Times New Roman"/>
          <w:b w:val="false"/>
          <w:i w:val="false"/>
          <w:color w:val="000000"/>
          <w:sz w:val="28"/>
        </w:rPr>
        <w:t>
      6. Асыл тұқымды тұқымдық бұқаларды өсімді молайтуда зоотехникалық нормативтерге</w:t>
      </w:r>
    </w:p>
    <w:p>
      <w:pPr>
        <w:spacing w:after="0"/>
        <w:ind w:left="0"/>
        <w:jc w:val="both"/>
      </w:pPr>
      <w:r>
        <w:rPr>
          <w:rFonts w:ascii="Times New Roman"/>
          <w:b w:val="false"/>
          <w:i w:val="false"/>
          <w:color w:val="000000"/>
          <w:sz w:val="28"/>
        </w:rPr>
        <w:t xml:space="preserve">
      сәйкес пайдалану. </w:t>
      </w:r>
    </w:p>
    <w:p>
      <w:pPr>
        <w:spacing w:after="0"/>
        <w:ind w:left="0"/>
        <w:jc w:val="both"/>
      </w:pPr>
      <w:r>
        <w:rPr>
          <w:rFonts w:ascii="Times New Roman"/>
          <w:b w:val="false"/>
          <w:i w:val="false"/>
          <w:color w:val="000000"/>
          <w:sz w:val="28"/>
        </w:rPr>
        <w:t>
      7. Қоғамдық табынның 6 айдан асқан тұқымсыз бұқаларын піштіру.</w:t>
      </w:r>
    </w:p>
    <w:p>
      <w:pPr>
        <w:spacing w:after="0"/>
        <w:ind w:left="0"/>
        <w:jc w:val="both"/>
      </w:pPr>
      <w:r>
        <w:rPr>
          <w:rFonts w:ascii="Times New Roman"/>
          <w:b w:val="false"/>
          <w:i w:val="false"/>
          <w:color w:val="000000"/>
          <w:sz w:val="28"/>
        </w:rPr>
        <w:t>
      Қоғамдық табында тұқымдық бұқаларды орнықтыру және пайдалану жөнінде</w:t>
      </w:r>
    </w:p>
    <w:p>
      <w:pPr>
        <w:spacing w:after="0"/>
        <w:ind w:left="0"/>
        <w:jc w:val="both"/>
      </w:pPr>
      <w:r>
        <w:rPr>
          <w:rFonts w:ascii="Times New Roman"/>
          <w:b w:val="false"/>
          <w:i w:val="false"/>
          <w:color w:val="000000"/>
          <w:sz w:val="28"/>
        </w:rPr>
        <w:t xml:space="preserve">
      тұрғындардың жиынына қатысушылар тізімі туралы _________________________________________________________________ </w:t>
      </w:r>
    </w:p>
    <w:p>
      <w:pPr>
        <w:spacing w:after="0"/>
        <w:ind w:left="0"/>
        <w:jc w:val="both"/>
      </w:pPr>
      <w:r>
        <w:rPr>
          <w:rFonts w:ascii="Times New Roman"/>
          <w:b w:val="false"/>
          <w:i w:val="false"/>
          <w:color w:val="000000"/>
          <w:sz w:val="28"/>
        </w:rPr>
        <w:t>
      (аймақтың, елді 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Жиынның қорытындылары бойынша жоғарыда көрсетілген елді мекен тұрғындары:</w:t>
      </w:r>
    </w:p>
    <w:p>
      <w:pPr>
        <w:spacing w:after="0"/>
        <w:ind w:left="0"/>
        <w:jc w:val="both"/>
      </w:pPr>
      <w:r>
        <w:rPr>
          <w:rFonts w:ascii="Times New Roman"/>
          <w:b w:val="false"/>
          <w:i w:val="false"/>
          <w:color w:val="000000"/>
          <w:sz w:val="28"/>
        </w:rPr>
        <w:t>
      1) қоғамдық табында асыл тұқымды тұқымдық бұқаларды пайдалану туралы;</w:t>
      </w:r>
    </w:p>
    <w:p>
      <w:pPr>
        <w:spacing w:after="0"/>
        <w:ind w:left="0"/>
        <w:jc w:val="both"/>
      </w:pPr>
      <w:r>
        <w:rPr>
          <w:rFonts w:ascii="Times New Roman"/>
          <w:b w:val="false"/>
          <w:i w:val="false"/>
          <w:color w:val="000000"/>
          <w:sz w:val="28"/>
        </w:rPr>
        <w:t>
      2) аталған қоғамдық табынның барлық тұқымсыз бұқаларын піштіру туралы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3994"/>
        <w:gridCol w:w="967"/>
        <w:gridCol w:w="2983"/>
        <w:gridCol w:w="1573"/>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АСЖ-дағы тіркеу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табынның аналық басы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252"/>
        <w:gridCol w:w="1129"/>
        <w:gridCol w:w="466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бастың бірдейлендіру нөмірі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 иесінің ТӘЖ және ЖБН</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Ауылдық округ әкімі ______ _______________________________________________________</w:t>
      </w:r>
    </w:p>
    <w:p>
      <w:pPr>
        <w:spacing w:after="0"/>
        <w:ind w:left="0"/>
        <w:jc w:val="both"/>
      </w:pPr>
      <w:r>
        <w:rPr>
          <w:rFonts w:ascii="Times New Roman"/>
          <w:b w:val="false"/>
          <w:i w:val="false"/>
          <w:color w:val="000000"/>
          <w:sz w:val="28"/>
        </w:rPr>
        <w:t>
      (қолы)                  (, аты, әкесінің аты (бар болса), тегі)</w:t>
      </w:r>
    </w:p>
    <w:p>
      <w:pPr>
        <w:spacing w:after="0"/>
        <w:ind w:left="0"/>
        <w:jc w:val="both"/>
      </w:pPr>
      <w:r>
        <w:rPr>
          <w:rFonts w:ascii="Times New Roman"/>
          <w:b w:val="false"/>
          <w:i w:val="false"/>
          <w:color w:val="000000"/>
          <w:sz w:val="28"/>
        </w:rPr>
        <w:t>
      Тұрғындар жиынының хатшысы ________ 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256 бұйрығына</w:t>
            </w:r>
            <w:r>
              <w:br/>
            </w:r>
            <w:r>
              <w:rPr>
                <w:rFonts w:ascii="Times New Roman"/>
                <w:b w:val="false"/>
                <w:i w:val="false"/>
                <w:color w:val="000000"/>
                <w:sz w:val="20"/>
              </w:rPr>
              <w:t>2-қосымша</w:t>
            </w:r>
          </w:p>
        </w:tc>
      </w:tr>
    </w:tbl>
    <w:bookmarkStart w:name="z207" w:id="165"/>
    <w:p>
      <w:pPr>
        <w:spacing w:after="0"/>
        <w:ind w:left="0"/>
        <w:jc w:val="left"/>
      </w:pPr>
      <w:r>
        <w:rPr>
          <w:rFonts w:ascii="Times New Roman"/>
          <w:b/>
          <w:i w:val="false"/>
          <w:color w:val="000000"/>
        </w:rPr>
        <w:t xml:space="preserve"> Қазақстан Республикасы Ауыл шаруашылығы министрінің күші жойылған кейбір бұйрықтарының тізбесі </w:t>
      </w:r>
    </w:p>
    <w:bookmarkEnd w:id="165"/>
    <w:bookmarkStart w:name="z208" w:id="166"/>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14813 болып тіркелген, 2017 жылғы 23 ақпанда Егемен Қазақстан газетінде жарияланған).</w:t>
      </w:r>
    </w:p>
    <w:bookmarkEnd w:id="166"/>
    <w:bookmarkStart w:name="z209" w:id="167"/>
    <w:p>
      <w:pPr>
        <w:spacing w:after="0"/>
        <w:ind w:left="0"/>
        <w:jc w:val="both"/>
      </w:pPr>
      <w:r>
        <w:rPr>
          <w:rFonts w:ascii="Times New Roman"/>
          <w:b w:val="false"/>
          <w:i w:val="false"/>
          <w:color w:val="000000"/>
          <w:sz w:val="28"/>
        </w:rPr>
        <w:t xml:space="preserve">
      2.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бұйрығына өзгеріс енгізу туралы" Қазақстан Республикасы Премьер-Министрінің орынбасары - Қазақстан Республикасы Ауыл шаруашылығы министрінің 2017 жылғы 14 шілдедегі № 295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15360 болып тіркелген, 2017 жылғы 7 тамызда Нормативтік құқықтық актілердің эталондық бақылау банкінде жарияланған).</w:t>
      </w:r>
    </w:p>
    <w:bookmarkEnd w:id="167"/>
    <w:bookmarkStart w:name="z210" w:id="168"/>
    <w:p>
      <w:pPr>
        <w:spacing w:after="0"/>
        <w:ind w:left="0"/>
        <w:jc w:val="both"/>
      </w:pPr>
      <w:r>
        <w:rPr>
          <w:rFonts w:ascii="Times New Roman"/>
          <w:b w:val="false"/>
          <w:i w:val="false"/>
          <w:color w:val="000000"/>
          <w:sz w:val="28"/>
        </w:rPr>
        <w:t xml:space="preserve">
      3.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12 желтоқсандағы № 490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16092 тіркелген, 2017 жылғы 15 желтоқсанда Нормативтік құқықтық актілердің эталондық бақылау банкінде жарияланған).</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