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1481" w14:textId="8a51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16 тамыздағы № 758 бұйрығы. Қазақстан Республикасының Әділет министрлігінде 2018 жылғы 22 тамызда № 17300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01.10.2018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16467 болып тіркелген, Қазақстан Республикасының нормативтік құқықтық актілерінің эталондық бақылау банкінде 2018 жылдың 13 наурызында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w:t>
      </w:r>
      <w:r>
        <w:rPr>
          <w:rFonts w:ascii="Times New Roman"/>
          <w:b w:val="false"/>
          <w:i w:val="false"/>
          <w:color w:val="000000"/>
          <w:sz w:val="28"/>
        </w:rPr>
        <w:t>қызмет түрлерінің</w:t>
      </w:r>
      <w:r>
        <w:rPr>
          <w:rFonts w:ascii="Times New Roman"/>
          <w:b w:val="false"/>
          <w:i w:val="false"/>
          <w:color w:val="000000"/>
          <w:sz w:val="28"/>
        </w:rPr>
        <w:t xml:space="preserve"> реттік нөмірлері 11, 12, 13, 14, 15, 16, 17, 18, 19, 20, 21, 22, 23, 24, 25, 26 және 27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8150"/>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техникалық қызметтер және жөндеу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көтерме саудада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бөлшек саудада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 бұйымдарын, лак-бояу материалдарын және шыныларды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бөлшек саудада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зергерлік әшекейлерді сату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қызметі</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келісімшарт негізінде жылжымайтын мүлікті басқару</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ұйымдармен жүзеге асырылатын қолма-қол шетел валютасымен айырбастау операцияларын ұйымдастыру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2018 жылғы 1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