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1289" w14:textId="feb1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166 қаулысы. Қазақстан Республикасының Әділет министрлігінде 2018 жылғы 17 тамызда № 17296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2014 жылғы 28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бірінші абзац мынадай редакцияда жазылсын:</w:t>
      </w:r>
    </w:p>
    <w:bookmarkEnd w:id="4"/>
    <w:p>
      <w:pPr>
        <w:spacing w:after="0"/>
        <w:ind w:left="0"/>
        <w:jc w:val="both"/>
      </w:pPr>
      <w:r>
        <w:rPr>
          <w:rFonts w:ascii="Times New Roman"/>
          <w:b w:val="false"/>
          <w:i w:val="false"/>
          <w:color w:val="000000"/>
          <w:sz w:val="28"/>
        </w:rPr>
        <w:t>
      "4) жеке шоттар бойынша операциялар мен ақпараттық операцияларды тіркеу құжаттарына қол қою құқығына ие заңды тұлға өкілдерінің мыналар туралы мәліметтер қамтылатын нотариалды куәландырылған қол қою үлгілері бар құжат:";</w:t>
      </w:r>
    </w:p>
    <w:bookmarkStart w:name="z6" w:id="5"/>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5"/>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оның жеке басын куәландыратын құжаттың деректері;";</w:t>
      </w:r>
    </w:p>
    <w:bookmarkStart w:name="z7" w:id="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бірінші абзац мынадай редакцияда жазылсын:</w:t>
      </w:r>
    </w:p>
    <w:bookmarkEnd w:id="7"/>
    <w:p>
      <w:pPr>
        <w:spacing w:after="0"/>
        <w:ind w:left="0"/>
        <w:jc w:val="both"/>
      </w:pPr>
      <w:r>
        <w:rPr>
          <w:rFonts w:ascii="Times New Roman"/>
          <w:b w:val="false"/>
          <w:i w:val="false"/>
          <w:color w:val="000000"/>
          <w:sz w:val="28"/>
        </w:rPr>
        <w:t>
      "2) жеке шоттар бойынша операциялар мен ақпараттық операцияларды тіркеу құжаттарына қол қою құқығына ие инвестициялық портфельді басқарушы өкілдерінің мыналар туралы мәліметтер қамтылатын нотариалды куәландырылған қол қою үлгілері бар құжат:";</w:t>
      </w:r>
    </w:p>
    <w:bookmarkStart w:name="z9" w:id="8"/>
    <w:p>
      <w:pPr>
        <w:spacing w:after="0"/>
        <w:ind w:left="0"/>
        <w:jc w:val="both"/>
      </w:pPr>
      <w:r>
        <w:rPr>
          <w:rFonts w:ascii="Times New Roman"/>
          <w:b w:val="false"/>
          <w:i w:val="false"/>
          <w:color w:val="000000"/>
          <w:sz w:val="28"/>
        </w:rPr>
        <w:t>
      бесінші абзац мынадай редакцияда жазылсын:</w:t>
      </w:r>
    </w:p>
    <w:bookmarkEnd w:id="8"/>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оның жеке басын куәландыратын құжаттың деректері;";</w:t>
      </w:r>
    </w:p>
    <w:bookmarkStart w:name="z10" w:id="9"/>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"4) жеке шоттар бойынша операциялар мен ақпараттық операцияларды тіркеу құжаттарына қол қою құқығына ие инвестициялық портфельді басқарушы өкілдерінің мыналар туралы мәліметтер қамтылатын нотариалды куәландырылған қол қою үлгілері бар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қоюға құқық беретін номиналды ұстаушы клиентінің атауы (тегі, аты, әкесінің аты (ол бар болса);</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оның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саналатындығына нұсқау;";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заңды тұлғаның атауы (жеке тұлғаның тегі, аты, әкесінің аты (ол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банк деректемелері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"33-2. Номиналды ұстаушылар біріктіру нысанында қайта ұйымдастырылған жағдайда біріктіру жүргізілген номиналды ұстаушы Қазақстан Республикасының акционерлік қоғамдар туралы заңнамасына сәйкес тараптар беру актісіне қол қойған күннен бастап 10 (он) жұмыс күні ішінде № 254 қағидалардың 39-1-тармағының 2) тармақшасында көрсетілген операцияларды жасау жөніндегі бұйрықты орталық депозитарийге беруді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xml:space="preserve">
      "39. Жеке шоттар бойынша операцияны жүргізу жөніндегі бұйрыққа мәмілеге қатысушы адам немесе оның өкілі немесе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жағдайда номиналды ұстаушы қол қояды.</w:t>
      </w:r>
    </w:p>
    <w:p>
      <w:pPr>
        <w:spacing w:after="0"/>
        <w:ind w:left="0"/>
        <w:jc w:val="both"/>
      </w:pPr>
      <w:r>
        <w:rPr>
          <w:rFonts w:ascii="Times New Roman"/>
          <w:b w:val="false"/>
          <w:i w:val="false"/>
          <w:color w:val="000000"/>
          <w:sz w:val="28"/>
        </w:rPr>
        <w:t>
      Инвестициялық пай қорының ақпараттық операцияларын қоспағанда, басқарушы компанияның пайлармен операцияны жүргізу жөніндегі бұйрығына оның өкілі қол қояды, сондай-ақ инвестициялық пай қоры активтерінің есебін қамтамасыз ететін кастодиан бөлімшесінің басшысы қол қояды не ақпараттық операцияларды қоспағанда,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пайлармен операциялар жүргізу жөніндегі инвестициялық пай қорын басқарушы компанияның бұйрығын өзінің растайтынын номиналды ұстаушыға жіберу арқылы кастодиан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"49. Жеке шоттың үзінді көшірмесі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 және мынадай мәліметтерді қамтиды:</w:t>
      </w:r>
    </w:p>
    <w:bookmarkEnd w:id="10"/>
    <w:bookmarkStart w:name="z18" w:id="11"/>
    <w:p>
      <w:pPr>
        <w:spacing w:after="0"/>
        <w:ind w:left="0"/>
        <w:jc w:val="both"/>
      </w:pPr>
      <w:r>
        <w:rPr>
          <w:rFonts w:ascii="Times New Roman"/>
          <w:b w:val="false"/>
          <w:i w:val="false"/>
          <w:color w:val="000000"/>
          <w:sz w:val="28"/>
        </w:rPr>
        <w:t>
      1) жеке шоттың нөмірі;</w:t>
      </w:r>
    </w:p>
    <w:bookmarkEnd w:id="11"/>
    <w:bookmarkStart w:name="z19" w:id="12"/>
    <w:p>
      <w:pPr>
        <w:spacing w:after="0"/>
        <w:ind w:left="0"/>
        <w:jc w:val="both"/>
      </w:pPr>
      <w:r>
        <w:rPr>
          <w:rFonts w:ascii="Times New Roman"/>
          <w:b w:val="false"/>
          <w:i w:val="false"/>
          <w:color w:val="000000"/>
          <w:sz w:val="28"/>
        </w:rPr>
        <w:t>
      2) бағалы қағаздарды ұстаушы заңды тұлғаның атауы (жеке тұлғаның тегі, аты, әкесінің аты (ол бар болса);</w:t>
      </w:r>
    </w:p>
    <w:bookmarkEnd w:id="12"/>
    <w:bookmarkStart w:name="z20" w:id="13"/>
    <w:p>
      <w:pPr>
        <w:spacing w:after="0"/>
        <w:ind w:left="0"/>
        <w:jc w:val="both"/>
      </w:pPr>
      <w:r>
        <w:rPr>
          <w:rFonts w:ascii="Times New Roman"/>
          <w:b w:val="false"/>
          <w:i w:val="false"/>
          <w:color w:val="000000"/>
          <w:sz w:val="28"/>
        </w:rPr>
        <w:t>
      3) заңды тұлғаны мемлекеттік (қайта) тіркеу нөмірі және күні (жеке тұлғаның жеке басын куәландыратын құжаттың атауы және деректемелері);</w:t>
      </w:r>
    </w:p>
    <w:bookmarkEnd w:id="13"/>
    <w:bookmarkStart w:name="z21" w:id="14"/>
    <w:p>
      <w:pPr>
        <w:spacing w:after="0"/>
        <w:ind w:left="0"/>
        <w:jc w:val="both"/>
      </w:pPr>
      <w:r>
        <w:rPr>
          <w:rFonts w:ascii="Times New Roman"/>
          <w:b w:val="false"/>
          <w:i w:val="false"/>
          <w:color w:val="000000"/>
          <w:sz w:val="28"/>
        </w:rPr>
        <w:t>
      4) эмитенттің атауы және оның орналасқан орны не инвестициялық пай қорының, сондай-ақ осы қордың басқарушы компаниясының атауы және оның орналасқан орны;</w:t>
      </w:r>
    </w:p>
    <w:bookmarkEnd w:id="14"/>
    <w:bookmarkStart w:name="z22" w:id="15"/>
    <w:p>
      <w:pPr>
        <w:spacing w:after="0"/>
        <w:ind w:left="0"/>
        <w:jc w:val="both"/>
      </w:pPr>
      <w:r>
        <w:rPr>
          <w:rFonts w:ascii="Times New Roman"/>
          <w:b w:val="false"/>
          <w:i w:val="false"/>
          <w:color w:val="000000"/>
          <w:sz w:val="28"/>
        </w:rPr>
        <w:t>
      5) бағалы қағаздардың түрлері және сәйкестендіру нөмірлері немесе қаржы құралдарының өзге сәйкестендіргіштері;</w:t>
      </w:r>
    </w:p>
    <w:bookmarkEnd w:id="15"/>
    <w:bookmarkStart w:name="z23" w:id="16"/>
    <w:p>
      <w:pPr>
        <w:spacing w:after="0"/>
        <w:ind w:left="0"/>
        <w:jc w:val="both"/>
      </w:pPr>
      <w:r>
        <w:rPr>
          <w:rFonts w:ascii="Times New Roman"/>
          <w:b w:val="false"/>
          <w:i w:val="false"/>
          <w:color w:val="000000"/>
          <w:sz w:val="28"/>
        </w:rPr>
        <w:t>
      6) облигацияларды (исламдық бағалы қағаздарды) өтеу күні;</w:t>
      </w:r>
    </w:p>
    <w:bookmarkEnd w:id="16"/>
    <w:bookmarkStart w:name="z24" w:id="17"/>
    <w:p>
      <w:pPr>
        <w:spacing w:after="0"/>
        <w:ind w:left="0"/>
        <w:jc w:val="both"/>
      </w:pPr>
      <w:r>
        <w:rPr>
          <w:rFonts w:ascii="Times New Roman"/>
          <w:b w:val="false"/>
          <w:i w:val="false"/>
          <w:color w:val="000000"/>
          <w:sz w:val="28"/>
        </w:rPr>
        <w:t>
      7) ауыртпалығы бар және (немесе) оқшауланған және (немесе) "репоға" берілген, үзінді көшірмені жасаған күнгі және уақыттағы жағдай бойынша жеке шотта тіркелген бағалы қағаздардың санын көрсете отырып, белгілі бір түрінің жалпы саны (эмитенттің эмиссиялық бағалы қағаздар жөніндегі міндеттемелері бойынша талап ету құқықтары туралы мәліметтер);</w:t>
      </w:r>
    </w:p>
    <w:bookmarkEnd w:id="17"/>
    <w:bookmarkStart w:name="z25" w:id="18"/>
    <w:p>
      <w:pPr>
        <w:spacing w:after="0"/>
        <w:ind w:left="0"/>
        <w:jc w:val="both"/>
      </w:pPr>
      <w:r>
        <w:rPr>
          <w:rFonts w:ascii="Times New Roman"/>
          <w:b w:val="false"/>
          <w:i w:val="false"/>
          <w:color w:val="000000"/>
          <w:sz w:val="28"/>
        </w:rPr>
        <w:t>
      8) номиналды ұстаушының атауы, бағалы қағаздар нарығындағы кәсіби қызметті жүзеге асыруға берілген лицензияның нөмірі, оның заңды мекенжайы, телефон нөмірі, факс нөмірі;</w:t>
      </w:r>
    </w:p>
    <w:bookmarkEnd w:id="18"/>
    <w:bookmarkStart w:name="z26" w:id="19"/>
    <w:p>
      <w:pPr>
        <w:spacing w:after="0"/>
        <w:ind w:left="0"/>
        <w:jc w:val="both"/>
      </w:pPr>
      <w:r>
        <w:rPr>
          <w:rFonts w:ascii="Times New Roman"/>
          <w:b w:val="false"/>
          <w:i w:val="false"/>
          <w:color w:val="000000"/>
          <w:sz w:val="28"/>
        </w:rPr>
        <w:t>
      9) жеке шоттан үзінді көшірме алынған кездегі жағдай бойынша уақыты мен күні:</w:t>
      </w:r>
    </w:p>
    <w:bookmarkEnd w:id="19"/>
    <w:p>
      <w:pPr>
        <w:spacing w:after="0"/>
        <w:ind w:left="0"/>
        <w:jc w:val="both"/>
      </w:pPr>
      <w:r>
        <w:rPr>
          <w:rFonts w:ascii="Times New Roman"/>
          <w:b w:val="false"/>
          <w:i w:val="false"/>
          <w:color w:val="000000"/>
          <w:sz w:val="28"/>
        </w:rPr>
        <w:t xml:space="preserve">
      10) номиналды ұстаушының ішкі құжатында көзделген өзге де мәліметтер. </w:t>
      </w:r>
    </w:p>
    <w:bookmarkStart w:name="z27" w:id="20"/>
    <w:p>
      <w:pPr>
        <w:spacing w:after="0"/>
        <w:ind w:left="0"/>
        <w:jc w:val="both"/>
      </w:pPr>
      <w:r>
        <w:rPr>
          <w:rFonts w:ascii="Times New Roman"/>
          <w:b w:val="false"/>
          <w:i w:val="false"/>
          <w:color w:val="000000"/>
          <w:sz w:val="28"/>
        </w:rPr>
        <w:t>
      Орталық депозитарий ұсынатын жеке шоттан алынатын үзінді көшірме орталық депозитарийдің ішкі құжатында белгіленген нысан бойынша жасалады.</w:t>
      </w:r>
    </w:p>
    <w:bookmarkEnd w:id="20"/>
    <w:p>
      <w:pPr>
        <w:spacing w:after="0"/>
        <w:ind w:left="0"/>
        <w:jc w:val="both"/>
      </w:pPr>
      <w:r>
        <w:rPr>
          <w:rFonts w:ascii="Times New Roman"/>
          <w:b w:val="false"/>
          <w:i w:val="false"/>
          <w:color w:val="000000"/>
          <w:sz w:val="28"/>
        </w:rPr>
        <w:t>
      Жеке шоттан алынатын үзінді көшірмеге номиналды ұстаушының ішкі құжатына сәйкес ақпараттық операцияларды жүзеге асыратын номиналды ұстаушының құрылымдық бөлімшесінің басшысы не оның орнындағы адам қол қояды.</w:t>
      </w:r>
    </w:p>
    <w:p>
      <w:pPr>
        <w:spacing w:after="0"/>
        <w:ind w:left="0"/>
        <w:jc w:val="both"/>
      </w:pPr>
      <w:r>
        <w:rPr>
          <w:rFonts w:ascii="Times New Roman"/>
          <w:b w:val="false"/>
          <w:i w:val="false"/>
          <w:color w:val="000000"/>
          <w:sz w:val="28"/>
        </w:rPr>
        <w:t>
      Электрондық құжат нысанында жеке шоттан үзінді көшірме жасауға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xml:space="preserve">
      "56. Акционерлер тізімі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жасалады және оларға тиесілі акциялар санын көрсете отырып, номиналды ұстаудағы акциялары бар меншік иелері туралы ақпаратты,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акционерге берілген салық салу бойынша жеңілдіктің бар екендігі туралы мәліметтерді, сондай-ақ орталық депозитарийдің есепке алу жүйесінде мәліметтері жоқ меншік иелеріне тиесілі акциялардың саны туралы ақпаратты қамтиды.</w:t>
      </w:r>
    </w:p>
    <w:p>
      <w:pPr>
        <w:spacing w:after="0"/>
        <w:ind w:left="0"/>
        <w:jc w:val="both"/>
      </w:pPr>
      <w:r>
        <w:rPr>
          <w:rFonts w:ascii="Times New Roman"/>
          <w:b w:val="false"/>
          <w:i w:val="false"/>
          <w:color w:val="000000"/>
          <w:sz w:val="28"/>
        </w:rPr>
        <w:t>
      Акционерлер тізіміне номиналды ұстаушының ішкі құжатына сәйкес номиналды ұстаушыға берілген бағалы қағаздардың есебін жүзеге асыратын номиналды ұстаушының құрылымдық бөлімшесінің басшысы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"57. Клиенттердің номиналды ұстаушыға берілетін құжаттары трансфер-агент көрсететін қызметтерді пайдаланған жағдайда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шоттан алынатын үзінді көшірме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Акционерлер тізімі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Акционерлер тізімі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34" w:id="21"/>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1"/>
    <w:bookmarkStart w:name="z35" w:id="2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2"/>
    <w:bookmarkStart w:name="z36" w:id="2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3"/>
    <w:bookmarkStart w:name="z37" w:id="24"/>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4"/>
    <w:bookmarkStart w:name="z38" w:id="25"/>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25"/>
    <w:bookmarkStart w:name="z39" w:id="2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6"/>
    <w:bookmarkStart w:name="z40" w:id="2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27"/>
    <w:bookmarkStart w:name="z41" w:id="28"/>
    <w:p>
      <w:pPr>
        <w:spacing w:after="0"/>
        <w:ind w:left="0"/>
        <w:jc w:val="both"/>
      </w:pPr>
      <w:r>
        <w:rPr>
          <w:rFonts w:ascii="Times New Roman"/>
          <w:b w:val="false"/>
          <w:i w:val="false"/>
          <w:color w:val="000000"/>
          <w:sz w:val="28"/>
        </w:rPr>
        <w:t>
      5. Осы қаулы мемлекеттік тіркелген күнінен бастап қолданысқа енгізіледі және ресми жариялануға тиіс.</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ұстауға берілген,</w:t>
            </w:r>
            <w:r>
              <w:br/>
            </w:r>
            <w:r>
              <w:rPr>
                <w:rFonts w:ascii="Times New Roman"/>
                <w:b w:val="false"/>
                <w:i w:val="false"/>
                <w:color w:val="000000"/>
                <w:sz w:val="20"/>
              </w:rPr>
              <w:t>ұйымдастырылған немесе</w:t>
            </w:r>
            <w:r>
              <w:br/>
            </w:r>
            <w:r>
              <w:rPr>
                <w:rFonts w:ascii="Times New Roman"/>
                <w:b w:val="false"/>
                <w:i w:val="false"/>
                <w:color w:val="000000"/>
                <w:sz w:val="20"/>
              </w:rPr>
              <w:t>ұйымдастырылмаған нарықта</w:t>
            </w:r>
            <w:r>
              <w:br/>
            </w:r>
            <w:r>
              <w:rPr>
                <w:rFonts w:ascii="Times New Roman"/>
                <w:b w:val="false"/>
                <w:i w:val="false"/>
                <w:color w:val="000000"/>
                <w:sz w:val="20"/>
              </w:rPr>
              <w:t>эмиссиялық бағалы қағаздармен</w:t>
            </w:r>
            <w:r>
              <w:br/>
            </w:r>
            <w:r>
              <w:rPr>
                <w:rFonts w:ascii="Times New Roman"/>
                <w:b w:val="false"/>
                <w:i w:val="false"/>
                <w:color w:val="000000"/>
                <w:sz w:val="20"/>
              </w:rPr>
              <w:t>жасалған мәмілелерді</w:t>
            </w:r>
            <w:r>
              <w:br/>
            </w:r>
            <w:r>
              <w:rPr>
                <w:rFonts w:ascii="Times New Roman"/>
                <w:b w:val="false"/>
                <w:i w:val="false"/>
                <w:color w:val="000000"/>
                <w:sz w:val="20"/>
              </w:rPr>
              <w:t>номиналды ұстау жүйесінде</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тіркеу,</w:t>
            </w:r>
            <w:r>
              <w:br/>
            </w:r>
            <w:r>
              <w:rPr>
                <w:rFonts w:ascii="Times New Roman"/>
                <w:b w:val="false"/>
                <w:i w:val="false"/>
                <w:color w:val="000000"/>
                <w:sz w:val="20"/>
              </w:rPr>
              <w:t>номиналды ұстаушының есепке</w:t>
            </w:r>
            <w:r>
              <w:br/>
            </w:r>
            <w:r>
              <w:rPr>
                <w:rFonts w:ascii="Times New Roman"/>
                <w:b w:val="false"/>
                <w:i w:val="false"/>
                <w:color w:val="000000"/>
                <w:sz w:val="20"/>
              </w:rPr>
              <w:t>алу жүйесінде және (немесе)</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бағалы</w:t>
            </w:r>
            <w:r>
              <w:br/>
            </w:r>
            <w:r>
              <w:rPr>
                <w:rFonts w:ascii="Times New Roman"/>
                <w:b w:val="false"/>
                <w:i w:val="false"/>
                <w:color w:val="000000"/>
                <w:sz w:val="20"/>
              </w:rPr>
              <w:t>қағаздарды ұстаушының жеке</w:t>
            </w:r>
            <w:r>
              <w:br/>
            </w:r>
            <w:r>
              <w:rPr>
                <w:rFonts w:ascii="Times New Roman"/>
                <w:b w:val="false"/>
                <w:i w:val="false"/>
                <w:color w:val="000000"/>
                <w:sz w:val="20"/>
              </w:rPr>
              <w:t>шотынан үзінді көшірмені беру</w:t>
            </w:r>
            <w:r>
              <w:br/>
            </w:r>
            <w:r>
              <w:rPr>
                <w:rFonts w:ascii="Times New Roman"/>
                <w:b w:val="false"/>
                <w:i w:val="false"/>
                <w:color w:val="000000"/>
                <w:sz w:val="20"/>
              </w:rPr>
              <w:t>және номиналды ұстаушының</w:t>
            </w:r>
            <w:r>
              <w:br/>
            </w:r>
            <w:r>
              <w:rPr>
                <w:rFonts w:ascii="Times New Roman"/>
                <w:b w:val="false"/>
                <w:i w:val="false"/>
                <w:color w:val="000000"/>
                <w:sz w:val="20"/>
              </w:rPr>
              <w:t>өзiнiң номиналды ұстауындағы</w:t>
            </w:r>
            <w:r>
              <w:br/>
            </w:r>
            <w:r>
              <w:rPr>
                <w:rFonts w:ascii="Times New Roman"/>
                <w:b w:val="false"/>
                <w:i w:val="false"/>
                <w:color w:val="000000"/>
                <w:sz w:val="20"/>
              </w:rPr>
              <w:t>бағалы қағаздары бар клиенттер</w:t>
            </w:r>
            <w:r>
              <w:br/>
            </w:r>
            <w:r>
              <w:rPr>
                <w:rFonts w:ascii="Times New Roman"/>
                <w:b w:val="false"/>
                <w:i w:val="false"/>
                <w:color w:val="000000"/>
                <w:sz w:val="20"/>
              </w:rPr>
              <w:t>туралы ақпаратты тіркеушінің,</w:t>
            </w:r>
            <w:r>
              <w:br/>
            </w:r>
            <w:r>
              <w:rPr>
                <w:rFonts w:ascii="Times New Roman"/>
                <w:b w:val="false"/>
                <w:i w:val="false"/>
                <w:color w:val="000000"/>
                <w:sz w:val="20"/>
              </w:rPr>
              <w:t>орталық депозитарийдің және</w:t>
            </w:r>
            <w:r>
              <w:br/>
            </w:r>
            <w:r>
              <w:rPr>
                <w:rFonts w:ascii="Times New Roman"/>
                <w:b w:val="false"/>
                <w:i w:val="false"/>
                <w:color w:val="000000"/>
                <w:sz w:val="20"/>
              </w:rPr>
              <w:t>эмитенттің талап етуі бойынша</w:t>
            </w:r>
            <w:r>
              <w:br/>
            </w:r>
            <w:r>
              <w:rPr>
                <w:rFonts w:ascii="Times New Roman"/>
                <w:b w:val="false"/>
                <w:i w:val="false"/>
                <w:color w:val="000000"/>
                <w:sz w:val="20"/>
              </w:rPr>
              <w:t>табыс 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 (номиналды ұстаушының атауы, бағалы қағаздар нарығында кәсіби қызметті жүзеге асыруға берілген лицензияның нөмірі және берілген күні, заңды мекенжайы, телефон нөмірі, факс нөмірі) 200 __ жылғы ______ жағдай бойынша, уақыты ___ №___ жеке шоттан үзінді көшірме</w:t>
      </w:r>
    </w:p>
    <w:p>
      <w:pPr>
        <w:spacing w:after="0"/>
        <w:ind w:left="0"/>
        <w:jc w:val="both"/>
      </w:pPr>
      <w:r>
        <w:rPr>
          <w:rFonts w:ascii="Times New Roman"/>
          <w:b w:val="false"/>
          <w:i w:val="false"/>
          <w:color w:val="000000"/>
          <w:sz w:val="28"/>
        </w:rPr>
        <w:t>
      Үзінді көшірме жасалған күні                         Уақыты _________</w:t>
      </w:r>
    </w:p>
    <w:p>
      <w:pPr>
        <w:spacing w:after="0"/>
        <w:ind w:left="0"/>
        <w:jc w:val="both"/>
      </w:pPr>
      <w:r>
        <w:rPr>
          <w:rFonts w:ascii="Times New Roman"/>
          <w:b w:val="false"/>
          <w:i w:val="false"/>
          <w:color w:val="000000"/>
          <w:sz w:val="28"/>
        </w:rPr>
        <w:t>
      Бағалы қағаздарды ұстаушы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3941"/>
        <w:gridCol w:w="1633"/>
        <w:gridCol w:w="992"/>
        <w:gridCol w:w="2602"/>
        <w:gridCol w:w="19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бағалы қағаздарды ұстаушының тегі, аты, әкесінің аты (ол бар болса) немесе заңды тұлға - бағалы қағаздарды ұстаушының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 бағалы қағаздарды ұстаушының жеке басын куәландыратын құжаттың атауы және деректемелері немесе заңды тұлға - бағалы қағаздарды ұстаушыны мемлекеттік тіркеу (қайта тіркеу) нөмірі және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және осы қордың басқарушы компаниясының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басқарушы компаниясының орналасқан жері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және ұлттық сәйкестендіру нөмірі немесе қаржы құралдарының өзге сәйкестендіргіші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(ислам бағалы қағаздарын) өтеу күні</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4"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247"/>
        <w:gridCol w:w="1681"/>
        <w:gridCol w:w="3902"/>
        <w:gridCol w:w="1935"/>
        <w:gridCol w:w="2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 оның ішінде мына бөлімдерде тіркелген бағалы қағаздардың жалпы саны: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өкіміне сәйкес көрсетілген қосымша мәліметтер</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ауыртпалық салынған (пайдасына ауыртпалық салынған тұлғаны көрсете отырып)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бөлімдер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Номиналды ұстаушының ақпараттық операцияларды жүзеге асыратын құрылымдық бөлімшесінің басшысы не оның орнындағы адам</w:t>
      </w:r>
    </w:p>
    <w:p>
      <w:pPr>
        <w:spacing w:after="0"/>
        <w:ind w:left="0"/>
        <w:jc w:val="both"/>
      </w:pPr>
      <w:r>
        <w:rPr>
          <w:rFonts w:ascii="Times New Roman"/>
          <w:b w:val="false"/>
          <w:i w:val="false"/>
          <w:color w:val="000000"/>
          <w:sz w:val="28"/>
        </w:rPr>
        <w:t>
      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ұстауға берілген,</w:t>
            </w:r>
            <w:r>
              <w:br/>
            </w:r>
            <w:r>
              <w:rPr>
                <w:rFonts w:ascii="Times New Roman"/>
                <w:b w:val="false"/>
                <w:i w:val="false"/>
                <w:color w:val="000000"/>
                <w:sz w:val="20"/>
              </w:rPr>
              <w:t>ұйымдастырылған немесе</w:t>
            </w:r>
            <w:r>
              <w:br/>
            </w:r>
            <w:r>
              <w:rPr>
                <w:rFonts w:ascii="Times New Roman"/>
                <w:b w:val="false"/>
                <w:i w:val="false"/>
                <w:color w:val="000000"/>
                <w:sz w:val="20"/>
              </w:rPr>
              <w:t>ұйымдастырылмаған нарықта</w:t>
            </w:r>
            <w:r>
              <w:br/>
            </w:r>
            <w:r>
              <w:rPr>
                <w:rFonts w:ascii="Times New Roman"/>
                <w:b w:val="false"/>
                <w:i w:val="false"/>
                <w:color w:val="000000"/>
                <w:sz w:val="20"/>
              </w:rPr>
              <w:t>эмиссиялық бағалы қағаздармен</w:t>
            </w:r>
            <w:r>
              <w:br/>
            </w:r>
            <w:r>
              <w:rPr>
                <w:rFonts w:ascii="Times New Roman"/>
                <w:b w:val="false"/>
                <w:i w:val="false"/>
                <w:color w:val="000000"/>
                <w:sz w:val="20"/>
              </w:rPr>
              <w:t>жасалған мәмілелерді</w:t>
            </w:r>
            <w:r>
              <w:br/>
            </w:r>
            <w:r>
              <w:rPr>
                <w:rFonts w:ascii="Times New Roman"/>
                <w:b w:val="false"/>
                <w:i w:val="false"/>
                <w:color w:val="000000"/>
                <w:sz w:val="20"/>
              </w:rPr>
              <w:t>номиналды ұстау жүйесінде</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тіркеу,</w:t>
            </w:r>
            <w:r>
              <w:br/>
            </w:r>
            <w:r>
              <w:rPr>
                <w:rFonts w:ascii="Times New Roman"/>
                <w:b w:val="false"/>
                <w:i w:val="false"/>
                <w:color w:val="000000"/>
                <w:sz w:val="20"/>
              </w:rPr>
              <w:t>номиналды ұстаушының есепке</w:t>
            </w:r>
            <w:r>
              <w:br/>
            </w:r>
            <w:r>
              <w:rPr>
                <w:rFonts w:ascii="Times New Roman"/>
                <w:b w:val="false"/>
                <w:i w:val="false"/>
                <w:color w:val="000000"/>
                <w:sz w:val="20"/>
              </w:rPr>
              <w:t>алу жүйесінде және (немесе)</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бағалы</w:t>
            </w:r>
            <w:r>
              <w:br/>
            </w:r>
            <w:r>
              <w:rPr>
                <w:rFonts w:ascii="Times New Roman"/>
                <w:b w:val="false"/>
                <w:i w:val="false"/>
                <w:color w:val="000000"/>
                <w:sz w:val="20"/>
              </w:rPr>
              <w:t>қағаздарды ұстаушының жеке</w:t>
            </w:r>
            <w:r>
              <w:br/>
            </w:r>
            <w:r>
              <w:rPr>
                <w:rFonts w:ascii="Times New Roman"/>
                <w:b w:val="false"/>
                <w:i w:val="false"/>
                <w:color w:val="000000"/>
                <w:sz w:val="20"/>
              </w:rPr>
              <w:t>шотынан үзінді көшірмені беру</w:t>
            </w:r>
            <w:r>
              <w:br/>
            </w:r>
            <w:r>
              <w:rPr>
                <w:rFonts w:ascii="Times New Roman"/>
                <w:b w:val="false"/>
                <w:i w:val="false"/>
                <w:color w:val="000000"/>
                <w:sz w:val="20"/>
              </w:rPr>
              <w:t>және номиналды ұстаушының</w:t>
            </w:r>
            <w:r>
              <w:br/>
            </w:r>
            <w:r>
              <w:rPr>
                <w:rFonts w:ascii="Times New Roman"/>
                <w:b w:val="false"/>
                <w:i w:val="false"/>
                <w:color w:val="000000"/>
                <w:sz w:val="20"/>
              </w:rPr>
              <w:t>өзiнiң номиналды ұстауындағы</w:t>
            </w:r>
            <w:r>
              <w:br/>
            </w:r>
            <w:r>
              <w:rPr>
                <w:rFonts w:ascii="Times New Roman"/>
                <w:b w:val="false"/>
                <w:i w:val="false"/>
                <w:color w:val="000000"/>
                <w:sz w:val="20"/>
              </w:rPr>
              <w:t>бағалы қағаздары бар клиенттер</w:t>
            </w:r>
            <w:r>
              <w:br/>
            </w:r>
            <w:r>
              <w:rPr>
                <w:rFonts w:ascii="Times New Roman"/>
                <w:b w:val="false"/>
                <w:i w:val="false"/>
                <w:color w:val="000000"/>
                <w:sz w:val="20"/>
              </w:rPr>
              <w:t>туралы ақпаратты тіркеушінің,</w:t>
            </w:r>
            <w:r>
              <w:br/>
            </w:r>
            <w:r>
              <w:rPr>
                <w:rFonts w:ascii="Times New Roman"/>
                <w:b w:val="false"/>
                <w:i w:val="false"/>
                <w:color w:val="000000"/>
                <w:sz w:val="20"/>
              </w:rPr>
              <w:t>орталық депозитарийдің және</w:t>
            </w:r>
            <w:r>
              <w:br/>
            </w:r>
            <w:r>
              <w:rPr>
                <w:rFonts w:ascii="Times New Roman"/>
                <w:b w:val="false"/>
                <w:i w:val="false"/>
                <w:color w:val="000000"/>
                <w:sz w:val="20"/>
              </w:rPr>
              <w:t>эмитенттің талап етуі бойынша</w:t>
            </w:r>
            <w:r>
              <w:br/>
            </w:r>
            <w:r>
              <w:rPr>
                <w:rFonts w:ascii="Times New Roman"/>
                <w:b w:val="false"/>
                <w:i w:val="false"/>
                <w:color w:val="000000"/>
                <w:sz w:val="20"/>
              </w:rPr>
              <w:t>табыс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 (номиналды ұстаушының атауы, бағалы қағаздар нарығында кәсіби қызметті жүзеге асыруға берілген лицензияның нөмірі және берілген күні, заңды мекенжайы, телефон нөмірі, факс нөмірі) 200 __ жылғы ____ жағдай бойынша, уақыты ____ ______________________ акционерлерінің тізімі (эмитенттің атауы)</w:t>
      </w:r>
    </w:p>
    <w:p>
      <w:pPr>
        <w:spacing w:after="0"/>
        <w:ind w:left="0"/>
        <w:jc w:val="both"/>
      </w:pPr>
      <w:r>
        <w:rPr>
          <w:rFonts w:ascii="Times New Roman"/>
          <w:b w:val="false"/>
          <w:i w:val="false"/>
          <w:color w:val="000000"/>
          <w:sz w:val="28"/>
        </w:rPr>
        <w:t>
      Акционерлердің тізімін жасау мақсаты: акционерлердің жалпы жиналысын өткізу</w:t>
      </w:r>
    </w:p>
    <w:bookmarkStart w:name="z47" w:id="30"/>
    <w:p>
      <w:pPr>
        <w:spacing w:after="0"/>
        <w:ind w:left="0"/>
        <w:jc w:val="both"/>
      </w:pPr>
      <w:r>
        <w:rPr>
          <w:rFonts w:ascii="Times New Roman"/>
          <w:b w:val="false"/>
          <w:i w:val="false"/>
          <w:color w:val="000000"/>
          <w:sz w:val="28"/>
        </w:rPr>
        <w:t>
      Эмитент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қазақ тіліндегі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орыс тіліндегі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және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1"/>
    <w:p>
      <w:pPr>
        <w:spacing w:after="0"/>
        <w:ind w:left="0"/>
        <w:jc w:val="both"/>
      </w:pPr>
      <w:r>
        <w:rPr>
          <w:rFonts w:ascii="Times New Roman"/>
          <w:b w:val="false"/>
          <w:i w:val="false"/>
          <w:color w:val="000000"/>
          <w:sz w:val="28"/>
        </w:rPr>
        <w:t>
      Акцияларды шығару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3817"/>
        <w:gridCol w:w="1087"/>
        <w:gridCol w:w="15"/>
        <w:gridCol w:w="469"/>
        <w:gridCol w:w="3725"/>
        <w:gridCol w:w="9"/>
        <w:gridCol w:w="11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саны,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иесі-жеке тұлғаның тегі, аты, әкесінің аты (ол бар болса) немесе меншік иесі-заңды тұлғаның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атауы мен деректемелері немесе заңды тұлғаны мемлекеттік тіркеу (қайта тіркеу) күні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 сәйкестендіру нөмірі</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9"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323"/>
        <w:gridCol w:w="5330"/>
        <w:gridCol w:w="2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жеке шотында (қосалқы шотында) тіркелген акциялар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жалпы саны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ауыртпалықтан босатылған</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және (немесе) оқшауланған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0"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974"/>
        <w:gridCol w:w="10"/>
        <w:gridCol w:w="1629"/>
        <w:gridCol w:w="2542"/>
        <w:gridCol w:w="1267"/>
        <w:gridCol w:w="1080"/>
        <w:gridCol w:w="8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жалпы саны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ауыртпалықтан босатылған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салу және (немесе) оқшаулау жүзеге асырылған тұлғаларды көрсете отырып, ауыртпалық салынған және (немесе) оқшауланған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иесінде номиналды ұстауда тұрған және оған тиесілі бағалы қағаздардың саны туралы мәліметтер</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иелерінде номиналды ұстауда тұрған, оларға тиесілі акциялардың саны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Номиналды ұстаушының бағалы қағаздарды есепке алуды жүзеге асыратын құрылымдық бөлімшесінің басшысы </w:t>
      </w:r>
    </w:p>
    <w:p>
      <w:pPr>
        <w:spacing w:after="0"/>
        <w:ind w:left="0"/>
        <w:jc w:val="both"/>
      </w:pPr>
      <w:r>
        <w:rPr>
          <w:rFonts w:ascii="Times New Roman"/>
          <w:b w:val="false"/>
          <w:i w:val="false"/>
          <w:color w:val="000000"/>
          <w:sz w:val="28"/>
        </w:rPr>
        <w:t>
      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ұстауға берілген,</w:t>
            </w:r>
            <w:r>
              <w:br/>
            </w:r>
            <w:r>
              <w:rPr>
                <w:rFonts w:ascii="Times New Roman"/>
                <w:b w:val="false"/>
                <w:i w:val="false"/>
                <w:color w:val="000000"/>
                <w:sz w:val="20"/>
              </w:rPr>
              <w:t>ұйымдастырылған немесе</w:t>
            </w:r>
            <w:r>
              <w:br/>
            </w:r>
            <w:r>
              <w:rPr>
                <w:rFonts w:ascii="Times New Roman"/>
                <w:b w:val="false"/>
                <w:i w:val="false"/>
                <w:color w:val="000000"/>
                <w:sz w:val="20"/>
              </w:rPr>
              <w:t>ұйымдастырылмаған нарықта</w:t>
            </w:r>
            <w:r>
              <w:br/>
            </w:r>
            <w:r>
              <w:rPr>
                <w:rFonts w:ascii="Times New Roman"/>
                <w:b w:val="false"/>
                <w:i w:val="false"/>
                <w:color w:val="000000"/>
                <w:sz w:val="20"/>
              </w:rPr>
              <w:t>эмиссиялық бағалы қағаздармен</w:t>
            </w:r>
            <w:r>
              <w:br/>
            </w:r>
            <w:r>
              <w:rPr>
                <w:rFonts w:ascii="Times New Roman"/>
                <w:b w:val="false"/>
                <w:i w:val="false"/>
                <w:color w:val="000000"/>
                <w:sz w:val="20"/>
              </w:rPr>
              <w:t>жасалған мәмілелерді</w:t>
            </w:r>
            <w:r>
              <w:br/>
            </w:r>
            <w:r>
              <w:rPr>
                <w:rFonts w:ascii="Times New Roman"/>
                <w:b w:val="false"/>
                <w:i w:val="false"/>
                <w:color w:val="000000"/>
                <w:sz w:val="20"/>
              </w:rPr>
              <w:t>номиналды ұстау жүйесінде</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тіркеу,</w:t>
            </w:r>
            <w:r>
              <w:br/>
            </w:r>
            <w:r>
              <w:rPr>
                <w:rFonts w:ascii="Times New Roman"/>
                <w:b w:val="false"/>
                <w:i w:val="false"/>
                <w:color w:val="000000"/>
                <w:sz w:val="20"/>
              </w:rPr>
              <w:t>номиналды ұстаушының есепке</w:t>
            </w:r>
            <w:r>
              <w:br/>
            </w:r>
            <w:r>
              <w:rPr>
                <w:rFonts w:ascii="Times New Roman"/>
                <w:b w:val="false"/>
                <w:i w:val="false"/>
                <w:color w:val="000000"/>
                <w:sz w:val="20"/>
              </w:rPr>
              <w:t>алу жүйесінде және (немесе)</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бағалы</w:t>
            </w:r>
            <w:r>
              <w:br/>
            </w:r>
            <w:r>
              <w:rPr>
                <w:rFonts w:ascii="Times New Roman"/>
                <w:b w:val="false"/>
                <w:i w:val="false"/>
                <w:color w:val="000000"/>
                <w:sz w:val="20"/>
              </w:rPr>
              <w:t>қағаздарды ұстаушының жеке</w:t>
            </w:r>
            <w:r>
              <w:br/>
            </w:r>
            <w:r>
              <w:rPr>
                <w:rFonts w:ascii="Times New Roman"/>
                <w:b w:val="false"/>
                <w:i w:val="false"/>
                <w:color w:val="000000"/>
                <w:sz w:val="20"/>
              </w:rPr>
              <w:t>шотынан үзінді көшірмені беру</w:t>
            </w:r>
            <w:r>
              <w:br/>
            </w:r>
            <w:r>
              <w:rPr>
                <w:rFonts w:ascii="Times New Roman"/>
                <w:b w:val="false"/>
                <w:i w:val="false"/>
                <w:color w:val="000000"/>
                <w:sz w:val="20"/>
              </w:rPr>
              <w:t>және номиналды ұстаушының</w:t>
            </w:r>
            <w:r>
              <w:br/>
            </w:r>
            <w:r>
              <w:rPr>
                <w:rFonts w:ascii="Times New Roman"/>
                <w:b w:val="false"/>
                <w:i w:val="false"/>
                <w:color w:val="000000"/>
                <w:sz w:val="20"/>
              </w:rPr>
              <w:t>өзiнiң номиналды ұстауындағы</w:t>
            </w:r>
            <w:r>
              <w:br/>
            </w:r>
            <w:r>
              <w:rPr>
                <w:rFonts w:ascii="Times New Roman"/>
                <w:b w:val="false"/>
                <w:i w:val="false"/>
                <w:color w:val="000000"/>
                <w:sz w:val="20"/>
              </w:rPr>
              <w:t>бағалы қағаздары бар клиенттер</w:t>
            </w:r>
            <w:r>
              <w:br/>
            </w:r>
            <w:r>
              <w:rPr>
                <w:rFonts w:ascii="Times New Roman"/>
                <w:b w:val="false"/>
                <w:i w:val="false"/>
                <w:color w:val="000000"/>
                <w:sz w:val="20"/>
              </w:rPr>
              <w:t>туралы ақпаратты тіркеушінің,</w:t>
            </w:r>
            <w:r>
              <w:br/>
            </w:r>
            <w:r>
              <w:rPr>
                <w:rFonts w:ascii="Times New Roman"/>
                <w:b w:val="false"/>
                <w:i w:val="false"/>
                <w:color w:val="000000"/>
                <w:sz w:val="20"/>
              </w:rPr>
              <w:t>орталық депозитарийдің және</w:t>
            </w:r>
            <w:r>
              <w:br/>
            </w:r>
            <w:r>
              <w:rPr>
                <w:rFonts w:ascii="Times New Roman"/>
                <w:b w:val="false"/>
                <w:i w:val="false"/>
                <w:color w:val="000000"/>
                <w:sz w:val="20"/>
              </w:rPr>
              <w:t>эмитенттің талап етуі бойынша</w:t>
            </w:r>
            <w:r>
              <w:br/>
            </w:r>
            <w:r>
              <w:rPr>
                <w:rFonts w:ascii="Times New Roman"/>
                <w:b w:val="false"/>
                <w:i w:val="false"/>
                <w:color w:val="000000"/>
                <w:sz w:val="20"/>
              </w:rPr>
              <w:t>табыс 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 (номиналды ұстаушының атауы, бағалы қағаздар нарығында кәсіби қызметті жүзеге асыруға берілген лицензияның нөмірі және берілген күні, заңды мекенжайы, телефон нөмірі, факс нөмірі) 200 __ жылғы ____ жағдай бойынша, уақыты ______ _______________________ акционерлерінің тізімі (эмитенттің атауы)</w:t>
      </w:r>
    </w:p>
    <w:p>
      <w:pPr>
        <w:spacing w:after="0"/>
        <w:ind w:left="0"/>
        <w:jc w:val="both"/>
      </w:pPr>
      <w:r>
        <w:rPr>
          <w:rFonts w:ascii="Times New Roman"/>
          <w:b w:val="false"/>
          <w:i w:val="false"/>
          <w:color w:val="000000"/>
          <w:sz w:val="28"/>
        </w:rPr>
        <w:t>
      Акционерлердің тізімін жасау мақсаты: бағалы қағаздар бойынша кірістер есептеу</w:t>
      </w:r>
    </w:p>
    <w:bookmarkStart w:name="z53" w:id="34"/>
    <w:p>
      <w:pPr>
        <w:spacing w:after="0"/>
        <w:ind w:left="0"/>
        <w:jc w:val="both"/>
      </w:pPr>
      <w:r>
        <w:rPr>
          <w:rFonts w:ascii="Times New Roman"/>
          <w:b w:val="false"/>
          <w:i w:val="false"/>
          <w:color w:val="000000"/>
          <w:sz w:val="28"/>
        </w:rPr>
        <w:t>
      Эмитент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қазақ тіліндегі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орыс тіліндегі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және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5"/>
    <w:p>
      <w:pPr>
        <w:spacing w:after="0"/>
        <w:ind w:left="0"/>
        <w:jc w:val="both"/>
      </w:pPr>
      <w:r>
        <w:rPr>
          <w:rFonts w:ascii="Times New Roman"/>
          <w:b w:val="false"/>
          <w:i w:val="false"/>
          <w:color w:val="000000"/>
          <w:sz w:val="28"/>
        </w:rPr>
        <w:t>
      Акцияларды шығару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3399"/>
        <w:gridCol w:w="969"/>
        <w:gridCol w:w="27"/>
        <w:gridCol w:w="753"/>
        <w:gridCol w:w="2976"/>
        <w:gridCol w:w="1337"/>
        <w:gridCol w:w="8"/>
        <w:gridCol w:w="10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саны,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иесі-жеке тұлғаның тегі, аты, әкесінің аты (ол бар болса) немесе меншік иесі-заңды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атауы мен деректемелері немесе заңды тұлғаны мемлекеттік тіркеу (қайта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(бар болса)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 сәйкестендіру нөмірі</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5"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20"/>
        <w:gridCol w:w="1227"/>
        <w:gridCol w:w="1308"/>
        <w:gridCol w:w="666"/>
        <w:gridCol w:w="2086"/>
        <w:gridCol w:w="1081"/>
        <w:gridCol w:w="279"/>
        <w:gridCol w:w="8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жеке шотында (қосалқы шотында) тіркелген акциялар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болуы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иесінде номиналды ұстауда тұрған және оған тиесілі бағалы қағаздардың саны туралы мәліметтер</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r>
              <w:br/>
            </w:r>
            <w:r>
              <w:rPr>
                <w:rFonts w:ascii="Times New Roman"/>
                <w:b w:val="false"/>
                <w:i w:val="false"/>
                <w:color w:val="000000"/>
                <w:sz w:val="20"/>
              </w:rPr>
              <w:t>
(бар болса)</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 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иелерінде номиналды ұстауда тұрған, оларға тиесілі акциялардың саны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Номиналды ұстаушының бағалы қағаздарды есепке алуды жүзеге асыратын құрылымдық бөлімшесінің басшысы </w:t>
      </w:r>
    </w:p>
    <w:p>
      <w:pPr>
        <w:spacing w:after="0"/>
        <w:ind w:left="0"/>
        <w:jc w:val="both"/>
      </w:pPr>
      <w:r>
        <w:rPr>
          <w:rFonts w:ascii="Times New Roman"/>
          <w:b w:val="false"/>
          <w:i w:val="false"/>
          <w:color w:val="000000"/>
          <w:sz w:val="28"/>
        </w:rPr>
        <w:t>
      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ұстауға берілген,</w:t>
            </w:r>
            <w:r>
              <w:br/>
            </w:r>
            <w:r>
              <w:rPr>
                <w:rFonts w:ascii="Times New Roman"/>
                <w:b w:val="false"/>
                <w:i w:val="false"/>
                <w:color w:val="000000"/>
                <w:sz w:val="20"/>
              </w:rPr>
              <w:t>ұйымдастырылған немесе</w:t>
            </w:r>
            <w:r>
              <w:br/>
            </w:r>
            <w:r>
              <w:rPr>
                <w:rFonts w:ascii="Times New Roman"/>
                <w:b w:val="false"/>
                <w:i w:val="false"/>
                <w:color w:val="000000"/>
                <w:sz w:val="20"/>
              </w:rPr>
              <w:t>ұйымдастырылмаған нарықта</w:t>
            </w:r>
            <w:r>
              <w:br/>
            </w:r>
            <w:r>
              <w:rPr>
                <w:rFonts w:ascii="Times New Roman"/>
                <w:b w:val="false"/>
                <w:i w:val="false"/>
                <w:color w:val="000000"/>
                <w:sz w:val="20"/>
              </w:rPr>
              <w:t>эмиссиялық бағалы қағаздармен</w:t>
            </w:r>
            <w:r>
              <w:br/>
            </w:r>
            <w:r>
              <w:rPr>
                <w:rFonts w:ascii="Times New Roman"/>
                <w:b w:val="false"/>
                <w:i w:val="false"/>
                <w:color w:val="000000"/>
                <w:sz w:val="20"/>
              </w:rPr>
              <w:t>жасалған мәмілелерді</w:t>
            </w:r>
            <w:r>
              <w:br/>
            </w:r>
            <w:r>
              <w:rPr>
                <w:rFonts w:ascii="Times New Roman"/>
                <w:b w:val="false"/>
                <w:i w:val="false"/>
                <w:color w:val="000000"/>
                <w:sz w:val="20"/>
              </w:rPr>
              <w:t>номиналды ұстау жүйесінде</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тіркеу,</w:t>
            </w:r>
            <w:r>
              <w:br/>
            </w:r>
            <w:r>
              <w:rPr>
                <w:rFonts w:ascii="Times New Roman"/>
                <w:b w:val="false"/>
                <w:i w:val="false"/>
                <w:color w:val="000000"/>
                <w:sz w:val="20"/>
              </w:rPr>
              <w:t>номиналды ұстаушының есепке</w:t>
            </w:r>
            <w:r>
              <w:br/>
            </w:r>
            <w:r>
              <w:rPr>
                <w:rFonts w:ascii="Times New Roman"/>
                <w:b w:val="false"/>
                <w:i w:val="false"/>
                <w:color w:val="000000"/>
                <w:sz w:val="20"/>
              </w:rPr>
              <w:t>алу жүйесінде және (немесе)</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бағалы</w:t>
            </w:r>
            <w:r>
              <w:br/>
            </w:r>
            <w:r>
              <w:rPr>
                <w:rFonts w:ascii="Times New Roman"/>
                <w:b w:val="false"/>
                <w:i w:val="false"/>
                <w:color w:val="000000"/>
                <w:sz w:val="20"/>
              </w:rPr>
              <w:t>қағаздарды ұстаушының жеке</w:t>
            </w:r>
            <w:r>
              <w:br/>
            </w:r>
            <w:r>
              <w:rPr>
                <w:rFonts w:ascii="Times New Roman"/>
                <w:b w:val="false"/>
                <w:i w:val="false"/>
                <w:color w:val="000000"/>
                <w:sz w:val="20"/>
              </w:rPr>
              <w:t>шотынан үзінді көшірмені беру</w:t>
            </w:r>
            <w:r>
              <w:br/>
            </w:r>
            <w:r>
              <w:rPr>
                <w:rFonts w:ascii="Times New Roman"/>
                <w:b w:val="false"/>
                <w:i w:val="false"/>
                <w:color w:val="000000"/>
                <w:sz w:val="20"/>
              </w:rPr>
              <w:t>және номиналды ұстаушының</w:t>
            </w:r>
            <w:r>
              <w:br/>
            </w:r>
            <w:r>
              <w:rPr>
                <w:rFonts w:ascii="Times New Roman"/>
                <w:b w:val="false"/>
                <w:i w:val="false"/>
                <w:color w:val="000000"/>
                <w:sz w:val="20"/>
              </w:rPr>
              <w:t>өзiнiң номиналды ұстауындағы</w:t>
            </w:r>
            <w:r>
              <w:br/>
            </w:r>
            <w:r>
              <w:rPr>
                <w:rFonts w:ascii="Times New Roman"/>
                <w:b w:val="false"/>
                <w:i w:val="false"/>
                <w:color w:val="000000"/>
                <w:sz w:val="20"/>
              </w:rPr>
              <w:t>бағалы қағаздары бар клиенттер</w:t>
            </w:r>
            <w:r>
              <w:br/>
            </w:r>
            <w:r>
              <w:rPr>
                <w:rFonts w:ascii="Times New Roman"/>
                <w:b w:val="false"/>
                <w:i w:val="false"/>
                <w:color w:val="000000"/>
                <w:sz w:val="20"/>
              </w:rPr>
              <w:t>туралы ақпаратты тіркеушінің,</w:t>
            </w:r>
            <w:r>
              <w:br/>
            </w:r>
            <w:r>
              <w:rPr>
                <w:rFonts w:ascii="Times New Roman"/>
                <w:b w:val="false"/>
                <w:i w:val="false"/>
                <w:color w:val="000000"/>
                <w:sz w:val="20"/>
              </w:rPr>
              <w:t>орталық депозитарийдің және</w:t>
            </w:r>
            <w:r>
              <w:br/>
            </w:r>
            <w:r>
              <w:rPr>
                <w:rFonts w:ascii="Times New Roman"/>
                <w:b w:val="false"/>
                <w:i w:val="false"/>
                <w:color w:val="000000"/>
                <w:sz w:val="20"/>
              </w:rPr>
              <w:t>эмитенттің талап етуі бойынша</w:t>
            </w:r>
            <w:r>
              <w:br/>
            </w:r>
            <w:r>
              <w:rPr>
                <w:rFonts w:ascii="Times New Roman"/>
                <w:b w:val="false"/>
                <w:i w:val="false"/>
                <w:color w:val="000000"/>
                <w:sz w:val="20"/>
              </w:rPr>
              <w:t>итабыс ету қағидаларына</w:t>
            </w:r>
            <w:r>
              <w:br/>
            </w:r>
            <w:r>
              <w:rPr>
                <w:rFonts w:ascii="Times New Roman"/>
                <w:b w:val="false"/>
                <w:i w:val="false"/>
                <w:color w:val="000000"/>
                <w:sz w:val="20"/>
              </w:rPr>
              <w:t>4-қосымша</w:t>
            </w:r>
          </w:p>
        </w:tc>
      </w:tr>
    </w:tbl>
    <w:bookmarkStart w:name="z57" w:id="37"/>
    <w:p>
      <w:pPr>
        <w:spacing w:after="0"/>
        <w:ind w:left="0"/>
        <w:jc w:val="left"/>
      </w:pPr>
      <w:r>
        <w:rPr>
          <w:rFonts w:ascii="Times New Roman"/>
          <w:b/>
          <w:i w:val="false"/>
          <w:color w:val="000000"/>
        </w:rPr>
        <w:t xml:space="preserve"> Клиенттің трансфер-агент қызметін пайдаланған жағдайда номиналды ұстаушыға берілетін құжаттары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________________________________________ (номиналды ұстаушының толық атауы) жеке шотты ашуға (жабуға), тіркелген тұлға туралы мәліметтерді өзгертуге бұйрық (заңды тұлға үшін)</w:t>
      </w:r>
    </w:p>
    <w:tbl>
      <w:tblPr>
        <w:tblW w:w="0" w:type="auto"/>
        <w:tblCellSpacing w:w="0" w:type="auto"/>
        <w:tblBorders>
          <w:top w:val="none"/>
          <w:left w:val="none"/>
          <w:bottom w:val="none"/>
          <w:right w:val="none"/>
          <w:insideH w:val="none"/>
          <w:insideV w:val="none"/>
        </w:tblBorders>
      </w:tblPr>
      <w:tblGrid>
        <w:gridCol w:w="2072"/>
        <w:gridCol w:w="8"/>
        <w:gridCol w:w="1"/>
        <w:gridCol w:w="108"/>
        <w:gridCol w:w="154"/>
        <w:gridCol w:w="208"/>
        <w:gridCol w:w="352"/>
        <w:gridCol w:w="324"/>
        <w:gridCol w:w="3306"/>
        <w:gridCol w:w="118"/>
        <w:gridCol w:w="5649"/>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_______________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 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жөнелтуші _________________________________</w:t>
            </w:r>
            <w:r>
              <w:br/>
            </w:r>
            <w:r>
              <w:rPr>
                <w:rFonts w:ascii="Times New Roman"/>
                <w:b w:val="false"/>
                <w:i w:val="false"/>
                <w:color w:val="000000"/>
                <w:sz w:val="20"/>
              </w:rPr>
              <w:t>
                                               (заңды тұлғаның атауы)</w:t>
            </w: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шоттың нөмірі □ □ □ □ □ □ □ □ □ □</w:t>
            </w:r>
            <w:r>
              <w:br/>
            </w:r>
            <w:r>
              <w:rPr>
                <w:rFonts w:ascii="Times New Roman"/>
                <w:b w:val="false"/>
                <w:i w:val="false"/>
                <w:color w:val="000000"/>
                <w:sz w:val="20"/>
              </w:rPr>
              <w:t>
(жеке шотты жапқан, тіркелген тұлға туралы мәліметтерді өзгерткен кезде толтырылады)</w:t>
            </w:r>
            <w:r>
              <w:br/>
            </w:r>
            <w:r>
              <w:rPr>
                <w:rFonts w:ascii="Times New Roman"/>
                <w:b w:val="false"/>
                <w:i w:val="false"/>
                <w:color w:val="000000"/>
                <w:sz w:val="20"/>
              </w:rPr>
              <w:t>
Жеке шотты ашуды (жабуды), тіркелген тұлға туралы мәліметтерді өзгертуді бұйырады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56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тұлға туралы мәліметтерді өзгерту</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 (қайта тіркеу) туралы анықтаманың деректемелері:</w:t>
            </w:r>
            <w:r>
              <w:br/>
            </w:r>
            <w:r>
              <w:rPr>
                <w:rFonts w:ascii="Times New Roman"/>
                <w:b w:val="false"/>
                <w:i w:val="false"/>
                <w:color w:val="000000"/>
                <w:sz w:val="20"/>
              </w:rPr>
              <w:t>
(жеке шотты жапқан кезде мәліметтер көрсетілмейді, мәліметтерді өзгерткен кезде тек өзгерген деректемелер ғана көрсетіледі)</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күн</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r>
      <w:tr>
        <w:trPr>
          <w:trHeight w:val="30" w:hRule="atLeast"/>
        </w:trPr>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ашылған банктің атауы</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 □ □ □ □</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тұлғалар туралы мәліметтер: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тегі, аты, әкесінің аты (ол бар болса)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бар болса)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нөмірі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_________________________________________</w:t>
            </w:r>
            <w:r>
              <w:br/>
            </w:r>
            <w:r>
              <w:rPr>
                <w:rFonts w:ascii="Times New Roman"/>
                <w:b w:val="false"/>
                <w:i w:val="false"/>
                <w:color w:val="000000"/>
                <w:sz w:val="20"/>
              </w:rPr>
              <w:t>
(қолы) (тегі, аты, әкесінің аты (ол бар болса)</w:t>
            </w:r>
            <w:r>
              <w:br/>
            </w:r>
            <w:r>
              <w:rPr>
                <w:rFonts w:ascii="Times New Roman"/>
                <w:b w:val="false"/>
                <w:i w:val="false"/>
                <w:color w:val="000000"/>
                <w:sz w:val="20"/>
              </w:rPr>
              <w:t>
Ескертпе (жеке шотты ашқан кезде номиналды ұстаушының қызметкері толтырады)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__________________________________________ (номиналды ұстаушының толық атауы) жеке шотты ашуға (жабуға), тіркелген тұлға туралы мәліметтерді өзгертуге бұйрық (жеке тұлға үшін)</w:t>
      </w:r>
    </w:p>
    <w:tbl>
      <w:tblPr>
        <w:tblW w:w="0" w:type="auto"/>
        <w:tblCellSpacing w:w="0" w:type="auto"/>
        <w:tblBorders>
          <w:top w:val="none"/>
          <w:left w:val="none"/>
          <w:bottom w:val="none"/>
          <w:right w:val="none"/>
          <w:insideH w:val="none"/>
          <w:insideV w:val="none"/>
        </w:tblBorders>
      </w:tblPr>
      <w:tblGrid>
        <w:gridCol w:w="5347"/>
        <w:gridCol w:w="6953"/>
      </w:tblGrid>
      <w:tr>
        <w:trPr>
          <w:trHeight w:val="30" w:hRule="atLeast"/>
        </w:trPr>
        <w:tc>
          <w:tcPr>
            <w:tcW w:w="5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Күні_____________________</w:t>
            </w:r>
          </w:p>
        </w:tc>
        <w:tc>
          <w:tcPr>
            <w:tcW w:w="6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жөнелтуші____________________________________________________</w:t>
            </w:r>
            <w:r>
              <w:br/>
            </w:r>
            <w:r>
              <w:rPr>
                <w:rFonts w:ascii="Times New Roman"/>
                <w:b w:val="false"/>
                <w:i w:val="false"/>
                <w:color w:val="000000"/>
                <w:sz w:val="20"/>
              </w:rPr>
              <w:t>
                              (жеке тұлғаның тегі, аты, әкесінің аты (ол бар болса) (толығымен)</w:t>
            </w:r>
          </w:p>
        </w:tc>
      </w:tr>
      <w:tr>
        <w:trPr>
          <w:trHeight w:val="30" w:hRule="atLeast"/>
        </w:trPr>
        <w:tc>
          <w:tcPr>
            <w:tcW w:w="5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шоттың нөмірі</w:t>
            </w:r>
          </w:p>
        </w:tc>
        <w:tc>
          <w:tcPr>
            <w:tcW w:w="6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bl>
    <w:p>
      <w:pPr>
        <w:spacing w:after="0"/>
        <w:ind w:left="0"/>
        <w:jc w:val="both"/>
      </w:pPr>
      <w:r>
        <w:rPr>
          <w:rFonts w:ascii="Times New Roman"/>
          <w:b w:val="false"/>
          <w:i w:val="false"/>
          <w:color w:val="000000"/>
          <w:sz w:val="28"/>
        </w:rPr>
        <w:t>
      (жеке шотты жапқан, тіркелген тұлға туралы мәліметтерді өзгерткен кезде толтырылады)</w:t>
      </w:r>
    </w:p>
    <w:tbl>
      <w:tblPr>
        <w:tblW w:w="0" w:type="auto"/>
        <w:tblCellSpacing w:w="0" w:type="auto"/>
        <w:tblBorders>
          <w:top w:val="none"/>
          <w:left w:val="none"/>
          <w:bottom w:val="none"/>
          <w:right w:val="none"/>
          <w:insideH w:val="none"/>
          <w:insideV w:val="none"/>
        </w:tblBorders>
      </w:tblPr>
      <w:tblGrid>
        <w:gridCol w:w="1043"/>
        <w:gridCol w:w="2"/>
        <w:gridCol w:w="19"/>
        <w:gridCol w:w="8537"/>
        <w:gridCol w:w="2699"/>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ашуды (жабуды), тіркелген тұлға туралы мәліметтерді өзгертуді бұйырады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8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2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тұлға туралы мәліметтерді өзгерту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туралы мәліметтер:</w:t>
            </w:r>
            <w:r>
              <w:br/>
            </w:r>
            <w:r>
              <w:rPr>
                <w:rFonts w:ascii="Times New Roman"/>
                <w:b w:val="false"/>
                <w:i w:val="false"/>
                <w:color w:val="000000"/>
                <w:sz w:val="20"/>
              </w:rPr>
              <w:t>
(жеке шотты жапқан кезде мәліметтер көрсетілмейді, мәліметтерді өзгерткен кезде тек өзгерген деректемелер ғана көрсетіледі)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(ЖСН)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 берген күні және берген орган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Пошталық мекенжайы, телефон нөмірі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r>
              <w:br/>
            </w:r>
            <w:r>
              <w:rPr>
                <w:rFonts w:ascii="Times New Roman"/>
                <w:b w:val="false"/>
                <w:i w:val="false"/>
                <w:color w:val="000000"/>
                <w:sz w:val="20"/>
              </w:rPr>
              <w:t>
Жеке сәйкестендіру коды (ЖСК)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r>
              <w:br/>
            </w:r>
            <w:r>
              <w:rPr>
                <w:rFonts w:ascii="Times New Roman"/>
                <w:b w:val="false"/>
                <w:i w:val="false"/>
                <w:color w:val="000000"/>
                <w:sz w:val="20"/>
              </w:rPr>
              <w:t>
□ □ □ □ □ □ □ □ □ □ □ □ □ □ □ □ □ □ □ □</w:t>
            </w:r>
          </w:p>
        </w:tc>
        <w:tc>
          <w:tcPr>
            <w:tcW w:w="2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___________________________________________</w:t>
            </w:r>
            <w:r>
              <w:br/>
            </w:r>
            <w:r>
              <w:rPr>
                <w:rFonts w:ascii="Times New Roman"/>
                <w:b w:val="false"/>
                <w:i w:val="false"/>
                <w:color w:val="000000"/>
                <w:sz w:val="20"/>
              </w:rPr>
              <w:t>
(қолы) (тегі, аты, әкесінің аты (ол бар болса)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(жеке шотты ашқан кезде номиналды ұстаушының қызметкері толтырады) ________________________________________________________________________</w:t>
            </w:r>
          </w:p>
        </w:tc>
      </w:tr>
      <w:tr>
        <w:trPr>
          <w:trHeight w:val="30" w:hRule="atLeast"/>
        </w:trPr>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шоттың нөмірі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ашқан күн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62" w:id="38"/>
    <w:p>
      <w:pPr>
        <w:spacing w:after="0"/>
        <w:ind w:left="0"/>
        <w:jc w:val="left"/>
      </w:pPr>
      <w:r>
        <w:rPr>
          <w:rFonts w:ascii="Times New Roman"/>
          <w:b/>
          <w:i w:val="false"/>
          <w:color w:val="000000"/>
        </w:rPr>
        <w:t xml:space="preserve"> Қазақстан Республикасының заңнамасына сәйкес шығарылған бағалы қағаздар номиналды ұстауға енгізуге немесе номиналды ұстаудан шығаруға бұйрық __________________________________________ (номиналды ұстаушының толық атауы)</w:t>
      </w:r>
    </w:p>
    <w:bookmarkEnd w:id="38"/>
    <w:tbl>
      <w:tblPr>
        <w:tblW w:w="0" w:type="auto"/>
        <w:tblCellSpacing w:w="0" w:type="auto"/>
        <w:tblBorders>
          <w:top w:val="none"/>
          <w:left w:val="none"/>
          <w:bottom w:val="none"/>
          <w:right w:val="none"/>
          <w:insideH w:val="none"/>
          <w:insideV w:val="none"/>
        </w:tblBorders>
      </w:tblPr>
      <w:tblGrid>
        <w:gridCol w:w="178"/>
        <w:gridCol w:w="1925"/>
        <w:gridCol w:w="178"/>
        <w:gridCol w:w="2124"/>
        <w:gridCol w:w="389"/>
        <w:gridCol w:w="2237"/>
        <w:gridCol w:w="389"/>
        <w:gridCol w:w="2899"/>
        <w:gridCol w:w="391"/>
        <w:gridCol w:w="159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w:t>
            </w:r>
            <w:r>
              <w:br/>
            </w:r>
            <w:r>
              <w:rPr>
                <w:rFonts w:ascii="Times New Roman"/>
                <w:b w:val="false"/>
                <w:i w:val="false"/>
                <w:color w:val="000000"/>
                <w:sz w:val="20"/>
              </w:rPr>
              <w:t>
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(операцияның) түрі (қажеттісін белгілеу)</w:t>
            </w:r>
          </w:p>
        </w:tc>
      </w:tr>
      <w:tr>
        <w:trPr>
          <w:trHeight w:val="30" w:hRule="atLeast"/>
        </w:trPr>
        <w:tc>
          <w:tcPr>
            <w:tcW w:w="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ұстауға енгізу</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ұстаудан шығару</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(операцияның) түрі (қажеттісін белгілеу)</w:t>
            </w:r>
          </w:p>
        </w:tc>
      </w:tr>
      <w:tr>
        <w:trPr>
          <w:trHeight w:val="30" w:hRule="atLeast"/>
        </w:trPr>
        <w:tc>
          <w:tcPr>
            <w:tcW w:w="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қағаздар бойынша құқықты ауыстырмастан</w:t>
            </w:r>
          </w:p>
        </w:tc>
        <w:tc>
          <w:tcPr>
            <w:tcW w:w="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 (сату)</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 сатып алу</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r>
              <w:br/>
            </w:r>
            <w:r>
              <w:rPr>
                <w:rFonts w:ascii="Times New Roman"/>
                <w:b w:val="false"/>
                <w:i w:val="false"/>
                <w:color w:val="000000"/>
                <w:sz w:val="20"/>
              </w:rPr>
              <w:t>
□ □ □ □ □ □ □ □ □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мәміле (операция) өлшемдері: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контрагент жеке шотының деректемелері: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немесе тегі, аты, әкесінің аты (ол бар болса)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жеке шот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 берілген күні және берген орган</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тіркелген (қайта тіркелген) күні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мемлекеттік тіркеу (қайта тіркеуі) туралы анықтаманы берген органның атауы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_______________________________________________________________________________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______________________________________________</w:t>
            </w:r>
            <w:r>
              <w:br/>
            </w:r>
            <w:r>
              <w:rPr>
                <w:rFonts w:ascii="Times New Roman"/>
                <w:b w:val="false"/>
                <w:i w:val="false"/>
                <w:color w:val="000000"/>
                <w:sz w:val="20"/>
              </w:rPr>
              <w:t>
(қолы) (тегі, аты, әкесінің аты (ол бар болса)</w:t>
            </w:r>
          </w:p>
        </w:tc>
      </w:tr>
      <w:tr>
        <w:trPr>
          <w:trHeight w:val="30" w:hRule="atLeast"/>
        </w:trPr>
        <w:tc>
          <w:tcPr>
            <w:tcW w:w="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63" w:id="39"/>
    <w:p>
      <w:pPr>
        <w:spacing w:after="0"/>
        <w:ind w:left="0"/>
        <w:jc w:val="left"/>
      </w:pPr>
      <w:r>
        <w:rPr>
          <w:rFonts w:ascii="Times New Roman"/>
          <w:b/>
          <w:i w:val="false"/>
          <w:color w:val="000000"/>
        </w:rPr>
        <w:t xml:space="preserve"> Басқа мемлекеттердің заңнамасына сәйкес шығарылған бағалы қағаздарды номиналды ұстауға енгізуге немесе номиналды ұстаудан шығаруға бұйрық</w:t>
      </w:r>
    </w:p>
    <w:bookmarkEnd w:id="39"/>
    <w:p>
      <w:pPr>
        <w:spacing w:after="0"/>
        <w:ind w:left="0"/>
        <w:jc w:val="both"/>
      </w:pPr>
      <w:r>
        <w:rPr>
          <w:rFonts w:ascii="Times New Roman"/>
          <w:b w:val="false"/>
          <w:i w:val="false"/>
          <w:color w:val="000000"/>
          <w:sz w:val="28"/>
        </w:rPr>
        <w:t>
      _______________________________________ (номиналды ұстаушының толық атауы) Күні ________________ Шығыс нөмірі __________________</w:t>
      </w:r>
    </w:p>
    <w:tbl>
      <w:tblPr>
        <w:tblW w:w="0" w:type="auto"/>
        <w:tblCellSpacing w:w="0" w:type="auto"/>
        <w:tblBorders>
          <w:top w:val="none"/>
          <w:left w:val="none"/>
          <w:bottom w:val="none"/>
          <w:right w:val="none"/>
          <w:insideH w:val="none"/>
          <w:insideV w:val="none"/>
        </w:tblBorders>
      </w:tblPr>
      <w:tblGrid>
        <w:gridCol w:w="2785"/>
        <w:gridCol w:w="16"/>
        <w:gridCol w:w="2"/>
        <w:gridCol w:w="2"/>
        <w:gridCol w:w="1"/>
        <w:gridCol w:w="1"/>
        <w:gridCol w:w="403"/>
        <w:gridCol w:w="3439"/>
        <w:gridCol w:w="1653"/>
        <w:gridCol w:w="1654"/>
        <w:gridCol w:w="2344"/>
      </w:tblGrid>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толық атауы </w:t>
            </w:r>
            <w:r>
              <w:br/>
            </w: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күні □ □/ □ □/ □ □ □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(операция) күні □ □/ □ □/ □ □ □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Мәміленің (операцияның) түрі (қажеттісін белгілеу)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ұстауға енгізу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Номиналды ұстаудан шығару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 (қажеттісін белгілеу)</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 құқығын өзгертпестен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 (сату)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w:t>
            </w:r>
          </w:p>
        </w:tc>
        <w:tc>
          <w:tcPr>
            <w:tcW w:w="2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мәміле (операция) өлшемдері:</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ұйымның атауы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(халықаралық шетелдік депозитарий немесе кастодиан банк)</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r>
              <w:br/>
            </w:r>
            <w:r>
              <w:rPr>
                <w:rFonts w:ascii="Times New Roman"/>
                <w:b w:val="false"/>
                <w:i w:val="false"/>
                <w:color w:val="000000"/>
                <w:sz w:val="20"/>
              </w:rPr>
              <w:t>
_____________________________________________________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деректемесі: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ұйымындағы шот</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шотқа есепке жазу (шоттан есептен шығару) жүзеге асырылатын тұлға деректемелері: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 есептелінетін тұлғаның (бағалы қағаздарды жеткізіп беретін тұлғаның) атауы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Алушыдағы (жөнелтушідегі) пайдасына бағалы қағаздар есептелінетін тұлғаның (бағалы қағаздарды жеткізіп беретін тұлғаның) шоты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 есептелінетін тұлғаның (бағалы қағаздарды жеткізіп беретін тұлғаның) ақпаратты аудару және төлемдер жасаудың халықаралық банкаралық жүйесіндегі (SWIFT) нөмірі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(жөнелтушінің) ақпаратты аудару және төлемдер жасаудың халықаралық банкаралық жүйесіндегі (SWIFT) нөмірі: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___________________________________________ (номиналды ұстаушының толық атауы) бағалы қағаздарға құқықтар кепілі мәмілесін тіркеуге және бағалы қағаздар ауыртпалығына бұйрық</w:t>
      </w:r>
    </w:p>
    <w:p>
      <w:pPr>
        <w:spacing w:after="0"/>
        <w:ind w:left="0"/>
        <w:jc w:val="both"/>
      </w:pPr>
      <w:r>
        <w:rPr>
          <w:rFonts w:ascii="Times New Roman"/>
          <w:b w:val="false"/>
          <w:i w:val="false"/>
          <w:color w:val="000000"/>
          <w:sz w:val="28"/>
        </w:rPr>
        <w:t>
      Күні __________________ Шығыс нөмірі _______________</w:t>
      </w:r>
    </w:p>
    <w:tbl>
      <w:tblPr>
        <w:tblW w:w="0" w:type="auto"/>
        <w:tblCellSpacing w:w="0" w:type="auto"/>
        <w:tblBorders>
          <w:top w:val="none"/>
          <w:left w:val="none"/>
          <w:bottom w:val="none"/>
          <w:right w:val="none"/>
          <w:insideH w:val="none"/>
          <w:insideV w:val="none"/>
        </w:tblBorders>
      </w:tblPr>
      <w:tblGrid>
        <w:gridCol w:w="2416"/>
        <w:gridCol w:w="1422"/>
        <w:gridCol w:w="35"/>
        <w:gridCol w:w="10"/>
        <w:gridCol w:w="593"/>
        <w:gridCol w:w="1559"/>
        <w:gridCol w:w="1569"/>
        <w:gridCol w:w="4696"/>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толық атауы </w:t>
            </w:r>
            <w:r>
              <w:br/>
            </w: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 □ □/ □ □/ □ □ □ □</w:t>
            </w:r>
            <w:r>
              <w:br/>
            </w:r>
            <w:r>
              <w:rPr>
                <w:rFonts w:ascii="Times New Roman"/>
                <w:b w:val="false"/>
                <w:i w:val="false"/>
                <w:color w:val="000000"/>
                <w:sz w:val="20"/>
              </w:rPr>
              <w:t>
Жабылу күні □ □/ □ □/ □ □ □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Құқық кепілі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Ауыртпалық</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r>
              <w:br/>
            </w:r>
            <w:r>
              <w:rPr>
                <w:rFonts w:ascii="Times New Roman"/>
                <w:b w:val="false"/>
                <w:i w:val="false"/>
                <w:color w:val="000000"/>
                <w:sz w:val="20"/>
              </w:rPr>
              <w:t>
(қажеттісін белгілеу)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Туындау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Тоқтату</w:t>
            </w:r>
          </w:p>
        </w:tc>
        <w:tc>
          <w:tcPr>
            <w:tcW w:w="4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Орындамау</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ауыртпалық салынатын шот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қағаздарға ауыртпалық салынған шот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туралы мәліметтер және мәміле өлшемдері: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Эмитенттің немесе инвестициялық пай қорының атауы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w:t>
            </w:r>
            <w:r>
              <w:br/>
            </w:r>
            <w:r>
              <w:rPr>
                <w:rFonts w:ascii="Times New Roman"/>
                <w:b w:val="false"/>
                <w:i w:val="false"/>
                <w:color w:val="000000"/>
                <w:sz w:val="20"/>
              </w:rPr>
              <w:t>
және жазумен)</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ұстаушыға құқық берілген бағалы қағаздар саны: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________________________________________________________</w:t>
            </w:r>
          </w:p>
        </w:tc>
      </w:tr>
      <w:tr>
        <w:trPr>
          <w:trHeight w:val="30" w:hRule="atLeast"/>
        </w:trPr>
        <w:tc>
          <w:tcPr>
            <w:tcW w:w="2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xml:space="preserve">
(қолы)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left"/>
      </w:pPr>
      <w:r>
        <w:rPr>
          <w:rFonts w:ascii="Times New Roman"/>
          <w:b/>
          <w:i w:val="false"/>
          <w:color w:val="000000"/>
        </w:rPr>
        <w:t xml:space="preserve"> ____________________________________ (номиналды ұстаушының толық атауы) мәмілені тіркеуге бұйрық</w:t>
      </w:r>
    </w:p>
    <w:tbl>
      <w:tblPr>
        <w:tblW w:w="0" w:type="auto"/>
        <w:tblCellSpacing w:w="0" w:type="auto"/>
        <w:tblBorders>
          <w:top w:val="none"/>
          <w:left w:val="none"/>
          <w:bottom w:val="none"/>
          <w:right w:val="none"/>
          <w:insideH w:val="none"/>
          <w:insideV w:val="none"/>
        </w:tblBorders>
      </w:tblPr>
      <w:tblGrid>
        <w:gridCol w:w="2552"/>
        <w:gridCol w:w="1981"/>
        <w:gridCol w:w="2"/>
        <w:gridCol w:w="3"/>
        <w:gridCol w:w="7762"/>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Күні_____________________________</w:t>
            </w:r>
          </w:p>
        </w:tc>
        <w:tc>
          <w:tcPr>
            <w:tcW w:w="7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 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(қажеттісін белгілеу)</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 (сатушы)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 (сатып алушы)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Мерзімінен бұрын өтеу (жөнелтуші)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Мерзімінен бұрын өтеу (алушы)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Мәмілеге қатысушылар: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шоты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шоты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r>
              <w:br/>
            </w:r>
            <w:r>
              <w:rPr>
                <w:rFonts w:ascii="Times New Roman"/>
                <w:b w:val="false"/>
                <w:i w:val="false"/>
                <w:color w:val="000000"/>
                <w:sz w:val="20"/>
              </w:rPr>
              <w:t>
_____________________________________________________________________</w:t>
            </w:r>
          </w:p>
        </w:tc>
      </w:tr>
      <w:tr>
        <w:trPr>
          <w:trHeight w:val="30" w:hRule="atLeast"/>
        </w:trPr>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______________________________________________________________</w:t>
            </w:r>
          </w:p>
        </w:tc>
      </w:tr>
      <w:tr>
        <w:trPr>
          <w:trHeight w:val="30" w:hRule="atLeast"/>
        </w:trPr>
        <w:tc>
          <w:tcPr>
            <w:tcW w:w="2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left"/>
      </w:pPr>
      <w:r>
        <w:rPr>
          <w:rFonts w:ascii="Times New Roman"/>
          <w:b/>
          <w:i w:val="false"/>
          <w:color w:val="000000"/>
        </w:rPr>
        <w:t xml:space="preserve"> ____________________________________________ (номиналды ұстаушының толық атауы) бағалы қағаздарды оқшаулауды (оқшаулаудан алып тастауды) тіркеуге бұйрық</w:t>
      </w:r>
    </w:p>
    <w:tbl>
      <w:tblPr>
        <w:tblW w:w="0" w:type="auto"/>
        <w:tblCellSpacing w:w="0" w:type="auto"/>
        <w:tblBorders>
          <w:top w:val="none"/>
          <w:left w:val="none"/>
          <w:bottom w:val="none"/>
          <w:right w:val="none"/>
          <w:insideH w:val="none"/>
          <w:insideV w:val="none"/>
        </w:tblBorders>
      </w:tblPr>
      <w:tblGrid>
        <w:gridCol w:w="497"/>
        <w:gridCol w:w="1"/>
        <w:gridCol w:w="1188"/>
        <w:gridCol w:w="227"/>
        <w:gridCol w:w="981"/>
        <w:gridCol w:w="4"/>
        <w:gridCol w:w="27"/>
        <w:gridCol w:w="1138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Клиенттің толық атауы </w:t>
            </w:r>
            <w:r>
              <w:br/>
            </w: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r>
              <w:br/>
            </w:r>
            <w:r>
              <w:rPr>
                <w:rFonts w:ascii="Times New Roman"/>
                <w:b w:val="false"/>
                <w:i w:val="false"/>
                <w:color w:val="000000"/>
                <w:sz w:val="20"/>
              </w:rPr>
              <w:t>
(қажеттісін белгілеу)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Оқшаулауды алып тастау</w:t>
            </w:r>
          </w:p>
        </w:tc>
        <w:tc>
          <w:tcPr>
            <w:tcW w:w="11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 жарнасын енгізу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Сауда-саттық алды</w:t>
            </w:r>
          </w:p>
        </w:tc>
        <w:tc>
          <w:tcPr>
            <w:tcW w:w="11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шешімі бойынша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r>
              <w:br/>
            </w:r>
            <w:r>
              <w:rPr>
                <w:rFonts w:ascii="Times New Roman"/>
                <w:b w:val="false"/>
                <w:i w:val="false"/>
                <w:color w:val="000000"/>
                <w:sz w:val="20"/>
              </w:rPr>
              <w:t>
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сектор (кепіл жарнасын төменде аталған мәндердің бірімен енгізген кезде толтырылады: 1 - шетелдік валюталар, 2 - мерзімді келісімшарттар, 3 - мемлекеттік бағалы қағаздар, 4 - мемлекеттік емес бағалы қағаздар)</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left"/>
      </w:pPr>
      <w:r>
        <w:rPr>
          <w:rFonts w:ascii="Times New Roman"/>
          <w:b/>
          <w:i w:val="false"/>
          <w:color w:val="000000"/>
        </w:rPr>
        <w:t xml:space="preserve"> ____________________________________________ (номиналды ұстаушының толық атауы) "репо" операциясын тіркеуге бұйрық</w:t>
      </w:r>
    </w:p>
    <w:tbl>
      <w:tblPr>
        <w:tblW w:w="0" w:type="auto"/>
        <w:tblCellSpacing w:w="0" w:type="auto"/>
        <w:tblBorders>
          <w:top w:val="none"/>
          <w:left w:val="none"/>
          <w:bottom w:val="none"/>
          <w:right w:val="none"/>
          <w:insideH w:val="none"/>
          <w:insideV w:val="none"/>
        </w:tblBorders>
      </w:tblPr>
      <w:tblGrid>
        <w:gridCol w:w="2816"/>
        <w:gridCol w:w="1772"/>
        <w:gridCol w:w="35"/>
        <w:gridCol w:w="767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 ________________________________________________________________________________________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Операция түрі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"репо"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Операцияға қатысушылардың шоттары: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шоты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шоты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операция өлшемдері: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валютасы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 (цифрмен және жазумен)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r>
              <w:br/>
            </w:r>
            <w:r>
              <w:rPr>
                <w:rFonts w:ascii="Times New Roman"/>
                <w:b w:val="false"/>
                <w:i w:val="false"/>
                <w:color w:val="000000"/>
                <w:sz w:val="20"/>
              </w:rPr>
              <w:t>
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ставкасы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c>
          <w:tcPr>
            <w:tcW w:w="7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left"/>
      </w:pPr>
      <w:r>
        <w:rPr>
          <w:rFonts w:ascii="Times New Roman"/>
          <w:b/>
          <w:i w:val="false"/>
          <w:color w:val="000000"/>
        </w:rPr>
        <w:t xml:space="preserve"> _____________________________________ (номиналды ұстаушының толық атауы) қазақстандық депозитарлық қолхаттардың шығарылымын есептеуге бұйрық</w:t>
      </w:r>
    </w:p>
    <w:tbl>
      <w:tblPr>
        <w:tblW w:w="0" w:type="auto"/>
        <w:tblCellSpacing w:w="0" w:type="auto"/>
        <w:tblBorders>
          <w:top w:val="none"/>
          <w:left w:val="none"/>
          <w:bottom w:val="none"/>
          <w:right w:val="none"/>
          <w:insideH w:val="none"/>
          <w:insideV w:val="none"/>
        </w:tblBorders>
      </w:tblPr>
      <w:tblGrid>
        <w:gridCol w:w="3095"/>
        <w:gridCol w:w="9205"/>
      </w:tblGrid>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Күні______________</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эмитентінің толық атауы</w:t>
            </w:r>
            <w:r>
              <w:br/>
            </w:r>
            <w:r>
              <w:rPr>
                <w:rFonts w:ascii="Times New Roman"/>
                <w:b w:val="false"/>
                <w:i w:val="false"/>
                <w:color w:val="000000"/>
                <w:sz w:val="20"/>
              </w:rPr>
              <w:t>
______________________________________________________________________________________</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күні</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3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шотының нөмірі</w:t>
            </w:r>
          </w:p>
        </w:tc>
      </w:tr>
      <w:tr>
        <w:trPr>
          <w:trHeight w:val="30" w:hRule="atLeast"/>
        </w:trPr>
        <w:tc>
          <w:tcPr>
            <w:tcW w:w="3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3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базалық актив шығарылымының деректемелері және мәміле өлшемдері:</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активтің сәйкестендіргіші</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эмитенті</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ұлттық сәйкестендіру нөмірі</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саны</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қазақстандық депозитарлық қолхаттың бағасы</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шығарылымының валютасы</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r>
              <w:br/>
            </w:r>
            <w:r>
              <w:rPr>
                <w:rFonts w:ascii="Times New Roman"/>
                <w:b w:val="false"/>
                <w:i w:val="false"/>
                <w:color w:val="000000"/>
                <w:sz w:val="20"/>
              </w:rPr>
              <w:t>
(цифрмен және жазумен)</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w:t>
            </w:r>
            <w:r>
              <w:br/>
            </w:r>
            <w:r>
              <w:rPr>
                <w:rFonts w:ascii="Times New Roman"/>
                <w:b w:val="false"/>
                <w:i w:val="false"/>
                <w:color w:val="000000"/>
                <w:sz w:val="20"/>
              </w:rPr>
              <w:t>
___________________________________________</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 </w:t>
            </w:r>
          </w:p>
        </w:tc>
      </w:tr>
      <w:tr>
        <w:trPr>
          <w:trHeight w:val="30" w:hRule="atLeast"/>
        </w:trPr>
        <w:tc>
          <w:tcPr>
            <w:tcW w:w="3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left"/>
      </w:pPr>
      <w:r>
        <w:rPr>
          <w:rFonts w:ascii="Times New Roman"/>
          <w:b/>
          <w:i w:val="false"/>
          <w:color w:val="000000"/>
        </w:rPr>
        <w:t xml:space="preserve"> ______________________________________ (номиналды ұстаушының толық атауы) қазақстандық депозитарлық қолхаттарды базалық активке айырбастауды тіркеуге бұйрық</w:t>
      </w:r>
    </w:p>
    <w:tbl>
      <w:tblPr>
        <w:tblW w:w="0" w:type="auto"/>
        <w:tblCellSpacing w:w="0" w:type="auto"/>
        <w:tblBorders>
          <w:top w:val="none"/>
          <w:left w:val="none"/>
          <w:bottom w:val="none"/>
          <w:right w:val="none"/>
          <w:insideH w:val="none"/>
          <w:insideV w:val="none"/>
        </w:tblBorders>
      </w:tblPr>
      <w:tblGrid>
        <w:gridCol w:w="1699"/>
        <w:gridCol w:w="1700"/>
        <w:gridCol w:w="890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Күні________________</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Клиенттің толық атауы </w:t>
            </w:r>
            <w:r>
              <w:br/>
            </w: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Есептеу күні</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Қазақстандық депозитарлық қолхаттар, базалық актив шығарылымының деректемелері және мәміле өлшемдері: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 жөнелтуші шотының нөмірі</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эмитентінің атауы</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активтің сәйкестендіргіші</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эмитентінің атауы</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 шотының нөмірі</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ұлттық сәйкестендіру нөмірі</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саны</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қазақстандық депозитарлық қолхаттың бағасы</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r>
              <w:br/>
            </w:r>
            <w:r>
              <w:rPr>
                <w:rFonts w:ascii="Times New Roman"/>
                <w:b w:val="false"/>
                <w:i w:val="false"/>
                <w:color w:val="000000"/>
                <w:sz w:val="20"/>
              </w:rPr>
              <w:t>
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8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p>
      <w:pPr>
        <w:spacing w:after="0"/>
        <w:ind w:left="0"/>
        <w:jc w:val="left"/>
      </w:pPr>
      <w:r>
        <w:rPr>
          <w:rFonts w:ascii="Times New Roman"/>
          <w:b/>
          <w:i w:val="false"/>
          <w:color w:val="000000"/>
        </w:rPr>
        <w:t xml:space="preserve"> Бағалы қағаздарды ұстаушыларының тізімін және тіркелген мәмілелер туралы есепті беруге бұйрық</w:t>
      </w:r>
    </w:p>
    <w:tbl>
      <w:tblPr>
        <w:tblW w:w="0" w:type="auto"/>
        <w:tblCellSpacing w:w="0" w:type="auto"/>
        <w:tblBorders>
          <w:top w:val="none"/>
          <w:left w:val="none"/>
          <w:bottom w:val="none"/>
          <w:right w:val="none"/>
          <w:insideH w:val="none"/>
          <w:insideV w:val="none"/>
        </w:tblBorders>
      </w:tblPr>
      <w:tblGrid>
        <w:gridCol w:w="6439"/>
        <w:gridCol w:w="5861"/>
      </w:tblGrid>
      <w:tr>
        <w:trPr>
          <w:trHeight w:val="30" w:hRule="atLeast"/>
        </w:trPr>
        <w:tc>
          <w:tcPr>
            <w:tcW w:w="6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w:t>
            </w:r>
          </w:p>
        </w:tc>
        <w:tc>
          <w:tcPr>
            <w:tcW w:w="5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Эмитенттің толық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Есептілік құжатының түрі (қажеттісін белгілеу)</w:t>
            </w:r>
          </w:p>
        </w:tc>
      </w:tr>
      <w:tr>
        <w:trPr>
          <w:trHeight w:val="30" w:hRule="atLeast"/>
        </w:trPr>
        <w:tc>
          <w:tcPr>
            <w:tcW w:w="6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Бағалы қағаздарды ұстаушылардың тізімі</w:t>
            </w:r>
          </w:p>
        </w:tc>
        <w:tc>
          <w:tcPr>
            <w:tcW w:w="5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мәмілелер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Есептілік құжатының қосымша ақпараты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6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Ұлттық сәйкестендіру нөмірі</w:t>
            </w:r>
          </w:p>
        </w:tc>
        <w:tc>
          <w:tcPr>
            <w:tcW w:w="5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r>
              <w:br/>
            </w:r>
            <w:r>
              <w:rPr>
                <w:rFonts w:ascii="Times New Roman"/>
                <w:b w:val="false"/>
                <w:i w:val="false"/>
                <w:color w:val="000000"/>
                <w:sz w:val="20"/>
              </w:rPr>
              <w:t>
□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30"/>
        <w:gridCol w:w="8070"/>
      </w:tblGrid>
      <w:tr>
        <w:trPr>
          <w:trHeight w:val="30" w:hRule="atLeast"/>
        </w:trPr>
        <w:tc>
          <w:tcPr>
            <w:tcW w:w="4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тізімі үшін:</w:t>
            </w:r>
          </w:p>
        </w:tc>
        <w:tc>
          <w:tcPr>
            <w:tcW w:w="8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мәмілелер туралы есеп үшін:</w:t>
            </w:r>
          </w:p>
        </w:tc>
      </w:tr>
      <w:tr>
        <w:trPr>
          <w:trHeight w:val="30" w:hRule="atLeast"/>
        </w:trPr>
        <w:tc>
          <w:tcPr>
            <w:tcW w:w="4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r>
              <w:br/>
            </w:r>
            <w:r>
              <w:rPr>
                <w:rFonts w:ascii="Times New Roman"/>
                <w:b w:val="false"/>
                <w:i w:val="false"/>
                <w:color w:val="000000"/>
                <w:sz w:val="20"/>
              </w:rPr>
              <w:t>
(бағалы қағаздар ұстаушылардың тізімі жасалатын күн)</w:t>
            </w:r>
          </w:p>
        </w:tc>
        <w:tc>
          <w:tcPr>
            <w:tcW w:w="8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r>
              <w:br/>
            </w:r>
            <w:r>
              <w:rPr>
                <w:rFonts w:ascii="Times New Roman"/>
                <w:b w:val="false"/>
                <w:i w:val="false"/>
                <w:color w:val="000000"/>
                <w:sz w:val="20"/>
              </w:rPr>
              <w:t>
(тіркелген мәмілелер туралы есеп кезеңінің басталуы)</w:t>
            </w:r>
            <w:r>
              <w:br/>
            </w:r>
            <w:r>
              <w:rPr>
                <w:rFonts w:ascii="Times New Roman"/>
                <w:b w:val="false"/>
                <w:i w:val="false"/>
                <w:color w:val="000000"/>
                <w:sz w:val="20"/>
              </w:rPr>
              <w:t>
□ □/ □ □/ □ □ □ □ аралығы (тіркелген мәмілелер туралы есеп кезеңінің аяқталуы)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мәліметтер 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512"/>
        <w:gridCol w:w="9788"/>
      </w:tblGrid>
      <w:tr>
        <w:trPr>
          <w:trHeight w:val="30" w:hRule="atLeast"/>
        </w:trPr>
        <w:tc>
          <w:tcPr>
            <w:tcW w:w="2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c>
          <w:tcPr>
            <w:tcW w:w="9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bookmarkStart w:name="z72" w:id="40"/>
    <w:p>
      <w:pPr>
        <w:spacing w:after="0"/>
        <w:ind w:left="0"/>
        <w:jc w:val="left"/>
      </w:pPr>
      <w:r>
        <w:rPr>
          <w:rFonts w:ascii="Times New Roman"/>
          <w:b/>
          <w:i w:val="false"/>
          <w:color w:val="000000"/>
        </w:rPr>
        <w:t xml:space="preserve"> Бағалы қағаздарды сатып алуға (сатуға) клиенттік тапсырыс</w:t>
      </w:r>
    </w:p>
    <w:bookmarkEnd w:id="40"/>
    <w:tbl>
      <w:tblPr>
        <w:tblW w:w="0" w:type="auto"/>
        <w:tblCellSpacing w:w="0" w:type="auto"/>
        <w:tblBorders>
          <w:top w:val="none"/>
          <w:left w:val="none"/>
          <w:bottom w:val="none"/>
          <w:right w:val="none"/>
          <w:insideH w:val="none"/>
          <w:insideV w:val="none"/>
        </w:tblBorders>
      </w:tblPr>
      <w:tblGrid>
        <w:gridCol w:w="6616"/>
        <w:gridCol w:w="27"/>
        <w:gridCol w:w="30"/>
        <w:gridCol w:w="562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қабылдау күні: _____________</w:t>
            </w:r>
          </w:p>
        </w:tc>
        <w:tc>
          <w:tcPr>
            <w:tcW w:w="5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қабылдау уақыты ___________</w:t>
            </w:r>
          </w:p>
        </w:tc>
      </w:tr>
      <w:tr>
        <w:trPr>
          <w:trHeight w:val="30" w:hRule="atLeast"/>
        </w:trPr>
        <w:tc>
          <w:tcPr>
            <w:tcW w:w="6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биржада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биржадан тыс </w:t>
            </w:r>
          </w:p>
        </w:tc>
      </w:tr>
    </w:tbl>
    <w:p>
      <w:pPr>
        <w:spacing w:after="0"/>
        <w:ind w:left="0"/>
        <w:jc w:val="both"/>
      </w:pPr>
      <w:r>
        <w:rPr>
          <w:rFonts w:ascii="Times New Roman"/>
          <w:b w:val="false"/>
          <w:i w:val="false"/>
          <w:color w:val="000000"/>
          <w:sz w:val="28"/>
        </w:rPr>
        <w:t>
      Клиент туралы деректер:</w:t>
      </w:r>
    </w:p>
    <w:tbl>
      <w:tblPr>
        <w:tblW w:w="0" w:type="auto"/>
        <w:tblCellSpacing w:w="0" w:type="auto"/>
        <w:tblBorders>
          <w:top w:val="none"/>
          <w:left w:val="none"/>
          <w:bottom w:val="none"/>
          <w:right w:val="none"/>
          <w:insideH w:val="none"/>
          <w:insideV w:val="none"/>
        </w:tblBorders>
      </w:tblPr>
      <w:tblGrid>
        <w:gridCol w:w="3873"/>
        <w:gridCol w:w="8427"/>
      </w:tblGrid>
      <w:tr>
        <w:trPr>
          <w:trHeight w:val="30" w:hRule="atLeast"/>
        </w:trPr>
        <w:tc>
          <w:tcPr>
            <w:tcW w:w="3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немесе тегі, аты, әкесінің аты (ол бар болса)</w:t>
            </w:r>
          </w:p>
        </w:tc>
        <w:tc>
          <w:tcPr>
            <w:tcW w:w="8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8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3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w:t>
            </w:r>
            <w:r>
              <w:br/>
            </w:r>
            <w:r>
              <w:rPr>
                <w:rFonts w:ascii="Times New Roman"/>
                <w:b w:val="false"/>
                <w:i w:val="false"/>
                <w:color w:val="000000"/>
                <w:sz w:val="20"/>
              </w:rPr>
              <w:t>
(қайта тіркеу) туралы анықтама:</w:t>
            </w:r>
          </w:p>
        </w:tc>
        <w:tc>
          <w:tcPr>
            <w:tcW w:w="8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_________________</w:t>
            </w:r>
          </w:p>
        </w:tc>
        <w:tc>
          <w:tcPr>
            <w:tcW w:w="8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 _____________________________</w:t>
            </w:r>
          </w:p>
        </w:tc>
      </w:tr>
      <w:tr>
        <w:trPr>
          <w:trHeight w:val="30" w:hRule="atLeast"/>
        </w:trPr>
        <w:tc>
          <w:tcPr>
            <w:tcW w:w="3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8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8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w:t>
            </w:r>
            <w:r>
              <w:br/>
            </w:r>
            <w:r>
              <w:rPr>
                <w:rFonts w:ascii="Times New Roman"/>
                <w:b w:val="false"/>
                <w:i w:val="false"/>
                <w:color w:val="000000"/>
                <w:sz w:val="20"/>
              </w:rPr>
              <w:t>
нөмірі (ҰСН):</w:t>
            </w:r>
          </w:p>
        </w:tc>
        <w:tc>
          <w:tcPr>
            <w:tcW w:w="8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3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Тапсырыстың қолданылу мерзімі </w:t>
            </w:r>
          </w:p>
        </w:tc>
        <w:tc>
          <w:tcPr>
            <w:tcW w:w="8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1"/>
        <w:gridCol w:w="2522"/>
        <w:gridCol w:w="2523"/>
        <w:gridCol w:w="1451"/>
        <w:gridCol w:w="1451"/>
        <w:gridCol w:w="1452"/>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түрі (қажеттісін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тапсырыс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 тапсырыс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тапсырыс</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85"/>
        <w:gridCol w:w="4934"/>
        <w:gridCol w:w="5218"/>
        <w:gridCol w:w="263"/>
      </w:tblGrid>
      <w:tr>
        <w:trPr>
          <w:trHeight w:val="30" w:hRule="atLeast"/>
        </w:trPr>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Мәміленің жасалғаны туралы ұсынымдардың болуы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c>
          <w:tcPr>
            <w:tcW w:w="2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_________________________________________</w:t>
            </w:r>
          </w:p>
        </w:tc>
        <w:tc>
          <w:tcPr>
            <w:tcW w:w="2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p>
      <w:pPr>
        <w:spacing w:after="0"/>
        <w:ind w:left="0"/>
        <w:jc w:val="left"/>
      </w:pPr>
      <w:r>
        <w:rPr>
          <w:rFonts w:ascii="Times New Roman"/>
          <w:b/>
          <w:i w:val="false"/>
          <w:color w:val="000000"/>
        </w:rPr>
        <w:t xml:space="preserve"> _____________________________________________ (номиналды ұстаушының толық атауы) бағалы қағаздар аударымын тіркеуге бұйрық</w:t>
      </w:r>
    </w:p>
    <w:tbl>
      <w:tblPr>
        <w:tblW w:w="0" w:type="auto"/>
        <w:tblCellSpacing w:w="0" w:type="auto"/>
        <w:tblBorders>
          <w:top w:val="none"/>
          <w:left w:val="none"/>
          <w:bottom w:val="none"/>
          <w:right w:val="none"/>
          <w:insideH w:val="none"/>
          <w:insideV w:val="none"/>
        </w:tblBorders>
      </w:tblPr>
      <w:tblGrid>
        <w:gridCol w:w="1465"/>
        <w:gridCol w:w="2"/>
        <w:gridCol w:w="2"/>
        <w:gridCol w:w="1753"/>
        <w:gridCol w:w="797"/>
        <w:gridCol w:w="798"/>
        <w:gridCol w:w="2"/>
        <w:gridCol w:w="2"/>
        <w:gridCol w:w="7479"/>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w:t>
            </w:r>
          </w:p>
        </w:tc>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 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Депоненттің толық атауы _______________________________________________________________________________________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түрі (қажеттісін белгілеу)</w:t>
            </w:r>
          </w:p>
        </w:tc>
      </w:tr>
      <w:tr>
        <w:trPr>
          <w:trHeight w:val="30" w:hRule="atLeast"/>
        </w:trPr>
        <w:tc>
          <w:tcPr>
            <w:tcW w:w="1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көрсетілсін</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активті есептеу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депозитарлық қолхаттардың базалық активі" бөлімі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"Америкалық депозитарлық қолхаттардың (жаһандықдепозитарлық қолхаттардың ) базалық активі" бөлімі</w:t>
            </w:r>
          </w:p>
        </w:tc>
      </w:tr>
      <w:tr>
        <w:trPr>
          <w:trHeight w:val="30" w:hRule="atLeast"/>
        </w:trPr>
        <w:tc>
          <w:tcPr>
            <w:tcW w:w="1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активті есептен шығару</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депозитарлық қолхаттардың базалық активі" бөлімі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"Америкалық депозитарлық қолхаттардың (жаһандықдепозитарлық қолхаттардың ) базалық активі" бөлімі</w:t>
            </w:r>
          </w:p>
        </w:tc>
      </w:tr>
      <w:tr>
        <w:trPr>
          <w:trHeight w:val="30" w:hRule="atLeast"/>
        </w:trPr>
        <w:tc>
          <w:tcPr>
            <w:tcW w:w="14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Аудару (түзету әрекеттері)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ұстаушының ауысуы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Аударым түрі ("Номиналды ұстаушының ауысуы" опциясын таңдаған кезде толтырылады)</w:t>
            </w:r>
            <w:r>
              <w:br/>
            </w: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қағаздардың барлық шығарылымдарын аудару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бағалы қағаз шығарылымын аудару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Бөлімнен бір бағалы қағаз шығарылымын аудару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(бөлімнің атауын көрсету)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Операцияға қатысушылар: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қосалқы шоты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қосалқы шоты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деректемелері және операция өлшемдері:</w:t>
            </w:r>
            <w:r>
              <w:br/>
            </w:r>
            <w:r>
              <w:rPr>
                <w:rFonts w:ascii="Times New Roman"/>
                <w:b w:val="false"/>
                <w:i w:val="false"/>
                <w:color w:val="000000"/>
                <w:sz w:val="20"/>
              </w:rPr>
              <w:t>
("Бағалы қағаздардың барлық шығарымдарын аудару" деген аударым түрін таңдау кезінде толтырылмайды)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сәйкестендіргіші (ұлттық сәйкестендіру нөмірі (ҰСН) немесе халықаралық сәйкестердіру нөмірі (ISIN) немесе бағалы қағаздардың басқа сәйкестендіргіші көрсетіледі)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r>
              <w:br/>
            </w:r>
            <w:r>
              <w:rPr>
                <w:rFonts w:ascii="Times New Roman"/>
                <w:b w:val="false"/>
                <w:i w:val="false"/>
                <w:color w:val="000000"/>
                <w:sz w:val="20"/>
              </w:rPr>
              <w:t>
(цифрмен және жазумен)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r>
              <w:br/>
            </w: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(қолы)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p>
      <w:pPr>
        <w:spacing w:after="0"/>
        <w:ind w:left="0"/>
        <w:jc w:val="left"/>
      </w:pPr>
      <w:r>
        <w:rPr>
          <w:rFonts w:ascii="Times New Roman"/>
          <w:b/>
          <w:i w:val="false"/>
          <w:color w:val="000000"/>
        </w:rPr>
        <w:t xml:space="preserve"> ______________________________________ (номиналды ұстаушының толық атауы) есептілік құжаттарды беруге бұйрық</w:t>
      </w:r>
    </w:p>
    <w:tbl>
      <w:tblPr>
        <w:tblW w:w="0" w:type="auto"/>
        <w:tblCellSpacing w:w="0" w:type="auto"/>
        <w:tblBorders>
          <w:top w:val="none"/>
          <w:left w:val="none"/>
          <w:bottom w:val="none"/>
          <w:right w:val="none"/>
          <w:insideH w:val="none"/>
          <w:insideV w:val="none"/>
        </w:tblBorders>
      </w:tblPr>
      <w:tblGrid>
        <w:gridCol w:w="88"/>
        <w:gridCol w:w="4185"/>
        <w:gridCol w:w="5"/>
        <w:gridCol w:w="8022"/>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w:t>
            </w:r>
          </w:p>
        </w:tc>
        <w:tc>
          <w:tcPr>
            <w:tcW w:w="8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Клиенттің толық атауы</w:t>
            </w:r>
            <w:r>
              <w:br/>
            </w: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Есептілік құжаттарының түрі</w:t>
            </w:r>
            <w:r>
              <w:br/>
            </w:r>
            <w:r>
              <w:rPr>
                <w:rFonts w:ascii="Times New Roman"/>
                <w:b w:val="false"/>
                <w:i w:val="false"/>
                <w:color w:val="000000"/>
                <w:sz w:val="20"/>
              </w:rPr>
              <w:t>
(қажеттісін белгілеу)</w:t>
            </w:r>
          </w:p>
        </w:tc>
        <w:tc>
          <w:tcPr>
            <w:tcW w:w="80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шоттан үзінді көшірме</w:t>
            </w:r>
          </w:p>
        </w:tc>
        <w:tc>
          <w:tcPr>
            <w:tcW w:w="8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Шот бойынша жүргізілген операциялар туралы есеп</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құжатының қосымша ақпараты</w:t>
            </w:r>
            <w:r>
              <w:br/>
            </w: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шоты</w:t>
            </w:r>
          </w:p>
        </w:tc>
        <w:tc>
          <w:tcPr>
            <w:tcW w:w="8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r>
              <w:br/>
            </w:r>
            <w:r>
              <w:rPr>
                <w:rFonts w:ascii="Times New Roman"/>
                <w:b w:val="false"/>
                <w:i w:val="false"/>
                <w:color w:val="000000"/>
                <w:sz w:val="20"/>
              </w:rPr>
              <w:t>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шоттан үзінді көшірмені және шот бойынша жүргізілген операциялар туралы есепті алу үшін ғана толтырылады)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қағаздың сәйкестендіргіші (ұлттық сәйкестендіру нөмір (ҰСН) немесе халықаралық сәйкестендіру нөмірі (ISIN) немесе бағалы қағаздың басқа сәйкестендіргіші көрсетіледі)</w:t>
            </w:r>
          </w:p>
        </w:tc>
        <w:tc>
          <w:tcPr>
            <w:tcW w:w="8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r>
              <w:br/>
            </w:r>
            <w:r>
              <w:rPr>
                <w:rFonts w:ascii="Times New Roman"/>
                <w:b w:val="false"/>
                <w:i w:val="false"/>
                <w:color w:val="000000"/>
                <w:sz w:val="20"/>
              </w:rPr>
              <w:t>
□ □ □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 бойынша жеке шоттан және бағалы қағаздардың белгілі бір шығарылымынан үзінді көшірмені алу қажет болған кезде толтырылады)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шоттан үзінді көшірме үшін</w:t>
            </w:r>
            <w:r>
              <w:br/>
            </w:r>
            <w:r>
              <w:rPr>
                <w:rFonts w:ascii="Times New Roman"/>
                <w:b w:val="false"/>
                <w:i w:val="false"/>
                <w:color w:val="000000"/>
                <w:sz w:val="20"/>
              </w:rPr>
              <w:t>
□ □/ □ □/ □ □ □ □</w:t>
            </w:r>
            <w:r>
              <w:br/>
            </w:r>
            <w:r>
              <w:rPr>
                <w:rFonts w:ascii="Times New Roman"/>
                <w:b w:val="false"/>
                <w:i w:val="false"/>
                <w:color w:val="000000"/>
                <w:sz w:val="20"/>
              </w:rPr>
              <w:t>
(үзінді көшірме жасалатын күн)</w:t>
            </w:r>
          </w:p>
        </w:tc>
        <w:tc>
          <w:tcPr>
            <w:tcW w:w="8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туралы есеп үшін</w:t>
            </w:r>
            <w:r>
              <w:br/>
            </w:r>
            <w:r>
              <w:rPr>
                <w:rFonts w:ascii="Times New Roman"/>
                <w:b w:val="false"/>
                <w:i w:val="false"/>
                <w:color w:val="000000"/>
                <w:sz w:val="20"/>
              </w:rPr>
              <w:t>
□ □/ □ □/ □ □ □ □</w:t>
            </w:r>
            <w:r>
              <w:br/>
            </w:r>
            <w:r>
              <w:rPr>
                <w:rFonts w:ascii="Times New Roman"/>
                <w:b w:val="false"/>
                <w:i w:val="false"/>
                <w:color w:val="000000"/>
                <w:sz w:val="20"/>
              </w:rPr>
              <w:t>
(есеп кезеңінің басталуы)</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аралығы (есеп кезеңінің аяқталуы)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(тұрақты негізде есептілік құжаттарды алған кезде толтырылады)</w:t>
            </w:r>
            <w:r>
              <w:br/>
            </w: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r>
              <w:br/>
            </w:r>
            <w:r>
              <w:rPr>
                <w:rFonts w:ascii="Times New Roman"/>
                <w:b w:val="false"/>
                <w:i w:val="false"/>
                <w:color w:val="000000"/>
                <w:sz w:val="20"/>
              </w:rPr>
              <w:t>
___________________________________________________</w:t>
            </w:r>
          </w:p>
        </w:tc>
      </w:tr>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p>
      <w:pPr>
        <w:spacing w:after="0"/>
        <w:ind w:left="0"/>
        <w:jc w:val="left"/>
      </w:pPr>
      <w:r>
        <w:rPr>
          <w:rFonts w:ascii="Times New Roman"/>
          <w:b/>
          <w:i w:val="false"/>
          <w:color w:val="000000"/>
        </w:rPr>
        <w:t xml:space="preserve"> _____________________________________ (номиналды ұстаушының толық атауы) бұйрықтың орындалғаны (орындалмағаны) туралы есеп</w:t>
      </w:r>
    </w:p>
    <w:tbl>
      <w:tblPr>
        <w:tblW w:w="0" w:type="auto"/>
        <w:tblCellSpacing w:w="0" w:type="auto"/>
        <w:tblBorders>
          <w:top w:val="none"/>
          <w:left w:val="none"/>
          <w:bottom w:val="none"/>
          <w:right w:val="none"/>
          <w:insideH w:val="none"/>
          <w:insideV w:val="none"/>
        </w:tblBorders>
      </w:tblPr>
      <w:tblGrid>
        <w:gridCol w:w="845"/>
        <w:gridCol w:w="3084"/>
        <w:gridCol w:w="343"/>
        <w:gridCol w:w="3"/>
        <w:gridCol w:w="5"/>
        <w:gridCol w:w="802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___________________</w:t>
            </w:r>
          </w:p>
        </w:tc>
        <w:tc>
          <w:tcPr>
            <w:tcW w:w="8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Клиенттің толық атауы </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Мәмілені тіркеуге клиент бұйрығының нөмірі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тіркеуге клиент бұйрығының күні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дәрежесі (қажеттісін белгілеу)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Орындалмады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Берілетін құжат бойынша қосымша ақпарат</w:t>
            </w:r>
            <w:r>
              <w:br/>
            </w: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орындалмау себебі (бұйрық орындалмаған жағдайда толтырылады)</w:t>
            </w:r>
          </w:p>
        </w:tc>
      </w:tr>
      <w:tr>
        <w:trPr>
          <w:trHeight w:val="30" w:hRule="atLeast"/>
        </w:trPr>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p>
      <w:pPr>
        <w:spacing w:after="0"/>
        <w:ind w:left="0"/>
        <w:jc w:val="left"/>
      </w:pPr>
      <w:r>
        <w:rPr>
          <w:rFonts w:ascii="Times New Roman"/>
          <w:b/>
          <w:i w:val="false"/>
          <w:color w:val="000000"/>
        </w:rPr>
        <w:t xml:space="preserve"> _______________________________________ (номиналды ұстаушының толық атауы) клиенттік тапсырыстарды беруге бұйрық</w:t>
      </w:r>
    </w:p>
    <w:tbl>
      <w:tblPr>
        <w:tblW w:w="0" w:type="auto"/>
        <w:tblCellSpacing w:w="0" w:type="auto"/>
        <w:tblBorders>
          <w:top w:val="none"/>
          <w:left w:val="none"/>
          <w:bottom w:val="none"/>
          <w:right w:val="none"/>
          <w:insideH w:val="none"/>
          <w:insideV w:val="none"/>
        </w:tblBorders>
      </w:tblPr>
      <w:tblGrid>
        <w:gridCol w:w="2977"/>
        <w:gridCol w:w="2053"/>
        <w:gridCol w:w="34"/>
        <w:gridCol w:w="2"/>
        <w:gridCol w:w="723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w:t>
            </w:r>
          </w:p>
        </w:tc>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Клиенттің толық атауы </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Тапсырыс түрі (қажеттісін белгілеу)</w:t>
            </w:r>
            <w:r>
              <w:br/>
            </w: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Лимитті тапсырыс</w:t>
            </w:r>
          </w:p>
        </w:tc>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Буферлік тапсырыс</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Нарықтық тапсырыс</w:t>
            </w:r>
          </w:p>
        </w:tc>
        <w:tc>
          <w:tcPr>
            <w:tcW w:w="7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тапсырыс (номиналды ұстаушының ішкі құжаттарында көзделген)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валютасы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 □, □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(ол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