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53be" w14:textId="68b5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13 шілдедегі № 513 бұйрығы. Қазақстан Республикасының Әділет министрлігінде 2018 жылғы 6 тамыздағы № 17275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"Мемлекеттік емес өртке қарсы қызметтерге қойылатын біліктілік талаптарын бекіту туралы" Қазақстан Республикасы Ішкі істер министрінің 2014 жылғы 7 қарашадағы № 783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9942 тіркелген, "Әділет" ақпараттық-құқықтық жүйесінде 2015 жылғы 10 наурызда жарияланған):</w:t>
      </w:r>
    </w:p>
    <w:bookmarkEnd w:id="2"/>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"Мемлекеттік емес өртке қарсы қызметтерге қойылатын рұқсат беру талаптарын бекіту туралы";</w:t>
      </w:r>
    </w:p>
    <w:bookmarkEnd w:id="4"/>
    <w:bookmarkStart w:name="z6"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 Қоса берiлiп отырған Мемлекеттiк емес өртке қарсы қызметтерге қойылатын рұқсат беру талаптары бекiтiлсiн.";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қызметтерге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2) "Өрт қауіпсіздігі саласындағы аудит жөніндегі қызметті жүзеге асыруға сараптама ұйымдарына қойылатын біліктілік талаптарын бекіту туралы" Қазақстан Республикасы Ішкі істер министрінің 2015 жылғы 13 ақпандағы № 110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10496 тіркелген, "Әділет" ақпараттық- құқықтық жүйесінде 2015 жылғы 2 сәуірде жарияланған):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тақырыбы мынадай редакцияда жазылсын:</w:t>
      </w:r>
    </w:p>
    <w:bookmarkStart w:name="z11" w:id="9"/>
    <w:p>
      <w:pPr>
        <w:spacing w:after="0"/>
        <w:ind w:left="0"/>
        <w:jc w:val="both"/>
      </w:pPr>
      <w:r>
        <w:rPr>
          <w:rFonts w:ascii="Times New Roman"/>
          <w:b w:val="false"/>
          <w:i w:val="false"/>
          <w:color w:val="000000"/>
          <w:sz w:val="28"/>
        </w:rPr>
        <w:t>
      "Сараптама ұйымдарына қойылатын рұқсат беру талаптарын бекіту туралы";</w:t>
      </w:r>
    </w:p>
    <w:bookmarkEnd w:id="9"/>
    <w:bookmarkStart w:name="z12" w:id="1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"1. Сараптама ұйымдарына қойылатын қоса берiлiп отырған рұқсат беру талаптары бекiтiлсiн.";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Өрт қауіпсіздігі саласындағы аудит жөніндегі қызметті жүзеге асыруға сараптама ұйымдарына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13"/>
    <w:bookmarkStart w:name="z16"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17" w:id="1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қағаз және электрондық түрдегі көшірмелерін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15"/>
    <w:bookmarkStart w:name="z18" w:id="16"/>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көшірмесін мерзімді баспа басылымдарына ресми жариялауға жолдауды;</w:t>
      </w:r>
    </w:p>
    <w:bookmarkEnd w:id="16"/>
    <w:bookmarkStart w:name="z19" w:id="17"/>
    <w:p>
      <w:pPr>
        <w:spacing w:after="0"/>
        <w:ind w:left="0"/>
        <w:jc w:val="both"/>
      </w:pPr>
      <w:r>
        <w:rPr>
          <w:rFonts w:ascii="Times New Roman"/>
          <w:b w:val="false"/>
          <w:i w:val="false"/>
          <w:color w:val="000000"/>
          <w:sz w:val="28"/>
        </w:rPr>
        <w:t>
      4) осы бұйрықты оны ресми жариялағаннан кейін Қазақстан Республикасы Ішкі істер министрлігінің интернет-ресурсына орналастыруды;</w:t>
      </w:r>
    </w:p>
    <w:bookmarkEnd w:id="17"/>
    <w:bookmarkStart w:name="z20" w:id="1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8"/>
    <w:bookmarkStart w:name="z21" w:id="1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9"/>
    <w:bookmarkStart w:name="z22" w:id="20"/>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жиырма бір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19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19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13 шілдедегі</w:t>
            </w:r>
            <w:r>
              <w:br/>
            </w:r>
            <w:r>
              <w:rPr>
                <w:rFonts w:ascii="Times New Roman"/>
                <w:b w:val="false"/>
                <w:i w:val="false"/>
                <w:color w:val="000000"/>
                <w:sz w:val="20"/>
              </w:rPr>
              <w:t>№ 513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7 қарашадағы</w:t>
            </w:r>
            <w:r>
              <w:br/>
            </w:r>
            <w:r>
              <w:rPr>
                <w:rFonts w:ascii="Times New Roman"/>
                <w:b w:val="false"/>
                <w:i w:val="false"/>
                <w:color w:val="000000"/>
                <w:sz w:val="20"/>
              </w:rPr>
              <w:t>№ 783 бұйрығымен</w:t>
            </w:r>
            <w:r>
              <w:br/>
            </w:r>
            <w:r>
              <w:rPr>
                <w:rFonts w:ascii="Times New Roman"/>
                <w:b w:val="false"/>
                <w:i w:val="false"/>
                <w:color w:val="000000"/>
                <w:sz w:val="20"/>
              </w:rPr>
              <w:t>бекітілген</w:t>
            </w:r>
          </w:p>
        </w:tc>
      </w:tr>
    </w:tbl>
    <w:bookmarkStart w:name="z24" w:id="21"/>
    <w:p>
      <w:pPr>
        <w:spacing w:after="0"/>
        <w:ind w:left="0"/>
        <w:jc w:val="left"/>
      </w:pPr>
      <w:r>
        <w:rPr>
          <w:rFonts w:ascii="Times New Roman"/>
          <w:b/>
          <w:i w:val="false"/>
          <w:color w:val="000000"/>
        </w:rPr>
        <w:t xml:space="preserve"> Мемлекеттік емес өртке қарсы қызметтерге қойылатын рұқсат беру талаптары</w:t>
      </w:r>
    </w:p>
    <w:bookmarkEnd w:id="21"/>
    <w:bookmarkStart w:name="z25" w:id="22"/>
    <w:p>
      <w:pPr>
        <w:spacing w:after="0"/>
        <w:ind w:left="0"/>
        <w:jc w:val="both"/>
      </w:pPr>
      <w:r>
        <w:rPr>
          <w:rFonts w:ascii="Times New Roman"/>
          <w:b w:val="false"/>
          <w:i w:val="false"/>
          <w:color w:val="000000"/>
          <w:sz w:val="28"/>
        </w:rPr>
        <w:t>
      1. Осы мемлекеттік емес өртке қарсы қызметтерге қойылатын рұқсат беру талаптары (бұдан әрі – рұқсат беру талаптары) мемлекеттік емес өртке қарсы қызметтердің Қазақстан Республикасының ұйымдарында, елді мекендері мен объектілерінде өрттердің алдын алу мен сөндіру, авариялық-құтқару жұмыстарын жүргізу бойынша жұмыстарды орындауға мемлекеттік емес өртке қарсы қызметтердің сәйкестігін анықтау мақсатында әзірленген.</w:t>
      </w:r>
    </w:p>
    <w:bookmarkEnd w:id="22"/>
    <w:bookmarkStart w:name="z26" w:id="23"/>
    <w:p>
      <w:pPr>
        <w:spacing w:after="0"/>
        <w:ind w:left="0"/>
        <w:jc w:val="both"/>
      </w:pPr>
      <w:r>
        <w:rPr>
          <w:rFonts w:ascii="Times New Roman"/>
          <w:b w:val="false"/>
          <w:i w:val="false"/>
          <w:color w:val="000000"/>
          <w:sz w:val="28"/>
        </w:rPr>
        <w:t>
      2. Мемлекеттік емес өртке қарсы қызметтерге мынадай рұқсат беру талаптары қойылады:</w:t>
      </w:r>
    </w:p>
    <w:bookmarkEnd w:id="23"/>
    <w:bookmarkStart w:name="z27" w:id="24"/>
    <w:p>
      <w:pPr>
        <w:spacing w:after="0"/>
        <w:ind w:left="0"/>
        <w:jc w:val="both"/>
      </w:pPr>
      <w:r>
        <w:rPr>
          <w:rFonts w:ascii="Times New Roman"/>
          <w:b w:val="false"/>
          <w:i w:val="false"/>
          <w:color w:val="000000"/>
          <w:sz w:val="28"/>
        </w:rPr>
        <w:t xml:space="preserve">
      1) осы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тіркеу туралы куәлігі, автомобильдің техникалық байқаудан өткені туралы куәлігі және негізгі өрт сөндіру автомобилінің өрттерді сөндіруге дайындығын техникалық байқау актісімен расталған кемінде бір өрт сөндіру автомобилінің болуы*;</w:t>
      </w:r>
    </w:p>
    <w:bookmarkEnd w:id="24"/>
    <w:bookmarkStart w:name="z28" w:id="25"/>
    <w:p>
      <w:pPr>
        <w:spacing w:after="0"/>
        <w:ind w:left="0"/>
        <w:jc w:val="both"/>
      </w:pPr>
      <w:r>
        <w:rPr>
          <w:rFonts w:ascii="Times New Roman"/>
          <w:b w:val="false"/>
          <w:i w:val="false"/>
          <w:color w:val="000000"/>
          <w:sz w:val="28"/>
        </w:rPr>
        <w:t>
      2) жұмыскерлерді, өрт сөндіру-құтқару техникасын, жабдық пен жарақты орналастыру үшін меншік құқығында не өзге құқықта ғимараттың немесе үй-жайдың болуы;</w:t>
      </w:r>
    </w:p>
    <w:bookmarkEnd w:id="25"/>
    <w:bookmarkStart w:name="z29" w:id="26"/>
    <w:p>
      <w:pPr>
        <w:spacing w:after="0"/>
        <w:ind w:left="0"/>
        <w:jc w:val="both"/>
      </w:pPr>
      <w:r>
        <w:rPr>
          <w:rFonts w:ascii="Times New Roman"/>
          <w:b w:val="false"/>
          <w:i w:val="false"/>
          <w:color w:val="000000"/>
          <w:sz w:val="28"/>
        </w:rPr>
        <w:t xml:space="preserve">
      3) осы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өртке қарсы қызмет органдары үшін белгіленген нормалар бойынша арнайы киім-кешекпен және өртке қарсы жарақпен қамтамасыз етілген мынадай сандағы штаттық жұмыскерлердің болуы:</w:t>
      </w:r>
    </w:p>
    <w:bookmarkEnd w:id="26"/>
    <w:p>
      <w:pPr>
        <w:spacing w:after="0"/>
        <w:ind w:left="0"/>
        <w:jc w:val="both"/>
      </w:pPr>
      <w:r>
        <w:rPr>
          <w:rFonts w:ascii="Times New Roman"/>
          <w:b w:val="false"/>
          <w:i w:val="false"/>
          <w:color w:val="000000"/>
          <w:sz w:val="28"/>
        </w:rPr>
        <w:t>
      кезекшілік ауысымға әр негізгі өрт сөндіру автомобиліне жүргізушіні қоса алғанда 4 жұмыскер есебінен кемінде 16 адам*;</w:t>
      </w:r>
    </w:p>
    <w:p>
      <w:pPr>
        <w:spacing w:after="0"/>
        <w:ind w:left="0"/>
        <w:jc w:val="both"/>
      </w:pPr>
      <w:r>
        <w:rPr>
          <w:rFonts w:ascii="Times New Roman"/>
          <w:b w:val="false"/>
          <w:i w:val="false"/>
          <w:color w:val="000000"/>
          <w:sz w:val="28"/>
        </w:rPr>
        <w:t>
      кезекшілік ауысымға 2 жұмыскер есебінен кемінде 8 адам**;</w:t>
      </w:r>
    </w:p>
    <w:bookmarkStart w:name="z30" w:id="27"/>
    <w:p>
      <w:pPr>
        <w:spacing w:after="0"/>
        <w:ind w:left="0"/>
        <w:jc w:val="both"/>
      </w:pPr>
      <w:r>
        <w:rPr>
          <w:rFonts w:ascii="Times New Roman"/>
          <w:b w:val="false"/>
          <w:i w:val="false"/>
          <w:color w:val="000000"/>
          <w:sz w:val="28"/>
        </w:rPr>
        <w:t xml:space="preserve">
      4) мемлекеттік емес өртке қарсы қызмет жұмыскерлерінің осы рұқсат беру талаптарына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біліктілікке сәйкес келуі.</w:t>
      </w:r>
    </w:p>
    <w:bookmarkEnd w:id="27"/>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жолға шығатын өрт сөндіру техникасы бар мемлекеттік емес өртке қарсы қызметтер үшін;</w:t>
      </w:r>
    </w:p>
    <w:p>
      <w:pPr>
        <w:spacing w:after="0"/>
        <w:ind w:left="0"/>
        <w:jc w:val="both"/>
      </w:pPr>
      <w:r>
        <w:rPr>
          <w:rFonts w:ascii="Times New Roman"/>
          <w:b w:val="false"/>
          <w:i w:val="false"/>
          <w:color w:val="000000"/>
          <w:sz w:val="28"/>
        </w:rPr>
        <w:t>
      ** - жолға шығатын өрт сөндіру техникасы жоқ мемлекеттік емес өртке қарсы қызметтер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қызметтерге қойылатын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Негізгі өрт сөндіру автомобилінің өрттерді сөндіруге дайындығын техникалық байқау актісі *</w:t>
      </w:r>
    </w:p>
    <w:bookmarkEnd w:id="28"/>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(МӨҚҚ атауы)</w:t>
      </w:r>
    </w:p>
    <w:p>
      <w:pPr>
        <w:spacing w:after="0"/>
        <w:ind w:left="0"/>
        <w:jc w:val="both"/>
      </w:pPr>
      <w:r>
        <w:rPr>
          <w:rFonts w:ascii="Times New Roman"/>
          <w:b w:val="false"/>
          <w:i w:val="false"/>
          <w:color w:val="000000"/>
          <w:sz w:val="28"/>
        </w:rPr>
        <w:t>
      Маркасы, моделі ______________ шасси __________ шыққан жылы ________________</w:t>
      </w:r>
    </w:p>
    <w:p>
      <w:pPr>
        <w:spacing w:after="0"/>
        <w:ind w:left="0"/>
        <w:jc w:val="both"/>
      </w:pPr>
      <w:r>
        <w:rPr>
          <w:rFonts w:ascii="Times New Roman"/>
          <w:b w:val="false"/>
          <w:i w:val="false"/>
          <w:color w:val="000000"/>
          <w:sz w:val="28"/>
        </w:rPr>
        <w:t>
      тіркеу нөмірлік белгісі _______________________ иесі ___________________________</w:t>
      </w:r>
    </w:p>
    <w:p>
      <w:pPr>
        <w:spacing w:after="0"/>
        <w:ind w:left="0"/>
        <w:jc w:val="both"/>
      </w:pPr>
      <w:r>
        <w:rPr>
          <w:rFonts w:ascii="Times New Roman"/>
          <w:b w:val="false"/>
          <w:i w:val="false"/>
          <w:color w:val="000000"/>
          <w:sz w:val="28"/>
        </w:rPr>
        <w:t>
      шасси__________________ шанағы ______________ қозғалтқышы _________________</w:t>
      </w:r>
    </w:p>
    <w:p>
      <w:pPr>
        <w:spacing w:after="0"/>
        <w:ind w:left="0"/>
        <w:jc w:val="both"/>
      </w:pPr>
      <w:r>
        <w:rPr>
          <w:rFonts w:ascii="Times New Roman"/>
          <w:b w:val="false"/>
          <w:i w:val="false"/>
          <w:color w:val="000000"/>
          <w:sz w:val="28"/>
        </w:rPr>
        <w:t>
      1. № _______________________ автомобиль формулярының болуы және оны жүргізу,</w:t>
      </w:r>
    </w:p>
    <w:p>
      <w:pPr>
        <w:spacing w:after="0"/>
        <w:ind w:left="0"/>
        <w:jc w:val="both"/>
      </w:pPr>
      <w:r>
        <w:rPr>
          <w:rFonts w:ascii="Times New Roman"/>
          <w:b w:val="false"/>
          <w:i w:val="false"/>
          <w:color w:val="000000"/>
          <w:sz w:val="28"/>
        </w:rPr>
        <w:t>
      ____________________ № ________________ көлік құралын тіркеу туралы куәлік,</w:t>
      </w:r>
    </w:p>
    <w:p>
      <w:pPr>
        <w:spacing w:after="0"/>
        <w:ind w:left="0"/>
        <w:jc w:val="both"/>
      </w:pPr>
      <w:r>
        <w:rPr>
          <w:rFonts w:ascii="Times New Roman"/>
          <w:b w:val="false"/>
          <w:i w:val="false"/>
          <w:color w:val="000000"/>
          <w:sz w:val="28"/>
        </w:rPr>
        <w:t>
      техникалық байқаудан өтуі туралы куәлік.</w:t>
      </w:r>
    </w:p>
    <w:p>
      <w:pPr>
        <w:spacing w:after="0"/>
        <w:ind w:left="0"/>
        <w:jc w:val="both"/>
      </w:pPr>
      <w:r>
        <w:rPr>
          <w:rFonts w:ascii="Times New Roman"/>
          <w:b w:val="false"/>
          <w:i w:val="false"/>
          <w:color w:val="000000"/>
          <w:sz w:val="28"/>
        </w:rPr>
        <w:t>
      2. Спидометр бойынша жүріп өткен жолы_________________км.</w:t>
      </w:r>
    </w:p>
    <w:p>
      <w:pPr>
        <w:spacing w:after="0"/>
        <w:ind w:left="0"/>
        <w:jc w:val="both"/>
      </w:pPr>
      <w:r>
        <w:rPr>
          <w:rFonts w:ascii="Times New Roman"/>
          <w:b w:val="false"/>
          <w:i w:val="false"/>
          <w:color w:val="000000"/>
          <w:sz w:val="28"/>
        </w:rPr>
        <w:t>
      3. Автомобильдегі өрт-техникалық жабдық пен жарақтың тізімдемесі мен оның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6811"/>
        <w:gridCol w:w="934"/>
        <w:gridCol w:w="1450"/>
        <w:gridCol w:w="1656"/>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жарақтың атауы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(бар/жоқ)</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диаметрі 125 мм сорғыш түтік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диаметрі 75 мм сорғыш түтік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м диаметрі 77 мм, гидранттан жұмыс істеуге арналған тегеурінді түтік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диаметрі 77 мм тегеурінді түтік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диаметрі 66 мм тегеурінді түтік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диаметрі 51 мм тегеурінді түтік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диаметрі 30 мм сорғыш түтік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 жібі бар СВ-125 сорғыш түтікке арналған тор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 70 (РТ – 80) 3 жүрісті тармақталу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Бітеуіші бар ВС-125 түтікке су жинағыш</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Гидранттарды ашуға арналған жалғайтын кілттер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түтіннен қорғау қызметінің бағыттаушы арқаны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66x51 жалғамалы өтпелі бастиек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77x51 жалғамалы өтпелі бастиек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77x66 жалғамалы өтпелі бастиек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бекіткіш</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қысқыштар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колонкасы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К-150 сорғыш түтіктерді қосуға арналған кілттер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 тегеурінді түтіктерді қосуға арналған кілттер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Гидранттардың қақпақтарын ашуға арналған кілттер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Г-600 гидроэлеваторы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 – 50 оқпаны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 оқпаны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–70 оқпаны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СВП-4 ауа-көбікті оқпаны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лафетті оқпан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ГПС-600 еселігі орташа көбік генераторы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иінді саты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сатысы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Таяқ-саты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метрлік металл багор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сүймен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зілбалғасы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 балғасы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күрек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қаптағы ағаш кесетін ара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кесуге арналған қайшы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өткізгіштерді кесуге арналған аспаптар жиынтығы, оның ішінде: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тұтқасы бар қайшы;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боты;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кілемше.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м брезент қаптағы құтқару арқаны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жұмыс істеуге арналған тыныс алу органдарын жеке қорғау құралдары (ұсынылады)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шағылыстырғыш костюм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жеке шам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топтық шам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дәрі-дәрмек сөмкесі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 немесе ОП - 5 өрт сөндіргіш</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сапты күрек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техникалық қызмет көрсетуге арналған аспаптар жиынтығы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радиостанциясы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радиостанция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Сигналдық-дауыс зорайтқыш құрылғы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 5 – 10 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Сигналдық дауыс зорайтқыш құрылғының, сиреналардың, жарқыл маяктардың жай-күйі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(болуы және жарамдылығы)</w:t>
      </w:r>
    </w:p>
    <w:p>
      <w:pPr>
        <w:spacing w:after="0"/>
        <w:ind w:left="0"/>
        <w:jc w:val="both"/>
      </w:pPr>
      <w:r>
        <w:rPr>
          <w:rFonts w:ascii="Times New Roman"/>
          <w:b w:val="false"/>
          <w:i w:val="false"/>
          <w:color w:val="000000"/>
          <w:sz w:val="28"/>
        </w:rPr>
        <w:t>
      5. Радиостанциялардың жай-күйі__________________________________________</w:t>
      </w:r>
    </w:p>
    <w:p>
      <w:pPr>
        <w:spacing w:after="0"/>
        <w:ind w:left="0"/>
        <w:jc w:val="both"/>
      </w:pPr>
      <w:r>
        <w:rPr>
          <w:rFonts w:ascii="Times New Roman"/>
          <w:b w:val="false"/>
          <w:i w:val="false"/>
          <w:color w:val="000000"/>
          <w:sz w:val="28"/>
        </w:rPr>
        <w:t>
      (болуы және жарамдылығы)</w:t>
      </w:r>
    </w:p>
    <w:p>
      <w:pPr>
        <w:spacing w:after="0"/>
        <w:ind w:left="0"/>
        <w:jc w:val="both"/>
      </w:pPr>
      <w:r>
        <w:rPr>
          <w:rFonts w:ascii="Times New Roman"/>
          <w:b w:val="false"/>
          <w:i w:val="false"/>
          <w:color w:val="000000"/>
          <w:sz w:val="28"/>
        </w:rPr>
        <w:t>
      6. Өрт сөндіру автомобилінің өрт сорғышының, газ ағысы-вакуумды тетігінің және/немесе</w:t>
      </w:r>
    </w:p>
    <w:p>
      <w:pPr>
        <w:spacing w:after="0"/>
        <w:ind w:left="0"/>
        <w:jc w:val="both"/>
      </w:pPr>
      <w:r>
        <w:rPr>
          <w:rFonts w:ascii="Times New Roman"/>
          <w:b w:val="false"/>
          <w:i w:val="false"/>
          <w:color w:val="000000"/>
          <w:sz w:val="28"/>
        </w:rPr>
        <w:t>
      өзге де арнайы агрегаттарының (атауларын көрсете отырып) жай-күйі, атқарған жұмысы (мото-сағаттар)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(өрт сорғыштың өрт сөндіргіш құралдарын беру қабілеттігі,</w:t>
      </w:r>
    </w:p>
    <w:p>
      <w:pPr>
        <w:spacing w:after="0"/>
        <w:ind w:left="0"/>
        <w:jc w:val="both"/>
      </w:pPr>
      <w:r>
        <w:rPr>
          <w:rFonts w:ascii="Times New Roman"/>
          <w:b w:val="false"/>
          <w:i w:val="false"/>
          <w:color w:val="000000"/>
          <w:sz w:val="28"/>
        </w:rPr>
        <w:t>
      ашық су көзінен су алу және гидрант арқылы жұмыс істеу)</w:t>
      </w:r>
    </w:p>
    <w:p>
      <w:pPr>
        <w:spacing w:after="0"/>
        <w:ind w:left="0"/>
        <w:jc w:val="both"/>
      </w:pPr>
      <w:r>
        <w:rPr>
          <w:rFonts w:ascii="Times New Roman"/>
          <w:b w:val="false"/>
          <w:i w:val="false"/>
          <w:color w:val="000000"/>
          <w:sz w:val="28"/>
        </w:rPr>
        <w:t>
      7. Өрт сөндіру автомобилінің техникалық жай-күйі және өртте жауынгерлік</w:t>
      </w:r>
    </w:p>
    <w:p>
      <w:pPr>
        <w:spacing w:after="0"/>
        <w:ind w:left="0"/>
        <w:jc w:val="both"/>
      </w:pPr>
      <w:r>
        <w:rPr>
          <w:rFonts w:ascii="Times New Roman"/>
          <w:b w:val="false"/>
          <w:i w:val="false"/>
          <w:color w:val="000000"/>
          <w:sz w:val="28"/>
        </w:rPr>
        <w:t>
      іс-қимылдарды жүргізу кезіндегі жұмысқа қабілеттілігі бойынша жалпы қорытынды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Комиссия мүшелерінің қолдары:</w:t>
      </w:r>
    </w:p>
    <w:p>
      <w:pPr>
        <w:spacing w:after="0"/>
        <w:ind w:left="0"/>
        <w:jc w:val="both"/>
      </w:pPr>
      <w:r>
        <w:rPr>
          <w:rFonts w:ascii="Times New Roman"/>
          <w:b w:val="false"/>
          <w:i w:val="false"/>
          <w:color w:val="000000"/>
          <w:sz w:val="28"/>
        </w:rPr>
        <w:t>
      Комиссия төрағасы ________________________________________________________</w:t>
      </w:r>
    </w:p>
    <w:p>
      <w:pPr>
        <w:spacing w:after="0"/>
        <w:ind w:left="0"/>
        <w:jc w:val="both"/>
      </w:pPr>
      <w:r>
        <w:rPr>
          <w:rFonts w:ascii="Times New Roman"/>
          <w:b w:val="false"/>
          <w:i w:val="false"/>
          <w:color w:val="000000"/>
          <w:sz w:val="28"/>
        </w:rPr>
        <w:t>
      (бар болған жағдайда қолы, аты-жөні, тегі)</w:t>
      </w:r>
    </w:p>
    <w:p>
      <w:pPr>
        <w:spacing w:after="0"/>
        <w:ind w:left="0"/>
        <w:jc w:val="both"/>
      </w:pPr>
      <w:r>
        <w:rPr>
          <w:rFonts w:ascii="Times New Roman"/>
          <w:b w:val="false"/>
          <w:i w:val="false"/>
          <w:color w:val="000000"/>
          <w:sz w:val="28"/>
        </w:rPr>
        <w:t>
      Комиссия мүшелері ________________________________________________________</w:t>
      </w:r>
    </w:p>
    <w:p>
      <w:pPr>
        <w:spacing w:after="0"/>
        <w:ind w:left="0"/>
        <w:jc w:val="both"/>
      </w:pPr>
      <w:r>
        <w:rPr>
          <w:rFonts w:ascii="Times New Roman"/>
          <w:b w:val="false"/>
          <w:i w:val="false"/>
          <w:color w:val="000000"/>
          <w:sz w:val="28"/>
        </w:rPr>
        <w:t>
      (бар болған жағдайда қолы, аты-жөні,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*автомобильдің жай-күйін тексеру және осы актіні жасау мемлекеттік емес</w:t>
      </w:r>
    </w:p>
    <w:p>
      <w:pPr>
        <w:spacing w:after="0"/>
        <w:ind w:left="0"/>
        <w:jc w:val="both"/>
      </w:pPr>
      <w:r>
        <w:rPr>
          <w:rFonts w:ascii="Times New Roman"/>
          <w:b w:val="false"/>
          <w:i w:val="false"/>
          <w:color w:val="000000"/>
          <w:sz w:val="28"/>
        </w:rPr>
        <w:t>
      өртке қарсы қызметтің орналасқан жері бойынша азаматтық қорғау саласындағы</w:t>
      </w:r>
    </w:p>
    <w:p>
      <w:pPr>
        <w:spacing w:after="0"/>
        <w:ind w:left="0"/>
        <w:jc w:val="both"/>
      </w:pPr>
      <w:r>
        <w:rPr>
          <w:rFonts w:ascii="Times New Roman"/>
          <w:b w:val="false"/>
          <w:i w:val="false"/>
          <w:color w:val="000000"/>
          <w:sz w:val="28"/>
        </w:rPr>
        <w:t>
      уәкілетті органның аумақтық бөлімшесінің комиссиясына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қызметтерге қойылатын</w:t>
            </w:r>
            <w:r>
              <w:br/>
            </w:r>
            <w:r>
              <w:rPr>
                <w:rFonts w:ascii="Times New Roman"/>
                <w:b w:val="false"/>
                <w:i w:val="false"/>
                <w:color w:val="000000"/>
                <w:sz w:val="20"/>
              </w:rPr>
              <w:t>рұқсат беру талаптарына</w:t>
            </w:r>
            <w:r>
              <w:br/>
            </w:r>
            <w:r>
              <w:rPr>
                <w:rFonts w:ascii="Times New Roman"/>
                <w:b w:val="false"/>
                <w:i w:val="false"/>
                <w:color w:val="000000"/>
                <w:sz w:val="20"/>
              </w:rPr>
              <w:t>2-қосымша</w:t>
            </w:r>
          </w:p>
        </w:tc>
      </w:tr>
    </w:tbl>
    <w:bookmarkStart w:name="z34" w:id="29"/>
    <w:p>
      <w:pPr>
        <w:spacing w:after="0"/>
        <w:ind w:left="0"/>
        <w:jc w:val="left"/>
      </w:pPr>
      <w:r>
        <w:rPr>
          <w:rFonts w:ascii="Times New Roman"/>
          <w:b/>
          <w:i w:val="false"/>
          <w:color w:val="000000"/>
        </w:rPr>
        <w:t xml:space="preserve"> Мемлекеттік емес өртке қарсы қызметтің бір жұмыскеріне арнайы киім-кешек пен өртке қарсы жарақтау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6266"/>
        <w:gridCol w:w="1699"/>
        <w:gridCol w:w="1699"/>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киім-кешек пен өртке қарсы жарақтың атауы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өндірушінің жауынгерлік киімі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қосылған матадан тігілген шлемнiң астынан киетiн бас киiм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түстi мойны жабық свитер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брезенттi қолғап</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терi қолғап</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Карабинi бар өрт сөндiрушiнiң құтқару белдiгi</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сөндiрушiнiң каскасы (шлем)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сөндiрушiнiң етiгi</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сөндiрушi балтасының белдiк қабы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етiк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Мемлекеттiк емес өртке қарсы қызмет қызметкерлері өндiрiстiк қызметтің ерекшеліктерін ескере отырып, осы нормалар бойынша арнайы киiм-кешекпен және өртке қарсы жарақтармен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қызметтерге қойылатын</w:t>
            </w:r>
            <w:r>
              <w:br/>
            </w:r>
            <w:r>
              <w:rPr>
                <w:rFonts w:ascii="Times New Roman"/>
                <w:b w:val="false"/>
                <w:i w:val="false"/>
                <w:color w:val="000000"/>
                <w:sz w:val="20"/>
              </w:rPr>
              <w:t>рұқсат беру талаптарына</w:t>
            </w:r>
            <w:r>
              <w:br/>
            </w:r>
            <w:r>
              <w:rPr>
                <w:rFonts w:ascii="Times New Roman"/>
                <w:b w:val="false"/>
                <w:i w:val="false"/>
                <w:color w:val="000000"/>
                <w:sz w:val="20"/>
              </w:rPr>
              <w:t>3-қосымша</w:t>
            </w:r>
          </w:p>
        </w:tc>
      </w:tr>
    </w:tbl>
    <w:bookmarkStart w:name="z36" w:id="30"/>
    <w:p>
      <w:pPr>
        <w:spacing w:after="0"/>
        <w:ind w:left="0"/>
        <w:jc w:val="left"/>
      </w:pPr>
      <w:r>
        <w:rPr>
          <w:rFonts w:ascii="Times New Roman"/>
          <w:b/>
          <w:i w:val="false"/>
          <w:color w:val="000000"/>
        </w:rPr>
        <w:t xml:space="preserve"> Мемлекеттік емес өртке қарсы қызмет қызметкерлерінің біліктілігі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5"/>
        <w:gridCol w:w="8065"/>
      </w:tblGrid>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(жасақ) бастығы және оның орынбасарлары, өрт сөндіру бөлімінің бастығы және оның орынбасарлары</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жоғары техникалық білім немесе орта техникалық білім, мемлекеттік өртке қарсы қызмет органдарының басқару аппаратының немесе өрт сөндіру бөлімшелерінің басшы лауазымдарында кемінде 3 жыл жұмыс өтілі.</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бекетінің бастығы және оның орынбасары</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жоғары техникалық білім немесе орта техникалық білім, өртке қарсы қызметтің басқару аппаратының немесе бөлімшелерінің лауазымдарында кемінде 1 жыл жұмыс өтілі*</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 (ауысым бастығы)</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 өртке қарсы қызмет бөлімшелеріндегі лауазымдарда кемінде 1 жыл жұмыс өтілі*, өрт қауіпсіздігі саласындағы мамандандырылған оқу орталығында арнайы даярлаудан өткен.</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аға нұсқаушысы</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 өртке қарсы қызмет бөлімшелеріндегі лауазымдарда кемінде 1 жыл жұмыс өтілі*, өрт қауіпсіздігі саласындағы мамандандырылған оқу орталығында арнайы даярлаудан өткен.</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нұсқаушысы</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 қауіпсіздігі саласындағы мамандандырылған оқу орталығында арнайы даярлаудан өткен.</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шебері</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 қауіпсіздігі саласындағы мамандандырылған оқу орталығында арнайы даярлаудан өткен және сығылған ауадағы аппараттарда жұмыс істеуге рұқсаты бар.</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өртке қарсы қызмет бөлімшелеріндегі лауазымдарда кемінде 1 жыл жұмыс өтілі*, өрт қауіпсіздігі саласындағы мамандандырылған оқу орталығында арнайы даярлаудан өткен.</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өрт сөндіруші (құтқарушы), өрт сөндіруші (өрт сөндіруші құтқарушы)</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 қауіпсіздігі саласындағы мамандандырылған оқу орталығында арнайы даярлаудан өткен.</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автомобилінің жүргізушісі (аға жүргізуші)</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"С" санатындағы жүргізуші куәлігі осы санат бойынша кемінде 1 жыл автомобиль жүргізу тәжірибесімен, өрт қауіпсіздігі саласындағы мамандандырылған оқу орталығында арнайы даярлаудан өткен.</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Радиотелефонист 1</w:t>
            </w:r>
            <w:r>
              <w:br/>
            </w:r>
            <w:r>
              <w:rPr>
                <w:rFonts w:ascii="Times New Roman"/>
                <w:b w:val="false"/>
                <w:i w:val="false"/>
                <w:color w:val="000000"/>
                <w:sz w:val="20"/>
              </w:rPr>
              <w:t>
(байланыс бекетінің диспетчері)</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 қауіпсіздігі саласындағы мамандандырылған оқу 2 орталығында арнайы даярлаудан өткен.</w:t>
            </w:r>
          </w:p>
        </w:tc>
      </w:tr>
    </w:tbl>
    <w:p>
      <w:pPr>
        <w:spacing w:after="0"/>
        <w:ind w:left="0"/>
        <w:jc w:val="both"/>
      </w:pPr>
      <w:r>
        <w:rPr>
          <w:rFonts w:ascii="Times New Roman"/>
          <w:b w:val="false"/>
          <w:i w:val="false"/>
          <w:color w:val="000000"/>
          <w:sz w:val="28"/>
        </w:rPr>
        <w:t>
      * мемлекеттік өртке қарсы қызмет органдарындағы не мемлекеттік емес өртке қарсы қызмет жүйесіндегі жұмыс кезеңі өртке қарсы қызмет бөлімшелеріндегі жұмыс өтілі деп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13 шілдедегі</w:t>
            </w:r>
            <w:r>
              <w:br/>
            </w:r>
            <w:r>
              <w:rPr>
                <w:rFonts w:ascii="Times New Roman"/>
                <w:b w:val="false"/>
                <w:i w:val="false"/>
                <w:color w:val="000000"/>
                <w:sz w:val="20"/>
              </w:rPr>
              <w:t>№ 513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110 бұйрығымен</w:t>
            </w:r>
            <w:r>
              <w:br/>
            </w:r>
            <w:r>
              <w:rPr>
                <w:rFonts w:ascii="Times New Roman"/>
                <w:b w:val="false"/>
                <w:i w:val="false"/>
                <w:color w:val="000000"/>
                <w:sz w:val="20"/>
              </w:rPr>
              <w:t>бекітілген</w:t>
            </w:r>
          </w:p>
        </w:tc>
      </w:tr>
    </w:tbl>
    <w:bookmarkStart w:name="z38" w:id="31"/>
    <w:p>
      <w:pPr>
        <w:spacing w:after="0"/>
        <w:ind w:left="0"/>
        <w:jc w:val="left"/>
      </w:pPr>
      <w:r>
        <w:rPr>
          <w:rFonts w:ascii="Times New Roman"/>
          <w:b/>
          <w:i w:val="false"/>
          <w:color w:val="000000"/>
        </w:rPr>
        <w:t xml:space="preserve"> Сараптама ұйымдарына қойылатын рұқсат беру талаптары</w:t>
      </w:r>
    </w:p>
    <w:bookmarkEnd w:id="31"/>
    <w:bookmarkStart w:name="z39" w:id="32"/>
    <w:p>
      <w:pPr>
        <w:spacing w:after="0"/>
        <w:ind w:left="0"/>
        <w:jc w:val="both"/>
      </w:pPr>
      <w:r>
        <w:rPr>
          <w:rFonts w:ascii="Times New Roman"/>
          <w:b w:val="false"/>
          <w:i w:val="false"/>
          <w:color w:val="000000"/>
          <w:sz w:val="28"/>
        </w:rPr>
        <w:t>
      1. Осы сараптама ұйымдарына қойылатын рұқсат беру талаптары (бұдан әрі - рұқсат беру талаптары) сараптама ұйымының өрт қауіпсіздігі саласындағы аудит жөніндегі қызметті жүзеге асыру бойынша жұмыстарды орындауға сәйкестігін анықтау мақсатында әзірленген.</w:t>
      </w:r>
    </w:p>
    <w:bookmarkEnd w:id="32"/>
    <w:bookmarkStart w:name="z40" w:id="33"/>
    <w:p>
      <w:pPr>
        <w:spacing w:after="0"/>
        <w:ind w:left="0"/>
        <w:jc w:val="both"/>
      </w:pPr>
      <w:r>
        <w:rPr>
          <w:rFonts w:ascii="Times New Roman"/>
          <w:b w:val="false"/>
          <w:i w:val="false"/>
          <w:color w:val="000000"/>
          <w:sz w:val="28"/>
        </w:rPr>
        <w:t>
      2. Өрт қауіпсіздігі саласындағы аудит жөніндегі қызметті жүзеге асыру үшін сараптама ұйымына мынадай рұқсат беру талаптары қойылады:</w:t>
      </w:r>
    </w:p>
    <w:bookmarkEnd w:id="33"/>
    <w:bookmarkStart w:name="z41" w:id="34"/>
    <w:p>
      <w:pPr>
        <w:spacing w:after="0"/>
        <w:ind w:left="0"/>
        <w:jc w:val="both"/>
      </w:pPr>
      <w:r>
        <w:rPr>
          <w:rFonts w:ascii="Times New Roman"/>
          <w:b w:val="false"/>
          <w:i w:val="false"/>
          <w:color w:val="000000"/>
          <w:sz w:val="28"/>
        </w:rPr>
        <w:t>
      1) штатта мынадай талаптардың біреуіне сәйкес келетін кемінде үш маманның болуы:</w:t>
      </w:r>
    </w:p>
    <w:bookmarkEnd w:id="34"/>
    <w:p>
      <w:pPr>
        <w:spacing w:after="0"/>
        <w:ind w:left="0"/>
        <w:jc w:val="both"/>
      </w:pPr>
      <w:r>
        <w:rPr>
          <w:rFonts w:ascii="Times New Roman"/>
          <w:b w:val="false"/>
          <w:i w:val="false"/>
          <w:color w:val="000000"/>
          <w:sz w:val="28"/>
        </w:rPr>
        <w:t>
      өрт қауіпсіздігі мамандығы бойынша жоғары білімінің болуы;</w:t>
      </w:r>
    </w:p>
    <w:p>
      <w:pPr>
        <w:spacing w:after="0"/>
        <w:ind w:left="0"/>
        <w:jc w:val="both"/>
      </w:pPr>
      <w:r>
        <w:rPr>
          <w:rFonts w:ascii="Times New Roman"/>
          <w:b w:val="false"/>
          <w:i w:val="false"/>
          <w:color w:val="000000"/>
          <w:sz w:val="28"/>
        </w:rPr>
        <w:t>
      басқа да жоғары білімінің және мемлекеттік және (немесе) мемлекеттік емес өртке қарсы қызметтерде кемінде бес жыл жұмыс өтілінің болуы;</w:t>
      </w:r>
    </w:p>
    <w:bookmarkStart w:name="z42" w:id="35"/>
    <w:p>
      <w:pPr>
        <w:spacing w:after="0"/>
        <w:ind w:left="0"/>
        <w:jc w:val="both"/>
      </w:pPr>
      <w:r>
        <w:rPr>
          <w:rFonts w:ascii="Times New Roman"/>
          <w:b w:val="false"/>
          <w:i w:val="false"/>
          <w:color w:val="000000"/>
          <w:sz w:val="28"/>
        </w:rPr>
        <w:t>
      2) меншік құқығындағы немесе өзге де заңды негізде сараптама ұйымына тиесілі үй-жайдың болуы.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