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a7053" w14:textId="2da70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бухгалтерлік есепті жүргізу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29 маусымдағы № 132 қаулысы. Қазақстан Республикасының Әділет министрлігінде 2018 жылғы 6 тамызда № 17273 болып тіркелді</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xml:space="preserve"> 1995 жылғы 30 наурыздағы, </w:t>
      </w:r>
      <w:r>
        <w:rPr>
          <w:rFonts w:ascii="Times New Roman"/>
          <w:b w:val="false"/>
          <w:i w:val="false"/>
          <w:color w:val="000000"/>
          <w:sz w:val="28"/>
        </w:rPr>
        <w:t>"Бухгалтерлік есеп пен қаржылық есептілік туралы"</w:t>
      </w:r>
      <w:r>
        <w:rPr>
          <w:rFonts w:ascii="Times New Roman"/>
          <w:b w:val="false"/>
          <w:i w:val="false"/>
          <w:color w:val="000000"/>
          <w:sz w:val="28"/>
        </w:rPr>
        <w:t xml:space="preserve"> 2007 жылғы 28 ақпандағы және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2010 жылғы 19 наурыздағы Қазақстан Республикасының заңдарына сәйкес, қаржы ұйымдарының, арнайы қаржы компанияларының, ислам арнайы қаржы компанияларының, микроқаржы ұйымдарының қаржылық есептілікті ұсыну тәртібін жетілдіру мақсатында Қазақстан Республикасы Ұлттық Банкінің Басқармасы ҚАУЛЫ ЕТЕДІ:</w:t>
      </w:r>
    </w:p>
    <w:bookmarkStart w:name="z2" w:id="0"/>
    <w:p>
      <w:pPr>
        <w:spacing w:after="0"/>
        <w:ind w:left="0"/>
        <w:jc w:val="both"/>
      </w:pPr>
      <w:r>
        <w:rPr>
          <w:rFonts w:ascii="Times New Roman"/>
          <w:b w:val="false"/>
          <w:i w:val="false"/>
          <w:color w:val="000000"/>
          <w:sz w:val="28"/>
        </w:rPr>
        <w:t xml:space="preserve">
      1. "Бухгалтерлік есеп жүргізуді ұйымдастыру қағидаларын бекіту туралы" Қазақстан Республикасы Ұлттық Банкі Басқармасының 2012 жылғы 24 тамыздағы № 270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7978 болып тіркелген, 2012 жылғы 12 желтоқсанда "Егемен Қазақстан" газетінде № 818-823 (27894) жарияланған) мынадай өзгерістер енгізілсін:</w:t>
      </w:r>
    </w:p>
    <w:bookmarkEnd w:id="0"/>
    <w:bookmarkStart w:name="z3" w:id="1"/>
    <w:p>
      <w:pPr>
        <w:spacing w:after="0"/>
        <w:ind w:left="0"/>
        <w:jc w:val="both"/>
      </w:pPr>
      <w:r>
        <w:rPr>
          <w:rFonts w:ascii="Times New Roman"/>
          <w:b w:val="false"/>
          <w:i w:val="false"/>
          <w:color w:val="000000"/>
          <w:sz w:val="28"/>
        </w:rPr>
        <w:t xml:space="preserve">
      көрсетілген қаулымен бекітілген Бухгалтерлік есеп жүргізуді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"45. Қолма-қол ақшаны қабылдау ұйымның басшысы (не оның орнындағы адам) белгілеген лауазымды тұлға (тұлғалар), кассир және қолма-қол ақшаны енгізген адам қол қойған кассалық кіріс ордері (бұдан әрі – кіріс ордері) бойынша жүргізіледі. Қолма-қол ақшаны енгізген адамға лауазымды тұлға және кассир қол қойған түбіртек (кіріс ордерінің жыртпалы бөлігі) беріледі.";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"55. Қолма-қол ақшамен есептеуді жүзеге асыру үшін ұйым әр касса үшін жеке касса кітабын жүргізеді. Кассалық кітаптар нөмірленеді және тігіледі. Касса кітабындағы парақтар саны ұйым (филиал, өкілдік) басшысының (не оның орнындағы адамның) және бас бухгалтерінің қолдарымен расталады.".</w:t>
      </w:r>
    </w:p>
    <w:bookmarkEnd w:id="3"/>
    <w:bookmarkStart w:name="z8" w:id="4"/>
    <w:p>
      <w:pPr>
        <w:spacing w:after="0"/>
        <w:ind w:left="0"/>
        <w:jc w:val="both"/>
      </w:pPr>
      <w:r>
        <w:rPr>
          <w:rFonts w:ascii="Times New Roman"/>
          <w:b w:val="false"/>
          <w:i w:val="false"/>
          <w:color w:val="000000"/>
          <w:sz w:val="28"/>
        </w:rPr>
        <w:t xml:space="preserve">
      2. "Қаржы ұйымдарының, арнайы қаржы компанияларының, ислам арнайы қаржы компанияларының, микроқаржы ұйымдарының қаржылық есептiлiктi ұсынуы қағидаларын бекіту туралы" Қазақстан Республикасы Ұлттық Банкі Басқармасының 2016 жылғы 28 қаңтардағы № 41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13504 болып тіркелген, "Әділет" ақпараттық-құқықтық жүйесінде 2016 жылғы 7 сәуірде жарияланған) мынадай өзгерістер енгізілсін:</w:t>
      </w:r>
    </w:p>
    <w:bookmarkEnd w:id="4"/>
    <w:bookmarkStart w:name="z9" w:id="5"/>
    <w:p>
      <w:pPr>
        <w:spacing w:after="0"/>
        <w:ind w:left="0"/>
        <w:jc w:val="both"/>
      </w:pPr>
      <w:r>
        <w:rPr>
          <w:rFonts w:ascii="Times New Roman"/>
          <w:b w:val="false"/>
          <w:i w:val="false"/>
          <w:color w:val="000000"/>
          <w:sz w:val="28"/>
        </w:rPr>
        <w:t xml:space="preserve">
      көрсетілген қаулымен бекітілген Қаржы ұйымдарының, арнайы қаржы компанияларының, ислам арнайы қаржы компанияларының, микроқаржы ұйымдарының қаржылық есептiлiктi ұсынуы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"4. Қағаз тасымалдағыштағы қаржылық есептілікке бірінші басшы (ол болмаған кезеңде – оның орнындағы адам) және бас бухгалтер қол қояды және ол ұйымда сақталады. Қазақстан Республикасы Ұлттық Банкінің (бұдан әрі – Ұлттық Банк) және (немесе) Ұлттық Банктің аумақтық филиалының талап етуі бойынша ұйым сұратуды алған күннен бастап екі жұмыс күнінен кешіктірмей түзетулері және өшірілген жерлері болмауға тиіс қағаз тасымалдағыштағы қаржылық есептілікті ұсынады.";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w:t>
      </w:r>
      <w:r>
        <w:rPr>
          <w:rFonts w:ascii="Times New Roman"/>
          <w:b w:val="false"/>
          <w:i w:val="false"/>
          <w:color w:val="000000"/>
          <w:sz w:val="28"/>
        </w:rPr>
        <w:t xml:space="preserve"> осы қаулыға 1, 2, 3, 4, 5, 6, 7, 8, 9, 10, 11, 12, 13, 14, 15 және 16-қосымшаларға сәйкес редакцияда жазылсын.</w:t>
      </w:r>
    </w:p>
    <w:bookmarkStart w:name="z13" w:id="7"/>
    <w:p>
      <w:pPr>
        <w:spacing w:after="0"/>
        <w:ind w:left="0"/>
        <w:jc w:val="both"/>
      </w:pPr>
      <w:r>
        <w:rPr>
          <w:rFonts w:ascii="Times New Roman"/>
          <w:b w:val="false"/>
          <w:i w:val="false"/>
          <w:color w:val="000000"/>
          <w:sz w:val="28"/>
        </w:rPr>
        <w:t>
      3. Бухгалтерлік есеп департаменті (Рахметова С.К.) Қазақстан Республикасының заңнамасында белгіленген тәртіппен:</w:t>
      </w:r>
    </w:p>
    <w:bookmarkEnd w:id="7"/>
    <w:bookmarkStart w:name="z14" w:id="8"/>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8"/>
    <w:bookmarkStart w:name="z15" w:id="9"/>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9"/>
    <w:bookmarkStart w:name="z16" w:id="10"/>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10"/>
    <w:bookmarkStart w:name="z17" w:id="11"/>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bookmarkEnd w:id="11"/>
    <w:bookmarkStart w:name="z18" w:id="12"/>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2"/>
    <w:bookmarkStart w:name="z19" w:id="13"/>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Д.Т. Ғалиеваға жүктелсін.</w:t>
      </w:r>
    </w:p>
    <w:bookmarkEnd w:id="13"/>
    <w:bookmarkStart w:name="z20" w:id="14"/>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министрлігінің </w:t>
      </w:r>
    </w:p>
    <w:p>
      <w:pPr>
        <w:spacing w:after="0"/>
        <w:ind w:left="0"/>
        <w:jc w:val="both"/>
      </w:pPr>
      <w:r>
        <w:rPr>
          <w:rFonts w:ascii="Times New Roman"/>
          <w:b w:val="false"/>
          <w:i w:val="false"/>
          <w:color w:val="000000"/>
          <w:sz w:val="28"/>
        </w:rPr>
        <w:t xml:space="preserve">
      Статистика комитетінің Төрағасы </w:t>
      </w:r>
    </w:p>
    <w:p>
      <w:pPr>
        <w:spacing w:after="0"/>
        <w:ind w:left="0"/>
        <w:jc w:val="both"/>
      </w:pPr>
      <w:r>
        <w:rPr>
          <w:rFonts w:ascii="Times New Roman"/>
          <w:b w:val="false"/>
          <w:i w:val="false"/>
          <w:color w:val="000000"/>
          <w:sz w:val="28"/>
        </w:rPr>
        <w:t xml:space="preserve">
      __________________ Н. Айдапкелов </w:t>
      </w:r>
    </w:p>
    <w:p>
      <w:pPr>
        <w:spacing w:after="0"/>
        <w:ind w:left="0"/>
        <w:jc w:val="both"/>
      </w:pPr>
      <w:r>
        <w:rPr>
          <w:rFonts w:ascii="Times New Roman"/>
          <w:b w:val="false"/>
          <w:i w:val="false"/>
          <w:color w:val="000000"/>
          <w:sz w:val="28"/>
        </w:rPr>
        <w:t xml:space="preserve">
      2018 жылғы 23 шілде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132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w:t>
            </w:r>
            <w:r>
              <w:br/>
            </w:r>
            <w:r>
              <w:rPr>
                <w:rFonts w:ascii="Times New Roman"/>
                <w:b w:val="false"/>
                <w:i w:val="false"/>
                <w:color w:val="000000"/>
                <w:sz w:val="20"/>
              </w:rPr>
              <w:t>арнайы қаржы</w:t>
            </w:r>
            <w:r>
              <w:br/>
            </w:r>
            <w:r>
              <w:rPr>
                <w:rFonts w:ascii="Times New Roman"/>
                <w:b w:val="false"/>
                <w:i w:val="false"/>
                <w:color w:val="000000"/>
                <w:sz w:val="20"/>
              </w:rPr>
              <w:t>компанияларының,</w:t>
            </w:r>
            <w:r>
              <w:br/>
            </w:r>
            <w:r>
              <w:rPr>
                <w:rFonts w:ascii="Times New Roman"/>
                <w:b w:val="false"/>
                <w:i w:val="false"/>
                <w:color w:val="000000"/>
                <w:sz w:val="20"/>
              </w:rPr>
              <w:t>ислам арнайы қаржы</w:t>
            </w:r>
            <w:r>
              <w:br/>
            </w:r>
            <w:r>
              <w:rPr>
                <w:rFonts w:ascii="Times New Roman"/>
                <w:b w:val="false"/>
                <w:i w:val="false"/>
                <w:color w:val="000000"/>
                <w:sz w:val="20"/>
              </w:rPr>
              <w:t>компанияларының,</w:t>
            </w:r>
            <w:r>
              <w:br/>
            </w:r>
            <w:r>
              <w:rPr>
                <w:rFonts w:ascii="Times New Roman"/>
                <w:b w:val="false"/>
                <w:i w:val="false"/>
                <w:color w:val="000000"/>
                <w:sz w:val="20"/>
              </w:rPr>
              <w:t>микроқаржы ұйымдарының</w:t>
            </w:r>
            <w:r>
              <w:br/>
            </w:r>
            <w:r>
              <w:rPr>
                <w:rFonts w:ascii="Times New Roman"/>
                <w:b w:val="false"/>
                <w:i w:val="false"/>
                <w:color w:val="000000"/>
                <w:sz w:val="20"/>
              </w:rPr>
              <w:t>қаржылық есептiлiктi</w:t>
            </w:r>
            <w:r>
              <w:br/>
            </w:r>
            <w:r>
              <w:rPr>
                <w:rFonts w:ascii="Times New Roman"/>
                <w:b w:val="false"/>
                <w:i w:val="false"/>
                <w:color w:val="000000"/>
                <w:sz w:val="20"/>
              </w:rPr>
              <w:t>ұсынуы қағидаларына</w:t>
            </w:r>
            <w:r>
              <w:br/>
            </w:r>
            <w:r>
              <w:rPr>
                <w:rFonts w:ascii="Times New Roman"/>
                <w:b w:val="false"/>
                <w:i w:val="false"/>
                <w:color w:val="000000"/>
                <w:sz w:val="20"/>
              </w:rPr>
              <w:t>1-қосымша</w:t>
            </w:r>
          </w:p>
        </w:tc>
      </w:tr>
    </w:tbl>
    <w:bookmarkStart w:name="z22" w:id="15"/>
    <w:p>
      <w:pPr>
        <w:spacing w:after="0"/>
        <w:ind w:left="0"/>
        <w:jc w:val="left"/>
      </w:pPr>
      <w:r>
        <w:rPr>
          <w:rFonts w:ascii="Times New Roman"/>
          <w:b/>
          <w:i w:val="false"/>
          <w:color w:val="000000"/>
        </w:rPr>
        <w:t xml:space="preserve"> Әкімшілік деректерді жинауға арналған "Бөлінген активтер мен облигациялар бойынша бухгалтерлік баланс" нысаны Есепті кезең: _____ жыл</w:t>
      </w:r>
    </w:p>
    <w:bookmarkEnd w:id="15"/>
    <w:p>
      <w:pPr>
        <w:spacing w:after="0"/>
        <w:ind w:left="0"/>
        <w:jc w:val="both"/>
      </w:pPr>
      <w:r>
        <w:rPr>
          <w:rFonts w:ascii="Times New Roman"/>
          <w:b w:val="false"/>
          <w:i w:val="false"/>
          <w:color w:val="000000"/>
          <w:sz w:val="28"/>
        </w:rPr>
        <w:t>
      Индекс: Ф1-АҚК</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Ұсынатындар: арнайы қаржы компаниялары</w:t>
      </w:r>
    </w:p>
    <w:p>
      <w:pPr>
        <w:spacing w:after="0"/>
        <w:ind w:left="0"/>
        <w:jc w:val="both"/>
      </w:pPr>
      <w:r>
        <w:rPr>
          <w:rFonts w:ascii="Times New Roman"/>
          <w:b w:val="false"/>
          <w:i w:val="false"/>
          <w:color w:val="000000"/>
          <w:sz w:val="28"/>
        </w:rPr>
        <w:t>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жылдан кейінгі жылдың 30 сәуіріне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(арнайы қаржы компаниясының толық атауы)</w:t>
      </w:r>
    </w:p>
    <w:p>
      <w:pPr>
        <w:spacing w:after="0"/>
        <w:ind w:left="0"/>
        <w:jc w:val="both"/>
      </w:pPr>
      <w:r>
        <w:rPr>
          <w:rFonts w:ascii="Times New Roman"/>
          <w:b w:val="false"/>
          <w:i w:val="false"/>
          <w:color w:val="000000"/>
          <w:sz w:val="28"/>
        </w:rPr>
        <w:t>
      _____ жылғы 31 желтоқсандағы жағдай бойынша</w:t>
      </w:r>
    </w:p>
    <w:p>
      <w:pPr>
        <w:spacing w:after="0"/>
        <w:ind w:left="0"/>
        <w:jc w:val="both"/>
      </w:pPr>
      <w:r>
        <w:rPr>
          <w:rFonts w:ascii="Times New Roman"/>
          <w:b w:val="false"/>
          <w:i w:val="false"/>
          <w:color w:val="000000"/>
          <w:sz w:val="28"/>
        </w:rPr>
        <w:t>
      бөлінген активтер мен облигациялар бойынша бухгалтерлік балансы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gridCol w:w="4179"/>
        <w:gridCol w:w="2284"/>
        <w:gridCol w:w="2284"/>
      </w:tblGrid>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активтер</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 банктің шоттарындағы бөлінген активтер</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банктердегі салымдар</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бағалы қағаздар</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жиынтығы</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облигациялар</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купон бойынша кредиторлық берешек</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w:t>
      </w:r>
    </w:p>
    <w:p>
      <w:pPr>
        <w:spacing w:after="0"/>
        <w:ind w:left="0"/>
        <w:jc w:val="both"/>
      </w:pPr>
      <w:r>
        <w:rPr>
          <w:rFonts w:ascii="Times New Roman"/>
          <w:b w:val="false"/>
          <w:i w:val="false"/>
          <w:color w:val="000000"/>
          <w:sz w:val="28"/>
        </w:rPr>
        <w:t>
      (ол болмаған                   ____________________ ___________ ___________</w:t>
      </w:r>
    </w:p>
    <w:p>
      <w:pPr>
        <w:spacing w:after="0"/>
        <w:ind w:left="0"/>
        <w:jc w:val="both"/>
      </w:pPr>
      <w:r>
        <w:rPr>
          <w:rFonts w:ascii="Times New Roman"/>
          <w:b w:val="false"/>
          <w:i w:val="false"/>
          <w:color w:val="000000"/>
          <w:sz w:val="28"/>
        </w:rPr>
        <w:t>
      кезеңде - оның орнындағы адам)             Тегі, аты, әкесінің аты қолы күні</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Бас бухгалтер _____________________ ____________ ____________</w:t>
      </w:r>
    </w:p>
    <w:p>
      <w:pPr>
        <w:spacing w:after="0"/>
        <w:ind w:left="0"/>
        <w:jc w:val="both"/>
      </w:pPr>
      <w:r>
        <w:rPr>
          <w:rFonts w:ascii="Times New Roman"/>
          <w:b w:val="false"/>
          <w:i w:val="false"/>
          <w:color w:val="000000"/>
          <w:sz w:val="28"/>
        </w:rPr>
        <w:t>
      Тегі, аты, әкесінің аты қолы күні (ол болған кезде)</w:t>
      </w:r>
    </w:p>
    <w:p>
      <w:pPr>
        <w:spacing w:after="0"/>
        <w:ind w:left="0"/>
        <w:jc w:val="both"/>
      </w:pPr>
      <w:r>
        <w:rPr>
          <w:rFonts w:ascii="Times New Roman"/>
          <w:b w:val="false"/>
          <w:i w:val="false"/>
          <w:color w:val="000000"/>
          <w:sz w:val="28"/>
        </w:rPr>
        <w:t>
      Орындаушы _____________________ ____________</w:t>
      </w:r>
    </w:p>
    <w:p>
      <w:pPr>
        <w:spacing w:after="0"/>
        <w:ind w:left="0"/>
        <w:jc w:val="both"/>
      </w:pPr>
      <w:r>
        <w:rPr>
          <w:rFonts w:ascii="Times New Roman"/>
          <w:b w:val="false"/>
          <w:i w:val="false"/>
          <w:color w:val="000000"/>
          <w:sz w:val="28"/>
        </w:rPr>
        <w:t>
      Тегі, аты, әкесінің аты қолы (ол болған кезде)</w:t>
      </w:r>
    </w:p>
    <w:p>
      <w:pPr>
        <w:spacing w:after="0"/>
        <w:ind w:left="0"/>
        <w:jc w:val="both"/>
      </w:pPr>
      <w:r>
        <w:rPr>
          <w:rFonts w:ascii="Times New Roman"/>
          <w:b w:val="false"/>
          <w:i w:val="false"/>
          <w:color w:val="000000"/>
          <w:sz w:val="28"/>
        </w:rPr>
        <w:t>
      Орындаушының телефоны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w:t>
            </w:r>
            <w:r>
              <w:br/>
            </w:r>
            <w:r>
              <w:rPr>
                <w:rFonts w:ascii="Times New Roman"/>
                <w:b w:val="false"/>
                <w:i w:val="false"/>
                <w:color w:val="000000"/>
                <w:sz w:val="20"/>
              </w:rPr>
              <w:t>"Бөлінген активтер мен</w:t>
            </w:r>
            <w:r>
              <w:br/>
            </w:r>
            <w:r>
              <w:rPr>
                <w:rFonts w:ascii="Times New Roman"/>
                <w:b w:val="false"/>
                <w:i w:val="false"/>
                <w:color w:val="000000"/>
                <w:sz w:val="20"/>
              </w:rPr>
              <w:t>облигациялар бойынша</w:t>
            </w:r>
            <w:r>
              <w:br/>
            </w:r>
            <w:r>
              <w:rPr>
                <w:rFonts w:ascii="Times New Roman"/>
                <w:b w:val="false"/>
                <w:i w:val="false"/>
                <w:color w:val="000000"/>
                <w:sz w:val="20"/>
              </w:rPr>
              <w:t>бухгалтерлік баланс" нысанына</w:t>
            </w:r>
            <w:r>
              <w:br/>
            </w:r>
            <w:r>
              <w:rPr>
                <w:rFonts w:ascii="Times New Roman"/>
                <w:b w:val="false"/>
                <w:i w:val="false"/>
                <w:color w:val="000000"/>
                <w:sz w:val="20"/>
              </w:rPr>
              <w:t>қосымша</w:t>
            </w:r>
          </w:p>
        </w:tc>
      </w:tr>
    </w:tbl>
    <w:bookmarkStart w:name="z24" w:id="16"/>
    <w:p>
      <w:pPr>
        <w:spacing w:after="0"/>
        <w:ind w:left="0"/>
        <w:jc w:val="left"/>
      </w:pPr>
      <w:r>
        <w:rPr>
          <w:rFonts w:ascii="Times New Roman"/>
          <w:b/>
          <w:i w:val="false"/>
          <w:color w:val="000000"/>
        </w:rPr>
        <w:t xml:space="preserve"> Әкімшілік деректерді жинауға арналған "Бөлінген активтер мен облигациялар бойынша бухгалтерлік баланс" нысанын толтыру бойынша түсіндірме</w:t>
      </w:r>
    </w:p>
    <w:bookmarkEnd w:id="16"/>
    <w:bookmarkStart w:name="z25" w:id="17"/>
    <w:p>
      <w:pPr>
        <w:spacing w:after="0"/>
        <w:ind w:left="0"/>
        <w:jc w:val="left"/>
      </w:pPr>
      <w:r>
        <w:rPr>
          <w:rFonts w:ascii="Times New Roman"/>
          <w:b/>
          <w:i w:val="false"/>
          <w:color w:val="000000"/>
        </w:rPr>
        <w:t xml:space="preserve"> 1-тарау. Жалпы ережелер</w:t>
      </w:r>
    </w:p>
    <w:bookmarkEnd w:id="17"/>
    <w:bookmarkStart w:name="z26" w:id="18"/>
    <w:p>
      <w:pPr>
        <w:spacing w:after="0"/>
        <w:ind w:left="0"/>
        <w:jc w:val="both"/>
      </w:pPr>
      <w:r>
        <w:rPr>
          <w:rFonts w:ascii="Times New Roman"/>
          <w:b w:val="false"/>
          <w:i w:val="false"/>
          <w:color w:val="000000"/>
          <w:sz w:val="28"/>
        </w:rPr>
        <w:t>
      1. Осы түсіндірме әкімшілік деректерді жинауға арналған "Бөлінген активтер мен облигациялар бойынша бухгалтерлік баланс" нысанын (бұдан әрі – нысан) толтыру бойынша бірыңғай талаптарды айқындайды.</w:t>
      </w:r>
    </w:p>
    <w:bookmarkEnd w:id="18"/>
    <w:bookmarkStart w:name="z27" w:id="19"/>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19"/>
    <w:bookmarkStart w:name="z28" w:id="20"/>
    <w:p>
      <w:pPr>
        <w:spacing w:after="0"/>
        <w:ind w:left="0"/>
        <w:jc w:val="both"/>
      </w:pPr>
      <w:r>
        <w:rPr>
          <w:rFonts w:ascii="Times New Roman"/>
          <w:b w:val="false"/>
          <w:i w:val="false"/>
          <w:color w:val="000000"/>
          <w:sz w:val="28"/>
        </w:rPr>
        <w:t>
      3. Нысанды арнайы қаржы компаниясы есепті кезеңнің соңындағы жағдай бойынша бөлінген активтер мен облигациялар бойынша жыл сайын толтырады.</w:t>
      </w:r>
    </w:p>
    <w:bookmarkEnd w:id="20"/>
    <w:bookmarkStart w:name="z29" w:id="21"/>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bookmarkEnd w:id="21"/>
    <w:bookmarkStart w:name="z30" w:id="22"/>
    <w:p>
      <w:pPr>
        <w:spacing w:after="0"/>
        <w:ind w:left="0"/>
        <w:jc w:val="both"/>
      </w:pPr>
      <w:r>
        <w:rPr>
          <w:rFonts w:ascii="Times New Roman"/>
          <w:b w:val="false"/>
          <w:i w:val="false"/>
          <w:color w:val="000000"/>
          <w:sz w:val="28"/>
        </w:rPr>
        <w:t>
      5. Толтырылған нысанға бірінші басшы (ол болмаған кезеңде - оның орнындағы адам), бас бухгалтер және орындаушы қол қояды.</w:t>
      </w:r>
    </w:p>
    <w:bookmarkEnd w:id="22"/>
    <w:bookmarkStart w:name="z31" w:id="23"/>
    <w:p>
      <w:pPr>
        <w:spacing w:after="0"/>
        <w:ind w:left="0"/>
        <w:jc w:val="left"/>
      </w:pPr>
      <w:r>
        <w:rPr>
          <w:rFonts w:ascii="Times New Roman"/>
          <w:b/>
          <w:i w:val="false"/>
          <w:color w:val="000000"/>
        </w:rPr>
        <w:t xml:space="preserve"> 2-тарау. Нысанды толтыру</w:t>
      </w:r>
    </w:p>
    <w:bookmarkEnd w:id="23"/>
    <w:bookmarkStart w:name="z32" w:id="24"/>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24"/>
    <w:bookmarkStart w:name="z33" w:id="25"/>
    <w:p>
      <w:pPr>
        <w:spacing w:after="0"/>
        <w:ind w:left="0"/>
        <w:jc w:val="both"/>
      </w:pPr>
      <w:r>
        <w:rPr>
          <w:rFonts w:ascii="Times New Roman"/>
          <w:b w:val="false"/>
          <w:i w:val="false"/>
          <w:color w:val="000000"/>
          <w:sz w:val="28"/>
        </w:rPr>
        <w:t>
      7. 4-бағанда алдыңғы есепті кезеңнің соңғы күнін қоса алғанда, алдыңғы есепті кезеңнің соңындағы деректер көрсетіледі.</w:t>
      </w:r>
    </w:p>
    <w:bookmarkEnd w:id="25"/>
    <w:bookmarkStart w:name="z34" w:id="26"/>
    <w:p>
      <w:pPr>
        <w:spacing w:after="0"/>
        <w:ind w:left="0"/>
        <w:jc w:val="both"/>
      </w:pPr>
      <w:r>
        <w:rPr>
          <w:rFonts w:ascii="Times New Roman"/>
          <w:b w:val="false"/>
          <w:i w:val="false"/>
          <w:color w:val="000000"/>
          <w:sz w:val="28"/>
        </w:rPr>
        <w:t>
      8. 1 – 11-жолдарда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132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w:t>
            </w:r>
            <w:r>
              <w:br/>
            </w:r>
            <w:r>
              <w:rPr>
                <w:rFonts w:ascii="Times New Roman"/>
                <w:b w:val="false"/>
                <w:i w:val="false"/>
                <w:color w:val="000000"/>
                <w:sz w:val="20"/>
              </w:rPr>
              <w:t>арнайы қаржы</w:t>
            </w:r>
            <w:r>
              <w:br/>
            </w:r>
            <w:r>
              <w:rPr>
                <w:rFonts w:ascii="Times New Roman"/>
                <w:b w:val="false"/>
                <w:i w:val="false"/>
                <w:color w:val="000000"/>
                <w:sz w:val="20"/>
              </w:rPr>
              <w:t>компанияларының,</w:t>
            </w:r>
            <w:r>
              <w:br/>
            </w:r>
            <w:r>
              <w:rPr>
                <w:rFonts w:ascii="Times New Roman"/>
                <w:b w:val="false"/>
                <w:i w:val="false"/>
                <w:color w:val="000000"/>
                <w:sz w:val="20"/>
              </w:rPr>
              <w:t>ислам арнайы қаржы</w:t>
            </w:r>
            <w:r>
              <w:br/>
            </w:r>
            <w:r>
              <w:rPr>
                <w:rFonts w:ascii="Times New Roman"/>
                <w:b w:val="false"/>
                <w:i w:val="false"/>
                <w:color w:val="000000"/>
                <w:sz w:val="20"/>
              </w:rPr>
              <w:t>компанияларының,</w:t>
            </w:r>
            <w:r>
              <w:br/>
            </w:r>
            <w:r>
              <w:rPr>
                <w:rFonts w:ascii="Times New Roman"/>
                <w:b w:val="false"/>
                <w:i w:val="false"/>
                <w:color w:val="000000"/>
                <w:sz w:val="20"/>
              </w:rPr>
              <w:t>микроқаржы ұйымдарының</w:t>
            </w:r>
            <w:r>
              <w:br/>
            </w:r>
            <w:r>
              <w:rPr>
                <w:rFonts w:ascii="Times New Roman"/>
                <w:b w:val="false"/>
                <w:i w:val="false"/>
                <w:color w:val="000000"/>
                <w:sz w:val="20"/>
              </w:rPr>
              <w:t>қаржылық есептiлiктi</w:t>
            </w:r>
            <w:r>
              <w:br/>
            </w:r>
            <w:r>
              <w:rPr>
                <w:rFonts w:ascii="Times New Roman"/>
                <w:b w:val="false"/>
                <w:i w:val="false"/>
                <w:color w:val="000000"/>
                <w:sz w:val="20"/>
              </w:rPr>
              <w:t>ұсынуы қағидаларына</w:t>
            </w:r>
            <w:r>
              <w:br/>
            </w:r>
            <w:r>
              <w:rPr>
                <w:rFonts w:ascii="Times New Roman"/>
                <w:b w:val="false"/>
                <w:i w:val="false"/>
                <w:color w:val="000000"/>
                <w:sz w:val="20"/>
              </w:rPr>
              <w:t>2-қосымша</w:t>
            </w:r>
          </w:p>
        </w:tc>
      </w:tr>
    </w:tbl>
    <w:bookmarkStart w:name="z36" w:id="27"/>
    <w:p>
      <w:pPr>
        <w:spacing w:after="0"/>
        <w:ind w:left="0"/>
        <w:jc w:val="left"/>
      </w:pPr>
      <w:r>
        <w:rPr>
          <w:rFonts w:ascii="Times New Roman"/>
          <w:b/>
          <w:i w:val="false"/>
          <w:color w:val="000000"/>
        </w:rPr>
        <w:t xml:space="preserve"> Әкімшілік деректерді жинауға арналған "Бөлінген активтер бойынша бухгалтерлік баланс" нысаны Есепті кезең: ____ жыл</w:t>
      </w:r>
    </w:p>
    <w:bookmarkEnd w:id="27"/>
    <w:p>
      <w:pPr>
        <w:spacing w:after="0"/>
        <w:ind w:left="0"/>
        <w:jc w:val="both"/>
      </w:pPr>
      <w:r>
        <w:rPr>
          <w:rFonts w:ascii="Times New Roman"/>
          <w:b w:val="false"/>
          <w:i w:val="false"/>
          <w:color w:val="000000"/>
          <w:sz w:val="28"/>
        </w:rPr>
        <w:t>
      Индекс: Ф1-ИАҚК</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Ұсынатындар: ислам арнайы қаржы компаниялары</w:t>
      </w:r>
    </w:p>
    <w:p>
      <w:pPr>
        <w:spacing w:after="0"/>
        <w:ind w:left="0"/>
        <w:jc w:val="both"/>
      </w:pPr>
      <w:r>
        <w:rPr>
          <w:rFonts w:ascii="Times New Roman"/>
          <w:b w:val="false"/>
          <w:i w:val="false"/>
          <w:color w:val="000000"/>
          <w:sz w:val="28"/>
        </w:rPr>
        <w:t>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жылдан кейінгі жылдың 30 сәуіріне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(ислам арнайы қаржы компаниясының толық атауы)</w:t>
      </w:r>
    </w:p>
    <w:p>
      <w:pPr>
        <w:spacing w:after="0"/>
        <w:ind w:left="0"/>
        <w:jc w:val="both"/>
      </w:pPr>
      <w:r>
        <w:rPr>
          <w:rFonts w:ascii="Times New Roman"/>
          <w:b w:val="false"/>
          <w:i w:val="false"/>
          <w:color w:val="000000"/>
          <w:sz w:val="28"/>
        </w:rPr>
        <w:t>
      _____ жылғы 31 желтоқсандағы жағдай бойынша</w:t>
      </w:r>
    </w:p>
    <w:p>
      <w:pPr>
        <w:spacing w:after="0"/>
        <w:ind w:left="0"/>
        <w:jc w:val="both"/>
      </w:pPr>
      <w:r>
        <w:rPr>
          <w:rFonts w:ascii="Times New Roman"/>
          <w:b w:val="false"/>
          <w:i w:val="false"/>
          <w:color w:val="000000"/>
          <w:sz w:val="28"/>
        </w:rPr>
        <w:t>
      бөлінген активтер бойынша бухгалтерлік балансы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0"/>
        <w:gridCol w:w="3463"/>
        <w:gridCol w:w="1893"/>
        <w:gridCol w:w="1894"/>
      </w:tblGrid>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шоттарындағы ақша</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банктердегі салымдар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(қатысу үлестері)</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берілген бөлінген активтер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жиынтығы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исламдық жалдау сертификаттары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исламдық қатысу сертификаттары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бағалы қағаздар бойынша кірісті төлеуге байланысты кредиторлық берешек</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жалдау сертификаттары бойынша</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қатысу сертификаттары бойынша</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 бойынша кредиторлық берешек</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w:t>
      </w:r>
    </w:p>
    <w:p>
      <w:pPr>
        <w:spacing w:after="0"/>
        <w:ind w:left="0"/>
        <w:jc w:val="both"/>
      </w:pPr>
      <w:r>
        <w:rPr>
          <w:rFonts w:ascii="Times New Roman"/>
          <w:b w:val="false"/>
          <w:i w:val="false"/>
          <w:color w:val="000000"/>
          <w:sz w:val="28"/>
        </w:rPr>
        <w:t>
      (ол болмаған                   ____________________ ___________ ___________</w:t>
      </w:r>
    </w:p>
    <w:p>
      <w:pPr>
        <w:spacing w:after="0"/>
        <w:ind w:left="0"/>
        <w:jc w:val="both"/>
      </w:pPr>
      <w:r>
        <w:rPr>
          <w:rFonts w:ascii="Times New Roman"/>
          <w:b w:val="false"/>
          <w:i w:val="false"/>
          <w:color w:val="000000"/>
          <w:sz w:val="28"/>
        </w:rPr>
        <w:t>
      кезеңде - оның орнындағы адам)       Тегі, аты, әкесінің аты қолы күні</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Бас бухгалтер _____________________ ____________ ____________</w:t>
      </w:r>
    </w:p>
    <w:p>
      <w:pPr>
        <w:spacing w:after="0"/>
        <w:ind w:left="0"/>
        <w:jc w:val="both"/>
      </w:pPr>
      <w:r>
        <w:rPr>
          <w:rFonts w:ascii="Times New Roman"/>
          <w:b w:val="false"/>
          <w:i w:val="false"/>
          <w:color w:val="000000"/>
          <w:sz w:val="28"/>
        </w:rPr>
        <w:t>
      Тегі, аты, әкесінің аты қолы күні (ол болған кезде)</w:t>
      </w:r>
    </w:p>
    <w:p>
      <w:pPr>
        <w:spacing w:after="0"/>
        <w:ind w:left="0"/>
        <w:jc w:val="both"/>
      </w:pPr>
      <w:r>
        <w:rPr>
          <w:rFonts w:ascii="Times New Roman"/>
          <w:b w:val="false"/>
          <w:i w:val="false"/>
          <w:color w:val="000000"/>
          <w:sz w:val="28"/>
        </w:rPr>
        <w:t>
      Орындаушы _____________________ ____________</w:t>
      </w:r>
    </w:p>
    <w:p>
      <w:pPr>
        <w:spacing w:after="0"/>
        <w:ind w:left="0"/>
        <w:jc w:val="both"/>
      </w:pPr>
      <w:r>
        <w:rPr>
          <w:rFonts w:ascii="Times New Roman"/>
          <w:b w:val="false"/>
          <w:i w:val="false"/>
          <w:color w:val="000000"/>
          <w:sz w:val="28"/>
        </w:rPr>
        <w:t>
      Тегі, аты, әкесінің аты қолы (ол болған кезде)</w:t>
      </w:r>
    </w:p>
    <w:p>
      <w:pPr>
        <w:spacing w:after="0"/>
        <w:ind w:left="0"/>
        <w:jc w:val="both"/>
      </w:pPr>
      <w:r>
        <w:rPr>
          <w:rFonts w:ascii="Times New Roman"/>
          <w:b w:val="false"/>
          <w:i w:val="false"/>
          <w:color w:val="000000"/>
          <w:sz w:val="28"/>
        </w:rPr>
        <w:t>
      Орындаушының телефоны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"Бөлінген активтер бойынша</w:t>
            </w:r>
            <w:r>
              <w:br/>
            </w:r>
            <w:r>
              <w:rPr>
                <w:rFonts w:ascii="Times New Roman"/>
                <w:b w:val="false"/>
                <w:i w:val="false"/>
                <w:color w:val="000000"/>
                <w:sz w:val="20"/>
              </w:rPr>
              <w:t>бухгалтерлік баланс" нысанына</w:t>
            </w:r>
            <w:r>
              <w:br/>
            </w:r>
            <w:r>
              <w:rPr>
                <w:rFonts w:ascii="Times New Roman"/>
                <w:b w:val="false"/>
                <w:i w:val="false"/>
                <w:color w:val="000000"/>
                <w:sz w:val="20"/>
              </w:rPr>
              <w:t>қосымша</w:t>
            </w:r>
          </w:p>
        </w:tc>
      </w:tr>
    </w:tbl>
    <w:bookmarkStart w:name="z38" w:id="28"/>
    <w:p>
      <w:pPr>
        <w:spacing w:after="0"/>
        <w:ind w:left="0"/>
        <w:jc w:val="left"/>
      </w:pPr>
      <w:r>
        <w:rPr>
          <w:rFonts w:ascii="Times New Roman"/>
          <w:b/>
          <w:i w:val="false"/>
          <w:color w:val="000000"/>
        </w:rPr>
        <w:t xml:space="preserve"> Әкімшілік деректерді жинауға арналған "Бөлінген активтер бойынша бухгалтерлік баланс" нысанын толтыру бойынша түсіндірме</w:t>
      </w:r>
    </w:p>
    <w:bookmarkEnd w:id="28"/>
    <w:bookmarkStart w:name="z39" w:id="29"/>
    <w:p>
      <w:pPr>
        <w:spacing w:after="0"/>
        <w:ind w:left="0"/>
        <w:jc w:val="left"/>
      </w:pPr>
      <w:r>
        <w:rPr>
          <w:rFonts w:ascii="Times New Roman"/>
          <w:b/>
          <w:i w:val="false"/>
          <w:color w:val="000000"/>
        </w:rPr>
        <w:t xml:space="preserve"> 1-тарау. Жалпы ережелер</w:t>
      </w:r>
    </w:p>
    <w:bookmarkEnd w:id="29"/>
    <w:bookmarkStart w:name="z40" w:id="30"/>
    <w:p>
      <w:pPr>
        <w:spacing w:after="0"/>
        <w:ind w:left="0"/>
        <w:jc w:val="both"/>
      </w:pPr>
      <w:r>
        <w:rPr>
          <w:rFonts w:ascii="Times New Roman"/>
          <w:b w:val="false"/>
          <w:i w:val="false"/>
          <w:color w:val="000000"/>
          <w:sz w:val="28"/>
        </w:rPr>
        <w:t>
      1. Осы түсіндірме әкімшілік деректерді жинауға арналған "Бөлінген активтер бойынша бухгалтерлік баланс" нысанын (бұдан әрі – нысан) толтыру бойынша бірыңғай талаптарды айқындайды.</w:t>
      </w:r>
    </w:p>
    <w:bookmarkEnd w:id="30"/>
    <w:bookmarkStart w:name="z41" w:id="31"/>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31"/>
    <w:bookmarkStart w:name="z42" w:id="32"/>
    <w:p>
      <w:pPr>
        <w:spacing w:after="0"/>
        <w:ind w:left="0"/>
        <w:jc w:val="both"/>
      </w:pPr>
      <w:r>
        <w:rPr>
          <w:rFonts w:ascii="Times New Roman"/>
          <w:b w:val="false"/>
          <w:i w:val="false"/>
          <w:color w:val="000000"/>
          <w:sz w:val="28"/>
        </w:rPr>
        <w:t>
      3. Нысанды ислам арнайы қаржы компаниялары есепті кезеңнің соңындағы жағдай бойынша бөлінген активтер бойынша жыл сайын толтырады.</w:t>
      </w:r>
    </w:p>
    <w:bookmarkEnd w:id="32"/>
    <w:bookmarkStart w:name="z43" w:id="33"/>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w:t>
      </w:r>
    </w:p>
    <w:bookmarkEnd w:id="33"/>
    <w:p>
      <w:pPr>
        <w:spacing w:after="0"/>
        <w:ind w:left="0"/>
        <w:jc w:val="both"/>
      </w:pPr>
      <w:r>
        <w:rPr>
          <w:rFonts w:ascii="Times New Roman"/>
          <w:b w:val="false"/>
          <w:i w:val="false"/>
          <w:color w:val="000000"/>
          <w:sz w:val="28"/>
        </w:rPr>
        <w:t>
      Бес жүз теңгеден кем сома нөлге дейiн дөңгелектенеді, ал бес жүз теңгеге тең және одан жоғары сома мың теңгеге дейiн дөңгелектенеді.</w:t>
      </w:r>
    </w:p>
    <w:bookmarkStart w:name="z44" w:id="34"/>
    <w:p>
      <w:pPr>
        <w:spacing w:after="0"/>
        <w:ind w:left="0"/>
        <w:jc w:val="both"/>
      </w:pPr>
      <w:r>
        <w:rPr>
          <w:rFonts w:ascii="Times New Roman"/>
          <w:b w:val="false"/>
          <w:i w:val="false"/>
          <w:color w:val="000000"/>
          <w:sz w:val="28"/>
        </w:rPr>
        <w:t>
      5. Толтырылған нысанға бірінші басшы (ол болмаған кезеңде - оның орнындағы адам), бас бухгалтер және орындаушы қол қояды.</w:t>
      </w:r>
    </w:p>
    <w:bookmarkEnd w:id="34"/>
    <w:bookmarkStart w:name="z45" w:id="35"/>
    <w:p>
      <w:pPr>
        <w:spacing w:after="0"/>
        <w:ind w:left="0"/>
        <w:jc w:val="left"/>
      </w:pPr>
      <w:r>
        <w:rPr>
          <w:rFonts w:ascii="Times New Roman"/>
          <w:b/>
          <w:i w:val="false"/>
          <w:color w:val="000000"/>
        </w:rPr>
        <w:t xml:space="preserve"> 2-тарау. Нысанды толтыру</w:t>
      </w:r>
    </w:p>
    <w:bookmarkEnd w:id="35"/>
    <w:bookmarkStart w:name="z46" w:id="36"/>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36"/>
    <w:bookmarkStart w:name="z47" w:id="37"/>
    <w:p>
      <w:pPr>
        <w:spacing w:after="0"/>
        <w:ind w:left="0"/>
        <w:jc w:val="both"/>
      </w:pPr>
      <w:r>
        <w:rPr>
          <w:rFonts w:ascii="Times New Roman"/>
          <w:b w:val="false"/>
          <w:i w:val="false"/>
          <w:color w:val="000000"/>
          <w:sz w:val="28"/>
        </w:rPr>
        <w:t>
      7. 4-бағанда алдыңғы есепті кезеңнің соңғы күнін қоса алғанда, алдыңғы есепті кезеңнің соңындағы деректер көрсетіледі.</w:t>
      </w:r>
    </w:p>
    <w:bookmarkEnd w:id="37"/>
    <w:bookmarkStart w:name="z48" w:id="38"/>
    <w:p>
      <w:pPr>
        <w:spacing w:after="0"/>
        <w:ind w:left="0"/>
        <w:jc w:val="both"/>
      </w:pPr>
      <w:r>
        <w:rPr>
          <w:rFonts w:ascii="Times New Roman"/>
          <w:b w:val="false"/>
          <w:i w:val="false"/>
          <w:color w:val="000000"/>
          <w:sz w:val="28"/>
        </w:rPr>
        <w:t>
      8. 1 – 12-жолдарда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 </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132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w:t>
            </w:r>
            <w:r>
              <w:br/>
            </w:r>
            <w:r>
              <w:rPr>
                <w:rFonts w:ascii="Times New Roman"/>
                <w:b w:val="false"/>
                <w:i w:val="false"/>
                <w:color w:val="000000"/>
                <w:sz w:val="20"/>
              </w:rPr>
              <w:t>арнайы қаржы</w:t>
            </w:r>
            <w:r>
              <w:br/>
            </w:r>
            <w:r>
              <w:rPr>
                <w:rFonts w:ascii="Times New Roman"/>
                <w:b w:val="false"/>
                <w:i w:val="false"/>
                <w:color w:val="000000"/>
                <w:sz w:val="20"/>
              </w:rPr>
              <w:t>компанияларының,</w:t>
            </w:r>
            <w:r>
              <w:br/>
            </w:r>
            <w:r>
              <w:rPr>
                <w:rFonts w:ascii="Times New Roman"/>
                <w:b w:val="false"/>
                <w:i w:val="false"/>
                <w:color w:val="000000"/>
                <w:sz w:val="20"/>
              </w:rPr>
              <w:t>ислам арнайы қаржы</w:t>
            </w:r>
            <w:r>
              <w:br/>
            </w:r>
            <w:r>
              <w:rPr>
                <w:rFonts w:ascii="Times New Roman"/>
                <w:b w:val="false"/>
                <w:i w:val="false"/>
                <w:color w:val="000000"/>
                <w:sz w:val="20"/>
              </w:rPr>
              <w:t>компанияларының,</w:t>
            </w:r>
            <w:r>
              <w:br/>
            </w:r>
            <w:r>
              <w:rPr>
                <w:rFonts w:ascii="Times New Roman"/>
                <w:b w:val="false"/>
                <w:i w:val="false"/>
                <w:color w:val="000000"/>
                <w:sz w:val="20"/>
              </w:rPr>
              <w:t>микроқаржы ұйымдарының</w:t>
            </w:r>
            <w:r>
              <w:br/>
            </w:r>
            <w:r>
              <w:rPr>
                <w:rFonts w:ascii="Times New Roman"/>
                <w:b w:val="false"/>
                <w:i w:val="false"/>
                <w:color w:val="000000"/>
                <w:sz w:val="20"/>
              </w:rPr>
              <w:t>қаржылық есептiлiктi</w:t>
            </w:r>
            <w:r>
              <w:br/>
            </w:r>
            <w:r>
              <w:rPr>
                <w:rFonts w:ascii="Times New Roman"/>
                <w:b w:val="false"/>
                <w:i w:val="false"/>
                <w:color w:val="000000"/>
                <w:sz w:val="20"/>
              </w:rPr>
              <w:t>ұсынуы қағидаларына</w:t>
            </w:r>
            <w:r>
              <w:br/>
            </w:r>
            <w:r>
              <w:rPr>
                <w:rFonts w:ascii="Times New Roman"/>
                <w:b w:val="false"/>
                <w:i w:val="false"/>
                <w:color w:val="000000"/>
                <w:sz w:val="20"/>
              </w:rPr>
              <w:t>3-қосымша</w:t>
            </w:r>
          </w:p>
        </w:tc>
      </w:tr>
    </w:tbl>
    <w:bookmarkStart w:name="z50" w:id="39"/>
    <w:p>
      <w:pPr>
        <w:spacing w:after="0"/>
        <w:ind w:left="0"/>
        <w:jc w:val="left"/>
      </w:pPr>
      <w:r>
        <w:rPr>
          <w:rFonts w:ascii="Times New Roman"/>
          <w:b/>
          <w:i w:val="false"/>
          <w:color w:val="000000"/>
        </w:rPr>
        <w:t xml:space="preserve"> Әкімшілік деректерді жинауға арналған "Бөлінген активтер бойынша пайда мен зиян туралы есеп" нысаны Есепті кезең: ____ жыл</w:t>
      </w:r>
    </w:p>
    <w:bookmarkEnd w:id="39"/>
    <w:p>
      <w:pPr>
        <w:spacing w:after="0"/>
        <w:ind w:left="0"/>
        <w:jc w:val="both"/>
      </w:pPr>
      <w:r>
        <w:rPr>
          <w:rFonts w:ascii="Times New Roman"/>
          <w:b w:val="false"/>
          <w:i w:val="false"/>
          <w:color w:val="000000"/>
          <w:sz w:val="28"/>
        </w:rPr>
        <w:t>
      Индекс: Ф1-ИАҚК</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Ұсынатындар: ислам арнайы қаржы компаниялары</w:t>
      </w:r>
    </w:p>
    <w:p>
      <w:pPr>
        <w:spacing w:after="0"/>
        <w:ind w:left="0"/>
        <w:jc w:val="both"/>
      </w:pPr>
      <w:r>
        <w:rPr>
          <w:rFonts w:ascii="Times New Roman"/>
          <w:b w:val="false"/>
          <w:i w:val="false"/>
          <w:color w:val="000000"/>
          <w:sz w:val="28"/>
        </w:rPr>
        <w:t>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жылдан кейінгі жылдың 30 сәуіріне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(ислам арнайы қаржы компаниясының толық атауы)</w:t>
      </w:r>
    </w:p>
    <w:p>
      <w:pPr>
        <w:spacing w:after="0"/>
        <w:ind w:left="0"/>
        <w:jc w:val="both"/>
      </w:pPr>
      <w:r>
        <w:rPr>
          <w:rFonts w:ascii="Times New Roman"/>
          <w:b w:val="false"/>
          <w:i w:val="false"/>
          <w:color w:val="000000"/>
          <w:sz w:val="28"/>
        </w:rPr>
        <w:t>
      _____ жылғы 31 желтоқсандағы жағдай бойынша</w:t>
      </w:r>
    </w:p>
    <w:p>
      <w:pPr>
        <w:spacing w:after="0"/>
        <w:ind w:left="0"/>
        <w:jc w:val="both"/>
      </w:pPr>
      <w:r>
        <w:rPr>
          <w:rFonts w:ascii="Times New Roman"/>
          <w:b w:val="false"/>
          <w:i w:val="false"/>
          <w:color w:val="000000"/>
          <w:sz w:val="28"/>
        </w:rPr>
        <w:t>
      бөлінген активтер бойынша пайда және зиян туралы есебі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0"/>
        <w:gridCol w:w="3463"/>
        <w:gridCol w:w="1893"/>
        <w:gridCol w:w="1894"/>
      </w:tblGrid>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жалдаудан түскен кірістер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жалдаудан түскен кірістер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 бойынша кірістер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дивидендтер түрінде</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 (түсімдер)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жиынтығы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бағалы қағаздар бойынша кірістерді төлеуге байланысты шығыстар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жалдау сертификаттары бойынша</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қатысу сертификаттары бойынша</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шығыстар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 және тозу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салықтар және бюджетке төленетін басқа да міндетті төлемдер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жиынтығы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қорды құрғанға дейінгі таза пайда</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қорды қалыптастыру (қалпына келтіру) шығыстары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пайданың (зиянның) жиынтығы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w:t>
      </w:r>
    </w:p>
    <w:p>
      <w:pPr>
        <w:spacing w:after="0"/>
        <w:ind w:left="0"/>
        <w:jc w:val="both"/>
      </w:pPr>
      <w:r>
        <w:rPr>
          <w:rFonts w:ascii="Times New Roman"/>
          <w:b w:val="false"/>
          <w:i w:val="false"/>
          <w:color w:val="000000"/>
          <w:sz w:val="28"/>
        </w:rPr>
        <w:t>
      (ол болмаған                   ____________________ ___________ ___________</w:t>
      </w:r>
    </w:p>
    <w:p>
      <w:pPr>
        <w:spacing w:after="0"/>
        <w:ind w:left="0"/>
        <w:jc w:val="both"/>
      </w:pPr>
      <w:r>
        <w:rPr>
          <w:rFonts w:ascii="Times New Roman"/>
          <w:b w:val="false"/>
          <w:i w:val="false"/>
          <w:color w:val="000000"/>
          <w:sz w:val="28"/>
        </w:rPr>
        <w:t>
      кезеңде - оның орнындағы адам)             Тегі, аты, әкесінің аты қолы күні</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Бас бухгалтер _____________________ ____________ ____________</w:t>
      </w:r>
    </w:p>
    <w:p>
      <w:pPr>
        <w:spacing w:after="0"/>
        <w:ind w:left="0"/>
        <w:jc w:val="both"/>
      </w:pPr>
      <w:r>
        <w:rPr>
          <w:rFonts w:ascii="Times New Roman"/>
          <w:b w:val="false"/>
          <w:i w:val="false"/>
          <w:color w:val="000000"/>
          <w:sz w:val="28"/>
        </w:rPr>
        <w:t>
      Тегі, аты, әкесінің аты қолы күні (ол болған кезде)</w:t>
      </w:r>
    </w:p>
    <w:p>
      <w:pPr>
        <w:spacing w:after="0"/>
        <w:ind w:left="0"/>
        <w:jc w:val="both"/>
      </w:pPr>
      <w:r>
        <w:rPr>
          <w:rFonts w:ascii="Times New Roman"/>
          <w:b w:val="false"/>
          <w:i w:val="false"/>
          <w:color w:val="000000"/>
          <w:sz w:val="28"/>
        </w:rPr>
        <w:t>
      Орындаушы _____________________ ____________</w:t>
      </w:r>
    </w:p>
    <w:p>
      <w:pPr>
        <w:spacing w:after="0"/>
        <w:ind w:left="0"/>
        <w:jc w:val="both"/>
      </w:pPr>
      <w:r>
        <w:rPr>
          <w:rFonts w:ascii="Times New Roman"/>
          <w:b w:val="false"/>
          <w:i w:val="false"/>
          <w:color w:val="000000"/>
          <w:sz w:val="28"/>
        </w:rPr>
        <w:t>
      Тегі, аты, әкесінің аты қолы (ол болған кезде)</w:t>
      </w:r>
    </w:p>
    <w:p>
      <w:pPr>
        <w:spacing w:after="0"/>
        <w:ind w:left="0"/>
        <w:jc w:val="both"/>
      </w:pPr>
      <w:r>
        <w:rPr>
          <w:rFonts w:ascii="Times New Roman"/>
          <w:b w:val="false"/>
          <w:i w:val="false"/>
          <w:color w:val="000000"/>
          <w:sz w:val="28"/>
        </w:rPr>
        <w:t>
      Орындаушының телефоны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"Бөлінген активтер бойынша</w:t>
            </w:r>
            <w:r>
              <w:br/>
            </w:r>
            <w:r>
              <w:rPr>
                <w:rFonts w:ascii="Times New Roman"/>
                <w:b w:val="false"/>
                <w:i w:val="false"/>
                <w:color w:val="000000"/>
                <w:sz w:val="20"/>
              </w:rPr>
              <w:t>пайда мен зиян туралы есеп"</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52" w:id="40"/>
    <w:p>
      <w:pPr>
        <w:spacing w:after="0"/>
        <w:ind w:left="0"/>
        <w:jc w:val="left"/>
      </w:pPr>
      <w:r>
        <w:rPr>
          <w:rFonts w:ascii="Times New Roman"/>
          <w:b/>
          <w:i w:val="false"/>
          <w:color w:val="000000"/>
        </w:rPr>
        <w:t xml:space="preserve"> Әкімшілік деректерді жинауға арналған "Бөлінген активтер бойынша пайда мен зиян туралы есеп" нысанын толтыру бойынша түсіндірме</w:t>
      </w:r>
    </w:p>
    <w:bookmarkEnd w:id="40"/>
    <w:bookmarkStart w:name="z53" w:id="41"/>
    <w:p>
      <w:pPr>
        <w:spacing w:after="0"/>
        <w:ind w:left="0"/>
        <w:jc w:val="left"/>
      </w:pPr>
      <w:r>
        <w:rPr>
          <w:rFonts w:ascii="Times New Roman"/>
          <w:b/>
          <w:i w:val="false"/>
          <w:color w:val="000000"/>
        </w:rPr>
        <w:t xml:space="preserve"> 1-тарау. Жалпы ережелер</w:t>
      </w:r>
    </w:p>
    <w:bookmarkEnd w:id="41"/>
    <w:bookmarkStart w:name="z54" w:id="42"/>
    <w:p>
      <w:pPr>
        <w:spacing w:after="0"/>
        <w:ind w:left="0"/>
        <w:jc w:val="both"/>
      </w:pPr>
      <w:r>
        <w:rPr>
          <w:rFonts w:ascii="Times New Roman"/>
          <w:b w:val="false"/>
          <w:i w:val="false"/>
          <w:color w:val="000000"/>
          <w:sz w:val="28"/>
        </w:rPr>
        <w:t>
      1. Осы түсіндірме әкімшілік деректерді жинауға арналған "Бөлінген активтер бойынша пайда мен зиян туралы есеп" нысанын (бұдан әрі – нысан) толтыру бойынша бірыңғай талаптарды айқындайды.</w:t>
      </w:r>
    </w:p>
    <w:bookmarkEnd w:id="42"/>
    <w:bookmarkStart w:name="z55" w:id="43"/>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43"/>
    <w:bookmarkStart w:name="z56" w:id="44"/>
    <w:p>
      <w:pPr>
        <w:spacing w:after="0"/>
        <w:ind w:left="0"/>
        <w:jc w:val="both"/>
      </w:pPr>
      <w:r>
        <w:rPr>
          <w:rFonts w:ascii="Times New Roman"/>
          <w:b w:val="false"/>
          <w:i w:val="false"/>
          <w:color w:val="000000"/>
          <w:sz w:val="28"/>
        </w:rPr>
        <w:t>
      3. Нысанды ислам арнайы қаржы компаниялары есепті кезеңнің соңындағы жағдай бойынша бөлінген активтер бойынша жыл сайын толтырады.</w:t>
      </w:r>
    </w:p>
    <w:bookmarkEnd w:id="44"/>
    <w:bookmarkStart w:name="z57" w:id="45"/>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bookmarkEnd w:id="45"/>
    <w:bookmarkStart w:name="z58" w:id="46"/>
    <w:p>
      <w:pPr>
        <w:spacing w:after="0"/>
        <w:ind w:left="0"/>
        <w:jc w:val="both"/>
      </w:pPr>
      <w:r>
        <w:rPr>
          <w:rFonts w:ascii="Times New Roman"/>
          <w:b w:val="false"/>
          <w:i w:val="false"/>
          <w:color w:val="000000"/>
          <w:sz w:val="28"/>
        </w:rPr>
        <w:t>
      5. Толтырылған нысанға бірінші басшы (ол болмаған кезеңде - оның орнындағы адам), бас бухгалтер және орындаушы қол қояды.</w:t>
      </w:r>
    </w:p>
    <w:bookmarkEnd w:id="46"/>
    <w:bookmarkStart w:name="z59" w:id="47"/>
    <w:p>
      <w:pPr>
        <w:spacing w:after="0"/>
        <w:ind w:left="0"/>
        <w:jc w:val="left"/>
      </w:pPr>
      <w:r>
        <w:rPr>
          <w:rFonts w:ascii="Times New Roman"/>
          <w:b/>
          <w:i w:val="false"/>
          <w:color w:val="000000"/>
        </w:rPr>
        <w:t xml:space="preserve"> 2-тарау. Нысанды толтыру</w:t>
      </w:r>
    </w:p>
    <w:bookmarkEnd w:id="47"/>
    <w:bookmarkStart w:name="z60" w:id="48"/>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48"/>
    <w:bookmarkStart w:name="z61" w:id="49"/>
    <w:p>
      <w:pPr>
        <w:spacing w:after="0"/>
        <w:ind w:left="0"/>
        <w:jc w:val="both"/>
      </w:pPr>
      <w:r>
        <w:rPr>
          <w:rFonts w:ascii="Times New Roman"/>
          <w:b w:val="false"/>
          <w:i w:val="false"/>
          <w:color w:val="000000"/>
          <w:sz w:val="28"/>
        </w:rPr>
        <w:t>
      7. 4-бағанда алдыңғы кезеңнің деректері көрсетіледі.</w:t>
      </w:r>
    </w:p>
    <w:bookmarkEnd w:id="49"/>
    <w:bookmarkStart w:name="z62" w:id="50"/>
    <w:p>
      <w:pPr>
        <w:spacing w:after="0"/>
        <w:ind w:left="0"/>
        <w:jc w:val="both"/>
      </w:pPr>
      <w:r>
        <w:rPr>
          <w:rFonts w:ascii="Times New Roman"/>
          <w:b w:val="false"/>
          <w:i w:val="false"/>
          <w:color w:val="000000"/>
          <w:sz w:val="28"/>
        </w:rPr>
        <w:t>
      8. 1 – 13-жолдарда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132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w:t>
            </w:r>
            <w:r>
              <w:br/>
            </w:r>
            <w:r>
              <w:rPr>
                <w:rFonts w:ascii="Times New Roman"/>
                <w:b w:val="false"/>
                <w:i w:val="false"/>
                <w:color w:val="000000"/>
                <w:sz w:val="20"/>
              </w:rPr>
              <w:t>арнайы қаржы</w:t>
            </w:r>
            <w:r>
              <w:br/>
            </w:r>
            <w:r>
              <w:rPr>
                <w:rFonts w:ascii="Times New Roman"/>
                <w:b w:val="false"/>
                <w:i w:val="false"/>
                <w:color w:val="000000"/>
                <w:sz w:val="20"/>
              </w:rPr>
              <w:t>компанияларының,</w:t>
            </w:r>
            <w:r>
              <w:br/>
            </w:r>
            <w:r>
              <w:rPr>
                <w:rFonts w:ascii="Times New Roman"/>
                <w:b w:val="false"/>
                <w:i w:val="false"/>
                <w:color w:val="000000"/>
                <w:sz w:val="20"/>
              </w:rPr>
              <w:t>ислам арнайы қаржы</w:t>
            </w:r>
            <w:r>
              <w:br/>
            </w:r>
            <w:r>
              <w:rPr>
                <w:rFonts w:ascii="Times New Roman"/>
                <w:b w:val="false"/>
                <w:i w:val="false"/>
                <w:color w:val="000000"/>
                <w:sz w:val="20"/>
              </w:rPr>
              <w:t>компанияларының,</w:t>
            </w:r>
            <w:r>
              <w:br/>
            </w:r>
            <w:r>
              <w:rPr>
                <w:rFonts w:ascii="Times New Roman"/>
                <w:b w:val="false"/>
                <w:i w:val="false"/>
                <w:color w:val="000000"/>
                <w:sz w:val="20"/>
              </w:rPr>
              <w:t>микроқаржы ұйымдарының</w:t>
            </w:r>
            <w:r>
              <w:br/>
            </w:r>
            <w:r>
              <w:rPr>
                <w:rFonts w:ascii="Times New Roman"/>
                <w:b w:val="false"/>
                <w:i w:val="false"/>
                <w:color w:val="000000"/>
                <w:sz w:val="20"/>
              </w:rPr>
              <w:t>қаржылық есептiлiктi</w:t>
            </w:r>
            <w:r>
              <w:br/>
            </w:r>
            <w:r>
              <w:rPr>
                <w:rFonts w:ascii="Times New Roman"/>
                <w:b w:val="false"/>
                <w:i w:val="false"/>
                <w:color w:val="000000"/>
                <w:sz w:val="20"/>
              </w:rPr>
              <w:t>ұсынуы қағидаларына</w:t>
            </w:r>
            <w:r>
              <w:br/>
            </w:r>
            <w:r>
              <w:rPr>
                <w:rFonts w:ascii="Times New Roman"/>
                <w:b w:val="false"/>
                <w:i w:val="false"/>
                <w:color w:val="000000"/>
                <w:sz w:val="20"/>
              </w:rPr>
              <w:t>4-қосымша</w:t>
            </w:r>
          </w:p>
        </w:tc>
      </w:tr>
    </w:tbl>
    <w:bookmarkStart w:name="z64" w:id="51"/>
    <w:p>
      <w:pPr>
        <w:spacing w:after="0"/>
        <w:ind w:left="0"/>
        <w:jc w:val="left"/>
      </w:pPr>
      <w:r>
        <w:rPr>
          <w:rFonts w:ascii="Times New Roman"/>
          <w:b/>
          <w:i w:val="false"/>
          <w:color w:val="000000"/>
        </w:rPr>
        <w:t xml:space="preserve"> Әкімшілік деректерді жинауға арналған "Бухгалтерлік баланс" нысаны Есепті кезең: ____ жылғы ____________</w:t>
      </w:r>
    </w:p>
    <w:bookmarkEnd w:id="51"/>
    <w:p>
      <w:pPr>
        <w:spacing w:after="0"/>
        <w:ind w:left="0"/>
        <w:jc w:val="both"/>
      </w:pPr>
      <w:r>
        <w:rPr>
          <w:rFonts w:ascii="Times New Roman"/>
          <w:b w:val="false"/>
          <w:i w:val="false"/>
          <w:color w:val="000000"/>
          <w:sz w:val="28"/>
        </w:rPr>
        <w:t>
      Индекс: Ф1-СҰ, СБ</w:t>
      </w:r>
    </w:p>
    <w:p>
      <w:pPr>
        <w:spacing w:after="0"/>
        <w:ind w:left="0"/>
        <w:jc w:val="both"/>
      </w:pPr>
      <w:r>
        <w:rPr>
          <w:rFonts w:ascii="Times New Roman"/>
          <w:b w:val="false"/>
          <w:i w:val="false"/>
          <w:color w:val="000000"/>
          <w:sz w:val="28"/>
        </w:rPr>
        <w:t>
      Кезеңділігі: ай сайын, тоқсан сайын</w:t>
      </w:r>
    </w:p>
    <w:p>
      <w:pPr>
        <w:spacing w:after="0"/>
        <w:ind w:left="0"/>
        <w:jc w:val="both"/>
      </w:pPr>
      <w:r>
        <w:rPr>
          <w:rFonts w:ascii="Times New Roman"/>
          <w:b w:val="false"/>
          <w:i w:val="false"/>
          <w:color w:val="000000"/>
          <w:sz w:val="28"/>
        </w:rPr>
        <w:t>
      Ұсынатындар: сақтандыру (қайта сақтандыру) ұйымдары, исламдық сақтандыру (қайта сақтандыру) ұйымдары, сақтандыру брокерлері</w:t>
      </w:r>
    </w:p>
    <w:p>
      <w:pPr>
        <w:spacing w:after="0"/>
        <w:ind w:left="0"/>
        <w:jc w:val="both"/>
      </w:pPr>
      <w:r>
        <w:rPr>
          <w:rFonts w:ascii="Times New Roman"/>
          <w:b w:val="false"/>
          <w:i w:val="false"/>
          <w:color w:val="000000"/>
          <w:sz w:val="28"/>
        </w:rPr>
        <w:t>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1) ай сайын, есепті айдан кейінгі айдың бесінші жұмыс күнінен кешіктірмей – сақтандыру (қайта сақтандыру) ұйымдары, исламдық сақтандыру (қайта сақтандыру) ұйымдары;</w:t>
      </w:r>
    </w:p>
    <w:p>
      <w:pPr>
        <w:spacing w:after="0"/>
        <w:ind w:left="0"/>
        <w:jc w:val="both"/>
      </w:pPr>
      <w:r>
        <w:rPr>
          <w:rFonts w:ascii="Times New Roman"/>
          <w:b w:val="false"/>
          <w:i w:val="false"/>
          <w:color w:val="000000"/>
          <w:sz w:val="28"/>
        </w:rPr>
        <w:t>
      2) тоқсан сайын, есепті тоқсаннан кейінгі айдың бесінші жұмыс күнінен кешіктірмей – сақтандыру брокерлері.</w:t>
      </w:r>
    </w:p>
    <w:p>
      <w:pPr>
        <w:spacing w:after="0"/>
        <w:ind w:left="0"/>
        <w:jc w:val="both"/>
      </w:pPr>
      <w:r>
        <w:rPr>
          <w:rFonts w:ascii="Times New Roman"/>
          <w:b w:val="false"/>
          <w:i w:val="false"/>
          <w:color w:val="000000"/>
          <w:sz w:val="28"/>
        </w:rPr>
        <w:t>
      Қаржылық есептілік түрі: жеке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исламдық сақтандыру</w:t>
      </w:r>
    </w:p>
    <w:p>
      <w:pPr>
        <w:spacing w:after="0"/>
        <w:ind w:left="0"/>
        <w:jc w:val="both"/>
      </w:pPr>
      <w:r>
        <w:rPr>
          <w:rFonts w:ascii="Times New Roman"/>
          <w:b w:val="false"/>
          <w:i w:val="false"/>
          <w:color w:val="000000"/>
          <w:sz w:val="28"/>
        </w:rPr>
        <w:t>
      (қайта сақтандыру) ұйымының, сақтандыру брокерінің толық атауы)</w:t>
      </w:r>
    </w:p>
    <w:p>
      <w:pPr>
        <w:spacing w:after="0"/>
        <w:ind w:left="0"/>
        <w:jc w:val="both"/>
      </w:pPr>
      <w:r>
        <w:rPr>
          <w:rFonts w:ascii="Times New Roman"/>
          <w:b w:val="false"/>
          <w:i w:val="false"/>
          <w:color w:val="000000"/>
          <w:sz w:val="28"/>
        </w:rPr>
        <w:t>
      _____ жылғы "___" ____________ жағдай бойынша бухгалтерлік балансы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1"/>
        <w:gridCol w:w="2801"/>
        <w:gridCol w:w="1174"/>
        <w:gridCol w:w="1174"/>
      </w:tblGrid>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 қаражатының баламалары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(құнсыздануға арналған резервтерді шегергенде)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бағаланатын бағалы қағаздар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(құнсыздануға арналған резервтерді шегергенде)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сыйлықақылар бойынша қайта сақтандыру активтері (құнсыздануға арналған резервтерді шегергенде)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зиян бойынша қайта сақтандыру активтері (құнсыздануға арналған резервтерді шегергенде)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зиян бойынша қайта сақтандыру активтері (құнсыздануға арналған резервтерді шегергенде)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зиян бойынша қайта сақтандыру активтері (құнсыздануға арналған резервтерді шегергенде)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зиян бойынша қайта сақтандыру активтері (құнсыздануға арналған резервтерді шегергенде)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Сақтанушылардан (қайта сақтанушылардан) және делдалдардан алынатын сақтандыру сыйақылары (құнсыздануға арналған резервтерді шегергенде)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есептелген комиссиялық кірістер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дебиторлық берешек (құнсыздануға арналған резервтерді шегергенде)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Сақтанушыларға берілген қарыздар (құнсыздануға арналған резервтерді шегергенде)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(құнсыздануға арналған резервтерді шегергенде)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(нетто)</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(нетто)</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жиынтығы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зиян резерві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зиян резерві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зиян резерві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зиян резерві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есеп айырысулар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дивидендтер бойынша есеп айырысулар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төленуге тиіс шоттар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кредиторлық берешек</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облигациялар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кірістері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міндеттемесі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(құрылтайшылардың жарналары)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капитал (құрылтайшылардың жарналары)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Сыйлықақылар (қосымша төленген капитал)</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Болжанбаған тәуекелдердің резерві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резерві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резервтер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зиян)</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жылдардың</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жиынтығы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және міндеттемелердің жиынтығы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w:t>
      </w:r>
    </w:p>
    <w:p>
      <w:pPr>
        <w:spacing w:after="0"/>
        <w:ind w:left="0"/>
        <w:jc w:val="both"/>
      </w:pPr>
      <w:r>
        <w:rPr>
          <w:rFonts w:ascii="Times New Roman"/>
          <w:b w:val="false"/>
          <w:i w:val="false"/>
          <w:color w:val="000000"/>
          <w:sz w:val="28"/>
        </w:rPr>
        <w:t>
      (ол болмаған                         ____________________ ___________ ___________</w:t>
      </w:r>
    </w:p>
    <w:p>
      <w:pPr>
        <w:spacing w:after="0"/>
        <w:ind w:left="0"/>
        <w:jc w:val="both"/>
      </w:pPr>
      <w:r>
        <w:rPr>
          <w:rFonts w:ascii="Times New Roman"/>
          <w:b w:val="false"/>
          <w:i w:val="false"/>
          <w:color w:val="000000"/>
          <w:sz w:val="28"/>
        </w:rPr>
        <w:t>
      кезеңде - оның орнындағы адам)             Тегі, аты, әкесінің аты қолы күні</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Бас бухгалтер _____________________ ____________ ____________</w:t>
      </w:r>
    </w:p>
    <w:p>
      <w:pPr>
        <w:spacing w:after="0"/>
        <w:ind w:left="0"/>
        <w:jc w:val="both"/>
      </w:pPr>
      <w:r>
        <w:rPr>
          <w:rFonts w:ascii="Times New Roman"/>
          <w:b w:val="false"/>
          <w:i w:val="false"/>
          <w:color w:val="000000"/>
          <w:sz w:val="28"/>
        </w:rPr>
        <w:t>
      Тегі, аты, әкесінің аты қолы күні (ол болған кезде)</w:t>
      </w:r>
    </w:p>
    <w:p>
      <w:pPr>
        <w:spacing w:after="0"/>
        <w:ind w:left="0"/>
        <w:jc w:val="both"/>
      </w:pPr>
      <w:r>
        <w:rPr>
          <w:rFonts w:ascii="Times New Roman"/>
          <w:b w:val="false"/>
          <w:i w:val="false"/>
          <w:color w:val="000000"/>
          <w:sz w:val="28"/>
        </w:rPr>
        <w:t>
      Орындаушы _____________________ ____________</w:t>
      </w:r>
    </w:p>
    <w:p>
      <w:pPr>
        <w:spacing w:after="0"/>
        <w:ind w:left="0"/>
        <w:jc w:val="both"/>
      </w:pPr>
      <w:r>
        <w:rPr>
          <w:rFonts w:ascii="Times New Roman"/>
          <w:b w:val="false"/>
          <w:i w:val="false"/>
          <w:color w:val="000000"/>
          <w:sz w:val="28"/>
        </w:rPr>
        <w:t>
      Тегі, аты, әкесінің аты қолы (ол болған кезде)</w:t>
      </w:r>
    </w:p>
    <w:p>
      <w:pPr>
        <w:spacing w:after="0"/>
        <w:ind w:left="0"/>
        <w:jc w:val="both"/>
      </w:pPr>
      <w:r>
        <w:rPr>
          <w:rFonts w:ascii="Times New Roman"/>
          <w:b w:val="false"/>
          <w:i w:val="false"/>
          <w:color w:val="000000"/>
          <w:sz w:val="28"/>
        </w:rPr>
        <w:t>
      Орындаушының телефоны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 xml:space="preserve"> "Бухгалтерлік баланс"</w:t>
            </w:r>
            <w:r>
              <w:br/>
            </w:r>
            <w:r>
              <w:rPr>
                <w:rFonts w:ascii="Times New Roman"/>
                <w:b w:val="false"/>
                <w:i w:val="false"/>
                <w:color w:val="000000"/>
                <w:sz w:val="20"/>
              </w:rPr>
              <w:t xml:space="preserve"> нысанына</w:t>
            </w:r>
            <w:r>
              <w:br/>
            </w:r>
            <w:r>
              <w:rPr>
                <w:rFonts w:ascii="Times New Roman"/>
                <w:b w:val="false"/>
                <w:i w:val="false"/>
                <w:color w:val="000000"/>
                <w:sz w:val="20"/>
              </w:rPr>
              <w:t>қосымша</w:t>
            </w:r>
          </w:p>
        </w:tc>
      </w:tr>
    </w:tbl>
    <w:bookmarkStart w:name="z66" w:id="52"/>
    <w:p>
      <w:pPr>
        <w:spacing w:after="0"/>
        <w:ind w:left="0"/>
        <w:jc w:val="left"/>
      </w:pPr>
      <w:r>
        <w:rPr>
          <w:rFonts w:ascii="Times New Roman"/>
          <w:b/>
          <w:i w:val="false"/>
          <w:color w:val="000000"/>
        </w:rPr>
        <w:t xml:space="preserve"> Әкімшілік деректерді жинауға арналған "Бухгалтерлік баланс" нысанын толтыру бойынша түсіндірме</w:t>
      </w:r>
    </w:p>
    <w:bookmarkEnd w:id="52"/>
    <w:bookmarkStart w:name="z67" w:id="53"/>
    <w:p>
      <w:pPr>
        <w:spacing w:after="0"/>
        <w:ind w:left="0"/>
        <w:jc w:val="left"/>
      </w:pPr>
      <w:r>
        <w:rPr>
          <w:rFonts w:ascii="Times New Roman"/>
          <w:b/>
          <w:i w:val="false"/>
          <w:color w:val="000000"/>
        </w:rPr>
        <w:t xml:space="preserve"> 1-тарау. Жалпы ережелер</w:t>
      </w:r>
    </w:p>
    <w:bookmarkEnd w:id="53"/>
    <w:bookmarkStart w:name="z68" w:id="54"/>
    <w:p>
      <w:pPr>
        <w:spacing w:after="0"/>
        <w:ind w:left="0"/>
        <w:jc w:val="both"/>
      </w:pPr>
      <w:r>
        <w:rPr>
          <w:rFonts w:ascii="Times New Roman"/>
          <w:b w:val="false"/>
          <w:i w:val="false"/>
          <w:color w:val="000000"/>
          <w:sz w:val="28"/>
        </w:rPr>
        <w:t>
      1. Осы түсіндірме әкімшілік деректерді жинауға арналған "Бухгалтерлік баланс" нысанын (бұдан әрі – нысан) толтыру бойынша бірыңғай талаптарды айқындайды.</w:t>
      </w:r>
    </w:p>
    <w:bookmarkEnd w:id="54"/>
    <w:bookmarkStart w:name="z69" w:id="55"/>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55"/>
    <w:bookmarkStart w:name="z70" w:id="56"/>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ай сайын және сақтандыру брокері тоқсан сайын толтырады.</w:t>
      </w:r>
    </w:p>
    <w:bookmarkEnd w:id="56"/>
    <w:bookmarkStart w:name="z71" w:id="57"/>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bookmarkEnd w:id="57"/>
    <w:bookmarkStart w:name="z72" w:id="58"/>
    <w:p>
      <w:pPr>
        <w:spacing w:after="0"/>
        <w:ind w:left="0"/>
        <w:jc w:val="both"/>
      </w:pPr>
      <w:r>
        <w:rPr>
          <w:rFonts w:ascii="Times New Roman"/>
          <w:b w:val="false"/>
          <w:i w:val="false"/>
          <w:color w:val="000000"/>
          <w:sz w:val="28"/>
        </w:rPr>
        <w:t>
      5. Толтырылған нысанға бірінші басшы (ол болмаған кезеңде – оның орнындағы адам), бас бухгалтер және орындаушы қол қояды.</w:t>
      </w:r>
    </w:p>
    <w:bookmarkEnd w:id="58"/>
    <w:bookmarkStart w:name="z73" w:id="59"/>
    <w:p>
      <w:pPr>
        <w:spacing w:after="0"/>
        <w:ind w:left="0"/>
        <w:jc w:val="left"/>
      </w:pPr>
      <w:r>
        <w:rPr>
          <w:rFonts w:ascii="Times New Roman"/>
          <w:b/>
          <w:i w:val="false"/>
          <w:color w:val="000000"/>
        </w:rPr>
        <w:t xml:space="preserve"> 2-тарау. Нысанды толтыру</w:t>
      </w:r>
    </w:p>
    <w:bookmarkEnd w:id="59"/>
    <w:bookmarkStart w:name="z74" w:id="60"/>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60"/>
    <w:bookmarkStart w:name="z75" w:id="61"/>
    <w:p>
      <w:pPr>
        <w:spacing w:after="0"/>
        <w:ind w:left="0"/>
        <w:jc w:val="both"/>
      </w:pPr>
      <w:r>
        <w:rPr>
          <w:rFonts w:ascii="Times New Roman"/>
          <w:b w:val="false"/>
          <w:i w:val="false"/>
          <w:color w:val="000000"/>
          <w:sz w:val="28"/>
        </w:rPr>
        <w:t>
      7. 4-бағанда алдыңғы жылдың соңындағы деректер көрсетіледі.</w:t>
      </w:r>
    </w:p>
    <w:bookmarkEnd w:id="61"/>
    <w:bookmarkStart w:name="z76" w:id="62"/>
    <w:p>
      <w:pPr>
        <w:spacing w:after="0"/>
        <w:ind w:left="0"/>
        <w:jc w:val="both"/>
      </w:pPr>
      <w:r>
        <w:rPr>
          <w:rFonts w:ascii="Times New Roman"/>
          <w:b w:val="false"/>
          <w:i w:val="false"/>
          <w:color w:val="000000"/>
          <w:sz w:val="28"/>
        </w:rPr>
        <w:t>
      8. 1 – 58-жолдарда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132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арнайы</w:t>
            </w:r>
            <w:r>
              <w:br/>
            </w:r>
            <w:r>
              <w:rPr>
                <w:rFonts w:ascii="Times New Roman"/>
                <w:b w:val="false"/>
                <w:i w:val="false"/>
                <w:color w:val="000000"/>
                <w:sz w:val="20"/>
              </w:rPr>
              <w:t>қаржы компанияларының,</w:t>
            </w:r>
            <w:r>
              <w:br/>
            </w:r>
            <w:r>
              <w:rPr>
                <w:rFonts w:ascii="Times New Roman"/>
                <w:b w:val="false"/>
                <w:i w:val="false"/>
                <w:color w:val="000000"/>
                <w:sz w:val="20"/>
              </w:rPr>
              <w:t>ислам арнайы қаржы</w:t>
            </w:r>
            <w:r>
              <w:br/>
            </w:r>
            <w:r>
              <w:rPr>
                <w:rFonts w:ascii="Times New Roman"/>
                <w:b w:val="false"/>
                <w:i w:val="false"/>
                <w:color w:val="000000"/>
                <w:sz w:val="20"/>
              </w:rPr>
              <w:t>компанияларының, микроқаржы</w:t>
            </w:r>
            <w:r>
              <w:br/>
            </w:r>
            <w:r>
              <w:rPr>
                <w:rFonts w:ascii="Times New Roman"/>
                <w:b w:val="false"/>
                <w:i w:val="false"/>
                <w:color w:val="000000"/>
                <w:sz w:val="20"/>
              </w:rPr>
              <w:t>ұйымдарының қаржылық</w:t>
            </w:r>
            <w:r>
              <w:br/>
            </w:r>
            <w:r>
              <w:rPr>
                <w:rFonts w:ascii="Times New Roman"/>
                <w:b w:val="false"/>
                <w:i w:val="false"/>
                <w:color w:val="000000"/>
                <w:sz w:val="20"/>
              </w:rPr>
              <w:t>есептілікті ұсынуы</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78" w:id="63"/>
    <w:p>
      <w:pPr>
        <w:spacing w:after="0"/>
        <w:ind w:left="0"/>
        <w:jc w:val="left"/>
      </w:pPr>
      <w:r>
        <w:rPr>
          <w:rFonts w:ascii="Times New Roman"/>
          <w:b/>
          <w:i w:val="false"/>
          <w:color w:val="000000"/>
        </w:rPr>
        <w:t xml:space="preserve"> Әкімшілік деректерді жинауға арналған "Пайда мен зиян туралы есеп" нысаны Есепті кезең: ____ жылғы ____________ </w:t>
      </w:r>
    </w:p>
    <w:bookmarkEnd w:id="63"/>
    <w:p>
      <w:pPr>
        <w:spacing w:after="0"/>
        <w:ind w:left="0"/>
        <w:jc w:val="both"/>
      </w:pPr>
      <w:r>
        <w:rPr>
          <w:rFonts w:ascii="Times New Roman"/>
          <w:b w:val="false"/>
          <w:i w:val="false"/>
          <w:color w:val="000000"/>
          <w:sz w:val="28"/>
        </w:rPr>
        <w:t xml:space="preserve">
      Индекс: Н2-СҰ, СБ </w:t>
      </w:r>
    </w:p>
    <w:p>
      <w:pPr>
        <w:spacing w:after="0"/>
        <w:ind w:left="0"/>
        <w:jc w:val="both"/>
      </w:pPr>
      <w:r>
        <w:rPr>
          <w:rFonts w:ascii="Times New Roman"/>
          <w:b w:val="false"/>
          <w:i w:val="false"/>
          <w:color w:val="000000"/>
          <w:sz w:val="28"/>
        </w:rPr>
        <w:t>
      Кезеңділігі: ай сайын, тоқсан сайын</w:t>
      </w:r>
    </w:p>
    <w:p>
      <w:pPr>
        <w:spacing w:after="0"/>
        <w:ind w:left="0"/>
        <w:jc w:val="both"/>
      </w:pPr>
      <w:r>
        <w:rPr>
          <w:rFonts w:ascii="Times New Roman"/>
          <w:b w:val="false"/>
          <w:i w:val="false"/>
          <w:color w:val="000000"/>
          <w:sz w:val="28"/>
        </w:rPr>
        <w:t xml:space="preserve">
      Ұсынатындар: сақтандыру (қайта сақтандыру) ұйымдары, исламдық сақтандыру (қайта сақтандыру) ұйымдары, сақтандыру брокерлері </w:t>
      </w:r>
    </w:p>
    <w:p>
      <w:pPr>
        <w:spacing w:after="0"/>
        <w:ind w:left="0"/>
        <w:jc w:val="both"/>
      </w:pPr>
      <w:r>
        <w:rPr>
          <w:rFonts w:ascii="Times New Roman"/>
          <w:b w:val="false"/>
          <w:i w:val="false"/>
          <w:color w:val="000000"/>
          <w:sz w:val="28"/>
        </w:rPr>
        <w:t>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1) ай сайын, есепті айдан кейінгі айдың бесінші жұмыс күнінен кешіктірмей – сақтандыру (қайта сақтандыру) ұйымдары, исламдық сақтандыру (қайта сақтандыру) ұйымдары;</w:t>
      </w:r>
    </w:p>
    <w:p>
      <w:pPr>
        <w:spacing w:after="0"/>
        <w:ind w:left="0"/>
        <w:jc w:val="both"/>
      </w:pPr>
      <w:r>
        <w:rPr>
          <w:rFonts w:ascii="Times New Roman"/>
          <w:b w:val="false"/>
          <w:i w:val="false"/>
          <w:color w:val="000000"/>
          <w:sz w:val="28"/>
        </w:rPr>
        <w:t>
      2) тоқсан сайын, есепті тоқсаннан кейінгі айдың бесінші жұмыс күнінен кешіктірмей – сақтандыру брокерлері.</w:t>
      </w:r>
    </w:p>
    <w:p>
      <w:pPr>
        <w:spacing w:after="0"/>
        <w:ind w:left="0"/>
        <w:jc w:val="both"/>
      </w:pPr>
      <w:r>
        <w:rPr>
          <w:rFonts w:ascii="Times New Roman"/>
          <w:b w:val="false"/>
          <w:i w:val="false"/>
          <w:color w:val="000000"/>
          <w:sz w:val="28"/>
        </w:rPr>
        <w:t>
      Қаржылық есептілік түрі: жеке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исламдық сақтандыру</w:t>
      </w:r>
    </w:p>
    <w:p>
      <w:pPr>
        <w:spacing w:after="0"/>
        <w:ind w:left="0"/>
        <w:jc w:val="both"/>
      </w:pPr>
      <w:r>
        <w:rPr>
          <w:rFonts w:ascii="Times New Roman"/>
          <w:b w:val="false"/>
          <w:i w:val="false"/>
          <w:color w:val="000000"/>
          <w:sz w:val="28"/>
        </w:rPr>
        <w:t>
      (қайта сақтандыру) ұйымының, сақтандыру брокерінің толық атауы)</w:t>
      </w:r>
    </w:p>
    <w:p>
      <w:pPr>
        <w:spacing w:after="0"/>
        <w:ind w:left="0"/>
        <w:jc w:val="both"/>
      </w:pPr>
      <w:r>
        <w:rPr>
          <w:rFonts w:ascii="Times New Roman"/>
          <w:b w:val="false"/>
          <w:i w:val="false"/>
          <w:color w:val="000000"/>
          <w:sz w:val="28"/>
        </w:rPr>
        <w:t>
      _____ жылғы "___" ____________ жағдай бойынша пайда мен зиян туралы есебі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8"/>
        <w:gridCol w:w="1697"/>
        <w:gridCol w:w="711"/>
        <w:gridCol w:w="2028"/>
        <w:gridCol w:w="909"/>
        <w:gridCol w:w="2227"/>
      </w:tblGrid>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кезеңдегі (өспелі жиынтығымен)</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осындай кезеңіндегі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бергі осындай кезеңдегі (өспелі жиынтығымен)</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қызметінен болған кірістер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қабылданған сақтандыру сыйлықақылары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сақтандыру сыйлықақылары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сыйлықақыларының таза сомасы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резервінің өзгеруі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сыйлықақылар бойынша қайта сақтандыру активтерінің өзгеруі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сақтандыру сыйлықақыларының таза сомасы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сыйақы түріндегі кірістер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қызметінен болған басқа кірістер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болған кірістер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кірістер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(купон немесе дисконт) түріндегі кірістер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кірістер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кірістер (шығыстар) (нетто)</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кірістер (шығыстар) (нетто)</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операцияларынан болған кірістер (шығыстар) (нетто)</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металдармен операциялардан болған кірістер (шығыстар)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операциялардан болған кірістер (шығыстар)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болған кірістер (шығыстар) (нетто):</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бағаланатын бағалы қағаздар құнының өзгеруінен болған кірістер (шығыстар) (нетто)</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құнының өзгеруінен болған кірістер (шығыстар)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кірістер (шығыстар) (нетто)</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қайта бағалаудан болған кірістер (шығыстар)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 қайта бағалаудан болған кірістер (шығыстар)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қатысудан болған кірістер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болған басқа кірістер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қызметтен болған кірістер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және активтерді алудан (беруден) болған кірістер (шығыстар)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қызметтен болған басқа кірістер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кірістер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жиынтығы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шығыстары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қабылданған шарттар бойынша сақтандыру төлемдерін жүзеге асыру шығыстары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тәуекелдер бойынша шығыстарды өтеу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Регрестік талап бойынша өтеу (нетто)</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жүзеге асыру бойынша таза шығыстар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зиянын реттеу бойынша шығыстар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зиян резервінің өзгеруі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зиян бойынша қайта сақтандыру активтерінің өзгеруі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зиян резервінің өзгеруі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зиян бойынша қайта сақтандыру активтерінің өзгеруі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зиян резервінің өзгеруі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зиян бойынша қайта сақтандыру активтерінің өзгеруі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зиян резервінің өзгеруі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зиян бойынша қайта сақтандыру активтерінің өзгеруі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сыйақы төлеу бойынша шығыстар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бұзылуына байланысты шығыстар (қайта сақтандыру)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сыйлықақы түріндегі шығыстар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резервтерге арналған шығыстар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резервтерді қалпына келтіру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резервтерге арналған таза шығыстар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шығыстары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ағымдағы салықтар және бюджетке төленетін басқа да міндетті төлемдер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жалдау бойынша шығыстар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ақша аударымдары және тозу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жиынтығы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пайда (зиян)</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болған пайда (зиян)</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пайда (зиян)</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қызметтен</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қызметтен</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төлегеннен кейінгі таза пайда (зиян) жиынтығы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w:t>
      </w:r>
    </w:p>
    <w:p>
      <w:pPr>
        <w:spacing w:after="0"/>
        <w:ind w:left="0"/>
        <w:jc w:val="both"/>
      </w:pPr>
      <w:r>
        <w:rPr>
          <w:rFonts w:ascii="Times New Roman"/>
          <w:b w:val="false"/>
          <w:i w:val="false"/>
          <w:color w:val="000000"/>
          <w:sz w:val="28"/>
        </w:rPr>
        <w:t>
      (ол болмаған                         ____________________ ___________ ___________</w:t>
      </w:r>
    </w:p>
    <w:p>
      <w:pPr>
        <w:spacing w:after="0"/>
        <w:ind w:left="0"/>
        <w:jc w:val="both"/>
      </w:pPr>
      <w:r>
        <w:rPr>
          <w:rFonts w:ascii="Times New Roman"/>
          <w:b w:val="false"/>
          <w:i w:val="false"/>
          <w:color w:val="000000"/>
          <w:sz w:val="28"/>
        </w:rPr>
        <w:t>
      кезеңде - оның орнындағы адам)             Тегі, аты, әкесінің аты қолы күні</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Бас бухгалтер _____________________ ____________ ____________</w:t>
      </w:r>
    </w:p>
    <w:p>
      <w:pPr>
        <w:spacing w:after="0"/>
        <w:ind w:left="0"/>
        <w:jc w:val="both"/>
      </w:pPr>
      <w:r>
        <w:rPr>
          <w:rFonts w:ascii="Times New Roman"/>
          <w:b w:val="false"/>
          <w:i w:val="false"/>
          <w:color w:val="000000"/>
          <w:sz w:val="28"/>
        </w:rPr>
        <w:t>
      Тегі, аты, әкесінің аты қолы күні (ол болған кезде)</w:t>
      </w:r>
    </w:p>
    <w:p>
      <w:pPr>
        <w:spacing w:after="0"/>
        <w:ind w:left="0"/>
        <w:jc w:val="both"/>
      </w:pPr>
      <w:r>
        <w:rPr>
          <w:rFonts w:ascii="Times New Roman"/>
          <w:b w:val="false"/>
          <w:i w:val="false"/>
          <w:color w:val="000000"/>
          <w:sz w:val="28"/>
        </w:rPr>
        <w:t>
      Орындаушы _____________________ ____________</w:t>
      </w:r>
    </w:p>
    <w:p>
      <w:pPr>
        <w:spacing w:after="0"/>
        <w:ind w:left="0"/>
        <w:jc w:val="both"/>
      </w:pPr>
      <w:r>
        <w:rPr>
          <w:rFonts w:ascii="Times New Roman"/>
          <w:b w:val="false"/>
          <w:i w:val="false"/>
          <w:color w:val="000000"/>
          <w:sz w:val="28"/>
        </w:rPr>
        <w:t>
      Тегі, аты, әкесінің аты қолы (ол болған кезде)</w:t>
      </w:r>
    </w:p>
    <w:p>
      <w:pPr>
        <w:spacing w:after="0"/>
        <w:ind w:left="0"/>
        <w:jc w:val="both"/>
      </w:pPr>
      <w:r>
        <w:rPr>
          <w:rFonts w:ascii="Times New Roman"/>
          <w:b w:val="false"/>
          <w:i w:val="false"/>
          <w:color w:val="000000"/>
          <w:sz w:val="28"/>
        </w:rPr>
        <w:t>
      Орындаушының телефоны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"Пайда мен зиян туралы есеп"</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80" w:id="64"/>
    <w:p>
      <w:pPr>
        <w:spacing w:after="0"/>
        <w:ind w:left="0"/>
        <w:jc w:val="left"/>
      </w:pPr>
      <w:r>
        <w:rPr>
          <w:rFonts w:ascii="Times New Roman"/>
          <w:b/>
          <w:i w:val="false"/>
          <w:color w:val="000000"/>
        </w:rPr>
        <w:t xml:space="preserve"> Әкімшілік деректерді жинауға арналған "Пайда мен зиян туралы есеп" нысанын толтыру бойынша түсіндірме</w:t>
      </w:r>
    </w:p>
    <w:bookmarkEnd w:id="64"/>
    <w:bookmarkStart w:name="z81" w:id="65"/>
    <w:p>
      <w:pPr>
        <w:spacing w:after="0"/>
        <w:ind w:left="0"/>
        <w:jc w:val="left"/>
      </w:pPr>
      <w:r>
        <w:rPr>
          <w:rFonts w:ascii="Times New Roman"/>
          <w:b/>
          <w:i w:val="false"/>
          <w:color w:val="000000"/>
        </w:rPr>
        <w:t xml:space="preserve"> 1-тарау. Жалпы ережелер</w:t>
      </w:r>
    </w:p>
    <w:bookmarkEnd w:id="65"/>
    <w:bookmarkStart w:name="z82" w:id="66"/>
    <w:p>
      <w:pPr>
        <w:spacing w:after="0"/>
        <w:ind w:left="0"/>
        <w:jc w:val="both"/>
      </w:pPr>
      <w:r>
        <w:rPr>
          <w:rFonts w:ascii="Times New Roman"/>
          <w:b w:val="false"/>
          <w:i w:val="false"/>
          <w:color w:val="000000"/>
          <w:sz w:val="28"/>
        </w:rPr>
        <w:t>
      1. Осы түсіндірме әкімшілік деректерді жинауға арналған "Пайда мен зиян туралы есеп" нысанын (бұдан әрі – нысан) толтыру бойынша бірыңғай талаптарды айқындайды.</w:t>
      </w:r>
    </w:p>
    <w:bookmarkEnd w:id="66"/>
    <w:bookmarkStart w:name="z83" w:id="67"/>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67"/>
    <w:bookmarkStart w:name="z84" w:id="68"/>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ай сайын және сақтандыру брокері тоқсан сайын толтырады.</w:t>
      </w:r>
    </w:p>
    <w:bookmarkEnd w:id="68"/>
    <w:bookmarkStart w:name="z85" w:id="69"/>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bookmarkEnd w:id="69"/>
    <w:bookmarkStart w:name="z86" w:id="70"/>
    <w:p>
      <w:pPr>
        <w:spacing w:after="0"/>
        <w:ind w:left="0"/>
        <w:jc w:val="both"/>
      </w:pPr>
      <w:r>
        <w:rPr>
          <w:rFonts w:ascii="Times New Roman"/>
          <w:b w:val="false"/>
          <w:i w:val="false"/>
          <w:color w:val="000000"/>
          <w:sz w:val="28"/>
        </w:rPr>
        <w:t>
      5. Толтырылған нысанға бірінші басшы (ол болмаған кезеңде – оның орнындағы адам), бас бухгалтер және орындаушы қол қояды.</w:t>
      </w:r>
    </w:p>
    <w:bookmarkEnd w:id="70"/>
    <w:bookmarkStart w:name="z87" w:id="71"/>
    <w:p>
      <w:pPr>
        <w:spacing w:after="0"/>
        <w:ind w:left="0"/>
        <w:jc w:val="left"/>
      </w:pPr>
      <w:r>
        <w:rPr>
          <w:rFonts w:ascii="Times New Roman"/>
          <w:b/>
          <w:i w:val="false"/>
          <w:color w:val="000000"/>
        </w:rPr>
        <w:t xml:space="preserve"> 2-тарау. Нысанды толтыру</w:t>
      </w:r>
    </w:p>
    <w:bookmarkEnd w:id="71"/>
    <w:bookmarkStart w:name="z88" w:id="72"/>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кезеңдегі деректер көрсетіледі.</w:t>
      </w:r>
    </w:p>
    <w:bookmarkEnd w:id="72"/>
    <w:bookmarkStart w:name="z89" w:id="73"/>
    <w:p>
      <w:pPr>
        <w:spacing w:after="0"/>
        <w:ind w:left="0"/>
        <w:jc w:val="both"/>
      </w:pPr>
      <w:r>
        <w:rPr>
          <w:rFonts w:ascii="Times New Roman"/>
          <w:b w:val="false"/>
          <w:i w:val="false"/>
          <w:color w:val="000000"/>
          <w:sz w:val="28"/>
        </w:rPr>
        <w:t>
      7. 4-бағанда ағымдағы жылдың басынан бергі кезеңдегі деректер (өспелі жиынтығымен) көрсетіледі.</w:t>
      </w:r>
    </w:p>
    <w:bookmarkEnd w:id="73"/>
    <w:bookmarkStart w:name="z90" w:id="74"/>
    <w:p>
      <w:pPr>
        <w:spacing w:after="0"/>
        <w:ind w:left="0"/>
        <w:jc w:val="both"/>
      </w:pPr>
      <w:r>
        <w:rPr>
          <w:rFonts w:ascii="Times New Roman"/>
          <w:b w:val="false"/>
          <w:i w:val="false"/>
          <w:color w:val="000000"/>
          <w:sz w:val="28"/>
        </w:rPr>
        <w:t>
      8. 5-бағанда алдыңғы жылдың осындай кезеңіндегі деректер көрсетіледі.</w:t>
      </w:r>
    </w:p>
    <w:bookmarkEnd w:id="74"/>
    <w:bookmarkStart w:name="z91" w:id="75"/>
    <w:p>
      <w:pPr>
        <w:spacing w:after="0"/>
        <w:ind w:left="0"/>
        <w:jc w:val="both"/>
      </w:pPr>
      <w:r>
        <w:rPr>
          <w:rFonts w:ascii="Times New Roman"/>
          <w:b w:val="false"/>
          <w:i w:val="false"/>
          <w:color w:val="000000"/>
          <w:sz w:val="28"/>
        </w:rPr>
        <w:t>
      9. 6-бағанда алдыңғы жылдың басынан бергі осындай кезеңдегі деректер (өспелі жиынтығымен) көрсетіледі.</w:t>
      </w:r>
    </w:p>
    <w:bookmarkEnd w:id="75"/>
    <w:bookmarkStart w:name="z92" w:id="76"/>
    <w:p>
      <w:pPr>
        <w:spacing w:after="0"/>
        <w:ind w:left="0"/>
        <w:jc w:val="both"/>
      </w:pPr>
      <w:r>
        <w:rPr>
          <w:rFonts w:ascii="Times New Roman"/>
          <w:b w:val="false"/>
          <w:i w:val="false"/>
          <w:color w:val="000000"/>
          <w:sz w:val="28"/>
        </w:rPr>
        <w:t>
      10. 1 – 47-жолдарда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132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w:t>
            </w:r>
            <w:r>
              <w:br/>
            </w:r>
            <w:r>
              <w:rPr>
                <w:rFonts w:ascii="Times New Roman"/>
                <w:b w:val="false"/>
                <w:i w:val="false"/>
                <w:color w:val="000000"/>
                <w:sz w:val="20"/>
              </w:rPr>
              <w:t>арнайы қаржы</w:t>
            </w:r>
            <w:r>
              <w:br/>
            </w:r>
            <w:r>
              <w:rPr>
                <w:rFonts w:ascii="Times New Roman"/>
                <w:b w:val="false"/>
                <w:i w:val="false"/>
                <w:color w:val="000000"/>
                <w:sz w:val="20"/>
              </w:rPr>
              <w:t>компанияларының, ислам</w:t>
            </w:r>
            <w:r>
              <w:br/>
            </w:r>
            <w:r>
              <w:rPr>
                <w:rFonts w:ascii="Times New Roman"/>
                <w:b w:val="false"/>
                <w:i w:val="false"/>
                <w:color w:val="000000"/>
                <w:sz w:val="20"/>
              </w:rPr>
              <w:t>арнайы қаржы</w:t>
            </w:r>
            <w:r>
              <w:br/>
            </w:r>
            <w:r>
              <w:rPr>
                <w:rFonts w:ascii="Times New Roman"/>
                <w:b w:val="false"/>
                <w:i w:val="false"/>
                <w:color w:val="000000"/>
                <w:sz w:val="20"/>
              </w:rPr>
              <w:t>компанияларының, микроқаржы</w:t>
            </w:r>
            <w:r>
              <w:br/>
            </w:r>
            <w:r>
              <w:rPr>
                <w:rFonts w:ascii="Times New Roman"/>
                <w:b w:val="false"/>
                <w:i w:val="false"/>
                <w:color w:val="000000"/>
                <w:sz w:val="20"/>
              </w:rPr>
              <w:t>ұйымдарының қаржылық</w:t>
            </w:r>
            <w:r>
              <w:br/>
            </w:r>
            <w:r>
              <w:rPr>
                <w:rFonts w:ascii="Times New Roman"/>
                <w:b w:val="false"/>
                <w:i w:val="false"/>
                <w:color w:val="000000"/>
                <w:sz w:val="20"/>
              </w:rPr>
              <w:t>есептілікті ұсынуы</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94" w:id="77"/>
    <w:p>
      <w:pPr>
        <w:spacing w:after="0"/>
        <w:ind w:left="0"/>
        <w:jc w:val="left"/>
      </w:pPr>
      <w:r>
        <w:rPr>
          <w:rFonts w:ascii="Times New Roman"/>
          <w:b/>
          <w:i w:val="false"/>
          <w:color w:val="000000"/>
        </w:rPr>
        <w:t xml:space="preserve"> Әкімшілік деректерді жинауға арналған "Бухгалтерлік баланс" нысаны Есепті кезең: ____ жылғы __________</w:t>
      </w:r>
    </w:p>
    <w:bookmarkEnd w:id="77"/>
    <w:p>
      <w:pPr>
        <w:spacing w:after="0"/>
        <w:ind w:left="0"/>
        <w:jc w:val="both"/>
      </w:pPr>
      <w:r>
        <w:rPr>
          <w:rFonts w:ascii="Times New Roman"/>
          <w:b w:val="false"/>
          <w:i w:val="false"/>
          <w:color w:val="000000"/>
          <w:sz w:val="28"/>
        </w:rPr>
        <w:t xml:space="preserve">
      Индекс: Н1-БжЕЖЗҚ </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Ұсынатындар: бірыңғай жинақтаушы зейнетақы қоры, ерікті жинақтаушы зейнетақы қорлары </w:t>
      </w:r>
    </w:p>
    <w:p>
      <w:pPr>
        <w:spacing w:after="0"/>
        <w:ind w:left="0"/>
        <w:jc w:val="both"/>
      </w:pPr>
      <w:r>
        <w:rPr>
          <w:rFonts w:ascii="Times New Roman"/>
          <w:b w:val="false"/>
          <w:i w:val="false"/>
          <w:color w:val="000000"/>
          <w:sz w:val="28"/>
        </w:rPr>
        <w:t>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1) бірыңғай жинақтаушы зейнетақы қоры – есепті айдан кейінгі айдың жиырмасынан кешіктірмей;</w:t>
      </w:r>
    </w:p>
    <w:p>
      <w:pPr>
        <w:spacing w:after="0"/>
        <w:ind w:left="0"/>
        <w:jc w:val="both"/>
      </w:pPr>
      <w:r>
        <w:rPr>
          <w:rFonts w:ascii="Times New Roman"/>
          <w:b w:val="false"/>
          <w:i w:val="false"/>
          <w:color w:val="000000"/>
          <w:sz w:val="28"/>
        </w:rPr>
        <w:t>
      2) ерікті жинақтаушы зейнетақы қоры – есепті айдан кейінгі айдың бесінші жұмыс күнінен кешіктірмей.</w:t>
      </w:r>
    </w:p>
    <w:p>
      <w:pPr>
        <w:spacing w:after="0"/>
        <w:ind w:left="0"/>
        <w:jc w:val="both"/>
      </w:pPr>
      <w:r>
        <w:rPr>
          <w:rFonts w:ascii="Times New Roman"/>
          <w:b w:val="false"/>
          <w:i w:val="false"/>
          <w:color w:val="000000"/>
          <w:sz w:val="28"/>
        </w:rPr>
        <w:t>
      Қаржылық есептілік түрі: жеке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(бірыңғай жинақтаушы зейнетақы қорының, ерікті жинақтаушы зейнетақы</w:t>
      </w:r>
    </w:p>
    <w:p>
      <w:pPr>
        <w:spacing w:after="0"/>
        <w:ind w:left="0"/>
        <w:jc w:val="both"/>
      </w:pPr>
      <w:r>
        <w:rPr>
          <w:rFonts w:ascii="Times New Roman"/>
          <w:b w:val="false"/>
          <w:i w:val="false"/>
          <w:color w:val="000000"/>
          <w:sz w:val="28"/>
        </w:rPr>
        <w:t>
      қорының толық атауы)</w:t>
      </w:r>
    </w:p>
    <w:p>
      <w:pPr>
        <w:spacing w:after="0"/>
        <w:ind w:left="0"/>
        <w:jc w:val="both"/>
      </w:pPr>
      <w:r>
        <w:rPr>
          <w:rFonts w:ascii="Times New Roman"/>
          <w:b w:val="false"/>
          <w:i w:val="false"/>
          <w:color w:val="000000"/>
          <w:sz w:val="28"/>
        </w:rPr>
        <w:t>
      _____ жылғы "___" ____________ жағдай бойынша</w:t>
      </w:r>
    </w:p>
    <w:p>
      <w:pPr>
        <w:spacing w:after="0"/>
        <w:ind w:left="0"/>
        <w:jc w:val="both"/>
      </w:pPr>
      <w:r>
        <w:rPr>
          <w:rFonts w:ascii="Times New Roman"/>
          <w:b w:val="false"/>
          <w:i w:val="false"/>
          <w:color w:val="000000"/>
          <w:sz w:val="28"/>
        </w:rPr>
        <w:t>
      бухгалтерлік балансы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8"/>
        <w:gridCol w:w="3515"/>
        <w:gridCol w:w="1473"/>
        <w:gridCol w:w="1474"/>
      </w:tblGrid>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 қаражатының баламалары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шоттарындағы ақша</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(құнсыздануға арналған резервтерді шегергенде)</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бағаланатын бағалы қағаздар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бойынша әділ құн бойынша есепке алынатын бағалы қағаздар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шығыстары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инвестициялық кірістен (зияннан)</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құны бойынша есепке алынатын бағалы қағаздар (құнсыздануға арналған резервтерді шегергенде)</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(құнсыздануға арналған резервтерді шегергенде)</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 (шығатын топтар)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(амортизацияны және құнсызданудан болған зиянды шегергенде)</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(амортизацияны және құнсызданудан болған зиянды шегергенде)</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талабы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 (құнсыздануға арналған резервтерді шегергенде)</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бюджетке талаптар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аванстар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акциялар бойынша есеп айырысулар бойынша есептелген шығыстар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Қызметкерлермен есеп айырысулар бойынша есептелген шығыстар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кірістері</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бюджет алдындағы міндеттеме</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Сыйлықақылар (қосымша төленген капитал)</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капитал</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резервтер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зиян)</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жылдардағы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жиынтығы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мен міндеттемелер жиынтығы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w:t>
      </w:r>
    </w:p>
    <w:p>
      <w:pPr>
        <w:spacing w:after="0"/>
        <w:ind w:left="0"/>
        <w:jc w:val="both"/>
      </w:pPr>
      <w:r>
        <w:rPr>
          <w:rFonts w:ascii="Times New Roman"/>
          <w:b w:val="false"/>
          <w:i w:val="false"/>
          <w:color w:val="000000"/>
          <w:sz w:val="28"/>
        </w:rPr>
        <w:t>
      (ол болмаған                   ____________________ ___________ ___________</w:t>
      </w:r>
    </w:p>
    <w:p>
      <w:pPr>
        <w:spacing w:after="0"/>
        <w:ind w:left="0"/>
        <w:jc w:val="both"/>
      </w:pPr>
      <w:r>
        <w:rPr>
          <w:rFonts w:ascii="Times New Roman"/>
          <w:b w:val="false"/>
          <w:i w:val="false"/>
          <w:color w:val="000000"/>
          <w:sz w:val="28"/>
        </w:rPr>
        <w:t>
      кезеңде - оның орнындағы адам) Тегі, аты, әкесінің аты қолы күні</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Бас бухгалтер _____________________ ____________ ____________</w:t>
      </w:r>
    </w:p>
    <w:p>
      <w:pPr>
        <w:spacing w:after="0"/>
        <w:ind w:left="0"/>
        <w:jc w:val="both"/>
      </w:pPr>
      <w:r>
        <w:rPr>
          <w:rFonts w:ascii="Times New Roman"/>
          <w:b w:val="false"/>
          <w:i w:val="false"/>
          <w:color w:val="000000"/>
          <w:sz w:val="28"/>
        </w:rPr>
        <w:t>
      Тегі, аты, әкесінің аты қолы күні (ол болған кезде)</w:t>
      </w:r>
    </w:p>
    <w:p>
      <w:pPr>
        <w:spacing w:after="0"/>
        <w:ind w:left="0"/>
        <w:jc w:val="both"/>
      </w:pPr>
      <w:r>
        <w:rPr>
          <w:rFonts w:ascii="Times New Roman"/>
          <w:b w:val="false"/>
          <w:i w:val="false"/>
          <w:color w:val="000000"/>
          <w:sz w:val="28"/>
        </w:rPr>
        <w:t>
      Орындаушы _____________________ ____________</w:t>
      </w:r>
    </w:p>
    <w:p>
      <w:pPr>
        <w:spacing w:after="0"/>
        <w:ind w:left="0"/>
        <w:jc w:val="both"/>
      </w:pPr>
      <w:r>
        <w:rPr>
          <w:rFonts w:ascii="Times New Roman"/>
          <w:b w:val="false"/>
          <w:i w:val="false"/>
          <w:color w:val="000000"/>
          <w:sz w:val="28"/>
        </w:rPr>
        <w:t>
      Тегі, аты, әкесінің аты қолы (ол болған кезде)</w:t>
      </w:r>
    </w:p>
    <w:p>
      <w:pPr>
        <w:spacing w:after="0"/>
        <w:ind w:left="0"/>
        <w:jc w:val="both"/>
      </w:pPr>
      <w:r>
        <w:rPr>
          <w:rFonts w:ascii="Times New Roman"/>
          <w:b w:val="false"/>
          <w:i w:val="false"/>
          <w:color w:val="000000"/>
          <w:sz w:val="28"/>
        </w:rPr>
        <w:t>
      Орындаушының телефоны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"Бухгалтерлік баланс"</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96" w:id="78"/>
    <w:p>
      <w:pPr>
        <w:spacing w:after="0"/>
        <w:ind w:left="0"/>
        <w:jc w:val="left"/>
      </w:pPr>
      <w:r>
        <w:rPr>
          <w:rFonts w:ascii="Times New Roman"/>
          <w:b/>
          <w:i w:val="false"/>
          <w:color w:val="000000"/>
        </w:rPr>
        <w:t xml:space="preserve"> Әкімшілік деректерді жинауға арналған "Бухгалтерлік баланс" нысанын толтыру бойынша түсіндірме</w:t>
      </w:r>
    </w:p>
    <w:bookmarkEnd w:id="78"/>
    <w:bookmarkStart w:name="z97" w:id="79"/>
    <w:p>
      <w:pPr>
        <w:spacing w:after="0"/>
        <w:ind w:left="0"/>
        <w:jc w:val="left"/>
      </w:pPr>
      <w:r>
        <w:rPr>
          <w:rFonts w:ascii="Times New Roman"/>
          <w:b/>
          <w:i w:val="false"/>
          <w:color w:val="000000"/>
        </w:rPr>
        <w:t xml:space="preserve"> 1-тарау. Жалпы ережелер</w:t>
      </w:r>
    </w:p>
    <w:bookmarkEnd w:id="79"/>
    <w:bookmarkStart w:name="z98" w:id="80"/>
    <w:p>
      <w:pPr>
        <w:spacing w:after="0"/>
        <w:ind w:left="0"/>
        <w:jc w:val="both"/>
      </w:pPr>
      <w:r>
        <w:rPr>
          <w:rFonts w:ascii="Times New Roman"/>
          <w:b w:val="false"/>
          <w:i w:val="false"/>
          <w:color w:val="000000"/>
          <w:sz w:val="28"/>
        </w:rPr>
        <w:t>
      1. Осы түсіндірме әкімшілік деректерді жинауға арналған "Бухгалтерлік баланс" нысанын (бұдан әрі – нысан) толтыру бойынша бірыңғай талаптарды айқындайды.</w:t>
      </w:r>
    </w:p>
    <w:bookmarkEnd w:id="80"/>
    <w:bookmarkStart w:name="z99" w:id="81"/>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81"/>
    <w:bookmarkStart w:name="z100" w:id="82"/>
    <w:p>
      <w:pPr>
        <w:spacing w:after="0"/>
        <w:ind w:left="0"/>
        <w:jc w:val="both"/>
      </w:pPr>
      <w:r>
        <w:rPr>
          <w:rFonts w:ascii="Times New Roman"/>
          <w:b w:val="false"/>
          <w:i w:val="false"/>
          <w:color w:val="000000"/>
          <w:sz w:val="28"/>
        </w:rPr>
        <w:t>
      3. Бірыңғай жинақтаушы зейнетақы қоры, ерікті жинақтаушы зейнетақы қорлары нысанды меншікті активтері бойынша есепті кезеңнің соңындағы жағдай бойынша ай сайын толтырады.</w:t>
      </w:r>
    </w:p>
    <w:bookmarkEnd w:id="82"/>
    <w:bookmarkStart w:name="z101" w:id="83"/>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bookmarkEnd w:id="83"/>
    <w:bookmarkStart w:name="z102" w:id="84"/>
    <w:p>
      <w:pPr>
        <w:spacing w:after="0"/>
        <w:ind w:left="0"/>
        <w:jc w:val="both"/>
      </w:pPr>
      <w:r>
        <w:rPr>
          <w:rFonts w:ascii="Times New Roman"/>
          <w:b w:val="false"/>
          <w:i w:val="false"/>
          <w:color w:val="000000"/>
          <w:sz w:val="28"/>
        </w:rPr>
        <w:t>
      5. Толтырылған нысанға бірінші басшы (ол болмаған кезеңде – оның орнындағы адам), бас бухгалтер және орындаушы қол қояды.</w:t>
      </w:r>
    </w:p>
    <w:bookmarkEnd w:id="84"/>
    <w:bookmarkStart w:name="z103" w:id="85"/>
    <w:p>
      <w:pPr>
        <w:spacing w:after="0"/>
        <w:ind w:left="0"/>
        <w:jc w:val="left"/>
      </w:pPr>
      <w:r>
        <w:rPr>
          <w:rFonts w:ascii="Times New Roman"/>
          <w:b/>
          <w:i w:val="false"/>
          <w:color w:val="000000"/>
        </w:rPr>
        <w:t xml:space="preserve"> 2-тарау. Нысанды толтыру</w:t>
      </w:r>
    </w:p>
    <w:bookmarkEnd w:id="85"/>
    <w:bookmarkStart w:name="z104" w:id="86"/>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86"/>
    <w:bookmarkStart w:name="z105" w:id="87"/>
    <w:p>
      <w:pPr>
        <w:spacing w:after="0"/>
        <w:ind w:left="0"/>
        <w:jc w:val="both"/>
      </w:pPr>
      <w:r>
        <w:rPr>
          <w:rFonts w:ascii="Times New Roman"/>
          <w:b w:val="false"/>
          <w:i w:val="false"/>
          <w:color w:val="000000"/>
          <w:sz w:val="28"/>
        </w:rPr>
        <w:t>
      7. 4-бағанда алдыңғы жылдың соңындағы деректер көрсетіледі.</w:t>
      </w:r>
    </w:p>
    <w:bookmarkEnd w:id="87"/>
    <w:bookmarkStart w:name="z106" w:id="88"/>
    <w:p>
      <w:pPr>
        <w:spacing w:after="0"/>
        <w:ind w:left="0"/>
        <w:jc w:val="both"/>
      </w:pPr>
      <w:r>
        <w:rPr>
          <w:rFonts w:ascii="Times New Roman"/>
          <w:b w:val="false"/>
          <w:i w:val="false"/>
          <w:color w:val="000000"/>
          <w:sz w:val="28"/>
        </w:rPr>
        <w:t>
      8. 1 – 44-жолдарда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132 қаулысына</w:t>
            </w:r>
            <w:r>
              <w:br/>
            </w:r>
            <w:r>
              <w:rPr>
                <w:rFonts w:ascii="Times New Roman"/>
                <w:b w:val="false"/>
                <w:i w:val="false"/>
                <w:color w:val="000000"/>
                <w:sz w:val="20"/>
              </w:rPr>
              <w:t>Қаржы ұйымдарының,</w:t>
            </w:r>
            <w:r>
              <w:br/>
            </w:r>
            <w:r>
              <w:rPr>
                <w:rFonts w:ascii="Times New Roman"/>
                <w:b w:val="false"/>
                <w:i w:val="false"/>
                <w:color w:val="000000"/>
                <w:sz w:val="20"/>
              </w:rPr>
              <w:t>арнайы қаржы</w:t>
            </w:r>
            <w:r>
              <w:br/>
            </w:r>
            <w:r>
              <w:rPr>
                <w:rFonts w:ascii="Times New Roman"/>
                <w:b w:val="false"/>
                <w:i w:val="false"/>
                <w:color w:val="000000"/>
                <w:sz w:val="20"/>
              </w:rPr>
              <w:t>компанияларының, ислам</w:t>
            </w:r>
            <w:r>
              <w:br/>
            </w:r>
            <w:r>
              <w:rPr>
                <w:rFonts w:ascii="Times New Roman"/>
                <w:b w:val="false"/>
                <w:i w:val="false"/>
                <w:color w:val="000000"/>
                <w:sz w:val="20"/>
              </w:rPr>
              <w:t>арнайы қаржы</w:t>
            </w:r>
            <w:r>
              <w:br/>
            </w:r>
            <w:r>
              <w:rPr>
                <w:rFonts w:ascii="Times New Roman"/>
                <w:b w:val="false"/>
                <w:i w:val="false"/>
                <w:color w:val="000000"/>
                <w:sz w:val="20"/>
              </w:rPr>
              <w:t>компанияларының, микроқаржы</w:t>
            </w:r>
            <w:r>
              <w:br/>
            </w:r>
            <w:r>
              <w:rPr>
                <w:rFonts w:ascii="Times New Roman"/>
                <w:b w:val="false"/>
                <w:i w:val="false"/>
                <w:color w:val="000000"/>
                <w:sz w:val="20"/>
              </w:rPr>
              <w:t>ұйымдарының қаржылық</w:t>
            </w:r>
            <w:r>
              <w:br/>
            </w:r>
            <w:r>
              <w:rPr>
                <w:rFonts w:ascii="Times New Roman"/>
                <w:b w:val="false"/>
                <w:i w:val="false"/>
                <w:color w:val="000000"/>
                <w:sz w:val="20"/>
              </w:rPr>
              <w:t>есептілікті ұсынуы</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108" w:id="89"/>
    <w:p>
      <w:pPr>
        <w:spacing w:after="0"/>
        <w:ind w:left="0"/>
        <w:jc w:val="left"/>
      </w:pPr>
      <w:r>
        <w:rPr>
          <w:rFonts w:ascii="Times New Roman"/>
          <w:b/>
          <w:i w:val="false"/>
          <w:color w:val="000000"/>
        </w:rPr>
        <w:t xml:space="preserve"> Әкімшілік деректерді жинауға арналған "Пайда мен зиян туралы есеп" нысаны Есепті кезең: ____ жылғы _________</w:t>
      </w:r>
    </w:p>
    <w:bookmarkEnd w:id="89"/>
    <w:p>
      <w:pPr>
        <w:spacing w:after="0"/>
        <w:ind w:left="0"/>
        <w:jc w:val="both"/>
      </w:pPr>
      <w:r>
        <w:rPr>
          <w:rFonts w:ascii="Times New Roman"/>
          <w:b w:val="false"/>
          <w:i w:val="false"/>
          <w:color w:val="000000"/>
          <w:sz w:val="28"/>
        </w:rPr>
        <w:t>
      Индекс: Н2-БжЕЖЗҚ</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бірыңғай жинақтаушы зейнетақы қоры, ерікті жинақтаушы зейнетақы қорлары</w:t>
      </w:r>
    </w:p>
    <w:p>
      <w:pPr>
        <w:spacing w:after="0"/>
        <w:ind w:left="0"/>
        <w:jc w:val="both"/>
      </w:pPr>
      <w:r>
        <w:rPr>
          <w:rFonts w:ascii="Times New Roman"/>
          <w:b w:val="false"/>
          <w:i w:val="false"/>
          <w:color w:val="000000"/>
          <w:sz w:val="28"/>
        </w:rPr>
        <w:t>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1) бірыңғай жинақтаушы зейнетақы қоры – есепті айдан кейінгі айдың жиырмасынан кешіктірмей;</w:t>
      </w:r>
    </w:p>
    <w:p>
      <w:pPr>
        <w:spacing w:after="0"/>
        <w:ind w:left="0"/>
        <w:jc w:val="both"/>
      </w:pPr>
      <w:r>
        <w:rPr>
          <w:rFonts w:ascii="Times New Roman"/>
          <w:b w:val="false"/>
          <w:i w:val="false"/>
          <w:color w:val="000000"/>
          <w:sz w:val="28"/>
        </w:rPr>
        <w:t>
      2) ерікті жинақтаушы зейнетақы қоры – есепті айдан кейінгі айдың бесінші жұмыс күнінен кешіктірмей.</w:t>
      </w:r>
    </w:p>
    <w:p>
      <w:pPr>
        <w:spacing w:after="0"/>
        <w:ind w:left="0"/>
        <w:jc w:val="both"/>
      </w:pPr>
      <w:r>
        <w:rPr>
          <w:rFonts w:ascii="Times New Roman"/>
          <w:b w:val="false"/>
          <w:i w:val="false"/>
          <w:color w:val="000000"/>
          <w:sz w:val="28"/>
        </w:rPr>
        <w:t>
      Қаржылық есептілік түрі: жеке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(бірыңғай жинақтаушы зейнетақы қорының, ерікті жинақтаушы зейнетақы</w:t>
      </w:r>
    </w:p>
    <w:p>
      <w:pPr>
        <w:spacing w:after="0"/>
        <w:ind w:left="0"/>
        <w:jc w:val="both"/>
      </w:pPr>
      <w:r>
        <w:rPr>
          <w:rFonts w:ascii="Times New Roman"/>
          <w:b w:val="false"/>
          <w:i w:val="false"/>
          <w:color w:val="000000"/>
          <w:sz w:val="28"/>
        </w:rPr>
        <w:t>
      қорының толық атауы)</w:t>
      </w:r>
    </w:p>
    <w:p>
      <w:pPr>
        <w:spacing w:after="0"/>
        <w:ind w:left="0"/>
        <w:jc w:val="both"/>
      </w:pPr>
      <w:r>
        <w:rPr>
          <w:rFonts w:ascii="Times New Roman"/>
          <w:b w:val="false"/>
          <w:i w:val="false"/>
          <w:color w:val="000000"/>
          <w:sz w:val="28"/>
        </w:rPr>
        <w:t>
      _____ жылғы "___" ____________ жағдай бойынша</w:t>
      </w:r>
    </w:p>
    <w:p>
      <w:pPr>
        <w:spacing w:after="0"/>
        <w:ind w:left="0"/>
        <w:jc w:val="both"/>
      </w:pPr>
      <w:r>
        <w:rPr>
          <w:rFonts w:ascii="Times New Roman"/>
          <w:b w:val="false"/>
          <w:i w:val="false"/>
          <w:color w:val="000000"/>
          <w:sz w:val="28"/>
        </w:rPr>
        <w:t>
      пайда мен зиян туралы есебі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5"/>
        <w:gridCol w:w="1803"/>
        <w:gridCol w:w="755"/>
        <w:gridCol w:w="2155"/>
        <w:gridCol w:w="966"/>
        <w:gridCol w:w="2366"/>
      </w:tblGrid>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кезеңде (өспелі жиынтығымен)</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осындай кезеңінде</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бергі осындай кезеңде (өспелі жиынтығымен)</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инвестициялық кірістен (зияннан)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мен орналастырылған салымдар бойынша сыйақы түріндегі кірістер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(купон және (немесе) дисконт) түріндегі кірістер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кірістер (шығыстар) (нетто)</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бағаланатын бағалы қағаздар құнының өзгеруінен болған кірістер (шығыстар)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кірістер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металдармен операциялардан болған кірістер (шығыстар)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кірістер (шығыстар) (нетто)</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сатудан және активтерді алудан болған кірістер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жиынтығы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шығыстар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басқарушыларға сыйақылар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 банктерге сыйақылар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(сыйлықақы) түріндегі шығыстар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шығыстар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мен қаржылық жалдау бойынша сыйақы түріндегі шығыстар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әкімшілік шығыстар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 және тозу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жалдау бойынша шығыстар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және бюджетке төленетін басқа да міндетті төлемдерді төлеу бойынша шығыстар (корпоративтік табыс салығынан басқа)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әкімшілік шығыстар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сатудан және активтерді беруден болған шығыстар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жиынтығы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Резервтерге (провизияларға) аударылғанға дейінгі пайда (зиян)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бойынша ықтимал залалға арналған резервтер (резервтерді қалпына келтіру)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қатысудан болған кіріс</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пайда (зиян)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пайда (зиян)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салынғаннан кейінгі таза пайда (зиян)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болған пайда (зиян)</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таза пайда (зиян) жиынтығы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w:t>
      </w:r>
    </w:p>
    <w:p>
      <w:pPr>
        <w:spacing w:after="0"/>
        <w:ind w:left="0"/>
        <w:jc w:val="both"/>
      </w:pPr>
      <w:r>
        <w:rPr>
          <w:rFonts w:ascii="Times New Roman"/>
          <w:b w:val="false"/>
          <w:i w:val="false"/>
          <w:color w:val="000000"/>
          <w:sz w:val="28"/>
        </w:rPr>
        <w:t>
      (ол болмаған                   ____________________ ___________ ___________</w:t>
      </w:r>
    </w:p>
    <w:p>
      <w:pPr>
        <w:spacing w:after="0"/>
        <w:ind w:left="0"/>
        <w:jc w:val="both"/>
      </w:pPr>
      <w:r>
        <w:rPr>
          <w:rFonts w:ascii="Times New Roman"/>
          <w:b w:val="false"/>
          <w:i w:val="false"/>
          <w:color w:val="000000"/>
          <w:sz w:val="28"/>
        </w:rPr>
        <w:t>
      кезеңде - оның орнындағы адам) Тегі, аты, әкесінің аты қолы күні</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Бас бухгалтер _____________________ ____________ ____________</w:t>
      </w:r>
    </w:p>
    <w:p>
      <w:pPr>
        <w:spacing w:after="0"/>
        <w:ind w:left="0"/>
        <w:jc w:val="both"/>
      </w:pPr>
      <w:r>
        <w:rPr>
          <w:rFonts w:ascii="Times New Roman"/>
          <w:b w:val="false"/>
          <w:i w:val="false"/>
          <w:color w:val="000000"/>
          <w:sz w:val="28"/>
        </w:rPr>
        <w:t>
      Тегі, аты, әкесінің аты қолы күні (ол болған кезде)</w:t>
      </w:r>
    </w:p>
    <w:p>
      <w:pPr>
        <w:spacing w:after="0"/>
        <w:ind w:left="0"/>
        <w:jc w:val="both"/>
      </w:pPr>
      <w:r>
        <w:rPr>
          <w:rFonts w:ascii="Times New Roman"/>
          <w:b w:val="false"/>
          <w:i w:val="false"/>
          <w:color w:val="000000"/>
          <w:sz w:val="28"/>
        </w:rPr>
        <w:t>
      Орындаушы _____________________ ____________</w:t>
      </w:r>
    </w:p>
    <w:p>
      <w:pPr>
        <w:spacing w:after="0"/>
        <w:ind w:left="0"/>
        <w:jc w:val="both"/>
      </w:pPr>
      <w:r>
        <w:rPr>
          <w:rFonts w:ascii="Times New Roman"/>
          <w:b w:val="false"/>
          <w:i w:val="false"/>
          <w:color w:val="000000"/>
          <w:sz w:val="28"/>
        </w:rPr>
        <w:t>
      Тегі, аты, әкесінің аты қолы (ол болған кезде)</w:t>
      </w:r>
    </w:p>
    <w:p>
      <w:pPr>
        <w:spacing w:after="0"/>
        <w:ind w:left="0"/>
        <w:jc w:val="both"/>
      </w:pPr>
      <w:r>
        <w:rPr>
          <w:rFonts w:ascii="Times New Roman"/>
          <w:b w:val="false"/>
          <w:i w:val="false"/>
          <w:color w:val="000000"/>
          <w:sz w:val="28"/>
        </w:rPr>
        <w:t>
      Орындаушының телефоны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"Пайда мен зиян туралы есеп"</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10" w:id="90"/>
    <w:p>
      <w:pPr>
        <w:spacing w:after="0"/>
        <w:ind w:left="0"/>
        <w:jc w:val="left"/>
      </w:pPr>
      <w:r>
        <w:rPr>
          <w:rFonts w:ascii="Times New Roman"/>
          <w:b/>
          <w:i w:val="false"/>
          <w:color w:val="000000"/>
        </w:rPr>
        <w:t xml:space="preserve"> Әкімшілік деректерді жинауға арналған "Пайда мен зиян туралы есеп" нысанын толтыру бойынша түсіндірме</w:t>
      </w:r>
    </w:p>
    <w:bookmarkEnd w:id="90"/>
    <w:bookmarkStart w:name="z111" w:id="91"/>
    <w:p>
      <w:pPr>
        <w:spacing w:after="0"/>
        <w:ind w:left="0"/>
        <w:jc w:val="left"/>
      </w:pPr>
      <w:r>
        <w:rPr>
          <w:rFonts w:ascii="Times New Roman"/>
          <w:b/>
          <w:i w:val="false"/>
          <w:color w:val="000000"/>
        </w:rPr>
        <w:t xml:space="preserve"> 1-тарау. Жалпы ережелер</w:t>
      </w:r>
    </w:p>
    <w:bookmarkEnd w:id="91"/>
    <w:bookmarkStart w:name="z112" w:id="92"/>
    <w:p>
      <w:pPr>
        <w:spacing w:after="0"/>
        <w:ind w:left="0"/>
        <w:jc w:val="both"/>
      </w:pPr>
      <w:r>
        <w:rPr>
          <w:rFonts w:ascii="Times New Roman"/>
          <w:b w:val="false"/>
          <w:i w:val="false"/>
          <w:color w:val="000000"/>
          <w:sz w:val="28"/>
        </w:rPr>
        <w:t>
      1. Осы түсіндірме әкімшілік деректерді жинауға арналған "Пайда мен зиян туралы есеп" нысанын (бұдан әрі – нысан) толтыру бойынша бірыңғай талаптарды айқындайды.</w:t>
      </w:r>
    </w:p>
    <w:bookmarkEnd w:id="92"/>
    <w:bookmarkStart w:name="z113" w:id="93"/>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93"/>
    <w:bookmarkStart w:name="z114" w:id="94"/>
    <w:p>
      <w:pPr>
        <w:spacing w:after="0"/>
        <w:ind w:left="0"/>
        <w:jc w:val="both"/>
      </w:pPr>
      <w:r>
        <w:rPr>
          <w:rFonts w:ascii="Times New Roman"/>
          <w:b w:val="false"/>
          <w:i w:val="false"/>
          <w:color w:val="000000"/>
          <w:sz w:val="28"/>
        </w:rPr>
        <w:t>
      3. Бірыңғай жинақтаушы зейнетақы қоры, ерікті жинақтаушы зейнетақы қорлары нысанды меншікті қаражаты бойынша есепті кезеңнің соңындағы жағдай бойынша ай сайын толтырады.</w:t>
      </w:r>
    </w:p>
    <w:bookmarkEnd w:id="94"/>
    <w:bookmarkStart w:name="z115" w:id="95"/>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bookmarkEnd w:id="95"/>
    <w:bookmarkStart w:name="z116" w:id="96"/>
    <w:p>
      <w:pPr>
        <w:spacing w:after="0"/>
        <w:ind w:left="0"/>
        <w:jc w:val="both"/>
      </w:pPr>
      <w:r>
        <w:rPr>
          <w:rFonts w:ascii="Times New Roman"/>
          <w:b w:val="false"/>
          <w:i w:val="false"/>
          <w:color w:val="000000"/>
          <w:sz w:val="28"/>
        </w:rPr>
        <w:t>
      5.Толтырылған нысанға бірінші басшы (ол болмаған кезеңде – оның орнындағы адам), бас бухгалтер және орындаушы қол қояды.</w:t>
      </w:r>
    </w:p>
    <w:bookmarkEnd w:id="96"/>
    <w:bookmarkStart w:name="z117" w:id="97"/>
    <w:p>
      <w:pPr>
        <w:spacing w:after="0"/>
        <w:ind w:left="0"/>
        <w:jc w:val="left"/>
      </w:pPr>
      <w:r>
        <w:rPr>
          <w:rFonts w:ascii="Times New Roman"/>
          <w:b/>
          <w:i w:val="false"/>
          <w:color w:val="000000"/>
        </w:rPr>
        <w:t xml:space="preserve"> 2-тарау. Нысанды толтыру</w:t>
      </w:r>
    </w:p>
    <w:bookmarkEnd w:id="97"/>
    <w:bookmarkStart w:name="z118" w:id="98"/>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кезеңдегі деректер көрсетіледі.</w:t>
      </w:r>
    </w:p>
    <w:bookmarkEnd w:id="98"/>
    <w:bookmarkStart w:name="z119" w:id="99"/>
    <w:p>
      <w:pPr>
        <w:spacing w:after="0"/>
        <w:ind w:left="0"/>
        <w:jc w:val="both"/>
      </w:pPr>
      <w:r>
        <w:rPr>
          <w:rFonts w:ascii="Times New Roman"/>
          <w:b w:val="false"/>
          <w:i w:val="false"/>
          <w:color w:val="000000"/>
          <w:sz w:val="28"/>
        </w:rPr>
        <w:t>
      7. 4-бағанда ағымдағы жылдың басынан бергі кезеңдегі деректер (өспелі жиынтығымен) көрсетіледі.</w:t>
      </w:r>
    </w:p>
    <w:bookmarkEnd w:id="99"/>
    <w:bookmarkStart w:name="z120" w:id="100"/>
    <w:p>
      <w:pPr>
        <w:spacing w:after="0"/>
        <w:ind w:left="0"/>
        <w:jc w:val="both"/>
      </w:pPr>
      <w:r>
        <w:rPr>
          <w:rFonts w:ascii="Times New Roman"/>
          <w:b w:val="false"/>
          <w:i w:val="false"/>
          <w:color w:val="000000"/>
          <w:sz w:val="28"/>
        </w:rPr>
        <w:t>
      8. 5-бағанда алдыңғы жылдың осындай кезеңіндегі деректер көрсетіледі.</w:t>
      </w:r>
    </w:p>
    <w:bookmarkEnd w:id="100"/>
    <w:bookmarkStart w:name="z121" w:id="101"/>
    <w:p>
      <w:pPr>
        <w:spacing w:after="0"/>
        <w:ind w:left="0"/>
        <w:jc w:val="both"/>
      </w:pPr>
      <w:r>
        <w:rPr>
          <w:rFonts w:ascii="Times New Roman"/>
          <w:b w:val="false"/>
          <w:i w:val="false"/>
          <w:color w:val="000000"/>
          <w:sz w:val="28"/>
        </w:rPr>
        <w:t>
      9. 6-бағанда алдыңғы жылдың басынан бергі ұқсас кезеңіндегі деректер (өспелі жиынтығымен) көрсетіледі.</w:t>
      </w:r>
    </w:p>
    <w:bookmarkEnd w:id="101"/>
    <w:bookmarkStart w:name="z122" w:id="102"/>
    <w:p>
      <w:pPr>
        <w:spacing w:after="0"/>
        <w:ind w:left="0"/>
        <w:jc w:val="both"/>
      </w:pPr>
      <w:r>
        <w:rPr>
          <w:rFonts w:ascii="Times New Roman"/>
          <w:b w:val="false"/>
          <w:i w:val="false"/>
          <w:color w:val="000000"/>
          <w:sz w:val="28"/>
        </w:rPr>
        <w:t>
      10. 1 – 28-жолдарда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132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w:t>
            </w:r>
            <w:r>
              <w:br/>
            </w:r>
            <w:r>
              <w:rPr>
                <w:rFonts w:ascii="Times New Roman"/>
                <w:b w:val="false"/>
                <w:i w:val="false"/>
                <w:color w:val="000000"/>
                <w:sz w:val="20"/>
              </w:rPr>
              <w:t>арнайы қаржы</w:t>
            </w:r>
            <w:r>
              <w:br/>
            </w:r>
            <w:r>
              <w:rPr>
                <w:rFonts w:ascii="Times New Roman"/>
                <w:b w:val="false"/>
                <w:i w:val="false"/>
                <w:color w:val="000000"/>
                <w:sz w:val="20"/>
              </w:rPr>
              <w:t>компанияларының, ислам</w:t>
            </w:r>
            <w:r>
              <w:br/>
            </w:r>
            <w:r>
              <w:rPr>
                <w:rFonts w:ascii="Times New Roman"/>
                <w:b w:val="false"/>
                <w:i w:val="false"/>
                <w:color w:val="000000"/>
                <w:sz w:val="20"/>
              </w:rPr>
              <w:t>арнайы қаржы</w:t>
            </w:r>
            <w:r>
              <w:br/>
            </w:r>
            <w:r>
              <w:rPr>
                <w:rFonts w:ascii="Times New Roman"/>
                <w:b w:val="false"/>
                <w:i w:val="false"/>
                <w:color w:val="000000"/>
                <w:sz w:val="20"/>
              </w:rPr>
              <w:t>компанияларының, микроқаржы</w:t>
            </w:r>
            <w:r>
              <w:br/>
            </w:r>
            <w:r>
              <w:rPr>
                <w:rFonts w:ascii="Times New Roman"/>
                <w:b w:val="false"/>
                <w:i w:val="false"/>
                <w:color w:val="000000"/>
                <w:sz w:val="20"/>
              </w:rPr>
              <w:t>ұйымдарының қаржылық</w:t>
            </w:r>
            <w:r>
              <w:br/>
            </w:r>
            <w:r>
              <w:rPr>
                <w:rFonts w:ascii="Times New Roman"/>
                <w:b w:val="false"/>
                <w:i w:val="false"/>
                <w:color w:val="000000"/>
                <w:sz w:val="20"/>
              </w:rPr>
              <w:t>есептілікті ұсынуы</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124" w:id="103"/>
    <w:p>
      <w:pPr>
        <w:spacing w:after="0"/>
        <w:ind w:left="0"/>
        <w:jc w:val="left"/>
      </w:pPr>
      <w:r>
        <w:rPr>
          <w:rFonts w:ascii="Times New Roman"/>
          <w:b/>
          <w:i w:val="false"/>
          <w:color w:val="000000"/>
        </w:rPr>
        <w:t xml:space="preserve"> Әкімшілік деректерді жинауға арналған "Зейнетақы активтері бойынша бухгалтерлік баланс" нысаны Есепті кезең: ____ жылғы _________</w:t>
      </w:r>
    </w:p>
    <w:bookmarkEnd w:id="103"/>
    <w:p>
      <w:pPr>
        <w:spacing w:after="0"/>
        <w:ind w:left="0"/>
        <w:jc w:val="both"/>
      </w:pPr>
      <w:r>
        <w:rPr>
          <w:rFonts w:ascii="Times New Roman"/>
          <w:b w:val="false"/>
          <w:i w:val="false"/>
          <w:color w:val="000000"/>
          <w:sz w:val="28"/>
        </w:rPr>
        <w:t>
      Индекс: Н1ЗейнАктив-БжЕЖЗҚ</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бірыңғай жинақтаушы зейнетақы қоры, ерікті жинақтаушы зейнетақы қорлары</w:t>
      </w:r>
    </w:p>
    <w:p>
      <w:pPr>
        <w:spacing w:after="0"/>
        <w:ind w:left="0"/>
        <w:jc w:val="both"/>
      </w:pPr>
      <w:r>
        <w:rPr>
          <w:rFonts w:ascii="Times New Roman"/>
          <w:b w:val="false"/>
          <w:i w:val="false"/>
          <w:color w:val="000000"/>
          <w:sz w:val="28"/>
        </w:rPr>
        <w:t>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1) бірыңғай жинақтаушы зейнетақы қоры – есепті айдан кейінгі айдың жиырмасынан кешіктірмей;</w:t>
      </w:r>
    </w:p>
    <w:p>
      <w:pPr>
        <w:spacing w:after="0"/>
        <w:ind w:left="0"/>
        <w:jc w:val="both"/>
      </w:pPr>
      <w:r>
        <w:rPr>
          <w:rFonts w:ascii="Times New Roman"/>
          <w:b w:val="false"/>
          <w:i w:val="false"/>
          <w:color w:val="000000"/>
          <w:sz w:val="28"/>
        </w:rPr>
        <w:t>
      2) ерікті жинақтаушы зейнетақы қоры – есепті айдан кейінгі айдың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(бірыңғай жинақтаушы зейнетақы қорының, ерікті жинақтаушы зейнетақы</w:t>
      </w:r>
    </w:p>
    <w:p>
      <w:pPr>
        <w:spacing w:after="0"/>
        <w:ind w:left="0"/>
        <w:jc w:val="both"/>
      </w:pPr>
      <w:r>
        <w:rPr>
          <w:rFonts w:ascii="Times New Roman"/>
          <w:b w:val="false"/>
          <w:i w:val="false"/>
          <w:color w:val="000000"/>
          <w:sz w:val="28"/>
        </w:rPr>
        <w:t>
      қорының толық атауы)</w:t>
      </w:r>
    </w:p>
    <w:p>
      <w:pPr>
        <w:spacing w:after="0"/>
        <w:ind w:left="0"/>
        <w:jc w:val="both"/>
      </w:pPr>
      <w:r>
        <w:rPr>
          <w:rFonts w:ascii="Times New Roman"/>
          <w:b w:val="false"/>
          <w:i w:val="false"/>
          <w:color w:val="000000"/>
          <w:sz w:val="28"/>
        </w:rPr>
        <w:t>
      _____ жылғы "___" ____________ жағдай бойынша</w:t>
      </w:r>
    </w:p>
    <w:p>
      <w:pPr>
        <w:spacing w:after="0"/>
        <w:ind w:left="0"/>
        <w:jc w:val="both"/>
      </w:pPr>
      <w:r>
        <w:rPr>
          <w:rFonts w:ascii="Times New Roman"/>
          <w:b w:val="false"/>
          <w:i w:val="false"/>
          <w:color w:val="000000"/>
          <w:sz w:val="28"/>
        </w:rPr>
        <w:t>
      зейнетақы активтері бойынша бухгалтерлік балансы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1"/>
        <w:gridCol w:w="3296"/>
        <w:gridCol w:w="1381"/>
        <w:gridCol w:w="1382"/>
      </w:tblGrid>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 қаражатының баламалары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және екінші деңгейдегі банктердегі салымдар (құнсыздануға арналған резервтерді шегергенде)</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құны бойынша бағаланатын бағалы қағаздар (құнсыздануға арналған резервтерді шегергенде)</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зейнетақы төлемдері бойынша талаптары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 бойынша кредиторлық берешек</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(зияннан)</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төлемдерінен алынатын жеке табыс салығы бойынша кредиторлық берешек</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жиынтығы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w:t>
      </w:r>
    </w:p>
    <w:p>
      <w:pPr>
        <w:spacing w:after="0"/>
        <w:ind w:left="0"/>
        <w:jc w:val="both"/>
      </w:pPr>
      <w:r>
        <w:rPr>
          <w:rFonts w:ascii="Times New Roman"/>
          <w:b w:val="false"/>
          <w:i w:val="false"/>
          <w:color w:val="000000"/>
          <w:sz w:val="28"/>
        </w:rPr>
        <w:t>
      (ол болмаған                         ____________________ ___________ ___________</w:t>
      </w:r>
    </w:p>
    <w:p>
      <w:pPr>
        <w:spacing w:after="0"/>
        <w:ind w:left="0"/>
        <w:jc w:val="both"/>
      </w:pPr>
      <w:r>
        <w:rPr>
          <w:rFonts w:ascii="Times New Roman"/>
          <w:b w:val="false"/>
          <w:i w:val="false"/>
          <w:color w:val="000000"/>
          <w:sz w:val="28"/>
        </w:rPr>
        <w:t>
      кезеңде - оның орнындағы адам)       Тегі, аты, әкесінің аты қолы күні</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Бас бухгалтер _____________________ ____________ ____________</w:t>
      </w:r>
    </w:p>
    <w:p>
      <w:pPr>
        <w:spacing w:after="0"/>
        <w:ind w:left="0"/>
        <w:jc w:val="both"/>
      </w:pPr>
      <w:r>
        <w:rPr>
          <w:rFonts w:ascii="Times New Roman"/>
          <w:b w:val="false"/>
          <w:i w:val="false"/>
          <w:color w:val="000000"/>
          <w:sz w:val="28"/>
        </w:rPr>
        <w:t>
      Тегі, аты, әкесінің аты қолы күні (ол болған кезде)</w:t>
      </w:r>
    </w:p>
    <w:p>
      <w:pPr>
        <w:spacing w:after="0"/>
        <w:ind w:left="0"/>
        <w:jc w:val="both"/>
      </w:pPr>
      <w:r>
        <w:rPr>
          <w:rFonts w:ascii="Times New Roman"/>
          <w:b w:val="false"/>
          <w:i w:val="false"/>
          <w:color w:val="000000"/>
          <w:sz w:val="28"/>
        </w:rPr>
        <w:t>
      Орындаушы _____________________ ____________</w:t>
      </w:r>
    </w:p>
    <w:p>
      <w:pPr>
        <w:spacing w:after="0"/>
        <w:ind w:left="0"/>
        <w:jc w:val="both"/>
      </w:pPr>
      <w:r>
        <w:rPr>
          <w:rFonts w:ascii="Times New Roman"/>
          <w:b w:val="false"/>
          <w:i w:val="false"/>
          <w:color w:val="000000"/>
          <w:sz w:val="28"/>
        </w:rPr>
        <w:t>
      Тегі, аты, әкесінің аты қолы (ол болған кезде)</w:t>
      </w:r>
    </w:p>
    <w:p>
      <w:pPr>
        <w:spacing w:after="0"/>
        <w:ind w:left="0"/>
        <w:jc w:val="both"/>
      </w:pPr>
      <w:r>
        <w:rPr>
          <w:rFonts w:ascii="Times New Roman"/>
          <w:b w:val="false"/>
          <w:i w:val="false"/>
          <w:color w:val="000000"/>
          <w:sz w:val="28"/>
        </w:rPr>
        <w:t>
      Орындаушының телефоны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"Зейнетақы активтері бойынша</w:t>
            </w:r>
            <w:r>
              <w:br/>
            </w:r>
            <w:r>
              <w:rPr>
                <w:rFonts w:ascii="Times New Roman"/>
                <w:b w:val="false"/>
                <w:i w:val="false"/>
                <w:color w:val="000000"/>
                <w:sz w:val="20"/>
              </w:rPr>
              <w:t>бухгалтерлік баланс" нысанына</w:t>
            </w:r>
            <w:r>
              <w:br/>
            </w:r>
            <w:r>
              <w:rPr>
                <w:rFonts w:ascii="Times New Roman"/>
                <w:b w:val="false"/>
                <w:i w:val="false"/>
                <w:color w:val="000000"/>
                <w:sz w:val="20"/>
              </w:rPr>
              <w:t>қосымша</w:t>
            </w:r>
          </w:p>
        </w:tc>
      </w:tr>
    </w:tbl>
    <w:bookmarkStart w:name="z126" w:id="104"/>
    <w:p>
      <w:pPr>
        <w:spacing w:after="0"/>
        <w:ind w:left="0"/>
        <w:jc w:val="left"/>
      </w:pPr>
      <w:r>
        <w:rPr>
          <w:rFonts w:ascii="Times New Roman"/>
          <w:b/>
          <w:i w:val="false"/>
          <w:color w:val="000000"/>
        </w:rPr>
        <w:t xml:space="preserve"> Әкімшілік деректерді жинауға арналған "Зейнетақы активтері бойынша бухгалтерлік баланс" нысанын толтыру бойынша түсіндірме</w:t>
      </w:r>
    </w:p>
    <w:bookmarkEnd w:id="104"/>
    <w:bookmarkStart w:name="z127" w:id="105"/>
    <w:p>
      <w:pPr>
        <w:spacing w:after="0"/>
        <w:ind w:left="0"/>
        <w:jc w:val="left"/>
      </w:pPr>
      <w:r>
        <w:rPr>
          <w:rFonts w:ascii="Times New Roman"/>
          <w:b/>
          <w:i w:val="false"/>
          <w:color w:val="000000"/>
        </w:rPr>
        <w:t xml:space="preserve"> 1-тарау. Жалпы ережелер</w:t>
      </w:r>
    </w:p>
    <w:bookmarkEnd w:id="105"/>
    <w:bookmarkStart w:name="z128" w:id="106"/>
    <w:p>
      <w:pPr>
        <w:spacing w:after="0"/>
        <w:ind w:left="0"/>
        <w:jc w:val="both"/>
      </w:pPr>
      <w:r>
        <w:rPr>
          <w:rFonts w:ascii="Times New Roman"/>
          <w:b w:val="false"/>
          <w:i w:val="false"/>
          <w:color w:val="000000"/>
          <w:sz w:val="28"/>
        </w:rPr>
        <w:t>
      1. Осы түсіндірме әкімшілік деректерді жинауға арналған "Зейнетақы активтері бойынша бухгалтерлік баланс" нысанын (бұдан әрі – нысан) толтыру бойынша бірыңғай талаптарды айқындайды.</w:t>
      </w:r>
    </w:p>
    <w:bookmarkEnd w:id="106"/>
    <w:bookmarkStart w:name="z129" w:id="107"/>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107"/>
    <w:bookmarkStart w:name="z130" w:id="108"/>
    <w:p>
      <w:pPr>
        <w:spacing w:after="0"/>
        <w:ind w:left="0"/>
        <w:jc w:val="both"/>
      </w:pPr>
      <w:r>
        <w:rPr>
          <w:rFonts w:ascii="Times New Roman"/>
          <w:b w:val="false"/>
          <w:i w:val="false"/>
          <w:color w:val="000000"/>
          <w:sz w:val="28"/>
        </w:rPr>
        <w:t>
      3. Бірыңғай жинақтаушы зейнетақы қоры, ерікті жинақтаушы зейнетақы қорлары нысанды зейнетақы активтері бойынша есепті кезеңнің соңындағы жағдай бойынша ай сайын толтырады.</w:t>
      </w:r>
    </w:p>
    <w:bookmarkEnd w:id="108"/>
    <w:bookmarkStart w:name="z131" w:id="109"/>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bookmarkEnd w:id="109"/>
    <w:bookmarkStart w:name="z132" w:id="110"/>
    <w:p>
      <w:pPr>
        <w:spacing w:after="0"/>
        <w:ind w:left="0"/>
        <w:jc w:val="both"/>
      </w:pPr>
      <w:r>
        <w:rPr>
          <w:rFonts w:ascii="Times New Roman"/>
          <w:b w:val="false"/>
          <w:i w:val="false"/>
          <w:color w:val="000000"/>
          <w:sz w:val="28"/>
        </w:rPr>
        <w:t>
      5.Толтырылған нысанға бірінші басшы (ол болмаған кезеңде – оның орнындағы адам), бас бухгалтер және орындаушы қол қояды.</w:t>
      </w:r>
    </w:p>
    <w:bookmarkEnd w:id="110"/>
    <w:bookmarkStart w:name="z133" w:id="111"/>
    <w:p>
      <w:pPr>
        <w:spacing w:after="0"/>
        <w:ind w:left="0"/>
        <w:jc w:val="left"/>
      </w:pPr>
      <w:r>
        <w:rPr>
          <w:rFonts w:ascii="Times New Roman"/>
          <w:b/>
          <w:i w:val="false"/>
          <w:color w:val="000000"/>
        </w:rPr>
        <w:t xml:space="preserve"> 2-тарау. Нысанды толтыру</w:t>
      </w:r>
    </w:p>
    <w:bookmarkEnd w:id="111"/>
    <w:bookmarkStart w:name="z134" w:id="112"/>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112"/>
    <w:bookmarkStart w:name="z135" w:id="113"/>
    <w:p>
      <w:pPr>
        <w:spacing w:after="0"/>
        <w:ind w:left="0"/>
        <w:jc w:val="both"/>
      </w:pPr>
      <w:r>
        <w:rPr>
          <w:rFonts w:ascii="Times New Roman"/>
          <w:b w:val="false"/>
          <w:i w:val="false"/>
          <w:color w:val="000000"/>
          <w:sz w:val="28"/>
        </w:rPr>
        <w:t>
      7. 4-бағанда алдыңғы жылдың соңындағы деректер көрсетіледі.</w:t>
      </w:r>
    </w:p>
    <w:bookmarkEnd w:id="113"/>
    <w:bookmarkStart w:name="z136" w:id="114"/>
    <w:p>
      <w:pPr>
        <w:spacing w:after="0"/>
        <w:ind w:left="0"/>
        <w:jc w:val="both"/>
      </w:pPr>
      <w:r>
        <w:rPr>
          <w:rFonts w:ascii="Times New Roman"/>
          <w:b w:val="false"/>
          <w:i w:val="false"/>
          <w:color w:val="000000"/>
          <w:sz w:val="28"/>
        </w:rPr>
        <w:t xml:space="preserve">
      8. 1 – 18-жолдарда бас кітаптан немесе дерекқордан алынған ақпарат негізіндегі,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8765 тіркелген) талаптары ескеріле отырып топтастырылған деректер көрсетіледі.</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132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w:t>
            </w:r>
            <w:r>
              <w:br/>
            </w:r>
            <w:r>
              <w:rPr>
                <w:rFonts w:ascii="Times New Roman"/>
                <w:b w:val="false"/>
                <w:i w:val="false"/>
                <w:color w:val="000000"/>
                <w:sz w:val="20"/>
              </w:rPr>
              <w:t>арнайы қаржы</w:t>
            </w:r>
            <w:r>
              <w:br/>
            </w:r>
            <w:r>
              <w:rPr>
                <w:rFonts w:ascii="Times New Roman"/>
                <w:b w:val="false"/>
                <w:i w:val="false"/>
                <w:color w:val="000000"/>
                <w:sz w:val="20"/>
              </w:rPr>
              <w:t>компанияларының, ислам</w:t>
            </w:r>
            <w:r>
              <w:br/>
            </w:r>
            <w:r>
              <w:rPr>
                <w:rFonts w:ascii="Times New Roman"/>
                <w:b w:val="false"/>
                <w:i w:val="false"/>
                <w:color w:val="000000"/>
                <w:sz w:val="20"/>
              </w:rPr>
              <w:t>арнайы қаржы</w:t>
            </w:r>
            <w:r>
              <w:br/>
            </w:r>
            <w:r>
              <w:rPr>
                <w:rFonts w:ascii="Times New Roman"/>
                <w:b w:val="false"/>
                <w:i w:val="false"/>
                <w:color w:val="000000"/>
                <w:sz w:val="20"/>
              </w:rPr>
              <w:t>компанияларының, микроқаржы</w:t>
            </w:r>
            <w:r>
              <w:br/>
            </w:r>
            <w:r>
              <w:rPr>
                <w:rFonts w:ascii="Times New Roman"/>
                <w:b w:val="false"/>
                <w:i w:val="false"/>
                <w:color w:val="000000"/>
                <w:sz w:val="20"/>
              </w:rPr>
              <w:t>ұйымдарының</w:t>
            </w:r>
            <w:r>
              <w:br/>
            </w:r>
            <w:r>
              <w:rPr>
                <w:rFonts w:ascii="Times New Roman"/>
                <w:b w:val="false"/>
                <w:i w:val="false"/>
                <w:color w:val="000000"/>
                <w:sz w:val="20"/>
              </w:rPr>
              <w:t>қаржылық есептілікті</w:t>
            </w:r>
            <w:r>
              <w:br/>
            </w:r>
            <w:r>
              <w:rPr>
                <w:rFonts w:ascii="Times New Roman"/>
                <w:b w:val="false"/>
                <w:i w:val="false"/>
                <w:color w:val="000000"/>
                <w:sz w:val="20"/>
              </w:rPr>
              <w:t>ұсынуы қағидаларына</w:t>
            </w:r>
            <w:r>
              <w:br/>
            </w:r>
            <w:r>
              <w:rPr>
                <w:rFonts w:ascii="Times New Roman"/>
                <w:b w:val="false"/>
                <w:i w:val="false"/>
                <w:color w:val="000000"/>
                <w:sz w:val="20"/>
              </w:rPr>
              <w:t>9-қосымша</w:t>
            </w:r>
          </w:p>
        </w:tc>
      </w:tr>
    </w:tbl>
    <w:bookmarkStart w:name="z138" w:id="115"/>
    <w:p>
      <w:pPr>
        <w:spacing w:after="0"/>
        <w:ind w:left="0"/>
        <w:jc w:val="left"/>
      </w:pPr>
      <w:r>
        <w:rPr>
          <w:rFonts w:ascii="Times New Roman"/>
          <w:b/>
          <w:i w:val="false"/>
          <w:color w:val="000000"/>
        </w:rPr>
        <w:t xml:space="preserve"> Әкімшілік деректерді жинауға арналған "Зейнетақы активтері бойынша пайда мен зиян туралы есеп" нысаны Есепті кезең: ____ жылғы _________</w:t>
      </w:r>
    </w:p>
    <w:bookmarkEnd w:id="115"/>
    <w:p>
      <w:pPr>
        <w:spacing w:after="0"/>
        <w:ind w:left="0"/>
        <w:jc w:val="both"/>
      </w:pPr>
      <w:r>
        <w:rPr>
          <w:rFonts w:ascii="Times New Roman"/>
          <w:b w:val="false"/>
          <w:i w:val="false"/>
          <w:color w:val="000000"/>
          <w:sz w:val="28"/>
        </w:rPr>
        <w:t>
      Индекс: Н2ЗейнетАктив-БжәнеЕЖЗҚ</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бірыңғай жинақтаушы зейнетақы қоры, ерікті жинақтаушы зейнетақы қорлары</w:t>
      </w:r>
    </w:p>
    <w:p>
      <w:pPr>
        <w:spacing w:after="0"/>
        <w:ind w:left="0"/>
        <w:jc w:val="both"/>
      </w:pPr>
      <w:r>
        <w:rPr>
          <w:rFonts w:ascii="Times New Roman"/>
          <w:b w:val="false"/>
          <w:i w:val="false"/>
          <w:color w:val="000000"/>
          <w:sz w:val="28"/>
        </w:rPr>
        <w:t>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1) бірыңғай жинақтаушы зейнетақы қоры – есепті айдан кейінгі айдың жиырмасынан кешіктірмей;</w:t>
      </w:r>
    </w:p>
    <w:p>
      <w:pPr>
        <w:spacing w:after="0"/>
        <w:ind w:left="0"/>
        <w:jc w:val="both"/>
      </w:pPr>
      <w:r>
        <w:rPr>
          <w:rFonts w:ascii="Times New Roman"/>
          <w:b w:val="false"/>
          <w:i w:val="false"/>
          <w:color w:val="000000"/>
          <w:sz w:val="28"/>
        </w:rPr>
        <w:t>
      2) ерікті жинақтаушы зейнетақы қоры – есепті айдан кейінгі айдың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(бірыңғай жинақтаушы зейнетақы қорының, ерікті жинақтаушы зейнетақы</w:t>
      </w:r>
    </w:p>
    <w:p>
      <w:pPr>
        <w:spacing w:after="0"/>
        <w:ind w:left="0"/>
        <w:jc w:val="both"/>
      </w:pPr>
      <w:r>
        <w:rPr>
          <w:rFonts w:ascii="Times New Roman"/>
          <w:b w:val="false"/>
          <w:i w:val="false"/>
          <w:color w:val="000000"/>
          <w:sz w:val="28"/>
        </w:rPr>
        <w:t>
      қорының толық атауы)</w:t>
      </w:r>
    </w:p>
    <w:p>
      <w:pPr>
        <w:spacing w:after="0"/>
        <w:ind w:left="0"/>
        <w:jc w:val="both"/>
      </w:pPr>
      <w:r>
        <w:rPr>
          <w:rFonts w:ascii="Times New Roman"/>
          <w:b w:val="false"/>
          <w:i w:val="false"/>
          <w:color w:val="000000"/>
          <w:sz w:val="28"/>
        </w:rPr>
        <w:t>
      _____ жылғы "___" ____________ жағдай бойынша</w:t>
      </w:r>
    </w:p>
    <w:p>
      <w:pPr>
        <w:spacing w:after="0"/>
        <w:ind w:left="0"/>
        <w:jc w:val="both"/>
      </w:pPr>
      <w:r>
        <w:rPr>
          <w:rFonts w:ascii="Times New Roman"/>
          <w:b w:val="false"/>
          <w:i w:val="false"/>
          <w:color w:val="000000"/>
          <w:sz w:val="28"/>
        </w:rPr>
        <w:t>
      зейнетақы активтері бойынша пайда мен зиян туралы есебі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5"/>
        <w:gridCol w:w="2328"/>
        <w:gridCol w:w="2782"/>
        <w:gridCol w:w="3055"/>
      </w:tblGrid>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кезеңде (өспелі жиынтығымен)</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бергі осындай кезеңде (өспелі жиынтығымен)</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таза зейнетақы активтері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кәсіптік</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жинақтаушы зейнетақы қорларынан келіп түскен зейнетақы жинақтары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(купон немесе дисконт) түріндегі кірістер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кірістер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дивидендтер түріндегі кірістер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кіріс (шығыс) (нетто)</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болған кірістер (шығыстар) (нетто)</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қағаздардың әділ құнының өзгеруінен</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активтерді қайта бағалаудан</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 бойынша кірістер (шығыстар)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қаржылық активтер бойынша сыйақы түріндегі кірістер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және айыппұлдар түріндегі кірістер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 уақтылы аудармағаны үшін</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 уақтылы аудармағаны үшін</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аударуды уақтылы жүзеге асырмағаны үшін</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 тиісінше басқармағаны үшін</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болған басқа кірістер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түсімдер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жиынтығы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немесе төленуге тиіс зейнетақылар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жерге тұрақты тұруға кетуі бойынша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 бойынша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ұйымдарына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жеке табыс салығы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қорына тиесілі комиссиялық сыйақы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зейнетақы активтері бойынша инвестициялық кірістен (зияннан)</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Бірынғай және ерікті жинақтаушы зейнетақы қорларына зейнетақы жинақтарын аудару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болған басқа шығыстар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жиынтығы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сомалар (қате аударылған)</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сомаларды қайтару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таза активтер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активтеріндегі өзгерістер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w:t>
      </w:r>
    </w:p>
    <w:p>
      <w:pPr>
        <w:spacing w:after="0"/>
        <w:ind w:left="0"/>
        <w:jc w:val="both"/>
      </w:pPr>
      <w:r>
        <w:rPr>
          <w:rFonts w:ascii="Times New Roman"/>
          <w:b w:val="false"/>
          <w:i w:val="false"/>
          <w:color w:val="000000"/>
          <w:sz w:val="28"/>
        </w:rPr>
        <w:t>
      (ол болмаған                   ____________________ ___________ ___________</w:t>
      </w:r>
    </w:p>
    <w:p>
      <w:pPr>
        <w:spacing w:after="0"/>
        <w:ind w:left="0"/>
        <w:jc w:val="both"/>
      </w:pPr>
      <w:r>
        <w:rPr>
          <w:rFonts w:ascii="Times New Roman"/>
          <w:b w:val="false"/>
          <w:i w:val="false"/>
          <w:color w:val="000000"/>
          <w:sz w:val="28"/>
        </w:rPr>
        <w:t>
      кезеңде - оның орнындағы адам) Тегі, аты, әкесінің аты қолы күні</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Бас бухгалтер _____________________ ____________ ____________</w:t>
      </w:r>
    </w:p>
    <w:p>
      <w:pPr>
        <w:spacing w:after="0"/>
        <w:ind w:left="0"/>
        <w:jc w:val="both"/>
      </w:pPr>
      <w:r>
        <w:rPr>
          <w:rFonts w:ascii="Times New Roman"/>
          <w:b w:val="false"/>
          <w:i w:val="false"/>
          <w:color w:val="000000"/>
          <w:sz w:val="28"/>
        </w:rPr>
        <w:t>
      Тегі, аты, әкесінің аты қолы күні (ол болған кезде)</w:t>
      </w:r>
    </w:p>
    <w:p>
      <w:pPr>
        <w:spacing w:after="0"/>
        <w:ind w:left="0"/>
        <w:jc w:val="both"/>
      </w:pPr>
      <w:r>
        <w:rPr>
          <w:rFonts w:ascii="Times New Roman"/>
          <w:b w:val="false"/>
          <w:i w:val="false"/>
          <w:color w:val="000000"/>
          <w:sz w:val="28"/>
        </w:rPr>
        <w:t>
      Орындаушы _____________________ ____________</w:t>
      </w:r>
    </w:p>
    <w:p>
      <w:pPr>
        <w:spacing w:after="0"/>
        <w:ind w:left="0"/>
        <w:jc w:val="both"/>
      </w:pPr>
      <w:r>
        <w:rPr>
          <w:rFonts w:ascii="Times New Roman"/>
          <w:b w:val="false"/>
          <w:i w:val="false"/>
          <w:color w:val="000000"/>
          <w:sz w:val="28"/>
        </w:rPr>
        <w:t>
      Тегі, аты, әкесінің аты қолы (ол болған кезде)</w:t>
      </w:r>
    </w:p>
    <w:p>
      <w:pPr>
        <w:spacing w:after="0"/>
        <w:ind w:left="0"/>
        <w:jc w:val="both"/>
      </w:pPr>
      <w:r>
        <w:rPr>
          <w:rFonts w:ascii="Times New Roman"/>
          <w:b w:val="false"/>
          <w:i w:val="false"/>
          <w:color w:val="000000"/>
          <w:sz w:val="28"/>
        </w:rPr>
        <w:t>
      Орындаушының телефоны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"Зейнетақы активтері бойынша</w:t>
            </w:r>
            <w:r>
              <w:br/>
            </w:r>
            <w:r>
              <w:rPr>
                <w:rFonts w:ascii="Times New Roman"/>
                <w:b w:val="false"/>
                <w:i w:val="false"/>
                <w:color w:val="000000"/>
                <w:sz w:val="20"/>
              </w:rPr>
              <w:t>пайда мен зиян туралы есеп"</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40" w:id="116"/>
    <w:p>
      <w:pPr>
        <w:spacing w:after="0"/>
        <w:ind w:left="0"/>
        <w:jc w:val="left"/>
      </w:pPr>
      <w:r>
        <w:rPr>
          <w:rFonts w:ascii="Times New Roman"/>
          <w:b/>
          <w:i w:val="false"/>
          <w:color w:val="000000"/>
        </w:rPr>
        <w:t xml:space="preserve"> Әкімшілік деректерді жинауға арналған "Зейнетақы активтері бойынша пайда мен зиян туралы есеп" нысанын толтыру бойынша түсіндірме</w:t>
      </w:r>
    </w:p>
    <w:bookmarkEnd w:id="116"/>
    <w:bookmarkStart w:name="z141" w:id="117"/>
    <w:p>
      <w:pPr>
        <w:spacing w:after="0"/>
        <w:ind w:left="0"/>
        <w:jc w:val="left"/>
      </w:pPr>
      <w:r>
        <w:rPr>
          <w:rFonts w:ascii="Times New Roman"/>
          <w:b/>
          <w:i w:val="false"/>
          <w:color w:val="000000"/>
        </w:rPr>
        <w:t xml:space="preserve"> 1-тарау. Жалпы ережелер</w:t>
      </w:r>
    </w:p>
    <w:bookmarkEnd w:id="117"/>
    <w:bookmarkStart w:name="z142" w:id="118"/>
    <w:p>
      <w:pPr>
        <w:spacing w:after="0"/>
        <w:ind w:left="0"/>
        <w:jc w:val="both"/>
      </w:pPr>
      <w:r>
        <w:rPr>
          <w:rFonts w:ascii="Times New Roman"/>
          <w:b w:val="false"/>
          <w:i w:val="false"/>
          <w:color w:val="000000"/>
          <w:sz w:val="28"/>
        </w:rPr>
        <w:t>
      1. Осы түсіндірме әкімшілік деректерді жинауға арналған "Зейнетақы активтері бойынша пайда мен зиян туралы есеп" нысанын (бұдан әрі – нысан) толтыру бойынша бірыңғай талаптарды айқындайды.</w:t>
      </w:r>
    </w:p>
    <w:bookmarkEnd w:id="118"/>
    <w:bookmarkStart w:name="z143" w:id="119"/>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119"/>
    <w:bookmarkStart w:name="z144" w:id="120"/>
    <w:p>
      <w:pPr>
        <w:spacing w:after="0"/>
        <w:ind w:left="0"/>
        <w:jc w:val="both"/>
      </w:pPr>
      <w:r>
        <w:rPr>
          <w:rFonts w:ascii="Times New Roman"/>
          <w:b w:val="false"/>
          <w:i w:val="false"/>
          <w:color w:val="000000"/>
          <w:sz w:val="28"/>
        </w:rPr>
        <w:t>
      3. Бірыңғай жинақтаушы зейнетақы қоры, ерікті жинақтаушы зейнетақы қорлары нысанды зейнетақы активтері бойынша есепті кезеңнің соңындағы жағдай бойынша ай сайын толтырады.</w:t>
      </w:r>
    </w:p>
    <w:bookmarkEnd w:id="120"/>
    <w:bookmarkStart w:name="z145" w:id="121"/>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bookmarkEnd w:id="121"/>
    <w:bookmarkStart w:name="z146" w:id="122"/>
    <w:p>
      <w:pPr>
        <w:spacing w:after="0"/>
        <w:ind w:left="0"/>
        <w:jc w:val="both"/>
      </w:pPr>
      <w:r>
        <w:rPr>
          <w:rFonts w:ascii="Times New Roman"/>
          <w:b w:val="false"/>
          <w:i w:val="false"/>
          <w:color w:val="000000"/>
          <w:sz w:val="28"/>
        </w:rPr>
        <w:t>
      5.Толтырылған нысанға бірінші басшы (ол болмаған кезеңде – оның орнындағы адам), бас бухгалтер және орындаушы қол қояды.</w:t>
      </w:r>
    </w:p>
    <w:bookmarkEnd w:id="122"/>
    <w:bookmarkStart w:name="z147" w:id="123"/>
    <w:p>
      <w:pPr>
        <w:spacing w:after="0"/>
        <w:ind w:left="0"/>
        <w:jc w:val="left"/>
      </w:pPr>
      <w:r>
        <w:rPr>
          <w:rFonts w:ascii="Times New Roman"/>
          <w:b/>
          <w:i w:val="false"/>
          <w:color w:val="000000"/>
        </w:rPr>
        <w:t xml:space="preserve"> 2-тарау. Нысанды толтыру</w:t>
      </w:r>
    </w:p>
    <w:bookmarkEnd w:id="123"/>
    <w:bookmarkStart w:name="z148" w:id="124"/>
    <w:p>
      <w:pPr>
        <w:spacing w:after="0"/>
        <w:ind w:left="0"/>
        <w:jc w:val="both"/>
      </w:pPr>
      <w:r>
        <w:rPr>
          <w:rFonts w:ascii="Times New Roman"/>
          <w:b w:val="false"/>
          <w:i w:val="false"/>
          <w:color w:val="000000"/>
          <w:sz w:val="28"/>
        </w:rPr>
        <w:t>
      6. 3-бағанды толтыру кезінде ескертпелер көрсетіледі.</w:t>
      </w:r>
    </w:p>
    <w:bookmarkEnd w:id="124"/>
    <w:bookmarkStart w:name="z149" w:id="125"/>
    <w:p>
      <w:pPr>
        <w:spacing w:after="0"/>
        <w:ind w:left="0"/>
        <w:jc w:val="both"/>
      </w:pPr>
      <w:r>
        <w:rPr>
          <w:rFonts w:ascii="Times New Roman"/>
          <w:b w:val="false"/>
          <w:i w:val="false"/>
          <w:color w:val="000000"/>
          <w:sz w:val="28"/>
        </w:rPr>
        <w:t>
      7. 3-бағанда ағымдағы жылдың басынан бергі кезеңдегі деректер көрсетіледі (өспелі жиынтығымен).</w:t>
      </w:r>
    </w:p>
    <w:bookmarkEnd w:id="125"/>
    <w:bookmarkStart w:name="z150" w:id="126"/>
    <w:p>
      <w:pPr>
        <w:spacing w:after="0"/>
        <w:ind w:left="0"/>
        <w:jc w:val="both"/>
      </w:pPr>
      <w:r>
        <w:rPr>
          <w:rFonts w:ascii="Times New Roman"/>
          <w:b w:val="false"/>
          <w:i w:val="false"/>
          <w:color w:val="000000"/>
          <w:sz w:val="28"/>
        </w:rPr>
        <w:t>
      8. 4-бағанда алдыңғы жылдың басынан бергі осындай кезеңдегі деректер көрсетіледі (өспелі жиынтығымен).</w:t>
      </w:r>
    </w:p>
    <w:bookmarkEnd w:id="126"/>
    <w:bookmarkStart w:name="z151" w:id="127"/>
    <w:p>
      <w:pPr>
        <w:spacing w:after="0"/>
        <w:ind w:left="0"/>
        <w:jc w:val="both"/>
      </w:pPr>
      <w:r>
        <w:rPr>
          <w:rFonts w:ascii="Times New Roman"/>
          <w:b w:val="false"/>
          <w:i w:val="false"/>
          <w:color w:val="000000"/>
          <w:sz w:val="28"/>
        </w:rPr>
        <w:t xml:space="preserve">
      9. 1 – 26-жолдарда бас кітаптан немесе дерекқордан алынған ақпарат негізіндегі,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8765 тіркелген) талаптары ескеріле отырып топтастырылған деректер көрсетіледі.</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132 қаулысына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w:t>
            </w:r>
            <w:r>
              <w:br/>
            </w:r>
            <w:r>
              <w:rPr>
                <w:rFonts w:ascii="Times New Roman"/>
                <w:b w:val="false"/>
                <w:i w:val="false"/>
                <w:color w:val="000000"/>
                <w:sz w:val="20"/>
              </w:rPr>
              <w:t>арнайы қаржы</w:t>
            </w:r>
            <w:r>
              <w:br/>
            </w:r>
            <w:r>
              <w:rPr>
                <w:rFonts w:ascii="Times New Roman"/>
                <w:b w:val="false"/>
                <w:i w:val="false"/>
                <w:color w:val="000000"/>
                <w:sz w:val="20"/>
              </w:rPr>
              <w:t>компанияларының, ислам</w:t>
            </w:r>
            <w:r>
              <w:br/>
            </w:r>
            <w:r>
              <w:rPr>
                <w:rFonts w:ascii="Times New Roman"/>
                <w:b w:val="false"/>
                <w:i w:val="false"/>
                <w:color w:val="000000"/>
                <w:sz w:val="20"/>
              </w:rPr>
              <w:t>арнайы қаржы</w:t>
            </w:r>
            <w:r>
              <w:br/>
            </w:r>
            <w:r>
              <w:rPr>
                <w:rFonts w:ascii="Times New Roman"/>
                <w:b w:val="false"/>
                <w:i w:val="false"/>
                <w:color w:val="000000"/>
                <w:sz w:val="20"/>
              </w:rPr>
              <w:t>компанияларының, микроқаржы</w:t>
            </w:r>
            <w:r>
              <w:br/>
            </w:r>
            <w:r>
              <w:rPr>
                <w:rFonts w:ascii="Times New Roman"/>
                <w:b w:val="false"/>
                <w:i w:val="false"/>
                <w:color w:val="000000"/>
                <w:sz w:val="20"/>
              </w:rPr>
              <w:t>ұйымдарының қаржылық</w:t>
            </w:r>
            <w:r>
              <w:br/>
            </w:r>
            <w:r>
              <w:rPr>
                <w:rFonts w:ascii="Times New Roman"/>
                <w:b w:val="false"/>
                <w:i w:val="false"/>
                <w:color w:val="000000"/>
                <w:sz w:val="20"/>
              </w:rPr>
              <w:t>есептілікті ұсынуы</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153" w:id="128"/>
    <w:p>
      <w:pPr>
        <w:spacing w:after="0"/>
        <w:ind w:left="0"/>
        <w:jc w:val="left"/>
      </w:pPr>
      <w:r>
        <w:rPr>
          <w:rFonts w:ascii="Times New Roman"/>
          <w:b/>
          <w:i w:val="false"/>
          <w:color w:val="000000"/>
        </w:rPr>
        <w:t xml:space="preserve"> Әкімшілік деректер жинауға арналған "Бухгалтерлік баланс" нысаны Есепті кезең: ____ жылғы ____________</w:t>
      </w:r>
    </w:p>
    <w:bookmarkEnd w:id="128"/>
    <w:p>
      <w:pPr>
        <w:spacing w:after="0"/>
        <w:ind w:left="0"/>
        <w:jc w:val="both"/>
      </w:pPr>
      <w:r>
        <w:rPr>
          <w:rFonts w:ascii="Times New Roman"/>
          <w:b w:val="false"/>
          <w:i w:val="false"/>
          <w:color w:val="000000"/>
          <w:sz w:val="28"/>
        </w:rPr>
        <w:t>
      Индекс: 1Н-БДжәнеИПБ</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бағалы қағаздар нарығында брокерлік және дилерлік қызметті жүзеге асыратын ұйымдар, инвестициялық портфельді басқарушылар</w:t>
      </w:r>
    </w:p>
    <w:p>
      <w:pPr>
        <w:spacing w:after="0"/>
        <w:ind w:left="0"/>
        <w:jc w:val="both"/>
      </w:pPr>
      <w:r>
        <w:rPr>
          <w:rFonts w:ascii="Times New Roman"/>
          <w:b w:val="false"/>
          <w:i w:val="false"/>
          <w:color w:val="000000"/>
          <w:sz w:val="28"/>
        </w:rPr>
        <w:t>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мерзімдері: есепті айдан кейінгі айдың бесінші жұмыс күнінен кешіктірмей</w:t>
      </w:r>
    </w:p>
    <w:p>
      <w:pPr>
        <w:spacing w:after="0"/>
        <w:ind w:left="0"/>
        <w:jc w:val="both"/>
      </w:pPr>
      <w:r>
        <w:rPr>
          <w:rFonts w:ascii="Times New Roman"/>
          <w:b w:val="false"/>
          <w:i w:val="false"/>
          <w:color w:val="000000"/>
          <w:sz w:val="28"/>
        </w:rPr>
        <w:t>
      Қаржылық есептілік түрі: жеке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ұйымының толық атауы)</w:t>
      </w:r>
    </w:p>
    <w:p>
      <w:pPr>
        <w:spacing w:after="0"/>
        <w:ind w:left="0"/>
        <w:jc w:val="both"/>
      </w:pPr>
      <w:r>
        <w:rPr>
          <w:rFonts w:ascii="Times New Roman"/>
          <w:b w:val="false"/>
          <w:i w:val="false"/>
          <w:color w:val="000000"/>
          <w:sz w:val="28"/>
        </w:rPr>
        <w:t>
      _____ жылғы "___" ____________ жағдай бойынша</w:t>
      </w:r>
    </w:p>
    <w:p>
      <w:pPr>
        <w:spacing w:after="0"/>
        <w:ind w:left="0"/>
        <w:jc w:val="both"/>
      </w:pPr>
      <w:r>
        <w:rPr>
          <w:rFonts w:ascii="Times New Roman"/>
          <w:b w:val="false"/>
          <w:i w:val="false"/>
          <w:color w:val="000000"/>
          <w:sz w:val="28"/>
        </w:rPr>
        <w:t>
      бухгалтерлік балансы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5"/>
        <w:gridCol w:w="3566"/>
        <w:gridCol w:w="1109"/>
        <w:gridCol w:w="1110"/>
      </w:tblGrid>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 қаражатының баламалары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шоттарындағы ақша</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(құнсыздануға арналған резервтерді шегергенде)</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бірақ сыйақы түрінде алынбаған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операциясы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бірақ сыйақы түрінде алынбаған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бағалы қағаздар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бірақ сыйақы түрінде алынбаған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есептелетін бағалы қағаздар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бірақ сыйақы түрінде алынбаған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(құнсыздануға арналған резервтерді шегергенде)</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бірақ сыйақы түрінде алынбаған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 және реттелген борыш</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 (шығатын топтар)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(амортизацияны және құнсызданудан болған зиянды шегергенде)</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(амортизацияны және құнсызданудан болған зиянды шегергенде)</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есептелген комиссиялық сыйақылар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қызметтерден, оның ішінде:</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тұлғаларға</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клиенттерге</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ұстаушылар өкілінің қызметтерінен</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андеррайтер қызметтерінен</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қызметтерден</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маркет-мейкер қызметтерінен</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инвестициялық кірістен (зияннан)</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талаптар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талабы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талабы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 және алдын ала төлемдер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R</w:t>
            </w:r>
            <w:r>
              <w:rPr>
                <w:rFonts w:ascii="Times New Roman"/>
                <w:b w:val="false"/>
                <w:i w:val="false"/>
                <w:color w:val="000000"/>
                <w:sz w:val="20"/>
              </w:rPr>
              <w:t>E</w:t>
            </w:r>
            <w:r>
              <w:rPr>
                <w:rFonts w:ascii="Times New Roman"/>
                <w:b w:val="false"/>
                <w:i w:val="false"/>
                <w:color w:val="000000"/>
                <w:sz w:val="20"/>
              </w:rPr>
              <w:t>P</w:t>
            </w:r>
            <w:r>
              <w:rPr>
                <w:rFonts w:ascii="Times New Roman"/>
                <w:b w:val="false"/>
                <w:i w:val="false"/>
                <w:color w:val="000000"/>
                <w:sz w:val="20"/>
              </w:rPr>
              <w:t>O</w:t>
            </w:r>
            <w:r>
              <w:rPr>
                <w:rFonts w:ascii="Times New Roman"/>
                <w:b w:val="false"/>
                <w:i w:val="false"/>
                <w:color w:val="000000"/>
                <w:sz w:val="20"/>
              </w:rPr>
              <w:t>" операциясы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борыштық бағалы қағаздар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есептелген комиссиялық шығыстар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операциялары бойынша</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операциялары бойынша</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сейфтік операциялар бойынша</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 мен құндылықтарды инкассациялау бойынша</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 бойынша</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қызметтері бойынша</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 көрсету бойынша</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қызметтер бойынша</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 қызметтері бойынша</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бірынғай тіркеуші қызметтері бойынша</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өзге де кәсіби қатысушыларының қызметтері бойынша</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міндеттемелер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міндеттемесі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аванстар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сыйақылар бойынша міндеттемелер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Сыйлықақылар (қосымша төленген капитал)</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капитал</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есепке алынған бағалы қағаздарды қайта бағалау резервтері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қайта бағалауға арналған резерв</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алынған қарыздардың құнын қайта бағалау резервтері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резервтер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зиян)</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жылдардың</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жиынтығы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мен міндеттемелердің жиынтығы (36-жол+43-жол)</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w:t>
      </w:r>
    </w:p>
    <w:p>
      <w:pPr>
        <w:spacing w:after="0"/>
        <w:ind w:left="0"/>
        <w:jc w:val="both"/>
      </w:pPr>
      <w:r>
        <w:rPr>
          <w:rFonts w:ascii="Times New Roman"/>
          <w:b w:val="false"/>
          <w:i w:val="false"/>
          <w:color w:val="000000"/>
          <w:sz w:val="28"/>
        </w:rPr>
        <w:t>
      (ол болмаған                         ____________________ ___________ ___________</w:t>
      </w:r>
    </w:p>
    <w:p>
      <w:pPr>
        <w:spacing w:after="0"/>
        <w:ind w:left="0"/>
        <w:jc w:val="both"/>
      </w:pPr>
      <w:r>
        <w:rPr>
          <w:rFonts w:ascii="Times New Roman"/>
          <w:b w:val="false"/>
          <w:i w:val="false"/>
          <w:color w:val="000000"/>
          <w:sz w:val="28"/>
        </w:rPr>
        <w:t>
      кезеңде - оның орнындағы адам)       Тегі, аты, әкесінің аты қолы күні</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Бас бухгалтер _____________________ ____________ ____________</w:t>
      </w:r>
    </w:p>
    <w:p>
      <w:pPr>
        <w:spacing w:after="0"/>
        <w:ind w:left="0"/>
        <w:jc w:val="both"/>
      </w:pPr>
      <w:r>
        <w:rPr>
          <w:rFonts w:ascii="Times New Roman"/>
          <w:b w:val="false"/>
          <w:i w:val="false"/>
          <w:color w:val="000000"/>
          <w:sz w:val="28"/>
        </w:rPr>
        <w:t>
      Тегі, аты, әкесінің аты қолы күні (ол болған кезде)</w:t>
      </w:r>
    </w:p>
    <w:p>
      <w:pPr>
        <w:spacing w:after="0"/>
        <w:ind w:left="0"/>
        <w:jc w:val="both"/>
      </w:pPr>
      <w:r>
        <w:rPr>
          <w:rFonts w:ascii="Times New Roman"/>
          <w:b w:val="false"/>
          <w:i w:val="false"/>
          <w:color w:val="000000"/>
          <w:sz w:val="28"/>
        </w:rPr>
        <w:t>
      Орындаушы _____________________ ____________</w:t>
      </w:r>
    </w:p>
    <w:p>
      <w:pPr>
        <w:spacing w:after="0"/>
        <w:ind w:left="0"/>
        <w:jc w:val="both"/>
      </w:pPr>
      <w:r>
        <w:rPr>
          <w:rFonts w:ascii="Times New Roman"/>
          <w:b w:val="false"/>
          <w:i w:val="false"/>
          <w:color w:val="000000"/>
          <w:sz w:val="28"/>
        </w:rPr>
        <w:t>
      Тегі, аты, әкесінің аты қолы (ол болған кезде)</w:t>
      </w:r>
    </w:p>
    <w:p>
      <w:pPr>
        <w:spacing w:after="0"/>
        <w:ind w:left="0"/>
        <w:jc w:val="both"/>
      </w:pPr>
      <w:r>
        <w:rPr>
          <w:rFonts w:ascii="Times New Roman"/>
          <w:b w:val="false"/>
          <w:i w:val="false"/>
          <w:color w:val="000000"/>
          <w:sz w:val="28"/>
        </w:rPr>
        <w:t>
      Орындаушының телефоны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"Бухгалтерлік баланс"</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55" w:id="129"/>
    <w:p>
      <w:pPr>
        <w:spacing w:after="0"/>
        <w:ind w:left="0"/>
        <w:jc w:val="left"/>
      </w:pPr>
      <w:r>
        <w:rPr>
          <w:rFonts w:ascii="Times New Roman"/>
          <w:b/>
          <w:i w:val="false"/>
          <w:color w:val="000000"/>
        </w:rPr>
        <w:t xml:space="preserve"> Әкімшілік деректерді жинауға арналған "Бухгалтерлік баланс" нысанын толтыру бойынша түсіндірме</w:t>
      </w:r>
    </w:p>
    <w:bookmarkEnd w:id="129"/>
    <w:bookmarkStart w:name="z156" w:id="130"/>
    <w:p>
      <w:pPr>
        <w:spacing w:after="0"/>
        <w:ind w:left="0"/>
        <w:jc w:val="left"/>
      </w:pPr>
      <w:r>
        <w:rPr>
          <w:rFonts w:ascii="Times New Roman"/>
          <w:b/>
          <w:i w:val="false"/>
          <w:color w:val="000000"/>
        </w:rPr>
        <w:t xml:space="preserve"> 1-тарау. Жалпы ережелер</w:t>
      </w:r>
    </w:p>
    <w:bookmarkEnd w:id="130"/>
    <w:bookmarkStart w:name="z157" w:id="131"/>
    <w:p>
      <w:pPr>
        <w:spacing w:after="0"/>
        <w:ind w:left="0"/>
        <w:jc w:val="both"/>
      </w:pPr>
      <w:r>
        <w:rPr>
          <w:rFonts w:ascii="Times New Roman"/>
          <w:b w:val="false"/>
          <w:i w:val="false"/>
          <w:color w:val="000000"/>
          <w:sz w:val="28"/>
        </w:rPr>
        <w:t>
      1. Осы түсіндірме әкімшілік деректерді жинауға арналған "Бухгалтерлік баланс" нысанын (бұдан әрі – нысан) толтыру бойынша бірыңғай талаптарды айқындайды.</w:t>
      </w:r>
    </w:p>
    <w:bookmarkEnd w:id="131"/>
    <w:bookmarkStart w:name="z158" w:id="132"/>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132"/>
    <w:bookmarkStart w:name="z159" w:id="133"/>
    <w:p>
      <w:pPr>
        <w:spacing w:after="0"/>
        <w:ind w:left="0"/>
        <w:jc w:val="both"/>
      </w:pPr>
      <w:r>
        <w:rPr>
          <w:rFonts w:ascii="Times New Roman"/>
          <w:b w:val="false"/>
          <w:i w:val="false"/>
          <w:color w:val="000000"/>
          <w:sz w:val="28"/>
        </w:rPr>
        <w:t>
      3. Нысанды бағалы қағаздар нарығында брокерлік және дилерлік қызметті жүзеге асыратын ұйымдар, инвестициялық портфельді басқарушылар есепті кезеңнің соңындағы жағдай бойынша ай сайын толтырады.</w:t>
      </w:r>
    </w:p>
    <w:bookmarkEnd w:id="133"/>
    <w:bookmarkStart w:name="z160" w:id="134"/>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bookmarkEnd w:id="134"/>
    <w:bookmarkStart w:name="z161" w:id="135"/>
    <w:p>
      <w:pPr>
        <w:spacing w:after="0"/>
        <w:ind w:left="0"/>
        <w:jc w:val="both"/>
      </w:pPr>
      <w:r>
        <w:rPr>
          <w:rFonts w:ascii="Times New Roman"/>
          <w:b w:val="false"/>
          <w:i w:val="false"/>
          <w:color w:val="000000"/>
          <w:sz w:val="28"/>
        </w:rPr>
        <w:t>
      5. Толтырылған нысанға бірінші басшы (ол болмаған кезеңде – оның орнындағы адам), бас бухгалтер және орындаушы қол қояды.</w:t>
      </w:r>
    </w:p>
    <w:bookmarkEnd w:id="135"/>
    <w:bookmarkStart w:name="z162" w:id="136"/>
    <w:p>
      <w:pPr>
        <w:spacing w:after="0"/>
        <w:ind w:left="0"/>
        <w:jc w:val="left"/>
      </w:pPr>
      <w:r>
        <w:rPr>
          <w:rFonts w:ascii="Times New Roman"/>
          <w:b/>
          <w:i w:val="false"/>
          <w:color w:val="000000"/>
        </w:rPr>
        <w:t xml:space="preserve"> 2-тарау. Нысанды толтыру</w:t>
      </w:r>
    </w:p>
    <w:bookmarkEnd w:id="136"/>
    <w:bookmarkStart w:name="z163" w:id="137"/>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137"/>
    <w:bookmarkStart w:name="z164" w:id="138"/>
    <w:p>
      <w:pPr>
        <w:spacing w:after="0"/>
        <w:ind w:left="0"/>
        <w:jc w:val="both"/>
      </w:pPr>
      <w:r>
        <w:rPr>
          <w:rFonts w:ascii="Times New Roman"/>
          <w:b w:val="false"/>
          <w:i w:val="false"/>
          <w:color w:val="000000"/>
          <w:sz w:val="28"/>
        </w:rPr>
        <w:t>
      7. 4-бағанда алдыңғы жылдың соңындағы деректер көрсетіледі.</w:t>
      </w:r>
    </w:p>
    <w:bookmarkEnd w:id="138"/>
    <w:bookmarkStart w:name="z165" w:id="139"/>
    <w:p>
      <w:pPr>
        <w:spacing w:after="0"/>
        <w:ind w:left="0"/>
        <w:jc w:val="both"/>
      </w:pPr>
      <w:r>
        <w:rPr>
          <w:rFonts w:ascii="Times New Roman"/>
          <w:b w:val="false"/>
          <w:i w:val="false"/>
          <w:color w:val="000000"/>
          <w:sz w:val="28"/>
        </w:rPr>
        <w:t>
      8. 1 – 44-жолдарда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bookmarkEnd w:id="139"/>
    <w:bookmarkStart w:name="z166" w:id="140"/>
    <w:p>
      <w:pPr>
        <w:spacing w:after="0"/>
        <w:ind w:left="0"/>
        <w:jc w:val="both"/>
      </w:pPr>
      <w:r>
        <w:rPr>
          <w:rFonts w:ascii="Times New Roman"/>
          <w:b w:val="false"/>
          <w:i w:val="false"/>
          <w:color w:val="000000"/>
          <w:sz w:val="28"/>
        </w:rPr>
        <w:t>
      9. 15.8 және 15.9-жолдарды инвестициялық портфельді басқарушылар ғана толтырады.</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132 қаулысына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арнайы</w:t>
            </w:r>
            <w:r>
              <w:br/>
            </w:r>
            <w:r>
              <w:rPr>
                <w:rFonts w:ascii="Times New Roman"/>
                <w:b w:val="false"/>
                <w:i w:val="false"/>
                <w:color w:val="000000"/>
                <w:sz w:val="20"/>
              </w:rPr>
              <w:t>қаржы компанияларының, ислам</w:t>
            </w:r>
            <w:r>
              <w:br/>
            </w:r>
            <w:r>
              <w:rPr>
                <w:rFonts w:ascii="Times New Roman"/>
                <w:b w:val="false"/>
                <w:i w:val="false"/>
                <w:color w:val="000000"/>
                <w:sz w:val="20"/>
              </w:rPr>
              <w:t>арнайы қаржы</w:t>
            </w:r>
            <w:r>
              <w:br/>
            </w:r>
            <w:r>
              <w:rPr>
                <w:rFonts w:ascii="Times New Roman"/>
                <w:b w:val="false"/>
                <w:i w:val="false"/>
                <w:color w:val="000000"/>
                <w:sz w:val="20"/>
              </w:rPr>
              <w:t>компанияларының, микроқаржы</w:t>
            </w:r>
            <w:r>
              <w:br/>
            </w:r>
            <w:r>
              <w:rPr>
                <w:rFonts w:ascii="Times New Roman"/>
                <w:b w:val="false"/>
                <w:i w:val="false"/>
                <w:color w:val="000000"/>
                <w:sz w:val="20"/>
              </w:rPr>
              <w:t>ұйымдарының қаржылық</w:t>
            </w:r>
            <w:r>
              <w:br/>
            </w:r>
            <w:r>
              <w:rPr>
                <w:rFonts w:ascii="Times New Roman"/>
                <w:b w:val="false"/>
                <w:i w:val="false"/>
                <w:color w:val="000000"/>
                <w:sz w:val="20"/>
              </w:rPr>
              <w:t>есептілікті</w:t>
            </w:r>
            <w:r>
              <w:br/>
            </w:r>
            <w:r>
              <w:rPr>
                <w:rFonts w:ascii="Times New Roman"/>
                <w:b w:val="false"/>
                <w:i w:val="false"/>
                <w:color w:val="000000"/>
                <w:sz w:val="20"/>
              </w:rPr>
              <w:t>ұсынуы қағидаларына</w:t>
            </w:r>
            <w:r>
              <w:br/>
            </w:r>
            <w:r>
              <w:rPr>
                <w:rFonts w:ascii="Times New Roman"/>
                <w:b w:val="false"/>
                <w:i w:val="false"/>
                <w:color w:val="000000"/>
                <w:sz w:val="20"/>
              </w:rPr>
              <w:t>11-қосымша</w:t>
            </w:r>
          </w:p>
        </w:tc>
      </w:tr>
    </w:tbl>
    <w:bookmarkStart w:name="z168" w:id="141"/>
    <w:p>
      <w:pPr>
        <w:spacing w:after="0"/>
        <w:ind w:left="0"/>
        <w:jc w:val="left"/>
      </w:pPr>
      <w:r>
        <w:rPr>
          <w:rFonts w:ascii="Times New Roman"/>
          <w:b/>
          <w:i w:val="false"/>
          <w:color w:val="000000"/>
        </w:rPr>
        <w:t xml:space="preserve"> Әкімшілік деректерді жинауға арналған "Пайда мен зиян туралы есеп" нысаны Есепті кезең: ____ жылғы ____________</w:t>
      </w:r>
    </w:p>
    <w:bookmarkEnd w:id="141"/>
    <w:p>
      <w:pPr>
        <w:spacing w:after="0"/>
        <w:ind w:left="0"/>
        <w:jc w:val="both"/>
      </w:pPr>
      <w:r>
        <w:rPr>
          <w:rFonts w:ascii="Times New Roman"/>
          <w:b w:val="false"/>
          <w:i w:val="false"/>
          <w:color w:val="000000"/>
          <w:sz w:val="28"/>
        </w:rPr>
        <w:t>
      Индекс: 2Н-БДжәнеИПБ</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бағалы қағаздар нарығында брокерлік және дилерлік қызметті жүзеге асыратын ұйымдар, инвестициялық портфельді басқарушылар</w:t>
      </w:r>
    </w:p>
    <w:p>
      <w:pPr>
        <w:spacing w:after="0"/>
        <w:ind w:left="0"/>
        <w:jc w:val="both"/>
      </w:pPr>
      <w:r>
        <w:rPr>
          <w:rFonts w:ascii="Times New Roman"/>
          <w:b w:val="false"/>
          <w:i w:val="false"/>
          <w:color w:val="000000"/>
          <w:sz w:val="28"/>
        </w:rPr>
        <w:t>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мерзімдері: есепті айдан кейінгі айдың бесінші жұмыс күнінен кешіктірмей</w:t>
      </w:r>
    </w:p>
    <w:p>
      <w:pPr>
        <w:spacing w:after="0"/>
        <w:ind w:left="0"/>
        <w:jc w:val="both"/>
      </w:pPr>
      <w:r>
        <w:rPr>
          <w:rFonts w:ascii="Times New Roman"/>
          <w:b w:val="false"/>
          <w:i w:val="false"/>
          <w:color w:val="000000"/>
          <w:sz w:val="28"/>
        </w:rPr>
        <w:t>
      Қаржылық есептілік түрі: жеке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(ұйымның толық атауы)</w:t>
      </w:r>
    </w:p>
    <w:p>
      <w:pPr>
        <w:spacing w:after="0"/>
        <w:ind w:left="0"/>
        <w:jc w:val="both"/>
      </w:pPr>
      <w:r>
        <w:rPr>
          <w:rFonts w:ascii="Times New Roman"/>
          <w:b w:val="false"/>
          <w:i w:val="false"/>
          <w:color w:val="000000"/>
          <w:sz w:val="28"/>
        </w:rPr>
        <w:t>
      _____ жылғы "___" ____________ жағдай бойынша</w:t>
      </w:r>
    </w:p>
    <w:p>
      <w:pPr>
        <w:spacing w:after="0"/>
        <w:ind w:left="0"/>
        <w:jc w:val="both"/>
      </w:pPr>
      <w:r>
        <w:rPr>
          <w:rFonts w:ascii="Times New Roman"/>
          <w:b w:val="false"/>
          <w:i w:val="false"/>
          <w:color w:val="000000"/>
          <w:sz w:val="28"/>
        </w:rPr>
        <w:t>
      пайда мен зиян туралы есебі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6"/>
        <w:gridCol w:w="2057"/>
        <w:gridCol w:w="588"/>
        <w:gridCol w:w="2113"/>
        <w:gridCol w:w="752"/>
        <w:gridCol w:w="1844"/>
      </w:tblGrid>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бастала-тын кезеңде (өспелі жиынтығымен)</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осындай кезеңінде</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бастап осындай кезеңде (өспелі жиынтығымен)</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және ағымдағы шоттар бойынша</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алынған бағалы қағаздар бойынша</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алынған бағалы қағаздар порфеліндегі акциялар бойынша дивидендтер түріндегі кірістер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алынған бағалы қағаздар бойынша дисконт амортизациясына байланысты кірістер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бағалы қағаздар бойынша</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бағалы қағаздар</w:t>
            </w:r>
            <w:r>
              <w:br/>
            </w:r>
            <w:r>
              <w:rPr>
                <w:rFonts w:ascii="Times New Roman"/>
                <w:b w:val="false"/>
                <w:i w:val="false"/>
                <w:color w:val="000000"/>
                <w:sz w:val="20"/>
              </w:rPr>
              <w:t>
портфеліндегі акциялар бойынша дивидендтер түріндегі кірістер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 бойынша дисконт амортизациясына байланысты кірістер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(құнсыздануға арналған резервтерді шегергенде) бойынша</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дисконт амортизациясына байланысты кірістер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да кірістер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қызметтерден</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тұлғаларға</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клиенттерге</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ұстаушылар өкілінің қызметтерінен</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андеррайтер қызметтерінен</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қызметтерден</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маркет-мейкер қызметтерінен</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қызметтерден</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инвестициялық кірістен (зияннан)</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алу-сатудан түскен кірістер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зиянның құрамында көрсетілетін әділ құны бойынша бағаланатын қаржы активтері құнының өзгеруінен түскен кірістер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операциялардан түскен кірістер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капиталына қатысуға байланысты кірістер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түскен кірістер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металдармен операциялардан түскен кірістер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операциялардан түскен кірістер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мәмілелері бойынша</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салымдар, дебиторлық берешек және шартты міндеттемелер бойынша резервтерді қалпына келтіруден түскен кірістер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жиынтығы (1- 12-жолдар сомасы)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шығыстар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бағалы қағаздар бойынша</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басқа да шығыстар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шығыстар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агентке</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 көрсету үшін</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қызметтері үшін</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тіркеушінің қызметтері үшін</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қызметтер үшін</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қызметтер үшін</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емес қызметтен болған шығыстар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операцияларынан</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операцияларынан</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операциялардан</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сейфтік операциялардан</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инкассациядан</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алу-сатудан болған шығыстар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қаржы активтері құнының өзгеруінен болған шығыстар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операциялардан болған шығыстар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шығыстар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капиталына қатысуға байланысты шығыстар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немесе өтеусіз беруден болған шығыстар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металдармен операциялардан болған шығыстар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операциялардан болған шығыстар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мәмілелері бойынша</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орналастырылған салымдар, дебиторлық берешек және шартты міндеттемелер бойынша резервтер құрудан болған шығыстар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шығыстар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шығыстары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және әкімшілік шығыстар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салықтарды және бюджетке төленетін басқа міндетті төлемдерді төлеу бойынша шығыстар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жиынтығы (14-27-жолдар сомасы)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пайда (зиян) (13-жол-28-жол)</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төлегеннен кейінгі таза пайда (зиян) (29-жол - 30-жол)</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түскен пайда ( болған зиян)</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таза пайда (зиян) жиынтығы (31-жол +/- 32-жол)</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w:t>
      </w:r>
    </w:p>
    <w:p>
      <w:pPr>
        <w:spacing w:after="0"/>
        <w:ind w:left="0"/>
        <w:jc w:val="both"/>
      </w:pPr>
      <w:r>
        <w:rPr>
          <w:rFonts w:ascii="Times New Roman"/>
          <w:b w:val="false"/>
          <w:i w:val="false"/>
          <w:color w:val="000000"/>
          <w:sz w:val="28"/>
        </w:rPr>
        <w:t>
      (ол болмаған                         ____________________ ___________ ___________</w:t>
      </w:r>
    </w:p>
    <w:p>
      <w:pPr>
        <w:spacing w:after="0"/>
        <w:ind w:left="0"/>
        <w:jc w:val="both"/>
      </w:pPr>
      <w:r>
        <w:rPr>
          <w:rFonts w:ascii="Times New Roman"/>
          <w:b w:val="false"/>
          <w:i w:val="false"/>
          <w:color w:val="000000"/>
          <w:sz w:val="28"/>
        </w:rPr>
        <w:t>
      кезеңде - оның орнындағы адам)       Тегі, аты, әкесінің аты қолы күні</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Бас бухгалтер _____________________ ____________ ____________</w:t>
      </w:r>
    </w:p>
    <w:p>
      <w:pPr>
        <w:spacing w:after="0"/>
        <w:ind w:left="0"/>
        <w:jc w:val="both"/>
      </w:pPr>
      <w:r>
        <w:rPr>
          <w:rFonts w:ascii="Times New Roman"/>
          <w:b w:val="false"/>
          <w:i w:val="false"/>
          <w:color w:val="000000"/>
          <w:sz w:val="28"/>
        </w:rPr>
        <w:t>
      Тегі, аты, әкесінің аты қолы күні (ол болған кезде)</w:t>
      </w:r>
    </w:p>
    <w:p>
      <w:pPr>
        <w:spacing w:after="0"/>
        <w:ind w:left="0"/>
        <w:jc w:val="both"/>
      </w:pPr>
      <w:r>
        <w:rPr>
          <w:rFonts w:ascii="Times New Roman"/>
          <w:b w:val="false"/>
          <w:i w:val="false"/>
          <w:color w:val="000000"/>
          <w:sz w:val="28"/>
        </w:rPr>
        <w:t>
      Орындаушы _____________________ ____________</w:t>
      </w:r>
    </w:p>
    <w:p>
      <w:pPr>
        <w:spacing w:after="0"/>
        <w:ind w:left="0"/>
        <w:jc w:val="both"/>
      </w:pPr>
      <w:r>
        <w:rPr>
          <w:rFonts w:ascii="Times New Roman"/>
          <w:b w:val="false"/>
          <w:i w:val="false"/>
          <w:color w:val="000000"/>
          <w:sz w:val="28"/>
        </w:rPr>
        <w:t>
      Тегі, аты, әкесінің аты қолы (ол болған кезде)</w:t>
      </w:r>
    </w:p>
    <w:p>
      <w:pPr>
        <w:spacing w:after="0"/>
        <w:ind w:left="0"/>
        <w:jc w:val="both"/>
      </w:pPr>
      <w:r>
        <w:rPr>
          <w:rFonts w:ascii="Times New Roman"/>
          <w:b w:val="false"/>
          <w:i w:val="false"/>
          <w:color w:val="000000"/>
          <w:sz w:val="28"/>
        </w:rPr>
        <w:t>
      Орындаушының телефоны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"Пайда мен зиян туралы есеп"</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70" w:id="142"/>
    <w:p>
      <w:pPr>
        <w:spacing w:after="0"/>
        <w:ind w:left="0"/>
        <w:jc w:val="left"/>
      </w:pPr>
      <w:r>
        <w:rPr>
          <w:rFonts w:ascii="Times New Roman"/>
          <w:b/>
          <w:i w:val="false"/>
          <w:color w:val="000000"/>
        </w:rPr>
        <w:t xml:space="preserve"> Әкімшілік деректерді жинауға арналған "Пайда мен зиян туралы есеп" нысанын толтыру бойынша түсіндірме</w:t>
      </w:r>
    </w:p>
    <w:bookmarkEnd w:id="142"/>
    <w:bookmarkStart w:name="z171" w:id="143"/>
    <w:p>
      <w:pPr>
        <w:spacing w:after="0"/>
        <w:ind w:left="0"/>
        <w:jc w:val="left"/>
      </w:pPr>
      <w:r>
        <w:rPr>
          <w:rFonts w:ascii="Times New Roman"/>
          <w:b/>
          <w:i w:val="false"/>
          <w:color w:val="000000"/>
        </w:rPr>
        <w:t xml:space="preserve"> 1-тарау. Жалпы ережелер</w:t>
      </w:r>
    </w:p>
    <w:bookmarkEnd w:id="143"/>
    <w:bookmarkStart w:name="z172" w:id="144"/>
    <w:p>
      <w:pPr>
        <w:spacing w:after="0"/>
        <w:ind w:left="0"/>
        <w:jc w:val="both"/>
      </w:pPr>
      <w:r>
        <w:rPr>
          <w:rFonts w:ascii="Times New Roman"/>
          <w:b w:val="false"/>
          <w:i w:val="false"/>
          <w:color w:val="000000"/>
          <w:sz w:val="28"/>
        </w:rPr>
        <w:t>
      1. Осы түсіндірме әкімшілік деректерді жинауға арналған "Пайда мен зиян туралы есеп" нысанын (бұдан әрі – нысан) толтыру бойынша бірыңғай талаптарды айқындайды.</w:t>
      </w:r>
    </w:p>
    <w:bookmarkEnd w:id="144"/>
    <w:bookmarkStart w:name="z173" w:id="145"/>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145"/>
    <w:bookmarkStart w:name="z174" w:id="146"/>
    <w:p>
      <w:pPr>
        <w:spacing w:after="0"/>
        <w:ind w:left="0"/>
        <w:jc w:val="both"/>
      </w:pPr>
      <w:r>
        <w:rPr>
          <w:rFonts w:ascii="Times New Roman"/>
          <w:b w:val="false"/>
          <w:i w:val="false"/>
          <w:color w:val="000000"/>
          <w:sz w:val="28"/>
        </w:rPr>
        <w:t>
      3. Нысанды бағалы қағаздар нарығында брокерлік және дилерлік қызметті жүзеге асыратын ұйымдар, инвестициялық портфельді басқарушылар есепті кезеңнің соңындағы жағдай бойынша ай сайын толтырады.</w:t>
      </w:r>
    </w:p>
    <w:bookmarkEnd w:id="146"/>
    <w:bookmarkStart w:name="z175" w:id="147"/>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bookmarkEnd w:id="147"/>
    <w:bookmarkStart w:name="z176" w:id="148"/>
    <w:p>
      <w:pPr>
        <w:spacing w:after="0"/>
        <w:ind w:left="0"/>
        <w:jc w:val="both"/>
      </w:pPr>
      <w:r>
        <w:rPr>
          <w:rFonts w:ascii="Times New Roman"/>
          <w:b w:val="false"/>
          <w:i w:val="false"/>
          <w:color w:val="000000"/>
          <w:sz w:val="28"/>
        </w:rPr>
        <w:t>
      5. Толтырылған нысанға бірінші басшы (ол болмаған кезеңде – оның орнындағы адам), бас бухгалтер және орындаушы қол қояды.</w:t>
      </w:r>
    </w:p>
    <w:bookmarkEnd w:id="148"/>
    <w:bookmarkStart w:name="z177" w:id="149"/>
    <w:p>
      <w:pPr>
        <w:spacing w:after="0"/>
        <w:ind w:left="0"/>
        <w:jc w:val="left"/>
      </w:pPr>
      <w:r>
        <w:rPr>
          <w:rFonts w:ascii="Times New Roman"/>
          <w:b/>
          <w:i w:val="false"/>
          <w:color w:val="000000"/>
        </w:rPr>
        <w:t xml:space="preserve"> 2-тарау. Нысанды толтыру</w:t>
      </w:r>
    </w:p>
    <w:bookmarkEnd w:id="149"/>
    <w:bookmarkStart w:name="z178" w:id="150"/>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деректері көрсетіледі.</w:t>
      </w:r>
    </w:p>
    <w:bookmarkEnd w:id="150"/>
    <w:bookmarkStart w:name="z179" w:id="151"/>
    <w:p>
      <w:pPr>
        <w:spacing w:after="0"/>
        <w:ind w:left="0"/>
        <w:jc w:val="both"/>
      </w:pPr>
      <w:r>
        <w:rPr>
          <w:rFonts w:ascii="Times New Roman"/>
          <w:b w:val="false"/>
          <w:i w:val="false"/>
          <w:color w:val="000000"/>
          <w:sz w:val="28"/>
        </w:rPr>
        <w:t>
      7. 4-бағанда ағымдағы жыл басынан басталатын кезеңдегі деректер (өспелі жиынтығымен) көрсетіледі.</w:t>
      </w:r>
    </w:p>
    <w:bookmarkEnd w:id="151"/>
    <w:bookmarkStart w:name="z180" w:id="152"/>
    <w:p>
      <w:pPr>
        <w:spacing w:after="0"/>
        <w:ind w:left="0"/>
        <w:jc w:val="both"/>
      </w:pPr>
      <w:r>
        <w:rPr>
          <w:rFonts w:ascii="Times New Roman"/>
          <w:b w:val="false"/>
          <w:i w:val="false"/>
          <w:color w:val="000000"/>
          <w:sz w:val="28"/>
        </w:rPr>
        <w:t>
      8. 5-бағанда алдыңғы жылдың осындай кезеңіндегі деректер көрсетіледі.</w:t>
      </w:r>
    </w:p>
    <w:bookmarkEnd w:id="152"/>
    <w:bookmarkStart w:name="z181" w:id="153"/>
    <w:p>
      <w:pPr>
        <w:spacing w:after="0"/>
        <w:ind w:left="0"/>
        <w:jc w:val="both"/>
      </w:pPr>
      <w:r>
        <w:rPr>
          <w:rFonts w:ascii="Times New Roman"/>
          <w:b w:val="false"/>
          <w:i w:val="false"/>
          <w:color w:val="000000"/>
          <w:sz w:val="28"/>
        </w:rPr>
        <w:t>
      9. 6-бағанда алдыңғы жылдың басынан бастап осындай кезеңіндегі деректер (өспелі жиынтығымен) көрсетіледі.</w:t>
      </w:r>
    </w:p>
    <w:bookmarkEnd w:id="153"/>
    <w:bookmarkStart w:name="z182" w:id="154"/>
    <w:p>
      <w:pPr>
        <w:spacing w:after="0"/>
        <w:ind w:left="0"/>
        <w:jc w:val="both"/>
      </w:pPr>
      <w:r>
        <w:rPr>
          <w:rFonts w:ascii="Times New Roman"/>
          <w:b w:val="false"/>
          <w:i w:val="false"/>
          <w:color w:val="000000"/>
          <w:sz w:val="28"/>
        </w:rPr>
        <w:t>
      10. 1 – 33-жолдарда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bookmarkEnd w:id="154"/>
    <w:bookmarkStart w:name="z183" w:id="155"/>
    <w:p>
      <w:pPr>
        <w:spacing w:after="0"/>
        <w:ind w:left="0"/>
        <w:jc w:val="both"/>
      </w:pPr>
      <w:r>
        <w:rPr>
          <w:rFonts w:ascii="Times New Roman"/>
          <w:b w:val="false"/>
          <w:i w:val="false"/>
          <w:color w:val="000000"/>
          <w:sz w:val="28"/>
        </w:rPr>
        <w:t>
      11. 2.8 және 2.9-жолдарды инвестициялық портфельді басқарушылар ғана толтырады.</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132 қаулысына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w:t>
            </w:r>
            <w:r>
              <w:br/>
            </w:r>
            <w:r>
              <w:rPr>
                <w:rFonts w:ascii="Times New Roman"/>
                <w:b w:val="false"/>
                <w:i w:val="false"/>
                <w:color w:val="000000"/>
                <w:sz w:val="20"/>
              </w:rPr>
              <w:t>арнайы қаржы</w:t>
            </w:r>
            <w:r>
              <w:br/>
            </w:r>
            <w:r>
              <w:rPr>
                <w:rFonts w:ascii="Times New Roman"/>
                <w:b w:val="false"/>
                <w:i w:val="false"/>
                <w:color w:val="000000"/>
                <w:sz w:val="20"/>
              </w:rPr>
              <w:t>компанияларының, ислам</w:t>
            </w:r>
            <w:r>
              <w:br/>
            </w:r>
            <w:r>
              <w:rPr>
                <w:rFonts w:ascii="Times New Roman"/>
                <w:b w:val="false"/>
                <w:i w:val="false"/>
                <w:color w:val="000000"/>
                <w:sz w:val="20"/>
              </w:rPr>
              <w:t>арнайы қаржы</w:t>
            </w:r>
            <w:r>
              <w:br/>
            </w:r>
            <w:r>
              <w:rPr>
                <w:rFonts w:ascii="Times New Roman"/>
                <w:b w:val="false"/>
                <w:i w:val="false"/>
                <w:color w:val="000000"/>
                <w:sz w:val="20"/>
              </w:rPr>
              <w:t>компанияларының, икроқаржы</w:t>
            </w:r>
            <w:r>
              <w:br/>
            </w:r>
            <w:r>
              <w:rPr>
                <w:rFonts w:ascii="Times New Roman"/>
                <w:b w:val="false"/>
                <w:i w:val="false"/>
                <w:color w:val="000000"/>
                <w:sz w:val="20"/>
              </w:rPr>
              <w:t>ұйымдарының қаржылық</w:t>
            </w:r>
            <w:r>
              <w:br/>
            </w:r>
            <w:r>
              <w:rPr>
                <w:rFonts w:ascii="Times New Roman"/>
                <w:b w:val="false"/>
                <w:i w:val="false"/>
                <w:color w:val="000000"/>
                <w:sz w:val="20"/>
              </w:rPr>
              <w:t>есептілікті</w:t>
            </w:r>
            <w:r>
              <w:br/>
            </w:r>
            <w:r>
              <w:rPr>
                <w:rFonts w:ascii="Times New Roman"/>
                <w:b w:val="false"/>
                <w:i w:val="false"/>
                <w:color w:val="000000"/>
                <w:sz w:val="20"/>
              </w:rPr>
              <w:t>ұсынуы қағидаларына</w:t>
            </w:r>
            <w:r>
              <w:br/>
            </w:r>
            <w:r>
              <w:rPr>
                <w:rFonts w:ascii="Times New Roman"/>
                <w:b w:val="false"/>
                <w:i w:val="false"/>
                <w:color w:val="000000"/>
                <w:sz w:val="20"/>
              </w:rPr>
              <w:t>12-қосымша</w:t>
            </w:r>
          </w:p>
        </w:tc>
      </w:tr>
    </w:tbl>
    <w:bookmarkStart w:name="z185" w:id="156"/>
    <w:p>
      <w:pPr>
        <w:spacing w:after="0"/>
        <w:ind w:left="0"/>
        <w:jc w:val="left"/>
      </w:pPr>
      <w:r>
        <w:rPr>
          <w:rFonts w:ascii="Times New Roman"/>
          <w:b/>
          <w:i w:val="false"/>
          <w:color w:val="000000"/>
        </w:rPr>
        <w:t xml:space="preserve"> Әкімшілік деректер жинауға арналған "Инвестициялық қордың (басқа клиенттердің) активтері бойынша бухгалтерлік баланс" нысаны Есепті кезең: _____ жылғы ____________</w:t>
      </w:r>
    </w:p>
    <w:bookmarkEnd w:id="156"/>
    <w:p>
      <w:pPr>
        <w:spacing w:after="0"/>
        <w:ind w:left="0"/>
        <w:jc w:val="both"/>
      </w:pPr>
      <w:r>
        <w:rPr>
          <w:rFonts w:ascii="Times New Roman"/>
          <w:b w:val="false"/>
          <w:i w:val="false"/>
          <w:color w:val="000000"/>
          <w:sz w:val="28"/>
        </w:rPr>
        <w:t>
      Индекс: Н1-ИПБ</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инвестициялық портфельді басқарушылар</w:t>
      </w:r>
    </w:p>
    <w:p>
      <w:pPr>
        <w:spacing w:after="0"/>
        <w:ind w:left="0"/>
        <w:jc w:val="both"/>
      </w:pPr>
      <w:r>
        <w:rPr>
          <w:rFonts w:ascii="Times New Roman"/>
          <w:b w:val="false"/>
          <w:i w:val="false"/>
          <w:color w:val="000000"/>
          <w:sz w:val="28"/>
        </w:rPr>
        <w:t>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бесінші жұмыс күнінен кешіктірмей</w:t>
      </w:r>
    </w:p>
    <w:p>
      <w:pPr>
        <w:spacing w:after="0"/>
        <w:ind w:left="0"/>
        <w:jc w:val="both"/>
      </w:pPr>
      <w:r>
        <w:rPr>
          <w:rFonts w:ascii="Times New Roman"/>
          <w:b w:val="false"/>
          <w:i w:val="false"/>
          <w:color w:val="000000"/>
          <w:sz w:val="28"/>
        </w:rPr>
        <w:t>
      Қаржылық есептілік түрі: жеке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(инвестициялық портфельді басқарушының толық атауы)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(инвестициялық қордың толық атауы)</w:t>
      </w:r>
    </w:p>
    <w:p>
      <w:pPr>
        <w:spacing w:after="0"/>
        <w:ind w:left="0"/>
        <w:jc w:val="both"/>
      </w:pPr>
      <w:r>
        <w:rPr>
          <w:rFonts w:ascii="Times New Roman"/>
          <w:b w:val="false"/>
          <w:i w:val="false"/>
          <w:color w:val="000000"/>
          <w:sz w:val="28"/>
        </w:rPr>
        <w:t>
      _____ жылғы "___" ____________ жағдай бойынша</w:t>
      </w:r>
    </w:p>
    <w:p>
      <w:pPr>
        <w:spacing w:after="0"/>
        <w:ind w:left="0"/>
        <w:jc w:val="both"/>
      </w:pPr>
      <w:r>
        <w:rPr>
          <w:rFonts w:ascii="Times New Roman"/>
          <w:b w:val="false"/>
          <w:i w:val="false"/>
          <w:color w:val="000000"/>
          <w:sz w:val="28"/>
        </w:rPr>
        <w:t>
      инвестициялық қордың (басқа клиенттердің) активтері бойынша бухгалтерлік балансы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4286"/>
        <w:gridCol w:w="1797"/>
        <w:gridCol w:w="1797"/>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 қаражатының баламалары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салымдар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эмитенттерінің мемлекеттік емес бағалы қағаздары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эмитенттерінің мемлекеттік емес бағалы қағаздары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бағалы қағаздар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Депозитарлық қолхаттар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қорларының пайлары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 болып табылмайтын заңды тұлғалардың капиталына инвестициялар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телімдері</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және қайта құрылатын жылжымайтын мүлік объектілері</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негізгі құрал-жабдықтар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бағалы қағаздарын сатып алу</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 дивидендтер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жиынтығы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w:t>
      </w:r>
    </w:p>
    <w:p>
      <w:pPr>
        <w:spacing w:after="0"/>
        <w:ind w:left="0"/>
        <w:jc w:val="both"/>
      </w:pPr>
      <w:r>
        <w:rPr>
          <w:rFonts w:ascii="Times New Roman"/>
          <w:b w:val="false"/>
          <w:i w:val="false"/>
          <w:color w:val="000000"/>
          <w:sz w:val="28"/>
        </w:rPr>
        <w:t>
      (ол болмаған                   ____________________ ___________ ___________</w:t>
      </w:r>
    </w:p>
    <w:p>
      <w:pPr>
        <w:spacing w:after="0"/>
        <w:ind w:left="0"/>
        <w:jc w:val="both"/>
      </w:pPr>
      <w:r>
        <w:rPr>
          <w:rFonts w:ascii="Times New Roman"/>
          <w:b w:val="false"/>
          <w:i w:val="false"/>
          <w:color w:val="000000"/>
          <w:sz w:val="28"/>
        </w:rPr>
        <w:t>
      кезеңде - оның орнындағы адам) Тегі, аты, әкесінің аты қолы күні</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Бас бухгалтер _____________________ ____________ ____________</w:t>
      </w:r>
    </w:p>
    <w:p>
      <w:pPr>
        <w:spacing w:after="0"/>
        <w:ind w:left="0"/>
        <w:jc w:val="both"/>
      </w:pPr>
      <w:r>
        <w:rPr>
          <w:rFonts w:ascii="Times New Roman"/>
          <w:b w:val="false"/>
          <w:i w:val="false"/>
          <w:color w:val="000000"/>
          <w:sz w:val="28"/>
        </w:rPr>
        <w:t>
      Тегі, аты, әкесінің аты қолы күні (ол болған кезде)</w:t>
      </w:r>
    </w:p>
    <w:p>
      <w:pPr>
        <w:spacing w:after="0"/>
        <w:ind w:left="0"/>
        <w:jc w:val="both"/>
      </w:pPr>
      <w:r>
        <w:rPr>
          <w:rFonts w:ascii="Times New Roman"/>
          <w:b w:val="false"/>
          <w:i w:val="false"/>
          <w:color w:val="000000"/>
          <w:sz w:val="28"/>
        </w:rPr>
        <w:t>
      Орындаушы _____________________ ____________</w:t>
      </w:r>
    </w:p>
    <w:p>
      <w:pPr>
        <w:spacing w:after="0"/>
        <w:ind w:left="0"/>
        <w:jc w:val="both"/>
      </w:pPr>
      <w:r>
        <w:rPr>
          <w:rFonts w:ascii="Times New Roman"/>
          <w:b w:val="false"/>
          <w:i w:val="false"/>
          <w:color w:val="000000"/>
          <w:sz w:val="28"/>
        </w:rPr>
        <w:t>
      Тегі, аты, әкесінің аты қолы (ол болған кезде)</w:t>
      </w:r>
    </w:p>
    <w:p>
      <w:pPr>
        <w:spacing w:after="0"/>
        <w:ind w:left="0"/>
        <w:jc w:val="both"/>
      </w:pPr>
      <w:r>
        <w:rPr>
          <w:rFonts w:ascii="Times New Roman"/>
          <w:b w:val="false"/>
          <w:i w:val="false"/>
          <w:color w:val="000000"/>
          <w:sz w:val="28"/>
        </w:rPr>
        <w:t>
      Орындаушының телефоны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w:t>
            </w:r>
            <w:r>
              <w:br/>
            </w:r>
            <w:r>
              <w:rPr>
                <w:rFonts w:ascii="Times New Roman"/>
                <w:b w:val="false"/>
                <w:i w:val="false"/>
                <w:color w:val="000000"/>
                <w:sz w:val="20"/>
              </w:rPr>
              <w:t>"Инвестициялық қордың</w:t>
            </w:r>
            <w:r>
              <w:br/>
            </w:r>
            <w:r>
              <w:rPr>
                <w:rFonts w:ascii="Times New Roman"/>
                <w:b w:val="false"/>
                <w:i w:val="false"/>
                <w:color w:val="000000"/>
                <w:sz w:val="20"/>
              </w:rPr>
              <w:t>(басқа клиенттердің) активтері</w:t>
            </w:r>
            <w:r>
              <w:br/>
            </w:r>
            <w:r>
              <w:rPr>
                <w:rFonts w:ascii="Times New Roman"/>
                <w:b w:val="false"/>
                <w:i w:val="false"/>
                <w:color w:val="000000"/>
                <w:sz w:val="20"/>
              </w:rPr>
              <w:t>бойынша бухгалтерлік баланс"</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87" w:id="157"/>
    <w:p>
      <w:pPr>
        <w:spacing w:after="0"/>
        <w:ind w:left="0"/>
        <w:jc w:val="left"/>
      </w:pPr>
      <w:r>
        <w:rPr>
          <w:rFonts w:ascii="Times New Roman"/>
          <w:b/>
          <w:i w:val="false"/>
          <w:color w:val="000000"/>
        </w:rPr>
        <w:t xml:space="preserve"> Әкімшілік деректер жинауға арналған "Инвестициялық қордың (басқа клиенттердің) активтері бойынша бухгалтерлік балансы" нысанын толтыру бойынша түсіндірме</w:t>
      </w:r>
    </w:p>
    <w:bookmarkEnd w:id="157"/>
    <w:bookmarkStart w:name="z188" w:id="158"/>
    <w:p>
      <w:pPr>
        <w:spacing w:after="0"/>
        <w:ind w:left="0"/>
        <w:jc w:val="left"/>
      </w:pPr>
      <w:r>
        <w:rPr>
          <w:rFonts w:ascii="Times New Roman"/>
          <w:b/>
          <w:i w:val="false"/>
          <w:color w:val="000000"/>
        </w:rPr>
        <w:t xml:space="preserve"> 1-тарау. Жалпы ережелер</w:t>
      </w:r>
    </w:p>
    <w:bookmarkEnd w:id="158"/>
    <w:bookmarkStart w:name="z189" w:id="159"/>
    <w:p>
      <w:pPr>
        <w:spacing w:after="0"/>
        <w:ind w:left="0"/>
        <w:jc w:val="both"/>
      </w:pPr>
      <w:r>
        <w:rPr>
          <w:rFonts w:ascii="Times New Roman"/>
          <w:b w:val="false"/>
          <w:i w:val="false"/>
          <w:color w:val="000000"/>
          <w:sz w:val="28"/>
        </w:rPr>
        <w:t>
      1. Осы түсіндірме әкімшілік деректер жинауға арналған "Инвестициялық қордың (басқа клиенттердің) активтері бойынша бухгалтерлік балансы" нысанын (бұдан әрі - нысан) толтыру бойынша бірыңғай талаптарды айқындайды.</w:t>
      </w:r>
    </w:p>
    <w:bookmarkEnd w:id="159"/>
    <w:bookmarkStart w:name="z190" w:id="160"/>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160"/>
    <w:bookmarkStart w:name="z191" w:id="161"/>
    <w:p>
      <w:pPr>
        <w:spacing w:after="0"/>
        <w:ind w:left="0"/>
        <w:jc w:val="both"/>
      </w:pPr>
      <w:r>
        <w:rPr>
          <w:rFonts w:ascii="Times New Roman"/>
          <w:b w:val="false"/>
          <w:i w:val="false"/>
          <w:color w:val="000000"/>
          <w:sz w:val="28"/>
        </w:rPr>
        <w:t>
      3. Нысанды инвестициялық портфельді басқарушы есепті кезеңнің соңындағы жағдай бойынша ай сайын толтырады.</w:t>
      </w:r>
    </w:p>
    <w:bookmarkEnd w:id="161"/>
    <w:bookmarkStart w:name="z192" w:id="162"/>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bookmarkEnd w:id="162"/>
    <w:bookmarkStart w:name="z193" w:id="163"/>
    <w:p>
      <w:pPr>
        <w:spacing w:after="0"/>
        <w:ind w:left="0"/>
        <w:jc w:val="both"/>
      </w:pPr>
      <w:r>
        <w:rPr>
          <w:rFonts w:ascii="Times New Roman"/>
          <w:b w:val="false"/>
          <w:i w:val="false"/>
          <w:color w:val="000000"/>
          <w:sz w:val="28"/>
        </w:rPr>
        <w:t>
      5. Толтырылған нысанға бірінші басшы (ол болмаған кезеңде - оның орнындағы адам), бас бухгалтер және орындаушы қол қояды.</w:t>
      </w:r>
    </w:p>
    <w:bookmarkEnd w:id="163"/>
    <w:bookmarkStart w:name="z194" w:id="164"/>
    <w:p>
      <w:pPr>
        <w:spacing w:after="0"/>
        <w:ind w:left="0"/>
        <w:jc w:val="left"/>
      </w:pPr>
      <w:r>
        <w:rPr>
          <w:rFonts w:ascii="Times New Roman"/>
          <w:b/>
          <w:i w:val="false"/>
          <w:color w:val="000000"/>
        </w:rPr>
        <w:t xml:space="preserve"> 2-тарау. Нысанды толтыру</w:t>
      </w:r>
    </w:p>
    <w:bookmarkEnd w:id="164"/>
    <w:bookmarkStart w:name="z195" w:id="165"/>
    <w:p>
      <w:pPr>
        <w:spacing w:after="0"/>
        <w:ind w:left="0"/>
        <w:jc w:val="both"/>
      </w:pPr>
      <w:r>
        <w:rPr>
          <w:rFonts w:ascii="Times New Roman"/>
          <w:b w:val="false"/>
          <w:i w:val="false"/>
          <w:color w:val="000000"/>
          <w:sz w:val="28"/>
        </w:rPr>
        <w:t>
      6. 3-бағанды толтыру кезінде ескертулер көрсетіледі.</w:t>
      </w:r>
    </w:p>
    <w:bookmarkEnd w:id="165"/>
    <w:bookmarkStart w:name="z196" w:id="166"/>
    <w:p>
      <w:pPr>
        <w:spacing w:after="0"/>
        <w:ind w:left="0"/>
        <w:jc w:val="both"/>
      </w:pPr>
      <w:r>
        <w:rPr>
          <w:rFonts w:ascii="Times New Roman"/>
          <w:b w:val="false"/>
          <w:i w:val="false"/>
          <w:color w:val="000000"/>
          <w:sz w:val="28"/>
        </w:rPr>
        <w:t>
      7. 4-бағанда есепті кезеңнің соңғы күнін қоса алғанда, есепті кезең соңындағы деректер көрсетіледі.</w:t>
      </w:r>
    </w:p>
    <w:bookmarkEnd w:id="166"/>
    <w:bookmarkStart w:name="z197" w:id="167"/>
    <w:p>
      <w:pPr>
        <w:spacing w:after="0"/>
        <w:ind w:left="0"/>
        <w:jc w:val="both"/>
      </w:pPr>
      <w:r>
        <w:rPr>
          <w:rFonts w:ascii="Times New Roman"/>
          <w:b w:val="false"/>
          <w:i w:val="false"/>
          <w:color w:val="000000"/>
          <w:sz w:val="28"/>
        </w:rPr>
        <w:t>
      8. 5-бағанда есепті кезең басындағы деректер көрсетіледі.</w:t>
      </w:r>
    </w:p>
    <w:bookmarkEnd w:id="167"/>
    <w:bookmarkStart w:name="z198" w:id="168"/>
    <w:p>
      <w:pPr>
        <w:spacing w:after="0"/>
        <w:ind w:left="0"/>
        <w:jc w:val="both"/>
      </w:pPr>
      <w:r>
        <w:rPr>
          <w:rFonts w:ascii="Times New Roman"/>
          <w:b w:val="false"/>
          <w:i w:val="false"/>
          <w:color w:val="000000"/>
          <w:sz w:val="28"/>
        </w:rPr>
        <w:t>
      9. 1 – 23-жолдарда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132 қаулысына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w:t>
            </w:r>
            <w:r>
              <w:br/>
            </w:r>
            <w:r>
              <w:rPr>
                <w:rFonts w:ascii="Times New Roman"/>
                <w:b w:val="false"/>
                <w:i w:val="false"/>
                <w:color w:val="000000"/>
                <w:sz w:val="20"/>
              </w:rPr>
              <w:t>арнайы қаржы</w:t>
            </w:r>
            <w:r>
              <w:br/>
            </w:r>
            <w:r>
              <w:rPr>
                <w:rFonts w:ascii="Times New Roman"/>
                <w:b w:val="false"/>
                <w:i w:val="false"/>
                <w:color w:val="000000"/>
                <w:sz w:val="20"/>
              </w:rPr>
              <w:t>компанияларының, ислам</w:t>
            </w:r>
            <w:r>
              <w:br/>
            </w:r>
            <w:r>
              <w:rPr>
                <w:rFonts w:ascii="Times New Roman"/>
                <w:b w:val="false"/>
                <w:i w:val="false"/>
                <w:color w:val="000000"/>
                <w:sz w:val="20"/>
              </w:rPr>
              <w:t>арнайы қаржы</w:t>
            </w:r>
            <w:r>
              <w:br/>
            </w:r>
            <w:r>
              <w:rPr>
                <w:rFonts w:ascii="Times New Roman"/>
                <w:b w:val="false"/>
                <w:i w:val="false"/>
                <w:color w:val="000000"/>
                <w:sz w:val="20"/>
              </w:rPr>
              <w:t>компанияларының, микроқаржы</w:t>
            </w:r>
            <w:r>
              <w:br/>
            </w:r>
            <w:r>
              <w:rPr>
                <w:rFonts w:ascii="Times New Roman"/>
                <w:b w:val="false"/>
                <w:i w:val="false"/>
                <w:color w:val="000000"/>
                <w:sz w:val="20"/>
              </w:rPr>
              <w:t>ұйымдарының қаржылық</w:t>
            </w:r>
            <w:r>
              <w:br/>
            </w:r>
            <w:r>
              <w:rPr>
                <w:rFonts w:ascii="Times New Roman"/>
                <w:b w:val="false"/>
                <w:i w:val="false"/>
                <w:color w:val="000000"/>
                <w:sz w:val="20"/>
              </w:rPr>
              <w:t>есептілікті</w:t>
            </w:r>
            <w:r>
              <w:br/>
            </w:r>
            <w:r>
              <w:rPr>
                <w:rFonts w:ascii="Times New Roman"/>
                <w:b w:val="false"/>
                <w:i w:val="false"/>
                <w:color w:val="000000"/>
                <w:sz w:val="20"/>
              </w:rPr>
              <w:t>ұсынуы қағидаларына</w:t>
            </w:r>
            <w:r>
              <w:br/>
            </w:r>
            <w:r>
              <w:rPr>
                <w:rFonts w:ascii="Times New Roman"/>
                <w:b w:val="false"/>
                <w:i w:val="false"/>
                <w:color w:val="000000"/>
                <w:sz w:val="20"/>
              </w:rPr>
              <w:t>13-қосымша</w:t>
            </w:r>
          </w:p>
        </w:tc>
      </w:tr>
    </w:tbl>
    <w:bookmarkStart w:name="z200" w:id="169"/>
    <w:p>
      <w:pPr>
        <w:spacing w:after="0"/>
        <w:ind w:left="0"/>
        <w:jc w:val="left"/>
      </w:pPr>
      <w:r>
        <w:rPr>
          <w:rFonts w:ascii="Times New Roman"/>
          <w:b/>
          <w:i w:val="false"/>
          <w:color w:val="000000"/>
        </w:rPr>
        <w:t xml:space="preserve"> Әкімшілік деректер жинауға арналған "Инвестициялық қордың (басқа клиенттердің) активтері бойынша пайда мен зиян туралы есебі" нысаны Есепті кезең: _____ жылғы ____________</w:t>
      </w:r>
    </w:p>
    <w:bookmarkEnd w:id="169"/>
    <w:p>
      <w:pPr>
        <w:spacing w:after="0"/>
        <w:ind w:left="0"/>
        <w:jc w:val="both"/>
      </w:pPr>
      <w:r>
        <w:rPr>
          <w:rFonts w:ascii="Times New Roman"/>
          <w:b w:val="false"/>
          <w:i w:val="false"/>
          <w:color w:val="000000"/>
          <w:sz w:val="28"/>
        </w:rPr>
        <w:t>
      Индекс: Н2-ИПБ</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инвестициялық портфельді басқарушылар</w:t>
      </w:r>
    </w:p>
    <w:p>
      <w:pPr>
        <w:spacing w:after="0"/>
        <w:ind w:left="0"/>
        <w:jc w:val="both"/>
      </w:pPr>
      <w:r>
        <w:rPr>
          <w:rFonts w:ascii="Times New Roman"/>
          <w:b w:val="false"/>
          <w:i w:val="false"/>
          <w:color w:val="000000"/>
          <w:sz w:val="28"/>
        </w:rPr>
        <w:t>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бесінші жұмыс күнінен кешіктірмей</w:t>
      </w:r>
    </w:p>
    <w:p>
      <w:pPr>
        <w:spacing w:after="0"/>
        <w:ind w:left="0"/>
        <w:jc w:val="both"/>
      </w:pPr>
      <w:r>
        <w:rPr>
          <w:rFonts w:ascii="Times New Roman"/>
          <w:b w:val="false"/>
          <w:i w:val="false"/>
          <w:color w:val="000000"/>
          <w:sz w:val="28"/>
        </w:rPr>
        <w:t>
      Қаржылық есептілік түрі: жеке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(инвестициялық портфельді басқарушының толық атауы)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(инвестициялық қордың, басқа клиенттің толық атауы)</w:t>
      </w:r>
    </w:p>
    <w:p>
      <w:pPr>
        <w:spacing w:after="0"/>
        <w:ind w:left="0"/>
        <w:jc w:val="both"/>
      </w:pPr>
      <w:r>
        <w:rPr>
          <w:rFonts w:ascii="Times New Roman"/>
          <w:b w:val="false"/>
          <w:i w:val="false"/>
          <w:color w:val="000000"/>
          <w:sz w:val="28"/>
        </w:rPr>
        <w:t>
      _____ жылғы "___" ____________ жағдай бойынша инвестициялық қордың</w:t>
      </w:r>
    </w:p>
    <w:p>
      <w:pPr>
        <w:spacing w:after="0"/>
        <w:ind w:left="0"/>
        <w:jc w:val="both"/>
      </w:pPr>
      <w:r>
        <w:rPr>
          <w:rFonts w:ascii="Times New Roman"/>
          <w:b w:val="false"/>
          <w:i w:val="false"/>
          <w:color w:val="000000"/>
          <w:sz w:val="28"/>
        </w:rPr>
        <w:t>
      (басқа клиенттердің) активтері бойынша пайда мен зияны туралы есебі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3"/>
        <w:gridCol w:w="2958"/>
        <w:gridCol w:w="2618"/>
        <w:gridCol w:w="1241"/>
      </w:tblGrid>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есепті күнге дейінгі кезеңде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инвестициялық қордың таза активтері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активтерінің түсімдері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бағалы қағаздарын (пайларын) орналастырудан түсімдер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(купон және (немесе) дисконт) түріндегі кірістер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 бойынша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 бойынша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эмитенттерінің мемлекеттік емес бағалы қағаздары бойынша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 бойынша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эмитенттерінің мемлекеттік емес бағалы қағаздары бойынша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бағалы қағаздар бойынша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кірістер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дивидендтер түріндегі кірістер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 болып табылмайтын заңды тұлғалардың капиталына инвестициялардан түскен кірістер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түскен кірістер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әділ құнының өзгеруінен</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түскен басқа кірістер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түскен кірістер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активтері бойынша сыйақы түріндегі кірістер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жиынтығы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сатып алынған бағалы қағаздары (пайлары)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акциялары бойынша төленген дивидендтер бойынша шығыстар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активтерін алып қою</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шығыстар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 болып табылмайтын заңды тұлғалардың капиталына инвестициялардан болған шығыстар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болған шығыстар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әділ құнының өзгеруінен</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болған басқа шығыстар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болған шығыстар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шығыстар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басқарушыға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брокерге және дилерге</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кастодианға және тіркеушіге</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тұлғаларға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жиынтығы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 аударылған) сомалар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 аударылған) сомаларды қайтару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таза активтер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активтердегі өзгерістер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w:t>
      </w:r>
    </w:p>
    <w:p>
      <w:pPr>
        <w:spacing w:after="0"/>
        <w:ind w:left="0"/>
        <w:jc w:val="both"/>
      </w:pPr>
      <w:r>
        <w:rPr>
          <w:rFonts w:ascii="Times New Roman"/>
          <w:b w:val="false"/>
          <w:i w:val="false"/>
          <w:color w:val="000000"/>
          <w:sz w:val="28"/>
        </w:rPr>
        <w:t>
      (ол болмаған                         ____________________ ___________ ___________</w:t>
      </w:r>
    </w:p>
    <w:p>
      <w:pPr>
        <w:spacing w:after="0"/>
        <w:ind w:left="0"/>
        <w:jc w:val="both"/>
      </w:pPr>
      <w:r>
        <w:rPr>
          <w:rFonts w:ascii="Times New Roman"/>
          <w:b w:val="false"/>
          <w:i w:val="false"/>
          <w:color w:val="000000"/>
          <w:sz w:val="28"/>
        </w:rPr>
        <w:t>
      кезеңде - оның орнындағы адам)       Тегі, аты, әкесінің аты қолы күні</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Бас бухгалтер _____________________ ____________ ____________</w:t>
      </w:r>
    </w:p>
    <w:p>
      <w:pPr>
        <w:spacing w:after="0"/>
        <w:ind w:left="0"/>
        <w:jc w:val="both"/>
      </w:pPr>
      <w:r>
        <w:rPr>
          <w:rFonts w:ascii="Times New Roman"/>
          <w:b w:val="false"/>
          <w:i w:val="false"/>
          <w:color w:val="000000"/>
          <w:sz w:val="28"/>
        </w:rPr>
        <w:t>
      Тегі, аты, әкесінің аты қолы күні (ол болған кезде)</w:t>
      </w:r>
    </w:p>
    <w:p>
      <w:pPr>
        <w:spacing w:after="0"/>
        <w:ind w:left="0"/>
        <w:jc w:val="both"/>
      </w:pPr>
      <w:r>
        <w:rPr>
          <w:rFonts w:ascii="Times New Roman"/>
          <w:b w:val="false"/>
          <w:i w:val="false"/>
          <w:color w:val="000000"/>
          <w:sz w:val="28"/>
        </w:rPr>
        <w:t>
      Орындаушы _____________________ ____________</w:t>
      </w:r>
    </w:p>
    <w:p>
      <w:pPr>
        <w:spacing w:after="0"/>
        <w:ind w:left="0"/>
        <w:jc w:val="both"/>
      </w:pPr>
      <w:r>
        <w:rPr>
          <w:rFonts w:ascii="Times New Roman"/>
          <w:b w:val="false"/>
          <w:i w:val="false"/>
          <w:color w:val="000000"/>
          <w:sz w:val="28"/>
        </w:rPr>
        <w:t>
      Тегі, аты, әкесінің аты қолы (ол болған кезде)</w:t>
      </w:r>
    </w:p>
    <w:p>
      <w:pPr>
        <w:spacing w:after="0"/>
        <w:ind w:left="0"/>
        <w:jc w:val="both"/>
      </w:pPr>
      <w:r>
        <w:rPr>
          <w:rFonts w:ascii="Times New Roman"/>
          <w:b w:val="false"/>
          <w:i w:val="false"/>
          <w:color w:val="000000"/>
          <w:sz w:val="28"/>
        </w:rPr>
        <w:t>
      Орындаушының телефоны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w:t>
            </w:r>
            <w:r>
              <w:br/>
            </w:r>
            <w:r>
              <w:rPr>
                <w:rFonts w:ascii="Times New Roman"/>
                <w:b w:val="false"/>
                <w:i w:val="false"/>
                <w:color w:val="000000"/>
                <w:sz w:val="20"/>
              </w:rPr>
              <w:t>"Инвестициялық қордың</w:t>
            </w:r>
            <w:r>
              <w:br/>
            </w:r>
            <w:r>
              <w:rPr>
                <w:rFonts w:ascii="Times New Roman"/>
                <w:b w:val="false"/>
                <w:i w:val="false"/>
                <w:color w:val="000000"/>
                <w:sz w:val="20"/>
              </w:rPr>
              <w:t>(басқа клиенттердің) активтері</w:t>
            </w:r>
            <w:r>
              <w:br/>
            </w:r>
            <w:r>
              <w:rPr>
                <w:rFonts w:ascii="Times New Roman"/>
                <w:b w:val="false"/>
                <w:i w:val="false"/>
                <w:color w:val="000000"/>
                <w:sz w:val="20"/>
              </w:rPr>
              <w:t>бойынша пайда</w:t>
            </w:r>
            <w:r>
              <w:br/>
            </w:r>
            <w:r>
              <w:rPr>
                <w:rFonts w:ascii="Times New Roman"/>
                <w:b w:val="false"/>
                <w:i w:val="false"/>
                <w:color w:val="000000"/>
                <w:sz w:val="20"/>
              </w:rPr>
              <w:t>мен зиян туралы есебі"</w:t>
            </w:r>
            <w:r>
              <w:br/>
            </w:r>
            <w:r>
              <w:rPr>
                <w:rFonts w:ascii="Times New Roman"/>
                <w:b w:val="false"/>
                <w:i w:val="false"/>
                <w:color w:val="000000"/>
                <w:sz w:val="20"/>
              </w:rPr>
              <w:t>нысанына қосымша</w:t>
            </w:r>
          </w:p>
        </w:tc>
      </w:tr>
    </w:tbl>
    <w:bookmarkStart w:name="z202" w:id="170"/>
    <w:p>
      <w:pPr>
        <w:spacing w:after="0"/>
        <w:ind w:left="0"/>
        <w:jc w:val="left"/>
      </w:pPr>
      <w:r>
        <w:rPr>
          <w:rFonts w:ascii="Times New Roman"/>
          <w:b/>
          <w:i w:val="false"/>
          <w:color w:val="000000"/>
        </w:rPr>
        <w:t xml:space="preserve"> Әкімшілік деректер жинауға арналған "Инвестициялық қордың (басқа клиенттердің) активтері бойынша пайда мен зиян туралы есебі" нысанын толтыру бойынша түсіндірме</w:t>
      </w:r>
    </w:p>
    <w:bookmarkEnd w:id="170"/>
    <w:bookmarkStart w:name="z203" w:id="171"/>
    <w:p>
      <w:pPr>
        <w:spacing w:after="0"/>
        <w:ind w:left="0"/>
        <w:jc w:val="left"/>
      </w:pPr>
      <w:r>
        <w:rPr>
          <w:rFonts w:ascii="Times New Roman"/>
          <w:b/>
          <w:i w:val="false"/>
          <w:color w:val="000000"/>
        </w:rPr>
        <w:t xml:space="preserve"> 1-тарау. Жалпы ережелер</w:t>
      </w:r>
    </w:p>
    <w:bookmarkEnd w:id="171"/>
    <w:bookmarkStart w:name="z204" w:id="172"/>
    <w:p>
      <w:pPr>
        <w:spacing w:after="0"/>
        <w:ind w:left="0"/>
        <w:jc w:val="both"/>
      </w:pPr>
      <w:r>
        <w:rPr>
          <w:rFonts w:ascii="Times New Roman"/>
          <w:b w:val="false"/>
          <w:i w:val="false"/>
          <w:color w:val="000000"/>
          <w:sz w:val="28"/>
        </w:rPr>
        <w:t>
      1. Осы түсіндірме әкімшілік деректер жинауға арналған "Инвестициялық қордың (басқа клиенттердің) активтері бойынша пайда мен зиян туралы есебі" нысанын (бұдан әрі – нысан) толтыру бойынша бірыңғай талаптарды айқындайды.</w:t>
      </w:r>
    </w:p>
    <w:bookmarkEnd w:id="172"/>
    <w:bookmarkStart w:name="z205" w:id="173"/>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173"/>
    <w:bookmarkStart w:name="z206" w:id="174"/>
    <w:p>
      <w:pPr>
        <w:spacing w:after="0"/>
        <w:ind w:left="0"/>
        <w:jc w:val="both"/>
      </w:pPr>
      <w:r>
        <w:rPr>
          <w:rFonts w:ascii="Times New Roman"/>
          <w:b w:val="false"/>
          <w:i w:val="false"/>
          <w:color w:val="000000"/>
          <w:sz w:val="28"/>
        </w:rPr>
        <w:t>
      3. Нысанды инвестициялық портфельді басқарушы есепті кезеңнің соңындағы жағдай бойынша ай сайын толтырады.</w:t>
      </w:r>
    </w:p>
    <w:bookmarkEnd w:id="174"/>
    <w:bookmarkStart w:name="z207" w:id="175"/>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bookmarkEnd w:id="175"/>
    <w:bookmarkStart w:name="z208" w:id="176"/>
    <w:p>
      <w:pPr>
        <w:spacing w:after="0"/>
        <w:ind w:left="0"/>
        <w:jc w:val="both"/>
      </w:pPr>
      <w:r>
        <w:rPr>
          <w:rFonts w:ascii="Times New Roman"/>
          <w:b w:val="false"/>
          <w:i w:val="false"/>
          <w:color w:val="000000"/>
          <w:sz w:val="28"/>
        </w:rPr>
        <w:t>
      5. Толтырылған нысанға бірінші басшы (ол болмаған кезеңде - оның орнындағы адам), бас бухгалтер және орындаушы қол қояды.</w:t>
      </w:r>
    </w:p>
    <w:bookmarkEnd w:id="176"/>
    <w:bookmarkStart w:name="z209" w:id="177"/>
    <w:p>
      <w:pPr>
        <w:spacing w:after="0"/>
        <w:ind w:left="0"/>
        <w:jc w:val="left"/>
      </w:pPr>
      <w:r>
        <w:rPr>
          <w:rFonts w:ascii="Times New Roman"/>
          <w:b/>
          <w:i w:val="false"/>
          <w:color w:val="000000"/>
        </w:rPr>
        <w:t xml:space="preserve"> 2-тарау. Нысанды толтыру</w:t>
      </w:r>
    </w:p>
    <w:bookmarkEnd w:id="177"/>
    <w:bookmarkStart w:name="z210" w:id="178"/>
    <w:p>
      <w:pPr>
        <w:spacing w:after="0"/>
        <w:ind w:left="0"/>
        <w:jc w:val="both"/>
      </w:pPr>
      <w:r>
        <w:rPr>
          <w:rFonts w:ascii="Times New Roman"/>
          <w:b w:val="false"/>
          <w:i w:val="false"/>
          <w:color w:val="000000"/>
          <w:sz w:val="28"/>
        </w:rPr>
        <w:t>
      6. 3-бағанды толтыру кезінде ескертулер көрсетіледі.</w:t>
      </w:r>
    </w:p>
    <w:bookmarkEnd w:id="178"/>
    <w:bookmarkStart w:name="z211" w:id="179"/>
    <w:p>
      <w:pPr>
        <w:spacing w:after="0"/>
        <w:ind w:left="0"/>
        <w:jc w:val="both"/>
      </w:pPr>
      <w:r>
        <w:rPr>
          <w:rFonts w:ascii="Times New Roman"/>
          <w:b w:val="false"/>
          <w:i w:val="false"/>
          <w:color w:val="000000"/>
          <w:sz w:val="28"/>
        </w:rPr>
        <w:t>
      7. 4-бағанда есепті кезеңнің соңғы күнін қоса алғанда, жыл басынан бастап есепті күнге дейінгі кезеңдегі деректер көрсетіледі.</w:t>
      </w:r>
    </w:p>
    <w:bookmarkEnd w:id="179"/>
    <w:bookmarkStart w:name="z212" w:id="180"/>
    <w:p>
      <w:pPr>
        <w:spacing w:after="0"/>
        <w:ind w:left="0"/>
        <w:jc w:val="both"/>
      </w:pPr>
      <w:r>
        <w:rPr>
          <w:rFonts w:ascii="Times New Roman"/>
          <w:b w:val="false"/>
          <w:i w:val="false"/>
          <w:color w:val="000000"/>
          <w:sz w:val="28"/>
        </w:rPr>
        <w:t>
      8. 5-бағанда есепті кезеңнің соңғы күнін қоса алғанда, есепті кезеңдегі деректер көрсетіледі.</w:t>
      </w:r>
    </w:p>
    <w:bookmarkEnd w:id="180"/>
    <w:bookmarkStart w:name="z213" w:id="181"/>
    <w:p>
      <w:pPr>
        <w:spacing w:after="0"/>
        <w:ind w:left="0"/>
        <w:jc w:val="both"/>
      </w:pPr>
      <w:r>
        <w:rPr>
          <w:rFonts w:ascii="Times New Roman"/>
          <w:b w:val="false"/>
          <w:i w:val="false"/>
          <w:color w:val="000000"/>
          <w:sz w:val="28"/>
        </w:rPr>
        <w:t>
      9. 1 – 28-жолдарда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bookmarkEnd w:id="181"/>
    <w:bookmarkStart w:name="z214" w:id="182"/>
    <w:p>
      <w:pPr>
        <w:spacing w:after="0"/>
        <w:ind w:left="0"/>
        <w:jc w:val="both"/>
      </w:pPr>
      <w:r>
        <w:rPr>
          <w:rFonts w:ascii="Times New Roman"/>
          <w:b w:val="false"/>
          <w:i w:val="false"/>
          <w:color w:val="000000"/>
          <w:sz w:val="28"/>
        </w:rPr>
        <w:t>
      10. 1-жол бойынша 3-бағанда тиісті жылдың 1 қаңтарындағы жағдай бойынша деректер көрсетіледі, 4-бағанда әр есепті айдың біріндегі жағдай бойынша деректер көрсетіледі.</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132 қаулысына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арнайы</w:t>
            </w:r>
            <w:r>
              <w:br/>
            </w:r>
            <w:r>
              <w:rPr>
                <w:rFonts w:ascii="Times New Roman"/>
                <w:b w:val="false"/>
                <w:i w:val="false"/>
                <w:color w:val="000000"/>
                <w:sz w:val="20"/>
              </w:rPr>
              <w:t>қаржы компанияларының, ислам</w:t>
            </w:r>
            <w:r>
              <w:br/>
            </w:r>
            <w:r>
              <w:rPr>
                <w:rFonts w:ascii="Times New Roman"/>
                <w:b w:val="false"/>
                <w:i w:val="false"/>
                <w:color w:val="000000"/>
                <w:sz w:val="20"/>
              </w:rPr>
              <w:t>арнайы қаржы</w:t>
            </w:r>
            <w:r>
              <w:br/>
            </w:r>
            <w:r>
              <w:rPr>
                <w:rFonts w:ascii="Times New Roman"/>
                <w:b w:val="false"/>
                <w:i w:val="false"/>
                <w:color w:val="000000"/>
                <w:sz w:val="20"/>
              </w:rPr>
              <w:t>компанияларының, микроқаржы</w:t>
            </w:r>
            <w:r>
              <w:br/>
            </w:r>
            <w:r>
              <w:rPr>
                <w:rFonts w:ascii="Times New Roman"/>
                <w:b w:val="false"/>
                <w:i w:val="false"/>
                <w:color w:val="000000"/>
                <w:sz w:val="20"/>
              </w:rPr>
              <w:t>ұйымдарының қаржылық</w:t>
            </w:r>
            <w:r>
              <w:br/>
            </w:r>
            <w:r>
              <w:rPr>
                <w:rFonts w:ascii="Times New Roman"/>
                <w:b w:val="false"/>
                <w:i w:val="false"/>
                <w:color w:val="000000"/>
                <w:sz w:val="20"/>
              </w:rPr>
              <w:t>есептілікті</w:t>
            </w:r>
            <w:r>
              <w:br/>
            </w:r>
            <w:r>
              <w:rPr>
                <w:rFonts w:ascii="Times New Roman"/>
                <w:b w:val="false"/>
                <w:i w:val="false"/>
                <w:color w:val="000000"/>
                <w:sz w:val="20"/>
              </w:rPr>
              <w:t>ұсынуы қағидаларына</w:t>
            </w:r>
            <w:r>
              <w:br/>
            </w:r>
            <w:r>
              <w:rPr>
                <w:rFonts w:ascii="Times New Roman"/>
                <w:b w:val="false"/>
                <w:i w:val="false"/>
                <w:color w:val="000000"/>
                <w:sz w:val="20"/>
              </w:rPr>
              <w:t>14-қосымша</w:t>
            </w:r>
          </w:p>
        </w:tc>
      </w:tr>
    </w:tbl>
    <w:bookmarkStart w:name="z216" w:id="183"/>
    <w:p>
      <w:pPr>
        <w:spacing w:after="0"/>
        <w:ind w:left="0"/>
        <w:jc w:val="left"/>
      </w:pPr>
      <w:r>
        <w:rPr>
          <w:rFonts w:ascii="Times New Roman"/>
          <w:b/>
          <w:i w:val="false"/>
          <w:color w:val="000000"/>
        </w:rPr>
        <w:t xml:space="preserve"> Әкімшілік деректер жинауға арналған "Бухгалтерлік баланс" нысаны Есепті кезең: _____ жылғы ____________</w:t>
      </w:r>
    </w:p>
    <w:bookmarkEnd w:id="183"/>
    <w:p>
      <w:pPr>
        <w:spacing w:after="0"/>
        <w:ind w:left="0"/>
        <w:jc w:val="both"/>
      </w:pPr>
      <w:r>
        <w:rPr>
          <w:rFonts w:ascii="Times New Roman"/>
          <w:b w:val="false"/>
          <w:i w:val="false"/>
          <w:color w:val="000000"/>
          <w:sz w:val="28"/>
        </w:rPr>
        <w:t>
      Индекс: 1Н- БҚН және МҚҰ</w:t>
      </w:r>
    </w:p>
    <w:p>
      <w:pPr>
        <w:spacing w:after="0"/>
        <w:ind w:left="0"/>
        <w:jc w:val="both"/>
      </w:pPr>
      <w:r>
        <w:rPr>
          <w:rFonts w:ascii="Times New Roman"/>
          <w:b w:val="false"/>
          <w:i w:val="false"/>
          <w:color w:val="000000"/>
          <w:sz w:val="28"/>
        </w:rPr>
        <w:t>
      Кезеңділігі: ай сайын, тоқсан сайын</w:t>
      </w:r>
    </w:p>
    <w:p>
      <w:pPr>
        <w:spacing w:after="0"/>
        <w:ind w:left="0"/>
        <w:jc w:val="both"/>
      </w:pPr>
      <w:r>
        <w:rPr>
          <w:rFonts w:ascii="Times New Roman"/>
          <w:b w:val="false"/>
          <w:i w:val="false"/>
          <w:color w:val="000000"/>
          <w:sz w:val="28"/>
        </w:rPr>
        <w:t>
      Ұсынатындар: Ұлттық пошта операторы, тіркеуші, банк операцияларының жекелеген түрлерін жүзеге асыратын ұйымдар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микроқаржы ұйымдары</w:t>
      </w:r>
    </w:p>
    <w:p>
      <w:pPr>
        <w:spacing w:after="0"/>
        <w:ind w:left="0"/>
        <w:jc w:val="both"/>
      </w:pPr>
      <w:r>
        <w:rPr>
          <w:rFonts w:ascii="Times New Roman"/>
          <w:b w:val="false"/>
          <w:i w:val="false"/>
          <w:color w:val="000000"/>
          <w:sz w:val="28"/>
        </w:rPr>
        <w:t>
      Қайда ұсынылады: Қазақстан Республикасының Ұлттық Банкі, Қазақстан Республикасы Ұлттық Банкінің аумақтық филиалы</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1) ай сайын, есепті айдан кейінгі айдың жиырма бесінен кешіктірмей, – Ұлттық пошта операторы</w:t>
      </w:r>
    </w:p>
    <w:p>
      <w:pPr>
        <w:spacing w:after="0"/>
        <w:ind w:left="0"/>
        <w:jc w:val="both"/>
      </w:pPr>
      <w:r>
        <w:rPr>
          <w:rFonts w:ascii="Times New Roman"/>
          <w:b w:val="false"/>
          <w:i w:val="false"/>
          <w:color w:val="000000"/>
          <w:sz w:val="28"/>
        </w:rPr>
        <w:t>
      2) тоқсан сайын:</w:t>
      </w:r>
    </w:p>
    <w:p>
      <w:pPr>
        <w:spacing w:after="0"/>
        <w:ind w:left="0"/>
        <w:jc w:val="both"/>
      </w:pPr>
      <w:r>
        <w:rPr>
          <w:rFonts w:ascii="Times New Roman"/>
          <w:b w:val="false"/>
          <w:i w:val="false"/>
          <w:color w:val="000000"/>
          <w:sz w:val="28"/>
        </w:rPr>
        <w:t>
      есепті тоқсаннан кейінгі айдың бесінші жұмыс күнінен кешіктірмей, – тіркеуші;</w:t>
      </w:r>
    </w:p>
    <w:p>
      <w:pPr>
        <w:spacing w:after="0"/>
        <w:ind w:left="0"/>
        <w:jc w:val="both"/>
      </w:pPr>
      <w:r>
        <w:rPr>
          <w:rFonts w:ascii="Times New Roman"/>
          <w:b w:val="false"/>
          <w:i w:val="false"/>
          <w:color w:val="000000"/>
          <w:sz w:val="28"/>
        </w:rPr>
        <w:t>
      есепті тоқсаннан кейінгі айдың жиырмасынан кешіктірмей – банк операцияларының жекелеген түрлерін жүзеге асыратын ұйымдар (Ұлттық пошта операторын,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ипотекалық ұйымдарды және бұдан бұрын еншілес банк болған заңды тұлғаны қоспағанда);</w:t>
      </w:r>
    </w:p>
    <w:p>
      <w:pPr>
        <w:spacing w:after="0"/>
        <w:ind w:left="0"/>
        <w:jc w:val="both"/>
      </w:pPr>
      <w:r>
        <w:rPr>
          <w:rFonts w:ascii="Times New Roman"/>
          <w:b w:val="false"/>
          <w:i w:val="false"/>
          <w:color w:val="000000"/>
          <w:sz w:val="28"/>
        </w:rPr>
        <w:t>
      есепті тоқсаннан кейінгі айдың жиырмасынан кешіктірмей – микроқаржы ұйымдары.</w:t>
      </w:r>
    </w:p>
    <w:p>
      <w:pPr>
        <w:spacing w:after="0"/>
        <w:ind w:left="0"/>
        <w:jc w:val="both"/>
      </w:pPr>
      <w:r>
        <w:rPr>
          <w:rFonts w:ascii="Times New Roman"/>
          <w:b w:val="false"/>
          <w:i w:val="false"/>
          <w:color w:val="000000"/>
          <w:sz w:val="28"/>
        </w:rPr>
        <w:t>
      Қаржылық есептілік түрі: жеке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(ұйымның толық атауы)</w:t>
      </w:r>
    </w:p>
    <w:p>
      <w:pPr>
        <w:spacing w:after="0"/>
        <w:ind w:left="0"/>
        <w:jc w:val="both"/>
      </w:pPr>
      <w:r>
        <w:rPr>
          <w:rFonts w:ascii="Times New Roman"/>
          <w:b w:val="false"/>
          <w:i w:val="false"/>
          <w:color w:val="000000"/>
          <w:sz w:val="28"/>
        </w:rPr>
        <w:t>
      _____ жылғы "___" ____________ жағдай бойынша</w:t>
      </w:r>
    </w:p>
    <w:p>
      <w:pPr>
        <w:spacing w:after="0"/>
        <w:ind w:left="0"/>
        <w:jc w:val="both"/>
      </w:pPr>
      <w:r>
        <w:rPr>
          <w:rFonts w:ascii="Times New Roman"/>
          <w:b w:val="false"/>
          <w:i w:val="false"/>
          <w:color w:val="000000"/>
          <w:sz w:val="28"/>
        </w:rPr>
        <w:t>
      бухгалтерлік балансы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3"/>
        <w:gridCol w:w="3207"/>
        <w:gridCol w:w="1345"/>
        <w:gridCol w:w="1345"/>
      </w:tblGrid>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соңындағы</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 қаражатының баламалары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шоттарындағы ақша</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бағалы қағаздар</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ескерілетін бағалы қағаздар</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ескерілетін бағалы қағаздар (құнсыздануға арналған резервтерді шегергенде)</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операциясы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(құнсыздануға арналған резервтерді шегергенде)</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 (құнсыздануға арналған резервтерді шегергенде)</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(микрокредиттер) (құнсыздануға арналған резервтерді шегергенде)</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 және реттелген борыш</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 (шығарылатын топтар)</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(амортизацияны және құнсызданудан болған зиянды шегергенде)</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(амортизацияны және құнсызданудан болған зиянды шегергенде)</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талабы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талабы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жиынтығы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салымдар</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борыштық бағалы қағаздар</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акциялар бойынша есеп айырысулар бойынша есептелген шығыстар</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міндеттемесі</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Сыйлықақылар (қосымша төленген капитал)</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капитал</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резервтер</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зиян):</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жиынтығы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мен міндеттемелердің жиынтығы</w:t>
            </w:r>
            <w:r>
              <w:br/>
            </w:r>
            <w:r>
              <w:rPr>
                <w:rFonts w:ascii="Times New Roman"/>
                <w:b w:val="false"/>
                <w:i w:val="false"/>
                <w:color w:val="000000"/>
                <w:sz w:val="20"/>
              </w:rPr>
              <w:t>
(34-жол+41-жол)</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w:t>
      </w:r>
    </w:p>
    <w:p>
      <w:pPr>
        <w:spacing w:after="0"/>
        <w:ind w:left="0"/>
        <w:jc w:val="both"/>
      </w:pPr>
      <w:r>
        <w:rPr>
          <w:rFonts w:ascii="Times New Roman"/>
          <w:b w:val="false"/>
          <w:i w:val="false"/>
          <w:color w:val="000000"/>
          <w:sz w:val="28"/>
        </w:rPr>
        <w:t>
      (ол болмаған                         ____________________ ___________ ___________</w:t>
      </w:r>
    </w:p>
    <w:p>
      <w:pPr>
        <w:spacing w:after="0"/>
        <w:ind w:left="0"/>
        <w:jc w:val="both"/>
      </w:pPr>
      <w:r>
        <w:rPr>
          <w:rFonts w:ascii="Times New Roman"/>
          <w:b w:val="false"/>
          <w:i w:val="false"/>
          <w:color w:val="000000"/>
          <w:sz w:val="28"/>
        </w:rPr>
        <w:t>
      кезеңде - оның орнындағы адам)       Тегі, аты, әкесінің аты қолы күні</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Бас бухгалтер _____________________ ____________ ____________</w:t>
      </w:r>
    </w:p>
    <w:p>
      <w:pPr>
        <w:spacing w:after="0"/>
        <w:ind w:left="0"/>
        <w:jc w:val="both"/>
      </w:pPr>
      <w:r>
        <w:rPr>
          <w:rFonts w:ascii="Times New Roman"/>
          <w:b w:val="false"/>
          <w:i w:val="false"/>
          <w:color w:val="000000"/>
          <w:sz w:val="28"/>
        </w:rPr>
        <w:t>
      Тегі, аты, әкесінің аты қолы күні (ол болған кезде)</w:t>
      </w:r>
    </w:p>
    <w:p>
      <w:pPr>
        <w:spacing w:after="0"/>
        <w:ind w:left="0"/>
        <w:jc w:val="both"/>
      </w:pPr>
      <w:r>
        <w:rPr>
          <w:rFonts w:ascii="Times New Roman"/>
          <w:b w:val="false"/>
          <w:i w:val="false"/>
          <w:color w:val="000000"/>
          <w:sz w:val="28"/>
        </w:rPr>
        <w:t>
      Орындаушы _____________________ ____________</w:t>
      </w:r>
    </w:p>
    <w:p>
      <w:pPr>
        <w:spacing w:after="0"/>
        <w:ind w:left="0"/>
        <w:jc w:val="both"/>
      </w:pPr>
      <w:r>
        <w:rPr>
          <w:rFonts w:ascii="Times New Roman"/>
          <w:b w:val="false"/>
          <w:i w:val="false"/>
          <w:color w:val="000000"/>
          <w:sz w:val="28"/>
        </w:rPr>
        <w:t>
      Тегі, аты, әкесінің аты қолы (ол болған кезде)</w:t>
      </w:r>
    </w:p>
    <w:p>
      <w:pPr>
        <w:spacing w:after="0"/>
        <w:ind w:left="0"/>
        <w:jc w:val="both"/>
      </w:pPr>
      <w:r>
        <w:rPr>
          <w:rFonts w:ascii="Times New Roman"/>
          <w:b w:val="false"/>
          <w:i w:val="false"/>
          <w:color w:val="000000"/>
          <w:sz w:val="28"/>
        </w:rPr>
        <w:t>
      Орындаушының телефоны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"Бухгалтерлік баланс"</w:t>
            </w:r>
            <w:r>
              <w:br/>
            </w:r>
            <w:r>
              <w:rPr>
                <w:rFonts w:ascii="Times New Roman"/>
                <w:b w:val="false"/>
                <w:i w:val="false"/>
                <w:color w:val="000000"/>
                <w:sz w:val="20"/>
              </w:rPr>
              <w:t>нысанына қосымша</w:t>
            </w:r>
          </w:p>
        </w:tc>
      </w:tr>
    </w:tbl>
    <w:bookmarkStart w:name="z217" w:id="184"/>
    <w:p>
      <w:pPr>
        <w:spacing w:after="0"/>
        <w:ind w:left="0"/>
        <w:jc w:val="left"/>
      </w:pPr>
      <w:r>
        <w:rPr>
          <w:rFonts w:ascii="Times New Roman"/>
          <w:b/>
          <w:i w:val="false"/>
          <w:color w:val="000000"/>
        </w:rPr>
        <w:t xml:space="preserve"> Әкімшілік деректер жинауға арналған "Бухгалтерлік баланс" нысанын толтыру бойынша түсіндірме</w:t>
      </w:r>
    </w:p>
    <w:bookmarkEnd w:id="184"/>
    <w:bookmarkStart w:name="z218" w:id="185"/>
    <w:p>
      <w:pPr>
        <w:spacing w:after="0"/>
        <w:ind w:left="0"/>
        <w:jc w:val="left"/>
      </w:pPr>
      <w:r>
        <w:rPr>
          <w:rFonts w:ascii="Times New Roman"/>
          <w:b/>
          <w:i w:val="false"/>
          <w:color w:val="000000"/>
        </w:rPr>
        <w:t xml:space="preserve"> 1-тарау. Жалпы ережелер</w:t>
      </w:r>
    </w:p>
    <w:bookmarkEnd w:id="185"/>
    <w:bookmarkStart w:name="z219" w:id="186"/>
    <w:p>
      <w:pPr>
        <w:spacing w:after="0"/>
        <w:ind w:left="0"/>
        <w:jc w:val="both"/>
      </w:pPr>
      <w:r>
        <w:rPr>
          <w:rFonts w:ascii="Times New Roman"/>
          <w:b w:val="false"/>
          <w:i w:val="false"/>
          <w:color w:val="000000"/>
          <w:sz w:val="28"/>
        </w:rPr>
        <w:t>
      1. Осы түсіндірме әкімшілік деректер жинауға арналған "Бухгалтерлік баланс" нысанын (бұдан әрі – нысан) толтыру бойынша бірыңғай талаптарды айқындайды.</w:t>
      </w:r>
    </w:p>
    <w:bookmarkEnd w:id="186"/>
    <w:bookmarkStart w:name="z220" w:id="187"/>
    <w:p>
      <w:pPr>
        <w:spacing w:after="0"/>
        <w:ind w:left="0"/>
        <w:jc w:val="both"/>
      </w:pPr>
      <w:r>
        <w:rPr>
          <w:rFonts w:ascii="Times New Roman"/>
          <w:b w:val="false"/>
          <w:i w:val="false"/>
          <w:color w:val="000000"/>
          <w:sz w:val="28"/>
        </w:rPr>
        <w:t>
      2. 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p>
    <w:bookmarkEnd w:id="187"/>
    <w:bookmarkStart w:name="z221" w:id="188"/>
    <w:p>
      <w:pPr>
        <w:spacing w:after="0"/>
        <w:ind w:left="0"/>
        <w:jc w:val="both"/>
      </w:pPr>
      <w:r>
        <w:rPr>
          <w:rFonts w:ascii="Times New Roman"/>
          <w:b w:val="false"/>
          <w:i w:val="false"/>
          <w:color w:val="000000"/>
          <w:sz w:val="28"/>
        </w:rPr>
        <w:t>
      3. Нысанды Ұлттық пошта операторы ай сайын және тіркеуші, банк операцияларының жекелеген түрлерін жүзеге асыратын ұйым (Ұлттық пошта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микроқаржы ұйымы тоқсан сайын есепті кезең соңындағы жағдай бойынша толтырады.</w:t>
      </w:r>
    </w:p>
    <w:bookmarkEnd w:id="188"/>
    <w:bookmarkStart w:name="z222" w:id="189"/>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bookmarkEnd w:id="189"/>
    <w:bookmarkStart w:name="z223" w:id="190"/>
    <w:p>
      <w:pPr>
        <w:spacing w:after="0"/>
        <w:ind w:left="0"/>
        <w:jc w:val="both"/>
      </w:pPr>
      <w:r>
        <w:rPr>
          <w:rFonts w:ascii="Times New Roman"/>
          <w:b w:val="false"/>
          <w:i w:val="false"/>
          <w:color w:val="000000"/>
          <w:sz w:val="28"/>
        </w:rPr>
        <w:t>
      5. Толтырылған нысанға бірінші басшы (ол болмаған кезеңде - оның орнындағы адам), бас бухгалтер және орындаушы қол қояды.</w:t>
      </w:r>
    </w:p>
    <w:bookmarkEnd w:id="190"/>
    <w:bookmarkStart w:name="z224" w:id="191"/>
    <w:p>
      <w:pPr>
        <w:spacing w:after="0"/>
        <w:ind w:left="0"/>
        <w:jc w:val="left"/>
      </w:pPr>
      <w:r>
        <w:rPr>
          <w:rFonts w:ascii="Times New Roman"/>
          <w:b/>
          <w:i w:val="false"/>
          <w:color w:val="000000"/>
        </w:rPr>
        <w:t xml:space="preserve"> 2-тарау. Нысанды толтыру</w:t>
      </w:r>
    </w:p>
    <w:bookmarkEnd w:id="191"/>
    <w:bookmarkStart w:name="z225" w:id="192"/>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192"/>
    <w:bookmarkStart w:name="z226" w:id="193"/>
    <w:p>
      <w:pPr>
        <w:spacing w:after="0"/>
        <w:ind w:left="0"/>
        <w:jc w:val="both"/>
      </w:pPr>
      <w:r>
        <w:rPr>
          <w:rFonts w:ascii="Times New Roman"/>
          <w:b w:val="false"/>
          <w:i w:val="false"/>
          <w:color w:val="000000"/>
          <w:sz w:val="28"/>
        </w:rPr>
        <w:t>
      7. 4-бағанда алдыңғы жылдың соңындағы деректер көрсетіледі.</w:t>
      </w:r>
    </w:p>
    <w:bookmarkEnd w:id="193"/>
    <w:bookmarkStart w:name="z227" w:id="194"/>
    <w:p>
      <w:pPr>
        <w:spacing w:after="0"/>
        <w:ind w:left="0"/>
        <w:jc w:val="both"/>
      </w:pPr>
      <w:r>
        <w:rPr>
          <w:rFonts w:ascii="Times New Roman"/>
          <w:b w:val="false"/>
          <w:i w:val="false"/>
          <w:color w:val="000000"/>
          <w:sz w:val="28"/>
        </w:rPr>
        <w:t>
      8. 1 – 42-жолдарда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bookmarkEnd w:id="194"/>
    <w:bookmarkStart w:name="z228" w:id="195"/>
    <w:p>
      <w:pPr>
        <w:spacing w:after="0"/>
        <w:ind w:left="0"/>
        <w:jc w:val="both"/>
      </w:pPr>
      <w:r>
        <w:rPr>
          <w:rFonts w:ascii="Times New Roman"/>
          <w:b w:val="false"/>
          <w:i w:val="false"/>
          <w:color w:val="000000"/>
          <w:sz w:val="28"/>
        </w:rPr>
        <w:t>
      9. 22, 24, 29, 35.1 және 35.2-жолдарды тиісті қызметті жүзеге асыру кезінде акционерлік қоғамдар ғана толтырады.</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2018 жылғы 29 маусымдағы</w:t>
            </w:r>
            <w:r>
              <w:br/>
            </w:r>
            <w:r>
              <w:rPr>
                <w:rFonts w:ascii="Times New Roman"/>
                <w:b w:val="false"/>
                <w:i w:val="false"/>
                <w:color w:val="000000"/>
                <w:sz w:val="20"/>
              </w:rPr>
              <w:t>№ 132 қаулысына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арнайы</w:t>
            </w:r>
            <w:r>
              <w:br/>
            </w:r>
            <w:r>
              <w:rPr>
                <w:rFonts w:ascii="Times New Roman"/>
                <w:b w:val="false"/>
                <w:i w:val="false"/>
                <w:color w:val="000000"/>
                <w:sz w:val="20"/>
              </w:rPr>
              <w:t>қаржы компанияларының, ислам</w:t>
            </w:r>
            <w:r>
              <w:br/>
            </w:r>
            <w:r>
              <w:rPr>
                <w:rFonts w:ascii="Times New Roman"/>
                <w:b w:val="false"/>
                <w:i w:val="false"/>
                <w:color w:val="000000"/>
                <w:sz w:val="20"/>
              </w:rPr>
              <w:t xml:space="preserve">арнайы қаржы </w:t>
            </w:r>
            <w:r>
              <w:br/>
            </w:r>
            <w:r>
              <w:rPr>
                <w:rFonts w:ascii="Times New Roman"/>
                <w:b w:val="false"/>
                <w:i w:val="false"/>
                <w:color w:val="000000"/>
                <w:sz w:val="20"/>
              </w:rPr>
              <w:t>компанияларының, микроқаржы</w:t>
            </w:r>
            <w:r>
              <w:br/>
            </w:r>
            <w:r>
              <w:rPr>
                <w:rFonts w:ascii="Times New Roman"/>
                <w:b w:val="false"/>
                <w:i w:val="false"/>
                <w:color w:val="000000"/>
                <w:sz w:val="20"/>
              </w:rPr>
              <w:t xml:space="preserve">ұйымдарының </w:t>
            </w:r>
            <w:r>
              <w:br/>
            </w:r>
            <w:r>
              <w:rPr>
                <w:rFonts w:ascii="Times New Roman"/>
                <w:b w:val="false"/>
                <w:i w:val="false"/>
                <w:color w:val="000000"/>
                <w:sz w:val="20"/>
              </w:rPr>
              <w:t>қаржылық есептілікті ұсынуы</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bookmarkStart w:name="z230" w:id="196"/>
    <w:p>
      <w:pPr>
        <w:spacing w:after="0"/>
        <w:ind w:left="0"/>
        <w:jc w:val="left"/>
      </w:pPr>
      <w:r>
        <w:rPr>
          <w:rFonts w:ascii="Times New Roman"/>
          <w:b/>
          <w:i w:val="false"/>
          <w:color w:val="000000"/>
        </w:rPr>
        <w:t xml:space="preserve"> Әкімшілік деректерді жинауға арналған "Пайда мен зиян туралы есеп" нысаны Есепті кезең: ____ жылғы ____________ </w:t>
      </w:r>
    </w:p>
    <w:bookmarkEnd w:id="196"/>
    <w:p>
      <w:pPr>
        <w:spacing w:after="0"/>
        <w:ind w:left="0"/>
        <w:jc w:val="both"/>
      </w:pPr>
      <w:r>
        <w:rPr>
          <w:rFonts w:ascii="Times New Roman"/>
          <w:b w:val="false"/>
          <w:i w:val="false"/>
          <w:color w:val="000000"/>
          <w:sz w:val="28"/>
        </w:rPr>
        <w:t>
      Индекс: Н2-Ұлттық пошта</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Ұлттық пошта операторы</w:t>
      </w:r>
    </w:p>
    <w:p>
      <w:pPr>
        <w:spacing w:after="0"/>
        <w:ind w:left="0"/>
        <w:jc w:val="both"/>
      </w:pPr>
      <w:r>
        <w:rPr>
          <w:rFonts w:ascii="Times New Roman"/>
          <w:b w:val="false"/>
          <w:i w:val="false"/>
          <w:color w:val="000000"/>
          <w:sz w:val="28"/>
        </w:rPr>
        <w:t>
      Қайда ұсынылады: Қазақстан Республикасының Ұлттық Банкі, Қазақстан Республикасы Ұлттық Банкінің аумақтық филиалы</w:t>
      </w:r>
    </w:p>
    <w:p>
      <w:pPr>
        <w:spacing w:after="0"/>
        <w:ind w:left="0"/>
        <w:jc w:val="both"/>
      </w:pPr>
      <w:r>
        <w:rPr>
          <w:rFonts w:ascii="Times New Roman"/>
          <w:b w:val="false"/>
          <w:i w:val="false"/>
          <w:color w:val="000000"/>
          <w:sz w:val="28"/>
        </w:rPr>
        <w:t>
      Ұсыну мерзімі: есепті айдан кейінгі айдың жиырма бесінен кешіктірмей</w:t>
      </w:r>
    </w:p>
    <w:p>
      <w:pPr>
        <w:spacing w:after="0"/>
        <w:ind w:left="0"/>
        <w:jc w:val="both"/>
      </w:pPr>
      <w:r>
        <w:rPr>
          <w:rFonts w:ascii="Times New Roman"/>
          <w:b w:val="false"/>
          <w:i w:val="false"/>
          <w:color w:val="000000"/>
          <w:sz w:val="28"/>
        </w:rPr>
        <w:t>
      Қаржылық есептілік түрі: жеке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(ұлттық пошта операторының толық атауы)</w:t>
      </w:r>
    </w:p>
    <w:p>
      <w:pPr>
        <w:spacing w:after="0"/>
        <w:ind w:left="0"/>
        <w:jc w:val="both"/>
      </w:pPr>
      <w:r>
        <w:rPr>
          <w:rFonts w:ascii="Times New Roman"/>
          <w:b w:val="false"/>
          <w:i w:val="false"/>
          <w:color w:val="000000"/>
          <w:sz w:val="28"/>
        </w:rPr>
        <w:t>
      _____ жылғы "___" ____________ жағдай бойынша</w:t>
      </w:r>
    </w:p>
    <w:p>
      <w:pPr>
        <w:spacing w:after="0"/>
        <w:ind w:left="0"/>
        <w:jc w:val="both"/>
      </w:pPr>
      <w:r>
        <w:rPr>
          <w:rFonts w:ascii="Times New Roman"/>
          <w:b w:val="false"/>
          <w:i w:val="false"/>
          <w:color w:val="000000"/>
          <w:sz w:val="28"/>
        </w:rPr>
        <w:t>
      пайда мен зиян туралы есебі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9"/>
        <w:gridCol w:w="1587"/>
        <w:gridCol w:w="665"/>
        <w:gridCol w:w="1896"/>
        <w:gridCol w:w="850"/>
        <w:gridCol w:w="2083"/>
      </w:tblGrid>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кезеңде (өспелі жиынтығымен)</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осындай кезеңінде</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бергі осындай кезеңде (өспелі жиынтығымен)</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(жұмыстарды, қызметтерді) сатудан түскен кіріс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дайын өнімнің (жұмыстардың, қызметтердің) өзіндік құны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Материалдарға жұмсалған шығыстар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шығыстары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 (1-жол - 2-жол)</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қызметке байланысты кірістер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кірістер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және ағымдағы шоттар бойынша</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 бойынша</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кірістер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алуға байланысты емес кірістер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операцияларын жүзеге асырудан түскен кірістер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операцияларын жүзеге асырудан түскен кірістер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операцияларды жүзеге асырудан түскен кірістер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инкассацияны жүзеге асырудан түскен кірістер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қызметпен байланысты басқа кірістер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кірістер (шығыстар) (нетто)</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алу-сатудан түскен кірістер (шығыстар) (нетто)</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қаржы активтері құнының өзгеруінен түскен кірістер (шығыстар) (нетто)</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 (шығыстар) (нетто)</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қызметпен байланысты емес басқа кірістер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қатысудан түскен кірістер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(есептен шығарудан) түскен кірістер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кірістер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жиынтығы (3-12-жолдар сомасы)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(жұмыстарды, қызметтерді) сатумен байланысты шығыстар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шығыстар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шығыстары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және бюджетке басқа да міндетті төлемдерді (корпоративтік табыс салығынан басқа) төлеу бойынша шығыстар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қызметпен байланысты шығыстар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шығыстар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салымдар бойынша</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қаржылық жалдау бойынша</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бағалы қағаздар бойынша</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басқа шығыстар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емес қаржылық қызмет бойынша шығыстар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операцияларын жүзеге асырудан болған шығыстар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операцияларын жүзеге асырудан болған шығыстар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операцияларды жүзеге асырудан шығыстар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инкассацияны жүзеге асырудан болған шығыстар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жиынтығы (14- 19-жолдар сомасы)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пайда (зиян) (13-жол-20-жол)</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төлегеннен кейінгі таза пайда (зиян) (21-жол-20-жол)</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түскен пайда (зиян)</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таза пайда (шығын) жиынтығы (23-жол +/-24-жол)</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w:t>
      </w:r>
    </w:p>
    <w:p>
      <w:pPr>
        <w:spacing w:after="0"/>
        <w:ind w:left="0"/>
        <w:jc w:val="both"/>
      </w:pPr>
      <w:r>
        <w:rPr>
          <w:rFonts w:ascii="Times New Roman"/>
          <w:b w:val="false"/>
          <w:i w:val="false"/>
          <w:color w:val="000000"/>
          <w:sz w:val="28"/>
        </w:rPr>
        <w:t>
      (ол болмаған                         ____________________ ___________ ___________</w:t>
      </w:r>
    </w:p>
    <w:p>
      <w:pPr>
        <w:spacing w:after="0"/>
        <w:ind w:left="0"/>
        <w:jc w:val="both"/>
      </w:pPr>
      <w:r>
        <w:rPr>
          <w:rFonts w:ascii="Times New Roman"/>
          <w:b w:val="false"/>
          <w:i w:val="false"/>
          <w:color w:val="000000"/>
          <w:sz w:val="28"/>
        </w:rPr>
        <w:t>
      кезеңде - оның орнындағы адам)       Тегі, аты, әкесінің аты қолы күні</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Бас бухгалтер _____________________ ____________ ____________</w:t>
      </w:r>
    </w:p>
    <w:p>
      <w:pPr>
        <w:spacing w:after="0"/>
        <w:ind w:left="0"/>
        <w:jc w:val="both"/>
      </w:pPr>
      <w:r>
        <w:rPr>
          <w:rFonts w:ascii="Times New Roman"/>
          <w:b w:val="false"/>
          <w:i w:val="false"/>
          <w:color w:val="000000"/>
          <w:sz w:val="28"/>
        </w:rPr>
        <w:t>
      Тегі, аты, әкесінің аты қолы күні (ол болған кезде)</w:t>
      </w:r>
    </w:p>
    <w:p>
      <w:pPr>
        <w:spacing w:after="0"/>
        <w:ind w:left="0"/>
        <w:jc w:val="both"/>
      </w:pPr>
      <w:r>
        <w:rPr>
          <w:rFonts w:ascii="Times New Roman"/>
          <w:b w:val="false"/>
          <w:i w:val="false"/>
          <w:color w:val="000000"/>
          <w:sz w:val="28"/>
        </w:rPr>
        <w:t>
      Орындаушы _____________________ ____________</w:t>
      </w:r>
    </w:p>
    <w:p>
      <w:pPr>
        <w:spacing w:after="0"/>
        <w:ind w:left="0"/>
        <w:jc w:val="both"/>
      </w:pPr>
      <w:r>
        <w:rPr>
          <w:rFonts w:ascii="Times New Roman"/>
          <w:b w:val="false"/>
          <w:i w:val="false"/>
          <w:color w:val="000000"/>
          <w:sz w:val="28"/>
        </w:rPr>
        <w:t>
      Тегі, аты, әкесінің аты қолы (ол болған кезде)</w:t>
      </w:r>
    </w:p>
    <w:p>
      <w:pPr>
        <w:spacing w:after="0"/>
        <w:ind w:left="0"/>
        <w:jc w:val="both"/>
      </w:pPr>
      <w:r>
        <w:rPr>
          <w:rFonts w:ascii="Times New Roman"/>
          <w:b w:val="false"/>
          <w:i w:val="false"/>
          <w:color w:val="000000"/>
          <w:sz w:val="28"/>
        </w:rPr>
        <w:t>
      Орындаушының телефоны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"Пайда мен зиян туралы есеп"</w:t>
            </w:r>
            <w:r>
              <w:br/>
            </w:r>
            <w:r>
              <w:rPr>
                <w:rFonts w:ascii="Times New Roman"/>
                <w:b w:val="false"/>
                <w:i w:val="false"/>
                <w:color w:val="000000"/>
                <w:sz w:val="20"/>
              </w:rPr>
              <w:t>нысанына қосымша</w:t>
            </w:r>
          </w:p>
        </w:tc>
      </w:tr>
    </w:tbl>
    <w:bookmarkStart w:name="z232" w:id="197"/>
    <w:p>
      <w:pPr>
        <w:spacing w:after="0"/>
        <w:ind w:left="0"/>
        <w:jc w:val="left"/>
      </w:pPr>
      <w:r>
        <w:rPr>
          <w:rFonts w:ascii="Times New Roman"/>
          <w:b/>
          <w:i w:val="false"/>
          <w:color w:val="000000"/>
        </w:rPr>
        <w:t xml:space="preserve"> Әкімшілік деректерді жинауға арналған "Пайда мен зиян туралы есеп" нысанын толтыру бойынша түсіндірме</w:t>
      </w:r>
    </w:p>
    <w:bookmarkEnd w:id="197"/>
    <w:bookmarkStart w:name="z233" w:id="198"/>
    <w:p>
      <w:pPr>
        <w:spacing w:after="0"/>
        <w:ind w:left="0"/>
        <w:jc w:val="both"/>
      </w:pPr>
      <w:r>
        <w:rPr>
          <w:rFonts w:ascii="Times New Roman"/>
          <w:b w:val="false"/>
          <w:i w:val="false"/>
          <w:color w:val="000000"/>
          <w:sz w:val="28"/>
        </w:rPr>
        <w:t>
      1. Осы түсіндірме әкімшілік деректерді жинауға арналған "Пайда мен зиян туралы есеп" нысанын (бұдан әрі – нысан) толтыру бойынша бірыңғай талаптарды айқындайды.</w:t>
      </w:r>
    </w:p>
    <w:bookmarkEnd w:id="198"/>
    <w:bookmarkStart w:name="z234" w:id="199"/>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199"/>
    <w:bookmarkStart w:name="z235" w:id="200"/>
    <w:p>
      <w:pPr>
        <w:spacing w:after="0"/>
        <w:ind w:left="0"/>
        <w:jc w:val="both"/>
      </w:pPr>
      <w:r>
        <w:rPr>
          <w:rFonts w:ascii="Times New Roman"/>
          <w:b w:val="false"/>
          <w:i w:val="false"/>
          <w:color w:val="000000"/>
          <w:sz w:val="28"/>
        </w:rPr>
        <w:t>
      3. Нысанды Ұлттық пошта операторы есепті кезеңнің соңындағы жағдай бойынша ай сайын толтырады.</w:t>
      </w:r>
    </w:p>
    <w:bookmarkEnd w:id="200"/>
    <w:bookmarkStart w:name="z236" w:id="201"/>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bookmarkEnd w:id="201"/>
    <w:bookmarkStart w:name="z237" w:id="202"/>
    <w:p>
      <w:pPr>
        <w:spacing w:after="0"/>
        <w:ind w:left="0"/>
        <w:jc w:val="both"/>
      </w:pPr>
      <w:r>
        <w:rPr>
          <w:rFonts w:ascii="Times New Roman"/>
          <w:b w:val="false"/>
          <w:i w:val="false"/>
          <w:color w:val="000000"/>
          <w:sz w:val="28"/>
        </w:rPr>
        <w:t>
      5. Толтырылған нысанға бірінші басшы (ол болмаған кезеңде – оның орнындағы адам), бас бухгалтер және орындаушы қол қояды.</w:t>
      </w:r>
    </w:p>
    <w:bookmarkEnd w:id="202"/>
    <w:bookmarkStart w:name="z238" w:id="203"/>
    <w:p>
      <w:pPr>
        <w:spacing w:after="0"/>
        <w:ind w:left="0"/>
        <w:jc w:val="left"/>
      </w:pPr>
      <w:r>
        <w:rPr>
          <w:rFonts w:ascii="Times New Roman"/>
          <w:b/>
          <w:i w:val="false"/>
          <w:color w:val="000000"/>
        </w:rPr>
        <w:t xml:space="preserve"> 2. Нысанды толтыру</w:t>
      </w:r>
    </w:p>
    <w:bookmarkEnd w:id="203"/>
    <w:bookmarkStart w:name="z239" w:id="204"/>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кезеңдегі деректер көрсетіледі.</w:t>
      </w:r>
    </w:p>
    <w:bookmarkEnd w:id="204"/>
    <w:bookmarkStart w:name="z240" w:id="205"/>
    <w:p>
      <w:pPr>
        <w:spacing w:after="0"/>
        <w:ind w:left="0"/>
        <w:jc w:val="both"/>
      </w:pPr>
      <w:r>
        <w:rPr>
          <w:rFonts w:ascii="Times New Roman"/>
          <w:b w:val="false"/>
          <w:i w:val="false"/>
          <w:color w:val="000000"/>
          <w:sz w:val="28"/>
        </w:rPr>
        <w:t>
      7. 4-бағанда ағымдағы жыл басынан бергі кезеңдегі деректер (өспелі жиынтығымен) көрсетіледі.</w:t>
      </w:r>
    </w:p>
    <w:bookmarkEnd w:id="205"/>
    <w:bookmarkStart w:name="z241" w:id="206"/>
    <w:p>
      <w:pPr>
        <w:spacing w:after="0"/>
        <w:ind w:left="0"/>
        <w:jc w:val="both"/>
      </w:pPr>
      <w:r>
        <w:rPr>
          <w:rFonts w:ascii="Times New Roman"/>
          <w:b w:val="false"/>
          <w:i w:val="false"/>
          <w:color w:val="000000"/>
          <w:sz w:val="28"/>
        </w:rPr>
        <w:t>
      8. 5-бағанда алдыңғы жылдың осындай кезеңіндегі деректер көрсетіледі.</w:t>
      </w:r>
    </w:p>
    <w:bookmarkEnd w:id="206"/>
    <w:bookmarkStart w:name="z242" w:id="207"/>
    <w:p>
      <w:pPr>
        <w:spacing w:after="0"/>
        <w:ind w:left="0"/>
        <w:jc w:val="both"/>
      </w:pPr>
      <w:r>
        <w:rPr>
          <w:rFonts w:ascii="Times New Roman"/>
          <w:b w:val="false"/>
          <w:i w:val="false"/>
          <w:color w:val="000000"/>
          <w:sz w:val="28"/>
        </w:rPr>
        <w:t>
      9. 6-бағанда алдыңғы жылдың басынан бергі осындай кезеңдегі деректер (өспелі жиынтығымен) көрсетіледі.</w:t>
      </w:r>
    </w:p>
    <w:bookmarkEnd w:id="207"/>
    <w:bookmarkStart w:name="z243" w:id="208"/>
    <w:p>
      <w:pPr>
        <w:spacing w:after="0"/>
        <w:ind w:left="0"/>
        <w:jc w:val="both"/>
      </w:pPr>
      <w:r>
        <w:rPr>
          <w:rFonts w:ascii="Times New Roman"/>
          <w:b w:val="false"/>
          <w:i w:val="false"/>
          <w:color w:val="000000"/>
          <w:sz w:val="28"/>
        </w:rPr>
        <w:t>
      10. 1 – 25-жолдарда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2018 жылғы 29 маусымдағы</w:t>
            </w:r>
            <w:r>
              <w:br/>
            </w:r>
            <w:r>
              <w:rPr>
                <w:rFonts w:ascii="Times New Roman"/>
                <w:b w:val="false"/>
                <w:i w:val="false"/>
                <w:color w:val="000000"/>
                <w:sz w:val="20"/>
              </w:rPr>
              <w:t>№ 132 қаулысына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арнайы</w:t>
            </w:r>
            <w:r>
              <w:br/>
            </w:r>
            <w:r>
              <w:rPr>
                <w:rFonts w:ascii="Times New Roman"/>
                <w:b w:val="false"/>
                <w:i w:val="false"/>
                <w:color w:val="000000"/>
                <w:sz w:val="20"/>
              </w:rPr>
              <w:t>қаржы компанияларының, ислам</w:t>
            </w:r>
            <w:r>
              <w:br/>
            </w:r>
            <w:r>
              <w:rPr>
                <w:rFonts w:ascii="Times New Roman"/>
                <w:b w:val="false"/>
                <w:i w:val="false"/>
                <w:color w:val="000000"/>
                <w:sz w:val="20"/>
              </w:rPr>
              <w:t xml:space="preserve">арнайы қаржы </w:t>
            </w:r>
            <w:r>
              <w:br/>
            </w:r>
            <w:r>
              <w:rPr>
                <w:rFonts w:ascii="Times New Roman"/>
                <w:b w:val="false"/>
                <w:i w:val="false"/>
                <w:color w:val="000000"/>
                <w:sz w:val="20"/>
              </w:rPr>
              <w:t>компанияларының, микроқаржы</w:t>
            </w:r>
            <w:r>
              <w:br/>
            </w:r>
            <w:r>
              <w:rPr>
                <w:rFonts w:ascii="Times New Roman"/>
                <w:b w:val="false"/>
                <w:i w:val="false"/>
                <w:color w:val="000000"/>
                <w:sz w:val="20"/>
              </w:rPr>
              <w:t>ұйымдарының қаржылық</w:t>
            </w:r>
            <w:r>
              <w:br/>
            </w:r>
            <w:r>
              <w:rPr>
                <w:rFonts w:ascii="Times New Roman"/>
                <w:b w:val="false"/>
                <w:i w:val="false"/>
                <w:color w:val="000000"/>
                <w:sz w:val="20"/>
              </w:rPr>
              <w:t>есептілікті ұсынуы</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bookmarkStart w:name="z245" w:id="209"/>
    <w:p>
      <w:pPr>
        <w:spacing w:after="0"/>
        <w:ind w:left="0"/>
        <w:jc w:val="left"/>
      </w:pPr>
      <w:r>
        <w:rPr>
          <w:rFonts w:ascii="Times New Roman"/>
          <w:b/>
          <w:i w:val="false"/>
          <w:color w:val="000000"/>
        </w:rPr>
        <w:t xml:space="preserve"> Әкімшілік деректерді жинауға арналған "Пайда мен зиян туралы есеп" нысаны Есепті кезең: ____ жылғы ____________ </w:t>
      </w:r>
    </w:p>
    <w:bookmarkEnd w:id="209"/>
    <w:p>
      <w:pPr>
        <w:spacing w:after="0"/>
        <w:ind w:left="0"/>
        <w:jc w:val="both"/>
      </w:pPr>
      <w:r>
        <w:rPr>
          <w:rFonts w:ascii="Times New Roman"/>
          <w:b w:val="false"/>
          <w:i w:val="false"/>
          <w:color w:val="000000"/>
          <w:sz w:val="28"/>
        </w:rPr>
        <w:t>
      Индекс: Н2-БҚНжМҚҰ</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Ұсынатындар: тіркеуші, банк операцияларының жекелеген түрлерін жүзеге асыратын ұйымдар (Ұлттық пошта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микроқаржы ұйымдары</w:t>
      </w:r>
    </w:p>
    <w:p>
      <w:pPr>
        <w:spacing w:after="0"/>
        <w:ind w:left="0"/>
        <w:jc w:val="both"/>
      </w:pPr>
      <w:r>
        <w:rPr>
          <w:rFonts w:ascii="Times New Roman"/>
          <w:b w:val="false"/>
          <w:i w:val="false"/>
          <w:color w:val="000000"/>
          <w:sz w:val="28"/>
        </w:rPr>
        <w:t>
      Қайда ұсынылады: Қазақстан Республикасының Ұлттық Банкі, Қазақстан Республикасы Ұлттық Банкінің аумақтық филиалы</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1) есепті тоқсаннан кейінгі айдың бесінші жұмыс күнінен кешіктірмей – тіркеуші;</w:t>
      </w:r>
    </w:p>
    <w:p>
      <w:pPr>
        <w:spacing w:after="0"/>
        <w:ind w:left="0"/>
        <w:jc w:val="both"/>
      </w:pPr>
      <w:r>
        <w:rPr>
          <w:rFonts w:ascii="Times New Roman"/>
          <w:b w:val="false"/>
          <w:i w:val="false"/>
          <w:color w:val="000000"/>
          <w:sz w:val="28"/>
        </w:rPr>
        <w:t xml:space="preserve">
      2) есепті тоқсаннан кейінгі айдың жиырмасынан кешіктірмей – банк операцияларының жекелеген түрлерін жүзеге асыратын ұйымдар </w:t>
      </w:r>
    </w:p>
    <w:p>
      <w:pPr>
        <w:spacing w:after="0"/>
        <w:ind w:left="0"/>
        <w:jc w:val="both"/>
      </w:pPr>
      <w:r>
        <w:rPr>
          <w:rFonts w:ascii="Times New Roman"/>
          <w:b w:val="false"/>
          <w:i w:val="false"/>
          <w:color w:val="000000"/>
          <w:sz w:val="28"/>
        </w:rPr>
        <w:t>
      (Ұлттық пошта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w:t>
      </w:r>
    </w:p>
    <w:p>
      <w:pPr>
        <w:spacing w:after="0"/>
        <w:ind w:left="0"/>
        <w:jc w:val="both"/>
      </w:pPr>
      <w:r>
        <w:rPr>
          <w:rFonts w:ascii="Times New Roman"/>
          <w:b w:val="false"/>
          <w:i w:val="false"/>
          <w:color w:val="000000"/>
          <w:sz w:val="28"/>
        </w:rPr>
        <w:t>
      3) есепті тоқсаннан кейінгі айдың жиырмасынан кешіктірмей – микроқаржы ұйымдары.</w:t>
      </w:r>
    </w:p>
    <w:p>
      <w:pPr>
        <w:spacing w:after="0"/>
        <w:ind w:left="0"/>
        <w:jc w:val="both"/>
      </w:pPr>
      <w:r>
        <w:rPr>
          <w:rFonts w:ascii="Times New Roman"/>
          <w:b w:val="false"/>
          <w:i w:val="false"/>
          <w:color w:val="000000"/>
          <w:sz w:val="28"/>
        </w:rPr>
        <w:t>
      Қаржылық есептілік түрі: жеке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(ұйымның толық атауы)</w:t>
      </w:r>
    </w:p>
    <w:p>
      <w:pPr>
        <w:spacing w:after="0"/>
        <w:ind w:left="0"/>
        <w:jc w:val="both"/>
      </w:pPr>
      <w:r>
        <w:rPr>
          <w:rFonts w:ascii="Times New Roman"/>
          <w:b w:val="false"/>
          <w:i w:val="false"/>
          <w:color w:val="000000"/>
          <w:sz w:val="28"/>
        </w:rPr>
        <w:t>
      _____ жылғы "___" ____________ жағдай бойынша</w:t>
      </w:r>
    </w:p>
    <w:p>
      <w:pPr>
        <w:spacing w:after="0"/>
        <w:ind w:left="0"/>
        <w:jc w:val="both"/>
      </w:pPr>
      <w:r>
        <w:rPr>
          <w:rFonts w:ascii="Times New Roman"/>
          <w:b w:val="false"/>
          <w:i w:val="false"/>
          <w:color w:val="000000"/>
          <w:sz w:val="28"/>
        </w:rPr>
        <w:t>
      пайда мен зиян туралы есебі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6"/>
        <w:gridCol w:w="1540"/>
        <w:gridCol w:w="645"/>
        <w:gridCol w:w="1841"/>
        <w:gridCol w:w="825"/>
        <w:gridCol w:w="2023"/>
      </w:tblGrid>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кезеңде (өспелі жиынтығымен)</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осындай кезеңінде</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бергі осындай кезеңде (өспелі жиынтығымен)</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кірістер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және ағымдағы шоттар бойынша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(микрокредиттер) бойынша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 бойынша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кірістер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емес банктік және өзге де қызметті жүзеге асырудан түскен кірістер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операцияларын жүзеге асырудан түскен кірістер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операцияларын жүзеге асырудан түскен кірістер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операцияларды жүзеге асырудан түскен кірістер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сейфтік операцияларды жүзеге асырудан түскен кірістер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инкассациядан түскен кірістер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емес банктік және өзге де қызметтен түскен басқа кірістер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кірістер (шығыстар) (нетто)</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алу-сатудан болған кірістер (шығыстар) (нетто)</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шығынның құрамында көрсетілетін әділ құны бойынша бағаланатын қаржы активтері құнының өзгеруінен түскен кірістер (шығыстар) (нетто)</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 (шығыстар) (нетто)</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бойынша ықтимал шығындарға арналған резервтерді қалпына келтіруден түскен кірістер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дивидендтер түріндегі кірістер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қатысуға байланысты кірістер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түскен кірістер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кірістер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жиынтығы (1- 10-жолдар сомасы)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шығыстар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салымдар бойынша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қаржылық жалдау бойынша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бағалы қағаздар бойынша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басқа шығыстар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шығыстар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агентке сыйақы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 көрсету үшін сыйақы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емес банктік және өзге де қызмет бойынша шығыстар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операцияларын жүзеге асырудан болған шығыстар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операцияларын жүзеге асырудан болған шығыстар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операцияларды жүзеге асырудан болған шығыстар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сейфтік операцияларды жүзеге асырудан болған шығыстар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инкассацияны жүзеге асырудан болған шығыстар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бойынша ықтимал шығындарға арналған резервтерді құру бойынша шығыстар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шығыстар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шығыстары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материалдарға арналған шығыстар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салықтарды және бюджетке төленетін басқа да міндетті төлемдерді төлеу бойынша шығыстар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немесе өтеусіз беруден болған шығыстар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жиынтығы (12-18 жолдар сомасы)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пайда (зиян) (11-жол-19-жол)</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төлегеннен кейінгі таза пайда (зиян) (20-жол - 21-жол)</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түскен пайда (зиян)</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таза пайда (зиян) жиынтығы (22-жол +/- 23-жол)</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w:t>
      </w:r>
    </w:p>
    <w:p>
      <w:pPr>
        <w:spacing w:after="0"/>
        <w:ind w:left="0"/>
        <w:jc w:val="both"/>
      </w:pPr>
      <w:r>
        <w:rPr>
          <w:rFonts w:ascii="Times New Roman"/>
          <w:b w:val="false"/>
          <w:i w:val="false"/>
          <w:color w:val="000000"/>
          <w:sz w:val="28"/>
        </w:rPr>
        <w:t>
      (ол болмаған                         ____________________ ___________ ___________</w:t>
      </w:r>
    </w:p>
    <w:p>
      <w:pPr>
        <w:spacing w:after="0"/>
        <w:ind w:left="0"/>
        <w:jc w:val="both"/>
      </w:pPr>
      <w:r>
        <w:rPr>
          <w:rFonts w:ascii="Times New Roman"/>
          <w:b w:val="false"/>
          <w:i w:val="false"/>
          <w:color w:val="000000"/>
          <w:sz w:val="28"/>
        </w:rPr>
        <w:t>
      кезеңде - оның орнындағы адам)       Тегі, аты, әкесінің аты қолы күні</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Бас бухгалтер _____________________ ____________ ____________</w:t>
      </w:r>
    </w:p>
    <w:p>
      <w:pPr>
        <w:spacing w:after="0"/>
        <w:ind w:left="0"/>
        <w:jc w:val="both"/>
      </w:pPr>
      <w:r>
        <w:rPr>
          <w:rFonts w:ascii="Times New Roman"/>
          <w:b w:val="false"/>
          <w:i w:val="false"/>
          <w:color w:val="000000"/>
          <w:sz w:val="28"/>
        </w:rPr>
        <w:t>
      Тегі, аты, әкесінің аты қолы күні (ол болған кезде)</w:t>
      </w:r>
    </w:p>
    <w:p>
      <w:pPr>
        <w:spacing w:after="0"/>
        <w:ind w:left="0"/>
        <w:jc w:val="both"/>
      </w:pPr>
      <w:r>
        <w:rPr>
          <w:rFonts w:ascii="Times New Roman"/>
          <w:b w:val="false"/>
          <w:i w:val="false"/>
          <w:color w:val="000000"/>
          <w:sz w:val="28"/>
        </w:rPr>
        <w:t>
      Орындаушы _____________________ ____________</w:t>
      </w:r>
    </w:p>
    <w:p>
      <w:pPr>
        <w:spacing w:after="0"/>
        <w:ind w:left="0"/>
        <w:jc w:val="both"/>
      </w:pPr>
      <w:r>
        <w:rPr>
          <w:rFonts w:ascii="Times New Roman"/>
          <w:b w:val="false"/>
          <w:i w:val="false"/>
          <w:color w:val="000000"/>
          <w:sz w:val="28"/>
        </w:rPr>
        <w:t>
      Тегі, аты, әкесінің аты қолы (ол болған кезде)</w:t>
      </w:r>
    </w:p>
    <w:p>
      <w:pPr>
        <w:spacing w:after="0"/>
        <w:ind w:left="0"/>
        <w:jc w:val="both"/>
      </w:pPr>
      <w:r>
        <w:rPr>
          <w:rFonts w:ascii="Times New Roman"/>
          <w:b w:val="false"/>
          <w:i w:val="false"/>
          <w:color w:val="000000"/>
          <w:sz w:val="28"/>
        </w:rPr>
        <w:t>
      Орындаушының телефоны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"Пайда мен зиян туралы есеп"</w:t>
            </w:r>
            <w:r>
              <w:br/>
            </w:r>
            <w:r>
              <w:rPr>
                <w:rFonts w:ascii="Times New Roman"/>
                <w:b w:val="false"/>
                <w:i w:val="false"/>
                <w:color w:val="000000"/>
                <w:sz w:val="20"/>
              </w:rPr>
              <w:t>нысанына қосымша</w:t>
            </w:r>
          </w:p>
        </w:tc>
      </w:tr>
    </w:tbl>
    <w:bookmarkStart w:name="z247" w:id="210"/>
    <w:p>
      <w:pPr>
        <w:spacing w:after="0"/>
        <w:ind w:left="0"/>
        <w:jc w:val="left"/>
      </w:pPr>
      <w:r>
        <w:rPr>
          <w:rFonts w:ascii="Times New Roman"/>
          <w:b/>
          <w:i w:val="false"/>
          <w:color w:val="000000"/>
        </w:rPr>
        <w:t xml:space="preserve"> Әкімшілік деректерді жинауға арналған "Пайда мен зиян туралы есеп" нысанын толтыру бойынша түсіндірме</w:t>
      </w:r>
    </w:p>
    <w:bookmarkEnd w:id="210"/>
    <w:bookmarkStart w:name="z248" w:id="211"/>
    <w:p>
      <w:pPr>
        <w:spacing w:after="0"/>
        <w:ind w:left="0"/>
        <w:jc w:val="left"/>
      </w:pPr>
      <w:r>
        <w:rPr>
          <w:rFonts w:ascii="Times New Roman"/>
          <w:b/>
          <w:i w:val="false"/>
          <w:color w:val="000000"/>
        </w:rPr>
        <w:t xml:space="preserve"> 1-тарау. Жалпы ережелер</w:t>
      </w:r>
    </w:p>
    <w:bookmarkEnd w:id="211"/>
    <w:bookmarkStart w:name="z249" w:id="212"/>
    <w:p>
      <w:pPr>
        <w:spacing w:after="0"/>
        <w:ind w:left="0"/>
        <w:jc w:val="both"/>
      </w:pPr>
      <w:r>
        <w:rPr>
          <w:rFonts w:ascii="Times New Roman"/>
          <w:b w:val="false"/>
          <w:i w:val="false"/>
          <w:color w:val="000000"/>
          <w:sz w:val="28"/>
        </w:rPr>
        <w:t>
      1. Осы түсіндірме әкімшілік деректерді жинауға арналған "Пайда мен зиян туралы есеп" нысанын (бұдан әрі – нысан) толтыру бойынша бірыңғай талаптарды айқындайды.</w:t>
      </w:r>
    </w:p>
    <w:bookmarkEnd w:id="212"/>
    <w:bookmarkStart w:name="z250" w:id="213"/>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213"/>
    <w:bookmarkStart w:name="z251" w:id="214"/>
    <w:p>
      <w:pPr>
        <w:spacing w:after="0"/>
        <w:ind w:left="0"/>
        <w:jc w:val="both"/>
      </w:pPr>
      <w:r>
        <w:rPr>
          <w:rFonts w:ascii="Times New Roman"/>
          <w:b w:val="false"/>
          <w:i w:val="false"/>
          <w:color w:val="000000"/>
          <w:sz w:val="28"/>
        </w:rPr>
        <w:t>
      3. Нысанды тіркеуші, банк операцияларының жекелеген түрлерін жүзеге асыратын ұйым (Ұлттық пошта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микроқаржы ұйымы есепті кезеңнің соңындағы жағдай бойынша тоқсан сайын толтырады.</w:t>
      </w:r>
    </w:p>
    <w:bookmarkEnd w:id="214"/>
    <w:bookmarkStart w:name="z252" w:id="215"/>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bookmarkEnd w:id="215"/>
    <w:bookmarkStart w:name="z253" w:id="216"/>
    <w:p>
      <w:pPr>
        <w:spacing w:after="0"/>
        <w:ind w:left="0"/>
        <w:jc w:val="both"/>
      </w:pPr>
      <w:r>
        <w:rPr>
          <w:rFonts w:ascii="Times New Roman"/>
          <w:b w:val="false"/>
          <w:i w:val="false"/>
          <w:color w:val="000000"/>
          <w:sz w:val="28"/>
        </w:rPr>
        <w:t>
      5. Толтырылған нысанға бірінші басшы (ол болмаған кезеңде – оның орнындағы адам), бас бухгалтер және орындаушы қол қояды.</w:t>
      </w:r>
    </w:p>
    <w:bookmarkEnd w:id="216"/>
    <w:bookmarkStart w:name="z254" w:id="217"/>
    <w:p>
      <w:pPr>
        <w:spacing w:after="0"/>
        <w:ind w:left="0"/>
        <w:jc w:val="left"/>
      </w:pPr>
      <w:r>
        <w:rPr>
          <w:rFonts w:ascii="Times New Roman"/>
          <w:b/>
          <w:i w:val="false"/>
          <w:color w:val="000000"/>
        </w:rPr>
        <w:t xml:space="preserve"> 2-тарау. Нысанды толтыру</w:t>
      </w:r>
    </w:p>
    <w:bookmarkEnd w:id="217"/>
    <w:bookmarkStart w:name="z255" w:id="218"/>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кезеңдегі деректер көрсетіледі</w:t>
      </w:r>
    </w:p>
    <w:bookmarkEnd w:id="218"/>
    <w:bookmarkStart w:name="z256" w:id="219"/>
    <w:p>
      <w:pPr>
        <w:spacing w:after="0"/>
        <w:ind w:left="0"/>
        <w:jc w:val="both"/>
      </w:pPr>
      <w:r>
        <w:rPr>
          <w:rFonts w:ascii="Times New Roman"/>
          <w:b w:val="false"/>
          <w:i w:val="false"/>
          <w:color w:val="000000"/>
          <w:sz w:val="28"/>
        </w:rPr>
        <w:t>
      7. 4-бағанда ағымдағы жыл басынан бергі кезеңдегі деректер (өспелі жиынтығымен) көрсетіледі.</w:t>
      </w:r>
    </w:p>
    <w:bookmarkEnd w:id="219"/>
    <w:bookmarkStart w:name="z257" w:id="220"/>
    <w:p>
      <w:pPr>
        <w:spacing w:after="0"/>
        <w:ind w:left="0"/>
        <w:jc w:val="both"/>
      </w:pPr>
      <w:r>
        <w:rPr>
          <w:rFonts w:ascii="Times New Roman"/>
          <w:b w:val="false"/>
          <w:i w:val="false"/>
          <w:color w:val="000000"/>
          <w:sz w:val="28"/>
        </w:rPr>
        <w:t>
      8. 5-бағанда алдыңғы жылдың осындай кезеңіндегі деректер көрсетіледі.</w:t>
      </w:r>
    </w:p>
    <w:bookmarkEnd w:id="220"/>
    <w:bookmarkStart w:name="z258" w:id="221"/>
    <w:p>
      <w:pPr>
        <w:spacing w:after="0"/>
        <w:ind w:left="0"/>
        <w:jc w:val="both"/>
      </w:pPr>
      <w:r>
        <w:rPr>
          <w:rFonts w:ascii="Times New Roman"/>
          <w:b w:val="false"/>
          <w:i w:val="false"/>
          <w:color w:val="000000"/>
          <w:sz w:val="28"/>
        </w:rPr>
        <w:t>
      9. 6-бағанда алдыңғы жылдың басынан бергі осындай кезеңдегі деректер (өспелі жиынтығымен) көрсетіледі.</w:t>
      </w:r>
    </w:p>
    <w:bookmarkEnd w:id="221"/>
    <w:bookmarkStart w:name="z259" w:id="222"/>
    <w:p>
      <w:pPr>
        <w:spacing w:after="0"/>
        <w:ind w:left="0"/>
        <w:jc w:val="both"/>
      </w:pPr>
      <w:r>
        <w:rPr>
          <w:rFonts w:ascii="Times New Roman"/>
          <w:b w:val="false"/>
          <w:i w:val="false"/>
          <w:color w:val="000000"/>
          <w:sz w:val="28"/>
        </w:rPr>
        <w:t>
      10. 1 – 24-жолдарда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bookmarkEnd w:id="222"/>
    <w:bookmarkStart w:name="z260" w:id="223"/>
    <w:p>
      <w:pPr>
        <w:spacing w:after="0"/>
        <w:ind w:left="0"/>
        <w:jc w:val="both"/>
      </w:pPr>
      <w:r>
        <w:rPr>
          <w:rFonts w:ascii="Times New Roman"/>
          <w:b w:val="false"/>
          <w:i w:val="false"/>
          <w:color w:val="000000"/>
          <w:sz w:val="28"/>
        </w:rPr>
        <w:t>
      11. 3.1, 3.2, 3.3, 3.4, 3.5, 13.1, 13.2, 14.1, 14.2, 14.3, 14.4 және 14.5-жолдар тиісті қызметті жүзеге асыру кезінде толтырылады.</w:t>
      </w:r>
    </w:p>
    <w:bookmarkEnd w:id="223"/>
    <w:bookmarkStart w:name="z261" w:id="224"/>
    <w:p>
      <w:pPr>
        <w:spacing w:after="0"/>
        <w:ind w:left="0"/>
        <w:jc w:val="both"/>
      </w:pPr>
      <w:r>
        <w:rPr>
          <w:rFonts w:ascii="Times New Roman"/>
          <w:b w:val="false"/>
          <w:i w:val="false"/>
          <w:color w:val="000000"/>
          <w:sz w:val="28"/>
        </w:rPr>
        <w:t xml:space="preserve">
      12. 12.1 және 12.4-жолдарды тиісті қызметті жүзеге асыру кезінде акционерлік қоғамдар ғана толтырады. </w:t>
      </w:r>
    </w:p>
    <w:bookmarkEnd w:id="2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