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f9cd" w14:textId="13af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Өткізілген сатып алу туралы ақпараттың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16 шілдедегі № 250 бұйрығы. Қазақстан Республикасының Әділет министрлігінде 2018 жылғы 31 шілдеде № 17253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169-1-бабы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м.а. 26.07.2024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өткізілген сатып алу туралы ақпараттың нысаны бекітілсін.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 </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17 шілде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16 шілдедегі</w:t>
            </w:r>
            <w:r>
              <w:br/>
            </w:r>
            <w:r>
              <w:rPr>
                <w:rFonts w:ascii="Times New Roman"/>
                <w:b w:val="false"/>
                <w:i w:val="false"/>
                <w:color w:val="000000"/>
                <w:sz w:val="20"/>
              </w:rPr>
              <w:t>№ 250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ff0000"/>
          <w:sz w:val="28"/>
        </w:rPr>
        <w:t xml:space="preserve">
      Ескерту. Нысан жаңа редакцияда – ҚР Бәсекелестікті қорғау және дамыту агенттігі Төрағасының м.а. 26.07.2024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Монополияға қарсы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www.gov.kz/memleket/entities</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________________ кезеңінде өткізілген сатып алулар туралы ақпарат.</w:t>
      </w:r>
    </w:p>
    <w:p>
      <w:pPr>
        <w:spacing w:after="0"/>
        <w:ind w:left="0"/>
        <w:jc w:val="both"/>
      </w:pPr>
      <w:r>
        <w:rPr>
          <w:rFonts w:ascii="Times New Roman"/>
          <w:b w:val="false"/>
          <w:i w:val="false"/>
          <w:color w:val="000000"/>
          <w:sz w:val="28"/>
        </w:rPr>
        <w:t>
      Әкімшілік деректер нысанының индексі: 1-ТНБ.</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тұлғалар тобы: электронды нысанда өткізілетін сатып алуды қоспағанда, тауарларды (жұмыстарды, көрсетілетін қызметтерді) сатып алуды жүзеге асыратын Қазақстан Республикасының Ұлттық Банкін, оның ведомстволарын қоспағанда,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табиғи монополиялар субъектілері,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пайдаланушылардан сатып алу туралы ақпарат алатын уәкілетті мемлекеттік органдар және (немесе) уәкілетті ұйымдар.</w:t>
      </w:r>
    </w:p>
    <w:p>
      <w:pPr>
        <w:spacing w:after="0"/>
        <w:ind w:left="0"/>
        <w:jc w:val="both"/>
      </w:pPr>
      <w:r>
        <w:rPr>
          <w:rFonts w:ascii="Times New Roman"/>
          <w:b w:val="false"/>
          <w:i w:val="false"/>
          <w:color w:val="000000"/>
          <w:sz w:val="28"/>
        </w:rPr>
        <w:t>
      Әкімшілік деректер нысасын ұсыну мерзімі: сұрау салуда көрсетілген мерзімде.</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Қазақстан Республикасы Кәсіпкерлік кодексінің 90-6-бабының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монополияға қарсы орган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w:t>
      </w:r>
      <w:r>
        <w:rPr>
          <w:rFonts w:ascii="Times New Roman"/>
          <w:b w:val="false"/>
          <w:i w:val="false"/>
          <w:color w:val="000000"/>
          <w:sz w:val="28"/>
        </w:rPr>
        <w:t>Кодексте</w:t>
      </w:r>
      <w:r>
        <w:rPr>
          <w:rFonts w:ascii="Times New Roman"/>
          <w:b w:val="false"/>
          <w:i w:val="false"/>
          <w:color w:val="000000"/>
          <w:sz w:val="28"/>
        </w:rPr>
        <w:t xml:space="preserve">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нақты мекенжайы, телефон/ факс, электрондық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алуға бөлінген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тәсілі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алудың нәтижелері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нақты мекен-жайы, телефон/факс, электрондық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уақыты, өтінім берген тұлғаның тегі, аты, әкесінің аты (бар болса),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жеңімпазды көрсете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Өткізілді/өткізілмеді. Сатып алу өткізілмеген жағдайда, себептер мен қабылданған шараларды көрсету қажет:</w:t>
            </w:r>
          </w:p>
          <w:p>
            <w:pPr>
              <w:spacing w:after="20"/>
              <w:ind w:left="20"/>
              <w:jc w:val="both"/>
            </w:pPr>
            <w:r>
              <w:rPr>
                <w:rFonts w:ascii="Times New Roman"/>
                <w:b w:val="false"/>
                <w:i w:val="false"/>
                <w:color w:val="000000"/>
                <w:sz w:val="20"/>
              </w:rPr>
              <w:t>
1) қайта сатып алу жүзеге асырылды;</w:t>
            </w:r>
          </w:p>
          <w:p>
            <w:pPr>
              <w:spacing w:after="20"/>
              <w:ind w:left="20"/>
              <w:jc w:val="both"/>
            </w:pPr>
            <w:r>
              <w:rPr>
                <w:rFonts w:ascii="Times New Roman"/>
                <w:b w:val="false"/>
                <w:i w:val="false"/>
                <w:color w:val="000000"/>
                <w:sz w:val="20"/>
              </w:rPr>
              <w:t>
2) сатып алу бір көзден тәсілімен жүзеге асырылды;</w:t>
            </w:r>
          </w:p>
          <w:p>
            <w:pPr>
              <w:spacing w:after="20"/>
              <w:ind w:left="20"/>
              <w:jc w:val="both"/>
            </w:pPr>
            <w:r>
              <w:rPr>
                <w:rFonts w:ascii="Times New Roman"/>
                <w:b w:val="false"/>
                <w:i w:val="false"/>
                <w:color w:val="000000"/>
                <w:sz w:val="20"/>
              </w:rPr>
              <w:t>
3) сатып алудан бас тарту туралы шешім қабылданды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өтінімдерін қабылдамау себептері (қолданыстағы заңнамаға сілтеме жасай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үлесі туралы ақпарат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Мекенжай______________________________</w:t>
      </w:r>
    </w:p>
    <w:p>
      <w:pPr>
        <w:spacing w:after="0"/>
        <w:ind w:left="0"/>
        <w:jc w:val="both"/>
      </w:pPr>
      <w:r>
        <w:rPr>
          <w:rFonts w:ascii="Times New Roman"/>
          <w:b w:val="false"/>
          <w:i w:val="false"/>
          <w:color w:val="000000"/>
          <w:sz w:val="28"/>
        </w:rPr>
        <w:t>
      Телефондар_____________________________</w:t>
      </w:r>
    </w:p>
    <w:p>
      <w:pPr>
        <w:spacing w:after="0"/>
        <w:ind w:left="0"/>
        <w:jc w:val="both"/>
      </w:pPr>
      <w:r>
        <w:rPr>
          <w:rFonts w:ascii="Times New Roman"/>
          <w:b w:val="false"/>
          <w:i w:val="false"/>
          <w:color w:val="000000"/>
          <w:sz w:val="28"/>
        </w:rPr>
        <w:t>
      Электрондық пошта мекенжайы__________</w:t>
      </w:r>
    </w:p>
    <w:p>
      <w:pPr>
        <w:spacing w:after="0"/>
        <w:ind w:left="0"/>
        <w:jc w:val="both"/>
      </w:pPr>
      <w:r>
        <w:rPr>
          <w:rFonts w:ascii="Times New Roman"/>
          <w:b w:val="false"/>
          <w:i w:val="false"/>
          <w:color w:val="000000"/>
          <w:sz w:val="28"/>
        </w:rPr>
        <w:t>
      Орындаушы_______________________________ 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Жасалған күн 20__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Өткізілген сатып алу</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Өткізілген сатып алу туралы ақпарат нысанын толтыру бойынша түсіндірме 1-тарау. Жалпы ережелер</w:t>
      </w:r>
    </w:p>
    <w:p>
      <w:pPr>
        <w:spacing w:after="0"/>
        <w:ind w:left="0"/>
        <w:jc w:val="both"/>
      </w:pPr>
      <w:r>
        <w:rPr>
          <w:rFonts w:ascii="Times New Roman"/>
          <w:b w:val="false"/>
          <w:i w:val="false"/>
          <w:color w:val="000000"/>
          <w:sz w:val="28"/>
        </w:rPr>
        <w:t xml:space="preserve">
      1. Өткізілген сатып алу туралы ақпарат нысаны (бұдан әрі – нысан) Қазақстан Республикасы Кәсіпкерлік кодексінің 169-1-бабы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Нысанға бірінші басшы, ал ол болмаған жағдайда оны алмастырушы тұлға қол қояды.</w:t>
      </w:r>
    </w:p>
    <w:p>
      <w:pPr>
        <w:spacing w:after="0"/>
        <w:ind w:left="0"/>
        <w:jc w:val="left"/>
      </w:pPr>
      <w:r>
        <w:rPr>
          <w:rFonts w:ascii="Times New Roman"/>
          <w:b/>
          <w:i w:val="false"/>
          <w:color w:val="000000"/>
        </w:rPr>
        <w:t xml:space="preserve"> 2-тарау. Мәліметтерді толтыру бойынша түсіндірме</w:t>
      </w:r>
    </w:p>
    <w:p>
      <w:pPr>
        <w:spacing w:after="0"/>
        <w:ind w:left="0"/>
        <w:jc w:val="both"/>
      </w:pPr>
      <w:r>
        <w:rPr>
          <w:rFonts w:ascii="Times New Roman"/>
          <w:b w:val="false"/>
          <w:i w:val="false"/>
          <w:color w:val="000000"/>
          <w:sz w:val="28"/>
        </w:rPr>
        <w:t>
      3. Нысанның 1-бағанында реттік нөмірі көрсетіледі;</w:t>
      </w:r>
    </w:p>
    <w:p>
      <w:pPr>
        <w:spacing w:after="0"/>
        <w:ind w:left="0"/>
        <w:jc w:val="both"/>
      </w:pPr>
      <w:r>
        <w:rPr>
          <w:rFonts w:ascii="Times New Roman"/>
          <w:b w:val="false"/>
          <w:i w:val="false"/>
          <w:color w:val="000000"/>
          <w:sz w:val="28"/>
        </w:rPr>
        <w:t xml:space="preserve">
      4. Нысанның 2-8-бағандарында сатып алуды ұйымдастырушы туралы мәліметтер көрсетіледі: </w:t>
      </w:r>
    </w:p>
    <w:p>
      <w:pPr>
        <w:spacing w:after="0"/>
        <w:ind w:left="0"/>
        <w:jc w:val="both"/>
      </w:pPr>
      <w:r>
        <w:rPr>
          <w:rFonts w:ascii="Times New Roman"/>
          <w:b w:val="false"/>
          <w:i w:val="false"/>
          <w:color w:val="000000"/>
          <w:sz w:val="28"/>
        </w:rPr>
        <w:t>
      4-1. Нысанның 2-бағанында сатып алуды ұйымдастырушының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xml:space="preserve">
      4-2. Нысанның 3-бағанында сатып алуды ұйымдастырушының заңды және нақты мекенжайлары, телефоны, факсы, электрондық мекенжайы көрсетіледі. </w:t>
      </w:r>
    </w:p>
    <w:p>
      <w:pPr>
        <w:spacing w:after="0"/>
        <w:ind w:left="0"/>
        <w:jc w:val="both"/>
      </w:pPr>
      <w:r>
        <w:rPr>
          <w:rFonts w:ascii="Times New Roman"/>
          <w:b w:val="false"/>
          <w:i w:val="false"/>
          <w:color w:val="000000"/>
          <w:sz w:val="28"/>
        </w:rPr>
        <w:t>
      4-3. Нысанның 4-бағанында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4-4. Нысанның 5-бағанында хабарландырудың нөмірі көрсетіледі.</w:t>
      </w:r>
    </w:p>
    <w:p>
      <w:pPr>
        <w:spacing w:after="0"/>
        <w:ind w:left="0"/>
        <w:jc w:val="both"/>
      </w:pPr>
      <w:r>
        <w:rPr>
          <w:rFonts w:ascii="Times New Roman"/>
          <w:b w:val="false"/>
          <w:i w:val="false"/>
          <w:color w:val="000000"/>
          <w:sz w:val="28"/>
        </w:rPr>
        <w:t>
      4-5. Нысанның 6-бағанында лоттың нөмірі көрсетіледі.</w:t>
      </w:r>
    </w:p>
    <w:p>
      <w:pPr>
        <w:spacing w:after="0"/>
        <w:ind w:left="0"/>
        <w:jc w:val="both"/>
      </w:pPr>
      <w:r>
        <w:rPr>
          <w:rFonts w:ascii="Times New Roman"/>
          <w:b w:val="false"/>
          <w:i w:val="false"/>
          <w:color w:val="000000"/>
          <w:sz w:val="28"/>
        </w:rPr>
        <w:t>
      4-6. Нысанның 7-бағанында тауарларды (жұмыстарды, көрсетілетін қызметтерді) сатып алуға бөлінген сома көрсетіледі.</w:t>
      </w:r>
    </w:p>
    <w:p>
      <w:pPr>
        <w:spacing w:after="0"/>
        <w:ind w:left="0"/>
        <w:jc w:val="both"/>
      </w:pPr>
      <w:r>
        <w:rPr>
          <w:rFonts w:ascii="Times New Roman"/>
          <w:b w:val="false"/>
          <w:i w:val="false"/>
          <w:color w:val="000000"/>
          <w:sz w:val="28"/>
        </w:rPr>
        <w:t>
      4-7. Нысанның 8-бағанында сатып алуды ұйымдастырушының сатып алуды жүзеге асыру тәсілі көрсетіледі.</w:t>
      </w:r>
    </w:p>
    <w:p>
      <w:pPr>
        <w:spacing w:after="0"/>
        <w:ind w:left="0"/>
        <w:jc w:val="both"/>
      </w:pPr>
      <w:r>
        <w:rPr>
          <w:rFonts w:ascii="Times New Roman"/>
          <w:b w:val="false"/>
          <w:i w:val="false"/>
          <w:color w:val="000000"/>
          <w:sz w:val="28"/>
        </w:rPr>
        <w:t>
      5. Нысанның 9-13-бағандарында әлеуетті өнім берушілер туралы мәліметтер көрсетіледі:</w:t>
      </w:r>
    </w:p>
    <w:p>
      <w:pPr>
        <w:spacing w:after="0"/>
        <w:ind w:left="0"/>
        <w:jc w:val="both"/>
      </w:pPr>
      <w:r>
        <w:rPr>
          <w:rFonts w:ascii="Times New Roman"/>
          <w:b w:val="false"/>
          <w:i w:val="false"/>
          <w:color w:val="000000"/>
          <w:sz w:val="28"/>
        </w:rPr>
        <w:t>
      5-1. Нысанның 9-бағанында сатып алуға қатысуға өтінім берген барлық әлеуетті өнім берушілердің атаулары көрсетіледі.</w:t>
      </w:r>
    </w:p>
    <w:p>
      <w:pPr>
        <w:spacing w:after="0"/>
        <w:ind w:left="0"/>
        <w:jc w:val="both"/>
      </w:pPr>
      <w:r>
        <w:rPr>
          <w:rFonts w:ascii="Times New Roman"/>
          <w:b w:val="false"/>
          <w:i w:val="false"/>
          <w:color w:val="000000"/>
          <w:sz w:val="28"/>
        </w:rPr>
        <w:t>
      5-2. Нысанның 10-бағанында әлеуетті өнім берушінің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5-3. Нысанның 11-бағанында әлеуетті өнім берушінің заңды және нақты мекенжайлары, телефоны, факсы, электрондық мекенжайы көрсетіледі.</w:t>
      </w:r>
    </w:p>
    <w:p>
      <w:pPr>
        <w:spacing w:after="0"/>
        <w:ind w:left="0"/>
        <w:jc w:val="both"/>
      </w:pPr>
      <w:r>
        <w:rPr>
          <w:rFonts w:ascii="Times New Roman"/>
          <w:b w:val="false"/>
          <w:i w:val="false"/>
          <w:color w:val="000000"/>
          <w:sz w:val="28"/>
        </w:rPr>
        <w:t>
      5-4. Нысанның 12-бағанында өтінімдер беру күні, уақыты, өтінім берген адамның тегі, аты, әкесінің аты (бар болса) және лауазымы көрсетіледі.</w:t>
      </w:r>
    </w:p>
    <w:p>
      <w:pPr>
        <w:spacing w:after="0"/>
        <w:ind w:left="0"/>
        <w:jc w:val="both"/>
      </w:pPr>
      <w:r>
        <w:rPr>
          <w:rFonts w:ascii="Times New Roman"/>
          <w:b w:val="false"/>
          <w:i w:val="false"/>
          <w:color w:val="000000"/>
          <w:sz w:val="28"/>
        </w:rPr>
        <w:t>
      5-5. Нысанның 13-бағанында сатып алу жеңімпазын көрсете отырып, әлеуетті өнім берушілер мәлімдеген бағалар көрсетіледі.</w:t>
      </w:r>
    </w:p>
    <w:p>
      <w:pPr>
        <w:spacing w:after="0"/>
        <w:ind w:left="0"/>
        <w:jc w:val="both"/>
      </w:pPr>
      <w:r>
        <w:rPr>
          <w:rFonts w:ascii="Times New Roman"/>
          <w:b w:val="false"/>
          <w:i w:val="false"/>
          <w:color w:val="000000"/>
          <w:sz w:val="28"/>
        </w:rPr>
        <w:t>
      6. Нысанның 14-17-бағандарында өткізілген сатып алудың нәтижелері туралы мәліметтер көрсетіледі:</w:t>
      </w:r>
    </w:p>
    <w:p>
      <w:pPr>
        <w:spacing w:after="0"/>
        <w:ind w:left="0"/>
        <w:jc w:val="both"/>
      </w:pPr>
      <w:r>
        <w:rPr>
          <w:rFonts w:ascii="Times New Roman"/>
          <w:b w:val="false"/>
          <w:i w:val="false"/>
          <w:color w:val="000000"/>
          <w:sz w:val="28"/>
        </w:rPr>
        <w:t xml:space="preserve">
      6-1. Нысанның 14-бағанында жарияланған сатып алу өткізілгені немесе өткізілмегені туралы мәліметтер көрсетіледі. Сатып алу өткізілмеген жағдайда, сатып алуды ұйымдастырушы себептер мен қабылданған шараларды көрсетуі қажет: </w:t>
      </w:r>
    </w:p>
    <w:p>
      <w:pPr>
        <w:spacing w:after="0"/>
        <w:ind w:left="0"/>
        <w:jc w:val="both"/>
      </w:pPr>
      <w:r>
        <w:rPr>
          <w:rFonts w:ascii="Times New Roman"/>
          <w:b w:val="false"/>
          <w:i w:val="false"/>
          <w:color w:val="000000"/>
          <w:sz w:val="28"/>
        </w:rPr>
        <w:t xml:space="preserve">
      1) қайта сатып алу жүзеге асырылды; </w:t>
      </w:r>
    </w:p>
    <w:p>
      <w:pPr>
        <w:spacing w:after="0"/>
        <w:ind w:left="0"/>
        <w:jc w:val="both"/>
      </w:pPr>
      <w:r>
        <w:rPr>
          <w:rFonts w:ascii="Times New Roman"/>
          <w:b w:val="false"/>
          <w:i w:val="false"/>
          <w:color w:val="000000"/>
          <w:sz w:val="28"/>
        </w:rPr>
        <w:t xml:space="preserve">
      2) сатып алу бір көзден алу тәсілімен жүзеге асырылды; </w:t>
      </w:r>
    </w:p>
    <w:p>
      <w:pPr>
        <w:spacing w:after="0"/>
        <w:ind w:left="0"/>
        <w:jc w:val="both"/>
      </w:pPr>
      <w:r>
        <w:rPr>
          <w:rFonts w:ascii="Times New Roman"/>
          <w:b w:val="false"/>
          <w:i w:val="false"/>
          <w:color w:val="000000"/>
          <w:sz w:val="28"/>
        </w:rPr>
        <w:t>
      3) сатып алуды жүзеге асырудан бас тарту туралы шешім қабылданды.</w:t>
      </w:r>
    </w:p>
    <w:p>
      <w:pPr>
        <w:spacing w:after="0"/>
        <w:ind w:left="0"/>
        <w:jc w:val="both"/>
      </w:pPr>
      <w:r>
        <w:rPr>
          <w:rFonts w:ascii="Times New Roman"/>
          <w:b w:val="false"/>
          <w:i w:val="false"/>
          <w:color w:val="000000"/>
          <w:sz w:val="28"/>
        </w:rPr>
        <w:t>
      6-2. Нысанның 15-бағанында сатып алуды ұйымдастырушының әлеуетті өнім берушілердің өтінімдерін қабылдамау себептері (қолданыстағы заңнамаға сілтеме жасай отырып) көрсетіледі.</w:t>
      </w:r>
    </w:p>
    <w:p>
      <w:pPr>
        <w:spacing w:after="0"/>
        <w:ind w:left="0"/>
        <w:jc w:val="both"/>
      </w:pPr>
      <w:r>
        <w:rPr>
          <w:rFonts w:ascii="Times New Roman"/>
          <w:b w:val="false"/>
          <w:i w:val="false"/>
          <w:color w:val="000000"/>
          <w:sz w:val="28"/>
        </w:rPr>
        <w:t>
      6-3. Нысанның 16-бағанында өнім берушімен жасалған шарттың нөмірі және жасалған күні көрсетіледі.</w:t>
      </w:r>
    </w:p>
    <w:p>
      <w:pPr>
        <w:spacing w:after="0"/>
        <w:ind w:left="0"/>
        <w:jc w:val="both"/>
      </w:pPr>
      <w:r>
        <w:rPr>
          <w:rFonts w:ascii="Times New Roman"/>
          <w:b w:val="false"/>
          <w:i w:val="false"/>
          <w:color w:val="000000"/>
          <w:sz w:val="28"/>
        </w:rPr>
        <w:t>
      6-4. Нысанның 17-бағанында өткізілген сатып алудың нәтижелері бойынша жергілікті қамтудың үлесі туралы ақпарат пайыздық мәнде көрсетіледі.</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