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c84c" w14:textId="b10c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16 шілдедегі № 662 бұйрығы. Қазақстан Республикасының Әділет министрлігінде 2018 жылғы 31 шілдеде № 17251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10-жол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15-жол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мынадай мазмұндағы реттік нөмірі 15-1-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(Э.Б. Ержанов)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 және 2018 жылғы 1 шілдеден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201__ жылғы "___"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