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2f42" w14:textId="f6c2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маусымдағы № 142 қаулысы. Қазақстан Республикасының Әділет министрлігінде 2018 жылғы 30 шілдеде № 17244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2017 жылғы 24 ақпанда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мәндеріне және оларды есептеу </w:t>
      </w:r>
      <w:r>
        <w:rPr>
          <w:rFonts w:ascii="Times New Roman"/>
          <w:b w:val="false"/>
          <w:i w:val="false"/>
          <w:color w:val="000000"/>
          <w:sz w:val="28"/>
        </w:rPr>
        <w:t>әдістемесіне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"5) күмәндi борыштар бойынша резервтi шегергенде, Қазақстан Республикасының Қаржы министрлігі және Қазақстан Республикасының Ұлттық Банкі шығарған (оның ішінде басқа мемлекеттердің заңнамаларына сәйкес эмиссияланған) Қазақстан Республикасының мемлекеттік бағалы қағаздары, сондай-ақ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w:t>
      </w:r>
      <w:r>
        <w:rPr>
          <w:rFonts w:ascii="Times New Roman"/>
          <w:b w:val="false"/>
          <w:i w:val="false"/>
          <w:color w:val="000000"/>
          <w:sz w:val="28"/>
        </w:rPr>
        <w:t>:</w:t>
      </w:r>
    </w:p>
    <w:bookmarkStart w:name="z8" w:id="4"/>
    <w:p>
      <w:pPr>
        <w:spacing w:after="0"/>
        <w:ind w:left="0"/>
        <w:jc w:val="both"/>
      </w:pPr>
      <w:r>
        <w:rPr>
          <w:rFonts w:ascii="Times New Roman"/>
          <w:b w:val="false"/>
          <w:i w:val="false"/>
          <w:color w:val="000000"/>
          <w:sz w:val="28"/>
        </w:rPr>
        <w:t>
      бесінші абзац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"осы тармақшаның екінші, үшінші және төртінші абзацтарында көрсетілген акцияларды қоспағанда, Қазақстан Республикасының заңнамасына сәйкес шығарылған,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қаулысымен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w:t>
      </w:r>
      <w:r>
        <w:rPr>
          <w:rFonts w:ascii="Times New Roman"/>
          <w:b w:val="false"/>
          <w:i w:val="false"/>
          <w:color w:val="000000"/>
          <w:sz w:val="28"/>
        </w:rPr>
        <w:t>талаптарда</w:t>
      </w:r>
      <w:r>
        <w:rPr>
          <w:rFonts w:ascii="Times New Roman"/>
          <w:b w:val="false"/>
          <w:i w:val="false"/>
          <w:color w:val="000000"/>
          <w:sz w:val="28"/>
        </w:rPr>
        <w:t xml:space="preserve"> (бұдан әрі – № 54 талаптар) көзделген қор биржасының ресми тізіміне енгізілген акциялар және күмәнді борыштар бойынша резервті шегергенде, осы акциялар базалық активі болып табылатын депозитарлық қолхаттар;";</w:t>
      </w:r>
    </w:p>
    <w:bookmarkEnd w:id="5"/>
    <w:bookmarkStart w:name="z10" w:id="6"/>
    <w:p>
      <w:pPr>
        <w:spacing w:after="0"/>
        <w:ind w:left="0"/>
        <w:jc w:val="both"/>
      </w:pPr>
      <w:r>
        <w:rPr>
          <w:rFonts w:ascii="Times New Roman"/>
          <w:b w:val="false"/>
          <w:i w:val="false"/>
          <w:color w:val="000000"/>
          <w:sz w:val="28"/>
        </w:rPr>
        <w:t>
      сегізінші абзац мынадай редакцияда жазылсын:</w:t>
      </w:r>
    </w:p>
    <w:bookmarkEnd w:id="6"/>
    <w:bookmarkStart w:name="z11" w:id="7"/>
    <w:p>
      <w:pPr>
        <w:spacing w:after="0"/>
        <w:ind w:left="0"/>
        <w:jc w:val="both"/>
      </w:pPr>
      <w:r>
        <w:rPr>
          <w:rFonts w:ascii="Times New Roman"/>
          <w:b w:val="false"/>
          <w:i w:val="false"/>
          <w:color w:val="000000"/>
          <w:sz w:val="28"/>
        </w:rPr>
        <w:t>
      "күмәндi борыштар бойынша резервтi шегергенде, негізгі борыш пен есептелген сыйақы сомаларын ескере отырып, осы тармақшаның алтыншы және жетінші абзацтарында көрсетілген борыштық бағалы қағаздарды қоспағанда, № 54 талаптарға сәйкес қор биржасының ресми тізіміне енгізілген борыштық бағалы қағаздар;";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бірінші бөлігі мынадай редакцияда жазылсын:</w:t>
      </w:r>
    </w:p>
    <w:bookmarkStart w:name="z13" w:id="8"/>
    <w:p>
      <w:pPr>
        <w:spacing w:after="0"/>
        <w:ind w:left="0"/>
        <w:jc w:val="both"/>
      </w:pPr>
      <w:r>
        <w:rPr>
          <w:rFonts w:ascii="Times New Roman"/>
          <w:b w:val="false"/>
          <w:i w:val="false"/>
          <w:color w:val="000000"/>
          <w:sz w:val="28"/>
        </w:rPr>
        <w:t xml:space="preserve">
      "43. Нормативтердің </w:t>
      </w:r>
      <w:r>
        <w:rPr>
          <w:rFonts w:ascii="Times New Roman"/>
          <w:b w:val="false"/>
          <w:i w:val="false"/>
          <w:color w:val="000000"/>
          <w:sz w:val="28"/>
        </w:rPr>
        <w:t>42-тармағында</w:t>
      </w:r>
      <w:r>
        <w:rPr>
          <w:rFonts w:ascii="Times New Roman"/>
          <w:b w:val="false"/>
          <w:i w:val="false"/>
          <w:color w:val="000000"/>
          <w:sz w:val="28"/>
        </w:rPr>
        <w:t xml:space="preserve"> көрсетілген әртараптандыру нормативтері Қазақстан Республикасы Ұлттық Банкіне,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тұлғаға, Қазақстан Республикасының Қаржы министрлігіне және ұлттық басқарушы холдингтерге тиесілі бағалы қағаздарына қолданылмайды.";</w:t>
      </w:r>
    </w:p>
    <w:bookmarkEnd w:id="8"/>
    <w:bookmarkStart w:name="z14" w:id="9"/>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ұйымдарының және сақтандыру топтарының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(қайта сақтандыру) ұйымының пруденциялық нормативтерді орындауы туралы есебі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9"/>
    <w:bookmarkStart w:name="z15" w:id="10"/>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ұйымдарының және сақтандыру топтарының пруденциялық нормативтердің орындалуы туралы есептілігін табыс ету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"2. Сақтандыру (қайта сақтандыру) ұйымы және сақтандыру тобы уәкілетті органға сақтандыру (қайта сақтандыру) ұйымының және сақтандыру тобының пруденциялық нормативтердің орындалуы туралы есептілігін электрондық форматта табыс етеді.</w:t>
      </w:r>
    </w:p>
    <w:bookmarkEnd w:id="11"/>
    <w:bookmarkStart w:name="z18" w:id="12"/>
    <w:p>
      <w:pPr>
        <w:spacing w:after="0"/>
        <w:ind w:left="0"/>
        <w:jc w:val="both"/>
      </w:pPr>
      <w:r>
        <w:rPr>
          <w:rFonts w:ascii="Times New Roman"/>
          <w:b w:val="false"/>
          <w:i w:val="false"/>
          <w:color w:val="000000"/>
          <w:sz w:val="28"/>
        </w:rPr>
        <w:t>
      Есепті күндегі жағдай бойынша қағаз тасымалдағыштағы сақтандыру (қайта сақтандыру) ұйымының және сақтандыру тобының пруденциялық нормативтерді орындауы туралы есептілікке сақтандыру (қайта сақтандыру) ұйымының бірінші басшысы (ол болмаған кезде - ол уәкілеттік берген адам) және бас бухгалтері (ол болмаған кезде - ол уәкілеттік берген адам) қол қояды және сақтандыру (қайта сақтандыру) ұйымында және сақтандыру тобында сақталады.</w:t>
      </w:r>
    </w:p>
    <w:bookmarkEnd w:id="12"/>
    <w:bookmarkStart w:name="z19" w:id="13"/>
    <w:p>
      <w:pPr>
        <w:spacing w:after="0"/>
        <w:ind w:left="0"/>
        <w:jc w:val="both"/>
      </w:pPr>
      <w:r>
        <w:rPr>
          <w:rFonts w:ascii="Times New Roman"/>
          <w:b w:val="false"/>
          <w:i w:val="false"/>
          <w:color w:val="000000"/>
          <w:sz w:val="28"/>
        </w:rPr>
        <w:t>
      Сақтандыру (қайта сақтандыру) ұйымының және сақтандыру тобының пруденциялық нормативтерді орындауы туралы есептіліктің электрондық форматта табыс етілетін деректерінің қағаз тасымалдағыштағы деректермен сәйкес келуін сақтандыру (қайта сақтандыру) ұйымының бірінші басшысы (ол болмаған кезде - ол уәкілеттік берген адам) және бас бухгалтері (ол болмаған кезде - ол уәкілеттік берген адам) қамтамасыз етеді.";</w:t>
      </w:r>
    </w:p>
    <w:bookmarkEnd w:id="13"/>
    <w:bookmarkStart w:name="z20" w:id="14"/>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15"/>
    <w:bookmarkStart w:name="z22" w:id="16"/>
    <w:p>
      <w:pPr>
        <w:spacing w:after="0"/>
        <w:ind w:left="0"/>
        <w:jc w:val="both"/>
      </w:pPr>
      <w:r>
        <w:rPr>
          <w:rFonts w:ascii="Times New Roman"/>
          <w:b w:val="false"/>
          <w:i w:val="false"/>
          <w:color w:val="000000"/>
          <w:sz w:val="28"/>
        </w:rPr>
        <w:t xml:space="preserve">
      "2) Қазақстан Республикасының заңнамасына сәйкес шығарылған,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w:t>
      </w:r>
      <w:r>
        <w:rPr>
          <w:rFonts w:ascii="Times New Roman"/>
          <w:b w:val="false"/>
          <w:i w:val="false"/>
          <w:color w:val="000000"/>
          <w:sz w:val="28"/>
        </w:rPr>
        <w:t>қаулысымен</w:t>
      </w:r>
      <w:r>
        <w:rPr>
          <w:rFonts w:ascii="Times New Roman"/>
          <w:b w:val="false"/>
          <w:i w:val="false"/>
          <w:color w:val="000000"/>
          <w:sz w:val="28"/>
        </w:rPr>
        <w:t xml:space="preserve">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талаптарға сәйкес қор биржасының ресми тізіміне енгізілген акциялар және осы акциялар базалық активi болып табылатын депозитарлық қолхаттар;";</w:t>
      </w:r>
    </w:p>
    <w:bookmarkEnd w:id="16"/>
    <w:bookmarkStart w:name="z23" w:id="17"/>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сатып алатын қаржы құралдарының (акциялар мен жарғылық капиталына қатысу үлестерін қоспағанда) </w:t>
      </w:r>
      <w:r>
        <w:rPr>
          <w:rFonts w:ascii="Times New Roman"/>
          <w:b w:val="false"/>
          <w:i w:val="false"/>
          <w:color w:val="000000"/>
          <w:sz w:val="28"/>
        </w:rPr>
        <w:t>тізбесінде</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8"/>
    <w:bookmarkStart w:name="z25" w:id="19"/>
    <w:p>
      <w:pPr>
        <w:spacing w:after="0"/>
        <w:ind w:left="0"/>
        <w:jc w:val="both"/>
      </w:pPr>
      <w:r>
        <w:rPr>
          <w:rFonts w:ascii="Times New Roman"/>
          <w:b w:val="false"/>
          <w:i w:val="false"/>
          <w:color w:val="000000"/>
          <w:sz w:val="28"/>
        </w:rPr>
        <w:t>
      "1)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 Қазақстан Республикасының мемлекеттік бағалы қағаздары, Қазақстан Республикасы Үкіметінің кепілдігімен шығарылған бағалы қағаздар, сондай-ақ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20"/>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20"/>
    <w:bookmarkStart w:name="z37" w:id="21"/>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1"/>
    <w:bookmarkStart w:name="z38" w:id="22"/>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22"/>
    <w:bookmarkStart w:name="z39" w:id="23"/>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23"/>
    <w:bookmarkStart w:name="z40" w:id="24"/>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24"/>
    <w:bookmarkStart w:name="z41" w:id="25"/>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5"/>
    <w:bookmarkStart w:name="z42" w:id="26"/>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26"/>
    <w:bookmarkStart w:name="z43" w:id="27"/>
    <w:p>
      <w:pPr>
        <w:spacing w:after="0"/>
        <w:ind w:left="0"/>
        <w:jc w:val="both"/>
      </w:pPr>
      <w:r>
        <w:rPr>
          <w:rFonts w:ascii="Times New Roman"/>
          <w:b w:val="false"/>
          <w:i w:val="false"/>
          <w:color w:val="000000"/>
          <w:sz w:val="28"/>
        </w:rPr>
        <w:t>
      6. Осы қаулы алғашқы ресми жарияланған күнінен кейін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 Н. Айдапкелов</w:t>
      </w:r>
    </w:p>
    <w:p>
      <w:pPr>
        <w:spacing w:after="0"/>
        <w:ind w:left="0"/>
        <w:jc w:val="both"/>
      </w:pPr>
      <w:r>
        <w:rPr>
          <w:rFonts w:ascii="Times New Roman"/>
          <w:b w:val="false"/>
          <w:i w:val="false"/>
          <w:color w:val="000000"/>
          <w:sz w:val="28"/>
        </w:rPr>
        <w:t>
      2018 жылғы 17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142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және сақтандыру</w:t>
            </w:r>
            <w:r>
              <w:br/>
            </w:r>
            <w:r>
              <w:rPr>
                <w:rFonts w:ascii="Times New Roman"/>
                <w:b w:val="false"/>
                <w:i w:val="false"/>
                <w:color w:val="000000"/>
                <w:sz w:val="20"/>
              </w:rPr>
              <w:t>топтарының пруденциялық</w:t>
            </w:r>
            <w:r>
              <w:br/>
            </w:r>
            <w:r>
              <w:rPr>
                <w:rFonts w:ascii="Times New Roman"/>
                <w:b w:val="false"/>
                <w:i w:val="false"/>
                <w:color w:val="000000"/>
                <w:sz w:val="20"/>
              </w:rPr>
              <w:t>нормативтердің орындалуы</w:t>
            </w:r>
            <w:r>
              <w:br/>
            </w:r>
            <w:r>
              <w:rPr>
                <w:rFonts w:ascii="Times New Roman"/>
                <w:b w:val="false"/>
                <w:i w:val="false"/>
                <w:color w:val="000000"/>
                <w:sz w:val="20"/>
              </w:rPr>
              <w:t>туралы есептілігінің тізбесіне,</w:t>
            </w:r>
            <w:r>
              <w:br/>
            </w:r>
            <w:r>
              <w:rPr>
                <w:rFonts w:ascii="Times New Roman"/>
                <w:b w:val="false"/>
                <w:i w:val="false"/>
                <w:color w:val="000000"/>
                <w:sz w:val="20"/>
              </w:rPr>
              <w:t>нысандарына, табыс ету</w:t>
            </w:r>
            <w:r>
              <w:br/>
            </w:r>
            <w:r>
              <w:rPr>
                <w:rFonts w:ascii="Times New Roman"/>
                <w:b w:val="false"/>
                <w:i w:val="false"/>
                <w:color w:val="000000"/>
                <w:sz w:val="20"/>
              </w:rPr>
              <w:t>мерзімдеріне</w:t>
            </w:r>
            <w:r>
              <w:br/>
            </w:r>
            <w:r>
              <w:rPr>
                <w:rFonts w:ascii="Times New Roman"/>
                <w:b w:val="false"/>
                <w:i w:val="false"/>
                <w:color w:val="000000"/>
                <w:sz w:val="20"/>
              </w:rPr>
              <w:t>1-қосымша</w:t>
            </w:r>
          </w:p>
        </w:tc>
      </w:tr>
    </w:tbl>
    <w:bookmarkStart w:name="z45" w:id="28"/>
    <w:p>
      <w:pPr>
        <w:spacing w:after="0"/>
        <w:ind w:left="0"/>
        <w:jc w:val="left"/>
      </w:pPr>
      <w:r>
        <w:rPr>
          <w:rFonts w:ascii="Times New Roman"/>
          <w:b/>
          <w:i w:val="false"/>
          <w:color w:val="000000"/>
        </w:rPr>
        <w:t xml:space="preserve"> Әкімшілік деректерді жинауға арналған нысан</w:t>
      </w:r>
    </w:p>
    <w:bookmarkEnd w:id="28"/>
    <w:bookmarkStart w:name="z46" w:id="29"/>
    <w:p>
      <w:pPr>
        <w:spacing w:after="0"/>
        <w:ind w:left="0"/>
        <w:jc w:val="left"/>
      </w:pPr>
      <w:r>
        <w:rPr>
          <w:rFonts w:ascii="Times New Roman"/>
          <w:b/>
          <w:i w:val="false"/>
          <w:color w:val="000000"/>
        </w:rPr>
        <w:t xml:space="preserve"> Сақтандыру (қайта сақтандыру) ұйымының пруденциялық нормативтерді орындауы туралы есеп Есепті кезең: 20__жылғы "___"__________ жағдай бойынша</w:t>
      </w:r>
    </w:p>
    <w:bookmarkEnd w:id="29"/>
    <w:p>
      <w:pPr>
        <w:spacing w:after="0"/>
        <w:ind w:left="0"/>
        <w:jc w:val="both"/>
      </w:pPr>
      <w:r>
        <w:rPr>
          <w:rFonts w:ascii="Times New Roman"/>
          <w:b w:val="false"/>
          <w:i w:val="false"/>
          <w:color w:val="000000"/>
          <w:sz w:val="28"/>
        </w:rPr>
        <w:t>
      Индекс: 1-РN_М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bookmarkStart w:name="z48" w:id="30"/>
    <w:p>
      <w:pPr>
        <w:spacing w:after="0"/>
        <w:ind w:left="0"/>
        <w:jc w:val="both"/>
      </w:pPr>
      <w:r>
        <w:rPr>
          <w:rFonts w:ascii="Times New Roman"/>
          <w:b w:val="false"/>
          <w:i w:val="false"/>
          <w:color w:val="000000"/>
          <w:sz w:val="28"/>
        </w:rPr>
        <w:t>
      1-кесте. Сақтандыру (қайта сақтандыру) ұйымының пруденциялық нормативтерді орындауы туралы мәліметтер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қабілеттілігінің маржасы (1.3 + 1.4 немесе 1.8 ең төмен шама)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("400")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есептеудің аралық қорытындысы ("100")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есептеуге енгізілетін сома ("200")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жіктелуін ескере отырып, активтердің жиынтығы ("12000")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("13000")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("14000")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жіктелуін ескере отырып есептелген, төлем қабілеттілігінің нақты маржасы (1.5 - 1.6 - 1.7)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1) тармақшасының талаптарына сәйкес келетін екінші деңгейдегі бір банкте және осы банктің үлестес тұлғаларында (НД1-1) бағалы қағаздарға (кері РЕПО операцияларын ескере отырып), салымдар мен ақшаға (күмәнді борыштар бойынша резервті шегергенде) жиынтық орналастыру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20 (жиырма) пайыздан көп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2) тармақшаларының талаптарына сәйкес келетін екінші деңгейдегі бір банкте және банктің үлестес тұлғаларында (НД1-2) бағалы қағаздарға (кері РЕПО операцияларын ескере отырып), салымдар мен ақшаға (күмәнді борыштар бойынша резервті шегергенде) жиынтық орналастыру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15 (он бес) пайызыдан көп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3) тармақшаларының талаптарына сәйкес келетін екінші деңгейдегі бір банкте және банктің үлестес тұлғаларында (НД1-3) бағалы қағаздарға (кері РЕПО операцияларын ескере отырып), салымдар мен ақшаға (күмәнді борыштар бойынша резервті шегергенде) жиынтық орналастыру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әдістемесінің 34-тармағына сәйкес есептелген активтер сомасынан 10 (он) пайыздан көп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 және осы заңды тұлғаның үлестес тұлғаларында (НД2) бағалы қағаздарға (кері РЕПО операцияларын ескере отырып) және ақшаға (күмәнді борыштар бойынша резервті шегергенде) жиынтық орналастыру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активтерінің қатысуымен жасалатын, күнтізбелік 30 (отыз) күннен аспайтын мерзімге (қор биржасының сауда жүйесінде) және автоматты тәсілмен (НД3) ғана жасалған "кері РЕПО" мәмілелері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әдістемесінің 34-тармағына сәйкес есептелген активтер сомасынан 50 (елу)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мен металды депозиттерге күнтізбелік 12 (он екі) айдан аспайтын мерзімге жиынтық орналастыру (НД4)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 қызметін жүзеге асыратын сақтандыру (қайта сақтандыру) ұйымының сақтанушыларына берілген қарыздардың жиынтық мөлшері (НД5)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шет мемлекеттің орталық үкіметі шығарған, мемлекеттік мәртебесі бар бағалы қағаздарға ("кері РЕПО" операцияларды ескере отырып) жиынтық орналастыру (НД6)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ұйымының бағалы қағаздарына ("кері РЕПО" операцияларды ескере отырып) жиынтық орналастыру (НД7)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12) және 13) тармақшаларының талаптарына сәйкес келетін (негізгі борыш пен есептелген сыйақы сомасын ескере отырып) пайларға инвестициялардың жиынтық мөлшері (НД8)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ашық және интервалды инвестициялық пай қорларының пайларына инвестициялардың жиынтық мөлшері (НД8)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5 (бес)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мөлшері (НД9)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15) және 16) тармақшаларының талаптарына сәйкес келетін исламдық қаржыландыру құралдарына инвестициялардың жиынтық мөлшері (НД10)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жеткіліктілігі нормативін орындау туралы ақпарат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9" w:id="31"/>
    <w:p>
      <w:pPr>
        <w:spacing w:after="0"/>
        <w:ind w:left="0"/>
        <w:jc w:val="both"/>
      </w:pPr>
      <w:r>
        <w:rPr>
          <w:rFonts w:ascii="Times New Roman"/>
          <w:b w:val="false"/>
          <w:i w:val="false"/>
          <w:color w:val="000000"/>
          <w:sz w:val="28"/>
        </w:rPr>
        <w:t>
      2-кесте. Төлем қабілеттілігі маржасының ең төменгі мөлшерін ұлғайту сомасы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шәкiл бойынша қайта сақтандырушының рейтингтiк бағасы (төлем қабілеттілігі маржасының жеткіліктілігі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берiлген (берiлетін) міндеттемелер көлемі, барлығы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берiлген (берiлетін) міндеттемелер көлемінен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қабiлеттiлiгi маржасының ең төмен мөлшерiнiң ұлғаю сомасы (мың теңгемен) (3-баған x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шартты ратификациялау туралы" 2014 жылғы 14 қазандағы Қазақстан Республикасының Заңымен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резиденті емес - 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пен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пен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пен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пен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одан жоғары; "kzВВ" немесе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төмен немесе "kzВВ"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пен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пен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пен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0" w:id="32"/>
    <w:p>
      <w:pPr>
        <w:spacing w:after="0"/>
        <w:ind w:left="0"/>
        <w:jc w:val="both"/>
      </w:pPr>
      <w:r>
        <w:rPr>
          <w:rFonts w:ascii="Times New Roman"/>
          <w:b w:val="false"/>
          <w:i w:val="false"/>
          <w:color w:val="000000"/>
          <w:sz w:val="28"/>
        </w:rPr>
        <w:t>
      3-кесте.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w:t>
      </w:r>
    </w:p>
    <w:bookmarkEnd w:id="32"/>
    <w:p>
      <w:pPr>
        <w:spacing w:after="0"/>
        <w:ind w:left="0"/>
        <w:jc w:val="both"/>
      </w:pPr>
      <w:r>
        <w:rPr>
          <w:rFonts w:ascii="Times New Roman"/>
          <w:b w:val="false"/>
          <w:i w:val="false"/>
          <w:color w:val="000000"/>
          <w:sz w:val="28"/>
        </w:rPr>
        <w:t>
      "Сыйлықақылар әдісін" пайдалана отырып төлем қабілеттілігі маржасының ең төмен мөлшерін есептеу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 тармағының 1), 2), 3) тармақшыларына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қабылданған түзетілген сақтандыру сыйлықақылары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еңбек сіңірілген сақтандыру сыйлықақылары, барлығы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 тармағының 1), 2), 3) тармақшыларына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w:t>
            </w:r>
          </w:p>
          <w:p>
            <w:pPr>
              <w:spacing w:after="20"/>
              <w:ind w:left="20"/>
              <w:jc w:val="both"/>
            </w:pPr>
            <w:r>
              <w:rPr>
                <w:rFonts w:ascii="Times New Roman"/>
                <w:b w:val="false"/>
                <w:i w:val="false"/>
                <w:color w:val="000000"/>
                <w:sz w:val="20"/>
              </w:rPr>
              <w:t>
("1210"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&lt; "1200" болса, онда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қорытындысы:</w:t>
            </w:r>
          </w:p>
          <w:p>
            <w:pPr>
              <w:spacing w:after="20"/>
              <w:ind w:left="20"/>
              <w:jc w:val="both"/>
            </w:pPr>
            <w:r>
              <w:rPr>
                <w:rFonts w:ascii="Times New Roman"/>
                <w:b w:val="false"/>
                <w:i w:val="false"/>
                <w:color w:val="000000"/>
                <w:sz w:val="20"/>
              </w:rPr>
              <w:t>
2018 жылғы 1 қаңтарға дейін:</w:t>
            </w:r>
          </w:p>
          <w:p>
            <w:pPr>
              <w:spacing w:after="20"/>
              <w:ind w:left="20"/>
              <w:jc w:val="both"/>
            </w:pPr>
            <w:r>
              <w:rPr>
                <w:rFonts w:ascii="Times New Roman"/>
                <w:b w:val="false"/>
                <w:i w:val="false"/>
                <w:color w:val="000000"/>
                <w:sz w:val="20"/>
              </w:rPr>
              <w:t>
(егер "1010" &gt; 1 500 000 болса, онда (1 500 000 х 0,18 + ("1010" - 1 500 000) х 0,16); егер "1010" &lt; 1 500 000 болса, онда "1010" х 0,18)</w:t>
            </w:r>
          </w:p>
          <w:p>
            <w:pPr>
              <w:spacing w:after="20"/>
              <w:ind w:left="20"/>
              <w:jc w:val="both"/>
            </w:pPr>
            <w:r>
              <w:rPr>
                <w:rFonts w:ascii="Times New Roman"/>
                <w:b w:val="false"/>
                <w:i w:val="false"/>
                <w:color w:val="000000"/>
                <w:sz w:val="20"/>
              </w:rPr>
              <w:t>
2018 жылғы 1 қаңтардан бастап:</w:t>
            </w:r>
          </w:p>
          <w:p>
            <w:pPr>
              <w:spacing w:after="20"/>
              <w:ind w:left="20"/>
              <w:jc w:val="both"/>
            </w:pPr>
            <w:r>
              <w:rPr>
                <w:rFonts w:ascii="Times New Roman"/>
                <w:b w:val="false"/>
                <w:i w:val="false"/>
                <w:color w:val="000000"/>
                <w:sz w:val="20"/>
              </w:rPr>
              <w:t>
(егер "1010" &gt; 3 500 000 болса, онда (3 500 000 х 0,18 + ("1010" - 3 500 000) х 0,16); егер "1010" &lt; 3 500 000 болса, онда "1010"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қайта сақтандырушының үлесі шегерілген жиынтық сақтандыру төлемдері ("1311" + "1312" +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&lt;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("сыйлықақылар әдісімен") ("1020" х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3"/>
    <w:p>
      <w:pPr>
        <w:spacing w:after="0"/>
        <w:ind w:left="0"/>
        <w:jc w:val="both"/>
      </w:pPr>
      <w:r>
        <w:rPr>
          <w:rFonts w:ascii="Times New Roman"/>
          <w:b w:val="false"/>
          <w:i w:val="false"/>
          <w:color w:val="000000"/>
          <w:sz w:val="28"/>
        </w:rPr>
        <w:t>
      "Төлемдер әдісін" пайдалана отырып төлем қабілеттілігі маржасының ең төмен мөлшерін есептеу</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13-тармағы 2) тармақшасының талаптарын ескере отырып) ("2111" + "2112" +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2000 жылғы 18 желтоқсандағы Қазақстан Республикасы Заңының (бұдан әрі - Заң) 6-бабы 3-тармағының 13) және 14) тармақшаларында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("2121" +... +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3 (үш)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4 (төрт)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5 (бес)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соңындағы мәлімделген, бірақ реттелмеген шығындар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жылдағы, қаржы жылының соңындағы мәлімделген, бірақ реттелмеген шығындар резервінің сомасы (Заңның 6-бабы 3-тармағының 13) және 14) тармақшаларында көрсетілген тәуекелдерді сақтандыруды жүзеге асыратын сақтандыру (қайта сақтандыру) ұйымдары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 және 14) тармақшаларында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("2120" + "2210" -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2018 жылғы 1 қаңтарға дейін:</w:t>
            </w:r>
          </w:p>
          <w:p>
            <w:pPr>
              <w:spacing w:after="20"/>
              <w:ind w:left="20"/>
              <w:jc w:val="both"/>
            </w:pPr>
            <w:r>
              <w:rPr>
                <w:rFonts w:ascii="Times New Roman"/>
                <w:b w:val="false"/>
                <w:i w:val="false"/>
                <w:color w:val="000000"/>
                <w:sz w:val="20"/>
              </w:rPr>
              <w:t>
(егер "2030" &gt; 1 000 000 болса, онда ((1 000 000 х 0,26 + ("2030" - 1 000 000) х 0,23) х "1300"); егер "2030" &lt; 1000 000 болса, онда "2030" х 0,26 х "1300")</w:t>
            </w:r>
          </w:p>
          <w:p>
            <w:pPr>
              <w:spacing w:after="20"/>
              <w:ind w:left="20"/>
              <w:jc w:val="both"/>
            </w:pPr>
            <w:r>
              <w:rPr>
                <w:rFonts w:ascii="Times New Roman"/>
                <w:b w:val="false"/>
                <w:i w:val="false"/>
                <w:color w:val="000000"/>
                <w:sz w:val="20"/>
              </w:rPr>
              <w:t>
2018 жылғы 1 қаңтардан бастап:</w:t>
            </w:r>
          </w:p>
          <w:p>
            <w:pPr>
              <w:spacing w:after="20"/>
              <w:ind w:left="20"/>
              <w:jc w:val="both"/>
            </w:pPr>
            <w:r>
              <w:rPr>
                <w:rFonts w:ascii="Times New Roman"/>
                <w:b w:val="false"/>
                <w:i w:val="false"/>
                <w:color w:val="000000"/>
                <w:sz w:val="20"/>
              </w:rPr>
              <w:t>
(егер "2030" &gt; 2 500 000 болса, онда ((2 500 000 х 0,26 + ("2030" - 2 500 000) х 0,23) х "1300"); егер "2030" &lt; 2 500 000 болса, онда "2030" х 0,26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34"/>
    <w:p>
      <w:pPr>
        <w:spacing w:after="0"/>
        <w:ind w:left="0"/>
        <w:jc w:val="both"/>
      </w:pPr>
      <w:r>
        <w:rPr>
          <w:rFonts w:ascii="Times New Roman"/>
          <w:b w:val="false"/>
          <w:i w:val="false"/>
          <w:color w:val="000000"/>
          <w:sz w:val="28"/>
        </w:rPr>
        <w:t>
      Төлем қабілеттілігі маржасының ең төмен мөлшері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("1000" немесе "2000",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14-тармағында көрсетілген сақтандыру (қайта сақтандыру) шарттары бойынша ең төменгі төлем қабілеттілігі маржасын ұлғайту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 мөлшері ("3000" +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 қайта сақтандырушының үлесін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мәлімделген, бірақ реттелмеген шығындар резерві қайта сақтандырушының үлесін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 мөлшері (егер "4010" / "4020" &gt; 1 болса, онда "4100", егер "4010" / "4020" &lt; 1 болса, онда "4100" х ("4010" /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(егер "4000" ≤ "3100" болса, онда "3100", егер "4000" &gt; "3100" болса, онда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(5000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("6000"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("7000" немесе "8000",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35"/>
    <w:p>
      <w:pPr>
        <w:spacing w:after="0"/>
        <w:ind w:left="0"/>
        <w:jc w:val="both"/>
      </w:pPr>
      <w:r>
        <w:rPr>
          <w:rFonts w:ascii="Times New Roman"/>
          <w:b w:val="false"/>
          <w:i w:val="false"/>
          <w:color w:val="000000"/>
          <w:sz w:val="28"/>
        </w:rPr>
        <w:t>
      "Жалпы сақтандыру" саласы бойынша сақтандыру (қайта сақтандыру) ұйымдары үшін нақты төлем қабілеттілігі маржасын есептеу</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кезеңдердің бөлінбеген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 (жинақталған амортизацияны есептегендегі өзіндік құнының және сақтандыру (қайта сақтандыру) ұйымы активтерінен 10 (он) пайыздан аспайтын мөлшерде)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орны толтырылмаған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орны толтырылмаған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бар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жоқ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болса, онда 0,5 х ("100" немесе "400", ең төменгі шама);</w:t>
            </w:r>
          </w:p>
          <w:p>
            <w:pPr>
              <w:spacing w:after="20"/>
              <w:ind w:left="20"/>
              <w:jc w:val="both"/>
            </w:pPr>
            <w:r>
              <w:rPr>
                <w:rFonts w:ascii="Times New Roman"/>
                <w:b w:val="false"/>
                <w:i w:val="false"/>
                <w:color w:val="000000"/>
                <w:sz w:val="20"/>
              </w:rPr>
              <w:t>
егер "211" &lt; 0,5 х ("100" немесе "400", ең төменгі шама) болса, онда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 мөлшері ("9000")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36"/>
    <w:p>
      <w:pPr>
        <w:spacing w:after="0"/>
        <w:ind w:left="0"/>
        <w:jc w:val="both"/>
      </w:pPr>
      <w:r>
        <w:rPr>
          <w:rFonts w:ascii="Times New Roman"/>
          <w:b w:val="false"/>
          <w:i w:val="false"/>
          <w:color w:val="000000"/>
          <w:sz w:val="28"/>
        </w:rPr>
        <w:t>
      4-кесте.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w:t>
      </w:r>
    </w:p>
    <w:bookmarkEnd w:id="36"/>
    <w:p>
      <w:pPr>
        <w:spacing w:after="0"/>
        <w:ind w:left="0"/>
        <w:jc w:val="both"/>
      </w:pPr>
      <w:r>
        <w:rPr>
          <w:rFonts w:ascii="Times New Roman"/>
          <w:b w:val="false"/>
          <w:i w:val="false"/>
          <w:color w:val="000000"/>
          <w:sz w:val="28"/>
        </w:rPr>
        <w:t>
      "Өмірді сақтандыру" және "аннуитеттік сақтандыру" сыныптары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 шарттары (3 (үш) жылға дейінгі мерзіммен) бойынша жиынтық тәуекелді капитал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сомасындағы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 шарттары (3 (үш) жылдан бастап 5 (бес) жылға дейінгі мерзіммен) бойынша жиынтық тәуекелді капитал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сақтандырудың қалған шарттары бойынша жиынтық тәуекелді капитал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тәуекелді капитал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қайта сақтандырушының үлесі шегерілген тәуекелді капитал ("1140" + "1112" - "1114" + "1122" - "1124" + "1132"-"1134")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болса, онда "1150" / "1140"; егер "1150" / "1140" &lt;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төлем қабілеттілігі маржасының ең төмен мөлшері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сақтандыру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қаңтарға дейін есептеу үшін қалыптастырылған сақтандыру резерврерінің сомасы:</w:t>
            </w:r>
          </w:p>
          <w:p>
            <w:pPr>
              <w:spacing w:after="20"/>
              <w:ind w:left="20"/>
              <w:jc w:val="both"/>
            </w:pPr>
            <w:r>
              <w:rPr>
                <w:rFonts w:ascii="Times New Roman"/>
                <w:b w:val="false"/>
                <w:i w:val="false"/>
                <w:color w:val="000000"/>
                <w:sz w:val="20"/>
              </w:rPr>
              <w:t>
("1210" х 0,04 +"1211" х 0,04)</w:t>
            </w:r>
          </w:p>
          <w:p>
            <w:pPr>
              <w:spacing w:after="20"/>
              <w:ind w:left="20"/>
              <w:jc w:val="both"/>
            </w:pPr>
            <w:r>
              <w:rPr>
                <w:rFonts w:ascii="Times New Roman"/>
                <w:b w:val="false"/>
                <w:i w:val="false"/>
                <w:color w:val="000000"/>
                <w:sz w:val="20"/>
              </w:rPr>
              <w:t>
2018 жылғы 1 қаңтардан бастап:</w:t>
            </w:r>
          </w:p>
          <w:p>
            <w:pPr>
              <w:spacing w:after="20"/>
              <w:ind w:left="20"/>
              <w:jc w:val="both"/>
            </w:pPr>
            <w:r>
              <w:rPr>
                <w:rFonts w:ascii="Times New Roman"/>
                <w:b w:val="false"/>
                <w:i w:val="false"/>
                <w:color w:val="000000"/>
                <w:sz w:val="20"/>
              </w:rPr>
              <w:t>
("1210" х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21-тармағында белгіленген пайыздың тиісті мөлшері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("1210+1211") &gt; 0,85 болса, онда "1230" / ("1210+1211"), егер</w:t>
            </w:r>
          </w:p>
          <w:p>
            <w:pPr>
              <w:spacing w:after="20"/>
              <w:ind w:left="20"/>
              <w:jc w:val="both"/>
            </w:pPr>
            <w:r>
              <w:rPr>
                <w:rFonts w:ascii="Times New Roman"/>
                <w:b w:val="false"/>
                <w:i w:val="false"/>
                <w:color w:val="000000"/>
                <w:sz w:val="20"/>
              </w:rPr>
              <w:t>
"1230" / ("1210+1211") &lt; 0,85 болса, онда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 бойынша төлем қабілеттілігі маржасының ең төмен мөлшері</w:t>
            </w:r>
          </w:p>
          <w:p>
            <w:pPr>
              <w:spacing w:after="20"/>
              <w:ind w:left="20"/>
              <w:jc w:val="both"/>
            </w:pPr>
            <w:r>
              <w:rPr>
                <w:rFonts w:ascii="Times New Roman"/>
                <w:b w:val="false"/>
                <w:i w:val="false"/>
                <w:color w:val="000000"/>
                <w:sz w:val="20"/>
              </w:rPr>
              <w:t>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37"/>
    <w:p>
      <w:pPr>
        <w:spacing w:after="0"/>
        <w:ind w:left="0"/>
        <w:jc w:val="both"/>
      </w:pPr>
      <w:r>
        <w:rPr>
          <w:rFonts w:ascii="Times New Roman"/>
          <w:b w:val="false"/>
          <w:i w:val="false"/>
          <w:color w:val="000000"/>
          <w:sz w:val="28"/>
        </w:rPr>
        <w:t>
      Сақтандыру (қайта сақтандыру) ұйымының инвестицияларында сақтанушының қатысуымен өмірді сақтандыру түрі үшін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инвестициялық тәуекелді көтеретін өмірді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резервтерінің сомасы ("2110"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"2120" / "2110" &gt; 0,85 болса, онда "2120" / "2110"; егер "2120" / "2110" ≤ 0,85 болса, онда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("2130" х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инвестициялық тәуекелді көтеретін және ол 5 (бес) жылдан астам мерзімдегі белгіленген әкімшілік шығыстардың орнын толтыратын өмірді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үлесін шегергенде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резервтерінің сомасы ("2210" х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"2220" / "2210" &gt; 0,85 болса, онда "2220" / "2210"; егер "2220" / "2210" ≤ 0,85 болса, онда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("2230" х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инвестициялық тәуекелді көтеретін және ол 5 (бес) жылдан астам мерзімдегі белгіленбеген әкімшілік шығыстардың орнын толтыратын өмірді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әкімшілік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аралық жиынтығы ("2310" х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капиталдың мәні теріс болмайтын қайтыс болған жағдайда өмірді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үлесін шегергенде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қайта сақтандырушының үлесін шегергенде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тәуекелді капитал ("2420" -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қайта сақтандырушының үлесін шегерілгенде тәуекелді капитал ("2421" -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"2440" / "2430" &gt; 0,5 болса, онда "2440" / "2430"; егер "2440" / "2430" ≤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аралық жиынтығы ("2430" х 0,003 х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("2100" + "2200" + "2300" +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38"/>
    <w:p>
      <w:pPr>
        <w:spacing w:after="0"/>
        <w:ind w:left="0"/>
        <w:jc w:val="both"/>
      </w:pPr>
      <w:r>
        <w:rPr>
          <w:rFonts w:ascii="Times New Roman"/>
          <w:b w:val="false"/>
          <w:i w:val="false"/>
          <w:color w:val="000000"/>
          <w:sz w:val="28"/>
        </w:rPr>
        <w:t>
      "Жазатайым жағдайлардан сақтандыру", "ауырған жағдайдан сақтандыру" және "қызметкер еңбек (қызметтiк) мiндеттерiн атқарған кезде оны жазатайым оқиғалардан мiндеттi сақтандыру" сыныптары үшін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(осы қаулымен бекітілілген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23-тармағы екінші бөлігінің талаптарын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сыйлықақыларына салық салу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түзетілген сақтандыру сыйлықақылары ("3110"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еңбек сіңірілген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түзетілген жиынтық еңбек сіңірілген сақтандыру сыйлықақылары</w:t>
            </w:r>
          </w:p>
          <w:p>
            <w:pPr>
              <w:spacing w:after="20"/>
              <w:ind w:left="20"/>
              <w:jc w:val="both"/>
            </w:pPr>
            <w:r>
              <w:rPr>
                <w:rFonts w:ascii="Times New Roman"/>
                <w:b w:val="false"/>
                <w:i w:val="false"/>
                <w:color w:val="000000"/>
                <w:sz w:val="20"/>
              </w:rPr>
              <w:t>
("3150"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онда "3140"; егер "3140" &lt; "3160", онда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p>
          <w:p>
            <w:pPr>
              <w:spacing w:after="20"/>
              <w:ind w:left="20"/>
              <w:jc w:val="both"/>
            </w:pPr>
            <w:r>
              <w:rPr>
                <w:rFonts w:ascii="Times New Roman"/>
                <w:b w:val="false"/>
                <w:i w:val="false"/>
                <w:color w:val="000000"/>
                <w:sz w:val="20"/>
              </w:rPr>
              <w:t>
2018 жылғы 1 қаңтарға дейін:</w:t>
            </w:r>
          </w:p>
          <w:p>
            <w:pPr>
              <w:spacing w:after="20"/>
              <w:ind w:left="20"/>
              <w:jc w:val="both"/>
            </w:pPr>
            <w:r>
              <w:rPr>
                <w:rFonts w:ascii="Times New Roman"/>
                <w:b w:val="false"/>
                <w:i w:val="false"/>
                <w:color w:val="000000"/>
                <w:sz w:val="20"/>
              </w:rPr>
              <w:t>
(егер "3100" &gt; 1 500 000 болса, онда (1 500 000 х 0,18 + ("3100" - 1 500 000) х 0,16); егер "3100" &lt; 1 500 000 болса, онда "3100" х 0,18)</w:t>
            </w:r>
          </w:p>
          <w:p>
            <w:pPr>
              <w:spacing w:after="20"/>
              <w:ind w:left="20"/>
              <w:jc w:val="both"/>
            </w:pPr>
            <w:r>
              <w:rPr>
                <w:rFonts w:ascii="Times New Roman"/>
                <w:b w:val="false"/>
                <w:i w:val="false"/>
                <w:color w:val="000000"/>
                <w:sz w:val="20"/>
              </w:rPr>
              <w:t>
2018 жылғы 1 қаңтардан бастап:</w:t>
            </w:r>
          </w:p>
          <w:p>
            <w:pPr>
              <w:spacing w:after="20"/>
              <w:ind w:left="20"/>
              <w:jc w:val="both"/>
            </w:pPr>
            <w:r>
              <w:rPr>
                <w:rFonts w:ascii="Times New Roman"/>
                <w:b w:val="false"/>
                <w:i w:val="false"/>
                <w:color w:val="000000"/>
                <w:sz w:val="20"/>
              </w:rPr>
              <w:t>
(егер "3100" &gt; 3 500 000 болса, онда (3 500 000 х 0,18 + ("3100" - 3 500 000) х 0,16); егер "3100" &lt; 3 500 000 болса, онда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1(бір)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онда "3310" / "3320"; егер "3310" / "3320" ≤ 0,5,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резерв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мәлімделген, бірақ реттелмеген шығындар резерві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2018 жылғы 1 қаңтарға дейін:</w:t>
            </w:r>
          </w:p>
          <w:p>
            <w:pPr>
              <w:spacing w:after="20"/>
              <w:ind w:left="20"/>
              <w:jc w:val="both"/>
            </w:pPr>
            <w:r>
              <w:rPr>
                <w:rFonts w:ascii="Times New Roman"/>
                <w:b w:val="false"/>
                <w:i w:val="false"/>
                <w:color w:val="000000"/>
                <w:sz w:val="20"/>
              </w:rPr>
              <w:t>
(егер "3500" &gt; 1 000 000, онда ((1 000 000 х 0,26 + ("3500" - 1 000 000) х 0,23) х "3300"); егер "3500" &lt; 1 000 000 болса, онда "3500" х 0,26 х "3300"</w:t>
            </w:r>
          </w:p>
          <w:p>
            <w:pPr>
              <w:spacing w:after="20"/>
              <w:ind w:left="20"/>
              <w:jc w:val="both"/>
            </w:pPr>
            <w:r>
              <w:rPr>
                <w:rFonts w:ascii="Times New Roman"/>
                <w:b w:val="false"/>
                <w:i w:val="false"/>
                <w:color w:val="000000"/>
                <w:sz w:val="20"/>
              </w:rPr>
              <w:t>
2018 жылдың 1 қаңтардан бастап:</w:t>
            </w:r>
          </w:p>
          <w:p>
            <w:pPr>
              <w:spacing w:after="20"/>
              <w:ind w:left="20"/>
              <w:jc w:val="both"/>
            </w:pPr>
            <w:r>
              <w:rPr>
                <w:rFonts w:ascii="Times New Roman"/>
                <w:b w:val="false"/>
                <w:i w:val="false"/>
                <w:color w:val="000000"/>
                <w:sz w:val="20"/>
              </w:rPr>
              <w:t>
(егер "3500" &gt; 2 500 000, онда ((2 500 000 х 0,26 + ("3500" - 2 500 000) х 0,23) х "3300"); егер "3500" 2 500 000 болса, онда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("3400" немесе "3600",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39"/>
    <w:p>
      <w:pPr>
        <w:spacing w:after="0"/>
        <w:ind w:left="0"/>
        <w:jc w:val="both"/>
      </w:pPr>
      <w:r>
        <w:rPr>
          <w:rFonts w:ascii="Times New Roman"/>
          <w:b w:val="false"/>
          <w:i w:val="false"/>
          <w:color w:val="000000"/>
          <w:sz w:val="28"/>
        </w:rPr>
        <w:t>
      Төлем қабілеттілігі маржасының ең төмен мөлшері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("1000" + "2000"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 мөлшері (4000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(5000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("6000" немесе "7000",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0"/>
    <w:p>
      <w:pPr>
        <w:spacing w:after="0"/>
        <w:ind w:left="0"/>
        <w:jc w:val="both"/>
      </w:pPr>
      <w:r>
        <w:rPr>
          <w:rFonts w:ascii="Times New Roman"/>
          <w:b w:val="false"/>
          <w:i w:val="false"/>
          <w:color w:val="000000"/>
          <w:sz w:val="28"/>
        </w:rPr>
        <w:t>
      "Өмірді сақтандыру" саласы бойынша сақтандыру (қайта сақтандыру) ұйымдары үшін нақты төлем қабілеттілігі маржасын есептеу</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(жинақталған амортизациясы ескерілген өзіндік құны және сақтандыру (қайта сақтандыру) ұйымы активтерінің 10 (он) пайызынан аспайтын мөлшерде)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"117" - "118"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тіркелмеген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онда 0,5 х ("100" немесе "400", ең төменгі шама);</w:t>
            </w:r>
          </w:p>
          <w:p>
            <w:pPr>
              <w:spacing w:after="20"/>
              <w:ind w:left="20"/>
              <w:jc w:val="both"/>
            </w:pPr>
            <w:r>
              <w:rPr>
                <w:rFonts w:ascii="Times New Roman"/>
                <w:b w:val="false"/>
                <w:i w:val="false"/>
                <w:color w:val="000000"/>
                <w:sz w:val="20"/>
              </w:rPr>
              <w:t>
егер "211" &lt; 0,5 х ("100" немесе "400", ең төменгі шама), онда"211")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1"/>
    <w:p>
      <w:pPr>
        <w:spacing w:after="0"/>
        <w:ind w:left="0"/>
        <w:jc w:val="both"/>
      </w:pPr>
      <w:r>
        <w:rPr>
          <w:rFonts w:ascii="Times New Roman"/>
          <w:b w:val="false"/>
          <w:i w:val="false"/>
          <w:color w:val="000000"/>
          <w:sz w:val="28"/>
        </w:rPr>
        <w:t>
      5-кесте. Сақтандыру (қайта сақтандыру) ұйымының активтерін сапасы мен өтімділігі бойынша олардың жіктелуін ескере отырып есептеу</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("11111" +... + "11114"),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ағымдағы шоттардағы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картшоттардағы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басқару қызметін жүзеге асыратын ұйымның шоттарындағы сақтандыру (қайта сақтандыру) ұйымының 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("11121" +...+ "11123"),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 күмәндi борыштар бойынша резервтi шегергенде, (негiзгi борыш пен есептелген сыйақы сомасын ескере отырып) Standard &amp; Poor's агенттiгiнiң "ВВ-" төмен емес ұзақ мерзiмдi кредиттiк рейтингi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рейтингтік агенттіктердің бірінің ұлттық шәкілі бойынша осыған ұқсас деңгейдегі рейтингі бар болғанда;</w:t>
            </w:r>
          </w:p>
          <w:p>
            <w:pPr>
              <w:spacing w:after="20"/>
              <w:ind w:left="20"/>
              <w:jc w:val="both"/>
            </w:pPr>
            <w:r>
              <w:rPr>
                <w:rFonts w:ascii="Times New Roman"/>
                <w:b w:val="false"/>
                <w:i w:val="false"/>
                <w:color w:val="000000"/>
                <w:sz w:val="20"/>
              </w:rPr>
              <w:t>
резиденттер емес - бас банктерi күмәндi борыштар бойынша резервтi шегергенде, (негiзгi борыш пен есептелген сыйақы сомасын ескере отырып) Standard &amp; Poor's агенттiгiнiң халықаралық шәкілі бойынша "А-" төмен емес шетел валютасындағы ұзақ мерзiмдi кредиттiк рейтингi немесе басқа рейтингтiк агенттiктердiң бiрiнiң осыған ұқсас деңгейдегi рейтингi бар резиденттер-еншiлес банктер болып табылады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(негiзгi борыш пен есептелген сыйақы сомасын ескере отырып) Standard &amp; Poor's агенттiгiнiң халықаралық шәкiлi бойынша "В"-дан "В+"-қа дейінгі ұзақ мерзiмдi кредиттiк рейтингi немесе басқа рейтингтiк агенттiктердiң бiрiнiң осыған ұқсас деңгейдегi рейтингi немесе Standard &amp; Poor's ұлттық шәкiлi бойынша "kzB+"-тан "kzBВ-"-қа дейін рейтингілiк бағасы немесе басқа рейтингтік агенттіктердің бірінің ұлттық шәкілі бойынша осыған ұқсас деңгейдегі рейтингі бар Қазақстан Республикасының екiншi деңгейдегi банктеріндегі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жүзеге асыратын қор биржасының ресми тізіміне енгізілетін Қазақстан Республикасының заңды тұлғаларының мемлекеттік емес бағалы қағаздары - барлығы ("11151" +... + "11158"),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"ВВ-"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рейтингтiк агенттіктердің бірінің ұлттық шәкілі бойынша осыған ұқсас деңгейдегі рейтингі бар эмитенттердiң акциялары және осы акциялар базалық активтерi болып табылатын депозитарлық қолхаттары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осы Кестенің 5.1-жолында көрсетілген акцияларды қоспағанда, Қазақстан қор биржасы индексінің өкілдік тізіміндегі эмитенттердің акциялары және осы акциялар базалық активтерi болып табылатын депозитарлық қолхаттары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"В"-дан "В+"-қа дейінгі халықаралық рейтингтiк бағасы немесе басқа рейтингтiк агенттiктердiң бiрiнiң осыған ұқсас деңгейдегi рейтингi немесе Standard &amp; Poor's ұлттық шәкiлi бойынша "kzB+"-тан "kzBВ-"-қа дейін рейтингтiк бағасы немесе басқа рейтингтiк агенттіктердің бірінің ұлттық шәкілі бойынша осыған ұқсас деңгейдегі рейтингі бар эмитенттердiң акциялары және осы акциялар базалық активтерi болып табылатын депозитарлық қолхаттары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шығарылған,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қаулысымен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талаптарға (бұдан әрі – № 54 талаптар) сәйкес қор биржасының ресми тізіміне енгізілген акциялар және осы Кестенің 5.1, 5.2 және 5.3-жолдарында көрсетілген акцияларды қоспағанда, күмәнді борыштар бойынша резервті шегере отырып, базалық активі осы акциялар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Standard &amp; Poor's агенттiгiнiң "ВВ-"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рейтингтiк агенттіктердің бірінің ұлттық шәкілі бойынша осыған ұқсас деңгейдегі рейтингі бар (эмитентінде бар) Қазақстан Республикасының және басқа мемлекеттердің заңнамасына сәйкес шығарылған борыштық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Standard &amp; Poor's агенттiгiнiң "В"-дан "В+"-қа дейінгі халықаралық рейтингтiк бағасы немесе басқа рейтингтiк агенттiктердiң бiрiнiң осыған ұқсас деңгейдегi рейтингi немесе Standard &amp; Poor's ұлттық шәкiлi бойынша "kzB+"-тан "kzBВ-"-қа дейін рейтингтiк бағасы немесе басқа рейтингтiк агенттіктердің бірінің ұлттық шәкілі бойынша осыған ұқсас деңгейдегі рейтингі бар (эмитентінде бар) Қазақстан Республикасының және басқа мемлекеттердің заңнамасына сәйкес шығарылған борыштық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осы Кестенің 5.5 және 5.6-жолдарында көрсетілген борыштық бағалы қағаздарды қоспағанда, № 54 талаптарға сәйкес қор биржасының ресми тізіміне енгізілген борыштық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төлемдеріне кепілдік беру қоры" акционерлік қоғамының акциялары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агенттігінің халықаралық шәкiлi бойынша "ВВВ-" төмен емес тәуелсіз рейтингтік бағасы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 барлығы ("11181" + "11182"),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"ВВВ-" төмен емес халықаралық рейтингтiк бағасы немесе басқа рейтингтiк агенттiктердiң бiрiнiң осыған ұқсас деңгейдегi рейтингi бар эмитенттердің акциялары және осы акциялар базалық активтерi болып табылатын депозитарлық қолхаттары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Standard &amp; Poor's агенттiгiнiң "ВВВ-" төмен емес халықаралық рейтингтiк бағасы немесе басқа рейтингтiк агенттiктердiң бiрiнiң осыған ұқсас деңгейдегi рейтингi бар борыштық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ұйымдарының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Лондондық бағалы металдар нарығының қауымдастығы (London Bullion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тазартылған бағалы металдары мен металды депозиттері, оның ішінде Standard &amp; Poor's агенттігінің халықаралық шәкілі бойынша "АА" төмен емес халықаралық рейтингтік бағасы немесе басқа рейтингтік агенттіктердің бірінің осыған ұқсас деңгейдегі рейтингі бар Қазақстан Республикасының резиденті емес - банктердегі тазартылған бағалы металдар мен металды депозиттер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 - барлығы ("11211" +... + "11213"),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12) тармақшасының талаптарына сәйкес келетін пайлар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13) тармақшасының талаптарына сәйкес келетін пайлар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ашық және интервалды инвестициялық пай қорының 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15) тармақшасының талаптарына сәйкес келетін исламдық қаржыландыру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16) тармақшасының талаптарына сәйкес келетін исламдық қаржыландыру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ұйымының активтері сомасынан 5 (бес) пайыздан аспайтын сомадағы жылжымайтын мүлік түріндегі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және сақтандыру (қайта сақтандыру) ұйымының активтері сомасынан 10 (он) пайыз аспайтын мөлшерде)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сомалар, қайта сақтандыру активтерін шегергенде сақтанушылардан (қайта сақтанушылардан) және делдалдардан алынатын сақтандыру (қайта сақтандыру) ұйымының активтері сомасынан 10 (он) пайыздан аспайтын сомадағы сақтандыру сыйлықақылары -(күмәнді борыштар бойынша резервті шегергенде)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жіктелуін ескере отырып, активтер жиынтығы - ("11110" + "11120" + "11130" +... + "11200" + "11210" + "11220" + "11230"+ …+ "12100")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жіктелуін ескере отырып есептелген нақты төлем қабілеттілігі маржасы ("12000" - "13000" - "14000")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активтер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2"/>
    <w:p>
      <w:pPr>
        <w:spacing w:after="0"/>
        <w:ind w:left="0"/>
        <w:jc w:val="both"/>
      </w:pPr>
      <w:r>
        <w:rPr>
          <w:rFonts w:ascii="Times New Roman"/>
          <w:b w:val="false"/>
          <w:i w:val="false"/>
          <w:color w:val="000000"/>
          <w:sz w:val="28"/>
        </w:rPr>
        <w:t>
      Активтерді әртараптандыру нормативтерін есептеу</w:t>
      </w:r>
    </w:p>
    <w:bookmarkEnd w:id="42"/>
    <w:p>
      <w:pPr>
        <w:spacing w:after="0"/>
        <w:ind w:left="0"/>
        <w:jc w:val="both"/>
      </w:pPr>
      <w:r>
        <w:rPr>
          <w:rFonts w:ascii="Times New Roman"/>
          <w:b w:val="false"/>
          <w:i w:val="false"/>
          <w:color w:val="000000"/>
          <w:sz w:val="28"/>
        </w:rPr>
        <w:t xml:space="preserve">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w:t>
      </w:r>
      <w:r>
        <w:rPr>
          <w:rFonts w:ascii="Times New Roman"/>
          <w:b w:val="false"/>
          <w:i w:val="false"/>
          <w:color w:val="000000"/>
          <w:sz w:val="28"/>
        </w:rPr>
        <w:t>2) тармақшасының</w:t>
      </w:r>
      <w:r>
        <w:rPr>
          <w:rFonts w:ascii="Times New Roman"/>
          <w:b w:val="false"/>
          <w:i w:val="false"/>
          <w:color w:val="000000"/>
          <w:sz w:val="28"/>
        </w:rPr>
        <w:t xml:space="preserve"> талаптарына сәйкес келетін екінші деңгейдегі бір банкте және осы банктің үлестес тұлғаларында (НД1-1) бағалы қағаздарға ("кері РЕПО" операцияларын ескере отырып), салымдар мен ақшаға (күмәнді борыштар бойынша резервті шегергенде) жиынтық орналастыру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20 (жиырма) пайыздан көп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p>
            <w:pPr>
              <w:spacing w:after="20"/>
              <w:ind w:left="20"/>
              <w:jc w:val="both"/>
            </w:pPr>
            <w:r>
              <w:rPr>
                <w:rFonts w:ascii="Times New Roman"/>
                <w:b w:val="false"/>
                <w:i w:val="false"/>
                <w:color w:val="000000"/>
                <w:sz w:val="20"/>
              </w:rPr>
              <w:t>
сомасынан пайыз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43"/>
    <w:p>
      <w:pPr>
        <w:spacing w:after="0"/>
        <w:ind w:left="0"/>
        <w:jc w:val="both"/>
      </w:pPr>
      <w:r>
        <w:rPr>
          <w:rFonts w:ascii="Times New Roman"/>
          <w:b w:val="false"/>
          <w:i w:val="false"/>
          <w:color w:val="000000"/>
          <w:sz w:val="28"/>
        </w:rPr>
        <w:t xml:space="preserve">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w:t>
      </w:r>
      <w:r>
        <w:rPr>
          <w:rFonts w:ascii="Times New Roman"/>
          <w:b w:val="false"/>
          <w:i w:val="false"/>
          <w:color w:val="000000"/>
          <w:sz w:val="28"/>
        </w:rPr>
        <w:t>2) тармақшасының</w:t>
      </w:r>
      <w:r>
        <w:rPr>
          <w:rFonts w:ascii="Times New Roman"/>
          <w:b w:val="false"/>
          <w:i w:val="false"/>
          <w:color w:val="000000"/>
          <w:sz w:val="28"/>
        </w:rPr>
        <w:t xml:space="preserve"> талаптарына сәйкес келетін екінші деңгейдегі бір банкте және осы банктің үлестес тұлғаларында (НД1-2) бағалы қағаздарға ("кері РЕПО" операцияларын ескере отырып), салымдар мен ақшаға жиынтық орналастыру (күмәнді борыштар бойынша резервті шегергенде)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15 (он бес) пайыздан көп емес</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44"/>
    <w:p>
      <w:pPr>
        <w:spacing w:after="0"/>
        <w:ind w:left="0"/>
        <w:jc w:val="both"/>
      </w:pPr>
      <w:r>
        <w:rPr>
          <w:rFonts w:ascii="Times New Roman"/>
          <w:b w:val="false"/>
          <w:i w:val="false"/>
          <w:color w:val="000000"/>
          <w:sz w:val="28"/>
        </w:rPr>
        <w:t xml:space="preserve">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w:t>
      </w:r>
      <w:r>
        <w:rPr>
          <w:rFonts w:ascii="Times New Roman"/>
          <w:b w:val="false"/>
          <w:i w:val="false"/>
          <w:color w:val="000000"/>
          <w:sz w:val="28"/>
        </w:rPr>
        <w:t>3) тармақшасының</w:t>
      </w:r>
      <w:r>
        <w:rPr>
          <w:rFonts w:ascii="Times New Roman"/>
          <w:b w:val="false"/>
          <w:i w:val="false"/>
          <w:color w:val="000000"/>
          <w:sz w:val="28"/>
        </w:rPr>
        <w:t xml:space="preserve"> талаптарына сәйкес келетін екінші деңгейдегі бір банкте және осы банктің үлестес тұлғаларында (НД1-3) бағалы қағаздарға ("кері РЕПО" операцияларын ескере отырып), салымдар мен ақшаға (күмәнді борыштар бойынша резервті шегергенде) жиынтық орналастыру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10 (он) пайыздан көп емес</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p>
            <w:pPr>
              <w:spacing w:after="20"/>
              <w:ind w:left="20"/>
              <w:jc w:val="both"/>
            </w:pPr>
            <w:r>
              <w:rPr>
                <w:rFonts w:ascii="Times New Roman"/>
                <w:b w:val="false"/>
                <w:i w:val="false"/>
                <w:color w:val="000000"/>
                <w:sz w:val="20"/>
              </w:rPr>
              <w:t>
сомасынан пайыз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45"/>
    <w:p>
      <w:pPr>
        <w:spacing w:after="0"/>
        <w:ind w:left="0"/>
        <w:jc w:val="both"/>
      </w:pPr>
      <w:r>
        <w:rPr>
          <w:rFonts w:ascii="Times New Roman"/>
          <w:b w:val="false"/>
          <w:i w:val="false"/>
          <w:color w:val="000000"/>
          <w:sz w:val="28"/>
        </w:rPr>
        <w:t xml:space="preserve">
      Екінші деңгейдегі банк болып табылмайтын бір заңды тұлғада және осы заңды тұлғаның үлестес тұлғаларына (НД2) бағалы қағаздарға ("кері РЕПО" операцияларын ескере отырып) және ақшаға (күмәнді борыштар бойынша резервті шегергенде) жиынтық орналастыру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10 (он) пайыздан көп емес</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p>
            <w:pPr>
              <w:spacing w:after="20"/>
              <w:ind w:left="20"/>
              <w:jc w:val="both"/>
            </w:pPr>
            <w:r>
              <w:rPr>
                <w:rFonts w:ascii="Times New Roman"/>
                <w:b w:val="false"/>
                <w:i w:val="false"/>
                <w:color w:val="000000"/>
                <w:sz w:val="20"/>
              </w:rPr>
              <w:t>
сомасынан пайыз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46"/>
    <w:p>
      <w:pPr>
        <w:spacing w:after="0"/>
        <w:ind w:left="0"/>
        <w:jc w:val="both"/>
      </w:pPr>
      <w:r>
        <w:rPr>
          <w:rFonts w:ascii="Times New Roman"/>
          <w:b w:val="false"/>
          <w:i w:val="false"/>
          <w:color w:val="000000"/>
          <w:sz w:val="28"/>
        </w:rPr>
        <w:t xml:space="preserve">
      Сақтандыру (қайта сақтандыру) ұйымы активтерінің қатысуымен жасалатын "кері РЕПО" мәмілелері күнтізбелік 30 (отыз) күннен аспайтын мерзімге (қор биржасының сауда жүйесінде) және автоматты тәсілмен ғана жасалады (НД3)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50 (елу) пайыздан көп емес</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мерзімі (күндермен)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p>
            <w:pPr>
              <w:spacing w:after="20"/>
              <w:ind w:left="20"/>
              <w:jc w:val="both"/>
            </w:pPr>
            <w:r>
              <w:rPr>
                <w:rFonts w:ascii="Times New Roman"/>
                <w:b w:val="false"/>
                <w:i w:val="false"/>
                <w:color w:val="000000"/>
                <w:sz w:val="20"/>
              </w:rPr>
              <w:t>
сомасынан пайыз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p>
            <w:pPr>
              <w:spacing w:after="20"/>
              <w:ind w:left="20"/>
              <w:jc w:val="both"/>
            </w:pPr>
            <w:r>
              <w:rPr>
                <w:rFonts w:ascii="Times New Roman"/>
                <w:b w:val="false"/>
                <w:i w:val="false"/>
                <w:color w:val="000000"/>
                <w:sz w:val="20"/>
              </w:rPr>
              <w:t>
сомасынан пайыз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мен металды депозиттерге 12 (он екі) айдан көп емес мерзімге жиынтық орналастыру (НД4)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 (НД5)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шет мемлекеттің орталық үкіметі шығарған, мемлекеттік мәртебесі бар бағалы қағаздарға ("кері РЕПО" операцияларды ескере отырып) жиынтық орналастыру (НД6)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ұйымының бағалы қағаздарына ("кері РЕПО" операцияларды ескере отырып) жиынтық орналастыру (НД7)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12) және 13) тармақшаларының талаптарына сәйкес келетін пайларға инвестициялардың жиынтық мөлшері (НД8)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ашық және интервалды инвестициялық пай қорларының пайларына инвестициялардың жиынтық мөлшері (НД8-1)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5 (бес) пайыздан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жергілікті атқарушы органдары шығарған борыштық бағалы қағаздарға инвестициялардың жиынтық мөлшері (негізгі борыш пен есептелген сыйақы сомасын ескере отырып) (НД9)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15) және 16) тармақшаларының талаптарына сәйкес келетін исламдық қаржыландыру құралдарына инвестициялардың жиынтық мөлшері (НД10)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47"/>
    <w:p>
      <w:pPr>
        <w:spacing w:after="0"/>
        <w:ind w:left="0"/>
        <w:jc w:val="both"/>
      </w:pPr>
      <w:r>
        <w:rPr>
          <w:rFonts w:ascii="Times New Roman"/>
          <w:b w:val="false"/>
          <w:i w:val="false"/>
          <w:color w:val="000000"/>
          <w:sz w:val="28"/>
        </w:rPr>
        <w:t>
      6-кесте. Өтімділігі жоғары активтердің жеткіліктілігі нормативін есептеу</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ұйымының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ұйымының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w:t>
            </w:r>
          </w:p>
          <w:p>
            <w:pPr>
              <w:spacing w:after="20"/>
              <w:ind w:left="20"/>
              <w:jc w:val="both"/>
            </w:pPr>
            <w:r>
              <w:rPr>
                <w:rFonts w:ascii="Times New Roman"/>
                <w:b w:val="false"/>
                <w:i w:val="false"/>
                <w:color w:val="000000"/>
                <w:sz w:val="20"/>
              </w:rPr>
              <w:t>
күмәндi борыштар бойынша резервтi шегергенде, (негiзгi борыш пен есептелген сыйақы сомасын ескере отырып) Standard &amp; Poor's агенттiгiнiң халықаралық шәкiлi бойынша "ВВ-" төмен емес ұзақ мерзiмдi кредиттiк рейтингi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рейтингтік агенттіктердің бірінің ұлттық шәкілі бойынша осыған ұқсас деңгейдегі рейтингі бар болғанда;</w:t>
            </w:r>
          </w:p>
          <w:p>
            <w:pPr>
              <w:spacing w:after="20"/>
              <w:ind w:left="20"/>
              <w:jc w:val="both"/>
            </w:pPr>
            <w:r>
              <w:rPr>
                <w:rFonts w:ascii="Times New Roman"/>
                <w:b w:val="false"/>
                <w:i w:val="false"/>
                <w:color w:val="000000"/>
                <w:sz w:val="20"/>
              </w:rPr>
              <w:t>
резиденттер емес - бас банктерi күмәндi борыштар бойынша резервтi шегергенде, (негiзгi борыш пен есептелген сыйақы сомасын ескере отырып) Standard &amp; Poor's агенттiгiнiң "А-" төмен емес шетел валютасындағы ұзақ мерзiмдi кредиттiк рейтингi немесе басқа рейтингтiк агенттiктердiң бiрiнiң осыған ұқсас деңгейдегi рейтингi бар резиденттер-еншiлес банктер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(негiзгi борыш пен есептелген сыйақы сомасын ескере отырып) Standard &amp; Poor's агенттiгiнiң халықаралық шәкiлi бойынша "В"-дан "В+"-қа дейінгі ұзақ мерзiмдi кредиттiк рейтингi немесе басқа рейтингтiк агенттiктердiң бiрiнiң осыған ұқсас деңгейдегi рейтингi немесе Standard &amp; Poor's ұлттық шәкiлi бойынша "kzB+"-тан "kzBВ-"-қа дейін рейтингтiк бағасы немесе басқа рейтингтік агенттіктердің бірінің ұлттық шәкілі бойынша осыған ұқсас деңгейдегі рейтингі бар Қазақстан Республикасының екiншi деңгейдегi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жүзеге асыратын қор биржасының ресми тізіміне енгізілетін Қазақстан Республикасының заңды тұлғаларының мемлекеттік емес бағалы қағаздары,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"ВВ-"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рейтингтiк агенттіктердің бірінің ұлттық шәкілі бойынша осыған ұқсас деңгейдегі рейтингі бар эмитенттердiң акциялары және осы акциялар базалық активтерi болып табылатын депозитарлық қолхаттары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осы Кестенің 5.1-жолында көрсетілген акцияларды қоспағанда, Қазақстан қор биржасы индексінің өкілдік тізіміндегі эмитенттердің акциялары және осы акциялар базалық активтерi болып табылатын депозитарлық қолхаттары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"В"-дан "В+"-қа дейінгі халықаралық рейтингтiк бағасы немесе басқа рейтингтiк агенттiктердiң бiрiнiң осыған ұқсас деңгейдегi рейтингi немесе Standard &amp; Poor's ұлттық шәкiлi бойынша "kzB+"-тан "kzBВ-"-қа дейін рейтингтiк бағасы немесе басқа рейтингтiк агенттіктердің бірінің ұлттық шәкілі бойынша осыған ұқсас деңгейдегі рейтингі бар эмитенттердiң акциялары және осы акциялар базалық активтерi болып табылатын депозитарлық қолхаттары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 54 талаптарда көзделген қор биржасының ресми тізіміндегі "акциялар" секторының талаптарына сәйкес келетін, Қазақстан Республикасының заңнамасына сәйкес шығарылған акциялар және осы Кестенің 5.1, 5.2 және 5.3-жолдарында көрсетілген акцияларды қоспағанда,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Standard &amp; Poor's агенттiгiнiң "ВВ-"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рейтингтiк агенттіктердің бірінің ұлттық шәкілі бойынша осыған ұқсас деңгейдегі рейтингі бар (эмитентінде бар) Қазақстан Республикасының және басқа мемлекеттердің заңнамасына сәйкес шығарылған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Standard &amp; Poor's агенттiгiнiң "В"-дан "В+"-қа дейінгі халықаралық рейтингтiк бағасы немесе басқа рейтингтiк агенттiктердiң бiрiнiң осыған ұқсас деңгейдегi рейтингi немесе Standard &amp; Poor's ұлттық шәкiлi бойынша "kzB+"-тан "kzBВ-"-қа дейін рейтингтiк бағасы немесе басқа рейтингтiк агенттіктердің бірінің ұлттық шәкілі бойынша осыған ұқсас деңгейдегі рейтингі бар (эмитентінде бар) Қазақстан Республикасының және басқа мемлекеттердің заңнамасына сәйкес шығарылған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осы Кестенің 5.5 және 5.6-жолдарында көрсетілген борыштық бағалы қағаздарды қоспағанда, № 54 талаптарға сәйкес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халықаралық шәкілі бойынша "ВВВ-" төмен емес тәуелсіз рейтингтiк бағасы немесе басқа рейтингтiк агенттiктердiң бiрiнiң осыған ұқсас деңгейдегi рейтингi бар шет мемлекеттірдің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"ВВВ-" төмен емес халықаралық рейтингтiк бағасы немесе басқа рейтингтiк агенттiктердiң бiрiнiң осыған ұқсас деңгейдегi рейтингi бар эмитенттердің акциялары және осы акциялар базалық активтерi болып табылатын депозитарлық қолхаттары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Standard &amp; Poor's агенттiгiнiң "ВВВ-" төмен емес халықаралық рейтингтiк бағасы немесе басқа рейтингтiк агенттiктердiң бiрiнiң осыған ұқсас деңгейдегi рейтингi бар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ұйымдарының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Лондондық бағалы металдар нарығының қауымдастығы (London Bullion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тазартылған бағалы металдары мен металды депозиттері, оның ішінде Standard &amp; Poor's агенттігінің "АА" төмен емес халықаралық рейтингтік бағасы немесе басқа рейтингтік агенттіктердің бірінің осыған ұқсас деңгейдегі рейтингі бар Қазақстан Республикасының резиденті емес - банктердегі тазартылған бағалы металдар мен металды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12) тармақшасының талаптарына сәйкес келетін пайлар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13) тармақшасының талаптарына сәйкес келетін пайлар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ашық және интервалды инвестициялық пай қорының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15) тармақшасының талаптарына сәйкес келетін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16) тармақшасының талаптарына сәйкес келетін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 ____________ ____________</w:t>
      </w:r>
    </w:p>
    <w:p>
      <w:pPr>
        <w:spacing w:after="0"/>
        <w:ind w:left="0"/>
        <w:jc w:val="both"/>
      </w:pPr>
      <w:r>
        <w:rPr>
          <w:rFonts w:ascii="Times New Roman"/>
          <w:b w:val="false"/>
          <w:i w:val="false"/>
          <w:color w:val="000000"/>
          <w:sz w:val="28"/>
        </w:rPr>
        <w:t>
      (лауазымы, тегі, аты, әкесінің аты (ол бар болса) (қолы) (телефон нөмірі)</w:t>
      </w:r>
    </w:p>
    <w:p>
      <w:pPr>
        <w:spacing w:after="0"/>
        <w:ind w:left="0"/>
        <w:jc w:val="both"/>
      </w:pPr>
      <w:r>
        <w:rPr>
          <w:rFonts w:ascii="Times New Roman"/>
          <w:b w:val="false"/>
          <w:i w:val="false"/>
          <w:color w:val="000000"/>
          <w:sz w:val="28"/>
        </w:rPr>
        <w:t>
      Есепке қол қойылған күні 20__жылғы _____ 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пруденциялық</w:t>
            </w:r>
            <w:r>
              <w:br/>
            </w:r>
            <w:r>
              <w:rPr>
                <w:rFonts w:ascii="Times New Roman"/>
                <w:b w:val="false"/>
                <w:i w:val="false"/>
                <w:color w:val="000000"/>
                <w:sz w:val="20"/>
              </w:rPr>
              <w:t>нормативтерді орындауы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67" w:id="4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48"/>
    <w:bookmarkStart w:name="z68" w:id="49"/>
    <w:p>
      <w:pPr>
        <w:spacing w:after="0"/>
        <w:ind w:left="0"/>
        <w:jc w:val="left"/>
      </w:pPr>
      <w:r>
        <w:rPr>
          <w:rFonts w:ascii="Times New Roman"/>
          <w:b/>
          <w:i w:val="false"/>
          <w:color w:val="000000"/>
        </w:rPr>
        <w:t xml:space="preserve"> Сақтандыру (қайта сақтандыру) ұйымының пруденциялық нормативтерді орындауы туралы есеп</w:t>
      </w:r>
    </w:p>
    <w:bookmarkEnd w:id="49"/>
    <w:bookmarkStart w:name="z69" w:id="50"/>
    <w:p>
      <w:pPr>
        <w:spacing w:after="0"/>
        <w:ind w:left="0"/>
        <w:jc w:val="left"/>
      </w:pPr>
      <w:r>
        <w:rPr>
          <w:rFonts w:ascii="Times New Roman"/>
          <w:b/>
          <w:i w:val="false"/>
          <w:color w:val="000000"/>
        </w:rPr>
        <w:t xml:space="preserve"> 1-тарау. Жалпы ережелер</w:t>
      </w:r>
    </w:p>
    <w:bookmarkEnd w:id="50"/>
    <w:bookmarkStart w:name="z70" w:id="51"/>
    <w:p>
      <w:pPr>
        <w:spacing w:after="0"/>
        <w:ind w:left="0"/>
        <w:jc w:val="both"/>
      </w:pPr>
      <w:r>
        <w:rPr>
          <w:rFonts w:ascii="Times New Roman"/>
          <w:b w:val="false"/>
          <w:i w:val="false"/>
          <w:color w:val="000000"/>
          <w:sz w:val="28"/>
        </w:rPr>
        <w:t>
      1. Осы түсіндірме әкімшілік деректер жинауға арналған "Сақтандыру (қайта сақтандыру) ұйымының пруденциялық нормативтерді орындауы туралы есеп" нысанын (бұдан әрі - Нысан) толтыру бойынша бірыңғай талаптарды айқындайды.</w:t>
      </w:r>
    </w:p>
    <w:bookmarkEnd w:id="51"/>
    <w:bookmarkStart w:name="z71" w:id="52"/>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52"/>
    <w:bookmarkStart w:name="z72" w:id="53"/>
    <w:p>
      <w:pPr>
        <w:spacing w:after="0"/>
        <w:ind w:left="0"/>
        <w:jc w:val="both"/>
      </w:pPr>
      <w:r>
        <w:rPr>
          <w:rFonts w:ascii="Times New Roman"/>
          <w:b w:val="false"/>
          <w:i w:val="false"/>
          <w:color w:val="000000"/>
          <w:sz w:val="28"/>
        </w:rPr>
        <w:t>
      3. Нысанды сақтандыру (қайта сақтандыру) ұйымы ай сайын жасайды және есепті кезеңнің соңындағы жағдай бойынша толтырады.</w:t>
      </w:r>
    </w:p>
    <w:bookmarkEnd w:id="53"/>
    <w:bookmarkStart w:name="z73" w:id="54"/>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және пайызбен (үтірден кейін екі белгіге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54"/>
    <w:bookmarkStart w:name="z74" w:id="55"/>
    <w:p>
      <w:pPr>
        <w:spacing w:after="0"/>
        <w:ind w:left="0"/>
        <w:jc w:val="both"/>
      </w:pPr>
      <w:r>
        <w:rPr>
          <w:rFonts w:ascii="Times New Roman"/>
          <w:b w:val="false"/>
          <w:i w:val="false"/>
          <w:color w:val="000000"/>
          <w:sz w:val="28"/>
        </w:rPr>
        <w:t>
      5. Нысанға бірінші басшы, бас бухгалтер немесе олар есепке қол қоюға уәкілеттік берген тұлғалар және орындаушы қол қояды.</w:t>
      </w:r>
    </w:p>
    <w:bookmarkEnd w:id="55"/>
    <w:p>
      <w:pPr>
        <w:spacing w:after="0"/>
        <w:ind w:left="0"/>
        <w:jc w:val="both"/>
      </w:pPr>
      <w:r>
        <w:rPr>
          <w:rFonts w:ascii="Times New Roman"/>
          <w:b/>
          <w:i w:val="false"/>
          <w:color w:val="000000"/>
          <w:sz w:val="28"/>
        </w:rPr>
        <w:t>2-тарау. Сақтандыру (қайта сақтандыру) ұйымының пруденциялық нормативтерді орындауы туралы мәліметтерді толтыру бойынша түсіндірме</w:t>
      </w:r>
    </w:p>
    <w:bookmarkStart w:name="z76" w:id="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1-кестенің</w:t>
      </w:r>
      <w:r>
        <w:rPr>
          <w:rFonts w:ascii="Times New Roman"/>
          <w:b w:val="false"/>
          <w:i w:val="false"/>
          <w:color w:val="000000"/>
          <w:sz w:val="28"/>
        </w:rPr>
        <w:t xml:space="preserve"> Сақтандыру (қайта сақтандыру) ұйымының және қайта сақтандыруды қызметтің ерекше түрі ретінде жүзеге асыратын қайта сақтандыру ұйымының пруденциялық нормативтердің орындалуы туралы мәліметтердің 1-жолында төлем қабілеттілігі маржасының жеткіліктілігі нормативінің мәні.</w:t>
      </w:r>
    </w:p>
    <w:bookmarkEnd w:id="56"/>
    <w:bookmarkStart w:name="z77" w:id="5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1-кестенің</w:t>
      </w:r>
      <w:r>
        <w:rPr>
          <w:rFonts w:ascii="Times New Roman"/>
          <w:b w:val="false"/>
          <w:i w:val="false"/>
          <w:color w:val="000000"/>
          <w:sz w:val="28"/>
        </w:rPr>
        <w:t xml:space="preserve"> Сақтандыру (қайта сақтандыру) ұйымының және қайта сақтандыруды қызметтің ерекше түрі ретінде жүзеге асыратын қайта сақтандыру ұйымының пруденциялық нормативтердің орындалуы туралы мәліметтердің 1.1, 1.2, 1.3, 1.4, 1.5, 1.6, 1.7 және 1.8-жолдарында төлем қабілеттілігі маржасының жеткіліктілігі нормативін есептеу мәндері көрсетіледі.</w:t>
      </w:r>
    </w:p>
    <w:bookmarkEnd w:id="57"/>
    <w:bookmarkStart w:name="z78" w:id="5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1-кестенің</w:t>
      </w:r>
      <w:r>
        <w:rPr>
          <w:rFonts w:ascii="Times New Roman"/>
          <w:b w:val="false"/>
          <w:i w:val="false"/>
          <w:color w:val="000000"/>
          <w:sz w:val="28"/>
        </w:rPr>
        <w:t xml:space="preserve"> Сақтандыру (қайта сақтандыру) ұйымының және қайта сақтандыруды қызметтің ерекше түрі ретінде жүзеге асыратын қайта сақтандыру ұйымының пруденциялық нормативтердің орындалуы туралы мәліметтердің 15-жолында өтімділігі жоғары активтердің жеткіліктілігі нормативінің орындалу туралы ақпарат көрсетіледі (иә/жоқ). Өтімділігі жоғары активтер жеткіліктілігінің нормативі кемінде 1 (бірлік) болуы тиіс. Сақтандыру (қайта сақтандыру) ұйымы ішінде өтімділігі жоғары активтердің жеткіліктілігі нормативін сақтамаған жағдайда нормативтің мәніне "жоқ" деп қойылады.</w:t>
      </w:r>
    </w:p>
    <w:bookmarkEnd w:id="58"/>
    <w:p>
      <w:pPr>
        <w:spacing w:after="0"/>
        <w:ind w:left="0"/>
        <w:jc w:val="both"/>
      </w:pPr>
      <w:r>
        <w:rPr>
          <w:rFonts w:ascii="Times New Roman"/>
          <w:b/>
          <w:i w:val="false"/>
          <w:color w:val="000000"/>
          <w:sz w:val="28"/>
        </w:rPr>
        <w:t>3-тарау. Төлем қабілеттілігі маржасының ең төмен мөлшерінің ұлғаю сомасын толтыру бойынша түсіндірме</w:t>
      </w:r>
    </w:p>
    <w:bookmarkStart w:name="z80" w:id="59"/>
    <w:p>
      <w:pPr>
        <w:spacing w:after="0"/>
        <w:ind w:left="0"/>
        <w:jc w:val="both"/>
      </w:pPr>
      <w:r>
        <w:rPr>
          <w:rFonts w:ascii="Times New Roman"/>
          <w:b w:val="false"/>
          <w:i w:val="false"/>
          <w:color w:val="000000"/>
          <w:sz w:val="28"/>
        </w:rPr>
        <w:t>
      9. Төлем қабілеттілігі маржасының ең төмен мөлшері қолданыстағы қайта сақтандыру шарттары бойынша қайта сақтандыруға берілген (берілетін) міндеттемелер көлемінің сомасына ұлғайған кезде Standard &amp; Poor's, Moody's Investors Service, Fitch және А.М. Best рейтингтік агенттіктерінің, сондай-ақ олардың еншілес рейтингтік ұйымдарының халықаралық немесе ұлттық шәкілі бойынша бар рейтингтік бағаларынан ең төмен рейтингі пайдаланылады.</w:t>
      </w:r>
    </w:p>
    <w:bookmarkEnd w:id="59"/>
    <w:p>
      <w:pPr>
        <w:spacing w:after="0"/>
        <w:ind w:left="0"/>
        <w:jc w:val="both"/>
      </w:pPr>
      <w:r>
        <w:rPr>
          <w:rFonts w:ascii="Times New Roman"/>
          <w:b/>
          <w:i w:val="false"/>
          <w:color w:val="000000"/>
          <w:sz w:val="28"/>
        </w:rPr>
        <w:t>4-тарау. "Жалпы сақтандыру" саласы бойынша сақтандыру қызметін жүзеге асыратын сақтандыру (қайта сақтандыру) ұйымы және қайта сақтандыруды қызметтің ерекше түрі ретінде жүзеге асыратын қайта сақтандыру ұйымы үшін төлем қабілеттілігі маржасының ең төмен мөлшері есебін толтыру бойынша түсіндірме</w:t>
      </w:r>
    </w:p>
    <w:bookmarkStart w:name="z82" w:id="6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3-кестенің</w:t>
      </w:r>
      <w:r>
        <w:rPr>
          <w:rFonts w:ascii="Times New Roman"/>
          <w:b w:val="false"/>
          <w:i w:val="false"/>
          <w:color w:val="000000"/>
          <w:sz w:val="28"/>
        </w:rPr>
        <w:t xml:space="preserve"> "Сыйлықақылар әдісін" пайдалана отырып, төлем қабілеттілігі маржасының ең төмен мөлшерін есептеудің 1000-жолында төлем қабілеттілігі маржасының ең төмен мөлшерінің "сыйлықақылар әдісімен" есептелген мәні көрсетіледі.</w:t>
      </w:r>
    </w:p>
    <w:bookmarkEnd w:id="60"/>
    <w:bookmarkStart w:name="z83" w:id="6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3-кестенің</w:t>
      </w:r>
      <w:r>
        <w:rPr>
          <w:rFonts w:ascii="Times New Roman"/>
          <w:b w:val="false"/>
          <w:i w:val="false"/>
          <w:color w:val="000000"/>
          <w:sz w:val="28"/>
        </w:rPr>
        <w:t xml:space="preserve"> "Сыйлықақылар әдісін" пайдалана отырып, төлем қабілеттілігі маржасының ең төмен мөлшерін есептеудің 2110-жолында "Төлемдер әдісін" пайдалана отырып, төлем қабілеттілігі маржасының ең төмен мөлшерін есептеудің 2111, 2112 және 2113-жолдарының мәндеріне сәйкес алдыңғы 3 (үш) қаржы жылы үшін есептелген сақтандыру төлемдерінің сомасы көрсетіледі.</w:t>
      </w:r>
    </w:p>
    <w:bookmarkEnd w:id="61"/>
    <w:bookmarkStart w:name="z84" w:id="6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3-кестенің</w:t>
      </w:r>
      <w:r>
        <w:rPr>
          <w:rFonts w:ascii="Times New Roman"/>
          <w:b w:val="false"/>
          <w:i w:val="false"/>
          <w:color w:val="000000"/>
          <w:sz w:val="28"/>
        </w:rPr>
        <w:t xml:space="preserve"> "Сыйлықақылар әдісін" пайдалана отырып, төлем қабілеттілігі маржасының ең төмен мөлшерін есептеудің 2210, 2310, 2320-жолдарында мәлімделген, бірақ реттелмеген шығындар резервінің сомасы көрсетіледі.</w:t>
      </w:r>
    </w:p>
    <w:bookmarkEnd w:id="62"/>
    <w:bookmarkStart w:name="z85" w:id="6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3-кестенің</w:t>
      </w:r>
      <w:r>
        <w:rPr>
          <w:rFonts w:ascii="Times New Roman"/>
          <w:b w:val="false"/>
          <w:i w:val="false"/>
          <w:color w:val="000000"/>
          <w:sz w:val="28"/>
        </w:rPr>
        <w:t xml:space="preserve"> "Сыйлықақылар әдісін" пайдалана отырып, төлем қабілеттілігі маржасының ең төмен мөлшерін есептеудің 2000-жолында төлем қабілеттілігі маржасының "төлемдер әдісімен" есептелген ең төменгі мәні көрсетіледі.</w:t>
      </w:r>
    </w:p>
    <w:bookmarkEnd w:id="63"/>
    <w:bookmarkStart w:name="z86" w:id="6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3-кестенің</w:t>
      </w:r>
      <w:r>
        <w:rPr>
          <w:rFonts w:ascii="Times New Roman"/>
          <w:b w:val="false"/>
          <w:i w:val="false"/>
          <w:color w:val="000000"/>
          <w:sz w:val="28"/>
        </w:rPr>
        <w:t xml:space="preserve"> Төлем қабілеттілігі маржасының ең төмен мөлшерінің 3000-жолында 1000 және 2000-жолдарында көрсетілген мәндердің ең жоғары шамасы көрсетіледі.</w:t>
      </w:r>
    </w:p>
    <w:bookmarkEnd w:id="64"/>
    <w:bookmarkStart w:name="z87" w:id="6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3-кестенің</w:t>
      </w:r>
      <w:r>
        <w:rPr>
          <w:rFonts w:ascii="Times New Roman"/>
          <w:b w:val="false"/>
          <w:i w:val="false"/>
          <w:color w:val="000000"/>
          <w:sz w:val="28"/>
        </w:rPr>
        <w:t xml:space="preserve"> Төлем қабілеттілігі маржасының ең төмен мөлшерінің 9000-жолында есепті кезеңдегі төлем қабілеттілігі маржасының ең төмен мөлшері көрсетіледі.</w:t>
      </w:r>
    </w:p>
    <w:bookmarkEnd w:id="65"/>
    <w:bookmarkStart w:name="z88" w:id="6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3-кестенің</w:t>
      </w:r>
      <w:r>
        <w:rPr>
          <w:rFonts w:ascii="Times New Roman"/>
          <w:b w:val="false"/>
          <w:i w:val="false"/>
          <w:color w:val="000000"/>
          <w:sz w:val="28"/>
        </w:rPr>
        <w:t xml:space="preserve"> "Жалпы сақтандыру" саласы бойынша сақтандыру (қайта сақтандыру) ұйымы үшін нақты төлем қабілеттілігі маржасын есептеудің 500-жолында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bookmarkEnd w:id="66"/>
    <w:p>
      <w:pPr>
        <w:spacing w:after="0"/>
        <w:ind w:left="0"/>
        <w:jc w:val="both"/>
      </w:pPr>
      <w:r>
        <w:rPr>
          <w:rFonts w:ascii="Times New Roman"/>
          <w:b/>
          <w:i w:val="false"/>
          <w:color w:val="000000"/>
          <w:sz w:val="28"/>
        </w:rPr>
        <w:t>5-тарау.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 есебін толтыру бойынша түсіндірме</w:t>
      </w:r>
    </w:p>
    <w:bookmarkStart w:name="z90" w:id="6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4-кестенің</w:t>
      </w:r>
      <w:r>
        <w:rPr>
          <w:rFonts w:ascii="Times New Roman"/>
          <w:b w:val="false"/>
          <w:i w:val="false"/>
          <w:color w:val="000000"/>
          <w:sz w:val="28"/>
        </w:rPr>
        <w:t xml:space="preserve"> "Өмірді сақтандыру" және "аннуитеттік сақтандыру" сыныптары үшін төлем қабілеттілігі маржасының ең төмен мөлшерін есептеудің 1000-жолында "өмірді сақтандыру" және "аннуитеттік сақтандыру" сыныптары үшін төлем қабілеттілігі маржасының ең төмен мөлшерінің есептелген мәні көрсетіледі.</w:t>
      </w:r>
    </w:p>
    <w:bookmarkEnd w:id="67"/>
    <w:bookmarkStart w:name="z91" w:id="6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4-кестенің</w:t>
      </w:r>
      <w:r>
        <w:rPr>
          <w:rFonts w:ascii="Times New Roman"/>
          <w:b w:val="false"/>
          <w:i w:val="false"/>
          <w:color w:val="000000"/>
          <w:sz w:val="28"/>
        </w:rPr>
        <w:t xml:space="preserve"> Сақтандыру (қайта сақтандыру) ұйымының инвестицияларында сақтанушының қатысуымен өмірді сақтандыру түрі бойынша төлем қабілеттілігі маржасының ең төмен мөлшерін есептеудің 2000-жолында сақтандыру (қайта сақтандыру) ұйымының инвестицияларында сақтанушының қатысуымен өмірді сақтандыру түрі бойынша төлем қабілеттілігі маржасының ең төмен мөлшерінің есептелген мәні көрсетіледі.</w:t>
      </w:r>
    </w:p>
    <w:bookmarkEnd w:id="68"/>
    <w:bookmarkStart w:name="z92" w:id="6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4-кестенің</w:t>
      </w:r>
      <w:r>
        <w:rPr>
          <w:rFonts w:ascii="Times New Roman"/>
          <w:b w:val="false"/>
          <w:i w:val="false"/>
          <w:color w:val="000000"/>
          <w:sz w:val="28"/>
        </w:rPr>
        <w:t xml:space="preserve"> "Жазатайым жағдайлардан сақтандыру", "ауырған жағдайда сақтандыру" және "қызметкер еңбек (қызметтік) міндеттерін атқарған кезде оны жазатайым оқиғалардан мiндеттi сақтандыру" сыныптары үшін төлем қабілеттілігі маржасының ең төмен мөлшерін есептеудің 3000-жолында сақтандырудың осы сыныптары бойынша төлем қабілеттілігі маржасының ең төмен мөлшерінің есептелген мәні көрсетіледі.</w:t>
      </w:r>
    </w:p>
    <w:bookmarkEnd w:id="69"/>
    <w:bookmarkStart w:name="z93" w:id="7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4-кестенің</w:t>
      </w:r>
      <w:r>
        <w:rPr>
          <w:rFonts w:ascii="Times New Roman"/>
          <w:b w:val="false"/>
          <w:i w:val="false"/>
          <w:color w:val="000000"/>
          <w:sz w:val="28"/>
        </w:rPr>
        <w:t xml:space="preserve"> Төлем қабілеттілігі маржасының ең төмен мөлшерінің 8000-жолында төлем қабілеттілігі маржасының ең төмен мөлшері көрсетіледі.</w:t>
      </w:r>
    </w:p>
    <w:bookmarkEnd w:id="70"/>
    <w:bookmarkStart w:name="z94" w:id="7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4-кестенің</w:t>
      </w:r>
      <w:r>
        <w:rPr>
          <w:rFonts w:ascii="Times New Roman"/>
          <w:b w:val="false"/>
          <w:i w:val="false"/>
          <w:color w:val="000000"/>
          <w:sz w:val="28"/>
        </w:rPr>
        <w:t xml:space="preserve"> "Өмірді сақтандыру" саласы бойынша сақтандыру (қайта сақтандыру) ұйымы үшін нақты төлем қабілеттілігі маржасының ең төмен мөлшерін есептеудің 500-жолында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bookmarkEnd w:id="71"/>
    <w:p>
      <w:pPr>
        <w:spacing w:after="0"/>
        <w:ind w:left="0"/>
        <w:jc w:val="both"/>
      </w:pPr>
      <w:r>
        <w:rPr>
          <w:rFonts w:ascii="Times New Roman"/>
          <w:b/>
          <w:i w:val="false"/>
          <w:color w:val="000000"/>
          <w:sz w:val="28"/>
        </w:rPr>
        <w:t>6-тарау. Сақтандыру (қайта сақтандыру) ұйымының активтерін сапасы мен өтімділігі бойынша олардың жіктелуін ескере отырып есепті толтыру бойынша түсіндірме</w:t>
      </w:r>
    </w:p>
    <w:bookmarkStart w:name="z96" w:id="7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5-кестенің</w:t>
      </w:r>
      <w:r>
        <w:rPr>
          <w:rFonts w:ascii="Times New Roman"/>
          <w:b w:val="false"/>
          <w:i w:val="false"/>
          <w:color w:val="000000"/>
          <w:sz w:val="28"/>
        </w:rPr>
        <w:t xml:space="preserve"> Сақтандыру (қайта сақтандыру) ұйымының активтерін сапасы мен өтімділігі бойынша олардың жіктелуін ескере отырып есептің 12000-жолында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30-тармағына сәйкес есептелген сақтандыру (қайта сақтандыру) ұйымының сапасы мен өтімділігі бойынша жіктелуін ескере отырып активтер сомасы көрсетіледі.</w:t>
      </w:r>
    </w:p>
    <w:bookmarkEnd w:id="72"/>
    <w:bookmarkStart w:name="z97" w:id="7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5-кестенің</w:t>
      </w:r>
      <w:r>
        <w:rPr>
          <w:rFonts w:ascii="Times New Roman"/>
          <w:b w:val="false"/>
          <w:i w:val="false"/>
          <w:color w:val="000000"/>
          <w:sz w:val="28"/>
        </w:rPr>
        <w:t xml:space="preserve"> Сақтандыру (қайта сақтандыру) ұйымының активтерін сапасы мен өтімділігі бойынша олардың жіктелуін ескере отырып есептің 13000-жолында қайта сақтандырушының үлесін шегергенде сақтандыру (қайта сақтандыру) ұйымының сақтандыру резервтерінің сомасы көрсетіледі.</w:t>
      </w:r>
    </w:p>
    <w:bookmarkEnd w:id="73"/>
    <w:bookmarkStart w:name="z98" w:id="7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5-кестенің</w:t>
      </w:r>
      <w:r>
        <w:rPr>
          <w:rFonts w:ascii="Times New Roman"/>
          <w:b w:val="false"/>
          <w:i w:val="false"/>
          <w:color w:val="000000"/>
          <w:sz w:val="28"/>
        </w:rPr>
        <w:t xml:space="preserve"> Сақтандыру (қайта сақтандыру) ұйымының активтерін сапасы мен өтімділігі бойынша олардың жіктелуін ескере отырып есептің 15000-жолында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w:t>
      </w:r>
      <w:r>
        <w:rPr>
          <w:rFonts w:ascii="Times New Roman"/>
          <w:b w:val="false"/>
          <w:i w:val="false"/>
          <w:color w:val="000000"/>
          <w:sz w:val="28"/>
        </w:rPr>
        <w:t>33-тармағының</w:t>
      </w:r>
      <w:r>
        <w:rPr>
          <w:rFonts w:ascii="Times New Roman"/>
          <w:b w:val="false"/>
          <w:i w:val="false"/>
          <w:color w:val="000000"/>
          <w:sz w:val="28"/>
        </w:rPr>
        <w:t xml:space="preserve"> талаптарына сәйкес келетін активтердің сапасы мен өтімділігі бойынша жіктелуін ескере отырып, есептелген нақты төлем қабілеттілігінің маржасы көрсетіледі.</w:t>
      </w:r>
    </w:p>
    <w:bookmarkEnd w:id="74"/>
    <w:p>
      <w:pPr>
        <w:spacing w:after="0"/>
        <w:ind w:left="0"/>
        <w:jc w:val="both"/>
      </w:pPr>
      <w:r>
        <w:rPr>
          <w:rFonts w:ascii="Times New Roman"/>
          <w:b/>
          <w:i w:val="false"/>
          <w:color w:val="000000"/>
          <w:sz w:val="28"/>
        </w:rPr>
        <w:t>7-тарау. Өтімділігі жоғары активтердің жеткіліктілігі нормативінің есебін толтыру бойынша түсіндірме</w:t>
      </w:r>
    </w:p>
    <w:bookmarkStart w:name="z100" w:id="7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6-кестенің</w:t>
      </w:r>
      <w:r>
        <w:rPr>
          <w:rFonts w:ascii="Times New Roman"/>
          <w:b w:val="false"/>
          <w:i w:val="false"/>
          <w:color w:val="000000"/>
          <w:sz w:val="28"/>
        </w:rPr>
        <w:t xml:space="preserve"> Өтімділігі жоғары активтердің жеткіліктілігі нормативінің есебінің 14-жолында қайта сақтандырушының үлесін шегергенде сақтандыру (қайта сақтандыру) ұйымының сақтандыру резервтерінің сомасы көрсетіледі.</w:t>
      </w:r>
    </w:p>
    <w:bookmarkEnd w:id="75"/>
    <w:bookmarkStart w:name="z101" w:id="7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6-кестенің</w:t>
      </w:r>
      <w:r>
        <w:rPr>
          <w:rFonts w:ascii="Times New Roman"/>
          <w:b w:val="false"/>
          <w:i w:val="false"/>
          <w:color w:val="000000"/>
          <w:sz w:val="28"/>
        </w:rPr>
        <w:t xml:space="preserve"> Өтімділігі жоғары активтердің жеткіліктілігі нормативінің есебінің 15-жолында қайта сақтандырушының үлесін шегергенде сақтандыру (қайта сақтандыру) ұйымының сақтандыру резервтеріне өтімділігі жоғары активтердің қатынасына тең өтімділігі жоғары активтердің жеткіліктілік нормативі көрсетіледі.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142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142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