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a5e2" w14:textId="e1ea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9 шілдедегі № 327 бұйрығы. Қазақстан Республикасының Әділет министрлігінде 2018 жылғы 27 шілдеде № 17239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13182 болып тіркелген, "Әділет" ақпараттық-құқықтық жүйесінде 2016 жылғы 6 сәуірде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орта білім мазмұнын жаңарту шеңберінде қазақ тілінде оқытатын мектептердегі "Қазақ тілі" пәні бойынша педагог кадрлардың біліктілігін арттыру курсының білім беру бағдарламасы;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орыс тілінде оқытатын мектептердегі "Қазақ тілі" пәні бойынша педагог кадрлардың біліктілігін арттыру курсының білім беру бағдарламасы;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орта білім мазмұнын жаңарту шеңберінде қазақ тілінде оқытатын мектептердегі "Орыс тілі" пәні бойынша педагог кадрлардың біліктілігін арттыру курсының білім беру бағдарламасы;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орыс тілінде оқытатын мектептердегі "Орыс тілі" пәні бойынша педагог кадрлардың біліктілігін арттыру курсының білім беру бағдарламасы;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Республикасында орта білім мазмұнын жаңарту шеңберінде "Ағылшын тілі" пәні бойынша педагог кадрлардың біліктілігін арттыру курсының білім беру бағдарламасы;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Республикасында орта білім мазмұнын жаңарту шеңберінде қазақ тілінде оқытатын мектептердегі бастауыш сынып пәндері бойынша педагог кадрлардың біліктілігін арттыру курсының білім беру бағдарламасы;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орыс тілінде оқытатын мектептердің бастауыш сынып пәндері бойынша педагог кадрлардың біліктілігін арттыру курсының білім беру бағдарламасы;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Республикасында орта білім мазмұнын жаңарту шеңберінде "Бейнелеу өнері" пәні бойынша педагог кадрлардың біліктілігін арттыру курсының білім беру бағдарламасы;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Республикасында орта білім мазмұнын жаңарту шеңберінде "Музыка" пәні бойынша педагог кадрлардың біліктілігін арттыру курсының білім беру бағдарламасы;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"Жоба жұмысы" пәні бойынша жаратылыстану-математикалық цикл педагог кадрларының біліктілігін арттыру курсының білім беру бағдарламасы;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Республикасында орта білім мазмұнын жаңарту шеңберінде "Ғаламдық перспективалар және жоба жұмысы" пәні бойынша педагог кадрлардың біліктілігін арттыру курсының білім беру бағдарламасы;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Республикасында орта білім мазмұнын жаңарту шеңберінде "Ақпараттық-коммуникациялық технологиялар" және "Информатика" пәндері бойынша педагог кадрлардың біліктілігін арттыру курсының білім беру бағдарламасы;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облыстық, Алматы, Астана қалаларының білім басқармалары, аудандық (қалалық) білім бөлімдері мен әдістемелік кабинет мамандарының біліктілігін арттыру курсының білім беру бағдарламасы;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"Ақпараттық-коммуникациялық технологиялар" және "Информатика" пәндері бойынша педагог кадрлардың біліктілігін арттыру курсының білім беру бағдарламасы;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тілдік пәндер бойынша педагог кадрлардың біліктілігін арттыру курсының білім беру бағдарламасы;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бастауыш сынып пәндері бойынша педагог кадрлардың біліктілігін арттыру курсының білім беру бағдарламасы;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"Ғаламдық перспективалар және жоба жұмысы" пәні бойынша педагог кадрлардың біліктілігін арттыру курсының білім беру бағдарламасы;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"Жоба жұмысы" пәні бойынша жаратылыстану-математикалық цикл педагог кадрларының біліктілігін арттыру курсының білім беру бағдарламасы;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жалпы білім беру ұйымдары басшыларының біліктілігін арттыру курсының білім беру бағдарламасы;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жалпы білім беру ұйымдары басшылары орынбасарларының біліктілігін арттыру курсының білім беру бағдарламасы;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жалпы білім беру ұйымдары басшыларының тәрбие ісі жөніндегі орынбасарларының біліктілігін арттыру курсының білім беру бағдарламасы;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Республикасында орта білім мазмұнын жаңарту шеңберінде мониторинг ұйымдастыратын мамандардың біліктілігін арттыру курсының білім беру бағдарламасы;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"Тиімді оқыту" педагог кадрлардың біліктілігін арттыру курсының білім беру бағдарламасы;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"Мектептегі мұғалім көшбасшылығы" педагог кадрлардың біліктілігін арттыру курсының білім беру бағдарламасы;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"Педагогикалық қоғамдастықтағы мұғалім көшбасшылығы" педагог кадрлардың біліктілігін арттыру курсының білім беру бағдарламасы;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"Дене шынықтыру" пәні бойынша педагог кадрлардың біліктілігін арттыру курсының білім беру бағдарламасы;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"Робот техникасы" элективті курсы бойынша педагог кадрлардың біліктілігін арттыру курсының білім беру бағдарламасы;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Жалпы білім беретін мектептер басшыларының біліктілігін арттыру курсының білім беру бағдарламасы;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"Практикадағы рефлексия" жалпы білім беретін мектептердің педагог кадрларының біліктілігін арттыру курстарының білім беру бағдарламасы;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"Ағылшын тілі" пәні бойынша педагог кадрлардың біліктілігін арттыру курстарының білім беру бағдарламасы;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"Робот техникасы негіздері" педагог кадрлардың біліктілігін арттыру курстарының білім беру бағдарламасы;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"Робот техникасын іске асыру жағдайында IT-технологиялар бойынша теориялық және сыныптан тыс жұмыстарды ұйымдастыру ерекшеліктері" педагог кадрлардың біліктілігін арттыру курстарының білім беру бағдарламасы;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"Биоақпараттану және синергетика технологиясы: сабақтың сапасын басқару" жалпы білім беретін мектептердің педагог кадрларының біліктілікті арттыру курстарының білім беру бағдарламасы;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"Информатика", "Физика", "Химия" және "Биология" пәндерінен ағылшын тілінде сабақ беретін жалпы білім беретін мектептердің педагог кадрларының біліктілігін арттыру курстарының білім беру бағдарламасы;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Жаратылыстану – математика бағыты бойынша "Химия", "Биология", "Физика", "Информатика" пәндері бойынша педагог кадрлардың біліктілігін арттыру курстарының жалпы білім беру бағдарламасы;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Республикасының орта білім беру мазмұнын жаңарту шеңберінде "Тілдік құзыреттілік" педагог кадрлардың біліктілігін арттыру курстарының білім беру бағдарламасы;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Қазақстан Республикасының орта білім беру мазмұнын жаңарту шеңберінде "Ағылшын тілі оқытушыларының тілдік және кәсіби біліктілігін арттыру" педагог кадрлардың біліктілігін арттыру курстарының білім беру бағдарламасы;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қазақ тілді мектептердегі "Қазақ тілі" және "Қазақ әдебиеті" пәндері бойынша педагог кадрлардың біліктілігін арттыру курсының білім беру бағдарламасы;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орыс тілді мектептердегі "Қазақ тілі мен әдебиеті" пәні бойынша педагог кадрлардың біліктілігін арттыру курсының білім беру бағдарламасы;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орыс тілді мектептердегі "Қазақ тілі" және "Қазақ тілі мен әдебиеті" пәндері бойынша педагог кадрлардың біліктілігін арттыру курсының білім беру бағдарламасы;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орыс тілді мектептердегі "Орыс тілі" және "Орыс әдебиеті" пәндері бойынша педагог кадрлардың біліктілігін арттыру курсының білім беру бағдарламасы;</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 тілді мектептердегі "Орыс тілі мен әдебиеті" пәні бойынша педагог кадрлардың біліктілігін арттыру курсының білім беру бағдарламасы;</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"Математика" пәні бойынша педагог кадрлардың біліктілігін арттыру курсының білім беру бағдарламасы;</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"Информатика" пәні бойынша педагог кадрлардың біліктілігін арттыру курсының білім беру бағдарламасы;</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"Физика" пәні бойынша педагог кадрлардың біліктілігін арттыру курсының білім беру бағдарламасы;</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"Химия" және "Жаратылыстану" пәндері бойынша педагог кадрлардың біліктілігін арттыру курсының білім беру бағдарламасы;</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"Биология" және "Жаратылыстану" пәндері бойынша педагог кадрлардың біліктілігін арттыру курсының білім беру бағдарламасы;</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"География" және "Жаратылыстану" пәндері бойынша педагог кадрлардың біліктілігін арттыру курсының білім беру бағдарламасы;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"Қазақстан тарихы" және "Құқық негіздері" пәндері бойынша педагог кадрлардың біліктілігін арттыру курсының білім беру бағдарламасы;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"Дүниежүзі тарихы" және "Құқық негіздері" пәндері бойынша педагог кадрлардың біліктілігін арттыру курсының білім беру бағдарламасы;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"Қазіргі әлемдегі Қазақстан" пәні бойынша педагог кадрлардың біліктілігін арттыру курсының білім беру бағдарламасы;</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"Графика және жобалау" пәні бойынша педагог кадрлардың біліктілігін арттыру курсының білім беру бағдарламасы;</w:t>
      </w:r>
    </w:p>
    <w:bookmarkEnd w:id="54"/>
    <w:bookmarkStart w:name="z57"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критериалды бағалау жүйесін енгізу бойынша өңірлік және мектеп үйлестірушілерінің біліктілігін арттыру курсының білім беру бағдарламасы;</w:t>
      </w:r>
    </w:p>
    <w:bookmarkEnd w:id="55"/>
    <w:bookmarkStart w:name="z58"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"Билингвалды пән мұғалімі" біліктілікті арттыру курсының білім беру бағдарламасы;</w:t>
      </w:r>
    </w:p>
    <w:bookmarkEnd w:id="56"/>
    <w:bookmarkStart w:name="z59"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директорларына арналған "Үш тілде оқыту жағдайында жалпы орта білім беретін мектепті басқару жүйесі" педагогика кадрларының біліктілігін арттыру курсының білім беру бағдарламасы;</w:t>
      </w:r>
    </w:p>
    <w:bookmarkEnd w:id="57"/>
    <w:bookmarkStart w:name="z60"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мектепте оқытудың инновациялық процесін басқару" педагогика кадрларының біліктілігін арттыру курсының білім беру бағдарламасы;</w:t>
      </w:r>
    </w:p>
    <w:bookmarkEnd w:id="58"/>
    <w:bookmarkStart w:name="z61"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қазақ және орыс тілдерінде оқытатын орта білім беру ұйымдарының директорларына, директорларының оқу ісі жөніндегі орынбасарларына арналған "Білім беру мазмұнын жаңарту жағдайында мектептің инновациялық дамуын басқару" педагогика кадрларының біліктілігін арттыру курсының білім беру бағдарламасы;</w:t>
      </w:r>
    </w:p>
    <w:bookmarkEnd w:id="59"/>
    <w:bookmarkStart w:name="z62"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сыныптарда білім беру процесін ұйымдастыру" педагогика кадрларының біліктілігін арттыру курсының білім беру бағдарламасы;</w:t>
      </w:r>
    </w:p>
    <w:bookmarkEnd w:id="60"/>
    <w:bookmarkStart w:name="z63"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бейінді оқыту жөніндегі орынбасарларына арналған "Білім беру мазмұнын жаңарту жағдайында білім беру ұйымдары директорларының бейінді оқыту жөніндегі орынбасарының кәсіби құзыреттілігін дамыту" педагогика кадрларының біліктілігін арттыру курсының білім беру бағдарламасы;</w:t>
      </w:r>
    </w:p>
    <w:bookmarkEnd w:id="61"/>
    <w:bookmarkStart w:name="z64" w:id="62"/>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ұйғыр, тәжік, өзбек тілдерінде оқытатын мектептердің физика, химия, биология, информатика мұғалімдеріне арналған "Тіл мен пәнді кіріктіріп оқыту әдістемесі" педагогика кадрларының біліктілігін арттыру курсының білім беру бағдарламасы;</w:t>
      </w:r>
    </w:p>
    <w:bookmarkEnd w:id="62"/>
    <w:bookmarkStart w:name="z65" w:id="63"/>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 және орыс тілдерінде оқытатын мектептердің физика, химия, биология, информатика мұғалімдеріне арналған "Content and Language Integrated Learning – CLIL" тіл мен пәнді кіріктіру әдістемесін игеру бойынша мұғалімдердің кәсіби құзыреттілігін дамыту" педагогика кадрларының біліктілігін арттыру курсының білім беру бағдарламасы;</w:t>
      </w:r>
    </w:p>
    <w:bookmarkEnd w:id="63"/>
    <w:bookmarkStart w:name="z66" w:id="64"/>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қазақ және орыс тілдерінде оқытатын мектептердің физика, химия, биология, информатика мұғалімдеріне арналған "Пәнді ағылшын тілінде оқытудың инновациялық әдістерін меңгеру бойынша мұғалімнің кәсіби құзыреттілігін дамыту" педагогика кадрларының біліктілігін арттыру курсының білім беру бағдарламасы;</w:t>
      </w:r>
    </w:p>
    <w:bookmarkEnd w:id="64"/>
    <w:bookmarkStart w:name="z67" w:id="65"/>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қазақ және орыс тілдерінде оқытатын мектептердің физика, химия, биология, информатика мұғалімдеріне арналған "Үш тілде оқыту жағдайында мұғалімдердің пәндік және тілдік-қатысымдық құзыреттіліктерін қалыптастыру" педагогика кадрларының біліктілігін арттыру курсының білім беру бағдарламасы;</w:t>
      </w:r>
    </w:p>
    <w:bookmarkEnd w:id="65"/>
    <w:bookmarkStart w:name="z68" w:id="66"/>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қазақ және орыс тілдерінде оқытатын мектептердің химия мұғалімдеріне арналған "Мектепте үштілді білім беруге көшу жағдайында химияны оқыту әдістемесі" педагогика кадрларының біліктілігін арттыру курсының білім беру бағдарламасы;</w:t>
      </w:r>
    </w:p>
    <w:bookmarkEnd w:id="66"/>
    <w:bookmarkStart w:name="z69" w:id="67"/>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қазақ және орыс тілдерінде оқытатын мектептердің информатика пәнінің мұғалімдеріне арналған "Үш тілде білім беру жағдайында информатика пәнін оқытуда STEM технологияларды пайдалану" педагогика кадрларының біліктілігін арттыру курсының білім беру бағдарламасы;</w:t>
      </w:r>
    </w:p>
    <w:bookmarkEnd w:id="67"/>
    <w:bookmarkStart w:name="z70" w:id="68"/>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қазақ және орыс тілдерінде оқытатын мектептердің информатика мұғалімдеріне арналған "Орта білім беру мазмұнын жаңарту жағдайында информатика сабақтарында робот техникасы құралдарын қолдану" курсының педагогика кадрларының біліктілігін арттыру білім беру бағдарламасы;</w:t>
      </w:r>
    </w:p>
    <w:bookmarkEnd w:id="68"/>
    <w:bookmarkStart w:name="z71" w:id="69"/>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қазақ және орыс тілдерінде оқытатын мектептердің физика мұғалімдеріне арналған "Орта білім беру мазмұнын жаңарту жағдайында физиканы оқытуда Smart технологияларды пайдалану" педагогика кадрларының біліктілігін арттыру курсының білім беру бағдарламасы бекітілсін; </w:t>
      </w:r>
    </w:p>
    <w:bookmarkEnd w:id="69"/>
    <w:bookmarkStart w:name="z72" w:id="70"/>
    <w:p>
      <w:pPr>
        <w:spacing w:after="0"/>
        <w:ind w:left="0"/>
        <w:jc w:val="both"/>
      </w:pPr>
      <w:r>
        <w:rPr>
          <w:rFonts w:ascii="Times New Roman"/>
          <w:b w:val="false"/>
          <w:i w:val="false"/>
          <w:color w:val="000000"/>
          <w:sz w:val="28"/>
        </w:rPr>
        <w:t>
      68) осы бұйрыққа 68-қосымшаға сәйкес "Көшбасшылық және шағын жинақты мектепті басқару" шағын жинақты мектеп басшыларының біліктілігін арттыру курсының білім беру бағдарламасы;</w:t>
      </w:r>
    </w:p>
    <w:bookmarkEnd w:id="70"/>
    <w:bookmarkStart w:name="z73" w:id="71"/>
    <w:p>
      <w:pPr>
        <w:spacing w:after="0"/>
        <w:ind w:left="0"/>
        <w:jc w:val="both"/>
      </w:pPr>
      <w:r>
        <w:rPr>
          <w:rFonts w:ascii="Times New Roman"/>
          <w:b w:val="false"/>
          <w:i w:val="false"/>
          <w:color w:val="000000"/>
          <w:sz w:val="28"/>
        </w:rPr>
        <w:t>
      69) осы бұйрыққа 69-қосымшаға сәйкес "Көркем еңбек" пәні бойынша педагог кадрлардың біліктілігін арттыру курсының білім беру бағдарламасы;</w:t>
      </w:r>
    </w:p>
    <w:bookmarkEnd w:id="71"/>
    <w:bookmarkStart w:name="z74" w:id="72"/>
    <w:p>
      <w:pPr>
        <w:spacing w:after="0"/>
        <w:ind w:left="0"/>
        <w:jc w:val="both"/>
      </w:pPr>
      <w:r>
        <w:rPr>
          <w:rFonts w:ascii="Times New Roman"/>
          <w:b w:val="false"/>
          <w:i w:val="false"/>
          <w:color w:val="000000"/>
          <w:sz w:val="28"/>
        </w:rPr>
        <w:t>
      70) осы бұйрыққа 70-қосымшаға сәйкес "Мұғалім практикасындағы зерттеу" педагог кадрлардың біліктілігін арттыру курсының білім беру бағдарламасы;</w:t>
      </w:r>
    </w:p>
    <w:bookmarkEnd w:id="72"/>
    <w:bookmarkStart w:name="z75" w:id="73"/>
    <w:p>
      <w:pPr>
        <w:spacing w:after="0"/>
        <w:ind w:left="0"/>
        <w:jc w:val="both"/>
      </w:pPr>
      <w:r>
        <w:rPr>
          <w:rFonts w:ascii="Times New Roman"/>
          <w:b w:val="false"/>
          <w:i w:val="false"/>
          <w:color w:val="000000"/>
          <w:sz w:val="28"/>
        </w:rPr>
        <w:t>
      71) осы бұйрыққа 71-қосымшаға сәйкес білім басқармаларының (бөлімдерінің) әдістемелік кабинеті мамандарының біліктілігін арттыру курсының білім беру бағдарламасы;</w:t>
      </w:r>
    </w:p>
    <w:bookmarkEnd w:id="73"/>
    <w:bookmarkStart w:name="z76" w:id="74"/>
    <w:p>
      <w:pPr>
        <w:spacing w:after="0"/>
        <w:ind w:left="0"/>
        <w:jc w:val="both"/>
      </w:pPr>
      <w:r>
        <w:rPr>
          <w:rFonts w:ascii="Times New Roman"/>
          <w:b w:val="false"/>
          <w:i w:val="false"/>
          <w:color w:val="000000"/>
          <w:sz w:val="28"/>
        </w:rPr>
        <w:t>
      72) осы бұйрыққа 72-қосымшаға сәйкес оқыту қазақ тілінде оқытатын мектептердегі "Қазақ тілі" мен "Қазақ әдебиеті" пәндері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74"/>
    <w:bookmarkStart w:name="z77" w:id="75"/>
    <w:p>
      <w:pPr>
        <w:spacing w:after="0"/>
        <w:ind w:left="0"/>
        <w:jc w:val="both"/>
      </w:pPr>
      <w:r>
        <w:rPr>
          <w:rFonts w:ascii="Times New Roman"/>
          <w:b w:val="false"/>
          <w:i w:val="false"/>
          <w:color w:val="000000"/>
          <w:sz w:val="28"/>
        </w:rPr>
        <w:t>
      73) осы бұйрыққа 73-қосымшаға сәйкес оқыту орыс тілінде оқытатын мектептердегі "Қазақ тілі мен әдебиеті"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75"/>
    <w:bookmarkStart w:name="z78" w:id="76"/>
    <w:p>
      <w:pPr>
        <w:spacing w:after="0"/>
        <w:ind w:left="0"/>
        <w:jc w:val="both"/>
      </w:pPr>
      <w:r>
        <w:rPr>
          <w:rFonts w:ascii="Times New Roman"/>
          <w:b w:val="false"/>
          <w:i w:val="false"/>
          <w:color w:val="000000"/>
          <w:sz w:val="28"/>
        </w:rPr>
        <w:t>
      74) осы бұйрыққа 74-қосымшаға сәйкес оқыту орыс тілінде оқытатын мектептердегі "Орыс тілі" мен "Орыс әдебиеті" пәндері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76"/>
    <w:bookmarkStart w:name="z79" w:id="77"/>
    <w:p>
      <w:pPr>
        <w:spacing w:after="0"/>
        <w:ind w:left="0"/>
        <w:jc w:val="both"/>
      </w:pPr>
      <w:r>
        <w:rPr>
          <w:rFonts w:ascii="Times New Roman"/>
          <w:b w:val="false"/>
          <w:i w:val="false"/>
          <w:color w:val="000000"/>
          <w:sz w:val="28"/>
        </w:rPr>
        <w:t>
      75) осы бұйрыққа 75-қосымшаға сәйкес оқыту қазақ тілінде оқытатын мектептердегі "Орыс тілі мен әдебиеті"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77"/>
    <w:bookmarkStart w:name="z80" w:id="78"/>
    <w:p>
      <w:pPr>
        <w:spacing w:after="0"/>
        <w:ind w:left="0"/>
        <w:jc w:val="both"/>
      </w:pPr>
      <w:r>
        <w:rPr>
          <w:rFonts w:ascii="Times New Roman"/>
          <w:b w:val="false"/>
          <w:i w:val="false"/>
          <w:color w:val="000000"/>
          <w:sz w:val="28"/>
        </w:rPr>
        <w:t>
      76) осы бұйрыққа 76-қосымшаға сәйкес "Ағылшын тілі"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78"/>
    <w:bookmarkStart w:name="z81" w:id="79"/>
    <w:p>
      <w:pPr>
        <w:spacing w:after="0"/>
        <w:ind w:left="0"/>
        <w:jc w:val="both"/>
      </w:pPr>
      <w:r>
        <w:rPr>
          <w:rFonts w:ascii="Times New Roman"/>
          <w:b w:val="false"/>
          <w:i w:val="false"/>
          <w:color w:val="000000"/>
          <w:sz w:val="28"/>
        </w:rPr>
        <w:t>
      77) осы бұйрыққа 77-қосымшаға сәйкес "Математика"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79"/>
    <w:bookmarkStart w:name="z82" w:id="80"/>
    <w:p>
      <w:pPr>
        <w:spacing w:after="0"/>
        <w:ind w:left="0"/>
        <w:jc w:val="both"/>
      </w:pPr>
      <w:r>
        <w:rPr>
          <w:rFonts w:ascii="Times New Roman"/>
          <w:b w:val="false"/>
          <w:i w:val="false"/>
          <w:color w:val="000000"/>
          <w:sz w:val="28"/>
        </w:rPr>
        <w:t>
      78) осы бұйрыққа 78-қосымшаға сәйкес "Қазақстан тарихы" мен "Дүниежүзі тарихы" пәндері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80"/>
    <w:bookmarkStart w:name="z83" w:id="81"/>
    <w:p>
      <w:pPr>
        <w:spacing w:after="0"/>
        <w:ind w:left="0"/>
        <w:jc w:val="both"/>
      </w:pPr>
      <w:r>
        <w:rPr>
          <w:rFonts w:ascii="Times New Roman"/>
          <w:b w:val="false"/>
          <w:i w:val="false"/>
          <w:color w:val="000000"/>
          <w:sz w:val="28"/>
        </w:rPr>
        <w:t>
      79) осы бұйрыққа 79-қосымшаға сәйкес "Физика"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81"/>
    <w:bookmarkStart w:name="z84" w:id="82"/>
    <w:p>
      <w:pPr>
        <w:spacing w:after="0"/>
        <w:ind w:left="0"/>
        <w:jc w:val="both"/>
      </w:pPr>
      <w:r>
        <w:rPr>
          <w:rFonts w:ascii="Times New Roman"/>
          <w:b w:val="false"/>
          <w:i w:val="false"/>
          <w:color w:val="000000"/>
          <w:sz w:val="28"/>
        </w:rPr>
        <w:t>
      80) осы бұйрыққа 80-қосымшаға сәйкес "Биология"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82"/>
    <w:bookmarkStart w:name="z85" w:id="83"/>
    <w:p>
      <w:pPr>
        <w:spacing w:after="0"/>
        <w:ind w:left="0"/>
        <w:jc w:val="both"/>
      </w:pPr>
      <w:r>
        <w:rPr>
          <w:rFonts w:ascii="Times New Roman"/>
          <w:b w:val="false"/>
          <w:i w:val="false"/>
          <w:color w:val="000000"/>
          <w:sz w:val="28"/>
        </w:rPr>
        <w:t>
      81) осы бұйрыққа 81-қосымшаға сәйкес "Химия"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83"/>
    <w:bookmarkStart w:name="z86" w:id="84"/>
    <w:p>
      <w:pPr>
        <w:spacing w:after="0"/>
        <w:ind w:left="0"/>
        <w:jc w:val="both"/>
      </w:pPr>
      <w:r>
        <w:rPr>
          <w:rFonts w:ascii="Times New Roman"/>
          <w:b w:val="false"/>
          <w:i w:val="false"/>
          <w:color w:val="000000"/>
          <w:sz w:val="28"/>
        </w:rPr>
        <w:t>
      82) осы бұйрыққа 82-қосымшаға сәйкес "География"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84"/>
    <w:bookmarkStart w:name="z87" w:id="85"/>
    <w:p>
      <w:pPr>
        <w:spacing w:after="0"/>
        <w:ind w:left="0"/>
        <w:jc w:val="both"/>
      </w:pPr>
      <w:r>
        <w:rPr>
          <w:rFonts w:ascii="Times New Roman"/>
          <w:b w:val="false"/>
          <w:i w:val="false"/>
          <w:color w:val="000000"/>
          <w:sz w:val="28"/>
        </w:rPr>
        <w:t>
      83) осы бұйрыққа 83-қосымшаға сәйкес "Информатика"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85"/>
    <w:bookmarkStart w:name="z88" w:id="86"/>
    <w:p>
      <w:pPr>
        <w:spacing w:after="0"/>
        <w:ind w:left="0"/>
        <w:jc w:val="both"/>
      </w:pPr>
      <w:r>
        <w:rPr>
          <w:rFonts w:ascii="Times New Roman"/>
          <w:b w:val="false"/>
          <w:i w:val="false"/>
          <w:color w:val="000000"/>
          <w:sz w:val="28"/>
        </w:rPr>
        <w:t>
      84) осы бұйрыққа 84-қосымшаға сәйкес "Робот техникасы, 3D-принтинг және бағдарламалау" бойынша информатика мұғалімдерінің біліктілігін арттыру курсының білім беру бағдарламасы.";</w:t>
      </w:r>
    </w:p>
    <w:bookmarkEnd w:id="86"/>
    <w:bookmarkStart w:name="z89" w:id="8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қосымшаларға</w:t>
      </w:r>
      <w:r>
        <w:rPr>
          <w:rFonts w:ascii="Times New Roman"/>
          <w:b w:val="false"/>
          <w:i w:val="false"/>
          <w:color w:val="000000"/>
          <w:sz w:val="28"/>
        </w:rPr>
        <w:t xml:space="preserve"> сәйкес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84-қосымшалармен</w:t>
      </w:r>
      <w:r>
        <w:rPr>
          <w:rFonts w:ascii="Times New Roman"/>
          <w:b w:val="false"/>
          <w:i w:val="false"/>
          <w:color w:val="000000"/>
          <w:sz w:val="28"/>
        </w:rPr>
        <w:t xml:space="preserve"> толықтырылсын.</w:t>
      </w:r>
    </w:p>
    <w:bookmarkEnd w:id="87"/>
    <w:bookmarkStart w:name="z90" w:id="88"/>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(Ш.Т. Каринова) заңнамада белгіленген тәртіппен:</w:t>
      </w:r>
    </w:p>
    <w:bookmarkEnd w:id="88"/>
    <w:bookmarkStart w:name="z91" w:id="8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w:t>
      </w:r>
    </w:p>
    <w:bookmarkEnd w:id="89"/>
    <w:bookmarkStart w:name="z92" w:id="90"/>
    <w:p>
      <w:pPr>
        <w:spacing w:after="0"/>
        <w:ind w:left="0"/>
        <w:jc w:val="both"/>
      </w:pPr>
      <w:r>
        <w:rPr>
          <w:rFonts w:ascii="Times New Roman"/>
          <w:b w:val="false"/>
          <w:i w:val="false"/>
          <w:color w:val="000000"/>
          <w:sz w:val="28"/>
        </w:rPr>
        <w:t>
      2) мемлекеттік тіркеуден өткеннен кейін күнтізбелік он күн ішінде ресми түрде жариялау және Қазақстан Республикасы нормативтік құқықтық актілерінің эталондық бақылау банкіне енгізу үшін осы бұйрықтың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жолдауды;</w:t>
      </w:r>
    </w:p>
    <w:bookmarkEnd w:id="90"/>
    <w:bookmarkStart w:name="z93" w:id="91"/>
    <w:p>
      <w:pPr>
        <w:spacing w:after="0"/>
        <w:ind w:left="0"/>
        <w:jc w:val="both"/>
      </w:pPr>
      <w:r>
        <w:rPr>
          <w:rFonts w:ascii="Times New Roman"/>
          <w:b w:val="false"/>
          <w:i w:val="false"/>
          <w:color w:val="000000"/>
          <w:sz w:val="28"/>
        </w:rPr>
        <w:t>
      3) ресми түрде жарияланғаннан кейін осы бұйрықтың Қазақстан Республикасы Білім және ғылым министрлігінің ресми интернет-ресурсында орналастырылуын;</w:t>
      </w:r>
    </w:p>
    <w:bookmarkEnd w:id="91"/>
    <w:bookmarkStart w:name="z94" w:id="92"/>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осы тармақтың 1), 2) және 3) тармақшаларында қарастырылған іс-шаралардың орындалуы туралы мәліметті Қазақстан Республикасы Білім және ғылым министрлігінің Заң қызметі және халықаралық ынтымақтастық департаментіне беруді қамтамасыз етсін.</w:t>
      </w:r>
    </w:p>
    <w:bookmarkEnd w:id="92"/>
    <w:bookmarkStart w:name="z95" w:id="9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3"/>
    <w:bookmarkStart w:name="z96" w:id="9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15 қаңтардағы </w:t>
            </w:r>
            <w:r>
              <w:br/>
            </w:r>
            <w:r>
              <w:rPr>
                <w:rFonts w:ascii="Times New Roman"/>
                <w:b w:val="false"/>
                <w:i w:val="false"/>
                <w:color w:val="000000"/>
                <w:sz w:val="20"/>
              </w:rPr>
              <w:t>№ 32 бұйрығына</w:t>
            </w:r>
            <w:r>
              <w:br/>
            </w:r>
            <w:r>
              <w:rPr>
                <w:rFonts w:ascii="Times New Roman"/>
                <w:b w:val="false"/>
                <w:i w:val="false"/>
                <w:color w:val="000000"/>
                <w:sz w:val="20"/>
              </w:rPr>
              <w:t>68-қосымша</w:t>
            </w:r>
          </w:p>
        </w:tc>
      </w:tr>
    </w:tbl>
    <w:bookmarkStart w:name="z98" w:id="95"/>
    <w:p>
      <w:pPr>
        <w:spacing w:after="0"/>
        <w:ind w:left="0"/>
        <w:jc w:val="left"/>
      </w:pPr>
      <w:r>
        <w:rPr>
          <w:rFonts w:ascii="Times New Roman"/>
          <w:b/>
          <w:i w:val="false"/>
          <w:color w:val="000000"/>
        </w:rPr>
        <w:t xml:space="preserve"> "Көшбасшылық және шағын жинақты мектепті басқару" шағын жинақты мектеп басшыларының біліктілігін арттыру курсының білім беру бағдарламасы</w:t>
      </w:r>
    </w:p>
    <w:bookmarkEnd w:id="95"/>
    <w:bookmarkStart w:name="z99" w:id="96"/>
    <w:p>
      <w:pPr>
        <w:spacing w:after="0"/>
        <w:ind w:left="0"/>
        <w:jc w:val="left"/>
      </w:pPr>
      <w:r>
        <w:rPr>
          <w:rFonts w:ascii="Times New Roman"/>
          <w:b/>
          <w:i w:val="false"/>
          <w:color w:val="000000"/>
        </w:rPr>
        <w:t xml:space="preserve"> 1-тарау. Жалпы ережелер</w:t>
      </w:r>
    </w:p>
    <w:bookmarkEnd w:id="96"/>
    <w:bookmarkStart w:name="z100" w:id="97"/>
    <w:p>
      <w:pPr>
        <w:spacing w:after="0"/>
        <w:ind w:left="0"/>
        <w:jc w:val="both"/>
      </w:pPr>
      <w:r>
        <w:rPr>
          <w:rFonts w:ascii="Times New Roman"/>
          <w:b w:val="false"/>
          <w:i w:val="false"/>
          <w:color w:val="000000"/>
          <w:sz w:val="28"/>
        </w:rPr>
        <w:t>
      1. "Көшбасшылық және шағын жинақты мектепті басқару" шағын жинақты мектеп басшыларының біліктілігін арттыру курсының білім беру бағдарламасы (бұдан әрі – Бағдарлама) біліктілікті арттыру курсындағы білім беру процесін реттейді және орта білім беру мазмұнын жаңарту мәнмәтінінде шағын жинақты мектеп басшыларына әдістемелік қолдау көрсетуге бағытталған.</w:t>
      </w:r>
    </w:p>
    <w:bookmarkEnd w:id="97"/>
    <w:bookmarkStart w:name="z101" w:id="98"/>
    <w:p>
      <w:pPr>
        <w:spacing w:after="0"/>
        <w:ind w:left="0"/>
        <w:jc w:val="both"/>
      </w:pPr>
      <w:r>
        <w:rPr>
          <w:rFonts w:ascii="Times New Roman"/>
          <w:b w:val="false"/>
          <w:i w:val="false"/>
          <w:color w:val="000000"/>
          <w:sz w:val="28"/>
        </w:rPr>
        <w:t>
      2. Осы Бағдарламада шағын жинақты мектеп басшыларын дайындауға, олардың табысты білім беру ұйымын және өзгерістерді басқаруға қажетті білім мен практикалық дағдыларды игеруіне арналған материал берілген.</w:t>
      </w:r>
    </w:p>
    <w:bookmarkEnd w:id="98"/>
    <w:bookmarkStart w:name="z102" w:id="99"/>
    <w:p>
      <w:pPr>
        <w:spacing w:after="0"/>
        <w:ind w:left="0"/>
        <w:jc w:val="both"/>
      </w:pPr>
      <w:r>
        <w:rPr>
          <w:rFonts w:ascii="Times New Roman"/>
          <w:b w:val="false"/>
          <w:i w:val="false"/>
          <w:color w:val="000000"/>
          <w:sz w:val="28"/>
        </w:rPr>
        <w:t>
      3. Осы Бағдарламаға қосымшаға сәйкес, оқу жоспары бойынша басшыларды оқыту курсының ұзақтығы 640 академиялық сағатты құрайды.</w:t>
      </w:r>
    </w:p>
    <w:bookmarkEnd w:id="99"/>
    <w:bookmarkStart w:name="z103" w:id="100"/>
    <w:p>
      <w:pPr>
        <w:spacing w:after="0"/>
        <w:ind w:left="0"/>
        <w:jc w:val="left"/>
      </w:pPr>
      <w:r>
        <w:rPr>
          <w:rFonts w:ascii="Times New Roman"/>
          <w:b/>
          <w:i w:val="false"/>
          <w:color w:val="000000"/>
        </w:rPr>
        <w:t xml:space="preserve"> 2-тарау. Бағдарламаның мақсаты мен міндеттері</w:t>
      </w:r>
    </w:p>
    <w:bookmarkEnd w:id="100"/>
    <w:bookmarkStart w:name="z104" w:id="101"/>
    <w:p>
      <w:pPr>
        <w:spacing w:after="0"/>
        <w:ind w:left="0"/>
        <w:jc w:val="both"/>
      </w:pPr>
      <w:r>
        <w:rPr>
          <w:rFonts w:ascii="Times New Roman"/>
          <w:b w:val="false"/>
          <w:i w:val="false"/>
          <w:color w:val="000000"/>
          <w:sz w:val="28"/>
        </w:rPr>
        <w:t>
      4. Бағдарламаның мақсаты: шағын жинақты мектеп басшыларының педагогикалық және басқару шеберлігін жетілдіру, білім беру салалары мен деңгейлері бойынша жаңартылған оқу бағдарламалары мен критериалды бағалау жүйесін енгізу мәнмәтінінде оларға әдістемелік қолдау көрсету.</w:t>
      </w:r>
    </w:p>
    <w:bookmarkEnd w:id="101"/>
    <w:bookmarkStart w:name="z105" w:id="102"/>
    <w:p>
      <w:pPr>
        <w:spacing w:after="0"/>
        <w:ind w:left="0"/>
        <w:jc w:val="both"/>
      </w:pPr>
      <w:r>
        <w:rPr>
          <w:rFonts w:ascii="Times New Roman"/>
          <w:b w:val="false"/>
          <w:i w:val="false"/>
          <w:color w:val="000000"/>
          <w:sz w:val="28"/>
        </w:rPr>
        <w:t>
      5. Бағдарламаның міндеттері:</w:t>
      </w:r>
    </w:p>
    <w:bookmarkEnd w:id="102"/>
    <w:bookmarkStart w:name="z106" w:id="103"/>
    <w:p>
      <w:pPr>
        <w:spacing w:after="0"/>
        <w:ind w:left="0"/>
        <w:jc w:val="both"/>
      </w:pPr>
      <w:r>
        <w:rPr>
          <w:rFonts w:ascii="Times New Roman"/>
          <w:b w:val="false"/>
          <w:i w:val="false"/>
          <w:color w:val="000000"/>
          <w:sz w:val="28"/>
        </w:rPr>
        <w:t>
      1) заманауи басшының рөлі мен миссиясы, жеке тұлға ретінде және кәсіби тұрғыдан өзін-өзі жетілдіру туралы түсінігін дамыту;</w:t>
      </w:r>
    </w:p>
    <w:bookmarkEnd w:id="103"/>
    <w:bookmarkStart w:name="z107" w:id="104"/>
    <w:p>
      <w:pPr>
        <w:spacing w:after="0"/>
        <w:ind w:left="0"/>
        <w:jc w:val="both"/>
      </w:pPr>
      <w:r>
        <w:rPr>
          <w:rFonts w:ascii="Times New Roman"/>
          <w:b w:val="false"/>
          <w:i w:val="false"/>
          <w:color w:val="000000"/>
          <w:sz w:val="28"/>
        </w:rPr>
        <w:t>
      2) басшылардың көшбасшылық және басқару, стратегиялық жоспарлау және болжау салаларында түйінді құзыреттіліктерін қалыптастыру;</w:t>
      </w:r>
    </w:p>
    <w:bookmarkEnd w:id="104"/>
    <w:bookmarkStart w:name="z108" w:id="105"/>
    <w:p>
      <w:pPr>
        <w:spacing w:after="0"/>
        <w:ind w:left="0"/>
        <w:jc w:val="both"/>
      </w:pPr>
      <w:r>
        <w:rPr>
          <w:rFonts w:ascii="Times New Roman"/>
          <w:b w:val="false"/>
          <w:i w:val="false"/>
          <w:color w:val="000000"/>
          <w:sz w:val="28"/>
        </w:rPr>
        <w:t>
      3) басшыларға өзінің қызметін, мұғалімдер мен оқушылардың қызметін жақсартуға бағытталған дағдыларды, жұмыс түрлерін, әдістер мен тәсілдерді үйрету;</w:t>
      </w:r>
    </w:p>
    <w:bookmarkEnd w:id="105"/>
    <w:bookmarkStart w:name="z109" w:id="106"/>
    <w:p>
      <w:pPr>
        <w:spacing w:after="0"/>
        <w:ind w:left="0"/>
        <w:jc w:val="both"/>
      </w:pPr>
      <w:r>
        <w:rPr>
          <w:rFonts w:ascii="Times New Roman"/>
          <w:b w:val="false"/>
          <w:i w:val="false"/>
          <w:color w:val="000000"/>
          <w:sz w:val="28"/>
        </w:rPr>
        <w:t>
      4) шағын жинақты мектеп ерекшеліктеріне және білім беру салалары мен деңгейлері бойынша оқу бағдарламаларына сәйкес педагогикалық тәсілдер мен оқу материалдарын, оқу мақсаттарына қол жеткізу үшін критериалды бағалау жүйесін қолдануды үйрету;</w:t>
      </w:r>
    </w:p>
    <w:bookmarkEnd w:id="106"/>
    <w:bookmarkStart w:name="z110" w:id="107"/>
    <w:p>
      <w:pPr>
        <w:spacing w:after="0"/>
        <w:ind w:left="0"/>
        <w:jc w:val="both"/>
      </w:pPr>
      <w:r>
        <w:rPr>
          <w:rFonts w:ascii="Times New Roman"/>
          <w:b w:val="false"/>
          <w:i w:val="false"/>
          <w:color w:val="000000"/>
          <w:sz w:val="28"/>
        </w:rPr>
        <w:t>
      5) орта білім беру мазмұнын жаңарту жағдайында педагогикалық ұжымға қолдау көрсету туралы түсінігін дамыту;</w:t>
      </w:r>
    </w:p>
    <w:bookmarkEnd w:id="107"/>
    <w:bookmarkStart w:name="z111" w:id="108"/>
    <w:p>
      <w:pPr>
        <w:spacing w:after="0"/>
        <w:ind w:left="0"/>
        <w:jc w:val="both"/>
      </w:pPr>
      <w:r>
        <w:rPr>
          <w:rFonts w:ascii="Times New Roman"/>
          <w:b w:val="false"/>
          <w:i w:val="false"/>
          <w:color w:val="000000"/>
          <w:sz w:val="28"/>
        </w:rPr>
        <w:t>
      6) кәсіби және әлеуметтік әріптестік орнату, желілік қоғамдастық құру жөніндегі тәжірибелік дағдыларды қалыптастыру.</w:t>
      </w:r>
    </w:p>
    <w:bookmarkEnd w:id="108"/>
    <w:bookmarkStart w:name="z112" w:id="109"/>
    <w:p>
      <w:pPr>
        <w:spacing w:after="0"/>
        <w:ind w:left="0"/>
        <w:jc w:val="both"/>
      </w:pPr>
      <w:r>
        <w:rPr>
          <w:rFonts w:ascii="Times New Roman"/>
          <w:b w:val="false"/>
          <w:i w:val="false"/>
          <w:color w:val="000000"/>
          <w:sz w:val="28"/>
        </w:rPr>
        <w:t>
      6. Оқу нәтижелері:</w:t>
      </w:r>
    </w:p>
    <w:bookmarkEnd w:id="109"/>
    <w:bookmarkStart w:name="z113" w:id="110"/>
    <w:p>
      <w:pPr>
        <w:spacing w:after="0"/>
        <w:ind w:left="0"/>
        <w:jc w:val="both"/>
      </w:pPr>
      <w:r>
        <w:rPr>
          <w:rFonts w:ascii="Times New Roman"/>
          <w:b w:val="false"/>
          <w:i w:val="false"/>
          <w:color w:val="000000"/>
          <w:sz w:val="28"/>
        </w:rPr>
        <w:t>
      1) заманауи басшының рөлі мен миссиясы, жеке тұлға ретінде және кәсіби тұрғыдан өзін-өзі жетілдіру, мұғалімдердің кәсіби дамуына қолдау көрсету туралы түсінігі дамиды;</w:t>
      </w:r>
    </w:p>
    <w:bookmarkEnd w:id="110"/>
    <w:bookmarkStart w:name="z114" w:id="111"/>
    <w:p>
      <w:pPr>
        <w:spacing w:after="0"/>
        <w:ind w:left="0"/>
        <w:jc w:val="both"/>
      </w:pPr>
      <w:r>
        <w:rPr>
          <w:rFonts w:ascii="Times New Roman"/>
          <w:b w:val="false"/>
          <w:i w:val="false"/>
          <w:color w:val="000000"/>
          <w:sz w:val="28"/>
        </w:rPr>
        <w:t>
      2) басшылардың көшбасшылық және басқару, стратегиялық жоспарлау және болжау салаларында түйінді құзыреттіліктері қалыптасады;</w:t>
      </w:r>
    </w:p>
    <w:bookmarkEnd w:id="111"/>
    <w:bookmarkStart w:name="z115" w:id="112"/>
    <w:p>
      <w:pPr>
        <w:spacing w:after="0"/>
        <w:ind w:left="0"/>
        <w:jc w:val="both"/>
      </w:pPr>
      <w:r>
        <w:rPr>
          <w:rFonts w:ascii="Times New Roman"/>
          <w:b w:val="false"/>
          <w:i w:val="false"/>
          <w:color w:val="000000"/>
          <w:sz w:val="28"/>
        </w:rPr>
        <w:t>
      3) басшылар өзінің қызметін, мұғалімдер мен оқушылардың қызметін жақсартуға бағытталған дағдыларды, жұмыс түрлерін, әдістер мен тәсілдерді үйренеді;</w:t>
      </w:r>
    </w:p>
    <w:bookmarkEnd w:id="112"/>
    <w:bookmarkStart w:name="z116" w:id="113"/>
    <w:p>
      <w:pPr>
        <w:spacing w:after="0"/>
        <w:ind w:left="0"/>
        <w:jc w:val="both"/>
      </w:pPr>
      <w:r>
        <w:rPr>
          <w:rFonts w:ascii="Times New Roman"/>
          <w:b w:val="false"/>
          <w:i w:val="false"/>
          <w:color w:val="000000"/>
          <w:sz w:val="28"/>
        </w:rPr>
        <w:t>
      4) шағын жинақты мектеп ерекшеліктеріне және білім беру салалары мен деңгейлері бойынша оқу бағдарламаларына сәйкес педагогикалық тәсілдер мен оқу материалдарын, оқу мақсаттарына қол жеткізу үшін критериалды бағалау жүйесін қолданады;</w:t>
      </w:r>
    </w:p>
    <w:bookmarkEnd w:id="113"/>
    <w:bookmarkStart w:name="z117" w:id="114"/>
    <w:p>
      <w:pPr>
        <w:spacing w:after="0"/>
        <w:ind w:left="0"/>
        <w:jc w:val="both"/>
      </w:pPr>
      <w:r>
        <w:rPr>
          <w:rFonts w:ascii="Times New Roman"/>
          <w:b w:val="false"/>
          <w:i w:val="false"/>
          <w:color w:val="000000"/>
          <w:sz w:val="28"/>
        </w:rPr>
        <w:t>
      5) орта білім беру мазмұнын жаңарту жағдайында педагогикалық ұжымға қолдау көрсетумен байланысты білік, дағдылары қалыптасады;</w:t>
      </w:r>
    </w:p>
    <w:bookmarkEnd w:id="114"/>
    <w:bookmarkStart w:name="z118" w:id="115"/>
    <w:p>
      <w:pPr>
        <w:spacing w:after="0"/>
        <w:ind w:left="0"/>
        <w:jc w:val="both"/>
      </w:pPr>
      <w:r>
        <w:rPr>
          <w:rFonts w:ascii="Times New Roman"/>
          <w:b w:val="false"/>
          <w:i w:val="false"/>
          <w:color w:val="000000"/>
          <w:sz w:val="28"/>
        </w:rPr>
        <w:t>
      6) кәсіби және әлеуметтік әріптестік орнату, желілік қоғамдастық құру жөніндегі тәжірибелік дағдылары қалыптасады.</w:t>
      </w:r>
    </w:p>
    <w:bookmarkEnd w:id="115"/>
    <w:bookmarkStart w:name="z119" w:id="116"/>
    <w:p>
      <w:pPr>
        <w:spacing w:after="0"/>
        <w:ind w:left="0"/>
        <w:jc w:val="left"/>
      </w:pPr>
      <w:r>
        <w:rPr>
          <w:rFonts w:ascii="Times New Roman"/>
          <w:b/>
          <w:i w:val="false"/>
          <w:color w:val="000000"/>
        </w:rPr>
        <w:t xml:space="preserve"> 3-тарау. Бағдарламаның құрылымы мен мазмұны</w:t>
      </w:r>
    </w:p>
    <w:bookmarkEnd w:id="116"/>
    <w:bookmarkStart w:name="z120" w:id="117"/>
    <w:p>
      <w:pPr>
        <w:spacing w:after="0"/>
        <w:ind w:left="0"/>
        <w:jc w:val="both"/>
      </w:pPr>
      <w:r>
        <w:rPr>
          <w:rFonts w:ascii="Times New Roman"/>
          <w:b w:val="false"/>
          <w:i w:val="false"/>
          <w:color w:val="000000"/>
          <w:sz w:val="28"/>
        </w:rPr>
        <w:t>
      7. Бағдарлама төрт кәсіби тәжірибеге сәйкес құрылымдалған:</w:t>
      </w:r>
    </w:p>
    <w:bookmarkEnd w:id="117"/>
    <w:bookmarkStart w:name="z121" w:id="118"/>
    <w:p>
      <w:pPr>
        <w:spacing w:after="0"/>
        <w:ind w:left="0"/>
        <w:jc w:val="both"/>
      </w:pPr>
      <w:r>
        <w:rPr>
          <w:rFonts w:ascii="Times New Roman"/>
          <w:b w:val="false"/>
          <w:i w:val="false"/>
          <w:color w:val="000000"/>
          <w:sz w:val="28"/>
        </w:rPr>
        <w:t>
      1) оқыту мен оқуға жетекшілік ету;</w:t>
      </w:r>
    </w:p>
    <w:bookmarkEnd w:id="118"/>
    <w:bookmarkStart w:name="z122" w:id="119"/>
    <w:p>
      <w:pPr>
        <w:spacing w:after="0"/>
        <w:ind w:left="0"/>
        <w:jc w:val="both"/>
      </w:pPr>
      <w:r>
        <w:rPr>
          <w:rFonts w:ascii="Times New Roman"/>
          <w:b w:val="false"/>
          <w:i w:val="false"/>
          <w:color w:val="000000"/>
          <w:sz w:val="28"/>
        </w:rPr>
        <w:t>
      2) өзінің дамуы;</w:t>
      </w:r>
    </w:p>
    <w:bookmarkEnd w:id="119"/>
    <w:bookmarkStart w:name="z123" w:id="120"/>
    <w:p>
      <w:pPr>
        <w:spacing w:after="0"/>
        <w:ind w:left="0"/>
        <w:jc w:val="both"/>
      </w:pPr>
      <w:r>
        <w:rPr>
          <w:rFonts w:ascii="Times New Roman"/>
          <w:b w:val="false"/>
          <w:i w:val="false"/>
          <w:color w:val="000000"/>
          <w:sz w:val="28"/>
        </w:rPr>
        <w:t>
      3) тәжірибені жетілдіруге, инновациялар мен өзгеріс енгізуге жетекшілік ету;</w:t>
      </w:r>
    </w:p>
    <w:bookmarkEnd w:id="120"/>
    <w:bookmarkStart w:name="z124" w:id="121"/>
    <w:p>
      <w:pPr>
        <w:spacing w:after="0"/>
        <w:ind w:left="0"/>
        <w:jc w:val="both"/>
      </w:pPr>
      <w:r>
        <w:rPr>
          <w:rFonts w:ascii="Times New Roman"/>
          <w:b w:val="false"/>
          <w:i w:val="false"/>
          <w:color w:val="000000"/>
          <w:sz w:val="28"/>
        </w:rPr>
        <w:t>
      4) жергілікті қауымды бірлескен жұмысқа тарту.</w:t>
      </w:r>
    </w:p>
    <w:bookmarkEnd w:id="121"/>
    <w:bookmarkStart w:name="z125" w:id="122"/>
    <w:p>
      <w:pPr>
        <w:spacing w:after="0"/>
        <w:ind w:left="0"/>
        <w:jc w:val="both"/>
      </w:pPr>
      <w:r>
        <w:rPr>
          <w:rFonts w:ascii="Times New Roman"/>
          <w:b w:val="false"/>
          <w:i w:val="false"/>
          <w:color w:val="000000"/>
          <w:sz w:val="28"/>
        </w:rPr>
        <w:t>
      8. Бағдарламаның мазмұны теория мен практиканы кіріктіру арқылы оқытуды көздейді және келесі логикалық тәртіпке негізделген:</w:t>
      </w:r>
    </w:p>
    <w:bookmarkEnd w:id="122"/>
    <w:bookmarkStart w:name="z126" w:id="123"/>
    <w:p>
      <w:pPr>
        <w:spacing w:after="0"/>
        <w:ind w:left="0"/>
        <w:jc w:val="both"/>
      </w:pPr>
      <w:r>
        <w:rPr>
          <w:rFonts w:ascii="Times New Roman"/>
          <w:b w:val="false"/>
          <w:i w:val="false"/>
          <w:color w:val="000000"/>
          <w:sz w:val="28"/>
        </w:rPr>
        <w:t>
      1) теориялық оқу кезеңінде идеяларды зерделеу (курсалды тапсырмаларды орындау);</w:t>
      </w:r>
    </w:p>
    <w:bookmarkEnd w:id="123"/>
    <w:bookmarkStart w:name="z127" w:id="124"/>
    <w:p>
      <w:pPr>
        <w:spacing w:after="0"/>
        <w:ind w:left="0"/>
        <w:jc w:val="both"/>
      </w:pPr>
      <w:r>
        <w:rPr>
          <w:rFonts w:ascii="Times New Roman"/>
          <w:b w:val="false"/>
          <w:i w:val="false"/>
          <w:color w:val="000000"/>
          <w:sz w:val="28"/>
        </w:rPr>
        <w:t xml:space="preserve">
      2) аудиториялық оқу кезеңінде Бағдарламаның негізгі бағыттары мен мазмұнын түсіну, көшбасшылық және басқару проблемалары бойынша халықаралық зерттеулердің нәтижелерімен танысу, білім беру салалары мен деңгейлері бойынша оқу жоспарлары мен оқу бағдарламаларын меңгеру. </w:t>
      </w:r>
    </w:p>
    <w:bookmarkEnd w:id="124"/>
    <w:bookmarkStart w:name="z128" w:id="125"/>
    <w:p>
      <w:pPr>
        <w:spacing w:after="0"/>
        <w:ind w:left="0"/>
        <w:jc w:val="both"/>
      </w:pPr>
      <w:r>
        <w:rPr>
          <w:rFonts w:ascii="Times New Roman"/>
          <w:b w:val="false"/>
          <w:i w:val="false"/>
          <w:color w:val="000000"/>
          <w:sz w:val="28"/>
        </w:rPr>
        <w:t>
      9. Бағдарламаның оқу-әдістемелік кешені:</w:t>
      </w:r>
    </w:p>
    <w:bookmarkEnd w:id="125"/>
    <w:bookmarkStart w:name="z129" w:id="126"/>
    <w:p>
      <w:pPr>
        <w:spacing w:after="0"/>
        <w:ind w:left="0"/>
        <w:jc w:val="both"/>
      </w:pPr>
      <w:r>
        <w:rPr>
          <w:rFonts w:ascii="Times New Roman"/>
          <w:b w:val="false"/>
          <w:i w:val="false"/>
          <w:color w:val="000000"/>
          <w:sz w:val="28"/>
        </w:rPr>
        <w:t>
      1) "Көшбасшылық және шағын жинақты мектепті басқару" шағын жинақты мектеп басшыларының біліктілігін арттыру курсының білім беру бағдарламасы;</w:t>
      </w:r>
    </w:p>
    <w:bookmarkEnd w:id="126"/>
    <w:bookmarkStart w:name="z130" w:id="127"/>
    <w:p>
      <w:pPr>
        <w:spacing w:after="0"/>
        <w:ind w:left="0"/>
        <w:jc w:val="both"/>
      </w:pPr>
      <w:r>
        <w:rPr>
          <w:rFonts w:ascii="Times New Roman"/>
          <w:b w:val="false"/>
          <w:i w:val="false"/>
          <w:color w:val="000000"/>
          <w:sz w:val="28"/>
        </w:rPr>
        <w:t>
      2) басшыға арналған әдістемелік құрал;</w:t>
      </w:r>
    </w:p>
    <w:bookmarkEnd w:id="127"/>
    <w:bookmarkStart w:name="z131" w:id="128"/>
    <w:p>
      <w:pPr>
        <w:spacing w:after="0"/>
        <w:ind w:left="0"/>
        <w:jc w:val="both"/>
      </w:pPr>
      <w:r>
        <w:rPr>
          <w:rFonts w:ascii="Times New Roman"/>
          <w:b w:val="false"/>
          <w:i w:val="false"/>
          <w:color w:val="000000"/>
          <w:sz w:val="28"/>
        </w:rPr>
        <w:t>
      2) курсалды тапсырмалар;</w:t>
      </w:r>
    </w:p>
    <w:bookmarkEnd w:id="128"/>
    <w:bookmarkStart w:name="z132" w:id="129"/>
    <w:p>
      <w:pPr>
        <w:spacing w:after="0"/>
        <w:ind w:left="0"/>
        <w:jc w:val="both"/>
      </w:pPr>
      <w:r>
        <w:rPr>
          <w:rFonts w:ascii="Times New Roman"/>
          <w:b w:val="false"/>
          <w:i w:val="false"/>
          <w:color w:val="000000"/>
          <w:sz w:val="28"/>
        </w:rPr>
        <w:t>
      4) мектептегі тәжірибе кезеңінде орындауға арналған тапсырмалар;</w:t>
      </w:r>
    </w:p>
    <w:bookmarkEnd w:id="129"/>
    <w:bookmarkStart w:name="z133" w:id="130"/>
    <w:p>
      <w:pPr>
        <w:spacing w:after="0"/>
        <w:ind w:left="0"/>
        <w:jc w:val="both"/>
      </w:pPr>
      <w:r>
        <w:rPr>
          <w:rFonts w:ascii="Times New Roman"/>
          <w:b w:val="false"/>
          <w:i w:val="false"/>
          <w:color w:val="000000"/>
          <w:sz w:val="28"/>
        </w:rPr>
        <w:t>
      5) тренерге арналған нұсқаулық;</w:t>
      </w:r>
    </w:p>
    <w:bookmarkEnd w:id="130"/>
    <w:bookmarkStart w:name="z134" w:id="131"/>
    <w:p>
      <w:pPr>
        <w:spacing w:after="0"/>
        <w:ind w:left="0"/>
        <w:jc w:val="both"/>
      </w:pPr>
      <w:r>
        <w:rPr>
          <w:rFonts w:ascii="Times New Roman"/>
          <w:b w:val="false"/>
          <w:i w:val="false"/>
          <w:color w:val="000000"/>
          <w:sz w:val="28"/>
        </w:rPr>
        <w:t>
      6) үлестірме материал.</w:t>
      </w:r>
    </w:p>
    <w:bookmarkEnd w:id="131"/>
    <w:bookmarkStart w:name="z135" w:id="132"/>
    <w:p>
      <w:pPr>
        <w:spacing w:after="0"/>
        <w:ind w:left="0"/>
        <w:jc w:val="both"/>
      </w:pPr>
      <w:r>
        <w:rPr>
          <w:rFonts w:ascii="Times New Roman"/>
          <w:b w:val="false"/>
          <w:i w:val="false"/>
          <w:color w:val="000000"/>
          <w:sz w:val="28"/>
        </w:rPr>
        <w:t>
      10. Білім беру үдерісі үш кезеңнен тұрады және мынадай оқу нысандарын қамтиды:</w:t>
      </w:r>
    </w:p>
    <w:bookmarkEnd w:id="132"/>
    <w:bookmarkStart w:name="z136" w:id="133"/>
    <w:p>
      <w:pPr>
        <w:spacing w:after="0"/>
        <w:ind w:left="0"/>
        <w:jc w:val="both"/>
      </w:pPr>
      <w:r>
        <w:rPr>
          <w:rFonts w:ascii="Times New Roman"/>
          <w:b w:val="false"/>
          <w:i w:val="false"/>
          <w:color w:val="000000"/>
          <w:sz w:val="28"/>
        </w:rPr>
        <w:t>
      1) "Бетпе бет" (аудиториялық оқу) - 320 сағат;</w:t>
      </w:r>
    </w:p>
    <w:bookmarkEnd w:id="133"/>
    <w:bookmarkStart w:name="z137" w:id="134"/>
    <w:p>
      <w:pPr>
        <w:spacing w:after="0"/>
        <w:ind w:left="0"/>
        <w:jc w:val="both"/>
      </w:pPr>
      <w:r>
        <w:rPr>
          <w:rFonts w:ascii="Times New Roman"/>
          <w:b w:val="false"/>
          <w:i w:val="false"/>
          <w:color w:val="000000"/>
          <w:sz w:val="28"/>
        </w:rPr>
        <w:t>
      2) "Бірінші мектептегі тәжірибе" (синхронды емес оқу) – 80 сағат;</w:t>
      </w:r>
    </w:p>
    <w:bookmarkEnd w:id="134"/>
    <w:bookmarkStart w:name="z138" w:id="135"/>
    <w:p>
      <w:pPr>
        <w:spacing w:after="0"/>
        <w:ind w:left="0"/>
        <w:jc w:val="both"/>
      </w:pPr>
      <w:r>
        <w:rPr>
          <w:rFonts w:ascii="Times New Roman"/>
          <w:b w:val="false"/>
          <w:i w:val="false"/>
          <w:color w:val="000000"/>
          <w:sz w:val="28"/>
        </w:rPr>
        <w:t>
      3) "Екінші мектептегі тәжірибе" (синхронды емес оқу) - 240 сағат;</w:t>
      </w:r>
    </w:p>
    <w:bookmarkEnd w:id="135"/>
    <w:bookmarkStart w:name="z139" w:id="136"/>
    <w:p>
      <w:pPr>
        <w:spacing w:after="0"/>
        <w:ind w:left="0"/>
        <w:jc w:val="both"/>
      </w:pPr>
      <w:r>
        <w:rPr>
          <w:rFonts w:ascii="Times New Roman"/>
          <w:b w:val="false"/>
          <w:i w:val="false"/>
          <w:color w:val="000000"/>
          <w:sz w:val="28"/>
        </w:rPr>
        <w:t>
      11. Оқу жоспарында өз бетінше оқу, аудиториялық оқу және тренердің қолдауымен синхронды емес оқу көзделген.</w:t>
      </w:r>
    </w:p>
    <w:bookmarkEnd w:id="136"/>
    <w:bookmarkStart w:name="z140" w:id="137"/>
    <w:p>
      <w:pPr>
        <w:spacing w:after="0"/>
        <w:ind w:left="0"/>
        <w:jc w:val="both"/>
      </w:pPr>
      <w:r>
        <w:rPr>
          <w:rFonts w:ascii="Times New Roman"/>
          <w:b w:val="false"/>
          <w:i w:val="false"/>
          <w:color w:val="000000"/>
          <w:sz w:val="28"/>
        </w:rPr>
        <w:t>
      12. Аудиториялық оқу процесінде күнделікті сабақтардың соңында басшылар рефлексия жасап, оқу мақсаттарына жетуді мониторингілеу мақсатында тапсырма орындайды.</w:t>
      </w:r>
    </w:p>
    <w:bookmarkEnd w:id="137"/>
    <w:bookmarkStart w:name="z141" w:id="138"/>
    <w:p>
      <w:pPr>
        <w:spacing w:after="0"/>
        <w:ind w:left="0"/>
        <w:jc w:val="both"/>
      </w:pPr>
      <w:r>
        <w:rPr>
          <w:rFonts w:ascii="Times New Roman"/>
          <w:b w:val="false"/>
          <w:i w:val="false"/>
          <w:color w:val="000000"/>
          <w:sz w:val="28"/>
        </w:rPr>
        <w:t>
      13. Аудиториялық оқу кезеңі мектептегі тәжірибе кезеңіне және мектептер желісінің аясында әріптестерімен қарым-қатынас жасауға дайындалуға негіз болады. Бұл кезеңде басшылар өз мектебінде дамытуға бағытталған тапсырмаларды орындайды.</w:t>
      </w:r>
    </w:p>
    <w:bookmarkEnd w:id="138"/>
    <w:bookmarkStart w:name="z142" w:id="139"/>
    <w:p>
      <w:pPr>
        <w:spacing w:after="0"/>
        <w:ind w:left="0"/>
        <w:jc w:val="both"/>
      </w:pPr>
      <w:r>
        <w:rPr>
          <w:rFonts w:ascii="Times New Roman"/>
          <w:b w:val="false"/>
          <w:i w:val="false"/>
          <w:color w:val="000000"/>
          <w:sz w:val="28"/>
        </w:rPr>
        <w:t>
      14. Курс нәтижесі бойынша басшыларды бағалау нақты бағалау критерийлеріне сәйкес өзіндік рефлексия жасау негізінде мектептегі тәжірибе кезінде есеп дайындауға арналған тапсырмаларды орындау нәтижелері бойынша жүргізіледі.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"Көшбасшылық және шағын</w:t>
            </w:r>
            <w:r>
              <w:br/>
            </w:r>
            <w:r>
              <w:rPr>
                <w:rFonts w:ascii="Times New Roman"/>
                <w:b w:val="false"/>
                <w:i w:val="false"/>
                <w:color w:val="000000"/>
                <w:sz w:val="20"/>
              </w:rPr>
              <w:t>жинақты мектепті басқару"</w:t>
            </w:r>
            <w:r>
              <w:br/>
            </w:r>
            <w:r>
              <w:rPr>
                <w:rFonts w:ascii="Times New Roman"/>
                <w:b w:val="false"/>
                <w:i w:val="false"/>
                <w:color w:val="000000"/>
                <w:sz w:val="20"/>
              </w:rPr>
              <w:t>шағын жинақты мектеп</w:t>
            </w:r>
            <w:r>
              <w:br/>
            </w:r>
            <w:r>
              <w:rPr>
                <w:rFonts w:ascii="Times New Roman"/>
                <w:b w:val="false"/>
                <w:i w:val="false"/>
                <w:color w:val="000000"/>
                <w:sz w:val="20"/>
              </w:rPr>
              <w:t>басшыларының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144" w:id="140"/>
    <w:p>
      <w:pPr>
        <w:spacing w:after="0"/>
        <w:ind w:left="0"/>
        <w:jc w:val="left"/>
      </w:pPr>
      <w:r>
        <w:rPr>
          <w:rFonts w:ascii="Times New Roman"/>
          <w:b/>
          <w:i w:val="false"/>
          <w:color w:val="000000"/>
        </w:rPr>
        <w:t xml:space="preserve"> Оқу жоспары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363"/>
        <w:gridCol w:w="3123"/>
        <w:gridCol w:w="3132"/>
        <w:gridCol w:w="3135"/>
        <w:gridCol w:w="1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Курсалды тапсырмалар</w:t>
            </w:r>
            <w:r>
              <w:br/>
            </w:r>
            <w:r>
              <w:rPr>
                <w:rFonts w:ascii="Times New Roman"/>
                <w:b w:val="false"/>
                <w:i w:val="false"/>
                <w:color w:val="000000"/>
                <w:sz w:val="20"/>
              </w:rPr>
              <w:t>
(Мектеп туралы бастапқы деректерді жинау)</w:t>
            </w:r>
            <w:r>
              <w:br/>
            </w:r>
            <w:r>
              <w:rPr>
                <w:rFonts w:ascii="Times New Roman"/>
                <w:b w:val="false"/>
                <w:i w:val="false"/>
                <w:color w:val="000000"/>
                <w:sz w:val="20"/>
              </w:rPr>
              <w:t>
Тапсырмаларды орындау Бағдарламаның ажырамас бөлігі болып табылады.</w:t>
            </w:r>
            <w:r>
              <w:br/>
            </w:r>
            <w:r>
              <w:rPr>
                <w:rFonts w:ascii="Times New Roman"/>
                <w:b w:val="false"/>
                <w:i w:val="false"/>
                <w:color w:val="000000"/>
                <w:sz w:val="20"/>
              </w:rPr>
              <w:t>
Мектептің бағамдауы төмендегілерді қамтиды: мектеп туралы ақпарат;</w:t>
            </w:r>
            <w:r>
              <w:br/>
            </w:r>
            <w:r>
              <w:rPr>
                <w:rFonts w:ascii="Times New Roman"/>
                <w:b w:val="false"/>
                <w:i w:val="false"/>
                <w:color w:val="000000"/>
                <w:sz w:val="20"/>
              </w:rPr>
              <w:t>
мұғалімдер туралы ақпарат;</w:t>
            </w:r>
            <w:r>
              <w:br/>
            </w:r>
            <w:r>
              <w:rPr>
                <w:rFonts w:ascii="Times New Roman"/>
                <w:b w:val="false"/>
                <w:i w:val="false"/>
                <w:color w:val="000000"/>
                <w:sz w:val="20"/>
              </w:rPr>
              <w:t>
оқушылардың үлгерімі туралы деректер;</w:t>
            </w:r>
            <w:r>
              <w:br/>
            </w:r>
            <w:r>
              <w:rPr>
                <w:rFonts w:ascii="Times New Roman"/>
                <w:b w:val="false"/>
                <w:i w:val="false"/>
                <w:color w:val="000000"/>
                <w:sz w:val="20"/>
              </w:rPr>
              <w:t>
ата-аналарды зерттеу нәтижелері, соның ішінде олардың пікірлері;</w:t>
            </w:r>
            <w:r>
              <w:br/>
            </w:r>
            <w:r>
              <w:rPr>
                <w:rFonts w:ascii="Times New Roman"/>
                <w:b w:val="false"/>
                <w:i w:val="false"/>
                <w:color w:val="000000"/>
                <w:sz w:val="20"/>
              </w:rPr>
              <w:t>
мұғалімдерді зерттеу нәтижелері, соның ішінде олардың кәсіби сипаттамалары мен пікірлері;</w:t>
            </w:r>
            <w:r>
              <w:br/>
            </w:r>
            <w:r>
              <w:rPr>
                <w:rFonts w:ascii="Times New Roman"/>
                <w:b w:val="false"/>
                <w:i w:val="false"/>
                <w:color w:val="000000"/>
                <w:sz w:val="20"/>
              </w:rPr>
              <w:t>
оқушыларды зерттеу нәтижелері, соның ішінде олардың пікірлері.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"Бетпе-бет" кезеңі (4 апта)</w:t>
            </w:r>
            <w:r>
              <w:br/>
            </w:r>
            <w:r>
              <w:rPr>
                <w:rFonts w:ascii="Times New Roman"/>
                <w:b w:val="false"/>
                <w:i w:val="false"/>
                <w:color w:val="000000"/>
                <w:sz w:val="20"/>
              </w:rPr>
              <w:t>
Әр сабақ ғылыми зерттеулер туралы кіріспе дәрістен басталып, әрі қарай шағын топтардағы жұмыс және жеке рефлексиялық есеп жазу түрінде жалғасады.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мазмұны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Бағдарламаның тұжырымдамалары және негізгі бағыттары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орта білім мазмұнының басымдықтары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жалпы сипаттамасы: отандық және шетелдік тәжірибе. Орта білім мазмұнын жаңарту. Жаңартылған оқу бағдарламасының құрылымы мен мазмұны. Критериалды бағалау жүйесі.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және мектепті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және мектепті басқарудың мән-маңызы және қағидаттары. Ғылыми тәсілдер мен бағыттарға шолу. Нормативтік-құқықтық база. Патриоттық құндылықтар негізінде оқу-тәрбие жұмысын ұйымдастыру.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шағын жинақты мектепті басқару. Көшбасшылық пен басқарудың тұжырымдамалық ерекшеліктері. Көшбасшылықтың түрлері мен стильдері. Бөлінген көшбасшылық және оқытушы көшбасшылық. Ресурстық орталық – шағын жинақты мектеп оқушыларын оқытуда ресурстарды тиімді ықпалдастыру моделі.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мәдениеті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мәдениеті. Мектеп мәдениеті туралы теорияларды зерделеу. Мектеп мәдениетін модельдеу.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жоспарлау. Сценарийді жоспарлау әдістері және проблемаларды шешу.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Мектептің жағдайын талдау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туралы деректерді жинақтау. Оқушылардың пікірін зерделеу.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мониторинг жүргізу жүйесі. Мониторинг жүргізудің кезеңдері мен рәсімдері.</w:t>
            </w:r>
            <w:r>
              <w:br/>
            </w:r>
            <w:r>
              <w:rPr>
                <w:rFonts w:ascii="Times New Roman"/>
                <w:b w:val="false"/>
                <w:i w:val="false"/>
                <w:color w:val="000000"/>
                <w:sz w:val="20"/>
              </w:rPr>
              <w:t>
Деректерді өңдеу мен талдауда деректерді үш түрлі көзден жинақтау тәсілі (триангуляция). Дамыту мақсаттарын белгілеу үшін мектептер жинаған деректерді және оларды пайдалану жолдарын сараптау. Алға жылжудың мониторингін жүргізу және оқушылардың оқуын жақсарту мақсаттарын анықтау үшін деректерді қолдану тәсілдері туралы идеялармен алмасу және оларды талқылау.</w:t>
            </w:r>
            <w:r>
              <w:br/>
            </w:r>
            <w:r>
              <w:rPr>
                <w:rFonts w:ascii="Times New Roman"/>
                <w:b w:val="false"/>
                <w:i w:val="false"/>
                <w:color w:val="000000"/>
                <w:sz w:val="20"/>
              </w:rPr>
              <w:t>
Оқушылармен жүргізілген сауалнама нәтижесі бойынша рефлексия жасау. Халықаралық зерттеулердің қорытындыларын сараптау. Оқушылардан кеңес алу рәсімі туралы зерттеулер мен оны мектепте жүзеге асырудағы кедергілер туралы ақпаратты білу.</w:t>
            </w:r>
            <w:r>
              <w:br/>
            </w:r>
            <w:r>
              <w:rPr>
                <w:rFonts w:ascii="Times New Roman"/>
                <w:b w:val="false"/>
                <w:i w:val="false"/>
                <w:color w:val="000000"/>
                <w:sz w:val="20"/>
              </w:rPr>
              <w:t>
Сауалнама негізінде зерттеу әдістерін зерделеу, сауалнама құрастыруды үйрену. Оқушы үні туралы дәлелдер жинау мақсатында оқушылармен кеңесу.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жұртшылықтың пікірін зерделеу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жүргізілген сауалнама нәтижесі бойынша рефлексия жасау. Ата-аналармен және жұртшылықпен байланыс туралы халықаралық зерттеулердің нәтижелерін сараптау. Мектептің ішкі бағамдау және дамыту үдерісіндегі мұғалім, оқушы, ата-ана, басқарушы ұйымдардың рөлін анықтау.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ұжымының пікірін зерделеу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ұжымының күшті жақтары туралы ойлану және мұғалімдермен жүргізілген сауалнама нәтижесін қарастыру. Өз мектебінде тәжірибе негізінде жинақталған деректерден алынған мектептің күшті және әлсіз жақтары туралы ақпаратты білу.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жинау бойынша рефлексия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1-таныстырылым. "Оқушылардан, ата-аналардан және қызметкерлерден жинақталған деректерге негізделген триангуляция нәтижелерін талдау". Жеке рефлексиялық есептерін дайындау (А, 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кәсіби қоғамдастық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курстарының деңгейлі/ жаңғыртылған бағдарламаларының мазмұны. Жаңғыртылған бағдарламалар аясындағы мектептегі негізгі жұмыс әдістері: "Тиімді оқыту мен оқу" – тізбектелген сабақтар топтамасын орта мерзімді жоспарлау; "Мектептегі мұғалім көшбасшылығы" – тәлімгерлік және коучинг; "Педагогикалық қоғамдастықтағы мұғалім көшбасшылығы" – білім алушылардың кәсіби қоғамдастығы. Кәсіби қоғамдастықты дамыту.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Мектепті дамыту тәсілдері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 оқу үдерісін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 оқыту ерекшеліктері. Тиімді оқыту және оқу тәсілдері. Білім беру деңгейлері бойынша белсенді оқу әдістерін қолдану.</w:t>
            </w:r>
            <w:r>
              <w:br/>
            </w:r>
            <w:r>
              <w:rPr>
                <w:rFonts w:ascii="Times New Roman"/>
                <w:b w:val="false"/>
                <w:i w:val="false"/>
                <w:color w:val="000000"/>
                <w:sz w:val="20"/>
              </w:rPr>
              <w:t>
Тиімді сұрақтар. Ойлау дағдысының деңгейлері, Блум таксономиясы.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Даралап және саралап оқыту. Саралап оқыту тәсілдерін қолдану. Зерттеуге негізделген оқуды ұйымдастыру. Әртүрлі жастағы балаларды оқыту. Сабақ жоспарлау.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мұғалім көшбасшылығы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үдерісі арқылы мұғалімнің кәсіби дамуы. Мектеп жағдайында тәлімгерлік үдерісін іске асыру.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зерттеу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жоспарлау, бағамдау және дамытудың тиімді әдісі ретінде Іс-әрекеттегі зерттеуді зерделеу.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жоспарлау, бағамдау және дамытудың тиімді әдісі ретінде Сабақты зерттеу тәсілін зерделеу.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Мектепті дамытуды жоспарлау және бағамдау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дамытуды жоспарлау модельдері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мектепті дамытуды жоспарлаудың табысты тәжірибелеріне шолу. Қазақстанда шағын жинақты мектепті дамытуды жоспарлау моделі.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дамытуды тиімді жоспарлау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мектептің ерекшелігіне сәйкес мектепті дамыту жоспарының сипаттамасы, қағидаттары мен нысандары.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бағыттарын айқындау. Мектепті дамыту жоспарын жасау және бағалау критерийлерін дайындау.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дамытуды бағамдау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жоспарының тиімділігін талдау және бағамдау.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Есептердің мазмұны. Бағалау критерийлері.</w:t>
            </w:r>
            <w:r>
              <w:br/>
            </w:r>
            <w:r>
              <w:rPr>
                <w:rFonts w:ascii="Times New Roman"/>
                <w:b w:val="false"/>
                <w:i w:val="false"/>
                <w:color w:val="000000"/>
                <w:sz w:val="20"/>
              </w:rPr>
              <w:t>
Мектептегі тәжірибе кезеңінде орындауға арналған тапсырмалар.</w:t>
            </w:r>
            <w:r>
              <w:br/>
            </w:r>
            <w:r>
              <w:rPr>
                <w:rFonts w:ascii="Times New Roman"/>
                <w:b w:val="false"/>
                <w:i w:val="false"/>
                <w:color w:val="000000"/>
                <w:sz w:val="20"/>
              </w:rPr>
              <w:t>
Басшыларды олардың жұмысын бағалау рәсімі туралы ақпараттандыру.</w:t>
            </w:r>
            <w:r>
              <w:br/>
            </w:r>
            <w:r>
              <w:rPr>
                <w:rFonts w:ascii="Times New Roman"/>
                <w:b w:val="false"/>
                <w:i w:val="false"/>
                <w:color w:val="000000"/>
                <w:sz w:val="20"/>
              </w:rPr>
              <w:t>
Мектептегі тәжірибе кезеңі барысында қажетті ақпаратты жинап, есеп жазуға кірісуге мүмкіндік беру үшін басшыларды есептердің мазмұнына қойылатын талаптармен таныстыру.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"Мектептегі тәжірибе" кезеңі (4 апта)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w:t>
            </w:r>
            <w:r>
              <w:br/>
            </w:r>
            <w:r>
              <w:rPr>
                <w:rFonts w:ascii="Times New Roman"/>
                <w:b w:val="false"/>
                <w:i w:val="false"/>
                <w:color w:val="000000"/>
                <w:sz w:val="20"/>
              </w:rPr>
              <w:t>
Басшы өз мектебіндегі мұғалімдердің шағын тобымен және оқушыларымен бірлесіп мектепті дамыту жоспарын әзірлейді және бағамдайды.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"Бетпе-бет" кезеңі (4 апта)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мазмұны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Бірінші "Мектептегі тәжірибе" кезеңінде</w:t>
            </w:r>
            <w:r>
              <w:br/>
            </w:r>
            <w:r>
              <w:rPr>
                <w:rFonts w:ascii="Times New Roman"/>
                <w:b w:val="false"/>
                <w:i w:val="false"/>
                <w:color w:val="000000"/>
                <w:sz w:val="20"/>
              </w:rPr>
              <w:t>
жасалған жұмыс бойынша рефлексия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"Мектептегі тәжірибе" кезеңі бойынша кері байланыс. Әріптестердің тәжірибесімен салыстырғанда ұқсастықтары мен айырмашылығы. Іс-әрекеттегі зерттеу жұмысын таныстыруға дайындалу.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нәтижелерін таныстыру.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 бағалау. Әріптестердің өзара бағалауы.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тəжірибе кезеңіндегі D тапсырма. Есептер мен таныстырылымдарды жетілдіру. Əріптестердің өзара бағалауы.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тəжірибе кезеңіндегі E, F тапсырмалар. Есептер мен таныстырылымдарды жетілдіру. Əріптестердің өзара бағалауы.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Мұғалімдерді бағамдау және рефлексиялық есеп</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жауапкершілігі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үздіксіз кәсіби дамуы. Мұғалімдердің тәжірибесін жақсарту. Мұғалімнің жауапкершілігі.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жауапкершілігінің мысалдары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зерттеу тәжірибесінен алынған мұғалім жауапкершілігі және жұмысының тиімділігін бақылаудың табысты мысалдары. TALIS нысаны бойынша жүргізілген сауалнама деректерін пайдалану. G рефлексиялық есебі.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нәтижелерінің мониторингін жүргізу және бағамдау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жауапкершілігі мен оқушылар үлгерімінің мониторингін жүргізіп, бағамдау арасында байланыс орнату.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жауапкершілігінің моделін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 мұғалімдерінің жауапкершілігі және жұмысының тиімділігін бақылау жоспарын жасау. Мұғалім жауапкершілігі және жұмысының тиімділігін бақылау үлгісін әзірлеу.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жұмысының сапалық көрсеткіші ретінде оқушылардың оқу нәтижелерін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есептілігінің үлгілері туралы ақпарат алмасу және тренер мен әріптестердің кері байланысы.</w:t>
            </w:r>
            <w:r>
              <w:br/>
            </w:r>
            <w:r>
              <w:rPr>
                <w:rFonts w:ascii="Times New Roman"/>
                <w:b w:val="false"/>
                <w:i w:val="false"/>
                <w:color w:val="000000"/>
                <w:sz w:val="20"/>
              </w:rPr>
              <w:t>
Н рефлексиялық есебі.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Мектептің есептілігі бағдарламасын жоспарлау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ағымдағы жағдайы туралы рефлексия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басымдықтарды айқындау.</w:t>
            </w:r>
            <w:r>
              <w:br/>
            </w:r>
            <w:r>
              <w:rPr>
                <w:rFonts w:ascii="Times New Roman"/>
                <w:b w:val="false"/>
                <w:i w:val="false"/>
                <w:color w:val="000000"/>
                <w:sz w:val="20"/>
              </w:rPr>
              <w:t>
Өз мектебінің күшті жақтары мен артықшылықтарын және өз ұжымын дамыту тәсілдерін анықтау.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жауапкершілігі және жұмысының тиімділігін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жоспарын зерделеу және сыныпты қадағалауды ұйымдастыру. Орта мерзімді жоспарлау – оқыту тәжірибесін өзгерту құралы ретінде. Мектеп мұғалімдерінің жауапкершілігі жоспарын енгізуге дайындалу.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бірлескен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тәжірибесін дамытуға бағытталған мұғалімдердің бірлескен жұмысы. Мектепті дамыту жоспарына мұғалімдердің жұмысы бойынша толықтырулар енгізу.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тәлімгерлік және коучинг бағдарламарын енгізуді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 оқытудағы коучинг және тәлімгерлік. Коучинг және тәлімгерлік жүргізу жоспарын дайындау. Коучинг және тәлімгерлік жүргізу жоспарын көрсету және өзара бағалау.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және мектептен тыс қоғамдастықтардың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және мектептен тыс қоғамдастықтардың жұмысына шолу және талдау.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Мектепті дамыту жоспарын және мұғалім жауапкершілігін бақылау жоспарын әзірлеу. Мониторинг және бағамдау, есеп жазуға арналған деректер жинау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дамытуды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дамытуды жоспарлаудың бірінші кезеңі туралы рефлексия. Мектептің даму жоспарына өзгертулер мен толықтырулар енгізу. Әріптестер мен тренердің кері байланысы.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жоспарының дербес моделі.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 мен тренердің бағалау критерийлері бойынша бағалауы.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"Мектептегі тәжірибе" кезеңіне дайындық.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"Мектептегі тәжірибе" кезеңінде орындауға арналған тапсырмалар.</w:t>
            </w:r>
            <w:r>
              <w:br/>
            </w:r>
            <w:r>
              <w:rPr>
                <w:rFonts w:ascii="Times New Roman"/>
                <w:b w:val="false"/>
                <w:i w:val="false"/>
                <w:color w:val="000000"/>
                <w:sz w:val="20"/>
              </w:rPr>
              <w:t>
Есептердің мазмұны.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 Мониторинг және бағамдау, есеп жазуға арналған деректер жинау.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"Мектептегі тәжірибе" кезеңі (6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 мектеп тәжірибесіне енгізу.</w:t>
            </w:r>
            <w:r>
              <w:br/>
            </w:r>
            <w:r>
              <w:rPr>
                <w:rFonts w:ascii="Times New Roman"/>
                <w:b w:val="false"/>
                <w:i w:val="false"/>
                <w:color w:val="000000"/>
                <w:sz w:val="20"/>
              </w:rPr>
              <w:t>
Мұғалімнің жауапкершілігі және жұмысының тиімділігін бақылау бағдарламасын енгізу.</w:t>
            </w:r>
            <w:r>
              <w:br/>
            </w:r>
            <w:r>
              <w:rPr>
                <w:rFonts w:ascii="Times New Roman"/>
                <w:b w:val="false"/>
                <w:i w:val="false"/>
                <w:color w:val="000000"/>
                <w:sz w:val="20"/>
              </w:rPr>
              <w:t>
Мектепті дамыту жоспарын енгізу үдерісінің, мұғалім жауапкершілігін бақылау бағдарламасының мониторингін жүргізу және бағамдау.</w:t>
            </w:r>
            <w:r>
              <w:br/>
            </w:r>
            <w:r>
              <w:rPr>
                <w:rFonts w:ascii="Times New Roman"/>
                <w:b w:val="false"/>
                <w:i w:val="false"/>
                <w:color w:val="000000"/>
                <w:sz w:val="20"/>
              </w:rPr>
              <w:t>
Оқушылардың оқу нәтижелерін өлшеу.</w:t>
            </w:r>
            <w:r>
              <w:br/>
            </w:r>
            <w:r>
              <w:rPr>
                <w:rFonts w:ascii="Times New Roman"/>
                <w:b w:val="false"/>
                <w:i w:val="false"/>
                <w:color w:val="000000"/>
                <w:sz w:val="20"/>
              </w:rPr>
              <w:t>
Ата-аналардан, мұғалімдер мен оқушылардан сауалнама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69-қосымша</w:t>
            </w:r>
          </w:p>
        </w:tc>
      </w:tr>
    </w:tbl>
    <w:bookmarkStart w:name="z146" w:id="141"/>
    <w:p>
      <w:pPr>
        <w:spacing w:after="0"/>
        <w:ind w:left="0"/>
        <w:jc w:val="left"/>
      </w:pPr>
      <w:r>
        <w:rPr>
          <w:rFonts w:ascii="Times New Roman"/>
          <w:b/>
          <w:i w:val="false"/>
          <w:color w:val="000000"/>
        </w:rPr>
        <w:t xml:space="preserve"> "Көркем еңбек" пәні бойынша педагог кадрлардың біліктілігін арттыру курсының білім беру бағдарламасы</w:t>
      </w:r>
    </w:p>
    <w:bookmarkEnd w:id="141"/>
    <w:bookmarkStart w:name="z147" w:id="142"/>
    <w:p>
      <w:pPr>
        <w:spacing w:after="0"/>
        <w:ind w:left="0"/>
        <w:jc w:val="left"/>
      </w:pPr>
      <w:r>
        <w:rPr>
          <w:rFonts w:ascii="Times New Roman"/>
          <w:b/>
          <w:i w:val="false"/>
          <w:color w:val="000000"/>
        </w:rPr>
        <w:t xml:space="preserve"> 1-тарау. Жалпы ережелер</w:t>
      </w:r>
    </w:p>
    <w:bookmarkEnd w:id="142"/>
    <w:bookmarkStart w:name="z148" w:id="143"/>
    <w:p>
      <w:pPr>
        <w:spacing w:after="0"/>
        <w:ind w:left="0"/>
        <w:jc w:val="both"/>
      </w:pPr>
      <w:r>
        <w:rPr>
          <w:rFonts w:ascii="Times New Roman"/>
          <w:b w:val="false"/>
          <w:i w:val="false"/>
          <w:color w:val="000000"/>
          <w:sz w:val="28"/>
        </w:rPr>
        <w:t xml:space="preserve">
      1. "Көркем еңбек"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143"/>
    <w:bookmarkStart w:name="z149" w:id="144"/>
    <w:p>
      <w:pPr>
        <w:spacing w:after="0"/>
        <w:ind w:left="0"/>
        <w:jc w:val="both"/>
      </w:pPr>
      <w:r>
        <w:rPr>
          <w:rFonts w:ascii="Times New Roman"/>
          <w:b w:val="false"/>
          <w:i w:val="false"/>
          <w:color w:val="000000"/>
          <w:sz w:val="28"/>
        </w:rPr>
        <w:t>
      2. Осы Бағдарлама "Көркем еңбек" пәні бойынша жаңартылған оқу бағдарламасын (бұдан әрі – Оқу бағдарламасы) зерделеуге бағытталған.</w:t>
      </w:r>
    </w:p>
    <w:bookmarkEnd w:id="144"/>
    <w:bookmarkStart w:name="z150" w:id="145"/>
    <w:p>
      <w:pPr>
        <w:spacing w:after="0"/>
        <w:ind w:left="0"/>
        <w:jc w:val="both"/>
      </w:pPr>
      <w:r>
        <w:rPr>
          <w:rFonts w:ascii="Times New Roman"/>
          <w:b w:val="false"/>
          <w:i w:val="false"/>
          <w:color w:val="000000"/>
          <w:sz w:val="28"/>
        </w:rPr>
        <w:t xml:space="preserve">
      3. Осы Бағдарламаға қосымшаға сәйкес, оқу жоспары бойынша мұғалімдерді оқыту курсының ұзақтығы 40 академиялық сағатты құрайды. </w:t>
      </w:r>
    </w:p>
    <w:bookmarkEnd w:id="145"/>
    <w:bookmarkStart w:name="z151" w:id="146"/>
    <w:p>
      <w:pPr>
        <w:spacing w:after="0"/>
        <w:ind w:left="0"/>
        <w:jc w:val="left"/>
      </w:pPr>
      <w:r>
        <w:rPr>
          <w:rFonts w:ascii="Times New Roman"/>
          <w:b/>
          <w:i w:val="false"/>
          <w:color w:val="000000"/>
        </w:rPr>
        <w:t xml:space="preserve"> 2-тарау. Бағдарламаның мақсаты мен міндеттері</w:t>
      </w:r>
    </w:p>
    <w:bookmarkEnd w:id="146"/>
    <w:bookmarkStart w:name="z152" w:id="147"/>
    <w:p>
      <w:pPr>
        <w:spacing w:after="0"/>
        <w:ind w:left="0"/>
        <w:jc w:val="both"/>
      </w:pPr>
      <w:r>
        <w:rPr>
          <w:rFonts w:ascii="Times New Roman"/>
          <w:b w:val="false"/>
          <w:i w:val="false"/>
          <w:color w:val="000000"/>
          <w:sz w:val="28"/>
        </w:rPr>
        <w:t>
      4. Бағдарламаның мақсаты: пән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147"/>
    <w:bookmarkStart w:name="z153" w:id="148"/>
    <w:p>
      <w:pPr>
        <w:spacing w:after="0"/>
        <w:ind w:left="0"/>
        <w:jc w:val="both"/>
      </w:pPr>
      <w:r>
        <w:rPr>
          <w:rFonts w:ascii="Times New Roman"/>
          <w:b w:val="false"/>
          <w:i w:val="false"/>
          <w:color w:val="000000"/>
          <w:sz w:val="28"/>
        </w:rPr>
        <w:t>
      5. Бағдарламаның міндеттері:</w:t>
      </w:r>
    </w:p>
    <w:bookmarkEnd w:id="148"/>
    <w:bookmarkStart w:name="z154" w:id="149"/>
    <w:p>
      <w:pPr>
        <w:spacing w:after="0"/>
        <w:ind w:left="0"/>
        <w:jc w:val="both"/>
      </w:pPr>
      <w:r>
        <w:rPr>
          <w:rFonts w:ascii="Times New Roman"/>
          <w:b w:val="false"/>
          <w:i w:val="false"/>
          <w:color w:val="000000"/>
          <w:sz w:val="28"/>
        </w:rPr>
        <w:t>
      1) мұғалімдердің Оқу бағдарламасының мазмұнын білуін қамтамасыз ету;</w:t>
      </w:r>
    </w:p>
    <w:bookmarkEnd w:id="149"/>
    <w:bookmarkStart w:name="z155" w:id="150"/>
    <w:p>
      <w:pPr>
        <w:spacing w:after="0"/>
        <w:ind w:left="0"/>
        <w:jc w:val="both"/>
      </w:pPr>
      <w:r>
        <w:rPr>
          <w:rFonts w:ascii="Times New Roman"/>
          <w:b w:val="false"/>
          <w:i w:val="false"/>
          <w:color w:val="000000"/>
          <w:sz w:val="28"/>
        </w:rPr>
        <w:t>
      2) Оқу бағдарламасына сәйкес педагогикалық тәсілдер мен оқу материалдарын қолдануды үйрету;</w:t>
      </w:r>
    </w:p>
    <w:bookmarkEnd w:id="150"/>
    <w:bookmarkStart w:name="z156" w:id="151"/>
    <w:p>
      <w:pPr>
        <w:spacing w:after="0"/>
        <w:ind w:left="0"/>
        <w:jc w:val="both"/>
      </w:pPr>
      <w:r>
        <w:rPr>
          <w:rFonts w:ascii="Times New Roman"/>
          <w:b w:val="false"/>
          <w:i w:val="false"/>
          <w:color w:val="000000"/>
          <w:sz w:val="28"/>
        </w:rPr>
        <w:t>
      3) Оқу бағдарламасына сәйкес оқу мақсаттарына қол жеткізу үшін критериалды бағалау жүйесін қолдануды үйрету.</w:t>
      </w:r>
    </w:p>
    <w:bookmarkEnd w:id="151"/>
    <w:bookmarkStart w:name="z157" w:id="152"/>
    <w:p>
      <w:pPr>
        <w:spacing w:after="0"/>
        <w:ind w:left="0"/>
        <w:jc w:val="both"/>
      </w:pPr>
      <w:r>
        <w:rPr>
          <w:rFonts w:ascii="Times New Roman"/>
          <w:b w:val="false"/>
          <w:i w:val="false"/>
          <w:color w:val="000000"/>
          <w:sz w:val="28"/>
        </w:rPr>
        <w:t>
      6. Оқу нәтижелері:</w:t>
      </w:r>
    </w:p>
    <w:bookmarkEnd w:id="152"/>
    <w:bookmarkStart w:name="z158" w:id="153"/>
    <w:p>
      <w:pPr>
        <w:spacing w:after="0"/>
        <w:ind w:left="0"/>
        <w:jc w:val="both"/>
      </w:pPr>
      <w:r>
        <w:rPr>
          <w:rFonts w:ascii="Times New Roman"/>
          <w:b w:val="false"/>
          <w:i w:val="false"/>
          <w:color w:val="000000"/>
          <w:sz w:val="28"/>
        </w:rPr>
        <w:t>
      1) мұғалімдер Оқу бағдарламасының мақсаттарын, міндеттерін, құрылымын және мазмұнын біледі және түсінеді;</w:t>
      </w:r>
    </w:p>
    <w:bookmarkEnd w:id="153"/>
    <w:bookmarkStart w:name="z159" w:id="154"/>
    <w:p>
      <w:pPr>
        <w:spacing w:after="0"/>
        <w:ind w:left="0"/>
        <w:jc w:val="both"/>
      </w:pPr>
      <w:r>
        <w:rPr>
          <w:rFonts w:ascii="Times New Roman"/>
          <w:b w:val="false"/>
          <w:i w:val="false"/>
          <w:color w:val="000000"/>
          <w:sz w:val="28"/>
        </w:rPr>
        <w:t>
      2) мұғалімдер Оқу бағдарламасына сәйкес педагогикалық тәсілдерді, оқу материалдарын қолдана біледі;</w:t>
      </w:r>
    </w:p>
    <w:bookmarkEnd w:id="154"/>
    <w:bookmarkStart w:name="z160" w:id="155"/>
    <w:p>
      <w:pPr>
        <w:spacing w:after="0"/>
        <w:ind w:left="0"/>
        <w:jc w:val="both"/>
      </w:pPr>
      <w:r>
        <w:rPr>
          <w:rFonts w:ascii="Times New Roman"/>
          <w:b w:val="false"/>
          <w:i w:val="false"/>
          <w:color w:val="000000"/>
          <w:sz w:val="28"/>
        </w:rPr>
        <w:t>
      3) мұғалімдер Оқу бағдарламасына сәйкес оқу мақсаттарына қол жеткізу үшін критериалды бағалау жүйесін түсінеді және қолдана біледі.</w:t>
      </w:r>
    </w:p>
    <w:bookmarkEnd w:id="155"/>
    <w:bookmarkStart w:name="z161" w:id="156"/>
    <w:p>
      <w:pPr>
        <w:spacing w:after="0"/>
        <w:ind w:left="0"/>
        <w:jc w:val="left"/>
      </w:pPr>
      <w:r>
        <w:rPr>
          <w:rFonts w:ascii="Times New Roman"/>
          <w:b/>
          <w:i w:val="false"/>
          <w:color w:val="000000"/>
        </w:rPr>
        <w:t xml:space="preserve"> 3-тарау. Бағдарламаның құрылымы мен мазмұны</w:t>
      </w:r>
    </w:p>
    <w:bookmarkEnd w:id="156"/>
    <w:bookmarkStart w:name="z162" w:id="157"/>
    <w:p>
      <w:pPr>
        <w:spacing w:after="0"/>
        <w:ind w:left="0"/>
        <w:jc w:val="both"/>
      </w:pPr>
      <w:r>
        <w:rPr>
          <w:rFonts w:ascii="Times New Roman"/>
          <w:b w:val="false"/>
          <w:i w:val="false"/>
          <w:color w:val="000000"/>
          <w:sz w:val="28"/>
        </w:rPr>
        <w:t>
      7. Бағдарламаның құрылымы біліктілікті арттыру курсының мақсатын шолудан, ғылыми әдебиетті талдаудан басталады. Мұғалімдер пән бойынша Оқу бағдарламаларының құрылымын, педагогикалық тәсілдерді, бағалау тетіктерін, аспектілерін қарастырады.</w:t>
      </w:r>
    </w:p>
    <w:bookmarkEnd w:id="157"/>
    <w:bookmarkStart w:name="z163" w:id="158"/>
    <w:p>
      <w:pPr>
        <w:spacing w:after="0"/>
        <w:ind w:left="0"/>
        <w:jc w:val="both"/>
      </w:pPr>
      <w:r>
        <w:rPr>
          <w:rFonts w:ascii="Times New Roman"/>
          <w:b w:val="false"/>
          <w:i w:val="false"/>
          <w:color w:val="000000"/>
          <w:sz w:val="28"/>
        </w:rPr>
        <w:t>
      8. Бағдарламаның мазмұны пән бойынша Оқу бағдарламасы мен оқу жоспарларын зерделеуге бағытталған.</w:t>
      </w:r>
    </w:p>
    <w:bookmarkEnd w:id="158"/>
    <w:bookmarkStart w:name="z164" w:id="159"/>
    <w:p>
      <w:pPr>
        <w:spacing w:after="0"/>
        <w:ind w:left="0"/>
        <w:jc w:val="both"/>
      </w:pPr>
      <w:r>
        <w:rPr>
          <w:rFonts w:ascii="Times New Roman"/>
          <w:b w:val="false"/>
          <w:i w:val="false"/>
          <w:color w:val="000000"/>
          <w:sz w:val="28"/>
        </w:rPr>
        <w:t>
      9. Бағдарламаның оқу-әдістемелік кешені:</w:t>
      </w:r>
    </w:p>
    <w:bookmarkEnd w:id="159"/>
    <w:bookmarkStart w:name="z165" w:id="160"/>
    <w:p>
      <w:pPr>
        <w:spacing w:after="0"/>
        <w:ind w:left="0"/>
        <w:jc w:val="both"/>
      </w:pPr>
      <w:r>
        <w:rPr>
          <w:rFonts w:ascii="Times New Roman"/>
          <w:b w:val="false"/>
          <w:i w:val="false"/>
          <w:color w:val="000000"/>
          <w:sz w:val="28"/>
        </w:rPr>
        <w:t>
      1) педагог кадрлардың біліктілігін арттыру курсының білім беру бағдарламасы;</w:t>
      </w:r>
    </w:p>
    <w:bookmarkEnd w:id="160"/>
    <w:bookmarkStart w:name="z166" w:id="161"/>
    <w:p>
      <w:pPr>
        <w:spacing w:after="0"/>
        <w:ind w:left="0"/>
        <w:jc w:val="both"/>
      </w:pPr>
      <w:r>
        <w:rPr>
          <w:rFonts w:ascii="Times New Roman"/>
          <w:b w:val="false"/>
          <w:i w:val="false"/>
          <w:color w:val="000000"/>
          <w:sz w:val="28"/>
        </w:rPr>
        <w:t>
      2) мұғалімге арналған нұсқаулық;</w:t>
      </w:r>
    </w:p>
    <w:bookmarkEnd w:id="161"/>
    <w:bookmarkStart w:name="z167" w:id="162"/>
    <w:p>
      <w:pPr>
        <w:spacing w:after="0"/>
        <w:ind w:left="0"/>
        <w:jc w:val="both"/>
      </w:pPr>
      <w:r>
        <w:rPr>
          <w:rFonts w:ascii="Times New Roman"/>
          <w:b w:val="false"/>
          <w:i w:val="false"/>
          <w:color w:val="000000"/>
          <w:sz w:val="28"/>
        </w:rPr>
        <w:t>
      3) таныстырылымдар мен үлестірме материалдар;</w:t>
      </w:r>
    </w:p>
    <w:bookmarkEnd w:id="162"/>
    <w:bookmarkStart w:name="z168" w:id="163"/>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163"/>
    <w:bookmarkStart w:name="z169" w:id="164"/>
    <w:p>
      <w:pPr>
        <w:spacing w:after="0"/>
        <w:ind w:left="0"/>
        <w:jc w:val="both"/>
      </w:pPr>
      <w:r>
        <w:rPr>
          <w:rFonts w:ascii="Times New Roman"/>
          <w:b w:val="false"/>
          <w:i w:val="false"/>
          <w:color w:val="000000"/>
          <w:sz w:val="28"/>
        </w:rPr>
        <w:t>
      5) тренерге арналған нұсқаулық.</w:t>
      </w:r>
    </w:p>
    <w:bookmarkEnd w:id="164"/>
    <w:bookmarkStart w:name="z170" w:id="165"/>
    <w:p>
      <w:pPr>
        <w:spacing w:after="0"/>
        <w:ind w:left="0"/>
        <w:jc w:val="both"/>
      </w:pPr>
      <w:r>
        <w:rPr>
          <w:rFonts w:ascii="Times New Roman"/>
          <w:b w:val="false"/>
          <w:i w:val="false"/>
          <w:color w:val="000000"/>
          <w:sz w:val="28"/>
        </w:rPr>
        <w:t>
      10. Күнделікті сабақтардың соңында мұғалімдер рефлексия жасап, оқу мақсаттарына жетуді мониторингілеу мақсатында тапсырма орындайды.</w:t>
      </w:r>
    </w:p>
    <w:bookmarkEnd w:id="165"/>
    <w:bookmarkStart w:name="z171" w:id="166"/>
    <w:p>
      <w:pPr>
        <w:spacing w:after="0"/>
        <w:ind w:left="0"/>
        <w:jc w:val="both"/>
      </w:pPr>
      <w:r>
        <w:rPr>
          <w:rFonts w:ascii="Times New Roman"/>
          <w:b w:val="false"/>
          <w:i w:val="false"/>
          <w:color w:val="000000"/>
          <w:sz w:val="28"/>
        </w:rPr>
        <w:t xml:space="preserve">
      11.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166"/>
    <w:bookmarkStart w:name="z172" w:id="167"/>
    <w:p>
      <w:pPr>
        <w:spacing w:after="0"/>
        <w:ind w:left="0"/>
        <w:jc w:val="both"/>
      </w:pPr>
      <w:r>
        <w:rPr>
          <w:rFonts w:ascii="Times New Roman"/>
          <w:b w:val="false"/>
          <w:i w:val="false"/>
          <w:color w:val="000000"/>
          <w:sz w:val="28"/>
        </w:rPr>
        <w:t>
      12. Оқу барысында мұғалімдер ықшамсабақ процесінде "эксперимент" жүргізеді.</w:t>
      </w:r>
    </w:p>
    <w:bookmarkEnd w:id="167"/>
    <w:bookmarkStart w:name="z173" w:id="168"/>
    <w:p>
      <w:pPr>
        <w:spacing w:after="0"/>
        <w:ind w:left="0"/>
        <w:jc w:val="both"/>
      </w:pPr>
      <w:r>
        <w:rPr>
          <w:rFonts w:ascii="Times New Roman"/>
          <w:b w:val="false"/>
          <w:i w:val="false"/>
          <w:color w:val="000000"/>
          <w:sz w:val="28"/>
        </w:rPr>
        <w:t>
      13.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еңбек" пәні бойынша</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175" w:id="169"/>
    <w:p>
      <w:pPr>
        <w:spacing w:after="0"/>
        <w:ind w:left="0"/>
        <w:jc w:val="left"/>
      </w:pPr>
      <w:r>
        <w:rPr>
          <w:rFonts w:ascii="Times New Roman"/>
          <w:b/>
          <w:i w:val="false"/>
          <w:color w:val="000000"/>
        </w:rPr>
        <w:t xml:space="preserve"> Оқу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492"/>
        <w:gridCol w:w="6796"/>
        <w:gridCol w:w="1832"/>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еңбекті оқытуда пәнаралық байланысты жүзеге асыру.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 жүйесі.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 үдерісі.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 үдерісі. Біліктілікті арттырудан күтілетін нәтижелерге қол жеткізу деңгейін бағамдау: критериалды бағалау.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 жоспарлау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 мерзімді, орта мерзімді және қысқа мерзімді жоспарлаудың ерекшеліктері.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шығармашылық дағдыларын дамытуға арналған жаттығу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еңбек" пәні бойынша сабақ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 жаңартылған оқу бағдарламасын іске асыруға дайындық</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Ықшамсабаққа дайындық.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бағамдау және кері байланыс</w:t>
            </w:r>
            <w:r>
              <w:br/>
            </w:r>
            <w:r>
              <w:rPr>
                <w:rFonts w:ascii="Times New Roman"/>
                <w:b w:val="false"/>
                <w:i w:val="false"/>
                <w:color w:val="000000"/>
                <w:sz w:val="20"/>
              </w:rPr>
              <w:t>
Біліктілікті арттырудан күтілетін нәтижелерге қол</w:t>
            </w:r>
            <w:r>
              <w:br/>
            </w:r>
            <w:r>
              <w:rPr>
                <w:rFonts w:ascii="Times New Roman"/>
                <w:b w:val="false"/>
                <w:i w:val="false"/>
                <w:color w:val="000000"/>
                <w:sz w:val="20"/>
              </w:rPr>
              <w:t>
жеткізу деңгейін бағамдау: оқыту дағдылары, критериалды бағалау.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70-қосымша</w:t>
            </w:r>
          </w:p>
        </w:tc>
      </w:tr>
    </w:tbl>
    <w:bookmarkStart w:name="z177" w:id="170"/>
    <w:p>
      <w:pPr>
        <w:spacing w:after="0"/>
        <w:ind w:left="0"/>
        <w:jc w:val="left"/>
      </w:pPr>
      <w:r>
        <w:rPr>
          <w:rFonts w:ascii="Times New Roman"/>
          <w:b/>
          <w:i w:val="false"/>
          <w:color w:val="000000"/>
        </w:rPr>
        <w:t xml:space="preserve"> "Мұғалім практикасындағы зерттеу" педагог кадрлардың біліктілігін арттыру курсының білім беру бағдарламасы</w:t>
      </w:r>
    </w:p>
    <w:bookmarkEnd w:id="170"/>
    <w:bookmarkStart w:name="z178" w:id="171"/>
    <w:p>
      <w:pPr>
        <w:spacing w:after="0"/>
        <w:ind w:left="0"/>
        <w:jc w:val="left"/>
      </w:pPr>
      <w:r>
        <w:rPr>
          <w:rFonts w:ascii="Times New Roman"/>
          <w:b/>
          <w:i w:val="false"/>
          <w:color w:val="000000"/>
        </w:rPr>
        <w:t xml:space="preserve"> 1-тарау. Жалпы ережелер</w:t>
      </w:r>
    </w:p>
    <w:bookmarkEnd w:id="171"/>
    <w:bookmarkStart w:name="z179" w:id="172"/>
    <w:p>
      <w:pPr>
        <w:spacing w:after="0"/>
        <w:ind w:left="0"/>
        <w:jc w:val="both"/>
      </w:pPr>
      <w:r>
        <w:rPr>
          <w:rFonts w:ascii="Times New Roman"/>
          <w:b w:val="false"/>
          <w:i w:val="false"/>
          <w:color w:val="000000"/>
          <w:sz w:val="28"/>
        </w:rPr>
        <w:t>
      1. "Мұғалім практикасындағы зерттеу" педагог кадрлардың біліктілігін арттыру курсының білім беру бағдарламасы (бұдан әрі – Бағдарлама) мектепте педагог кадрлардың кәсіби даму процесін реттейді.</w:t>
      </w:r>
    </w:p>
    <w:bookmarkEnd w:id="172"/>
    <w:bookmarkStart w:name="z180" w:id="173"/>
    <w:p>
      <w:pPr>
        <w:spacing w:after="0"/>
        <w:ind w:left="0"/>
        <w:jc w:val="both"/>
      </w:pPr>
      <w:r>
        <w:rPr>
          <w:rFonts w:ascii="Times New Roman"/>
          <w:b w:val="false"/>
          <w:i w:val="false"/>
          <w:color w:val="000000"/>
          <w:sz w:val="28"/>
        </w:rPr>
        <w:t>
      2. Бағдарлама Сабақты зерттеу және Іс-әрекеттегі зерттеу тәсілдерін зерделеуге бағытталған.</w:t>
      </w:r>
    </w:p>
    <w:bookmarkEnd w:id="173"/>
    <w:bookmarkStart w:name="z181" w:id="174"/>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174"/>
    <w:bookmarkStart w:name="z182" w:id="175"/>
    <w:p>
      <w:pPr>
        <w:spacing w:after="0"/>
        <w:ind w:left="0"/>
        <w:jc w:val="left"/>
      </w:pPr>
      <w:r>
        <w:rPr>
          <w:rFonts w:ascii="Times New Roman"/>
          <w:b/>
          <w:i w:val="false"/>
          <w:color w:val="000000"/>
        </w:rPr>
        <w:t xml:space="preserve"> 2-тарау. Бағдарламаның мақсаты мен міндеттері</w:t>
      </w:r>
    </w:p>
    <w:bookmarkEnd w:id="175"/>
    <w:bookmarkStart w:name="z183" w:id="176"/>
    <w:p>
      <w:pPr>
        <w:spacing w:after="0"/>
        <w:ind w:left="0"/>
        <w:jc w:val="both"/>
      </w:pPr>
      <w:r>
        <w:rPr>
          <w:rFonts w:ascii="Times New Roman"/>
          <w:b w:val="false"/>
          <w:i w:val="false"/>
          <w:color w:val="000000"/>
          <w:sz w:val="28"/>
        </w:rPr>
        <w:t>
      4. Бағдарламаның мақсаты: Сабақты зерттеу және Іс-әрекеттегі зерттеу тәсілдерін іске асыру шеңберінде мұғалімдердің зерттеу дағдыларын дамытуға көмектесу.</w:t>
      </w:r>
    </w:p>
    <w:bookmarkEnd w:id="176"/>
    <w:bookmarkStart w:name="z184" w:id="177"/>
    <w:p>
      <w:pPr>
        <w:spacing w:after="0"/>
        <w:ind w:left="0"/>
        <w:jc w:val="both"/>
      </w:pPr>
      <w:r>
        <w:rPr>
          <w:rFonts w:ascii="Times New Roman"/>
          <w:b w:val="false"/>
          <w:i w:val="false"/>
          <w:color w:val="000000"/>
          <w:sz w:val="28"/>
        </w:rPr>
        <w:t>
      5. Бағдарламаның міндеттері:</w:t>
      </w:r>
    </w:p>
    <w:bookmarkEnd w:id="177"/>
    <w:bookmarkStart w:name="z185" w:id="178"/>
    <w:p>
      <w:pPr>
        <w:spacing w:after="0"/>
        <w:ind w:left="0"/>
        <w:jc w:val="both"/>
      </w:pPr>
      <w:r>
        <w:rPr>
          <w:rFonts w:ascii="Times New Roman"/>
          <w:b w:val="false"/>
          <w:i w:val="false"/>
          <w:color w:val="000000"/>
          <w:sz w:val="28"/>
        </w:rPr>
        <w:t>
      1) өз тәжірибесіне зерттеу жүргізіп, оның нәтижесін бағамдау тәсілдерін зерделеу;</w:t>
      </w:r>
    </w:p>
    <w:bookmarkEnd w:id="178"/>
    <w:bookmarkStart w:name="z186" w:id="179"/>
    <w:p>
      <w:pPr>
        <w:spacing w:after="0"/>
        <w:ind w:left="0"/>
        <w:jc w:val="both"/>
      </w:pPr>
      <w:r>
        <w:rPr>
          <w:rFonts w:ascii="Times New Roman"/>
          <w:b w:val="false"/>
          <w:i w:val="false"/>
          <w:color w:val="000000"/>
          <w:sz w:val="28"/>
        </w:rPr>
        <w:t>
      2) Сабақты зерттеу және Іс-әрекеттегі зерттеу процестерінің әрбір сатысын зерделеу.</w:t>
      </w:r>
    </w:p>
    <w:bookmarkEnd w:id="179"/>
    <w:bookmarkStart w:name="z187" w:id="180"/>
    <w:p>
      <w:pPr>
        <w:spacing w:after="0"/>
        <w:ind w:left="0"/>
        <w:jc w:val="both"/>
      </w:pPr>
      <w:r>
        <w:rPr>
          <w:rFonts w:ascii="Times New Roman"/>
          <w:b w:val="false"/>
          <w:i w:val="false"/>
          <w:color w:val="000000"/>
          <w:sz w:val="28"/>
        </w:rPr>
        <w:t>
      6. Бағдарламадан күтілетін нәтижелер:</w:t>
      </w:r>
    </w:p>
    <w:bookmarkEnd w:id="180"/>
    <w:bookmarkStart w:name="z188" w:id="181"/>
    <w:p>
      <w:pPr>
        <w:spacing w:after="0"/>
        <w:ind w:left="0"/>
        <w:jc w:val="both"/>
      </w:pPr>
      <w:r>
        <w:rPr>
          <w:rFonts w:ascii="Times New Roman"/>
          <w:b w:val="false"/>
          <w:i w:val="false"/>
          <w:color w:val="000000"/>
          <w:sz w:val="28"/>
        </w:rPr>
        <w:t>
      1) өз тәжірибесіне зерттеу жүргізіп, оның нәтижесін бағамдау тәсілдерімен танысады;</w:t>
      </w:r>
    </w:p>
    <w:bookmarkEnd w:id="181"/>
    <w:bookmarkStart w:name="z189" w:id="182"/>
    <w:p>
      <w:pPr>
        <w:spacing w:after="0"/>
        <w:ind w:left="0"/>
        <w:jc w:val="both"/>
      </w:pPr>
      <w:r>
        <w:rPr>
          <w:rFonts w:ascii="Times New Roman"/>
          <w:b w:val="false"/>
          <w:i w:val="false"/>
          <w:color w:val="000000"/>
          <w:sz w:val="28"/>
        </w:rPr>
        <w:t>
      2) Сабақты зерттеу және Іс-әрекеттегі зерттеу процестерінің сатыларын біледі және түсінеді.</w:t>
      </w:r>
    </w:p>
    <w:bookmarkEnd w:id="182"/>
    <w:bookmarkStart w:name="z190" w:id="183"/>
    <w:p>
      <w:pPr>
        <w:spacing w:after="0"/>
        <w:ind w:left="0"/>
        <w:jc w:val="left"/>
      </w:pPr>
      <w:r>
        <w:rPr>
          <w:rFonts w:ascii="Times New Roman"/>
          <w:b/>
          <w:i w:val="false"/>
          <w:color w:val="000000"/>
        </w:rPr>
        <w:t xml:space="preserve"> 3-тарау. Бағдарламаның құрылымы мен мазмұны</w:t>
      </w:r>
    </w:p>
    <w:bookmarkEnd w:id="183"/>
    <w:bookmarkStart w:name="z191" w:id="184"/>
    <w:p>
      <w:pPr>
        <w:spacing w:after="0"/>
        <w:ind w:left="0"/>
        <w:jc w:val="both"/>
      </w:pPr>
      <w:r>
        <w:rPr>
          <w:rFonts w:ascii="Times New Roman"/>
          <w:b w:val="false"/>
          <w:i w:val="false"/>
          <w:color w:val="000000"/>
          <w:sz w:val="28"/>
        </w:rPr>
        <w:t>
      7. Бағдарламаның құрылымы біліктілікті арттыру курсының мақсатын шолудан, ғылыми әдебиетті талдаудан басталады.</w:t>
      </w:r>
    </w:p>
    <w:bookmarkEnd w:id="184"/>
    <w:bookmarkStart w:name="z192" w:id="185"/>
    <w:p>
      <w:pPr>
        <w:spacing w:after="0"/>
        <w:ind w:left="0"/>
        <w:jc w:val="both"/>
      </w:pPr>
      <w:r>
        <w:rPr>
          <w:rFonts w:ascii="Times New Roman"/>
          <w:b w:val="false"/>
          <w:i w:val="false"/>
          <w:color w:val="000000"/>
          <w:sz w:val="28"/>
        </w:rPr>
        <w:t>
      8. Бағдарламаның мазмұны Сабақты зерттеу және Іс-әрекеттегі зерттеу тәсілдерін зерделеуге және енгізуге бағытталған.</w:t>
      </w:r>
    </w:p>
    <w:bookmarkEnd w:id="185"/>
    <w:bookmarkStart w:name="z193" w:id="186"/>
    <w:p>
      <w:pPr>
        <w:spacing w:after="0"/>
        <w:ind w:left="0"/>
        <w:jc w:val="both"/>
      </w:pPr>
      <w:r>
        <w:rPr>
          <w:rFonts w:ascii="Times New Roman"/>
          <w:b w:val="false"/>
          <w:i w:val="false"/>
          <w:color w:val="000000"/>
          <w:sz w:val="28"/>
        </w:rPr>
        <w:t>
      9. Бағдарламаның оқу-әдістемелік кешені:</w:t>
      </w:r>
    </w:p>
    <w:bookmarkEnd w:id="186"/>
    <w:bookmarkStart w:name="z194" w:id="187"/>
    <w:p>
      <w:pPr>
        <w:spacing w:after="0"/>
        <w:ind w:left="0"/>
        <w:jc w:val="both"/>
      </w:pPr>
      <w:r>
        <w:rPr>
          <w:rFonts w:ascii="Times New Roman"/>
          <w:b w:val="false"/>
          <w:i w:val="false"/>
          <w:color w:val="000000"/>
          <w:sz w:val="28"/>
        </w:rPr>
        <w:t>
      1) Педагог кадрлардың кәсіби даму бағдарламасы;</w:t>
      </w:r>
    </w:p>
    <w:bookmarkEnd w:id="187"/>
    <w:bookmarkStart w:name="z195" w:id="188"/>
    <w:p>
      <w:pPr>
        <w:spacing w:after="0"/>
        <w:ind w:left="0"/>
        <w:jc w:val="both"/>
      </w:pPr>
      <w:r>
        <w:rPr>
          <w:rFonts w:ascii="Times New Roman"/>
          <w:b w:val="false"/>
          <w:i w:val="false"/>
          <w:color w:val="000000"/>
          <w:sz w:val="28"/>
        </w:rPr>
        <w:t>
      2) Мұғалімге арналған нұсқаулық;</w:t>
      </w:r>
    </w:p>
    <w:bookmarkEnd w:id="188"/>
    <w:bookmarkStart w:name="z196" w:id="189"/>
    <w:p>
      <w:pPr>
        <w:spacing w:after="0"/>
        <w:ind w:left="0"/>
        <w:jc w:val="both"/>
      </w:pPr>
      <w:r>
        <w:rPr>
          <w:rFonts w:ascii="Times New Roman"/>
          <w:b w:val="false"/>
          <w:i w:val="false"/>
          <w:color w:val="000000"/>
          <w:sz w:val="28"/>
        </w:rPr>
        <w:t>
      3) Мектеп тренеріне арналған нұсқаулық;</w:t>
      </w:r>
    </w:p>
    <w:bookmarkEnd w:id="189"/>
    <w:bookmarkStart w:name="z197" w:id="190"/>
    <w:p>
      <w:pPr>
        <w:spacing w:after="0"/>
        <w:ind w:left="0"/>
        <w:jc w:val="both"/>
      </w:pPr>
      <w:r>
        <w:rPr>
          <w:rFonts w:ascii="Times New Roman"/>
          <w:b w:val="false"/>
          <w:i w:val="false"/>
          <w:color w:val="000000"/>
          <w:sz w:val="28"/>
        </w:rPr>
        <w:t>
      4) Таныстырылымдар мен үлестірме материалдар.</w:t>
      </w:r>
    </w:p>
    <w:bookmarkEnd w:id="190"/>
    <w:bookmarkStart w:name="z198" w:id="191"/>
    <w:p>
      <w:pPr>
        <w:spacing w:after="0"/>
        <w:ind w:left="0"/>
        <w:jc w:val="both"/>
      </w:pPr>
      <w:r>
        <w:rPr>
          <w:rFonts w:ascii="Times New Roman"/>
          <w:b w:val="false"/>
          <w:i w:val="false"/>
          <w:color w:val="000000"/>
          <w:sz w:val="28"/>
        </w:rPr>
        <w:t>
      10. Сабақты зерттеу – мұғалімдердің шағын топта бірлесіп сабақты жоспарлауын, өткізуін, қадағалауын және жетілдіруін көздейтін оқыту мен оқуды жетілдіру тәсілі.</w:t>
      </w:r>
    </w:p>
    <w:bookmarkEnd w:id="191"/>
    <w:bookmarkStart w:name="z199" w:id="192"/>
    <w:p>
      <w:pPr>
        <w:spacing w:after="0"/>
        <w:ind w:left="0"/>
        <w:jc w:val="both"/>
      </w:pPr>
      <w:r>
        <w:rPr>
          <w:rFonts w:ascii="Times New Roman"/>
          <w:b w:val="false"/>
          <w:i w:val="false"/>
          <w:color w:val="000000"/>
          <w:sz w:val="28"/>
        </w:rPr>
        <w:t>
      11. Іс-әрекеттегі зерттеу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тәсіл.</w:t>
      </w:r>
    </w:p>
    <w:bookmarkEnd w:id="192"/>
    <w:bookmarkStart w:name="z200" w:id="193"/>
    <w:p>
      <w:pPr>
        <w:spacing w:after="0"/>
        <w:ind w:left="0"/>
        <w:jc w:val="both"/>
      </w:pPr>
      <w:r>
        <w:rPr>
          <w:rFonts w:ascii="Times New Roman"/>
          <w:b w:val="false"/>
          <w:i w:val="false"/>
          <w:color w:val="000000"/>
          <w:sz w:val="28"/>
        </w:rPr>
        <w:t>
      12. Курс қорытындысы ретінде тыңдаушылар Сабақты зерттеу процесіне арналған рефлексиялық есеп пен Іс-әрекеттегі зерттеу бойынша сараптамалық есеп жазады.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 практикасындағы</w:t>
            </w:r>
            <w:r>
              <w:br/>
            </w:r>
            <w:r>
              <w:rPr>
                <w:rFonts w:ascii="Times New Roman"/>
                <w:b w:val="false"/>
                <w:i w:val="false"/>
                <w:color w:val="000000"/>
                <w:sz w:val="20"/>
              </w:rPr>
              <w:t>зерттеу"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202" w:id="194"/>
    <w:p>
      <w:pPr>
        <w:spacing w:after="0"/>
        <w:ind w:left="0"/>
        <w:jc w:val="left"/>
      </w:pPr>
      <w:r>
        <w:rPr>
          <w:rFonts w:ascii="Times New Roman"/>
          <w:b/>
          <w:i w:val="false"/>
          <w:color w:val="000000"/>
        </w:rPr>
        <w:t xml:space="preserve"> Оқу жоспары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7035"/>
        <w:gridCol w:w="2417"/>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даму курсына кіріспе. Сабақты зерттеу тәсілімен танысу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тәсілінің қадамдары. Зерттеу тақырыбын анықтау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бірлесіп жоспарлау. Сабақ барысында қадағаланатын оқушылар (анықтау, оларға қойылатын сұрақтар)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қадағалау тәсілдері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қадағалау құралдары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сабағын өткізу. Сабақтан кейінгі талдау. Сабақ туралы рефлексия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рефлексия негізінде қорытынды шығару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негізінде жетілдіруді қажет ететін салаларды немесе Сабақты зерттеу үдерісінің келесі кезеңін анықтау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жариялау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үдерісімен танысу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тәсілінің кезеңдері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жоспарлау: проблеманы анықтау, зерттеу сұрағы; әдебиетке шолу жасау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жинау әдістері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 сандық және сапалық деректер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көрсетілетін қолдау (сыншы дос)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рефлексиясы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бағамдау және алдағы іс-шараларды жоспарлау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мен Іс-әрекеттегі зерттеудің ерекшеліктері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Рефлексиялық есеп жазуға дайындық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қорытындылау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бір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71-қосымша</w:t>
            </w:r>
          </w:p>
        </w:tc>
      </w:tr>
    </w:tbl>
    <w:bookmarkStart w:name="z204" w:id="195"/>
    <w:p>
      <w:pPr>
        <w:spacing w:after="0"/>
        <w:ind w:left="0"/>
        <w:jc w:val="left"/>
      </w:pPr>
      <w:r>
        <w:rPr>
          <w:rFonts w:ascii="Times New Roman"/>
          <w:b/>
          <w:i w:val="false"/>
          <w:color w:val="000000"/>
        </w:rPr>
        <w:t xml:space="preserve"> Білім басқармаларының (бөлімдерінің) әдістемелік кабинеті мамандарының біліктілігін арттыру курсының білім беру бағдарламасы</w:t>
      </w:r>
    </w:p>
    <w:bookmarkEnd w:id="195"/>
    <w:bookmarkStart w:name="z205" w:id="196"/>
    <w:p>
      <w:pPr>
        <w:spacing w:after="0"/>
        <w:ind w:left="0"/>
        <w:jc w:val="left"/>
      </w:pPr>
      <w:r>
        <w:rPr>
          <w:rFonts w:ascii="Times New Roman"/>
          <w:b/>
          <w:i w:val="false"/>
          <w:color w:val="000000"/>
        </w:rPr>
        <w:t xml:space="preserve"> 1-тарау. Жалпы ережелер</w:t>
      </w:r>
    </w:p>
    <w:bookmarkEnd w:id="196"/>
    <w:bookmarkStart w:name="z206" w:id="197"/>
    <w:p>
      <w:pPr>
        <w:spacing w:after="0"/>
        <w:ind w:left="0"/>
        <w:jc w:val="both"/>
      </w:pPr>
      <w:r>
        <w:rPr>
          <w:rFonts w:ascii="Times New Roman"/>
          <w:b w:val="false"/>
          <w:i w:val="false"/>
          <w:color w:val="000000"/>
          <w:sz w:val="28"/>
        </w:rPr>
        <w:t>
      1. Білім басқармаларының (бөлімдерінің) әдістемелік кабинеті мамандарының біліктілігін арттыру курсының білім беру бағдарламасы (бұдан әрі – Бағдарлама) облыстық, республикалық маңызы бар қалалардың, астананың және аудандық (қалалық) білім беру бөлімдерінің әдістемелік кабинеті мамандарының (бұдан әрі – Мамандар) біліктілігін арттыру курсындағы білім беру процесін реттейді.</w:t>
      </w:r>
    </w:p>
    <w:bookmarkEnd w:id="197"/>
    <w:bookmarkStart w:name="z207" w:id="198"/>
    <w:p>
      <w:pPr>
        <w:spacing w:after="0"/>
        <w:ind w:left="0"/>
        <w:jc w:val="both"/>
      </w:pPr>
      <w:r>
        <w:rPr>
          <w:rFonts w:ascii="Times New Roman"/>
          <w:b w:val="false"/>
          <w:i w:val="false"/>
          <w:color w:val="000000"/>
          <w:sz w:val="28"/>
        </w:rPr>
        <w:t>
      2. Бағдарлама мамандарды орта білім берудің жаңартылған оқу бағдарламалары (бұдан әрі – Оқу бағдарламалары) мен педагог кадрлардың біліктілігін арттыру курсының білім беру бағдарламаларының мақсат-міндеттерімен, құрылымы және мазмұнымен таныстыруға бағытталған.</w:t>
      </w:r>
    </w:p>
    <w:bookmarkEnd w:id="198"/>
    <w:bookmarkStart w:name="z208" w:id="199"/>
    <w:p>
      <w:pPr>
        <w:spacing w:after="0"/>
        <w:ind w:left="0"/>
        <w:jc w:val="both"/>
      </w:pPr>
      <w:r>
        <w:rPr>
          <w:rFonts w:ascii="Times New Roman"/>
          <w:b w:val="false"/>
          <w:i w:val="false"/>
          <w:color w:val="000000"/>
          <w:sz w:val="28"/>
        </w:rPr>
        <w:t>
      3. Осы Бағдарламаға қосымшаға сәйкес, оқу жоспары бойынша мамандарды оқыту курсының ұзақтығы 80 академиялық сағатты құрайды.</w:t>
      </w:r>
    </w:p>
    <w:bookmarkEnd w:id="199"/>
    <w:bookmarkStart w:name="z209" w:id="200"/>
    <w:p>
      <w:pPr>
        <w:spacing w:after="0"/>
        <w:ind w:left="0"/>
        <w:jc w:val="left"/>
      </w:pPr>
      <w:r>
        <w:rPr>
          <w:rFonts w:ascii="Times New Roman"/>
          <w:b/>
          <w:i w:val="false"/>
          <w:color w:val="000000"/>
        </w:rPr>
        <w:t xml:space="preserve"> 2-тарау. Бағдарламаның мақсаты мен міндеттері</w:t>
      </w:r>
    </w:p>
    <w:bookmarkEnd w:id="200"/>
    <w:bookmarkStart w:name="z210" w:id="201"/>
    <w:p>
      <w:pPr>
        <w:spacing w:after="0"/>
        <w:ind w:left="0"/>
        <w:jc w:val="both"/>
      </w:pPr>
      <w:r>
        <w:rPr>
          <w:rFonts w:ascii="Times New Roman"/>
          <w:b w:val="false"/>
          <w:i w:val="false"/>
          <w:color w:val="000000"/>
          <w:sz w:val="28"/>
        </w:rPr>
        <w:t>
      4. Бағдарламаның мақсаты: орта білім беру мазмұнын жаңарту және критериалды бағалау жүйесін енгізу шеңберінде мамандардың педагогикалық шеберлігін жетілдіру.</w:t>
      </w:r>
    </w:p>
    <w:bookmarkEnd w:id="201"/>
    <w:bookmarkStart w:name="z211" w:id="202"/>
    <w:p>
      <w:pPr>
        <w:spacing w:after="0"/>
        <w:ind w:left="0"/>
        <w:jc w:val="both"/>
      </w:pPr>
      <w:r>
        <w:rPr>
          <w:rFonts w:ascii="Times New Roman"/>
          <w:b w:val="false"/>
          <w:i w:val="false"/>
          <w:color w:val="000000"/>
          <w:sz w:val="28"/>
        </w:rPr>
        <w:t>
      5. Бағдарламаның міндеттері:</w:t>
      </w:r>
    </w:p>
    <w:bookmarkEnd w:id="202"/>
    <w:bookmarkStart w:name="z212" w:id="203"/>
    <w:p>
      <w:pPr>
        <w:spacing w:after="0"/>
        <w:ind w:left="0"/>
        <w:jc w:val="both"/>
      </w:pPr>
      <w:r>
        <w:rPr>
          <w:rFonts w:ascii="Times New Roman"/>
          <w:b w:val="false"/>
          <w:i w:val="false"/>
          <w:color w:val="000000"/>
          <w:sz w:val="28"/>
        </w:rPr>
        <w:t>
      1) мамандарды жаңартылған оқу бағдарламаларының мақсатымен, міндеттерімен, құрылымы және мазмұнымен таныстыру;</w:t>
      </w:r>
    </w:p>
    <w:bookmarkEnd w:id="203"/>
    <w:bookmarkStart w:name="z213" w:id="204"/>
    <w:p>
      <w:pPr>
        <w:spacing w:after="0"/>
        <w:ind w:left="0"/>
        <w:jc w:val="both"/>
      </w:pPr>
      <w:r>
        <w:rPr>
          <w:rFonts w:ascii="Times New Roman"/>
          <w:b w:val="false"/>
          <w:i w:val="false"/>
          <w:color w:val="000000"/>
          <w:sz w:val="28"/>
        </w:rPr>
        <w:t>
      2) мамандардың жаңартылған оқу бағдарламаларына сәйкес педагогикалық тәсілдер мен оқу материалдарын түсінуін және қолдана білуін қамтамасыз ету;</w:t>
      </w:r>
    </w:p>
    <w:bookmarkEnd w:id="204"/>
    <w:bookmarkStart w:name="z214" w:id="205"/>
    <w:p>
      <w:pPr>
        <w:spacing w:after="0"/>
        <w:ind w:left="0"/>
        <w:jc w:val="both"/>
      </w:pPr>
      <w:r>
        <w:rPr>
          <w:rFonts w:ascii="Times New Roman"/>
          <w:b w:val="false"/>
          <w:i w:val="false"/>
          <w:color w:val="000000"/>
          <w:sz w:val="28"/>
        </w:rPr>
        <w:t>
      3) мамандардың критериалды бағалау жүйесін түсініп, қолдана білуін қамтамасыз ету;</w:t>
      </w:r>
    </w:p>
    <w:bookmarkEnd w:id="205"/>
    <w:bookmarkStart w:name="z215" w:id="206"/>
    <w:p>
      <w:pPr>
        <w:spacing w:after="0"/>
        <w:ind w:left="0"/>
        <w:jc w:val="both"/>
      </w:pPr>
      <w:r>
        <w:rPr>
          <w:rFonts w:ascii="Times New Roman"/>
          <w:b w:val="false"/>
          <w:i w:val="false"/>
          <w:color w:val="000000"/>
          <w:sz w:val="28"/>
        </w:rPr>
        <w:t>
      4) мамандарды педагог кадрлардың біліктілін арттыру бағдарламаларының мақсатымен, міндеттерімен, құрылымы және мазмұнымен таныстыру;</w:t>
      </w:r>
    </w:p>
    <w:bookmarkEnd w:id="206"/>
    <w:bookmarkStart w:name="z216" w:id="207"/>
    <w:p>
      <w:pPr>
        <w:spacing w:after="0"/>
        <w:ind w:left="0"/>
        <w:jc w:val="both"/>
      </w:pPr>
      <w:r>
        <w:rPr>
          <w:rFonts w:ascii="Times New Roman"/>
          <w:b w:val="false"/>
          <w:i w:val="false"/>
          <w:color w:val="000000"/>
          <w:sz w:val="28"/>
        </w:rPr>
        <w:t>
      5) жаңартылған орта білім мазмұнын оқу процесіне енгізуде мұғалімдер мен мектеп басшыларына қолдау көрсетумен байланысты білік, дағдыларын дамыту.</w:t>
      </w:r>
    </w:p>
    <w:bookmarkEnd w:id="207"/>
    <w:bookmarkStart w:name="z217" w:id="208"/>
    <w:p>
      <w:pPr>
        <w:spacing w:after="0"/>
        <w:ind w:left="0"/>
        <w:jc w:val="both"/>
      </w:pPr>
      <w:r>
        <w:rPr>
          <w:rFonts w:ascii="Times New Roman"/>
          <w:b w:val="false"/>
          <w:i w:val="false"/>
          <w:color w:val="000000"/>
          <w:sz w:val="28"/>
        </w:rPr>
        <w:t>
      6. Оқу нәтижелері:</w:t>
      </w:r>
    </w:p>
    <w:bookmarkEnd w:id="208"/>
    <w:bookmarkStart w:name="z218" w:id="209"/>
    <w:p>
      <w:pPr>
        <w:spacing w:after="0"/>
        <w:ind w:left="0"/>
        <w:jc w:val="both"/>
      </w:pPr>
      <w:r>
        <w:rPr>
          <w:rFonts w:ascii="Times New Roman"/>
          <w:b w:val="false"/>
          <w:i w:val="false"/>
          <w:color w:val="000000"/>
          <w:sz w:val="28"/>
        </w:rPr>
        <w:t>
      1) мамандар жаңартылған оқу бағдарламаларының мақсатын, міндеттерін, құрылымы мен мазмұнын біледі және түсінеді;</w:t>
      </w:r>
    </w:p>
    <w:bookmarkEnd w:id="209"/>
    <w:bookmarkStart w:name="z219" w:id="210"/>
    <w:p>
      <w:pPr>
        <w:spacing w:after="0"/>
        <w:ind w:left="0"/>
        <w:jc w:val="both"/>
      </w:pPr>
      <w:r>
        <w:rPr>
          <w:rFonts w:ascii="Times New Roman"/>
          <w:b w:val="false"/>
          <w:i w:val="false"/>
          <w:color w:val="000000"/>
          <w:sz w:val="28"/>
        </w:rPr>
        <w:t>
      2) оқу бағдарламаларына сәйкес педагогикалық тәсілдер мен оқу материалдарын түсінеді және қолданады;</w:t>
      </w:r>
    </w:p>
    <w:bookmarkEnd w:id="210"/>
    <w:bookmarkStart w:name="z220" w:id="211"/>
    <w:p>
      <w:pPr>
        <w:spacing w:after="0"/>
        <w:ind w:left="0"/>
        <w:jc w:val="both"/>
      </w:pPr>
      <w:r>
        <w:rPr>
          <w:rFonts w:ascii="Times New Roman"/>
          <w:b w:val="false"/>
          <w:i w:val="false"/>
          <w:color w:val="000000"/>
          <w:sz w:val="28"/>
        </w:rPr>
        <w:t>
      3) критериалды бағалау жүйесін түсінеді және қолданады;</w:t>
      </w:r>
    </w:p>
    <w:bookmarkEnd w:id="211"/>
    <w:bookmarkStart w:name="z221" w:id="212"/>
    <w:p>
      <w:pPr>
        <w:spacing w:after="0"/>
        <w:ind w:left="0"/>
        <w:jc w:val="both"/>
      </w:pPr>
      <w:r>
        <w:rPr>
          <w:rFonts w:ascii="Times New Roman"/>
          <w:b w:val="false"/>
          <w:i w:val="false"/>
          <w:color w:val="000000"/>
          <w:sz w:val="28"/>
        </w:rPr>
        <w:t>
      4) педагог кадрлардың біліктілігін арттыру бағдарламаларының мақсатын, міндеттерін, құрылымы мен мазмұнын біледі және түсінеді;</w:t>
      </w:r>
    </w:p>
    <w:bookmarkEnd w:id="212"/>
    <w:bookmarkStart w:name="z222" w:id="213"/>
    <w:p>
      <w:pPr>
        <w:spacing w:after="0"/>
        <w:ind w:left="0"/>
        <w:jc w:val="both"/>
      </w:pPr>
      <w:r>
        <w:rPr>
          <w:rFonts w:ascii="Times New Roman"/>
          <w:b w:val="false"/>
          <w:i w:val="false"/>
          <w:color w:val="000000"/>
          <w:sz w:val="28"/>
        </w:rPr>
        <w:t>
      5) жаңартылған орта білім мазмұнын оқу процесіне енгізуде мұғалімдер мен мектеп басшыларына қолдау көрсетумен байланысты білік, дағдылары қалыптасады.</w:t>
      </w:r>
    </w:p>
    <w:bookmarkEnd w:id="213"/>
    <w:bookmarkStart w:name="z223" w:id="214"/>
    <w:p>
      <w:pPr>
        <w:spacing w:after="0"/>
        <w:ind w:left="0"/>
        <w:jc w:val="left"/>
      </w:pPr>
      <w:r>
        <w:rPr>
          <w:rFonts w:ascii="Times New Roman"/>
          <w:b/>
          <w:i w:val="false"/>
          <w:color w:val="000000"/>
        </w:rPr>
        <w:t xml:space="preserve"> 3-тарау. Бағдарламаның құрылымы мен мазмұны</w:t>
      </w:r>
    </w:p>
    <w:bookmarkEnd w:id="214"/>
    <w:bookmarkStart w:name="z224" w:id="215"/>
    <w:p>
      <w:pPr>
        <w:spacing w:after="0"/>
        <w:ind w:left="0"/>
        <w:jc w:val="both"/>
      </w:pPr>
      <w:r>
        <w:rPr>
          <w:rFonts w:ascii="Times New Roman"/>
          <w:b w:val="false"/>
          <w:i w:val="false"/>
          <w:color w:val="000000"/>
          <w:sz w:val="28"/>
        </w:rPr>
        <w:t>
      7. Бағдарламаның құрылымы біліктілікті арттыру курсының мақсаттарын шолудан, ғылыми әдебиетті талдаудан басталады. Мамандар орта білім беру мазмұнын жаңарту тұрғысында әзірленген пәндердің Оқу бағдарламаларының құрылымын, педагогикалық тәсілдерді, бағалау тетіктерін және түрлі аспектілерін қарастырады.</w:t>
      </w:r>
    </w:p>
    <w:bookmarkEnd w:id="215"/>
    <w:bookmarkStart w:name="z225" w:id="216"/>
    <w:p>
      <w:pPr>
        <w:spacing w:after="0"/>
        <w:ind w:left="0"/>
        <w:jc w:val="both"/>
      </w:pPr>
      <w:r>
        <w:rPr>
          <w:rFonts w:ascii="Times New Roman"/>
          <w:b w:val="false"/>
          <w:i w:val="false"/>
          <w:color w:val="000000"/>
          <w:sz w:val="28"/>
        </w:rPr>
        <w:t>
      8. Бағдарламаның мазмұны орта білім беретін мектептерге арналған жаңартылған оқу бағдарламаларының мазмұнын және педагог кадрлардың біліктілігін арттыру бағдарламаларында қарастырылған педагогикалық әдіс-тәсілдерді зерделеуге бағытталған. Күнделікті сабақтардың соңында рефлексия жасап, әріптестерімен бірге өзіндік рефлексия жасауға арналған тапсырмаларды талқылайды. Қорытынды тұжырым жасау үшін әр тыңдаушыға кері байланыс ұсынылады, оқу мақсаттарына жетуді мониторингілеу мақсатында тапсырма орындайды.</w:t>
      </w:r>
    </w:p>
    <w:bookmarkEnd w:id="216"/>
    <w:bookmarkStart w:name="z226" w:id="217"/>
    <w:p>
      <w:pPr>
        <w:spacing w:after="0"/>
        <w:ind w:left="0"/>
        <w:jc w:val="both"/>
      </w:pPr>
      <w:r>
        <w:rPr>
          <w:rFonts w:ascii="Times New Roman"/>
          <w:b w:val="false"/>
          <w:i w:val="false"/>
          <w:color w:val="000000"/>
          <w:sz w:val="28"/>
        </w:rPr>
        <w:t>
      9. Бағдарлама курста оқытуда (оқудағы ортақ әдіс-тәсілдер) және жаңартылған оқу бағдарламасында (спиральділік қағидаты, бөлімдер мен бөлімшелердің ортақтығы, ұзақ мерзімді, орта мерзімді, қысқа мерзімді жоспарлау, критериалды бағалау жүйесі) орта білім берудің барлық деңгейлерінің (бастауыш, негізгі орта, жалпы орта білім беру) сабақтастығы қағидатының сақталуын қарастырады.</w:t>
      </w:r>
    </w:p>
    <w:bookmarkEnd w:id="217"/>
    <w:bookmarkStart w:name="z227" w:id="218"/>
    <w:p>
      <w:pPr>
        <w:spacing w:after="0"/>
        <w:ind w:left="0"/>
        <w:jc w:val="both"/>
      </w:pPr>
      <w:r>
        <w:rPr>
          <w:rFonts w:ascii="Times New Roman"/>
          <w:b w:val="false"/>
          <w:i w:val="false"/>
          <w:color w:val="000000"/>
          <w:sz w:val="28"/>
        </w:rPr>
        <w:t>
      10. Оқу жоспарына сәйкес аталған Бағдарлама шеңберіндегі оқу процесі Дэвид Колбтың төрт сатылы эмпирикалық моделінің негізінде іске асырылады.</w:t>
      </w:r>
    </w:p>
    <w:bookmarkEnd w:id="218"/>
    <w:bookmarkStart w:name="z228" w:id="219"/>
    <w:p>
      <w:pPr>
        <w:spacing w:after="0"/>
        <w:ind w:left="0"/>
        <w:jc w:val="both"/>
      </w:pPr>
      <w:r>
        <w:rPr>
          <w:rFonts w:ascii="Times New Roman"/>
          <w:b w:val="false"/>
          <w:i w:val="false"/>
          <w:color w:val="000000"/>
          <w:sz w:val="28"/>
        </w:rPr>
        <w:t>
      11. Оқу барысында мамандар "эксперимент" жасап, сабақта қарастырылған тапсырмаларға жаңашыл түсінік қолданады.</w:t>
      </w:r>
    </w:p>
    <w:bookmarkEnd w:id="219"/>
    <w:bookmarkStart w:name="z229" w:id="220"/>
    <w:p>
      <w:pPr>
        <w:spacing w:after="0"/>
        <w:ind w:left="0"/>
        <w:jc w:val="both"/>
      </w:pPr>
      <w:r>
        <w:rPr>
          <w:rFonts w:ascii="Times New Roman"/>
          <w:b w:val="false"/>
          <w:i w:val="false"/>
          <w:color w:val="000000"/>
          <w:sz w:val="28"/>
        </w:rPr>
        <w:t>
      12. Бағдарламаның оқу-әдістемелік кешені:</w:t>
      </w:r>
    </w:p>
    <w:bookmarkEnd w:id="220"/>
    <w:bookmarkStart w:name="z230" w:id="221"/>
    <w:p>
      <w:pPr>
        <w:spacing w:after="0"/>
        <w:ind w:left="0"/>
        <w:jc w:val="both"/>
      </w:pPr>
      <w:r>
        <w:rPr>
          <w:rFonts w:ascii="Times New Roman"/>
          <w:b w:val="false"/>
          <w:i w:val="false"/>
          <w:color w:val="000000"/>
          <w:sz w:val="28"/>
        </w:rPr>
        <w:t>
      1) мамандардың біліктілігін арттыру курсының бағдарламасы;</w:t>
      </w:r>
    </w:p>
    <w:bookmarkEnd w:id="221"/>
    <w:bookmarkStart w:name="z231" w:id="222"/>
    <w:p>
      <w:pPr>
        <w:spacing w:after="0"/>
        <w:ind w:left="0"/>
        <w:jc w:val="both"/>
      </w:pPr>
      <w:r>
        <w:rPr>
          <w:rFonts w:ascii="Times New Roman"/>
          <w:b w:val="false"/>
          <w:i w:val="false"/>
          <w:color w:val="000000"/>
          <w:sz w:val="28"/>
        </w:rPr>
        <w:t>
      2) маманға арналған нұсқаулық;</w:t>
      </w:r>
    </w:p>
    <w:bookmarkEnd w:id="222"/>
    <w:bookmarkStart w:name="z232" w:id="223"/>
    <w:p>
      <w:pPr>
        <w:spacing w:after="0"/>
        <w:ind w:left="0"/>
        <w:jc w:val="both"/>
      </w:pPr>
      <w:r>
        <w:rPr>
          <w:rFonts w:ascii="Times New Roman"/>
          <w:b w:val="false"/>
          <w:i w:val="false"/>
          <w:color w:val="000000"/>
          <w:sz w:val="28"/>
        </w:rPr>
        <w:t>
      3) таныстырылымдар мен үлестірме материал;</w:t>
      </w:r>
    </w:p>
    <w:bookmarkEnd w:id="223"/>
    <w:bookmarkStart w:name="z233" w:id="224"/>
    <w:p>
      <w:pPr>
        <w:spacing w:after="0"/>
        <w:ind w:left="0"/>
        <w:jc w:val="both"/>
      </w:pPr>
      <w:r>
        <w:rPr>
          <w:rFonts w:ascii="Times New Roman"/>
          <w:b w:val="false"/>
          <w:i w:val="false"/>
          <w:color w:val="000000"/>
          <w:sz w:val="28"/>
        </w:rPr>
        <w:t>
      4) тренерге арналған нұсқаулық.</w:t>
      </w:r>
    </w:p>
    <w:bookmarkEnd w:id="224"/>
    <w:bookmarkStart w:name="z234" w:id="225"/>
    <w:p>
      <w:pPr>
        <w:spacing w:after="0"/>
        <w:ind w:left="0"/>
        <w:jc w:val="both"/>
      </w:pPr>
      <w:r>
        <w:rPr>
          <w:rFonts w:ascii="Times New Roman"/>
          <w:b w:val="false"/>
          <w:i w:val="false"/>
          <w:color w:val="000000"/>
          <w:sz w:val="28"/>
        </w:rPr>
        <w:t>
      13. Мамандардың өзін-өзі бағамдауы берілген критерийлерге сәйкес өзіндік рефлексия жасау тапсырмалары арқылы орындалады.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басқармаларының</w:t>
            </w:r>
            <w:r>
              <w:br/>
            </w:r>
            <w:r>
              <w:rPr>
                <w:rFonts w:ascii="Times New Roman"/>
                <w:b w:val="false"/>
                <w:i w:val="false"/>
                <w:color w:val="000000"/>
                <w:sz w:val="20"/>
              </w:rPr>
              <w:t>(бөлімдерінің) әдістемелік</w:t>
            </w:r>
            <w:r>
              <w:br/>
            </w:r>
            <w:r>
              <w:rPr>
                <w:rFonts w:ascii="Times New Roman"/>
                <w:b w:val="false"/>
                <w:i w:val="false"/>
                <w:color w:val="000000"/>
                <w:sz w:val="20"/>
              </w:rPr>
              <w:t>кабинеті мамандарының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236" w:id="226"/>
    <w:p>
      <w:pPr>
        <w:spacing w:after="0"/>
        <w:ind w:left="0"/>
        <w:jc w:val="left"/>
      </w:pPr>
      <w:r>
        <w:rPr>
          <w:rFonts w:ascii="Times New Roman"/>
          <w:b/>
          <w:i w:val="false"/>
          <w:color w:val="000000"/>
        </w:rPr>
        <w:t xml:space="preserve"> Оқу жоспары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345"/>
        <w:gridCol w:w="7021"/>
        <w:gridCol w:w="1468"/>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саны</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бағдарлама-сының және оқу жоспарлары</w:t>
            </w:r>
            <w:r>
              <w:br/>
            </w:r>
            <w:r>
              <w:rPr>
                <w:rFonts w:ascii="Times New Roman"/>
                <w:b w:val="false"/>
                <w:i w:val="false"/>
                <w:color w:val="000000"/>
                <w:sz w:val="20"/>
              </w:rPr>
              <w:t>
ның мазмұндық ерекшелігі</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мазмұнын жаңартудың алғышарттары. Жаңартылған оқу бағдарламаларының құрылымы және мазмұндық ерекшеліктері.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мақсаттарының жүйесі, ұзақ мерзімді жоспар. Пән мазмұнының спиральділігі. Бастауыш сынып пәндері бойынша оқу бағдарламалары.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жоспарының құрылымы және мазмұны. Тілдік мақсаттардың маңызы, орта мерзімді жоспар.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мерзімді жоспарлау. Оқулықтар және оқу-әдістемелік кешенмен жұмыс.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бағдарлама-ларының білім беру саласы бойынша ерекшеліктері</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Жаратылыстану-математикалық бағыттағы оқу бағдарламалары. Оқу бағдарламаларының мазмұндық үздіксіздігі және сабақтастығы.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жоспарлары: ұзақ мерзімді, орта мерзімді және қысқа мерзімді жоспарлар. Пәндердің оқу-әдістемелік кешені.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пәндер бойынша оқу бағдарламалары. Тілдік пәндерді оқыту ерекшеліктері.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"Көркем еңбек" және "Дене шынықтыру" пәндерін оқыту ерекшеліктері: оқу бағдарламалары мен оқу жоспарлары.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 жүйесінің теориялық негіздері. Кері дизайн. Оқу мақсаттарының таксономиясы.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Критериалды бағалаудың құрылымы. Қалыптастырушы бағалау үдерісі.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Қалыптастырушы бағалауды жоспарлау және ұйымдастыру. Қалыптастырушы бағалау әдістері.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үдерісін ұйымдастыру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Қалыптастырушы бағалау тапсырмаларын әзірлеу. Оқулықпен жұмыс.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Кері байланыс. Бағалау үдерісіндегі кері байланыстың маңызы.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 Бөлім/ортақ тақырып бойынша жиынтық бағалауды жоспарлау және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 жиынтық бағалауды жоспарлау және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w:t>
            </w:r>
            <w:r>
              <w:br/>
            </w:r>
            <w:r>
              <w:rPr>
                <w:rFonts w:ascii="Times New Roman"/>
                <w:b w:val="false"/>
                <w:i w:val="false"/>
                <w:color w:val="000000"/>
                <w:sz w:val="20"/>
              </w:rPr>
              <w:t>
және оқу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оқу әдістерін қолдану. Тиімді сұрақтар. Ойлау дағдыларының деңгейлері, Блум таксономиясы.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Саралап оқыту тәсілдерін қолдану. Зерттеуге негізделген оқуды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мерзімді жоспарлау. Бастауыш сынып оқулықтары мен оқу-әдістемелік кешенімен жұмыс. Жүйелі әдістемелік кешен.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 жоспарлау: саралап оқыту. Оқу үдерісін ұйымдастырудағы педагогикалық әдіс-тәсілдер. Қалыптастырушы бағалау әдістерін қолдану.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 Ықшамсабақты бағамдау және кері байланыс. Қысқа мерзімді жоспарды жетілдіру.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 жоспарлау: зерттеуге негізделген оқу. Пәннің оқу-әдістемелік кешені. Оқушылардың жоба жұмысын орындау дағдыларын дамыту.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 Сабақты талдау және бағамдау. Сабақ жоспарын жақсарту.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 жоспарлау: пәнаралық байланыс, ақпараттық коммуникация технологияны қолдану. Қалыптастырушы бағалау тапсырмалары.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 Ықшамсабақты бағамдау және кері байланыс.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тәжірибесі</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бағалау. Бөлім/ортақ тақырып бойынша жиынтық бағалау тапсырмаларын дайындау және тапсырмаларды бағамдау.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 бойынша жиынтық бағалау тапсырмаларын дайындау және тапсырмаларды бағамдау.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қорытындысын модерациялау. Оқушылардың оқу жетістіктері нәтижелерін тіркеу. Баға қою механизмі.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Бағамдау және рефлексия</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Мұғалімнің зерттеу тәжірибесі.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Рефлексия және біліктілікті арттыру курсын қорытындылау.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72-қосымша</w:t>
            </w:r>
          </w:p>
        </w:tc>
      </w:tr>
    </w:tbl>
    <w:bookmarkStart w:name="z238" w:id="227"/>
    <w:p>
      <w:pPr>
        <w:spacing w:after="0"/>
        <w:ind w:left="0"/>
        <w:jc w:val="left"/>
      </w:pPr>
      <w:r>
        <w:rPr>
          <w:rFonts w:ascii="Times New Roman"/>
          <w:b/>
          <w:i w:val="false"/>
          <w:color w:val="000000"/>
        </w:rPr>
        <w:t xml:space="preserve"> Қазақ тілінде оқытатын "Қазақ тілі" мен "Қазақ әдебиеті" пәндері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227"/>
    <w:bookmarkStart w:name="z239" w:id="228"/>
    <w:p>
      <w:pPr>
        <w:spacing w:after="0"/>
        <w:ind w:left="0"/>
        <w:jc w:val="left"/>
      </w:pPr>
      <w:r>
        <w:rPr>
          <w:rFonts w:ascii="Times New Roman"/>
          <w:b/>
          <w:i w:val="false"/>
          <w:color w:val="000000"/>
        </w:rPr>
        <w:t xml:space="preserve"> 1-тарау. Жалпы ережелер</w:t>
      </w:r>
    </w:p>
    <w:bookmarkEnd w:id="228"/>
    <w:bookmarkStart w:name="z240" w:id="229"/>
    <w:p>
      <w:pPr>
        <w:spacing w:after="0"/>
        <w:ind w:left="0"/>
        <w:jc w:val="both"/>
      </w:pPr>
      <w:r>
        <w:rPr>
          <w:rFonts w:ascii="Times New Roman"/>
          <w:b w:val="false"/>
          <w:i w:val="false"/>
          <w:color w:val="000000"/>
          <w:sz w:val="28"/>
        </w:rPr>
        <w:t>
      1. Қазақ тілінде оқытатын "Қазақ тілі" мен "Қазақ әдебиеті" пәндері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229"/>
    <w:bookmarkStart w:name="z241" w:id="230"/>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230"/>
    <w:bookmarkStart w:name="z242" w:id="231"/>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231"/>
    <w:bookmarkStart w:name="z243" w:id="232"/>
    <w:p>
      <w:pPr>
        <w:spacing w:after="0"/>
        <w:ind w:left="0"/>
        <w:jc w:val="left"/>
      </w:pPr>
      <w:r>
        <w:rPr>
          <w:rFonts w:ascii="Times New Roman"/>
          <w:b/>
          <w:i w:val="false"/>
          <w:color w:val="000000"/>
        </w:rPr>
        <w:t xml:space="preserve"> 2-тарау. Бағдарламаның мақсаты мен міндеттері</w:t>
      </w:r>
    </w:p>
    <w:bookmarkEnd w:id="232"/>
    <w:bookmarkStart w:name="z244" w:id="233"/>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233"/>
    <w:bookmarkStart w:name="z245" w:id="234"/>
    <w:p>
      <w:pPr>
        <w:spacing w:after="0"/>
        <w:ind w:left="0"/>
        <w:jc w:val="both"/>
      </w:pPr>
      <w:r>
        <w:rPr>
          <w:rFonts w:ascii="Times New Roman"/>
          <w:b w:val="false"/>
          <w:i w:val="false"/>
          <w:color w:val="000000"/>
          <w:sz w:val="28"/>
        </w:rPr>
        <w:t>
      5. Бағдарламаның міндеттері:</w:t>
      </w:r>
    </w:p>
    <w:bookmarkEnd w:id="234"/>
    <w:bookmarkStart w:name="z246" w:id="235"/>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235"/>
    <w:bookmarkStart w:name="z247" w:id="236"/>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236"/>
    <w:bookmarkStart w:name="z248" w:id="237"/>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237"/>
    <w:bookmarkStart w:name="z249" w:id="238"/>
    <w:p>
      <w:pPr>
        <w:spacing w:after="0"/>
        <w:ind w:left="0"/>
        <w:jc w:val="both"/>
      </w:pPr>
      <w:r>
        <w:rPr>
          <w:rFonts w:ascii="Times New Roman"/>
          <w:b w:val="false"/>
          <w:i w:val="false"/>
          <w:color w:val="000000"/>
          <w:sz w:val="28"/>
        </w:rPr>
        <w:t>
      6. Оқу нәтижесі:</w:t>
      </w:r>
    </w:p>
    <w:bookmarkEnd w:id="238"/>
    <w:bookmarkStart w:name="z250" w:id="239"/>
    <w:p>
      <w:pPr>
        <w:spacing w:after="0"/>
        <w:ind w:left="0"/>
        <w:jc w:val="both"/>
      </w:pPr>
      <w:r>
        <w:rPr>
          <w:rFonts w:ascii="Times New Roman"/>
          <w:b w:val="false"/>
          <w:i w:val="false"/>
          <w:color w:val="000000"/>
          <w:sz w:val="28"/>
        </w:rPr>
        <w:t>
      1) мұғалімдер бағалау құралдарын әзірлеу және сараптама жасаудың</w:t>
      </w:r>
    </w:p>
    <w:bookmarkEnd w:id="239"/>
    <w:bookmarkStart w:name="z251" w:id="240"/>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240"/>
    <w:bookmarkStart w:name="z252" w:id="241"/>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241"/>
    <w:bookmarkStart w:name="z253" w:id="242"/>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242"/>
    <w:bookmarkStart w:name="z254" w:id="243"/>
    <w:p>
      <w:pPr>
        <w:spacing w:after="0"/>
        <w:ind w:left="0"/>
        <w:jc w:val="left"/>
      </w:pPr>
      <w:r>
        <w:rPr>
          <w:rFonts w:ascii="Times New Roman"/>
          <w:b/>
          <w:i w:val="false"/>
          <w:color w:val="000000"/>
        </w:rPr>
        <w:t xml:space="preserve"> 3-тарау. Бағдарламаның құрылымы мен мазмұны</w:t>
      </w:r>
    </w:p>
    <w:bookmarkEnd w:id="243"/>
    <w:bookmarkStart w:name="z255" w:id="244"/>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244"/>
    <w:bookmarkStart w:name="z256" w:id="245"/>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245"/>
    <w:bookmarkStart w:name="z257" w:id="246"/>
    <w:p>
      <w:pPr>
        <w:spacing w:after="0"/>
        <w:ind w:left="0"/>
        <w:jc w:val="both"/>
      </w:pPr>
      <w:r>
        <w:rPr>
          <w:rFonts w:ascii="Times New Roman"/>
          <w:b w:val="false"/>
          <w:i w:val="false"/>
          <w:color w:val="000000"/>
          <w:sz w:val="28"/>
        </w:rPr>
        <w:t>
      1) бағалаудың ерекшеліктері;</w:t>
      </w:r>
    </w:p>
    <w:bookmarkEnd w:id="246"/>
    <w:bookmarkStart w:name="z258" w:id="247"/>
    <w:p>
      <w:pPr>
        <w:spacing w:after="0"/>
        <w:ind w:left="0"/>
        <w:jc w:val="both"/>
      </w:pPr>
      <w:r>
        <w:rPr>
          <w:rFonts w:ascii="Times New Roman"/>
          <w:b w:val="false"/>
          <w:i w:val="false"/>
          <w:color w:val="000000"/>
          <w:sz w:val="28"/>
        </w:rPr>
        <w:t>
      2) бағалау қағидаттары;</w:t>
      </w:r>
    </w:p>
    <w:bookmarkEnd w:id="247"/>
    <w:bookmarkStart w:name="z259" w:id="248"/>
    <w:p>
      <w:pPr>
        <w:spacing w:after="0"/>
        <w:ind w:left="0"/>
        <w:jc w:val="both"/>
      </w:pPr>
      <w:r>
        <w:rPr>
          <w:rFonts w:ascii="Times New Roman"/>
          <w:b w:val="false"/>
          <w:i w:val="false"/>
          <w:color w:val="000000"/>
          <w:sz w:val="28"/>
        </w:rPr>
        <w:t>
      3) тапсырма әзірлеу тәсілдері;</w:t>
      </w:r>
    </w:p>
    <w:bookmarkEnd w:id="248"/>
    <w:bookmarkStart w:name="z260" w:id="249"/>
    <w:p>
      <w:pPr>
        <w:spacing w:after="0"/>
        <w:ind w:left="0"/>
        <w:jc w:val="both"/>
      </w:pPr>
      <w:r>
        <w:rPr>
          <w:rFonts w:ascii="Times New Roman"/>
          <w:b w:val="false"/>
          <w:i w:val="false"/>
          <w:color w:val="000000"/>
          <w:sz w:val="28"/>
        </w:rPr>
        <w:t>
      4) тапсырма әзірлеу процесі;</w:t>
      </w:r>
    </w:p>
    <w:bookmarkEnd w:id="249"/>
    <w:bookmarkStart w:name="z261" w:id="250"/>
    <w:p>
      <w:pPr>
        <w:spacing w:after="0"/>
        <w:ind w:left="0"/>
        <w:jc w:val="both"/>
      </w:pPr>
      <w:r>
        <w:rPr>
          <w:rFonts w:ascii="Times New Roman"/>
          <w:b w:val="false"/>
          <w:i w:val="false"/>
          <w:color w:val="000000"/>
          <w:sz w:val="28"/>
        </w:rPr>
        <w:t>
      5) әзірленген тапсырмалар сараптамасы.</w:t>
      </w:r>
    </w:p>
    <w:bookmarkEnd w:id="250"/>
    <w:bookmarkStart w:name="z262" w:id="251"/>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251"/>
    <w:bookmarkStart w:name="z263" w:id="252"/>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252"/>
    <w:bookmarkStart w:name="z264" w:id="253"/>
    <w:p>
      <w:pPr>
        <w:spacing w:after="0"/>
        <w:ind w:left="0"/>
        <w:jc w:val="both"/>
      </w:pPr>
      <w:r>
        <w:rPr>
          <w:rFonts w:ascii="Times New Roman"/>
          <w:b w:val="false"/>
          <w:i w:val="false"/>
          <w:color w:val="000000"/>
          <w:sz w:val="28"/>
        </w:rPr>
        <w:t>
      11. Бағдарламаның оқу-әдістемелік кешені:</w:t>
      </w:r>
    </w:p>
    <w:bookmarkEnd w:id="253"/>
    <w:bookmarkStart w:name="z265" w:id="254"/>
    <w:p>
      <w:pPr>
        <w:spacing w:after="0"/>
        <w:ind w:left="0"/>
        <w:jc w:val="both"/>
      </w:pPr>
      <w:r>
        <w:rPr>
          <w:rFonts w:ascii="Times New Roman"/>
          <w:b w:val="false"/>
          <w:i w:val="false"/>
          <w:color w:val="000000"/>
          <w:sz w:val="28"/>
        </w:rPr>
        <w:t>
      1) білім беру бағдарламасы;</w:t>
      </w:r>
    </w:p>
    <w:bookmarkEnd w:id="254"/>
    <w:bookmarkStart w:name="z266" w:id="255"/>
    <w:p>
      <w:pPr>
        <w:spacing w:after="0"/>
        <w:ind w:left="0"/>
        <w:jc w:val="both"/>
      </w:pPr>
      <w:r>
        <w:rPr>
          <w:rFonts w:ascii="Times New Roman"/>
          <w:b w:val="false"/>
          <w:i w:val="false"/>
          <w:color w:val="000000"/>
          <w:sz w:val="28"/>
        </w:rPr>
        <w:t>
      2) мұғалімге арналған нұсқаулық;</w:t>
      </w:r>
    </w:p>
    <w:bookmarkEnd w:id="255"/>
    <w:bookmarkStart w:name="z267" w:id="256"/>
    <w:p>
      <w:pPr>
        <w:spacing w:after="0"/>
        <w:ind w:left="0"/>
        <w:jc w:val="both"/>
      </w:pPr>
      <w:r>
        <w:rPr>
          <w:rFonts w:ascii="Times New Roman"/>
          <w:b w:val="false"/>
          <w:i w:val="false"/>
          <w:color w:val="000000"/>
          <w:sz w:val="28"/>
        </w:rPr>
        <w:t xml:space="preserve">
      3) тренерге арналған нұсқаулық; </w:t>
      </w:r>
    </w:p>
    <w:bookmarkEnd w:id="256"/>
    <w:bookmarkStart w:name="z268" w:id="257"/>
    <w:p>
      <w:pPr>
        <w:spacing w:after="0"/>
        <w:ind w:left="0"/>
        <w:jc w:val="both"/>
      </w:pPr>
      <w:r>
        <w:rPr>
          <w:rFonts w:ascii="Times New Roman"/>
          <w:b w:val="false"/>
          <w:i w:val="false"/>
          <w:color w:val="000000"/>
          <w:sz w:val="28"/>
        </w:rPr>
        <w:t>
      4) жұмыс дәптері;</w:t>
      </w:r>
    </w:p>
    <w:bookmarkEnd w:id="257"/>
    <w:bookmarkStart w:name="z269" w:id="258"/>
    <w:p>
      <w:pPr>
        <w:spacing w:after="0"/>
        <w:ind w:left="0"/>
        <w:jc w:val="both"/>
      </w:pPr>
      <w:r>
        <w:rPr>
          <w:rFonts w:ascii="Times New Roman"/>
          <w:b w:val="false"/>
          <w:i w:val="false"/>
          <w:color w:val="000000"/>
          <w:sz w:val="28"/>
        </w:rPr>
        <w:t>
      5) таныстырылымдар.</w:t>
      </w:r>
    </w:p>
    <w:bookmarkEnd w:id="258"/>
    <w:bookmarkStart w:name="z270" w:id="259"/>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тілінде оқытатын</w:t>
            </w:r>
            <w:r>
              <w:br/>
            </w:r>
            <w:r>
              <w:rPr>
                <w:rFonts w:ascii="Times New Roman"/>
                <w:b w:val="false"/>
                <w:i w:val="false"/>
                <w:color w:val="000000"/>
                <w:sz w:val="20"/>
              </w:rPr>
              <w:t>"Қазақ тілі" мен</w:t>
            </w:r>
            <w:r>
              <w:br/>
            </w:r>
            <w:r>
              <w:rPr>
                <w:rFonts w:ascii="Times New Roman"/>
                <w:b w:val="false"/>
                <w:i w:val="false"/>
                <w:color w:val="000000"/>
                <w:sz w:val="20"/>
              </w:rPr>
              <w:t>"Қазақ әдебиеті" пәндері</w:t>
            </w:r>
            <w:r>
              <w:br/>
            </w:r>
            <w:r>
              <w:rPr>
                <w:rFonts w:ascii="Times New Roman"/>
                <w:b w:val="false"/>
                <w:i w:val="false"/>
                <w:color w:val="000000"/>
                <w:sz w:val="20"/>
              </w:rPr>
              <w:t>бойынша "Бағалауға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272" w:id="260"/>
    <w:p>
      <w:pPr>
        <w:spacing w:after="0"/>
        <w:ind w:left="0"/>
        <w:jc w:val="left"/>
      </w:pPr>
      <w:r>
        <w:rPr>
          <w:rFonts w:ascii="Times New Roman"/>
          <w:b/>
          <w:i w:val="false"/>
          <w:color w:val="000000"/>
        </w:rPr>
        <w:t xml:space="preserve"> Оқу жоспары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w:t>
            </w:r>
            <w:r>
              <w:br/>
            </w:r>
            <w:r>
              <w:rPr>
                <w:rFonts w:ascii="Times New Roman"/>
                <w:b w:val="false"/>
                <w:i w:val="false"/>
                <w:color w:val="000000"/>
                <w:sz w:val="20"/>
              </w:rPr>
              <w:t>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73-қосымша</w:t>
            </w:r>
          </w:p>
        </w:tc>
      </w:tr>
    </w:tbl>
    <w:bookmarkStart w:name="z274" w:id="261"/>
    <w:p>
      <w:pPr>
        <w:spacing w:after="0"/>
        <w:ind w:left="0"/>
        <w:jc w:val="left"/>
      </w:pPr>
      <w:r>
        <w:rPr>
          <w:rFonts w:ascii="Times New Roman"/>
          <w:b/>
          <w:i w:val="false"/>
          <w:color w:val="000000"/>
        </w:rPr>
        <w:t xml:space="preserve"> Орыс тілінде оқытатын "Қазақ тілі мен әдебиеті"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261"/>
    <w:bookmarkStart w:name="z275" w:id="262"/>
    <w:p>
      <w:pPr>
        <w:spacing w:after="0"/>
        <w:ind w:left="0"/>
        <w:jc w:val="left"/>
      </w:pPr>
      <w:r>
        <w:rPr>
          <w:rFonts w:ascii="Times New Roman"/>
          <w:b/>
          <w:i w:val="false"/>
          <w:color w:val="000000"/>
        </w:rPr>
        <w:t xml:space="preserve"> 1-тарау. Жалпы ережелер</w:t>
      </w:r>
    </w:p>
    <w:bookmarkEnd w:id="262"/>
    <w:bookmarkStart w:name="z276" w:id="263"/>
    <w:p>
      <w:pPr>
        <w:spacing w:after="0"/>
        <w:ind w:left="0"/>
        <w:jc w:val="both"/>
      </w:pPr>
      <w:r>
        <w:rPr>
          <w:rFonts w:ascii="Times New Roman"/>
          <w:b w:val="false"/>
          <w:i w:val="false"/>
          <w:color w:val="000000"/>
          <w:sz w:val="28"/>
        </w:rPr>
        <w:t>
      1. Орыс тілінде оқытатын "Қазақ тілі мен әдебиеті"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263"/>
    <w:bookmarkStart w:name="z277" w:id="264"/>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264"/>
    <w:bookmarkStart w:name="z278" w:id="265"/>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265"/>
    <w:bookmarkStart w:name="z279" w:id="266"/>
    <w:p>
      <w:pPr>
        <w:spacing w:after="0"/>
        <w:ind w:left="0"/>
        <w:jc w:val="left"/>
      </w:pPr>
      <w:r>
        <w:rPr>
          <w:rFonts w:ascii="Times New Roman"/>
          <w:b/>
          <w:i w:val="false"/>
          <w:color w:val="000000"/>
        </w:rPr>
        <w:t xml:space="preserve"> 2-тарау. Бағдарламаның мақсаты мен міндеттері</w:t>
      </w:r>
    </w:p>
    <w:bookmarkEnd w:id="266"/>
    <w:bookmarkStart w:name="z280" w:id="267"/>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267"/>
    <w:bookmarkStart w:name="z281" w:id="268"/>
    <w:p>
      <w:pPr>
        <w:spacing w:after="0"/>
        <w:ind w:left="0"/>
        <w:jc w:val="both"/>
      </w:pPr>
      <w:r>
        <w:rPr>
          <w:rFonts w:ascii="Times New Roman"/>
          <w:b w:val="false"/>
          <w:i w:val="false"/>
          <w:color w:val="000000"/>
          <w:sz w:val="28"/>
        </w:rPr>
        <w:t>
      5. Бағдарламаның міндеттері:</w:t>
      </w:r>
    </w:p>
    <w:bookmarkEnd w:id="268"/>
    <w:bookmarkStart w:name="z282" w:id="269"/>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269"/>
    <w:bookmarkStart w:name="z283" w:id="270"/>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270"/>
    <w:bookmarkStart w:name="z284" w:id="271"/>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271"/>
    <w:bookmarkStart w:name="z285" w:id="272"/>
    <w:p>
      <w:pPr>
        <w:spacing w:after="0"/>
        <w:ind w:left="0"/>
        <w:jc w:val="both"/>
      </w:pPr>
      <w:r>
        <w:rPr>
          <w:rFonts w:ascii="Times New Roman"/>
          <w:b w:val="false"/>
          <w:i w:val="false"/>
          <w:color w:val="000000"/>
          <w:sz w:val="28"/>
        </w:rPr>
        <w:t>
      6. Оқу нәтижесі:</w:t>
      </w:r>
    </w:p>
    <w:bookmarkEnd w:id="272"/>
    <w:bookmarkStart w:name="z286" w:id="273"/>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273"/>
    <w:bookmarkStart w:name="z287" w:id="274"/>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274"/>
    <w:bookmarkStart w:name="z288" w:id="275"/>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275"/>
    <w:bookmarkStart w:name="z289" w:id="276"/>
    <w:p>
      <w:pPr>
        <w:spacing w:after="0"/>
        <w:ind w:left="0"/>
        <w:jc w:val="left"/>
      </w:pPr>
      <w:r>
        <w:rPr>
          <w:rFonts w:ascii="Times New Roman"/>
          <w:b/>
          <w:i w:val="false"/>
          <w:color w:val="000000"/>
        </w:rPr>
        <w:t xml:space="preserve"> 3-тарау. Бағдарламаның құрылымы мен мазмұны</w:t>
      </w:r>
    </w:p>
    <w:bookmarkEnd w:id="276"/>
    <w:bookmarkStart w:name="z290" w:id="277"/>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277"/>
    <w:bookmarkStart w:name="z291" w:id="278"/>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278"/>
    <w:bookmarkStart w:name="z292" w:id="279"/>
    <w:p>
      <w:pPr>
        <w:spacing w:after="0"/>
        <w:ind w:left="0"/>
        <w:jc w:val="both"/>
      </w:pPr>
      <w:r>
        <w:rPr>
          <w:rFonts w:ascii="Times New Roman"/>
          <w:b w:val="false"/>
          <w:i w:val="false"/>
          <w:color w:val="000000"/>
          <w:sz w:val="28"/>
        </w:rPr>
        <w:t>
      1) бағалаудың ерекшеліктері;</w:t>
      </w:r>
    </w:p>
    <w:bookmarkEnd w:id="279"/>
    <w:bookmarkStart w:name="z293" w:id="280"/>
    <w:p>
      <w:pPr>
        <w:spacing w:after="0"/>
        <w:ind w:left="0"/>
        <w:jc w:val="both"/>
      </w:pPr>
      <w:r>
        <w:rPr>
          <w:rFonts w:ascii="Times New Roman"/>
          <w:b w:val="false"/>
          <w:i w:val="false"/>
          <w:color w:val="000000"/>
          <w:sz w:val="28"/>
        </w:rPr>
        <w:t>
      2) бағалау қағидаттары;</w:t>
      </w:r>
    </w:p>
    <w:bookmarkEnd w:id="280"/>
    <w:bookmarkStart w:name="z294" w:id="281"/>
    <w:p>
      <w:pPr>
        <w:spacing w:after="0"/>
        <w:ind w:left="0"/>
        <w:jc w:val="both"/>
      </w:pPr>
      <w:r>
        <w:rPr>
          <w:rFonts w:ascii="Times New Roman"/>
          <w:b w:val="false"/>
          <w:i w:val="false"/>
          <w:color w:val="000000"/>
          <w:sz w:val="28"/>
        </w:rPr>
        <w:t>
      3) тапсырма әзірлеу тәсілдері;</w:t>
      </w:r>
    </w:p>
    <w:bookmarkEnd w:id="281"/>
    <w:bookmarkStart w:name="z295" w:id="282"/>
    <w:p>
      <w:pPr>
        <w:spacing w:after="0"/>
        <w:ind w:left="0"/>
        <w:jc w:val="both"/>
      </w:pPr>
      <w:r>
        <w:rPr>
          <w:rFonts w:ascii="Times New Roman"/>
          <w:b w:val="false"/>
          <w:i w:val="false"/>
          <w:color w:val="000000"/>
          <w:sz w:val="28"/>
        </w:rPr>
        <w:t>
      4) тапсырма әзірлеу процесі;</w:t>
      </w:r>
    </w:p>
    <w:bookmarkEnd w:id="282"/>
    <w:bookmarkStart w:name="z296" w:id="283"/>
    <w:p>
      <w:pPr>
        <w:spacing w:after="0"/>
        <w:ind w:left="0"/>
        <w:jc w:val="both"/>
      </w:pPr>
      <w:r>
        <w:rPr>
          <w:rFonts w:ascii="Times New Roman"/>
          <w:b w:val="false"/>
          <w:i w:val="false"/>
          <w:color w:val="000000"/>
          <w:sz w:val="28"/>
        </w:rPr>
        <w:t>
      5) әзірленген тапсырмалар сараптамасы.</w:t>
      </w:r>
    </w:p>
    <w:bookmarkEnd w:id="283"/>
    <w:bookmarkStart w:name="z297" w:id="284"/>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284"/>
    <w:bookmarkStart w:name="z298" w:id="285"/>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285"/>
    <w:bookmarkStart w:name="z299" w:id="286"/>
    <w:p>
      <w:pPr>
        <w:spacing w:after="0"/>
        <w:ind w:left="0"/>
        <w:jc w:val="both"/>
      </w:pPr>
      <w:r>
        <w:rPr>
          <w:rFonts w:ascii="Times New Roman"/>
          <w:b w:val="false"/>
          <w:i w:val="false"/>
          <w:color w:val="000000"/>
          <w:sz w:val="28"/>
        </w:rPr>
        <w:t>
      11. Бағдарламаның оқу-әдістемелік кешені:</w:t>
      </w:r>
    </w:p>
    <w:bookmarkEnd w:id="286"/>
    <w:bookmarkStart w:name="z300" w:id="287"/>
    <w:p>
      <w:pPr>
        <w:spacing w:after="0"/>
        <w:ind w:left="0"/>
        <w:jc w:val="both"/>
      </w:pPr>
      <w:r>
        <w:rPr>
          <w:rFonts w:ascii="Times New Roman"/>
          <w:b w:val="false"/>
          <w:i w:val="false"/>
          <w:color w:val="000000"/>
          <w:sz w:val="28"/>
        </w:rPr>
        <w:t>
      1) білім беру бағдарламасы;</w:t>
      </w:r>
    </w:p>
    <w:bookmarkEnd w:id="287"/>
    <w:bookmarkStart w:name="z301" w:id="288"/>
    <w:p>
      <w:pPr>
        <w:spacing w:after="0"/>
        <w:ind w:left="0"/>
        <w:jc w:val="both"/>
      </w:pPr>
      <w:r>
        <w:rPr>
          <w:rFonts w:ascii="Times New Roman"/>
          <w:b w:val="false"/>
          <w:i w:val="false"/>
          <w:color w:val="000000"/>
          <w:sz w:val="28"/>
        </w:rPr>
        <w:t>
      2) мұғалімге арналған нұсқаулық;</w:t>
      </w:r>
    </w:p>
    <w:bookmarkEnd w:id="288"/>
    <w:bookmarkStart w:name="z302" w:id="289"/>
    <w:p>
      <w:pPr>
        <w:spacing w:after="0"/>
        <w:ind w:left="0"/>
        <w:jc w:val="both"/>
      </w:pPr>
      <w:r>
        <w:rPr>
          <w:rFonts w:ascii="Times New Roman"/>
          <w:b w:val="false"/>
          <w:i w:val="false"/>
          <w:color w:val="000000"/>
          <w:sz w:val="28"/>
        </w:rPr>
        <w:t xml:space="preserve">
      3) тренерге арналған нұсқаулық; </w:t>
      </w:r>
    </w:p>
    <w:bookmarkEnd w:id="289"/>
    <w:bookmarkStart w:name="z303" w:id="290"/>
    <w:p>
      <w:pPr>
        <w:spacing w:after="0"/>
        <w:ind w:left="0"/>
        <w:jc w:val="both"/>
      </w:pPr>
      <w:r>
        <w:rPr>
          <w:rFonts w:ascii="Times New Roman"/>
          <w:b w:val="false"/>
          <w:i w:val="false"/>
          <w:color w:val="000000"/>
          <w:sz w:val="28"/>
        </w:rPr>
        <w:t>
      4) жұмыс дәптері;</w:t>
      </w:r>
    </w:p>
    <w:bookmarkEnd w:id="290"/>
    <w:bookmarkStart w:name="z304" w:id="291"/>
    <w:p>
      <w:pPr>
        <w:spacing w:after="0"/>
        <w:ind w:left="0"/>
        <w:jc w:val="both"/>
      </w:pPr>
      <w:r>
        <w:rPr>
          <w:rFonts w:ascii="Times New Roman"/>
          <w:b w:val="false"/>
          <w:i w:val="false"/>
          <w:color w:val="000000"/>
          <w:sz w:val="28"/>
        </w:rPr>
        <w:t>
      5) таныстырылымдар.</w:t>
      </w:r>
    </w:p>
    <w:bookmarkEnd w:id="291"/>
    <w:bookmarkStart w:name="z305" w:id="292"/>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Орыс тілінде оқытатын</w:t>
            </w:r>
            <w:r>
              <w:br/>
            </w:r>
            <w:r>
              <w:rPr>
                <w:rFonts w:ascii="Times New Roman"/>
                <w:b w:val="false"/>
                <w:i w:val="false"/>
                <w:color w:val="000000"/>
                <w:sz w:val="20"/>
              </w:rPr>
              <w:t>"Қазақ тілі мен әдебиеті" пәні</w:t>
            </w:r>
            <w:r>
              <w:br/>
            </w:r>
            <w:r>
              <w:rPr>
                <w:rFonts w:ascii="Times New Roman"/>
                <w:b w:val="false"/>
                <w:i w:val="false"/>
                <w:color w:val="000000"/>
                <w:sz w:val="20"/>
              </w:rPr>
              <w:t>бойынша "Бағалауға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307" w:id="293"/>
    <w:p>
      <w:pPr>
        <w:spacing w:after="0"/>
        <w:ind w:left="0"/>
        <w:jc w:val="left"/>
      </w:pPr>
      <w:r>
        <w:rPr>
          <w:rFonts w:ascii="Times New Roman"/>
          <w:b/>
          <w:i w:val="false"/>
          <w:color w:val="000000"/>
        </w:rPr>
        <w:t xml:space="preserve"> Оқу жоспары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74-қосымша</w:t>
            </w:r>
          </w:p>
        </w:tc>
      </w:tr>
    </w:tbl>
    <w:bookmarkStart w:name="z309" w:id="294"/>
    <w:p>
      <w:pPr>
        <w:spacing w:after="0"/>
        <w:ind w:left="0"/>
        <w:jc w:val="left"/>
      </w:pPr>
      <w:r>
        <w:rPr>
          <w:rFonts w:ascii="Times New Roman"/>
          <w:b/>
          <w:i w:val="false"/>
          <w:color w:val="000000"/>
        </w:rPr>
        <w:t xml:space="preserve"> Орыс тілінде оқытатын "Орыс тілі" мен "Орыс әдебиеті" пәндері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294"/>
    <w:bookmarkStart w:name="z310" w:id="295"/>
    <w:p>
      <w:pPr>
        <w:spacing w:after="0"/>
        <w:ind w:left="0"/>
        <w:jc w:val="left"/>
      </w:pPr>
      <w:r>
        <w:rPr>
          <w:rFonts w:ascii="Times New Roman"/>
          <w:b/>
          <w:i w:val="false"/>
          <w:color w:val="000000"/>
        </w:rPr>
        <w:t xml:space="preserve"> 1-тарау. Жалпы ережелер</w:t>
      </w:r>
    </w:p>
    <w:bookmarkEnd w:id="295"/>
    <w:bookmarkStart w:name="z311" w:id="296"/>
    <w:p>
      <w:pPr>
        <w:spacing w:after="0"/>
        <w:ind w:left="0"/>
        <w:jc w:val="both"/>
      </w:pPr>
      <w:r>
        <w:rPr>
          <w:rFonts w:ascii="Times New Roman"/>
          <w:b w:val="false"/>
          <w:i w:val="false"/>
          <w:color w:val="000000"/>
          <w:sz w:val="28"/>
        </w:rPr>
        <w:t>
      1. Орыс тілінде оқытатын "Орыс тілі" мен "Орыс әдебиеті" пәндері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296"/>
    <w:bookmarkStart w:name="z312" w:id="297"/>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297"/>
    <w:bookmarkStart w:name="z313" w:id="298"/>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298"/>
    <w:bookmarkStart w:name="z314" w:id="299"/>
    <w:p>
      <w:pPr>
        <w:spacing w:after="0"/>
        <w:ind w:left="0"/>
        <w:jc w:val="left"/>
      </w:pPr>
      <w:r>
        <w:rPr>
          <w:rFonts w:ascii="Times New Roman"/>
          <w:b/>
          <w:i w:val="false"/>
          <w:color w:val="000000"/>
        </w:rPr>
        <w:t xml:space="preserve"> 2-тарау. Бағдарламаның мақсаты мен міндеттері</w:t>
      </w:r>
    </w:p>
    <w:bookmarkEnd w:id="299"/>
    <w:bookmarkStart w:name="z315" w:id="300"/>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300"/>
    <w:bookmarkStart w:name="z316" w:id="301"/>
    <w:p>
      <w:pPr>
        <w:spacing w:after="0"/>
        <w:ind w:left="0"/>
        <w:jc w:val="both"/>
      </w:pPr>
      <w:r>
        <w:rPr>
          <w:rFonts w:ascii="Times New Roman"/>
          <w:b w:val="false"/>
          <w:i w:val="false"/>
          <w:color w:val="000000"/>
          <w:sz w:val="28"/>
        </w:rPr>
        <w:t>
      5. Бағдарламаның міндеттері:</w:t>
      </w:r>
    </w:p>
    <w:bookmarkEnd w:id="301"/>
    <w:bookmarkStart w:name="z317" w:id="302"/>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302"/>
    <w:bookmarkStart w:name="z318" w:id="303"/>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303"/>
    <w:bookmarkStart w:name="z319" w:id="304"/>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304"/>
    <w:bookmarkStart w:name="z320" w:id="305"/>
    <w:p>
      <w:pPr>
        <w:spacing w:after="0"/>
        <w:ind w:left="0"/>
        <w:jc w:val="both"/>
      </w:pPr>
      <w:r>
        <w:rPr>
          <w:rFonts w:ascii="Times New Roman"/>
          <w:b w:val="false"/>
          <w:i w:val="false"/>
          <w:color w:val="000000"/>
          <w:sz w:val="28"/>
        </w:rPr>
        <w:t>
      6. Оқу нәтижесі:</w:t>
      </w:r>
    </w:p>
    <w:bookmarkEnd w:id="305"/>
    <w:bookmarkStart w:name="z321" w:id="306"/>
    <w:p>
      <w:pPr>
        <w:spacing w:after="0"/>
        <w:ind w:left="0"/>
        <w:jc w:val="both"/>
      </w:pPr>
      <w:r>
        <w:rPr>
          <w:rFonts w:ascii="Times New Roman"/>
          <w:b w:val="false"/>
          <w:i w:val="false"/>
          <w:color w:val="000000"/>
          <w:sz w:val="28"/>
        </w:rPr>
        <w:t>
      1) мұғалімдер бағалау құралдарын әзірлеу және сараптама жасаудың</w:t>
      </w:r>
    </w:p>
    <w:bookmarkEnd w:id="306"/>
    <w:bookmarkStart w:name="z322" w:id="307"/>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307"/>
    <w:bookmarkStart w:name="z323" w:id="308"/>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308"/>
    <w:bookmarkStart w:name="z324" w:id="309"/>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309"/>
    <w:bookmarkStart w:name="z325" w:id="310"/>
    <w:p>
      <w:pPr>
        <w:spacing w:after="0"/>
        <w:ind w:left="0"/>
        <w:jc w:val="left"/>
      </w:pPr>
      <w:r>
        <w:rPr>
          <w:rFonts w:ascii="Times New Roman"/>
          <w:b/>
          <w:i w:val="false"/>
          <w:color w:val="000000"/>
        </w:rPr>
        <w:t xml:space="preserve"> 3-тарау. Бағдарламаның құрылымы мен мазмұны</w:t>
      </w:r>
    </w:p>
    <w:bookmarkEnd w:id="310"/>
    <w:bookmarkStart w:name="z326" w:id="311"/>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311"/>
    <w:bookmarkStart w:name="z327" w:id="312"/>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312"/>
    <w:bookmarkStart w:name="z328" w:id="313"/>
    <w:p>
      <w:pPr>
        <w:spacing w:after="0"/>
        <w:ind w:left="0"/>
        <w:jc w:val="both"/>
      </w:pPr>
      <w:r>
        <w:rPr>
          <w:rFonts w:ascii="Times New Roman"/>
          <w:b w:val="false"/>
          <w:i w:val="false"/>
          <w:color w:val="000000"/>
          <w:sz w:val="28"/>
        </w:rPr>
        <w:t>
      1) бағалаудың ерекшеліктері;</w:t>
      </w:r>
    </w:p>
    <w:bookmarkEnd w:id="313"/>
    <w:bookmarkStart w:name="z329" w:id="314"/>
    <w:p>
      <w:pPr>
        <w:spacing w:after="0"/>
        <w:ind w:left="0"/>
        <w:jc w:val="both"/>
      </w:pPr>
      <w:r>
        <w:rPr>
          <w:rFonts w:ascii="Times New Roman"/>
          <w:b w:val="false"/>
          <w:i w:val="false"/>
          <w:color w:val="000000"/>
          <w:sz w:val="28"/>
        </w:rPr>
        <w:t>
      2) бағалау қағидаттары;</w:t>
      </w:r>
    </w:p>
    <w:bookmarkEnd w:id="314"/>
    <w:bookmarkStart w:name="z330" w:id="315"/>
    <w:p>
      <w:pPr>
        <w:spacing w:after="0"/>
        <w:ind w:left="0"/>
        <w:jc w:val="both"/>
      </w:pPr>
      <w:r>
        <w:rPr>
          <w:rFonts w:ascii="Times New Roman"/>
          <w:b w:val="false"/>
          <w:i w:val="false"/>
          <w:color w:val="000000"/>
          <w:sz w:val="28"/>
        </w:rPr>
        <w:t>
      3) тапсырма әзірлеу тәсілдері;</w:t>
      </w:r>
    </w:p>
    <w:bookmarkEnd w:id="315"/>
    <w:bookmarkStart w:name="z331" w:id="316"/>
    <w:p>
      <w:pPr>
        <w:spacing w:after="0"/>
        <w:ind w:left="0"/>
        <w:jc w:val="both"/>
      </w:pPr>
      <w:r>
        <w:rPr>
          <w:rFonts w:ascii="Times New Roman"/>
          <w:b w:val="false"/>
          <w:i w:val="false"/>
          <w:color w:val="000000"/>
          <w:sz w:val="28"/>
        </w:rPr>
        <w:t>
      4) тапсырма әзірлеу процесі;</w:t>
      </w:r>
    </w:p>
    <w:bookmarkEnd w:id="316"/>
    <w:bookmarkStart w:name="z332" w:id="317"/>
    <w:p>
      <w:pPr>
        <w:spacing w:after="0"/>
        <w:ind w:left="0"/>
        <w:jc w:val="both"/>
      </w:pPr>
      <w:r>
        <w:rPr>
          <w:rFonts w:ascii="Times New Roman"/>
          <w:b w:val="false"/>
          <w:i w:val="false"/>
          <w:color w:val="000000"/>
          <w:sz w:val="28"/>
        </w:rPr>
        <w:t>
      5) әзірленген тапсырмалар сараптамасы.</w:t>
      </w:r>
    </w:p>
    <w:bookmarkEnd w:id="317"/>
    <w:bookmarkStart w:name="z333" w:id="318"/>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318"/>
    <w:bookmarkStart w:name="z334" w:id="319"/>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319"/>
    <w:bookmarkStart w:name="z335" w:id="320"/>
    <w:p>
      <w:pPr>
        <w:spacing w:after="0"/>
        <w:ind w:left="0"/>
        <w:jc w:val="both"/>
      </w:pPr>
      <w:r>
        <w:rPr>
          <w:rFonts w:ascii="Times New Roman"/>
          <w:b w:val="false"/>
          <w:i w:val="false"/>
          <w:color w:val="000000"/>
          <w:sz w:val="28"/>
        </w:rPr>
        <w:t>
      11. Бағдарламаның оқу-әдістемелік кешені:</w:t>
      </w:r>
    </w:p>
    <w:bookmarkEnd w:id="320"/>
    <w:bookmarkStart w:name="z336" w:id="321"/>
    <w:p>
      <w:pPr>
        <w:spacing w:after="0"/>
        <w:ind w:left="0"/>
        <w:jc w:val="both"/>
      </w:pPr>
      <w:r>
        <w:rPr>
          <w:rFonts w:ascii="Times New Roman"/>
          <w:b w:val="false"/>
          <w:i w:val="false"/>
          <w:color w:val="000000"/>
          <w:sz w:val="28"/>
        </w:rPr>
        <w:t>
      1) білім беру бағдарламасы;</w:t>
      </w:r>
    </w:p>
    <w:bookmarkEnd w:id="321"/>
    <w:bookmarkStart w:name="z337" w:id="322"/>
    <w:p>
      <w:pPr>
        <w:spacing w:after="0"/>
        <w:ind w:left="0"/>
        <w:jc w:val="both"/>
      </w:pPr>
      <w:r>
        <w:rPr>
          <w:rFonts w:ascii="Times New Roman"/>
          <w:b w:val="false"/>
          <w:i w:val="false"/>
          <w:color w:val="000000"/>
          <w:sz w:val="28"/>
        </w:rPr>
        <w:t>
      2) мұғалімге арналған нұсқаулық;</w:t>
      </w:r>
    </w:p>
    <w:bookmarkEnd w:id="322"/>
    <w:bookmarkStart w:name="z338" w:id="323"/>
    <w:p>
      <w:pPr>
        <w:spacing w:after="0"/>
        <w:ind w:left="0"/>
        <w:jc w:val="both"/>
      </w:pPr>
      <w:r>
        <w:rPr>
          <w:rFonts w:ascii="Times New Roman"/>
          <w:b w:val="false"/>
          <w:i w:val="false"/>
          <w:color w:val="000000"/>
          <w:sz w:val="28"/>
        </w:rPr>
        <w:t xml:space="preserve">
      3) тренерге арналған нұсқаулық; </w:t>
      </w:r>
    </w:p>
    <w:bookmarkEnd w:id="323"/>
    <w:bookmarkStart w:name="z339" w:id="324"/>
    <w:p>
      <w:pPr>
        <w:spacing w:after="0"/>
        <w:ind w:left="0"/>
        <w:jc w:val="both"/>
      </w:pPr>
      <w:r>
        <w:rPr>
          <w:rFonts w:ascii="Times New Roman"/>
          <w:b w:val="false"/>
          <w:i w:val="false"/>
          <w:color w:val="000000"/>
          <w:sz w:val="28"/>
        </w:rPr>
        <w:t>
      4) жұмыс дәптері;</w:t>
      </w:r>
    </w:p>
    <w:bookmarkEnd w:id="324"/>
    <w:bookmarkStart w:name="z340" w:id="325"/>
    <w:p>
      <w:pPr>
        <w:spacing w:after="0"/>
        <w:ind w:left="0"/>
        <w:jc w:val="both"/>
      </w:pPr>
      <w:r>
        <w:rPr>
          <w:rFonts w:ascii="Times New Roman"/>
          <w:b w:val="false"/>
          <w:i w:val="false"/>
          <w:color w:val="000000"/>
          <w:sz w:val="28"/>
        </w:rPr>
        <w:t>
      5) таныстырылымдар.</w:t>
      </w:r>
    </w:p>
    <w:bookmarkEnd w:id="325"/>
    <w:bookmarkStart w:name="z341" w:id="326"/>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Орыс тілінде оқытатын</w:t>
            </w:r>
            <w:r>
              <w:br/>
            </w:r>
            <w:r>
              <w:rPr>
                <w:rFonts w:ascii="Times New Roman"/>
                <w:b w:val="false"/>
                <w:i w:val="false"/>
                <w:color w:val="000000"/>
                <w:sz w:val="20"/>
              </w:rPr>
              <w:t>"Орыс тілі" мен</w:t>
            </w:r>
            <w:r>
              <w:br/>
            </w:r>
            <w:r>
              <w:rPr>
                <w:rFonts w:ascii="Times New Roman"/>
                <w:b w:val="false"/>
                <w:i w:val="false"/>
                <w:color w:val="000000"/>
                <w:sz w:val="20"/>
              </w:rPr>
              <w:t>"Орыс әдебиеті" пәндері</w:t>
            </w:r>
            <w:r>
              <w:br/>
            </w:r>
            <w:r>
              <w:rPr>
                <w:rFonts w:ascii="Times New Roman"/>
                <w:b w:val="false"/>
                <w:i w:val="false"/>
                <w:color w:val="000000"/>
                <w:sz w:val="20"/>
              </w:rPr>
              <w:t>бойынша "Бағалауға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343" w:id="327"/>
    <w:p>
      <w:pPr>
        <w:spacing w:after="0"/>
        <w:ind w:left="0"/>
        <w:jc w:val="left"/>
      </w:pPr>
      <w:r>
        <w:rPr>
          <w:rFonts w:ascii="Times New Roman"/>
          <w:b/>
          <w:i w:val="false"/>
          <w:color w:val="000000"/>
        </w:rPr>
        <w:t xml:space="preserve"> Оқу жоспары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w:t>
            </w:r>
            <w:r>
              <w:br/>
            </w:r>
            <w:r>
              <w:rPr>
                <w:rFonts w:ascii="Times New Roman"/>
                <w:b w:val="false"/>
                <w:i w:val="false"/>
                <w:color w:val="000000"/>
                <w:sz w:val="20"/>
              </w:rPr>
              <w:t>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75-қосымша</w:t>
            </w:r>
          </w:p>
        </w:tc>
      </w:tr>
    </w:tbl>
    <w:bookmarkStart w:name="z345" w:id="328"/>
    <w:p>
      <w:pPr>
        <w:spacing w:after="0"/>
        <w:ind w:left="0"/>
        <w:jc w:val="left"/>
      </w:pPr>
      <w:r>
        <w:rPr>
          <w:rFonts w:ascii="Times New Roman"/>
          <w:b/>
          <w:i w:val="false"/>
          <w:color w:val="000000"/>
        </w:rPr>
        <w:t xml:space="preserve"> Қазақ тілінде оқытатын "Орыс тілі мен әдебиеті"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328"/>
    <w:bookmarkStart w:name="z346" w:id="329"/>
    <w:p>
      <w:pPr>
        <w:spacing w:after="0"/>
        <w:ind w:left="0"/>
        <w:jc w:val="left"/>
      </w:pPr>
      <w:r>
        <w:rPr>
          <w:rFonts w:ascii="Times New Roman"/>
          <w:b/>
          <w:i w:val="false"/>
          <w:color w:val="000000"/>
        </w:rPr>
        <w:t xml:space="preserve"> 1-тарау. Жалпы ережелер</w:t>
      </w:r>
    </w:p>
    <w:bookmarkEnd w:id="329"/>
    <w:bookmarkStart w:name="z347" w:id="330"/>
    <w:p>
      <w:pPr>
        <w:spacing w:after="0"/>
        <w:ind w:left="0"/>
        <w:jc w:val="both"/>
      </w:pPr>
      <w:r>
        <w:rPr>
          <w:rFonts w:ascii="Times New Roman"/>
          <w:b w:val="false"/>
          <w:i w:val="false"/>
          <w:color w:val="000000"/>
          <w:sz w:val="28"/>
        </w:rPr>
        <w:t>
      1. Қазақ тілінде оқытатын "Орыс тілі мен әдебиеті"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330"/>
    <w:bookmarkStart w:name="z348" w:id="331"/>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331"/>
    <w:bookmarkStart w:name="z349" w:id="332"/>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332"/>
    <w:bookmarkStart w:name="z350" w:id="333"/>
    <w:p>
      <w:pPr>
        <w:spacing w:after="0"/>
        <w:ind w:left="0"/>
        <w:jc w:val="left"/>
      </w:pPr>
      <w:r>
        <w:rPr>
          <w:rFonts w:ascii="Times New Roman"/>
          <w:b/>
          <w:i w:val="false"/>
          <w:color w:val="000000"/>
        </w:rPr>
        <w:t xml:space="preserve"> 2-тарау. Бағдарламаның мақсаты мен міндеттері</w:t>
      </w:r>
    </w:p>
    <w:bookmarkEnd w:id="333"/>
    <w:bookmarkStart w:name="z351" w:id="334"/>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334"/>
    <w:bookmarkStart w:name="z352" w:id="335"/>
    <w:p>
      <w:pPr>
        <w:spacing w:after="0"/>
        <w:ind w:left="0"/>
        <w:jc w:val="both"/>
      </w:pPr>
      <w:r>
        <w:rPr>
          <w:rFonts w:ascii="Times New Roman"/>
          <w:b w:val="false"/>
          <w:i w:val="false"/>
          <w:color w:val="000000"/>
          <w:sz w:val="28"/>
        </w:rPr>
        <w:t>
      5. Бағдарламаның міндеттері:</w:t>
      </w:r>
    </w:p>
    <w:bookmarkEnd w:id="335"/>
    <w:bookmarkStart w:name="z353" w:id="336"/>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336"/>
    <w:bookmarkStart w:name="z354" w:id="337"/>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337"/>
    <w:bookmarkStart w:name="z355" w:id="338"/>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338"/>
    <w:bookmarkStart w:name="z356" w:id="339"/>
    <w:p>
      <w:pPr>
        <w:spacing w:after="0"/>
        <w:ind w:left="0"/>
        <w:jc w:val="both"/>
      </w:pPr>
      <w:r>
        <w:rPr>
          <w:rFonts w:ascii="Times New Roman"/>
          <w:b w:val="false"/>
          <w:i w:val="false"/>
          <w:color w:val="000000"/>
          <w:sz w:val="28"/>
        </w:rPr>
        <w:t>
      6. Оқу нәтижесі:</w:t>
      </w:r>
    </w:p>
    <w:bookmarkEnd w:id="339"/>
    <w:bookmarkStart w:name="z357" w:id="340"/>
    <w:p>
      <w:pPr>
        <w:spacing w:after="0"/>
        <w:ind w:left="0"/>
        <w:jc w:val="both"/>
      </w:pPr>
      <w:r>
        <w:rPr>
          <w:rFonts w:ascii="Times New Roman"/>
          <w:b w:val="false"/>
          <w:i w:val="false"/>
          <w:color w:val="000000"/>
          <w:sz w:val="28"/>
        </w:rPr>
        <w:t>
      1) мұғалімдер бағалау құралдарын әзірлеу және сараптама жасаудың</w:t>
      </w:r>
    </w:p>
    <w:bookmarkEnd w:id="340"/>
    <w:bookmarkStart w:name="z358" w:id="341"/>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341"/>
    <w:bookmarkStart w:name="z359" w:id="342"/>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342"/>
    <w:bookmarkStart w:name="z360" w:id="343"/>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343"/>
    <w:bookmarkStart w:name="z361" w:id="344"/>
    <w:p>
      <w:pPr>
        <w:spacing w:after="0"/>
        <w:ind w:left="0"/>
        <w:jc w:val="left"/>
      </w:pPr>
      <w:r>
        <w:rPr>
          <w:rFonts w:ascii="Times New Roman"/>
          <w:b/>
          <w:i w:val="false"/>
          <w:color w:val="000000"/>
        </w:rPr>
        <w:t xml:space="preserve"> 3-тарау. Бағдарламаның құрылымы мен мазмұны</w:t>
      </w:r>
    </w:p>
    <w:bookmarkEnd w:id="344"/>
    <w:bookmarkStart w:name="z362" w:id="345"/>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345"/>
    <w:bookmarkStart w:name="z363" w:id="346"/>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346"/>
    <w:bookmarkStart w:name="z364" w:id="347"/>
    <w:p>
      <w:pPr>
        <w:spacing w:after="0"/>
        <w:ind w:left="0"/>
        <w:jc w:val="both"/>
      </w:pPr>
      <w:r>
        <w:rPr>
          <w:rFonts w:ascii="Times New Roman"/>
          <w:b w:val="false"/>
          <w:i w:val="false"/>
          <w:color w:val="000000"/>
          <w:sz w:val="28"/>
        </w:rPr>
        <w:t>
      1) бағалаудың ерекшеліктері;</w:t>
      </w:r>
    </w:p>
    <w:bookmarkEnd w:id="347"/>
    <w:bookmarkStart w:name="z365" w:id="348"/>
    <w:p>
      <w:pPr>
        <w:spacing w:after="0"/>
        <w:ind w:left="0"/>
        <w:jc w:val="both"/>
      </w:pPr>
      <w:r>
        <w:rPr>
          <w:rFonts w:ascii="Times New Roman"/>
          <w:b w:val="false"/>
          <w:i w:val="false"/>
          <w:color w:val="000000"/>
          <w:sz w:val="28"/>
        </w:rPr>
        <w:t>
      2) бағалау қағидаттары;</w:t>
      </w:r>
    </w:p>
    <w:bookmarkEnd w:id="348"/>
    <w:bookmarkStart w:name="z366" w:id="349"/>
    <w:p>
      <w:pPr>
        <w:spacing w:after="0"/>
        <w:ind w:left="0"/>
        <w:jc w:val="both"/>
      </w:pPr>
      <w:r>
        <w:rPr>
          <w:rFonts w:ascii="Times New Roman"/>
          <w:b w:val="false"/>
          <w:i w:val="false"/>
          <w:color w:val="000000"/>
          <w:sz w:val="28"/>
        </w:rPr>
        <w:t>
      3) тапсырма әзірлеу тәсілдері;</w:t>
      </w:r>
    </w:p>
    <w:bookmarkEnd w:id="349"/>
    <w:bookmarkStart w:name="z367" w:id="350"/>
    <w:p>
      <w:pPr>
        <w:spacing w:after="0"/>
        <w:ind w:left="0"/>
        <w:jc w:val="both"/>
      </w:pPr>
      <w:r>
        <w:rPr>
          <w:rFonts w:ascii="Times New Roman"/>
          <w:b w:val="false"/>
          <w:i w:val="false"/>
          <w:color w:val="000000"/>
          <w:sz w:val="28"/>
        </w:rPr>
        <w:t>
      4) тапсырма әзірлеу процесі;</w:t>
      </w:r>
    </w:p>
    <w:bookmarkEnd w:id="350"/>
    <w:bookmarkStart w:name="z368" w:id="351"/>
    <w:p>
      <w:pPr>
        <w:spacing w:after="0"/>
        <w:ind w:left="0"/>
        <w:jc w:val="both"/>
      </w:pPr>
      <w:r>
        <w:rPr>
          <w:rFonts w:ascii="Times New Roman"/>
          <w:b w:val="false"/>
          <w:i w:val="false"/>
          <w:color w:val="000000"/>
          <w:sz w:val="28"/>
        </w:rPr>
        <w:t>
      5) әзірленген тапсырмалар сараптамасы.</w:t>
      </w:r>
    </w:p>
    <w:bookmarkEnd w:id="351"/>
    <w:bookmarkStart w:name="z369" w:id="352"/>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352"/>
    <w:bookmarkStart w:name="z370" w:id="353"/>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353"/>
    <w:bookmarkStart w:name="z371" w:id="354"/>
    <w:p>
      <w:pPr>
        <w:spacing w:after="0"/>
        <w:ind w:left="0"/>
        <w:jc w:val="both"/>
      </w:pPr>
      <w:r>
        <w:rPr>
          <w:rFonts w:ascii="Times New Roman"/>
          <w:b w:val="false"/>
          <w:i w:val="false"/>
          <w:color w:val="000000"/>
          <w:sz w:val="28"/>
        </w:rPr>
        <w:t>
      11. Бағдарламаның оқу-әдістемелік кешені:</w:t>
      </w:r>
    </w:p>
    <w:bookmarkEnd w:id="354"/>
    <w:bookmarkStart w:name="z372" w:id="355"/>
    <w:p>
      <w:pPr>
        <w:spacing w:after="0"/>
        <w:ind w:left="0"/>
        <w:jc w:val="both"/>
      </w:pPr>
      <w:r>
        <w:rPr>
          <w:rFonts w:ascii="Times New Roman"/>
          <w:b w:val="false"/>
          <w:i w:val="false"/>
          <w:color w:val="000000"/>
          <w:sz w:val="28"/>
        </w:rPr>
        <w:t>
      1) білім беру бағдарламасы;</w:t>
      </w:r>
    </w:p>
    <w:bookmarkEnd w:id="355"/>
    <w:bookmarkStart w:name="z373" w:id="356"/>
    <w:p>
      <w:pPr>
        <w:spacing w:after="0"/>
        <w:ind w:left="0"/>
        <w:jc w:val="both"/>
      </w:pPr>
      <w:r>
        <w:rPr>
          <w:rFonts w:ascii="Times New Roman"/>
          <w:b w:val="false"/>
          <w:i w:val="false"/>
          <w:color w:val="000000"/>
          <w:sz w:val="28"/>
        </w:rPr>
        <w:t>
      2) мұғалімге арналған нұсқаулық;</w:t>
      </w:r>
    </w:p>
    <w:bookmarkEnd w:id="356"/>
    <w:bookmarkStart w:name="z374" w:id="357"/>
    <w:p>
      <w:pPr>
        <w:spacing w:after="0"/>
        <w:ind w:left="0"/>
        <w:jc w:val="both"/>
      </w:pPr>
      <w:r>
        <w:rPr>
          <w:rFonts w:ascii="Times New Roman"/>
          <w:b w:val="false"/>
          <w:i w:val="false"/>
          <w:color w:val="000000"/>
          <w:sz w:val="28"/>
        </w:rPr>
        <w:t xml:space="preserve">
      3) тренерге арналған нұсқаулық; </w:t>
      </w:r>
    </w:p>
    <w:bookmarkEnd w:id="357"/>
    <w:bookmarkStart w:name="z375" w:id="358"/>
    <w:p>
      <w:pPr>
        <w:spacing w:after="0"/>
        <w:ind w:left="0"/>
        <w:jc w:val="both"/>
      </w:pPr>
      <w:r>
        <w:rPr>
          <w:rFonts w:ascii="Times New Roman"/>
          <w:b w:val="false"/>
          <w:i w:val="false"/>
          <w:color w:val="000000"/>
          <w:sz w:val="28"/>
        </w:rPr>
        <w:t>
      4) жұмыс дәптері;</w:t>
      </w:r>
    </w:p>
    <w:bookmarkEnd w:id="358"/>
    <w:bookmarkStart w:name="z376" w:id="359"/>
    <w:p>
      <w:pPr>
        <w:spacing w:after="0"/>
        <w:ind w:left="0"/>
        <w:jc w:val="both"/>
      </w:pPr>
      <w:r>
        <w:rPr>
          <w:rFonts w:ascii="Times New Roman"/>
          <w:b w:val="false"/>
          <w:i w:val="false"/>
          <w:color w:val="000000"/>
          <w:sz w:val="28"/>
        </w:rPr>
        <w:t>
      5) таныстырылымдар.</w:t>
      </w:r>
    </w:p>
    <w:bookmarkEnd w:id="359"/>
    <w:bookmarkStart w:name="z377" w:id="360"/>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тілінде оқытатын</w:t>
            </w:r>
            <w:r>
              <w:br/>
            </w:r>
            <w:r>
              <w:rPr>
                <w:rFonts w:ascii="Times New Roman"/>
                <w:b w:val="false"/>
                <w:i w:val="false"/>
                <w:color w:val="000000"/>
                <w:sz w:val="20"/>
              </w:rPr>
              <w:t>"Орыс тілі мен әдебиеті" пәні</w:t>
            </w:r>
            <w:r>
              <w:br/>
            </w:r>
            <w:r>
              <w:rPr>
                <w:rFonts w:ascii="Times New Roman"/>
                <w:b w:val="false"/>
                <w:i w:val="false"/>
                <w:color w:val="000000"/>
                <w:sz w:val="20"/>
              </w:rPr>
              <w:t>бойынша "Бағалауға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379" w:id="361"/>
    <w:p>
      <w:pPr>
        <w:spacing w:after="0"/>
        <w:ind w:left="0"/>
        <w:jc w:val="left"/>
      </w:pPr>
      <w:r>
        <w:rPr>
          <w:rFonts w:ascii="Times New Roman"/>
          <w:b/>
          <w:i w:val="false"/>
          <w:color w:val="000000"/>
        </w:rPr>
        <w:t xml:space="preserve"> Оқу жоспары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w:t>
            </w:r>
            <w:r>
              <w:br/>
            </w:r>
            <w:r>
              <w:rPr>
                <w:rFonts w:ascii="Times New Roman"/>
                <w:b w:val="false"/>
                <w:i w:val="false"/>
                <w:color w:val="000000"/>
                <w:sz w:val="20"/>
              </w:rPr>
              <w:t>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76-қосымша</w:t>
            </w:r>
          </w:p>
        </w:tc>
      </w:tr>
    </w:tbl>
    <w:bookmarkStart w:name="z381" w:id="362"/>
    <w:p>
      <w:pPr>
        <w:spacing w:after="0"/>
        <w:ind w:left="0"/>
        <w:jc w:val="left"/>
      </w:pPr>
      <w:r>
        <w:rPr>
          <w:rFonts w:ascii="Times New Roman"/>
          <w:b/>
          <w:i w:val="false"/>
          <w:color w:val="000000"/>
        </w:rPr>
        <w:t xml:space="preserve"> "Ағылшын тілі"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362"/>
    <w:bookmarkStart w:name="z382" w:id="363"/>
    <w:p>
      <w:pPr>
        <w:spacing w:after="0"/>
        <w:ind w:left="0"/>
        <w:jc w:val="left"/>
      </w:pPr>
      <w:r>
        <w:rPr>
          <w:rFonts w:ascii="Times New Roman"/>
          <w:b/>
          <w:i w:val="false"/>
          <w:color w:val="000000"/>
        </w:rPr>
        <w:t xml:space="preserve"> 1-тарау. Жалпы ережелер</w:t>
      </w:r>
    </w:p>
    <w:bookmarkEnd w:id="363"/>
    <w:bookmarkStart w:name="z383" w:id="364"/>
    <w:p>
      <w:pPr>
        <w:spacing w:after="0"/>
        <w:ind w:left="0"/>
        <w:jc w:val="both"/>
      </w:pPr>
      <w:r>
        <w:rPr>
          <w:rFonts w:ascii="Times New Roman"/>
          <w:b w:val="false"/>
          <w:i w:val="false"/>
          <w:color w:val="000000"/>
          <w:sz w:val="28"/>
        </w:rPr>
        <w:t>
      1. "Ағылшын тілі"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364"/>
    <w:bookmarkStart w:name="z384" w:id="365"/>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365"/>
    <w:bookmarkStart w:name="z385" w:id="366"/>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366"/>
    <w:bookmarkStart w:name="z386" w:id="367"/>
    <w:p>
      <w:pPr>
        <w:spacing w:after="0"/>
        <w:ind w:left="0"/>
        <w:jc w:val="left"/>
      </w:pPr>
      <w:r>
        <w:rPr>
          <w:rFonts w:ascii="Times New Roman"/>
          <w:b/>
          <w:i w:val="false"/>
          <w:color w:val="000000"/>
        </w:rPr>
        <w:t xml:space="preserve"> 2-тарау. Бағдарламаның мақсаты мен міндеттері</w:t>
      </w:r>
    </w:p>
    <w:bookmarkEnd w:id="367"/>
    <w:bookmarkStart w:name="z387" w:id="368"/>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368"/>
    <w:bookmarkStart w:name="z388" w:id="369"/>
    <w:p>
      <w:pPr>
        <w:spacing w:after="0"/>
        <w:ind w:left="0"/>
        <w:jc w:val="both"/>
      </w:pPr>
      <w:r>
        <w:rPr>
          <w:rFonts w:ascii="Times New Roman"/>
          <w:b w:val="false"/>
          <w:i w:val="false"/>
          <w:color w:val="000000"/>
          <w:sz w:val="28"/>
        </w:rPr>
        <w:t>
      5. Бағдарламаның міндеттері:</w:t>
      </w:r>
    </w:p>
    <w:bookmarkEnd w:id="369"/>
    <w:bookmarkStart w:name="z389" w:id="370"/>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370"/>
    <w:bookmarkStart w:name="z390" w:id="371"/>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371"/>
    <w:bookmarkStart w:name="z391" w:id="372"/>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372"/>
    <w:bookmarkStart w:name="z392" w:id="373"/>
    <w:p>
      <w:pPr>
        <w:spacing w:after="0"/>
        <w:ind w:left="0"/>
        <w:jc w:val="both"/>
      </w:pPr>
      <w:r>
        <w:rPr>
          <w:rFonts w:ascii="Times New Roman"/>
          <w:b w:val="false"/>
          <w:i w:val="false"/>
          <w:color w:val="000000"/>
          <w:sz w:val="28"/>
        </w:rPr>
        <w:t>
      6. Оқу нәтижесі:</w:t>
      </w:r>
    </w:p>
    <w:bookmarkEnd w:id="373"/>
    <w:bookmarkStart w:name="z393" w:id="374"/>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374"/>
    <w:bookmarkStart w:name="z394" w:id="375"/>
    <w:p>
      <w:pPr>
        <w:spacing w:after="0"/>
        <w:ind w:left="0"/>
        <w:jc w:val="both"/>
      </w:pPr>
      <w:r>
        <w:rPr>
          <w:rFonts w:ascii="Times New Roman"/>
          <w:b w:val="false"/>
          <w:i w:val="false"/>
          <w:color w:val="000000"/>
          <w:sz w:val="28"/>
        </w:rPr>
        <w:t>
      2) бағалау тапсырмаларын әзірлеу және сараптама жасау дағдыларын</w:t>
      </w:r>
    </w:p>
    <w:bookmarkEnd w:id="375"/>
    <w:bookmarkStart w:name="z395" w:id="376"/>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376"/>
    <w:bookmarkStart w:name="z396" w:id="377"/>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377"/>
    <w:bookmarkStart w:name="z397" w:id="378"/>
    <w:p>
      <w:pPr>
        <w:spacing w:after="0"/>
        <w:ind w:left="0"/>
        <w:jc w:val="left"/>
      </w:pPr>
      <w:r>
        <w:rPr>
          <w:rFonts w:ascii="Times New Roman"/>
          <w:b/>
          <w:i w:val="false"/>
          <w:color w:val="000000"/>
        </w:rPr>
        <w:t xml:space="preserve"> 3-тарау. Бағдарламаның құрылымы мен мазмұны</w:t>
      </w:r>
    </w:p>
    <w:bookmarkEnd w:id="378"/>
    <w:bookmarkStart w:name="z398" w:id="379"/>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379"/>
    <w:bookmarkStart w:name="z399" w:id="380"/>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380"/>
    <w:bookmarkStart w:name="z400" w:id="381"/>
    <w:p>
      <w:pPr>
        <w:spacing w:after="0"/>
        <w:ind w:left="0"/>
        <w:jc w:val="both"/>
      </w:pPr>
      <w:r>
        <w:rPr>
          <w:rFonts w:ascii="Times New Roman"/>
          <w:b w:val="false"/>
          <w:i w:val="false"/>
          <w:color w:val="000000"/>
          <w:sz w:val="28"/>
        </w:rPr>
        <w:t>
      1) бағалаудың ерекшеліктері;</w:t>
      </w:r>
    </w:p>
    <w:bookmarkEnd w:id="381"/>
    <w:bookmarkStart w:name="z401" w:id="382"/>
    <w:p>
      <w:pPr>
        <w:spacing w:after="0"/>
        <w:ind w:left="0"/>
        <w:jc w:val="both"/>
      </w:pPr>
      <w:r>
        <w:rPr>
          <w:rFonts w:ascii="Times New Roman"/>
          <w:b w:val="false"/>
          <w:i w:val="false"/>
          <w:color w:val="000000"/>
          <w:sz w:val="28"/>
        </w:rPr>
        <w:t>
      2) бағалау қағидаттары;</w:t>
      </w:r>
    </w:p>
    <w:bookmarkEnd w:id="382"/>
    <w:bookmarkStart w:name="z402" w:id="383"/>
    <w:p>
      <w:pPr>
        <w:spacing w:after="0"/>
        <w:ind w:left="0"/>
        <w:jc w:val="both"/>
      </w:pPr>
      <w:r>
        <w:rPr>
          <w:rFonts w:ascii="Times New Roman"/>
          <w:b w:val="false"/>
          <w:i w:val="false"/>
          <w:color w:val="000000"/>
          <w:sz w:val="28"/>
        </w:rPr>
        <w:t>
      3) тапсырма әзірлеу тәсілдері;</w:t>
      </w:r>
    </w:p>
    <w:bookmarkEnd w:id="383"/>
    <w:bookmarkStart w:name="z403" w:id="384"/>
    <w:p>
      <w:pPr>
        <w:spacing w:after="0"/>
        <w:ind w:left="0"/>
        <w:jc w:val="both"/>
      </w:pPr>
      <w:r>
        <w:rPr>
          <w:rFonts w:ascii="Times New Roman"/>
          <w:b w:val="false"/>
          <w:i w:val="false"/>
          <w:color w:val="000000"/>
          <w:sz w:val="28"/>
        </w:rPr>
        <w:t>
      4) тапсырма әзірлеу процесі;</w:t>
      </w:r>
    </w:p>
    <w:bookmarkEnd w:id="384"/>
    <w:bookmarkStart w:name="z404" w:id="385"/>
    <w:p>
      <w:pPr>
        <w:spacing w:after="0"/>
        <w:ind w:left="0"/>
        <w:jc w:val="both"/>
      </w:pPr>
      <w:r>
        <w:rPr>
          <w:rFonts w:ascii="Times New Roman"/>
          <w:b w:val="false"/>
          <w:i w:val="false"/>
          <w:color w:val="000000"/>
          <w:sz w:val="28"/>
        </w:rPr>
        <w:t>
      5) әзірленген тапсырмалар сараптамасы.</w:t>
      </w:r>
    </w:p>
    <w:bookmarkEnd w:id="385"/>
    <w:bookmarkStart w:name="z405" w:id="386"/>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386"/>
    <w:bookmarkStart w:name="z406" w:id="387"/>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387"/>
    <w:bookmarkStart w:name="z407" w:id="388"/>
    <w:p>
      <w:pPr>
        <w:spacing w:after="0"/>
        <w:ind w:left="0"/>
        <w:jc w:val="both"/>
      </w:pPr>
      <w:r>
        <w:rPr>
          <w:rFonts w:ascii="Times New Roman"/>
          <w:b w:val="false"/>
          <w:i w:val="false"/>
          <w:color w:val="000000"/>
          <w:sz w:val="28"/>
        </w:rPr>
        <w:t>
      11. Бағдарламаның оқу-әдістемелік кешені:</w:t>
      </w:r>
    </w:p>
    <w:bookmarkEnd w:id="388"/>
    <w:bookmarkStart w:name="z408" w:id="389"/>
    <w:p>
      <w:pPr>
        <w:spacing w:after="0"/>
        <w:ind w:left="0"/>
        <w:jc w:val="both"/>
      </w:pPr>
      <w:r>
        <w:rPr>
          <w:rFonts w:ascii="Times New Roman"/>
          <w:b w:val="false"/>
          <w:i w:val="false"/>
          <w:color w:val="000000"/>
          <w:sz w:val="28"/>
        </w:rPr>
        <w:t>
      1) білім беру бағдарламасы;</w:t>
      </w:r>
    </w:p>
    <w:bookmarkEnd w:id="389"/>
    <w:bookmarkStart w:name="z409" w:id="390"/>
    <w:p>
      <w:pPr>
        <w:spacing w:after="0"/>
        <w:ind w:left="0"/>
        <w:jc w:val="both"/>
      </w:pPr>
      <w:r>
        <w:rPr>
          <w:rFonts w:ascii="Times New Roman"/>
          <w:b w:val="false"/>
          <w:i w:val="false"/>
          <w:color w:val="000000"/>
          <w:sz w:val="28"/>
        </w:rPr>
        <w:t>
      2) мұғалімге арналған нұсқаулық;</w:t>
      </w:r>
    </w:p>
    <w:bookmarkEnd w:id="390"/>
    <w:bookmarkStart w:name="z410" w:id="391"/>
    <w:p>
      <w:pPr>
        <w:spacing w:after="0"/>
        <w:ind w:left="0"/>
        <w:jc w:val="both"/>
      </w:pPr>
      <w:r>
        <w:rPr>
          <w:rFonts w:ascii="Times New Roman"/>
          <w:b w:val="false"/>
          <w:i w:val="false"/>
          <w:color w:val="000000"/>
          <w:sz w:val="28"/>
        </w:rPr>
        <w:t xml:space="preserve">
      3) тренерге арналған нұсқаулық; </w:t>
      </w:r>
    </w:p>
    <w:bookmarkEnd w:id="391"/>
    <w:bookmarkStart w:name="z411" w:id="392"/>
    <w:p>
      <w:pPr>
        <w:spacing w:after="0"/>
        <w:ind w:left="0"/>
        <w:jc w:val="both"/>
      </w:pPr>
      <w:r>
        <w:rPr>
          <w:rFonts w:ascii="Times New Roman"/>
          <w:b w:val="false"/>
          <w:i w:val="false"/>
          <w:color w:val="000000"/>
          <w:sz w:val="28"/>
        </w:rPr>
        <w:t>
      4) жұмыс дәптері;</w:t>
      </w:r>
    </w:p>
    <w:bookmarkEnd w:id="392"/>
    <w:bookmarkStart w:name="z412" w:id="393"/>
    <w:p>
      <w:pPr>
        <w:spacing w:after="0"/>
        <w:ind w:left="0"/>
        <w:jc w:val="both"/>
      </w:pPr>
      <w:r>
        <w:rPr>
          <w:rFonts w:ascii="Times New Roman"/>
          <w:b w:val="false"/>
          <w:i w:val="false"/>
          <w:color w:val="000000"/>
          <w:sz w:val="28"/>
        </w:rPr>
        <w:t>
      5) таныстырылымдар.</w:t>
      </w:r>
    </w:p>
    <w:bookmarkEnd w:id="393"/>
    <w:bookmarkStart w:name="z413" w:id="394"/>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"Ағылшын тілі" пәні бойынша</w:t>
            </w:r>
            <w:r>
              <w:br/>
            </w:r>
            <w:r>
              <w:rPr>
                <w:rFonts w:ascii="Times New Roman"/>
                <w:b w:val="false"/>
                <w:i w:val="false"/>
                <w:color w:val="000000"/>
                <w:sz w:val="20"/>
              </w:rPr>
              <w:t>"Бағалауға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15" w:id="395"/>
    <w:p>
      <w:pPr>
        <w:spacing w:after="0"/>
        <w:ind w:left="0"/>
        <w:jc w:val="left"/>
      </w:pPr>
      <w:r>
        <w:rPr>
          <w:rFonts w:ascii="Times New Roman"/>
          <w:b/>
          <w:i w:val="false"/>
          <w:color w:val="000000"/>
        </w:rPr>
        <w:t xml:space="preserve"> Оқу жоспары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77-қосымша</w:t>
            </w:r>
          </w:p>
        </w:tc>
      </w:tr>
    </w:tbl>
    <w:bookmarkStart w:name="z417" w:id="396"/>
    <w:p>
      <w:pPr>
        <w:spacing w:after="0"/>
        <w:ind w:left="0"/>
        <w:jc w:val="left"/>
      </w:pPr>
      <w:r>
        <w:rPr>
          <w:rFonts w:ascii="Times New Roman"/>
          <w:b/>
          <w:i w:val="false"/>
          <w:color w:val="000000"/>
        </w:rPr>
        <w:t xml:space="preserve"> "Математика"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396"/>
    <w:bookmarkStart w:name="z418" w:id="397"/>
    <w:p>
      <w:pPr>
        <w:spacing w:after="0"/>
        <w:ind w:left="0"/>
        <w:jc w:val="left"/>
      </w:pPr>
      <w:r>
        <w:rPr>
          <w:rFonts w:ascii="Times New Roman"/>
          <w:b/>
          <w:i w:val="false"/>
          <w:color w:val="000000"/>
        </w:rPr>
        <w:t xml:space="preserve"> 1-тарау. Жалпы ережелер</w:t>
      </w:r>
    </w:p>
    <w:bookmarkEnd w:id="397"/>
    <w:bookmarkStart w:name="z419" w:id="398"/>
    <w:p>
      <w:pPr>
        <w:spacing w:after="0"/>
        <w:ind w:left="0"/>
        <w:jc w:val="both"/>
      </w:pPr>
      <w:r>
        <w:rPr>
          <w:rFonts w:ascii="Times New Roman"/>
          <w:b w:val="false"/>
          <w:i w:val="false"/>
          <w:color w:val="000000"/>
          <w:sz w:val="28"/>
        </w:rPr>
        <w:t>
      1. "Математика"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398"/>
    <w:bookmarkStart w:name="z420" w:id="399"/>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399"/>
    <w:bookmarkStart w:name="z421" w:id="400"/>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400"/>
    <w:bookmarkStart w:name="z422" w:id="401"/>
    <w:p>
      <w:pPr>
        <w:spacing w:after="0"/>
        <w:ind w:left="0"/>
        <w:jc w:val="left"/>
      </w:pPr>
      <w:r>
        <w:rPr>
          <w:rFonts w:ascii="Times New Roman"/>
          <w:b/>
          <w:i w:val="false"/>
          <w:color w:val="000000"/>
        </w:rPr>
        <w:t xml:space="preserve"> 2-тарау. Бағдарламаның мақсаты мен міндеттері</w:t>
      </w:r>
    </w:p>
    <w:bookmarkEnd w:id="401"/>
    <w:bookmarkStart w:name="z423" w:id="402"/>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402"/>
    <w:bookmarkStart w:name="z424" w:id="403"/>
    <w:p>
      <w:pPr>
        <w:spacing w:after="0"/>
        <w:ind w:left="0"/>
        <w:jc w:val="both"/>
      </w:pPr>
      <w:r>
        <w:rPr>
          <w:rFonts w:ascii="Times New Roman"/>
          <w:b w:val="false"/>
          <w:i w:val="false"/>
          <w:color w:val="000000"/>
          <w:sz w:val="28"/>
        </w:rPr>
        <w:t>
      5. Бағдарламаның міндеттері:</w:t>
      </w:r>
    </w:p>
    <w:bookmarkEnd w:id="403"/>
    <w:bookmarkStart w:name="z425" w:id="404"/>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404"/>
    <w:bookmarkStart w:name="z426" w:id="405"/>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405"/>
    <w:bookmarkStart w:name="z427" w:id="406"/>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406"/>
    <w:bookmarkStart w:name="z428" w:id="407"/>
    <w:p>
      <w:pPr>
        <w:spacing w:after="0"/>
        <w:ind w:left="0"/>
        <w:jc w:val="both"/>
      </w:pPr>
      <w:r>
        <w:rPr>
          <w:rFonts w:ascii="Times New Roman"/>
          <w:b w:val="false"/>
          <w:i w:val="false"/>
          <w:color w:val="000000"/>
          <w:sz w:val="28"/>
        </w:rPr>
        <w:t>
      6. Оқу нәтижесі:</w:t>
      </w:r>
    </w:p>
    <w:bookmarkEnd w:id="407"/>
    <w:bookmarkStart w:name="z429" w:id="408"/>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408"/>
    <w:bookmarkStart w:name="z430" w:id="409"/>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409"/>
    <w:bookmarkStart w:name="z431" w:id="410"/>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410"/>
    <w:bookmarkStart w:name="z432" w:id="411"/>
    <w:p>
      <w:pPr>
        <w:spacing w:after="0"/>
        <w:ind w:left="0"/>
        <w:jc w:val="left"/>
      </w:pPr>
      <w:r>
        <w:rPr>
          <w:rFonts w:ascii="Times New Roman"/>
          <w:b/>
          <w:i w:val="false"/>
          <w:color w:val="000000"/>
        </w:rPr>
        <w:t xml:space="preserve"> 3-тарау. Бағдарламаның құрылымы мен мазмұны</w:t>
      </w:r>
    </w:p>
    <w:bookmarkEnd w:id="411"/>
    <w:bookmarkStart w:name="z433" w:id="412"/>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412"/>
    <w:bookmarkStart w:name="z434" w:id="413"/>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413"/>
    <w:bookmarkStart w:name="z435" w:id="414"/>
    <w:p>
      <w:pPr>
        <w:spacing w:after="0"/>
        <w:ind w:left="0"/>
        <w:jc w:val="both"/>
      </w:pPr>
      <w:r>
        <w:rPr>
          <w:rFonts w:ascii="Times New Roman"/>
          <w:b w:val="false"/>
          <w:i w:val="false"/>
          <w:color w:val="000000"/>
          <w:sz w:val="28"/>
        </w:rPr>
        <w:t>
      1) бағалаудың ерекшеліктері;</w:t>
      </w:r>
    </w:p>
    <w:bookmarkEnd w:id="414"/>
    <w:bookmarkStart w:name="z436" w:id="415"/>
    <w:p>
      <w:pPr>
        <w:spacing w:after="0"/>
        <w:ind w:left="0"/>
        <w:jc w:val="both"/>
      </w:pPr>
      <w:r>
        <w:rPr>
          <w:rFonts w:ascii="Times New Roman"/>
          <w:b w:val="false"/>
          <w:i w:val="false"/>
          <w:color w:val="000000"/>
          <w:sz w:val="28"/>
        </w:rPr>
        <w:t>
      2) бағалау қағидаттары;</w:t>
      </w:r>
    </w:p>
    <w:bookmarkEnd w:id="415"/>
    <w:bookmarkStart w:name="z437" w:id="416"/>
    <w:p>
      <w:pPr>
        <w:spacing w:after="0"/>
        <w:ind w:left="0"/>
        <w:jc w:val="both"/>
      </w:pPr>
      <w:r>
        <w:rPr>
          <w:rFonts w:ascii="Times New Roman"/>
          <w:b w:val="false"/>
          <w:i w:val="false"/>
          <w:color w:val="000000"/>
          <w:sz w:val="28"/>
        </w:rPr>
        <w:t>
      3) тапсырма әзірлеу тәсілдері;</w:t>
      </w:r>
    </w:p>
    <w:bookmarkEnd w:id="416"/>
    <w:bookmarkStart w:name="z438" w:id="417"/>
    <w:p>
      <w:pPr>
        <w:spacing w:after="0"/>
        <w:ind w:left="0"/>
        <w:jc w:val="both"/>
      </w:pPr>
      <w:r>
        <w:rPr>
          <w:rFonts w:ascii="Times New Roman"/>
          <w:b w:val="false"/>
          <w:i w:val="false"/>
          <w:color w:val="000000"/>
          <w:sz w:val="28"/>
        </w:rPr>
        <w:t>
      4) тапсырма әзірлеу процесі;</w:t>
      </w:r>
    </w:p>
    <w:bookmarkEnd w:id="417"/>
    <w:bookmarkStart w:name="z439" w:id="418"/>
    <w:p>
      <w:pPr>
        <w:spacing w:after="0"/>
        <w:ind w:left="0"/>
        <w:jc w:val="both"/>
      </w:pPr>
      <w:r>
        <w:rPr>
          <w:rFonts w:ascii="Times New Roman"/>
          <w:b w:val="false"/>
          <w:i w:val="false"/>
          <w:color w:val="000000"/>
          <w:sz w:val="28"/>
        </w:rPr>
        <w:t>
      5) әзірленген тапсырмалар сараптамасы.</w:t>
      </w:r>
    </w:p>
    <w:bookmarkEnd w:id="418"/>
    <w:bookmarkStart w:name="z440" w:id="419"/>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419"/>
    <w:bookmarkStart w:name="z441" w:id="420"/>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420"/>
    <w:bookmarkStart w:name="z442" w:id="421"/>
    <w:p>
      <w:pPr>
        <w:spacing w:after="0"/>
        <w:ind w:left="0"/>
        <w:jc w:val="both"/>
      </w:pPr>
      <w:r>
        <w:rPr>
          <w:rFonts w:ascii="Times New Roman"/>
          <w:b w:val="false"/>
          <w:i w:val="false"/>
          <w:color w:val="000000"/>
          <w:sz w:val="28"/>
        </w:rPr>
        <w:t>
      11. Бағдарламаның оқу-әдістемелік кешені:</w:t>
      </w:r>
    </w:p>
    <w:bookmarkEnd w:id="421"/>
    <w:bookmarkStart w:name="z443" w:id="422"/>
    <w:p>
      <w:pPr>
        <w:spacing w:after="0"/>
        <w:ind w:left="0"/>
        <w:jc w:val="both"/>
      </w:pPr>
      <w:r>
        <w:rPr>
          <w:rFonts w:ascii="Times New Roman"/>
          <w:b w:val="false"/>
          <w:i w:val="false"/>
          <w:color w:val="000000"/>
          <w:sz w:val="28"/>
        </w:rPr>
        <w:t>
      1) білім беру бағдарламасы;</w:t>
      </w:r>
    </w:p>
    <w:bookmarkEnd w:id="422"/>
    <w:bookmarkStart w:name="z444" w:id="423"/>
    <w:p>
      <w:pPr>
        <w:spacing w:after="0"/>
        <w:ind w:left="0"/>
        <w:jc w:val="both"/>
      </w:pPr>
      <w:r>
        <w:rPr>
          <w:rFonts w:ascii="Times New Roman"/>
          <w:b w:val="false"/>
          <w:i w:val="false"/>
          <w:color w:val="000000"/>
          <w:sz w:val="28"/>
        </w:rPr>
        <w:t>
      2) мұғалімге арналған нұсқаулық;</w:t>
      </w:r>
    </w:p>
    <w:bookmarkEnd w:id="423"/>
    <w:bookmarkStart w:name="z445" w:id="424"/>
    <w:p>
      <w:pPr>
        <w:spacing w:after="0"/>
        <w:ind w:left="0"/>
        <w:jc w:val="both"/>
      </w:pPr>
      <w:r>
        <w:rPr>
          <w:rFonts w:ascii="Times New Roman"/>
          <w:b w:val="false"/>
          <w:i w:val="false"/>
          <w:color w:val="000000"/>
          <w:sz w:val="28"/>
        </w:rPr>
        <w:t xml:space="preserve">
      3) тренерге арналған нұсқаулық; </w:t>
      </w:r>
    </w:p>
    <w:bookmarkEnd w:id="424"/>
    <w:bookmarkStart w:name="z446" w:id="425"/>
    <w:p>
      <w:pPr>
        <w:spacing w:after="0"/>
        <w:ind w:left="0"/>
        <w:jc w:val="both"/>
      </w:pPr>
      <w:r>
        <w:rPr>
          <w:rFonts w:ascii="Times New Roman"/>
          <w:b w:val="false"/>
          <w:i w:val="false"/>
          <w:color w:val="000000"/>
          <w:sz w:val="28"/>
        </w:rPr>
        <w:t>
      4) жұмыс дәптері;</w:t>
      </w:r>
    </w:p>
    <w:bookmarkEnd w:id="425"/>
    <w:bookmarkStart w:name="z447" w:id="426"/>
    <w:p>
      <w:pPr>
        <w:spacing w:after="0"/>
        <w:ind w:left="0"/>
        <w:jc w:val="both"/>
      </w:pPr>
      <w:r>
        <w:rPr>
          <w:rFonts w:ascii="Times New Roman"/>
          <w:b w:val="false"/>
          <w:i w:val="false"/>
          <w:color w:val="000000"/>
          <w:sz w:val="28"/>
        </w:rPr>
        <w:t>
      5) таныстырылымдар.</w:t>
      </w:r>
    </w:p>
    <w:bookmarkEnd w:id="426"/>
    <w:bookmarkStart w:name="z448" w:id="427"/>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"Математика" пәні бойынша</w:t>
            </w:r>
            <w:r>
              <w:br/>
            </w:r>
            <w:r>
              <w:rPr>
                <w:rFonts w:ascii="Times New Roman"/>
                <w:b w:val="false"/>
                <w:i w:val="false"/>
                <w:color w:val="000000"/>
                <w:sz w:val="20"/>
              </w:rPr>
              <w:t>"Бағалауға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50" w:id="428"/>
    <w:p>
      <w:pPr>
        <w:spacing w:after="0"/>
        <w:ind w:left="0"/>
        <w:jc w:val="left"/>
      </w:pPr>
      <w:r>
        <w:rPr>
          <w:rFonts w:ascii="Times New Roman"/>
          <w:b/>
          <w:i w:val="false"/>
          <w:color w:val="000000"/>
        </w:rPr>
        <w:t xml:space="preserve"> Оқу жоспары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w:t>
            </w:r>
            <w:r>
              <w:br/>
            </w:r>
            <w:r>
              <w:rPr>
                <w:rFonts w:ascii="Times New Roman"/>
                <w:b w:val="false"/>
                <w:i w:val="false"/>
                <w:color w:val="000000"/>
                <w:sz w:val="20"/>
              </w:rPr>
              <w:t>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78-қосымша</w:t>
            </w:r>
          </w:p>
        </w:tc>
      </w:tr>
    </w:tbl>
    <w:bookmarkStart w:name="z452" w:id="429"/>
    <w:p>
      <w:pPr>
        <w:spacing w:after="0"/>
        <w:ind w:left="0"/>
        <w:jc w:val="left"/>
      </w:pPr>
      <w:r>
        <w:rPr>
          <w:rFonts w:ascii="Times New Roman"/>
          <w:b/>
          <w:i w:val="false"/>
          <w:color w:val="000000"/>
        </w:rPr>
        <w:t xml:space="preserve"> "Қазақстан тарихы" мен "Дүниежүзі тарихы" пәндері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429"/>
    <w:bookmarkStart w:name="z453" w:id="430"/>
    <w:p>
      <w:pPr>
        <w:spacing w:after="0"/>
        <w:ind w:left="0"/>
        <w:jc w:val="left"/>
      </w:pPr>
      <w:r>
        <w:rPr>
          <w:rFonts w:ascii="Times New Roman"/>
          <w:b/>
          <w:i w:val="false"/>
          <w:color w:val="000000"/>
        </w:rPr>
        <w:t xml:space="preserve"> 1-тарау. Жалпы ережелер</w:t>
      </w:r>
    </w:p>
    <w:bookmarkEnd w:id="430"/>
    <w:bookmarkStart w:name="z454" w:id="431"/>
    <w:p>
      <w:pPr>
        <w:spacing w:after="0"/>
        <w:ind w:left="0"/>
        <w:jc w:val="both"/>
      </w:pPr>
      <w:r>
        <w:rPr>
          <w:rFonts w:ascii="Times New Roman"/>
          <w:b w:val="false"/>
          <w:i w:val="false"/>
          <w:color w:val="000000"/>
          <w:sz w:val="28"/>
        </w:rPr>
        <w:t>
      1. "Қазақстан тарихы" мен "Дүниежүзі тарихы" пәндері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431"/>
    <w:bookmarkStart w:name="z455" w:id="432"/>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432"/>
    <w:bookmarkStart w:name="z456" w:id="433"/>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433"/>
    <w:bookmarkStart w:name="z457" w:id="434"/>
    <w:p>
      <w:pPr>
        <w:spacing w:after="0"/>
        <w:ind w:left="0"/>
        <w:jc w:val="left"/>
      </w:pPr>
      <w:r>
        <w:rPr>
          <w:rFonts w:ascii="Times New Roman"/>
          <w:b/>
          <w:i w:val="false"/>
          <w:color w:val="000000"/>
        </w:rPr>
        <w:t xml:space="preserve"> 2-тарау. Бағдарламаның мақсаты мен міндеттері</w:t>
      </w:r>
    </w:p>
    <w:bookmarkEnd w:id="434"/>
    <w:bookmarkStart w:name="z458" w:id="435"/>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435"/>
    <w:bookmarkStart w:name="z459" w:id="436"/>
    <w:p>
      <w:pPr>
        <w:spacing w:after="0"/>
        <w:ind w:left="0"/>
        <w:jc w:val="both"/>
      </w:pPr>
      <w:r>
        <w:rPr>
          <w:rFonts w:ascii="Times New Roman"/>
          <w:b w:val="false"/>
          <w:i w:val="false"/>
          <w:color w:val="000000"/>
          <w:sz w:val="28"/>
        </w:rPr>
        <w:t>
      5. Бағдарламаның міндеттері:</w:t>
      </w:r>
    </w:p>
    <w:bookmarkEnd w:id="436"/>
    <w:bookmarkStart w:name="z460" w:id="437"/>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437"/>
    <w:bookmarkStart w:name="z461" w:id="438"/>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438"/>
    <w:bookmarkStart w:name="z462" w:id="439"/>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439"/>
    <w:bookmarkStart w:name="z463" w:id="440"/>
    <w:p>
      <w:pPr>
        <w:spacing w:after="0"/>
        <w:ind w:left="0"/>
        <w:jc w:val="both"/>
      </w:pPr>
      <w:r>
        <w:rPr>
          <w:rFonts w:ascii="Times New Roman"/>
          <w:b w:val="false"/>
          <w:i w:val="false"/>
          <w:color w:val="000000"/>
          <w:sz w:val="28"/>
        </w:rPr>
        <w:t>
      6. Оқу нәтижесі:</w:t>
      </w:r>
    </w:p>
    <w:bookmarkEnd w:id="440"/>
    <w:bookmarkStart w:name="z464" w:id="441"/>
    <w:p>
      <w:pPr>
        <w:spacing w:after="0"/>
        <w:ind w:left="0"/>
        <w:jc w:val="both"/>
      </w:pPr>
      <w:r>
        <w:rPr>
          <w:rFonts w:ascii="Times New Roman"/>
          <w:b w:val="false"/>
          <w:i w:val="false"/>
          <w:color w:val="000000"/>
          <w:sz w:val="28"/>
        </w:rPr>
        <w:t>
      1) мұғалімдер бағалау құралдарын әзірлеу және сараптама жасаудың</w:t>
      </w:r>
    </w:p>
    <w:bookmarkEnd w:id="441"/>
    <w:bookmarkStart w:name="z465" w:id="442"/>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442"/>
    <w:bookmarkStart w:name="z466" w:id="443"/>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443"/>
    <w:bookmarkStart w:name="z467" w:id="444"/>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444"/>
    <w:bookmarkStart w:name="z468" w:id="445"/>
    <w:p>
      <w:pPr>
        <w:spacing w:after="0"/>
        <w:ind w:left="0"/>
        <w:jc w:val="left"/>
      </w:pPr>
      <w:r>
        <w:rPr>
          <w:rFonts w:ascii="Times New Roman"/>
          <w:b/>
          <w:i w:val="false"/>
          <w:color w:val="000000"/>
        </w:rPr>
        <w:t xml:space="preserve"> 3-тарау. Бағдарламаның құрылымы мен мазмұны</w:t>
      </w:r>
    </w:p>
    <w:bookmarkEnd w:id="445"/>
    <w:bookmarkStart w:name="z469" w:id="446"/>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446"/>
    <w:bookmarkStart w:name="z470" w:id="447"/>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447"/>
    <w:bookmarkStart w:name="z471" w:id="448"/>
    <w:p>
      <w:pPr>
        <w:spacing w:after="0"/>
        <w:ind w:left="0"/>
        <w:jc w:val="both"/>
      </w:pPr>
      <w:r>
        <w:rPr>
          <w:rFonts w:ascii="Times New Roman"/>
          <w:b w:val="false"/>
          <w:i w:val="false"/>
          <w:color w:val="000000"/>
          <w:sz w:val="28"/>
        </w:rPr>
        <w:t>
      1) бағалаудың ерекшеліктері;</w:t>
      </w:r>
    </w:p>
    <w:bookmarkEnd w:id="448"/>
    <w:bookmarkStart w:name="z472" w:id="449"/>
    <w:p>
      <w:pPr>
        <w:spacing w:after="0"/>
        <w:ind w:left="0"/>
        <w:jc w:val="both"/>
      </w:pPr>
      <w:r>
        <w:rPr>
          <w:rFonts w:ascii="Times New Roman"/>
          <w:b w:val="false"/>
          <w:i w:val="false"/>
          <w:color w:val="000000"/>
          <w:sz w:val="28"/>
        </w:rPr>
        <w:t>
      2) бағалау қағидаттары;</w:t>
      </w:r>
    </w:p>
    <w:bookmarkEnd w:id="449"/>
    <w:bookmarkStart w:name="z473" w:id="450"/>
    <w:p>
      <w:pPr>
        <w:spacing w:after="0"/>
        <w:ind w:left="0"/>
        <w:jc w:val="both"/>
      </w:pPr>
      <w:r>
        <w:rPr>
          <w:rFonts w:ascii="Times New Roman"/>
          <w:b w:val="false"/>
          <w:i w:val="false"/>
          <w:color w:val="000000"/>
          <w:sz w:val="28"/>
        </w:rPr>
        <w:t>
      3) тапсырма әзірлеу тәсілдері;</w:t>
      </w:r>
    </w:p>
    <w:bookmarkEnd w:id="450"/>
    <w:bookmarkStart w:name="z474" w:id="451"/>
    <w:p>
      <w:pPr>
        <w:spacing w:after="0"/>
        <w:ind w:left="0"/>
        <w:jc w:val="both"/>
      </w:pPr>
      <w:r>
        <w:rPr>
          <w:rFonts w:ascii="Times New Roman"/>
          <w:b w:val="false"/>
          <w:i w:val="false"/>
          <w:color w:val="000000"/>
          <w:sz w:val="28"/>
        </w:rPr>
        <w:t>
      4) тапсырма әзірлеу процесі;</w:t>
      </w:r>
    </w:p>
    <w:bookmarkEnd w:id="451"/>
    <w:bookmarkStart w:name="z475" w:id="452"/>
    <w:p>
      <w:pPr>
        <w:spacing w:after="0"/>
        <w:ind w:left="0"/>
        <w:jc w:val="both"/>
      </w:pPr>
      <w:r>
        <w:rPr>
          <w:rFonts w:ascii="Times New Roman"/>
          <w:b w:val="false"/>
          <w:i w:val="false"/>
          <w:color w:val="000000"/>
          <w:sz w:val="28"/>
        </w:rPr>
        <w:t>
      5) әзірленген тапсырмалар сараптамасы.</w:t>
      </w:r>
    </w:p>
    <w:bookmarkEnd w:id="452"/>
    <w:bookmarkStart w:name="z476" w:id="453"/>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453"/>
    <w:bookmarkStart w:name="z477" w:id="454"/>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454"/>
    <w:bookmarkStart w:name="z478" w:id="455"/>
    <w:p>
      <w:pPr>
        <w:spacing w:after="0"/>
        <w:ind w:left="0"/>
        <w:jc w:val="both"/>
      </w:pPr>
      <w:r>
        <w:rPr>
          <w:rFonts w:ascii="Times New Roman"/>
          <w:b w:val="false"/>
          <w:i w:val="false"/>
          <w:color w:val="000000"/>
          <w:sz w:val="28"/>
        </w:rPr>
        <w:t>
      11. Бағдарламаның оқу-әдістемелік кешені:</w:t>
      </w:r>
    </w:p>
    <w:bookmarkEnd w:id="455"/>
    <w:bookmarkStart w:name="z479" w:id="456"/>
    <w:p>
      <w:pPr>
        <w:spacing w:after="0"/>
        <w:ind w:left="0"/>
        <w:jc w:val="both"/>
      </w:pPr>
      <w:r>
        <w:rPr>
          <w:rFonts w:ascii="Times New Roman"/>
          <w:b w:val="false"/>
          <w:i w:val="false"/>
          <w:color w:val="000000"/>
          <w:sz w:val="28"/>
        </w:rPr>
        <w:t>
      1) білім беру бағдарламасы;</w:t>
      </w:r>
    </w:p>
    <w:bookmarkEnd w:id="456"/>
    <w:bookmarkStart w:name="z480" w:id="457"/>
    <w:p>
      <w:pPr>
        <w:spacing w:after="0"/>
        <w:ind w:left="0"/>
        <w:jc w:val="both"/>
      </w:pPr>
      <w:r>
        <w:rPr>
          <w:rFonts w:ascii="Times New Roman"/>
          <w:b w:val="false"/>
          <w:i w:val="false"/>
          <w:color w:val="000000"/>
          <w:sz w:val="28"/>
        </w:rPr>
        <w:t>
      2) мұғалімге арналған нұсқаулық;</w:t>
      </w:r>
    </w:p>
    <w:bookmarkEnd w:id="457"/>
    <w:bookmarkStart w:name="z481" w:id="458"/>
    <w:p>
      <w:pPr>
        <w:spacing w:after="0"/>
        <w:ind w:left="0"/>
        <w:jc w:val="both"/>
      </w:pPr>
      <w:r>
        <w:rPr>
          <w:rFonts w:ascii="Times New Roman"/>
          <w:b w:val="false"/>
          <w:i w:val="false"/>
          <w:color w:val="000000"/>
          <w:sz w:val="28"/>
        </w:rPr>
        <w:t xml:space="preserve">
      3) тренерге арналған нұсқаулық; </w:t>
      </w:r>
    </w:p>
    <w:bookmarkEnd w:id="458"/>
    <w:bookmarkStart w:name="z482" w:id="459"/>
    <w:p>
      <w:pPr>
        <w:spacing w:after="0"/>
        <w:ind w:left="0"/>
        <w:jc w:val="both"/>
      </w:pPr>
      <w:r>
        <w:rPr>
          <w:rFonts w:ascii="Times New Roman"/>
          <w:b w:val="false"/>
          <w:i w:val="false"/>
          <w:color w:val="000000"/>
          <w:sz w:val="28"/>
        </w:rPr>
        <w:t>
      4) жұмыс дәптері;</w:t>
      </w:r>
    </w:p>
    <w:bookmarkEnd w:id="459"/>
    <w:bookmarkStart w:name="z483" w:id="460"/>
    <w:p>
      <w:pPr>
        <w:spacing w:after="0"/>
        <w:ind w:left="0"/>
        <w:jc w:val="both"/>
      </w:pPr>
      <w:r>
        <w:rPr>
          <w:rFonts w:ascii="Times New Roman"/>
          <w:b w:val="false"/>
          <w:i w:val="false"/>
          <w:color w:val="000000"/>
          <w:sz w:val="28"/>
        </w:rPr>
        <w:t>
      5) таныстырылымдар.</w:t>
      </w:r>
    </w:p>
    <w:bookmarkEnd w:id="460"/>
    <w:bookmarkStart w:name="z484" w:id="461"/>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тарихы" мен</w:t>
            </w:r>
            <w:r>
              <w:br/>
            </w:r>
            <w:r>
              <w:rPr>
                <w:rFonts w:ascii="Times New Roman"/>
                <w:b w:val="false"/>
                <w:i w:val="false"/>
                <w:color w:val="000000"/>
                <w:sz w:val="20"/>
              </w:rPr>
              <w:t>"Дүниежүзі тарихы" пәндері</w:t>
            </w:r>
            <w:r>
              <w:br/>
            </w:r>
            <w:r>
              <w:rPr>
                <w:rFonts w:ascii="Times New Roman"/>
                <w:b w:val="false"/>
                <w:i w:val="false"/>
                <w:color w:val="000000"/>
                <w:sz w:val="20"/>
              </w:rPr>
              <w:t>бойынша "Бағалауға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86" w:id="462"/>
    <w:p>
      <w:pPr>
        <w:spacing w:after="0"/>
        <w:ind w:left="0"/>
        <w:jc w:val="left"/>
      </w:pPr>
      <w:r>
        <w:rPr>
          <w:rFonts w:ascii="Times New Roman"/>
          <w:b/>
          <w:i w:val="false"/>
          <w:color w:val="000000"/>
        </w:rPr>
        <w:t xml:space="preserve"> Оқу жоспары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w:t>
            </w:r>
            <w:r>
              <w:br/>
            </w:r>
            <w:r>
              <w:rPr>
                <w:rFonts w:ascii="Times New Roman"/>
                <w:b w:val="false"/>
                <w:i w:val="false"/>
                <w:color w:val="000000"/>
                <w:sz w:val="20"/>
              </w:rPr>
              <w:t>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79-қосымша</w:t>
            </w:r>
          </w:p>
        </w:tc>
      </w:tr>
    </w:tbl>
    <w:bookmarkStart w:name="z488" w:id="463"/>
    <w:p>
      <w:pPr>
        <w:spacing w:after="0"/>
        <w:ind w:left="0"/>
        <w:jc w:val="left"/>
      </w:pPr>
      <w:r>
        <w:rPr>
          <w:rFonts w:ascii="Times New Roman"/>
          <w:b/>
          <w:i w:val="false"/>
          <w:color w:val="000000"/>
        </w:rPr>
        <w:t xml:space="preserve"> "Физика"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463"/>
    <w:bookmarkStart w:name="z489" w:id="464"/>
    <w:p>
      <w:pPr>
        <w:spacing w:after="0"/>
        <w:ind w:left="0"/>
        <w:jc w:val="left"/>
      </w:pPr>
      <w:r>
        <w:rPr>
          <w:rFonts w:ascii="Times New Roman"/>
          <w:b/>
          <w:i w:val="false"/>
          <w:color w:val="000000"/>
        </w:rPr>
        <w:t xml:space="preserve"> 1-тарау. Жалпы ережелер</w:t>
      </w:r>
    </w:p>
    <w:bookmarkEnd w:id="464"/>
    <w:bookmarkStart w:name="z490" w:id="465"/>
    <w:p>
      <w:pPr>
        <w:spacing w:after="0"/>
        <w:ind w:left="0"/>
        <w:jc w:val="both"/>
      </w:pPr>
      <w:r>
        <w:rPr>
          <w:rFonts w:ascii="Times New Roman"/>
          <w:b w:val="false"/>
          <w:i w:val="false"/>
          <w:color w:val="000000"/>
          <w:sz w:val="28"/>
        </w:rPr>
        <w:t>
      1. "Физика"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465"/>
    <w:bookmarkStart w:name="z491" w:id="466"/>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466"/>
    <w:bookmarkStart w:name="z492" w:id="467"/>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467"/>
    <w:bookmarkStart w:name="z493" w:id="468"/>
    <w:p>
      <w:pPr>
        <w:spacing w:after="0"/>
        <w:ind w:left="0"/>
        <w:jc w:val="left"/>
      </w:pPr>
      <w:r>
        <w:rPr>
          <w:rFonts w:ascii="Times New Roman"/>
          <w:b/>
          <w:i w:val="false"/>
          <w:color w:val="000000"/>
        </w:rPr>
        <w:t xml:space="preserve"> 2-тарау. Бағдарламаның мақсаты мен міндеттері</w:t>
      </w:r>
    </w:p>
    <w:bookmarkEnd w:id="468"/>
    <w:bookmarkStart w:name="z494" w:id="469"/>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469"/>
    <w:bookmarkStart w:name="z495" w:id="470"/>
    <w:p>
      <w:pPr>
        <w:spacing w:after="0"/>
        <w:ind w:left="0"/>
        <w:jc w:val="both"/>
      </w:pPr>
      <w:r>
        <w:rPr>
          <w:rFonts w:ascii="Times New Roman"/>
          <w:b w:val="false"/>
          <w:i w:val="false"/>
          <w:color w:val="000000"/>
          <w:sz w:val="28"/>
        </w:rPr>
        <w:t>
      5. Бағдарламаның міндеттері:</w:t>
      </w:r>
    </w:p>
    <w:bookmarkEnd w:id="470"/>
    <w:bookmarkStart w:name="z496" w:id="471"/>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471"/>
    <w:bookmarkStart w:name="z497" w:id="472"/>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472"/>
    <w:bookmarkStart w:name="z498" w:id="473"/>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473"/>
    <w:bookmarkStart w:name="z499" w:id="474"/>
    <w:p>
      <w:pPr>
        <w:spacing w:after="0"/>
        <w:ind w:left="0"/>
        <w:jc w:val="both"/>
      </w:pPr>
      <w:r>
        <w:rPr>
          <w:rFonts w:ascii="Times New Roman"/>
          <w:b w:val="false"/>
          <w:i w:val="false"/>
          <w:color w:val="000000"/>
          <w:sz w:val="28"/>
        </w:rPr>
        <w:t>
      6. Оқу нәтижесі:</w:t>
      </w:r>
    </w:p>
    <w:bookmarkEnd w:id="474"/>
    <w:bookmarkStart w:name="z500" w:id="475"/>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475"/>
    <w:bookmarkStart w:name="z501" w:id="476"/>
    <w:p>
      <w:pPr>
        <w:spacing w:after="0"/>
        <w:ind w:left="0"/>
        <w:jc w:val="both"/>
      </w:pPr>
      <w:r>
        <w:rPr>
          <w:rFonts w:ascii="Times New Roman"/>
          <w:b w:val="false"/>
          <w:i w:val="false"/>
          <w:color w:val="000000"/>
          <w:sz w:val="28"/>
        </w:rPr>
        <w:t>
      2) бағалау тапсырмаларын әзірлеу және сараптама жасау дағдыларын</w:t>
      </w:r>
    </w:p>
    <w:bookmarkEnd w:id="476"/>
    <w:bookmarkStart w:name="z502" w:id="477"/>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477"/>
    <w:bookmarkStart w:name="z503" w:id="478"/>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478"/>
    <w:bookmarkStart w:name="z504" w:id="479"/>
    <w:p>
      <w:pPr>
        <w:spacing w:after="0"/>
        <w:ind w:left="0"/>
        <w:jc w:val="left"/>
      </w:pPr>
      <w:r>
        <w:rPr>
          <w:rFonts w:ascii="Times New Roman"/>
          <w:b/>
          <w:i w:val="false"/>
          <w:color w:val="000000"/>
        </w:rPr>
        <w:t xml:space="preserve"> 3-тарау. Бағдарламаның құрылымы мен мазмұны</w:t>
      </w:r>
    </w:p>
    <w:bookmarkEnd w:id="479"/>
    <w:bookmarkStart w:name="z505" w:id="480"/>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480"/>
    <w:bookmarkStart w:name="z506" w:id="481"/>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481"/>
    <w:bookmarkStart w:name="z507" w:id="482"/>
    <w:p>
      <w:pPr>
        <w:spacing w:after="0"/>
        <w:ind w:left="0"/>
        <w:jc w:val="both"/>
      </w:pPr>
      <w:r>
        <w:rPr>
          <w:rFonts w:ascii="Times New Roman"/>
          <w:b w:val="false"/>
          <w:i w:val="false"/>
          <w:color w:val="000000"/>
          <w:sz w:val="28"/>
        </w:rPr>
        <w:t>
      1) бағалаудың ерекшеліктері;</w:t>
      </w:r>
    </w:p>
    <w:bookmarkEnd w:id="482"/>
    <w:bookmarkStart w:name="z508" w:id="483"/>
    <w:p>
      <w:pPr>
        <w:spacing w:after="0"/>
        <w:ind w:left="0"/>
        <w:jc w:val="both"/>
      </w:pPr>
      <w:r>
        <w:rPr>
          <w:rFonts w:ascii="Times New Roman"/>
          <w:b w:val="false"/>
          <w:i w:val="false"/>
          <w:color w:val="000000"/>
          <w:sz w:val="28"/>
        </w:rPr>
        <w:t>
      2) бағалау қағидаттары;</w:t>
      </w:r>
    </w:p>
    <w:bookmarkEnd w:id="483"/>
    <w:bookmarkStart w:name="z509" w:id="484"/>
    <w:p>
      <w:pPr>
        <w:spacing w:after="0"/>
        <w:ind w:left="0"/>
        <w:jc w:val="both"/>
      </w:pPr>
      <w:r>
        <w:rPr>
          <w:rFonts w:ascii="Times New Roman"/>
          <w:b w:val="false"/>
          <w:i w:val="false"/>
          <w:color w:val="000000"/>
          <w:sz w:val="28"/>
        </w:rPr>
        <w:t>
      3) тапсырма әзірлеу тәсілдері;</w:t>
      </w:r>
    </w:p>
    <w:bookmarkEnd w:id="484"/>
    <w:bookmarkStart w:name="z510" w:id="485"/>
    <w:p>
      <w:pPr>
        <w:spacing w:after="0"/>
        <w:ind w:left="0"/>
        <w:jc w:val="both"/>
      </w:pPr>
      <w:r>
        <w:rPr>
          <w:rFonts w:ascii="Times New Roman"/>
          <w:b w:val="false"/>
          <w:i w:val="false"/>
          <w:color w:val="000000"/>
          <w:sz w:val="28"/>
        </w:rPr>
        <w:t>
      4) тапсырма әзірлеу процесі;</w:t>
      </w:r>
    </w:p>
    <w:bookmarkEnd w:id="485"/>
    <w:bookmarkStart w:name="z511" w:id="486"/>
    <w:p>
      <w:pPr>
        <w:spacing w:after="0"/>
        <w:ind w:left="0"/>
        <w:jc w:val="both"/>
      </w:pPr>
      <w:r>
        <w:rPr>
          <w:rFonts w:ascii="Times New Roman"/>
          <w:b w:val="false"/>
          <w:i w:val="false"/>
          <w:color w:val="000000"/>
          <w:sz w:val="28"/>
        </w:rPr>
        <w:t>
      5) әзірленген тапсырмалар сараптамасы.</w:t>
      </w:r>
    </w:p>
    <w:bookmarkEnd w:id="486"/>
    <w:bookmarkStart w:name="z512" w:id="487"/>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487"/>
    <w:bookmarkStart w:name="z513" w:id="488"/>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488"/>
    <w:bookmarkStart w:name="z514" w:id="489"/>
    <w:p>
      <w:pPr>
        <w:spacing w:after="0"/>
        <w:ind w:left="0"/>
        <w:jc w:val="both"/>
      </w:pPr>
      <w:r>
        <w:rPr>
          <w:rFonts w:ascii="Times New Roman"/>
          <w:b w:val="false"/>
          <w:i w:val="false"/>
          <w:color w:val="000000"/>
          <w:sz w:val="28"/>
        </w:rPr>
        <w:t>
      11. Бағдарламаның оқу-әдістемелік кешені:</w:t>
      </w:r>
    </w:p>
    <w:bookmarkEnd w:id="489"/>
    <w:bookmarkStart w:name="z515" w:id="490"/>
    <w:p>
      <w:pPr>
        <w:spacing w:after="0"/>
        <w:ind w:left="0"/>
        <w:jc w:val="both"/>
      </w:pPr>
      <w:r>
        <w:rPr>
          <w:rFonts w:ascii="Times New Roman"/>
          <w:b w:val="false"/>
          <w:i w:val="false"/>
          <w:color w:val="000000"/>
          <w:sz w:val="28"/>
        </w:rPr>
        <w:t>
      1) білім беру бағдарламасы;</w:t>
      </w:r>
    </w:p>
    <w:bookmarkEnd w:id="490"/>
    <w:bookmarkStart w:name="z516" w:id="491"/>
    <w:p>
      <w:pPr>
        <w:spacing w:after="0"/>
        <w:ind w:left="0"/>
        <w:jc w:val="both"/>
      </w:pPr>
      <w:r>
        <w:rPr>
          <w:rFonts w:ascii="Times New Roman"/>
          <w:b w:val="false"/>
          <w:i w:val="false"/>
          <w:color w:val="000000"/>
          <w:sz w:val="28"/>
        </w:rPr>
        <w:t>
      2) мұғалімге арналған нұсқаулық;</w:t>
      </w:r>
    </w:p>
    <w:bookmarkEnd w:id="491"/>
    <w:bookmarkStart w:name="z517" w:id="492"/>
    <w:p>
      <w:pPr>
        <w:spacing w:after="0"/>
        <w:ind w:left="0"/>
        <w:jc w:val="both"/>
      </w:pPr>
      <w:r>
        <w:rPr>
          <w:rFonts w:ascii="Times New Roman"/>
          <w:b w:val="false"/>
          <w:i w:val="false"/>
          <w:color w:val="000000"/>
          <w:sz w:val="28"/>
        </w:rPr>
        <w:t xml:space="preserve">
      3) тренерге арналған нұсқаулық; </w:t>
      </w:r>
    </w:p>
    <w:bookmarkEnd w:id="492"/>
    <w:bookmarkStart w:name="z518" w:id="493"/>
    <w:p>
      <w:pPr>
        <w:spacing w:after="0"/>
        <w:ind w:left="0"/>
        <w:jc w:val="both"/>
      </w:pPr>
      <w:r>
        <w:rPr>
          <w:rFonts w:ascii="Times New Roman"/>
          <w:b w:val="false"/>
          <w:i w:val="false"/>
          <w:color w:val="000000"/>
          <w:sz w:val="28"/>
        </w:rPr>
        <w:t>
      4) жұмыс дәптері;</w:t>
      </w:r>
    </w:p>
    <w:bookmarkEnd w:id="493"/>
    <w:bookmarkStart w:name="z519" w:id="494"/>
    <w:p>
      <w:pPr>
        <w:spacing w:after="0"/>
        <w:ind w:left="0"/>
        <w:jc w:val="both"/>
      </w:pPr>
      <w:r>
        <w:rPr>
          <w:rFonts w:ascii="Times New Roman"/>
          <w:b w:val="false"/>
          <w:i w:val="false"/>
          <w:color w:val="000000"/>
          <w:sz w:val="28"/>
        </w:rPr>
        <w:t>
      5) таныстырылымдар.</w:t>
      </w:r>
    </w:p>
    <w:bookmarkEnd w:id="494"/>
    <w:bookmarkStart w:name="z520" w:id="495"/>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"Физика" пәні бойынша</w:t>
            </w:r>
            <w:r>
              <w:br/>
            </w:r>
            <w:r>
              <w:rPr>
                <w:rFonts w:ascii="Times New Roman"/>
                <w:b w:val="false"/>
                <w:i w:val="false"/>
                <w:color w:val="000000"/>
                <w:sz w:val="20"/>
              </w:rPr>
              <w:t>"Бағалауға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522" w:id="496"/>
    <w:p>
      <w:pPr>
        <w:spacing w:after="0"/>
        <w:ind w:left="0"/>
        <w:jc w:val="left"/>
      </w:pPr>
      <w:r>
        <w:rPr>
          <w:rFonts w:ascii="Times New Roman"/>
          <w:b/>
          <w:i w:val="false"/>
          <w:color w:val="000000"/>
        </w:rPr>
        <w:t xml:space="preserve"> Оқу жоспары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80-қосымша</w:t>
            </w:r>
          </w:p>
        </w:tc>
      </w:tr>
    </w:tbl>
    <w:bookmarkStart w:name="z524" w:id="497"/>
    <w:p>
      <w:pPr>
        <w:spacing w:after="0"/>
        <w:ind w:left="0"/>
        <w:jc w:val="left"/>
      </w:pPr>
      <w:r>
        <w:rPr>
          <w:rFonts w:ascii="Times New Roman"/>
          <w:b/>
          <w:i w:val="false"/>
          <w:color w:val="000000"/>
        </w:rPr>
        <w:t xml:space="preserve"> "Биология"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497"/>
    <w:bookmarkStart w:name="z525" w:id="498"/>
    <w:p>
      <w:pPr>
        <w:spacing w:after="0"/>
        <w:ind w:left="0"/>
        <w:jc w:val="left"/>
      </w:pPr>
      <w:r>
        <w:rPr>
          <w:rFonts w:ascii="Times New Roman"/>
          <w:b/>
          <w:i w:val="false"/>
          <w:color w:val="000000"/>
        </w:rPr>
        <w:t xml:space="preserve"> 1-тарау. Жалпы ережелер</w:t>
      </w:r>
    </w:p>
    <w:bookmarkEnd w:id="498"/>
    <w:bookmarkStart w:name="z526" w:id="499"/>
    <w:p>
      <w:pPr>
        <w:spacing w:after="0"/>
        <w:ind w:left="0"/>
        <w:jc w:val="both"/>
      </w:pPr>
      <w:r>
        <w:rPr>
          <w:rFonts w:ascii="Times New Roman"/>
          <w:b w:val="false"/>
          <w:i w:val="false"/>
          <w:color w:val="000000"/>
          <w:sz w:val="28"/>
        </w:rPr>
        <w:t>
      1. "Биология"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499"/>
    <w:bookmarkStart w:name="z527" w:id="500"/>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500"/>
    <w:bookmarkStart w:name="z528" w:id="501"/>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501"/>
    <w:bookmarkStart w:name="z529" w:id="502"/>
    <w:p>
      <w:pPr>
        <w:spacing w:after="0"/>
        <w:ind w:left="0"/>
        <w:jc w:val="left"/>
      </w:pPr>
      <w:r>
        <w:rPr>
          <w:rFonts w:ascii="Times New Roman"/>
          <w:b/>
          <w:i w:val="false"/>
          <w:color w:val="000000"/>
        </w:rPr>
        <w:t xml:space="preserve"> 2-тарау. Бағдарламаның мақсаты мен міндеттері</w:t>
      </w:r>
    </w:p>
    <w:bookmarkEnd w:id="502"/>
    <w:bookmarkStart w:name="z530" w:id="503"/>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503"/>
    <w:bookmarkStart w:name="z531" w:id="504"/>
    <w:p>
      <w:pPr>
        <w:spacing w:after="0"/>
        <w:ind w:left="0"/>
        <w:jc w:val="both"/>
      </w:pPr>
      <w:r>
        <w:rPr>
          <w:rFonts w:ascii="Times New Roman"/>
          <w:b w:val="false"/>
          <w:i w:val="false"/>
          <w:color w:val="000000"/>
          <w:sz w:val="28"/>
        </w:rPr>
        <w:t>
      5. Бағдарламаның міндеттері:</w:t>
      </w:r>
    </w:p>
    <w:bookmarkEnd w:id="504"/>
    <w:bookmarkStart w:name="z532" w:id="505"/>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505"/>
    <w:bookmarkStart w:name="z533" w:id="506"/>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506"/>
    <w:bookmarkStart w:name="z534" w:id="507"/>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507"/>
    <w:bookmarkStart w:name="z535" w:id="508"/>
    <w:p>
      <w:pPr>
        <w:spacing w:after="0"/>
        <w:ind w:left="0"/>
        <w:jc w:val="both"/>
      </w:pPr>
      <w:r>
        <w:rPr>
          <w:rFonts w:ascii="Times New Roman"/>
          <w:b w:val="false"/>
          <w:i w:val="false"/>
          <w:color w:val="000000"/>
          <w:sz w:val="28"/>
        </w:rPr>
        <w:t>
      6. Оқу нәтижесі:</w:t>
      </w:r>
    </w:p>
    <w:bookmarkEnd w:id="508"/>
    <w:bookmarkStart w:name="z536" w:id="509"/>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509"/>
    <w:bookmarkStart w:name="z537" w:id="510"/>
    <w:p>
      <w:pPr>
        <w:spacing w:after="0"/>
        <w:ind w:left="0"/>
        <w:jc w:val="both"/>
      </w:pPr>
      <w:r>
        <w:rPr>
          <w:rFonts w:ascii="Times New Roman"/>
          <w:b w:val="false"/>
          <w:i w:val="false"/>
          <w:color w:val="000000"/>
          <w:sz w:val="28"/>
        </w:rPr>
        <w:t>
      2) бағалау тапсырмаларын әзірлеу және сараптама жасау дағдыларын</w:t>
      </w:r>
    </w:p>
    <w:bookmarkEnd w:id="510"/>
    <w:bookmarkStart w:name="z538" w:id="511"/>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511"/>
    <w:bookmarkStart w:name="z539" w:id="512"/>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512"/>
    <w:bookmarkStart w:name="z540" w:id="513"/>
    <w:p>
      <w:pPr>
        <w:spacing w:after="0"/>
        <w:ind w:left="0"/>
        <w:jc w:val="left"/>
      </w:pPr>
      <w:r>
        <w:rPr>
          <w:rFonts w:ascii="Times New Roman"/>
          <w:b/>
          <w:i w:val="false"/>
          <w:color w:val="000000"/>
        </w:rPr>
        <w:t xml:space="preserve"> 3-тарау. Бағдарламаның құрылымы мен мазмұны</w:t>
      </w:r>
    </w:p>
    <w:bookmarkEnd w:id="513"/>
    <w:bookmarkStart w:name="z541" w:id="514"/>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514"/>
    <w:bookmarkStart w:name="z542" w:id="515"/>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515"/>
    <w:bookmarkStart w:name="z543" w:id="516"/>
    <w:p>
      <w:pPr>
        <w:spacing w:after="0"/>
        <w:ind w:left="0"/>
        <w:jc w:val="both"/>
      </w:pPr>
      <w:r>
        <w:rPr>
          <w:rFonts w:ascii="Times New Roman"/>
          <w:b w:val="false"/>
          <w:i w:val="false"/>
          <w:color w:val="000000"/>
          <w:sz w:val="28"/>
        </w:rPr>
        <w:t>
      1) бағалаудың ерекшеліктері;</w:t>
      </w:r>
    </w:p>
    <w:bookmarkEnd w:id="516"/>
    <w:bookmarkStart w:name="z544" w:id="517"/>
    <w:p>
      <w:pPr>
        <w:spacing w:after="0"/>
        <w:ind w:left="0"/>
        <w:jc w:val="both"/>
      </w:pPr>
      <w:r>
        <w:rPr>
          <w:rFonts w:ascii="Times New Roman"/>
          <w:b w:val="false"/>
          <w:i w:val="false"/>
          <w:color w:val="000000"/>
          <w:sz w:val="28"/>
        </w:rPr>
        <w:t>
      2) бағалау қағидаттары;</w:t>
      </w:r>
    </w:p>
    <w:bookmarkEnd w:id="517"/>
    <w:bookmarkStart w:name="z545" w:id="518"/>
    <w:p>
      <w:pPr>
        <w:spacing w:after="0"/>
        <w:ind w:left="0"/>
        <w:jc w:val="both"/>
      </w:pPr>
      <w:r>
        <w:rPr>
          <w:rFonts w:ascii="Times New Roman"/>
          <w:b w:val="false"/>
          <w:i w:val="false"/>
          <w:color w:val="000000"/>
          <w:sz w:val="28"/>
        </w:rPr>
        <w:t>
      3) тапсырма әзірлеу тәсілдері;</w:t>
      </w:r>
    </w:p>
    <w:bookmarkEnd w:id="518"/>
    <w:bookmarkStart w:name="z546" w:id="519"/>
    <w:p>
      <w:pPr>
        <w:spacing w:after="0"/>
        <w:ind w:left="0"/>
        <w:jc w:val="both"/>
      </w:pPr>
      <w:r>
        <w:rPr>
          <w:rFonts w:ascii="Times New Roman"/>
          <w:b w:val="false"/>
          <w:i w:val="false"/>
          <w:color w:val="000000"/>
          <w:sz w:val="28"/>
        </w:rPr>
        <w:t>
      4) тапсырма әзірлеу процесі;</w:t>
      </w:r>
    </w:p>
    <w:bookmarkEnd w:id="519"/>
    <w:bookmarkStart w:name="z547" w:id="520"/>
    <w:p>
      <w:pPr>
        <w:spacing w:after="0"/>
        <w:ind w:left="0"/>
        <w:jc w:val="both"/>
      </w:pPr>
      <w:r>
        <w:rPr>
          <w:rFonts w:ascii="Times New Roman"/>
          <w:b w:val="false"/>
          <w:i w:val="false"/>
          <w:color w:val="000000"/>
          <w:sz w:val="28"/>
        </w:rPr>
        <w:t>
      5) әзірленген тапсырмалар сараптамасы.</w:t>
      </w:r>
    </w:p>
    <w:bookmarkEnd w:id="520"/>
    <w:bookmarkStart w:name="z548" w:id="521"/>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521"/>
    <w:bookmarkStart w:name="z549" w:id="522"/>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522"/>
    <w:bookmarkStart w:name="z550" w:id="523"/>
    <w:p>
      <w:pPr>
        <w:spacing w:after="0"/>
        <w:ind w:left="0"/>
        <w:jc w:val="both"/>
      </w:pPr>
      <w:r>
        <w:rPr>
          <w:rFonts w:ascii="Times New Roman"/>
          <w:b w:val="false"/>
          <w:i w:val="false"/>
          <w:color w:val="000000"/>
          <w:sz w:val="28"/>
        </w:rPr>
        <w:t>
      11. Бағдарламаның оқу-әдістемелік кешені:</w:t>
      </w:r>
    </w:p>
    <w:bookmarkEnd w:id="523"/>
    <w:bookmarkStart w:name="z551" w:id="524"/>
    <w:p>
      <w:pPr>
        <w:spacing w:after="0"/>
        <w:ind w:left="0"/>
        <w:jc w:val="both"/>
      </w:pPr>
      <w:r>
        <w:rPr>
          <w:rFonts w:ascii="Times New Roman"/>
          <w:b w:val="false"/>
          <w:i w:val="false"/>
          <w:color w:val="000000"/>
          <w:sz w:val="28"/>
        </w:rPr>
        <w:t>
      1) білім беру бағдарламасы;</w:t>
      </w:r>
    </w:p>
    <w:bookmarkEnd w:id="524"/>
    <w:bookmarkStart w:name="z552" w:id="525"/>
    <w:p>
      <w:pPr>
        <w:spacing w:after="0"/>
        <w:ind w:left="0"/>
        <w:jc w:val="both"/>
      </w:pPr>
      <w:r>
        <w:rPr>
          <w:rFonts w:ascii="Times New Roman"/>
          <w:b w:val="false"/>
          <w:i w:val="false"/>
          <w:color w:val="000000"/>
          <w:sz w:val="28"/>
        </w:rPr>
        <w:t>
      2) мұғалімге арналған нұсқаулық;</w:t>
      </w:r>
    </w:p>
    <w:bookmarkEnd w:id="525"/>
    <w:bookmarkStart w:name="z553" w:id="526"/>
    <w:p>
      <w:pPr>
        <w:spacing w:after="0"/>
        <w:ind w:left="0"/>
        <w:jc w:val="both"/>
      </w:pPr>
      <w:r>
        <w:rPr>
          <w:rFonts w:ascii="Times New Roman"/>
          <w:b w:val="false"/>
          <w:i w:val="false"/>
          <w:color w:val="000000"/>
          <w:sz w:val="28"/>
        </w:rPr>
        <w:t xml:space="preserve">
      3) тренерге арналған нұсқаулық; </w:t>
      </w:r>
    </w:p>
    <w:bookmarkEnd w:id="526"/>
    <w:bookmarkStart w:name="z554" w:id="527"/>
    <w:p>
      <w:pPr>
        <w:spacing w:after="0"/>
        <w:ind w:left="0"/>
        <w:jc w:val="both"/>
      </w:pPr>
      <w:r>
        <w:rPr>
          <w:rFonts w:ascii="Times New Roman"/>
          <w:b w:val="false"/>
          <w:i w:val="false"/>
          <w:color w:val="000000"/>
          <w:sz w:val="28"/>
        </w:rPr>
        <w:t>
      4) жұмыс дәптері;</w:t>
      </w:r>
    </w:p>
    <w:bookmarkEnd w:id="527"/>
    <w:bookmarkStart w:name="z555" w:id="528"/>
    <w:p>
      <w:pPr>
        <w:spacing w:after="0"/>
        <w:ind w:left="0"/>
        <w:jc w:val="both"/>
      </w:pPr>
      <w:r>
        <w:rPr>
          <w:rFonts w:ascii="Times New Roman"/>
          <w:b w:val="false"/>
          <w:i w:val="false"/>
          <w:color w:val="000000"/>
          <w:sz w:val="28"/>
        </w:rPr>
        <w:t>
      5) таныстырылымдар.</w:t>
      </w:r>
    </w:p>
    <w:bookmarkEnd w:id="528"/>
    <w:bookmarkStart w:name="z556" w:id="529"/>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 пәні бойынша</w:t>
            </w:r>
            <w:r>
              <w:br/>
            </w:r>
            <w:r>
              <w:rPr>
                <w:rFonts w:ascii="Times New Roman"/>
                <w:b w:val="false"/>
                <w:i w:val="false"/>
                <w:color w:val="000000"/>
                <w:sz w:val="20"/>
              </w:rPr>
              <w:t>"Бағалауға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558" w:id="530"/>
    <w:p>
      <w:pPr>
        <w:spacing w:after="0"/>
        <w:ind w:left="0"/>
        <w:jc w:val="left"/>
      </w:pPr>
      <w:r>
        <w:rPr>
          <w:rFonts w:ascii="Times New Roman"/>
          <w:b/>
          <w:i w:val="false"/>
          <w:color w:val="000000"/>
        </w:rPr>
        <w:t xml:space="preserve"> Оқу жоспары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w:t>
            </w:r>
            <w:r>
              <w:br/>
            </w:r>
            <w:r>
              <w:rPr>
                <w:rFonts w:ascii="Times New Roman"/>
                <w:b w:val="false"/>
                <w:i w:val="false"/>
                <w:color w:val="000000"/>
                <w:sz w:val="20"/>
              </w:rPr>
              <w:t>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81-қосымша</w:t>
            </w:r>
          </w:p>
        </w:tc>
      </w:tr>
    </w:tbl>
    <w:bookmarkStart w:name="z560" w:id="531"/>
    <w:p>
      <w:pPr>
        <w:spacing w:after="0"/>
        <w:ind w:left="0"/>
        <w:jc w:val="left"/>
      </w:pPr>
      <w:r>
        <w:rPr>
          <w:rFonts w:ascii="Times New Roman"/>
          <w:b/>
          <w:i w:val="false"/>
          <w:color w:val="000000"/>
        </w:rPr>
        <w:t xml:space="preserve"> "Химия"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531"/>
    <w:bookmarkStart w:name="z561" w:id="532"/>
    <w:p>
      <w:pPr>
        <w:spacing w:after="0"/>
        <w:ind w:left="0"/>
        <w:jc w:val="left"/>
      </w:pPr>
      <w:r>
        <w:rPr>
          <w:rFonts w:ascii="Times New Roman"/>
          <w:b/>
          <w:i w:val="false"/>
          <w:color w:val="000000"/>
        </w:rPr>
        <w:t xml:space="preserve"> 1-тарау. Жалпы ережелер</w:t>
      </w:r>
    </w:p>
    <w:bookmarkEnd w:id="532"/>
    <w:bookmarkStart w:name="z562" w:id="533"/>
    <w:p>
      <w:pPr>
        <w:spacing w:after="0"/>
        <w:ind w:left="0"/>
        <w:jc w:val="both"/>
      </w:pPr>
      <w:r>
        <w:rPr>
          <w:rFonts w:ascii="Times New Roman"/>
          <w:b w:val="false"/>
          <w:i w:val="false"/>
          <w:color w:val="000000"/>
          <w:sz w:val="28"/>
        </w:rPr>
        <w:t>
      1. "Химия"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533"/>
    <w:bookmarkStart w:name="z563" w:id="534"/>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534"/>
    <w:bookmarkStart w:name="z564" w:id="535"/>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535"/>
    <w:bookmarkStart w:name="z565" w:id="536"/>
    <w:p>
      <w:pPr>
        <w:spacing w:after="0"/>
        <w:ind w:left="0"/>
        <w:jc w:val="left"/>
      </w:pPr>
      <w:r>
        <w:rPr>
          <w:rFonts w:ascii="Times New Roman"/>
          <w:b/>
          <w:i w:val="false"/>
          <w:color w:val="000000"/>
        </w:rPr>
        <w:t xml:space="preserve"> 2-тарау. Бағдарламаның мақсаты мен міндеттері</w:t>
      </w:r>
    </w:p>
    <w:bookmarkEnd w:id="536"/>
    <w:bookmarkStart w:name="z566" w:id="537"/>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537"/>
    <w:bookmarkStart w:name="z567" w:id="538"/>
    <w:p>
      <w:pPr>
        <w:spacing w:after="0"/>
        <w:ind w:left="0"/>
        <w:jc w:val="both"/>
      </w:pPr>
      <w:r>
        <w:rPr>
          <w:rFonts w:ascii="Times New Roman"/>
          <w:b w:val="false"/>
          <w:i w:val="false"/>
          <w:color w:val="000000"/>
          <w:sz w:val="28"/>
        </w:rPr>
        <w:t>
      5. Бағдарламаның міндеттері:</w:t>
      </w:r>
    </w:p>
    <w:bookmarkEnd w:id="538"/>
    <w:bookmarkStart w:name="z568" w:id="539"/>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539"/>
    <w:bookmarkStart w:name="z569" w:id="540"/>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540"/>
    <w:bookmarkStart w:name="z570" w:id="541"/>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541"/>
    <w:bookmarkStart w:name="z571" w:id="542"/>
    <w:p>
      <w:pPr>
        <w:spacing w:after="0"/>
        <w:ind w:left="0"/>
        <w:jc w:val="both"/>
      </w:pPr>
      <w:r>
        <w:rPr>
          <w:rFonts w:ascii="Times New Roman"/>
          <w:b w:val="false"/>
          <w:i w:val="false"/>
          <w:color w:val="000000"/>
          <w:sz w:val="28"/>
        </w:rPr>
        <w:t>
      6. Оқу нәтижесі:</w:t>
      </w:r>
    </w:p>
    <w:bookmarkEnd w:id="542"/>
    <w:bookmarkStart w:name="z572" w:id="543"/>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543"/>
    <w:bookmarkStart w:name="z573" w:id="544"/>
    <w:p>
      <w:pPr>
        <w:spacing w:after="0"/>
        <w:ind w:left="0"/>
        <w:jc w:val="both"/>
      </w:pPr>
      <w:r>
        <w:rPr>
          <w:rFonts w:ascii="Times New Roman"/>
          <w:b w:val="false"/>
          <w:i w:val="false"/>
          <w:color w:val="000000"/>
          <w:sz w:val="28"/>
        </w:rPr>
        <w:t>
      2) бағалау тапсырмаларын әзірлеу және сараптама жасау дағдыларын</w:t>
      </w:r>
    </w:p>
    <w:bookmarkEnd w:id="544"/>
    <w:bookmarkStart w:name="z574" w:id="545"/>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545"/>
    <w:bookmarkStart w:name="z575" w:id="546"/>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546"/>
    <w:bookmarkStart w:name="z576" w:id="547"/>
    <w:p>
      <w:pPr>
        <w:spacing w:after="0"/>
        <w:ind w:left="0"/>
        <w:jc w:val="left"/>
      </w:pPr>
      <w:r>
        <w:rPr>
          <w:rFonts w:ascii="Times New Roman"/>
          <w:b/>
          <w:i w:val="false"/>
          <w:color w:val="000000"/>
        </w:rPr>
        <w:t xml:space="preserve"> 3-тарау. Бағдарламаның құрылымы мен мазмұны</w:t>
      </w:r>
    </w:p>
    <w:bookmarkEnd w:id="547"/>
    <w:bookmarkStart w:name="z577" w:id="548"/>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548"/>
    <w:bookmarkStart w:name="z578" w:id="549"/>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549"/>
    <w:bookmarkStart w:name="z579" w:id="550"/>
    <w:p>
      <w:pPr>
        <w:spacing w:after="0"/>
        <w:ind w:left="0"/>
        <w:jc w:val="both"/>
      </w:pPr>
      <w:r>
        <w:rPr>
          <w:rFonts w:ascii="Times New Roman"/>
          <w:b w:val="false"/>
          <w:i w:val="false"/>
          <w:color w:val="000000"/>
          <w:sz w:val="28"/>
        </w:rPr>
        <w:t>
      1) бағалаудың ерекшеліктері;</w:t>
      </w:r>
    </w:p>
    <w:bookmarkEnd w:id="550"/>
    <w:bookmarkStart w:name="z580" w:id="551"/>
    <w:p>
      <w:pPr>
        <w:spacing w:after="0"/>
        <w:ind w:left="0"/>
        <w:jc w:val="both"/>
      </w:pPr>
      <w:r>
        <w:rPr>
          <w:rFonts w:ascii="Times New Roman"/>
          <w:b w:val="false"/>
          <w:i w:val="false"/>
          <w:color w:val="000000"/>
          <w:sz w:val="28"/>
        </w:rPr>
        <w:t>
      2) бағалау қағидаттары;</w:t>
      </w:r>
    </w:p>
    <w:bookmarkEnd w:id="551"/>
    <w:bookmarkStart w:name="z581" w:id="552"/>
    <w:p>
      <w:pPr>
        <w:spacing w:after="0"/>
        <w:ind w:left="0"/>
        <w:jc w:val="both"/>
      </w:pPr>
      <w:r>
        <w:rPr>
          <w:rFonts w:ascii="Times New Roman"/>
          <w:b w:val="false"/>
          <w:i w:val="false"/>
          <w:color w:val="000000"/>
          <w:sz w:val="28"/>
        </w:rPr>
        <w:t>
      3) тапсырма әзірлеу тәсілдері;</w:t>
      </w:r>
    </w:p>
    <w:bookmarkEnd w:id="552"/>
    <w:bookmarkStart w:name="z582" w:id="553"/>
    <w:p>
      <w:pPr>
        <w:spacing w:after="0"/>
        <w:ind w:left="0"/>
        <w:jc w:val="both"/>
      </w:pPr>
      <w:r>
        <w:rPr>
          <w:rFonts w:ascii="Times New Roman"/>
          <w:b w:val="false"/>
          <w:i w:val="false"/>
          <w:color w:val="000000"/>
          <w:sz w:val="28"/>
        </w:rPr>
        <w:t>
      4) тапсырма әзірлеу процесі;</w:t>
      </w:r>
    </w:p>
    <w:bookmarkEnd w:id="553"/>
    <w:bookmarkStart w:name="z583" w:id="554"/>
    <w:p>
      <w:pPr>
        <w:spacing w:after="0"/>
        <w:ind w:left="0"/>
        <w:jc w:val="both"/>
      </w:pPr>
      <w:r>
        <w:rPr>
          <w:rFonts w:ascii="Times New Roman"/>
          <w:b w:val="false"/>
          <w:i w:val="false"/>
          <w:color w:val="000000"/>
          <w:sz w:val="28"/>
        </w:rPr>
        <w:t>
      5) әзірленген тапсырмалар сараптамасы.</w:t>
      </w:r>
    </w:p>
    <w:bookmarkEnd w:id="554"/>
    <w:bookmarkStart w:name="z584" w:id="555"/>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555"/>
    <w:bookmarkStart w:name="z585" w:id="556"/>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556"/>
    <w:bookmarkStart w:name="z586" w:id="557"/>
    <w:p>
      <w:pPr>
        <w:spacing w:after="0"/>
        <w:ind w:left="0"/>
        <w:jc w:val="both"/>
      </w:pPr>
      <w:r>
        <w:rPr>
          <w:rFonts w:ascii="Times New Roman"/>
          <w:b w:val="false"/>
          <w:i w:val="false"/>
          <w:color w:val="000000"/>
          <w:sz w:val="28"/>
        </w:rPr>
        <w:t>
      11. Бағдарламаның оқу-әдістемелік кешені:</w:t>
      </w:r>
    </w:p>
    <w:bookmarkEnd w:id="557"/>
    <w:bookmarkStart w:name="z587" w:id="558"/>
    <w:p>
      <w:pPr>
        <w:spacing w:after="0"/>
        <w:ind w:left="0"/>
        <w:jc w:val="both"/>
      </w:pPr>
      <w:r>
        <w:rPr>
          <w:rFonts w:ascii="Times New Roman"/>
          <w:b w:val="false"/>
          <w:i w:val="false"/>
          <w:color w:val="000000"/>
          <w:sz w:val="28"/>
        </w:rPr>
        <w:t>
      1) білім беру бағдарламасы;</w:t>
      </w:r>
    </w:p>
    <w:bookmarkEnd w:id="558"/>
    <w:bookmarkStart w:name="z588" w:id="559"/>
    <w:p>
      <w:pPr>
        <w:spacing w:after="0"/>
        <w:ind w:left="0"/>
        <w:jc w:val="both"/>
      </w:pPr>
      <w:r>
        <w:rPr>
          <w:rFonts w:ascii="Times New Roman"/>
          <w:b w:val="false"/>
          <w:i w:val="false"/>
          <w:color w:val="000000"/>
          <w:sz w:val="28"/>
        </w:rPr>
        <w:t>
      2) мұғалімге арналған нұсқаулық;</w:t>
      </w:r>
    </w:p>
    <w:bookmarkEnd w:id="559"/>
    <w:bookmarkStart w:name="z589" w:id="560"/>
    <w:p>
      <w:pPr>
        <w:spacing w:after="0"/>
        <w:ind w:left="0"/>
        <w:jc w:val="both"/>
      </w:pPr>
      <w:r>
        <w:rPr>
          <w:rFonts w:ascii="Times New Roman"/>
          <w:b w:val="false"/>
          <w:i w:val="false"/>
          <w:color w:val="000000"/>
          <w:sz w:val="28"/>
        </w:rPr>
        <w:t xml:space="preserve">
      3) тренерге арналған нұсқаулық; </w:t>
      </w:r>
    </w:p>
    <w:bookmarkEnd w:id="560"/>
    <w:bookmarkStart w:name="z590" w:id="561"/>
    <w:p>
      <w:pPr>
        <w:spacing w:after="0"/>
        <w:ind w:left="0"/>
        <w:jc w:val="both"/>
      </w:pPr>
      <w:r>
        <w:rPr>
          <w:rFonts w:ascii="Times New Roman"/>
          <w:b w:val="false"/>
          <w:i w:val="false"/>
          <w:color w:val="000000"/>
          <w:sz w:val="28"/>
        </w:rPr>
        <w:t>
      4) жұмыс дәптері;</w:t>
      </w:r>
    </w:p>
    <w:bookmarkEnd w:id="561"/>
    <w:bookmarkStart w:name="z591" w:id="562"/>
    <w:p>
      <w:pPr>
        <w:spacing w:after="0"/>
        <w:ind w:left="0"/>
        <w:jc w:val="both"/>
      </w:pPr>
      <w:r>
        <w:rPr>
          <w:rFonts w:ascii="Times New Roman"/>
          <w:b w:val="false"/>
          <w:i w:val="false"/>
          <w:color w:val="000000"/>
          <w:sz w:val="28"/>
        </w:rPr>
        <w:t>
      5) таныстырылымдар.</w:t>
      </w:r>
    </w:p>
    <w:bookmarkEnd w:id="562"/>
    <w:bookmarkStart w:name="z592" w:id="563"/>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 пәні бойынша</w:t>
            </w:r>
            <w:r>
              <w:br/>
            </w:r>
            <w:r>
              <w:rPr>
                <w:rFonts w:ascii="Times New Roman"/>
                <w:b w:val="false"/>
                <w:i w:val="false"/>
                <w:color w:val="000000"/>
                <w:sz w:val="20"/>
              </w:rPr>
              <w:t>"Бағалауға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594" w:id="564"/>
    <w:p>
      <w:pPr>
        <w:spacing w:after="0"/>
        <w:ind w:left="0"/>
        <w:jc w:val="left"/>
      </w:pPr>
      <w:r>
        <w:rPr>
          <w:rFonts w:ascii="Times New Roman"/>
          <w:b/>
          <w:i w:val="false"/>
          <w:color w:val="000000"/>
        </w:rPr>
        <w:t xml:space="preserve"> Оқу жоспары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w:t>
            </w:r>
            <w:r>
              <w:br/>
            </w:r>
            <w:r>
              <w:rPr>
                <w:rFonts w:ascii="Times New Roman"/>
                <w:b w:val="false"/>
                <w:i w:val="false"/>
                <w:color w:val="000000"/>
                <w:sz w:val="20"/>
              </w:rPr>
              <w:t>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82-қосымша</w:t>
            </w:r>
          </w:p>
        </w:tc>
      </w:tr>
    </w:tbl>
    <w:bookmarkStart w:name="z596" w:id="565"/>
    <w:p>
      <w:pPr>
        <w:spacing w:after="0"/>
        <w:ind w:left="0"/>
        <w:jc w:val="left"/>
      </w:pPr>
      <w:r>
        <w:rPr>
          <w:rFonts w:ascii="Times New Roman"/>
          <w:b/>
          <w:i w:val="false"/>
          <w:color w:val="000000"/>
        </w:rPr>
        <w:t xml:space="preserve"> "География"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565"/>
    <w:bookmarkStart w:name="z597" w:id="566"/>
    <w:p>
      <w:pPr>
        <w:spacing w:after="0"/>
        <w:ind w:left="0"/>
        <w:jc w:val="left"/>
      </w:pPr>
      <w:r>
        <w:rPr>
          <w:rFonts w:ascii="Times New Roman"/>
          <w:b/>
          <w:i w:val="false"/>
          <w:color w:val="000000"/>
        </w:rPr>
        <w:t xml:space="preserve"> 1-тарау. Жалпы ережелер</w:t>
      </w:r>
    </w:p>
    <w:bookmarkEnd w:id="566"/>
    <w:bookmarkStart w:name="z598" w:id="567"/>
    <w:p>
      <w:pPr>
        <w:spacing w:after="0"/>
        <w:ind w:left="0"/>
        <w:jc w:val="both"/>
      </w:pPr>
      <w:r>
        <w:rPr>
          <w:rFonts w:ascii="Times New Roman"/>
          <w:b w:val="false"/>
          <w:i w:val="false"/>
          <w:color w:val="000000"/>
          <w:sz w:val="28"/>
        </w:rPr>
        <w:t>
      1. "География"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567"/>
    <w:bookmarkStart w:name="z599" w:id="568"/>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568"/>
    <w:bookmarkStart w:name="z600" w:id="569"/>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569"/>
    <w:bookmarkStart w:name="z601" w:id="570"/>
    <w:p>
      <w:pPr>
        <w:spacing w:after="0"/>
        <w:ind w:left="0"/>
        <w:jc w:val="left"/>
      </w:pPr>
      <w:r>
        <w:rPr>
          <w:rFonts w:ascii="Times New Roman"/>
          <w:b/>
          <w:i w:val="false"/>
          <w:color w:val="000000"/>
        </w:rPr>
        <w:t xml:space="preserve"> 2-тарау. Бағдарламаның мақсаты мен міндеттері</w:t>
      </w:r>
    </w:p>
    <w:bookmarkEnd w:id="570"/>
    <w:bookmarkStart w:name="z602" w:id="571"/>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571"/>
    <w:bookmarkStart w:name="z603" w:id="572"/>
    <w:p>
      <w:pPr>
        <w:spacing w:after="0"/>
        <w:ind w:left="0"/>
        <w:jc w:val="both"/>
      </w:pPr>
      <w:r>
        <w:rPr>
          <w:rFonts w:ascii="Times New Roman"/>
          <w:b w:val="false"/>
          <w:i w:val="false"/>
          <w:color w:val="000000"/>
          <w:sz w:val="28"/>
        </w:rPr>
        <w:t>
      5. Бағдарламаның міндеттері:</w:t>
      </w:r>
    </w:p>
    <w:bookmarkEnd w:id="572"/>
    <w:bookmarkStart w:name="z604" w:id="573"/>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573"/>
    <w:bookmarkStart w:name="z605" w:id="574"/>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574"/>
    <w:bookmarkStart w:name="z606" w:id="575"/>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575"/>
    <w:bookmarkStart w:name="z607" w:id="576"/>
    <w:p>
      <w:pPr>
        <w:spacing w:after="0"/>
        <w:ind w:left="0"/>
        <w:jc w:val="both"/>
      </w:pPr>
      <w:r>
        <w:rPr>
          <w:rFonts w:ascii="Times New Roman"/>
          <w:b w:val="false"/>
          <w:i w:val="false"/>
          <w:color w:val="000000"/>
          <w:sz w:val="28"/>
        </w:rPr>
        <w:t>
      6. Оқу нәтижесі:</w:t>
      </w:r>
    </w:p>
    <w:bookmarkEnd w:id="576"/>
    <w:bookmarkStart w:name="z608" w:id="577"/>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577"/>
    <w:bookmarkStart w:name="z609" w:id="578"/>
    <w:p>
      <w:pPr>
        <w:spacing w:after="0"/>
        <w:ind w:left="0"/>
        <w:jc w:val="both"/>
      </w:pPr>
      <w:r>
        <w:rPr>
          <w:rFonts w:ascii="Times New Roman"/>
          <w:b w:val="false"/>
          <w:i w:val="false"/>
          <w:color w:val="000000"/>
          <w:sz w:val="28"/>
        </w:rPr>
        <w:t>
      2) бағалау тапсырмаларын әзірлеу және сараптама жасау дағдыларын</w:t>
      </w:r>
    </w:p>
    <w:bookmarkEnd w:id="578"/>
    <w:bookmarkStart w:name="z610" w:id="579"/>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579"/>
    <w:bookmarkStart w:name="z611" w:id="580"/>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580"/>
    <w:bookmarkStart w:name="z612" w:id="581"/>
    <w:p>
      <w:pPr>
        <w:spacing w:after="0"/>
        <w:ind w:left="0"/>
        <w:jc w:val="left"/>
      </w:pPr>
      <w:r>
        <w:rPr>
          <w:rFonts w:ascii="Times New Roman"/>
          <w:b/>
          <w:i w:val="false"/>
          <w:color w:val="000000"/>
        </w:rPr>
        <w:t xml:space="preserve"> 3-тарау. Бағдарламаның құрылымы мен мазмұны</w:t>
      </w:r>
    </w:p>
    <w:bookmarkEnd w:id="581"/>
    <w:bookmarkStart w:name="z613" w:id="582"/>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582"/>
    <w:bookmarkStart w:name="z614" w:id="583"/>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583"/>
    <w:bookmarkStart w:name="z615" w:id="584"/>
    <w:p>
      <w:pPr>
        <w:spacing w:after="0"/>
        <w:ind w:left="0"/>
        <w:jc w:val="both"/>
      </w:pPr>
      <w:r>
        <w:rPr>
          <w:rFonts w:ascii="Times New Roman"/>
          <w:b w:val="false"/>
          <w:i w:val="false"/>
          <w:color w:val="000000"/>
          <w:sz w:val="28"/>
        </w:rPr>
        <w:t>
      1) бағалаудың ерекшеліктері;</w:t>
      </w:r>
    </w:p>
    <w:bookmarkEnd w:id="584"/>
    <w:bookmarkStart w:name="z616" w:id="585"/>
    <w:p>
      <w:pPr>
        <w:spacing w:after="0"/>
        <w:ind w:left="0"/>
        <w:jc w:val="both"/>
      </w:pPr>
      <w:r>
        <w:rPr>
          <w:rFonts w:ascii="Times New Roman"/>
          <w:b w:val="false"/>
          <w:i w:val="false"/>
          <w:color w:val="000000"/>
          <w:sz w:val="28"/>
        </w:rPr>
        <w:t>
      2) бағалау қағидаттары;</w:t>
      </w:r>
    </w:p>
    <w:bookmarkEnd w:id="585"/>
    <w:bookmarkStart w:name="z617" w:id="586"/>
    <w:p>
      <w:pPr>
        <w:spacing w:after="0"/>
        <w:ind w:left="0"/>
        <w:jc w:val="both"/>
      </w:pPr>
      <w:r>
        <w:rPr>
          <w:rFonts w:ascii="Times New Roman"/>
          <w:b w:val="false"/>
          <w:i w:val="false"/>
          <w:color w:val="000000"/>
          <w:sz w:val="28"/>
        </w:rPr>
        <w:t>
      3) тапсырма әзірлеу тәсілдері;</w:t>
      </w:r>
    </w:p>
    <w:bookmarkEnd w:id="586"/>
    <w:bookmarkStart w:name="z618" w:id="587"/>
    <w:p>
      <w:pPr>
        <w:spacing w:after="0"/>
        <w:ind w:left="0"/>
        <w:jc w:val="both"/>
      </w:pPr>
      <w:r>
        <w:rPr>
          <w:rFonts w:ascii="Times New Roman"/>
          <w:b w:val="false"/>
          <w:i w:val="false"/>
          <w:color w:val="000000"/>
          <w:sz w:val="28"/>
        </w:rPr>
        <w:t>
      4) тапсырма әзірлеу процесі;</w:t>
      </w:r>
    </w:p>
    <w:bookmarkEnd w:id="587"/>
    <w:bookmarkStart w:name="z619" w:id="588"/>
    <w:p>
      <w:pPr>
        <w:spacing w:after="0"/>
        <w:ind w:left="0"/>
        <w:jc w:val="both"/>
      </w:pPr>
      <w:r>
        <w:rPr>
          <w:rFonts w:ascii="Times New Roman"/>
          <w:b w:val="false"/>
          <w:i w:val="false"/>
          <w:color w:val="000000"/>
          <w:sz w:val="28"/>
        </w:rPr>
        <w:t>
      5) әзірленген тапсырмалар сараптамасы.</w:t>
      </w:r>
    </w:p>
    <w:bookmarkEnd w:id="588"/>
    <w:bookmarkStart w:name="z620" w:id="589"/>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589"/>
    <w:bookmarkStart w:name="z621" w:id="590"/>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590"/>
    <w:bookmarkStart w:name="z622" w:id="591"/>
    <w:p>
      <w:pPr>
        <w:spacing w:after="0"/>
        <w:ind w:left="0"/>
        <w:jc w:val="both"/>
      </w:pPr>
      <w:r>
        <w:rPr>
          <w:rFonts w:ascii="Times New Roman"/>
          <w:b w:val="false"/>
          <w:i w:val="false"/>
          <w:color w:val="000000"/>
          <w:sz w:val="28"/>
        </w:rPr>
        <w:t>
      11. Бағдарламаның оқу-әдістемелік кешені:</w:t>
      </w:r>
    </w:p>
    <w:bookmarkEnd w:id="591"/>
    <w:bookmarkStart w:name="z623" w:id="592"/>
    <w:p>
      <w:pPr>
        <w:spacing w:after="0"/>
        <w:ind w:left="0"/>
        <w:jc w:val="both"/>
      </w:pPr>
      <w:r>
        <w:rPr>
          <w:rFonts w:ascii="Times New Roman"/>
          <w:b w:val="false"/>
          <w:i w:val="false"/>
          <w:color w:val="000000"/>
          <w:sz w:val="28"/>
        </w:rPr>
        <w:t>
      1) білім беру бағдарламасы;</w:t>
      </w:r>
    </w:p>
    <w:bookmarkEnd w:id="592"/>
    <w:bookmarkStart w:name="z624" w:id="593"/>
    <w:p>
      <w:pPr>
        <w:spacing w:after="0"/>
        <w:ind w:left="0"/>
        <w:jc w:val="both"/>
      </w:pPr>
      <w:r>
        <w:rPr>
          <w:rFonts w:ascii="Times New Roman"/>
          <w:b w:val="false"/>
          <w:i w:val="false"/>
          <w:color w:val="000000"/>
          <w:sz w:val="28"/>
        </w:rPr>
        <w:t>
      2) мұғалімге арналған нұсқаулық;</w:t>
      </w:r>
    </w:p>
    <w:bookmarkEnd w:id="593"/>
    <w:bookmarkStart w:name="z625" w:id="594"/>
    <w:p>
      <w:pPr>
        <w:spacing w:after="0"/>
        <w:ind w:left="0"/>
        <w:jc w:val="both"/>
      </w:pPr>
      <w:r>
        <w:rPr>
          <w:rFonts w:ascii="Times New Roman"/>
          <w:b w:val="false"/>
          <w:i w:val="false"/>
          <w:color w:val="000000"/>
          <w:sz w:val="28"/>
        </w:rPr>
        <w:t xml:space="preserve">
      3) тренерге арналған нұсқаулық; </w:t>
      </w:r>
    </w:p>
    <w:bookmarkEnd w:id="594"/>
    <w:bookmarkStart w:name="z626" w:id="595"/>
    <w:p>
      <w:pPr>
        <w:spacing w:after="0"/>
        <w:ind w:left="0"/>
        <w:jc w:val="both"/>
      </w:pPr>
      <w:r>
        <w:rPr>
          <w:rFonts w:ascii="Times New Roman"/>
          <w:b w:val="false"/>
          <w:i w:val="false"/>
          <w:color w:val="000000"/>
          <w:sz w:val="28"/>
        </w:rPr>
        <w:t>
      4) жұмыс дәптері;</w:t>
      </w:r>
    </w:p>
    <w:bookmarkEnd w:id="595"/>
    <w:bookmarkStart w:name="z627" w:id="596"/>
    <w:p>
      <w:pPr>
        <w:spacing w:after="0"/>
        <w:ind w:left="0"/>
        <w:jc w:val="both"/>
      </w:pPr>
      <w:r>
        <w:rPr>
          <w:rFonts w:ascii="Times New Roman"/>
          <w:b w:val="false"/>
          <w:i w:val="false"/>
          <w:color w:val="000000"/>
          <w:sz w:val="28"/>
        </w:rPr>
        <w:t>
      5) таныстырылымдар.</w:t>
      </w:r>
    </w:p>
    <w:bookmarkEnd w:id="596"/>
    <w:bookmarkStart w:name="z628" w:id="597"/>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"География" пәні бойынша</w:t>
            </w:r>
            <w:r>
              <w:br/>
            </w:r>
            <w:r>
              <w:rPr>
                <w:rFonts w:ascii="Times New Roman"/>
                <w:b w:val="false"/>
                <w:i w:val="false"/>
                <w:color w:val="000000"/>
                <w:sz w:val="20"/>
              </w:rPr>
              <w:t>"Бағалау үшін тапсырмаларды</w:t>
            </w:r>
            <w:r>
              <w:br/>
            </w:r>
            <w:r>
              <w:rPr>
                <w:rFonts w:ascii="Times New Roman"/>
                <w:b w:val="false"/>
                <w:i w:val="false"/>
                <w:color w:val="000000"/>
                <w:sz w:val="20"/>
              </w:rPr>
              <w:t>әзірлеу және сараптау"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w:t>
            </w:r>
            <w:r>
              <w:br/>
            </w:r>
            <w:r>
              <w:rPr>
                <w:rFonts w:ascii="Times New Roman"/>
                <w:b w:val="false"/>
                <w:i w:val="false"/>
                <w:color w:val="000000"/>
                <w:sz w:val="20"/>
              </w:rPr>
              <w:t>бағдарламасына қосымша</w:t>
            </w:r>
          </w:p>
        </w:tc>
      </w:tr>
    </w:tbl>
    <w:bookmarkStart w:name="z630" w:id="598"/>
    <w:p>
      <w:pPr>
        <w:spacing w:after="0"/>
        <w:ind w:left="0"/>
        <w:jc w:val="left"/>
      </w:pPr>
      <w:r>
        <w:rPr>
          <w:rFonts w:ascii="Times New Roman"/>
          <w:b/>
          <w:i w:val="false"/>
          <w:color w:val="000000"/>
        </w:rPr>
        <w:t xml:space="preserve"> Оқу жоспары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83-қосымша</w:t>
            </w:r>
          </w:p>
        </w:tc>
      </w:tr>
    </w:tbl>
    <w:bookmarkStart w:name="z632" w:id="599"/>
    <w:p>
      <w:pPr>
        <w:spacing w:after="0"/>
        <w:ind w:left="0"/>
        <w:jc w:val="left"/>
      </w:pPr>
      <w:r>
        <w:rPr>
          <w:rFonts w:ascii="Times New Roman"/>
          <w:b/>
          <w:i w:val="false"/>
          <w:color w:val="000000"/>
        </w:rPr>
        <w:t xml:space="preserve"> "Информатика" пәні бойынша "Бағалауға арналған тапсырмаларды әзірлеу және сараптау" педагог кадрлардың біліктілігін арттыру курсының білім беру бағдарламасы</w:t>
      </w:r>
    </w:p>
    <w:bookmarkEnd w:id="599"/>
    <w:bookmarkStart w:name="z633" w:id="600"/>
    <w:p>
      <w:pPr>
        <w:spacing w:after="0"/>
        <w:ind w:left="0"/>
        <w:jc w:val="left"/>
      </w:pPr>
      <w:r>
        <w:rPr>
          <w:rFonts w:ascii="Times New Roman"/>
          <w:b/>
          <w:i w:val="false"/>
          <w:color w:val="000000"/>
        </w:rPr>
        <w:t xml:space="preserve"> 1-тарау. Жалпы ережелер</w:t>
      </w:r>
    </w:p>
    <w:bookmarkEnd w:id="600"/>
    <w:bookmarkStart w:name="z634" w:id="601"/>
    <w:p>
      <w:pPr>
        <w:spacing w:after="0"/>
        <w:ind w:left="0"/>
        <w:jc w:val="both"/>
      </w:pPr>
      <w:r>
        <w:rPr>
          <w:rFonts w:ascii="Times New Roman"/>
          <w:b w:val="false"/>
          <w:i w:val="false"/>
          <w:color w:val="000000"/>
          <w:sz w:val="28"/>
        </w:rPr>
        <w:t>
      1. "Информатика" пәні бойынша "Бағалауға арналған тапсырмаларды әзірлеу және сараптау" педагог кадрлардың біліктілігін арттыру курсының білім беру бағдарламасы (бұдан әрі – Бағдарлама) бағалау саласында педагог кадрлардың біліктілігін арттыру курсының білім беру процесін реттейді.</w:t>
      </w:r>
    </w:p>
    <w:bookmarkEnd w:id="601"/>
    <w:bookmarkStart w:name="z635" w:id="602"/>
    <w:p>
      <w:pPr>
        <w:spacing w:after="0"/>
        <w:ind w:left="0"/>
        <w:jc w:val="both"/>
      </w:pPr>
      <w:r>
        <w:rPr>
          <w:rFonts w:ascii="Times New Roman"/>
          <w:b w:val="false"/>
          <w:i w:val="false"/>
          <w:color w:val="000000"/>
          <w:sz w:val="28"/>
        </w:rPr>
        <w:t xml:space="preserve">
      2. Осы Бағдарлама бағалау құралдарын (бағалау критерийлері, тапсырмалар, дескрипторлар мен балл қою кестелері) әзірлеу және сараптау тәсілдерін, бағалау процесін ұйымдастыру тәсілдерін меңгеруге бағытталған. </w:t>
      </w:r>
    </w:p>
    <w:bookmarkEnd w:id="602"/>
    <w:bookmarkStart w:name="z636" w:id="603"/>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80 академиялық сағатты құрайды.</w:t>
      </w:r>
    </w:p>
    <w:bookmarkEnd w:id="603"/>
    <w:bookmarkStart w:name="z637" w:id="604"/>
    <w:p>
      <w:pPr>
        <w:spacing w:after="0"/>
        <w:ind w:left="0"/>
        <w:jc w:val="left"/>
      </w:pPr>
      <w:r>
        <w:rPr>
          <w:rFonts w:ascii="Times New Roman"/>
          <w:b/>
          <w:i w:val="false"/>
          <w:color w:val="000000"/>
        </w:rPr>
        <w:t xml:space="preserve"> 2-тарау. Бағдарламаның мақсаты мен міндеттері</w:t>
      </w:r>
    </w:p>
    <w:bookmarkEnd w:id="604"/>
    <w:bookmarkStart w:name="z638" w:id="605"/>
    <w:p>
      <w:pPr>
        <w:spacing w:after="0"/>
        <w:ind w:left="0"/>
        <w:jc w:val="both"/>
      </w:pPr>
      <w:r>
        <w:rPr>
          <w:rFonts w:ascii="Times New Roman"/>
          <w:b w:val="false"/>
          <w:i w:val="false"/>
          <w:color w:val="000000"/>
          <w:sz w:val="28"/>
        </w:rPr>
        <w:t>
      4. Бағдарламаның мақсаты: орта білім беру мазмұнын жаңарту аясында бағалау тапсырмаларын әзірлеу және сараптама жасау саласында педагогтердің кәсіби шеберлігін арттыру.</w:t>
      </w:r>
    </w:p>
    <w:bookmarkEnd w:id="605"/>
    <w:bookmarkStart w:name="z639" w:id="606"/>
    <w:p>
      <w:pPr>
        <w:spacing w:after="0"/>
        <w:ind w:left="0"/>
        <w:jc w:val="both"/>
      </w:pPr>
      <w:r>
        <w:rPr>
          <w:rFonts w:ascii="Times New Roman"/>
          <w:b w:val="false"/>
          <w:i w:val="false"/>
          <w:color w:val="000000"/>
          <w:sz w:val="28"/>
        </w:rPr>
        <w:t>
      5. Бағдарламаның міндеттері:</w:t>
      </w:r>
    </w:p>
    <w:bookmarkEnd w:id="606"/>
    <w:bookmarkStart w:name="z640" w:id="607"/>
    <w:p>
      <w:pPr>
        <w:spacing w:after="0"/>
        <w:ind w:left="0"/>
        <w:jc w:val="both"/>
      </w:pPr>
      <w:r>
        <w:rPr>
          <w:rFonts w:ascii="Times New Roman"/>
          <w:b w:val="false"/>
          <w:i w:val="false"/>
          <w:color w:val="000000"/>
          <w:sz w:val="28"/>
        </w:rPr>
        <w:t>
      1) бағалау құралдарын әзірлеу және сараптама жасаудың негізгі тәсілдерін көрсету;</w:t>
      </w:r>
    </w:p>
    <w:bookmarkEnd w:id="607"/>
    <w:bookmarkStart w:name="z641" w:id="608"/>
    <w:p>
      <w:pPr>
        <w:spacing w:after="0"/>
        <w:ind w:left="0"/>
        <w:jc w:val="both"/>
      </w:pPr>
      <w:r>
        <w:rPr>
          <w:rFonts w:ascii="Times New Roman"/>
          <w:b w:val="false"/>
          <w:i w:val="false"/>
          <w:color w:val="000000"/>
          <w:sz w:val="28"/>
        </w:rPr>
        <w:t>
      2) бағалау процесінде қолданылатын тапсырмалардың түрлері мен сипатын көрсету;</w:t>
      </w:r>
    </w:p>
    <w:bookmarkEnd w:id="608"/>
    <w:bookmarkStart w:name="z642" w:id="609"/>
    <w:p>
      <w:pPr>
        <w:spacing w:after="0"/>
        <w:ind w:left="0"/>
        <w:jc w:val="both"/>
      </w:pPr>
      <w:r>
        <w:rPr>
          <w:rFonts w:ascii="Times New Roman"/>
          <w:b w:val="false"/>
          <w:i w:val="false"/>
          <w:color w:val="000000"/>
          <w:sz w:val="28"/>
        </w:rPr>
        <w:t>
      3) бағалау құралдарын әзірлеу мен сараптама жасауды үйрету.</w:t>
      </w:r>
    </w:p>
    <w:bookmarkEnd w:id="609"/>
    <w:bookmarkStart w:name="z643" w:id="610"/>
    <w:p>
      <w:pPr>
        <w:spacing w:after="0"/>
        <w:ind w:left="0"/>
        <w:jc w:val="both"/>
      </w:pPr>
      <w:r>
        <w:rPr>
          <w:rFonts w:ascii="Times New Roman"/>
          <w:b w:val="false"/>
          <w:i w:val="false"/>
          <w:color w:val="000000"/>
          <w:sz w:val="28"/>
        </w:rPr>
        <w:t>
      6. Оқу нәтижесі:</w:t>
      </w:r>
    </w:p>
    <w:bookmarkEnd w:id="610"/>
    <w:bookmarkStart w:name="z644" w:id="611"/>
    <w:p>
      <w:pPr>
        <w:spacing w:after="0"/>
        <w:ind w:left="0"/>
        <w:jc w:val="both"/>
      </w:pPr>
      <w:r>
        <w:rPr>
          <w:rFonts w:ascii="Times New Roman"/>
          <w:b w:val="false"/>
          <w:i w:val="false"/>
          <w:color w:val="000000"/>
          <w:sz w:val="28"/>
        </w:rPr>
        <w:t>
      1) мұғалімдер бағалау құралдарын әзірлеу және сараптама жасаудың негізгі тәсілдерін біледі және түсінеді;</w:t>
      </w:r>
    </w:p>
    <w:bookmarkEnd w:id="611"/>
    <w:bookmarkStart w:name="z645" w:id="612"/>
    <w:p>
      <w:pPr>
        <w:spacing w:after="0"/>
        <w:ind w:left="0"/>
        <w:jc w:val="both"/>
      </w:pPr>
      <w:r>
        <w:rPr>
          <w:rFonts w:ascii="Times New Roman"/>
          <w:b w:val="false"/>
          <w:i w:val="false"/>
          <w:color w:val="000000"/>
          <w:sz w:val="28"/>
        </w:rPr>
        <w:t>
      2) бағалау тапсырмаларын әзірлеу және сараптама жасау дағдыларын негізгі тәсілдерін біледі және түсінеді;</w:t>
      </w:r>
    </w:p>
    <w:bookmarkEnd w:id="612"/>
    <w:bookmarkStart w:name="z646" w:id="613"/>
    <w:p>
      <w:pPr>
        <w:spacing w:after="0"/>
        <w:ind w:left="0"/>
        <w:jc w:val="both"/>
      </w:pPr>
      <w:r>
        <w:rPr>
          <w:rFonts w:ascii="Times New Roman"/>
          <w:b w:val="false"/>
          <w:i w:val="false"/>
          <w:color w:val="000000"/>
          <w:sz w:val="28"/>
        </w:rPr>
        <w:t>
      2) бағалау тапсырмаларын әзірлеу және сараптама жасау дағдыларын қолданады;</w:t>
      </w:r>
    </w:p>
    <w:bookmarkEnd w:id="613"/>
    <w:bookmarkStart w:name="z647" w:id="614"/>
    <w:p>
      <w:pPr>
        <w:spacing w:after="0"/>
        <w:ind w:left="0"/>
        <w:jc w:val="both"/>
      </w:pPr>
      <w:r>
        <w:rPr>
          <w:rFonts w:ascii="Times New Roman"/>
          <w:b w:val="false"/>
          <w:i w:val="false"/>
          <w:color w:val="000000"/>
          <w:sz w:val="28"/>
        </w:rPr>
        <w:t>
      3) оқу мақсаттарына қол жеткізу үшін критериалды бағалау жүйесін қолданады.</w:t>
      </w:r>
    </w:p>
    <w:bookmarkEnd w:id="614"/>
    <w:bookmarkStart w:name="z648" w:id="615"/>
    <w:p>
      <w:pPr>
        <w:spacing w:after="0"/>
        <w:ind w:left="0"/>
        <w:jc w:val="left"/>
      </w:pPr>
      <w:r>
        <w:rPr>
          <w:rFonts w:ascii="Times New Roman"/>
          <w:b/>
          <w:i w:val="false"/>
          <w:color w:val="000000"/>
        </w:rPr>
        <w:t xml:space="preserve"> 3-тарау. Бағдарламаның құрылымы мен мазмұны</w:t>
      </w:r>
    </w:p>
    <w:bookmarkEnd w:id="615"/>
    <w:bookmarkStart w:name="z649" w:id="616"/>
    <w:p>
      <w:pPr>
        <w:spacing w:after="0"/>
        <w:ind w:left="0"/>
        <w:jc w:val="both"/>
      </w:pPr>
      <w:r>
        <w:rPr>
          <w:rFonts w:ascii="Times New Roman"/>
          <w:b w:val="false"/>
          <w:i w:val="false"/>
          <w:color w:val="000000"/>
          <w:sz w:val="28"/>
        </w:rPr>
        <w:t>
      7. Бағдарламаның құрылымы бағалауға арналған тапсырмаларды әзірлеу және сараптау дағдысын қалыптастыруға бағытталған.</w:t>
      </w:r>
    </w:p>
    <w:bookmarkEnd w:id="616"/>
    <w:bookmarkStart w:name="z650" w:id="617"/>
    <w:p>
      <w:pPr>
        <w:spacing w:after="0"/>
        <w:ind w:left="0"/>
        <w:jc w:val="both"/>
      </w:pPr>
      <w:r>
        <w:rPr>
          <w:rFonts w:ascii="Times New Roman"/>
          <w:b w:val="false"/>
          <w:i w:val="false"/>
          <w:color w:val="000000"/>
          <w:sz w:val="28"/>
        </w:rPr>
        <w:t>
      8. Бағдарламаның мазмұны төмендегі ретпен теория мен оқу тәжірибесін біріктіретін ықпалдастырылған тәсілді көздейді:</w:t>
      </w:r>
    </w:p>
    <w:bookmarkEnd w:id="617"/>
    <w:bookmarkStart w:name="z651" w:id="618"/>
    <w:p>
      <w:pPr>
        <w:spacing w:after="0"/>
        <w:ind w:left="0"/>
        <w:jc w:val="both"/>
      </w:pPr>
      <w:r>
        <w:rPr>
          <w:rFonts w:ascii="Times New Roman"/>
          <w:b w:val="false"/>
          <w:i w:val="false"/>
          <w:color w:val="000000"/>
          <w:sz w:val="28"/>
        </w:rPr>
        <w:t>
      1) бағалаудың ерекшеліктері;</w:t>
      </w:r>
    </w:p>
    <w:bookmarkEnd w:id="618"/>
    <w:bookmarkStart w:name="z652" w:id="619"/>
    <w:p>
      <w:pPr>
        <w:spacing w:after="0"/>
        <w:ind w:left="0"/>
        <w:jc w:val="both"/>
      </w:pPr>
      <w:r>
        <w:rPr>
          <w:rFonts w:ascii="Times New Roman"/>
          <w:b w:val="false"/>
          <w:i w:val="false"/>
          <w:color w:val="000000"/>
          <w:sz w:val="28"/>
        </w:rPr>
        <w:t>
      2) бағалау қағидаттары;</w:t>
      </w:r>
    </w:p>
    <w:bookmarkEnd w:id="619"/>
    <w:bookmarkStart w:name="z653" w:id="620"/>
    <w:p>
      <w:pPr>
        <w:spacing w:after="0"/>
        <w:ind w:left="0"/>
        <w:jc w:val="both"/>
      </w:pPr>
      <w:r>
        <w:rPr>
          <w:rFonts w:ascii="Times New Roman"/>
          <w:b w:val="false"/>
          <w:i w:val="false"/>
          <w:color w:val="000000"/>
          <w:sz w:val="28"/>
        </w:rPr>
        <w:t>
      3) тапсырма әзірлеу тәсілдері;</w:t>
      </w:r>
    </w:p>
    <w:bookmarkEnd w:id="620"/>
    <w:bookmarkStart w:name="z654" w:id="621"/>
    <w:p>
      <w:pPr>
        <w:spacing w:after="0"/>
        <w:ind w:left="0"/>
        <w:jc w:val="both"/>
      </w:pPr>
      <w:r>
        <w:rPr>
          <w:rFonts w:ascii="Times New Roman"/>
          <w:b w:val="false"/>
          <w:i w:val="false"/>
          <w:color w:val="000000"/>
          <w:sz w:val="28"/>
        </w:rPr>
        <w:t>
      4) тапсырма әзірлеу процесі;</w:t>
      </w:r>
    </w:p>
    <w:bookmarkEnd w:id="621"/>
    <w:bookmarkStart w:name="z655" w:id="622"/>
    <w:p>
      <w:pPr>
        <w:spacing w:after="0"/>
        <w:ind w:left="0"/>
        <w:jc w:val="both"/>
      </w:pPr>
      <w:r>
        <w:rPr>
          <w:rFonts w:ascii="Times New Roman"/>
          <w:b w:val="false"/>
          <w:i w:val="false"/>
          <w:color w:val="000000"/>
          <w:sz w:val="28"/>
        </w:rPr>
        <w:t>
      5) әзірленген тапсырмалар сараптамасы.</w:t>
      </w:r>
    </w:p>
    <w:bookmarkEnd w:id="622"/>
    <w:bookmarkStart w:name="z656" w:id="623"/>
    <w:p>
      <w:pPr>
        <w:spacing w:after="0"/>
        <w:ind w:left="0"/>
        <w:jc w:val="both"/>
      </w:pPr>
      <w:r>
        <w:rPr>
          <w:rFonts w:ascii="Times New Roman"/>
          <w:b w:val="false"/>
          <w:i w:val="false"/>
          <w:color w:val="000000"/>
          <w:sz w:val="28"/>
        </w:rPr>
        <w:t>
      9. Оқу процесі Дэвид Колбтың төрт сатылы эмпирикалық моделінің негізінде іске асырылады.</w:t>
      </w:r>
    </w:p>
    <w:bookmarkEnd w:id="623"/>
    <w:bookmarkStart w:name="z657" w:id="624"/>
    <w:p>
      <w:pPr>
        <w:spacing w:after="0"/>
        <w:ind w:left="0"/>
        <w:jc w:val="both"/>
      </w:pPr>
      <w:r>
        <w:rPr>
          <w:rFonts w:ascii="Times New Roman"/>
          <w:b w:val="false"/>
          <w:i w:val="false"/>
          <w:color w:val="000000"/>
          <w:sz w:val="28"/>
        </w:rPr>
        <w:t>
      10. Мұғалімдер біліктілікті арттыру курсының мақсатымен танысып, тәжірибелік тапсырмалар орындайды, бағалауға арналған тапсырмалар әзірлеп, сараптама жасауды үйренеді.</w:t>
      </w:r>
    </w:p>
    <w:bookmarkEnd w:id="624"/>
    <w:bookmarkStart w:name="z658" w:id="625"/>
    <w:p>
      <w:pPr>
        <w:spacing w:after="0"/>
        <w:ind w:left="0"/>
        <w:jc w:val="both"/>
      </w:pPr>
      <w:r>
        <w:rPr>
          <w:rFonts w:ascii="Times New Roman"/>
          <w:b w:val="false"/>
          <w:i w:val="false"/>
          <w:color w:val="000000"/>
          <w:sz w:val="28"/>
        </w:rPr>
        <w:t>
      11. Бағдарламаның оқу-әдістемелік кешені:</w:t>
      </w:r>
    </w:p>
    <w:bookmarkEnd w:id="625"/>
    <w:bookmarkStart w:name="z659" w:id="626"/>
    <w:p>
      <w:pPr>
        <w:spacing w:after="0"/>
        <w:ind w:left="0"/>
        <w:jc w:val="both"/>
      </w:pPr>
      <w:r>
        <w:rPr>
          <w:rFonts w:ascii="Times New Roman"/>
          <w:b w:val="false"/>
          <w:i w:val="false"/>
          <w:color w:val="000000"/>
          <w:sz w:val="28"/>
        </w:rPr>
        <w:t>
      1) білім беру бағдарламасы;</w:t>
      </w:r>
    </w:p>
    <w:bookmarkEnd w:id="626"/>
    <w:bookmarkStart w:name="z660" w:id="627"/>
    <w:p>
      <w:pPr>
        <w:spacing w:after="0"/>
        <w:ind w:left="0"/>
        <w:jc w:val="both"/>
      </w:pPr>
      <w:r>
        <w:rPr>
          <w:rFonts w:ascii="Times New Roman"/>
          <w:b w:val="false"/>
          <w:i w:val="false"/>
          <w:color w:val="000000"/>
          <w:sz w:val="28"/>
        </w:rPr>
        <w:t>
      2) мұғалімге арналған нұсқаулық;</w:t>
      </w:r>
    </w:p>
    <w:bookmarkEnd w:id="627"/>
    <w:bookmarkStart w:name="z661" w:id="628"/>
    <w:p>
      <w:pPr>
        <w:spacing w:after="0"/>
        <w:ind w:left="0"/>
        <w:jc w:val="both"/>
      </w:pPr>
      <w:r>
        <w:rPr>
          <w:rFonts w:ascii="Times New Roman"/>
          <w:b w:val="false"/>
          <w:i w:val="false"/>
          <w:color w:val="000000"/>
          <w:sz w:val="28"/>
        </w:rPr>
        <w:t xml:space="preserve">
      3) тренерге арналған нұсқаулық; </w:t>
      </w:r>
    </w:p>
    <w:bookmarkEnd w:id="628"/>
    <w:bookmarkStart w:name="z662" w:id="629"/>
    <w:p>
      <w:pPr>
        <w:spacing w:after="0"/>
        <w:ind w:left="0"/>
        <w:jc w:val="both"/>
      </w:pPr>
      <w:r>
        <w:rPr>
          <w:rFonts w:ascii="Times New Roman"/>
          <w:b w:val="false"/>
          <w:i w:val="false"/>
          <w:color w:val="000000"/>
          <w:sz w:val="28"/>
        </w:rPr>
        <w:t>
      4) жұмыс дәптері;</w:t>
      </w:r>
    </w:p>
    <w:bookmarkEnd w:id="629"/>
    <w:bookmarkStart w:name="z663" w:id="630"/>
    <w:p>
      <w:pPr>
        <w:spacing w:after="0"/>
        <w:ind w:left="0"/>
        <w:jc w:val="both"/>
      </w:pPr>
      <w:r>
        <w:rPr>
          <w:rFonts w:ascii="Times New Roman"/>
          <w:b w:val="false"/>
          <w:i w:val="false"/>
          <w:color w:val="000000"/>
          <w:sz w:val="28"/>
        </w:rPr>
        <w:t>
      5) таныстырылымдар.</w:t>
      </w:r>
    </w:p>
    <w:bookmarkEnd w:id="630"/>
    <w:bookmarkStart w:name="z664" w:id="631"/>
    <w:p>
      <w:pPr>
        <w:spacing w:after="0"/>
        <w:ind w:left="0"/>
        <w:jc w:val="both"/>
      </w:pPr>
      <w:r>
        <w:rPr>
          <w:rFonts w:ascii="Times New Roman"/>
          <w:b w:val="false"/>
          <w:i w:val="false"/>
          <w:color w:val="000000"/>
          <w:sz w:val="28"/>
        </w:rPr>
        <w:t>
      12. Мұғалімдер оқу барысында әзірлеген тапсырмаларды талдап, өзара бағалау арқылы апробациялайды. Оқу мақсаттарына жетудің келесі қадамдарын белгілеу үшін күнделікті сабақтардың соңында рефлексия жасайды.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"Информатика" пәні бойынша</w:t>
            </w:r>
            <w:r>
              <w:br/>
            </w:r>
            <w:r>
              <w:rPr>
                <w:rFonts w:ascii="Times New Roman"/>
                <w:b w:val="false"/>
                <w:i w:val="false"/>
                <w:color w:val="000000"/>
                <w:sz w:val="20"/>
              </w:rPr>
              <w:t>"Бағалауға арналған</w:t>
            </w:r>
            <w:r>
              <w:br/>
            </w:r>
            <w:r>
              <w:rPr>
                <w:rFonts w:ascii="Times New Roman"/>
                <w:b w:val="false"/>
                <w:i w:val="false"/>
                <w:color w:val="000000"/>
                <w:sz w:val="20"/>
              </w:rPr>
              <w:t>тапсырмаларды әзірлеу және</w:t>
            </w:r>
            <w:r>
              <w:br/>
            </w:r>
            <w:r>
              <w:rPr>
                <w:rFonts w:ascii="Times New Roman"/>
                <w:b w:val="false"/>
                <w:i w:val="false"/>
                <w:color w:val="000000"/>
                <w:sz w:val="20"/>
              </w:rPr>
              <w:t>сараптау"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666" w:id="632"/>
    <w:p>
      <w:pPr>
        <w:spacing w:after="0"/>
        <w:ind w:left="0"/>
        <w:jc w:val="left"/>
      </w:pPr>
      <w:r>
        <w:rPr>
          <w:rFonts w:ascii="Times New Roman"/>
          <w:b/>
          <w:i w:val="false"/>
          <w:color w:val="000000"/>
        </w:rPr>
        <w:t xml:space="preserve"> Оқу жоспары</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431"/>
        <w:gridCol w:w="6486"/>
        <w:gridCol w:w="2058"/>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Тапсырмаларды әзірлеу тәсілдері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теориялық аспектілері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Бағалаудың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қағидаттары. Тапсырмаларды әзірлеу тәсілдері.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әзірлеу алгоритмі.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тапсырмалар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Ойлау дағдыларының деңгейлері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тапсырмалар. Көп таңдауы бар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тапсырмаларын әзірлеу және сараптау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Шындықты анықтау, сәйкестендіру тапсырмалары.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Тәжірибелік жұмыс: Жабық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тапсырмалардың ерекшеліктері. Қысқа жауапты немесе толық жауапты қажет ететін тапсырмалар.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Ашық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тапсырмаларды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Тапсырма әзірлеу үдерісі</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бойынша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бойынша жиынтық бағалау: дескриптор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бойынша жиынтық бағалау:</w:t>
            </w:r>
            <w:r>
              <w:br/>
            </w:r>
            <w:r>
              <w:rPr>
                <w:rFonts w:ascii="Times New Roman"/>
                <w:b w:val="false"/>
                <w:i w:val="false"/>
                <w:color w:val="000000"/>
                <w:sz w:val="20"/>
              </w:rPr>
              <w:t>
дескрипторларды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 тапсырмаларын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тапсырма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 балл қою кестесін құрастыру.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 жиынтық бағалау: балл қою кестесін сараптау.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нәтижелерімен жұмыс істеу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Нәтижелердің сенімділігі мен валидтілігі.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Бағалаудың сапасын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нәтижесін талдау.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Портфолиоға арналған тапсырмалар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Бөлім бойынша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 өзара бағалау.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жұмыс: Тоқсандық жиынтық бағалау тапсырмасын әзірлеу.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ff0000"/>
          <w:sz w:val="28"/>
        </w:rPr>
        <w:t>
      Ескерту: 1 академиялық сағаттың ұзақтығы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шілдедегі</w:t>
            </w:r>
            <w:r>
              <w:br/>
            </w:r>
            <w:r>
              <w:rPr>
                <w:rFonts w:ascii="Times New Roman"/>
                <w:b w:val="false"/>
                <w:i w:val="false"/>
                <w:color w:val="000000"/>
                <w:sz w:val="20"/>
              </w:rPr>
              <w:t>№ 327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84-қосымша</w:t>
            </w:r>
          </w:p>
        </w:tc>
      </w:tr>
    </w:tbl>
    <w:bookmarkStart w:name="z668" w:id="633"/>
    <w:p>
      <w:pPr>
        <w:spacing w:after="0"/>
        <w:ind w:left="0"/>
        <w:jc w:val="left"/>
      </w:pPr>
      <w:r>
        <w:rPr>
          <w:rFonts w:ascii="Times New Roman"/>
          <w:b/>
          <w:i w:val="false"/>
          <w:color w:val="000000"/>
        </w:rPr>
        <w:t xml:space="preserve"> "Бағдарламалау, робот техникасы және 3D-принтинг" педагог кадрлардың біліктілігін арттыру курсының білім беру бағдарламасы</w:t>
      </w:r>
    </w:p>
    <w:bookmarkEnd w:id="633"/>
    <w:bookmarkStart w:name="z669" w:id="634"/>
    <w:p>
      <w:pPr>
        <w:spacing w:after="0"/>
        <w:ind w:left="0"/>
        <w:jc w:val="left"/>
      </w:pPr>
      <w:r>
        <w:rPr>
          <w:rFonts w:ascii="Times New Roman"/>
          <w:b/>
          <w:i w:val="false"/>
          <w:color w:val="000000"/>
        </w:rPr>
        <w:t xml:space="preserve"> 1-тарау. Жалпы ережелер</w:t>
      </w:r>
    </w:p>
    <w:bookmarkEnd w:id="634"/>
    <w:bookmarkStart w:name="z670" w:id="635"/>
    <w:p>
      <w:pPr>
        <w:spacing w:after="0"/>
        <w:ind w:left="0"/>
        <w:jc w:val="both"/>
      </w:pPr>
      <w:r>
        <w:rPr>
          <w:rFonts w:ascii="Times New Roman"/>
          <w:b w:val="false"/>
          <w:i w:val="false"/>
          <w:color w:val="000000"/>
          <w:sz w:val="28"/>
        </w:rPr>
        <w:t>
      1. "Бағдарламалау, робот техникасы және 3D-принтинг" педагог кадрлардың біліктілігін арттыру курсының білім беру бағдарламасы (бұдан әрі – Бағдарлама) Қазақстан Республикасы педагог кадрларының біліктілігін арттыру курсындағы білім беру процесін реттейді.</w:t>
      </w:r>
    </w:p>
    <w:bookmarkEnd w:id="635"/>
    <w:bookmarkStart w:name="z671" w:id="636"/>
    <w:p>
      <w:pPr>
        <w:spacing w:after="0"/>
        <w:ind w:left="0"/>
        <w:jc w:val="both"/>
      </w:pPr>
      <w:r>
        <w:rPr>
          <w:rFonts w:ascii="Times New Roman"/>
          <w:b w:val="false"/>
          <w:i w:val="false"/>
          <w:color w:val="000000"/>
          <w:sz w:val="28"/>
        </w:rPr>
        <w:t>
      2. Осы Бағдарлама "Информатика" пәні бойынша оқу үдерісінде пайдалану үшін информатика мұғалімдерінің бағдарламалау, робот техникасы және 3D-принтинг мәселелерін зерделеуіне бағытталған.</w:t>
      </w:r>
    </w:p>
    <w:bookmarkEnd w:id="636"/>
    <w:bookmarkStart w:name="z672" w:id="637"/>
    <w:p>
      <w:pPr>
        <w:spacing w:after="0"/>
        <w:ind w:left="0"/>
        <w:jc w:val="both"/>
      </w:pPr>
      <w:r>
        <w:rPr>
          <w:rFonts w:ascii="Times New Roman"/>
          <w:b w:val="false"/>
          <w:i w:val="false"/>
          <w:color w:val="000000"/>
          <w:sz w:val="28"/>
        </w:rPr>
        <w:t xml:space="preserve">
      3. Осы Бағдарламаға қосымшаға сәйкес, оқу жоспары бойынша мұғалімдерді оқыту курсының ұзақтығы 72 академиялық сағатты құрайды. </w:t>
      </w:r>
    </w:p>
    <w:bookmarkEnd w:id="637"/>
    <w:bookmarkStart w:name="z673" w:id="638"/>
    <w:p>
      <w:pPr>
        <w:spacing w:after="0"/>
        <w:ind w:left="0"/>
        <w:jc w:val="left"/>
      </w:pPr>
      <w:r>
        <w:rPr>
          <w:rFonts w:ascii="Times New Roman"/>
          <w:b/>
          <w:i w:val="false"/>
          <w:color w:val="000000"/>
        </w:rPr>
        <w:t xml:space="preserve"> 2-тарау. Бағдарламаның мақсаты мен міндеттері</w:t>
      </w:r>
    </w:p>
    <w:bookmarkEnd w:id="638"/>
    <w:bookmarkStart w:name="z674" w:id="639"/>
    <w:p>
      <w:pPr>
        <w:spacing w:after="0"/>
        <w:ind w:left="0"/>
        <w:jc w:val="both"/>
      </w:pPr>
      <w:r>
        <w:rPr>
          <w:rFonts w:ascii="Times New Roman"/>
          <w:b w:val="false"/>
          <w:i w:val="false"/>
          <w:color w:val="000000"/>
          <w:sz w:val="28"/>
        </w:rPr>
        <w:t>
      4. Бағдарламаның мақсаты: "Информатика" пәні бойынша оқу үдерісінде пайдалану үшін мұғалімдердің бағдарламалау, робот техникасы және 3D-принтингтегі педагогикалық шеберлігін жетілдіру.</w:t>
      </w:r>
    </w:p>
    <w:bookmarkEnd w:id="639"/>
    <w:bookmarkStart w:name="z675" w:id="640"/>
    <w:p>
      <w:pPr>
        <w:spacing w:after="0"/>
        <w:ind w:left="0"/>
        <w:jc w:val="both"/>
      </w:pPr>
      <w:r>
        <w:rPr>
          <w:rFonts w:ascii="Times New Roman"/>
          <w:b w:val="false"/>
          <w:i w:val="false"/>
          <w:color w:val="000000"/>
          <w:sz w:val="28"/>
        </w:rPr>
        <w:t>
      5. Бағдарламаның міндеттері:</w:t>
      </w:r>
    </w:p>
    <w:bookmarkEnd w:id="640"/>
    <w:bookmarkStart w:name="z676" w:id="641"/>
    <w:p>
      <w:pPr>
        <w:spacing w:after="0"/>
        <w:ind w:left="0"/>
        <w:jc w:val="both"/>
      </w:pPr>
      <w:r>
        <w:rPr>
          <w:rFonts w:ascii="Times New Roman"/>
          <w:b w:val="false"/>
          <w:i w:val="false"/>
          <w:color w:val="000000"/>
          <w:sz w:val="28"/>
        </w:rPr>
        <w:t>
      1) мұғалімдерді бағдарламалау, робот техникасы және 3D-принтинг негіздерімен таныстыру;</w:t>
      </w:r>
    </w:p>
    <w:bookmarkEnd w:id="641"/>
    <w:bookmarkStart w:name="z677" w:id="642"/>
    <w:p>
      <w:pPr>
        <w:spacing w:after="0"/>
        <w:ind w:left="0"/>
        <w:jc w:val="both"/>
      </w:pPr>
      <w:r>
        <w:rPr>
          <w:rFonts w:ascii="Times New Roman"/>
          <w:b w:val="false"/>
          <w:i w:val="false"/>
          <w:color w:val="000000"/>
          <w:sz w:val="28"/>
        </w:rPr>
        <w:t>
      2) ақпараттық-коммуникация технологияларын қолдану дағдыларын тереңдету;</w:t>
      </w:r>
    </w:p>
    <w:bookmarkEnd w:id="642"/>
    <w:bookmarkStart w:name="z678" w:id="643"/>
    <w:p>
      <w:pPr>
        <w:spacing w:after="0"/>
        <w:ind w:left="0"/>
        <w:jc w:val="both"/>
      </w:pPr>
      <w:r>
        <w:rPr>
          <w:rFonts w:ascii="Times New Roman"/>
          <w:b w:val="false"/>
          <w:i w:val="false"/>
          <w:color w:val="000000"/>
          <w:sz w:val="28"/>
        </w:rPr>
        <w:t>
      3) мұғалімдерді оқушылардың шығармашылық, жобалау-зерттеу және құрастыру дағдыларын дамытуға көмектесетін педагогикалық әдіс-тәсілдермен таныстыру және қолдануды үйрету.</w:t>
      </w:r>
    </w:p>
    <w:bookmarkEnd w:id="643"/>
    <w:bookmarkStart w:name="z679" w:id="644"/>
    <w:p>
      <w:pPr>
        <w:spacing w:after="0"/>
        <w:ind w:left="0"/>
        <w:jc w:val="both"/>
      </w:pPr>
      <w:r>
        <w:rPr>
          <w:rFonts w:ascii="Times New Roman"/>
          <w:b w:val="false"/>
          <w:i w:val="false"/>
          <w:color w:val="000000"/>
          <w:sz w:val="28"/>
        </w:rPr>
        <w:t>
      6. Оқу нәтижелері:</w:t>
      </w:r>
    </w:p>
    <w:bookmarkEnd w:id="644"/>
    <w:bookmarkStart w:name="z680" w:id="645"/>
    <w:p>
      <w:pPr>
        <w:spacing w:after="0"/>
        <w:ind w:left="0"/>
        <w:jc w:val="both"/>
      </w:pPr>
      <w:r>
        <w:rPr>
          <w:rFonts w:ascii="Times New Roman"/>
          <w:b w:val="false"/>
          <w:i w:val="false"/>
          <w:color w:val="000000"/>
          <w:sz w:val="28"/>
        </w:rPr>
        <w:t>
      1) мұғалімдер бағдарламалау, робот техникасы және 3D-принтинг қағидаттарын біледі және түсінеді;</w:t>
      </w:r>
    </w:p>
    <w:bookmarkEnd w:id="645"/>
    <w:bookmarkStart w:name="z681" w:id="646"/>
    <w:p>
      <w:pPr>
        <w:spacing w:after="0"/>
        <w:ind w:left="0"/>
        <w:jc w:val="both"/>
      </w:pPr>
      <w:r>
        <w:rPr>
          <w:rFonts w:ascii="Times New Roman"/>
          <w:b w:val="false"/>
          <w:i w:val="false"/>
          <w:color w:val="000000"/>
          <w:sz w:val="28"/>
        </w:rPr>
        <w:t>
      2) мұғалімдерде ақпараттық-коммуникация технологияларын қолдану дағдылары қалыптасады;</w:t>
      </w:r>
    </w:p>
    <w:bookmarkEnd w:id="646"/>
    <w:bookmarkStart w:name="z682" w:id="647"/>
    <w:p>
      <w:pPr>
        <w:spacing w:after="0"/>
        <w:ind w:left="0"/>
        <w:jc w:val="both"/>
      </w:pPr>
      <w:r>
        <w:rPr>
          <w:rFonts w:ascii="Times New Roman"/>
          <w:b w:val="false"/>
          <w:i w:val="false"/>
          <w:color w:val="000000"/>
          <w:sz w:val="28"/>
        </w:rPr>
        <w:t>
      3) мұғалімдер оқушылардың шығармашылық, жобалау-зерттеу және құрастыру дағдыларын дамытуға көмектесетін педагогикалық әдіс-тәсілдерін біледі және қолданады.</w:t>
      </w:r>
    </w:p>
    <w:bookmarkEnd w:id="647"/>
    <w:bookmarkStart w:name="z683" w:id="648"/>
    <w:p>
      <w:pPr>
        <w:spacing w:after="0"/>
        <w:ind w:left="0"/>
        <w:jc w:val="left"/>
      </w:pPr>
      <w:r>
        <w:rPr>
          <w:rFonts w:ascii="Times New Roman"/>
          <w:b/>
          <w:i w:val="false"/>
          <w:color w:val="000000"/>
        </w:rPr>
        <w:t xml:space="preserve"> 3-тарау. Бағдарламаның құрылымы мен мазмұны</w:t>
      </w:r>
    </w:p>
    <w:bookmarkEnd w:id="648"/>
    <w:bookmarkStart w:name="z684" w:id="649"/>
    <w:p>
      <w:pPr>
        <w:spacing w:after="0"/>
        <w:ind w:left="0"/>
        <w:jc w:val="both"/>
      </w:pPr>
      <w:r>
        <w:rPr>
          <w:rFonts w:ascii="Times New Roman"/>
          <w:b w:val="false"/>
          <w:i w:val="false"/>
          <w:color w:val="000000"/>
          <w:sz w:val="28"/>
        </w:rPr>
        <w:t>
      7. Бағдарламаның құрылымы бағдарламалау процесін, робот техникасы мен 3D-принтингті дамытуды көздейді.</w:t>
      </w:r>
    </w:p>
    <w:bookmarkEnd w:id="649"/>
    <w:bookmarkStart w:name="z685" w:id="650"/>
    <w:p>
      <w:pPr>
        <w:spacing w:after="0"/>
        <w:ind w:left="0"/>
        <w:jc w:val="both"/>
      </w:pPr>
      <w:r>
        <w:rPr>
          <w:rFonts w:ascii="Times New Roman"/>
          <w:b w:val="false"/>
          <w:i w:val="false"/>
          <w:color w:val="000000"/>
          <w:sz w:val="28"/>
        </w:rPr>
        <w:t>
      8. Бағдарлама мазмұны біліктілікті арттыру курсының мақсатын шолудан, бағдарламалау, робот техникасы және 3D-принтинг негіздерімен танысудан басталады. Мұғалімдер курстың негізгі жабдықтарымен танысады, автономды ұтқыр роботтарды құрастыру және бағдарламалау элементтерін, үш өлшемді баспаға арналған үлгілерді модельдеу жолдарын, оқушыларға арналған бағдарламалау орталарының құрылымын қарастырады.</w:t>
      </w:r>
    </w:p>
    <w:bookmarkEnd w:id="650"/>
    <w:bookmarkStart w:name="z686" w:id="651"/>
    <w:p>
      <w:pPr>
        <w:spacing w:after="0"/>
        <w:ind w:left="0"/>
        <w:jc w:val="both"/>
      </w:pPr>
      <w:r>
        <w:rPr>
          <w:rFonts w:ascii="Times New Roman"/>
          <w:b w:val="false"/>
          <w:i w:val="false"/>
          <w:color w:val="000000"/>
          <w:sz w:val="28"/>
        </w:rPr>
        <w:t>
      9. Бағдарламаның оқу-әдістемелік кешені:</w:t>
      </w:r>
    </w:p>
    <w:bookmarkEnd w:id="651"/>
    <w:bookmarkStart w:name="z687" w:id="652"/>
    <w:p>
      <w:pPr>
        <w:spacing w:after="0"/>
        <w:ind w:left="0"/>
        <w:jc w:val="both"/>
      </w:pPr>
      <w:r>
        <w:rPr>
          <w:rFonts w:ascii="Times New Roman"/>
          <w:b w:val="false"/>
          <w:i w:val="false"/>
          <w:color w:val="000000"/>
          <w:sz w:val="28"/>
        </w:rPr>
        <w:t>
      1) білім беру бағдарламасы;</w:t>
      </w:r>
    </w:p>
    <w:bookmarkEnd w:id="652"/>
    <w:bookmarkStart w:name="z688" w:id="653"/>
    <w:p>
      <w:pPr>
        <w:spacing w:after="0"/>
        <w:ind w:left="0"/>
        <w:jc w:val="both"/>
      </w:pPr>
      <w:r>
        <w:rPr>
          <w:rFonts w:ascii="Times New Roman"/>
          <w:b w:val="false"/>
          <w:i w:val="false"/>
          <w:color w:val="000000"/>
          <w:sz w:val="28"/>
        </w:rPr>
        <w:t>
      2) мұғалімге арналған нұсқаулық;</w:t>
      </w:r>
    </w:p>
    <w:bookmarkEnd w:id="653"/>
    <w:bookmarkStart w:name="z689" w:id="654"/>
    <w:p>
      <w:pPr>
        <w:spacing w:after="0"/>
        <w:ind w:left="0"/>
        <w:jc w:val="both"/>
      </w:pPr>
      <w:r>
        <w:rPr>
          <w:rFonts w:ascii="Times New Roman"/>
          <w:b w:val="false"/>
          <w:i w:val="false"/>
          <w:color w:val="000000"/>
          <w:sz w:val="28"/>
        </w:rPr>
        <w:t>
      3) тренерге арналған нұсқаулық;</w:t>
      </w:r>
    </w:p>
    <w:bookmarkEnd w:id="654"/>
    <w:bookmarkStart w:name="z690" w:id="655"/>
    <w:p>
      <w:pPr>
        <w:spacing w:after="0"/>
        <w:ind w:left="0"/>
        <w:jc w:val="both"/>
      </w:pPr>
      <w:r>
        <w:rPr>
          <w:rFonts w:ascii="Times New Roman"/>
          <w:b w:val="false"/>
          <w:i w:val="false"/>
          <w:color w:val="000000"/>
          <w:sz w:val="28"/>
        </w:rPr>
        <w:t>
      4) таныстырылымдар мен үлестірме материалдар.</w:t>
      </w:r>
    </w:p>
    <w:bookmarkEnd w:id="655"/>
    <w:bookmarkStart w:name="z691" w:id="656"/>
    <w:p>
      <w:pPr>
        <w:spacing w:after="0"/>
        <w:ind w:left="0"/>
        <w:jc w:val="both"/>
      </w:pPr>
      <w:r>
        <w:rPr>
          <w:rFonts w:ascii="Times New Roman"/>
          <w:b w:val="false"/>
          <w:i w:val="false"/>
          <w:color w:val="000000"/>
          <w:sz w:val="28"/>
        </w:rPr>
        <w:t>
      10. Мұғалімдерге жобаларды тәжірибе жүзінде орындау қағидаты негізінде құрылған тиісті педагогикалық әдіс-тәсілдерді қолдану тұрғысынан әдістемелік қолдау көрсетіледі.</w:t>
      </w:r>
    </w:p>
    <w:bookmarkEnd w:id="656"/>
    <w:bookmarkStart w:name="z692" w:id="657"/>
    <w:p>
      <w:pPr>
        <w:spacing w:after="0"/>
        <w:ind w:left="0"/>
        <w:jc w:val="both"/>
      </w:pPr>
      <w:r>
        <w:rPr>
          <w:rFonts w:ascii="Times New Roman"/>
          <w:b w:val="false"/>
          <w:i w:val="false"/>
          <w:color w:val="000000"/>
          <w:sz w:val="28"/>
        </w:rPr>
        <w:t>
      11. Күнделікті сабақтардың соңында мұғалімдер рефлексия жасап, оқу мақсаттарына жетуді мониторингілеу мақсатында тапсырма орындайды.</w:t>
      </w:r>
    </w:p>
    <w:bookmarkEnd w:id="657"/>
    <w:bookmarkStart w:name="z693" w:id="658"/>
    <w:p>
      <w:pPr>
        <w:spacing w:after="0"/>
        <w:ind w:left="0"/>
        <w:jc w:val="both"/>
      </w:pPr>
      <w:r>
        <w:rPr>
          <w:rFonts w:ascii="Times New Roman"/>
          <w:b w:val="false"/>
          <w:i w:val="false"/>
          <w:color w:val="000000"/>
          <w:sz w:val="28"/>
        </w:rPr>
        <w:t>
      12. Оқуды аяқтағанда мұғалімдер бір бағытты (робот техникасы, үш өлшемді баспа және бағдарламалау) немесе бірнеше бағытты таңдап, оларды қолдану дағдыларын және информатика сабағына қалай ықпалдастыратынын көрсететін тізбектелген сабақтар топтамасының жоспарын (кем дегенде 4 сабақтың жоспарын) ұсынады.</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"Бағдарламалау, робот</w:t>
            </w:r>
            <w:r>
              <w:br/>
            </w:r>
            <w:r>
              <w:rPr>
                <w:rFonts w:ascii="Times New Roman"/>
                <w:b w:val="false"/>
                <w:i w:val="false"/>
                <w:color w:val="000000"/>
                <w:sz w:val="20"/>
              </w:rPr>
              <w:t>техникасы және 3D-принтинг"</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курсының білім</w:t>
            </w:r>
            <w:r>
              <w:br/>
            </w:r>
            <w:r>
              <w:rPr>
                <w:rFonts w:ascii="Times New Roman"/>
                <w:b w:val="false"/>
                <w:i w:val="false"/>
                <w:color w:val="000000"/>
                <w:sz w:val="20"/>
              </w:rPr>
              <w:t>беру бағдарламасына қосымша</w:t>
            </w:r>
          </w:p>
        </w:tc>
      </w:tr>
    </w:tbl>
    <w:bookmarkStart w:name="z695" w:id="659"/>
    <w:p>
      <w:pPr>
        <w:spacing w:after="0"/>
        <w:ind w:left="0"/>
        <w:jc w:val="left"/>
      </w:pPr>
      <w:r>
        <w:rPr>
          <w:rFonts w:ascii="Times New Roman"/>
          <w:b/>
          <w:i w:val="false"/>
          <w:color w:val="000000"/>
        </w:rPr>
        <w:t xml:space="preserve"> Оқу жоспары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851"/>
        <w:gridCol w:w="8389"/>
        <w:gridCol w:w="645"/>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кіріспе</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Бағдарламалау, робот техникасы және 3D-принтинг бойынша курсқа кіріспе.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Танысу. Негізгі ұғымдар. Scratch (Скратч) әлеміне саяхат. Циклдер мен шарттары.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Айнымалылар. Айнымалылармен жұмыс.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Күрделі циклдер. Кодты оңтайландыру.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Мобильді қосымшаларды әзірлеуге арналған App Inventor (Эпп Инвентор) ортасымен танысу.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Мобильді қосымша әзірлеудің шарттары мен циклдері.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Мобильді қосымшаларды прототиптеу.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және робот техникасы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Arduino (Ардуино) микроконтроллері: Arduino-мен (Ардуино) жұмыс істеуге арналған бағдарламалық жасақтамалар; қосалқы бөлшектері мен оларды қосу.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Arduino (Ардуино) микроконтроллері: потенциометр.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Arduino (Ардуино) микроконтроллері: үш түсті жарықдиод.</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Arduino (Ардуино) микроконтроллері: көп жарықдиод.</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Arduino (Ардуино) микроконтроллері: батырмалар.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Arduino (Ардуино) микроконтроллері: фоторезистор.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Arduino (Ардуино) микроконтроллері: температура датчигі.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Arduino (Ардуино) микроконтроллері: сервоқозғалтқыш.</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Arduino (Ардуино) микроконтроллері: радиожиілік арқылы сәйкестендіру.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Arduino (Ардуино) микроконтроллері: сұйық-кристалды экран.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Arduino (Ардуино) микроконтроллері: пьезо-элемент.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Arduino (Ардуино) микроконтроллері: мотор.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және робот техникасы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Lego Mindstorms EV3-ті (Лего Майндстормс иви3) Arduino-мен (Ардуино) ықпалдастыру.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App Inventor (Эпп Инвентор) ортасында Arduino-ны (Ардуино) басқаруға арналған мобильді қосымша әзірлеу.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модельдеу</w:t>
            </w:r>
            <w:r>
              <w:br/>
            </w:r>
            <w:r>
              <w:rPr>
                <w:rFonts w:ascii="Times New Roman"/>
                <w:b w:val="false"/>
                <w:i w:val="false"/>
                <w:color w:val="000000"/>
                <w:sz w:val="20"/>
              </w:rPr>
              <w:t>
және принтинг</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1.Үш өлшемді модельдеу негіздері.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3D-принтинг негіздері: 3D-баспа технологиялары. 3D-баспаға арналған материалдар. 3D-принтер түрлері.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Бірінші 3D-модель: 3D-денелер мен желілер. Модель құру. Басып шығару үшін модельді түзету.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Модельді басып шығару: STL-ге (Stereolitography - Стереолитография) конвертациялау. Принтерді дайындау (пластик таңдау, үстелді, шүмекті жылыту). Басып шығару.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 объектілерді модельдеу және басып шығару.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жоба жұмысы: "Бағдарламалау + робот техникасы + 3D-принтинг"</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(бағдарламалау, робот техникасы және 3D-принтинг) немесе бірнеше бағытты таңдап, тізбектелген сабақтар топтамасының (кем дегенде 4 сабақ) жоспарын әзірлеу.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Курсты қорытындылау.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ff0000"/>
          <w:sz w:val="28"/>
        </w:rPr>
        <w:t>
      Ескерту: 1 академиялық сағаттың ұзақтығы – 45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