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0c7f" w14:textId="0190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жоғары білімі бар мамандарды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20 шілдедегі № 366 бұйрығы. Қазақстан Республикасының Әділет министрлігінде 2018 жылғы 26 шілдеде № 17238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2018 - 2019 оқу жылына жоғары білімі бар кадрларды даярлауға арналған мемлекеттік білім беру тапсырысы орналастырылатын жоғары оқу орындарының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2018 - 2019 оқу жылына педагогикалық мамандықтар бойынша жоғары білімі бар кадрларды даярлауға арналған білім беру гранттарының көлемі көрсетілген педагогикалық жоғары оқу орындарының тізбесі;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2018 - 2019 оқу жылына "Мәңгілік ел жастары – индустрияға!" жобасы шеңберінде жоғары білімі бар кадрларды даярлауға арналған білім беру гранттарының көлемі көрсетілген жоғары оқу орындарының тізбесі;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2018 - 2019 оқу жылына 5В011000 "Физика", 5В011100 "Информатика", 5В011200 "Химия", 5В011300 "Биология" мамандықтары бойынша жоғары білімі бар педагогикалық кадрларды ағылшын тілінде даярлауға арналған білім беру гранттарының көлемі көрсетілген жоғары оқу орындарының тізбесі бекітілсін.</w:t>
      </w:r>
    </w:p>
    <w:bookmarkEnd w:id="5"/>
    <w:bookmarkStart w:name="z7" w:id="6"/>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(Ә.Ж. Тойбаев) Қазақстан Республикасының заңнамасында белгіленген тәртіппен: </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8"/>
    <w:bookmarkStart w:name="z10" w:id="9"/>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басылымдарына ресми жариялау үшін жолдауды;</w:t>
      </w:r>
    </w:p>
    <w:bookmarkEnd w:id="9"/>
    <w:bookmarkStart w:name="z11" w:id="10"/>
    <w:p>
      <w:pPr>
        <w:spacing w:after="0"/>
        <w:ind w:left="0"/>
        <w:jc w:val="both"/>
      </w:pPr>
      <w:r>
        <w:rPr>
          <w:rFonts w:ascii="Times New Roman"/>
          <w:b w:val="false"/>
          <w:i w:val="false"/>
          <w:color w:val="000000"/>
          <w:sz w:val="28"/>
        </w:rPr>
        <w:t>
      4) осы бұйрықты ресми жарияланғанынан кейін Қазақстан Республикасы Білім және ғылым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2020 шілдедегі</w:t>
            </w:r>
            <w:r>
              <w:br/>
            </w:r>
            <w:r>
              <w:rPr>
                <w:rFonts w:ascii="Times New Roman"/>
                <w:b w:val="false"/>
                <w:i w:val="false"/>
                <w:color w:val="000000"/>
                <w:sz w:val="20"/>
              </w:rPr>
              <w:t>№ 366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2018 - 2019 оқу жылына жоғары білімі бар кадрларды даярлауға арналған мемлекеттік білім беру тапсырысы орналастырылатын жоғары оқу орындарының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98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5B010100 - Мектепке дейінгі оқыту және тәрбиелеу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5B010200 - Бастауышта оқыту педагогикасы мен әдістемесі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5B010300 - Педагогика және психология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мемлекеттік технологиялар және инжиниринг университеті" шаруашылық жүргізу құқығындағы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экономика, қаржы және халықаралық сауда университеті"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5B010400 - Бастапқы әскери дайындық</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атындағы Оңтүстiк Қазақстан мемлекеттік университетi" шаруашылық жүргізу құқығындағы республикалық мемлекеттік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5B010500 - Дефектология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Жұбанов атындағы Ақтөбе өңірлік мемлекеттік университетi" шаруашылық жүргізу құқығындағы республикалық мемлекеттік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5B010600 - Музыкалық білім</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атындағы Арқалық мемлекеттік педагогикалық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5B010700 - Бейнелеу өнері және сызу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5B010800 - Денешынықтыру және спорт</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5B010900 - Математика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мемлекеттік университетi" шаруашылық жүргізу құқығындағы республикалық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5B011000 - Физика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мемлекеттік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Байқоңыров атындағы Жезқазған университеті" акционерлік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5B011100 - Информатика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5B011200 - Химия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"Халел Досмұхамедов атындағы Атырау мемлекеттік университетi" шаруашылық жүргізу құқығындағы республикалық мемлекеттік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"Ілияс Жансүгiров атындағы Жетісу мемлекеттік университетi" шаруашылық жүргізу құқығындағы республикалық мемлекеттік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5B011300 - Биология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"Сәрсен Аманжолов атындағы Шығыс Қазақстан мемлекеттік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5B011400 - Тарих</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Торайғыров атындағы Павлодар мемлекеттік университетi"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5B011600 - География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5B011700 - Қазақ тілі мен әдебиеті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мемлекеттік технологиялар және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университетi"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5B011800 - Орыс тілі мен әдебиеті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атындағы Арқалық мемлекеттік педагогикалық институты" шаруашылық жүргізу құқығындағы республикалық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5B011900 - Шетел тілі: екі шетел тілі (ағылшын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5B011923 - Шетел тілі: екі шетел тілі (неміс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"Сәрсен Аманжолов атындағы Шығыс Қазақстан мемлекеттік университетi" шаруашылық жүргізу құқығындағы республикалық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5B011924 - Шетел тілі: екі шетел тілі (француз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5B012000 - Кәсіптік оқыту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Байқоңыров атындағы Жезқазған университеті" акционерлік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5B012100 - Қазақ тілінде оқытпайтын мектептердегі қазақ тілі мен әдебиеті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мемлекеттік педагогикалық университеті" шаруашылық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5B012300 - Әлеуметтік педагогика және өзін-өзі 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5B012500 - Химия-Биология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5B012600 - Математика - Физика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мемлекеттік университетi" шаруашылық жүргізу құқығындағы республикалық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5B012700 - Математика - Информатика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5B012800 - Физика-Информатика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5B012900 - География - Тарих</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5B013000 - Тарих - Дінтану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5B020100 - Философия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5B020200 - Халықаралық қатынастар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5B020300 - Тарих</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"М.Х. Дулати атындағы Тараз мемлекеттік университетi"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5B020400 - Мәдениеттану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5B020500 - Филология: қазақ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5B020524 - Филология: орыс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5B020600 - Дінтану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5B020700 - Аударма ісі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Торайғыров атындағы Павлодар мемлекеттік университетi"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5B020800 - Археология және этнология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5B020900 - Шығыстану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5B021000 - Шетел филологиясы: ағылшын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5B021012 - Шетел филологиясы: неміс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араб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түрік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корей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қытай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жапон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парсы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өзбек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ұйғыр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үнді тілі (хинди, урду)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француз тілі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5B021100 - Теология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Казахско-Турецкий университет имени Ходжи Ахмеда Ясави</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5B021200 - Түркітану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5B021500 - Исламтану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5B030100 - Құқықтану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5B030200 - Халықаралық құқық</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5B030300 - Құқық қорғау қызметі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5B030400 – Кеден ісі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5B040200 - Аспаптық орындаушылық</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5B040300 – Вокалдық өнер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5B040400 – Дәстүрлі музыка өнері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5B040600 - Режиссура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5B040900 - Хореография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5B041200 - Операторлық өнер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5B041300 - Кескіндеме</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5B041400 - Графика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5B041700 – Сән өнері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5B041900 – Мұражай ісі және ескерткіштерді қорғау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5B042000 - Сәулет</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5B042100 - Дизайн</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5B042200 - Баспа ісі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5B050100 - Әлеуметтану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5B050200 - Саясаттану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5B050300 - Психология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5B050400 - Журналистика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5B050500 - Аймақтану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5B050600 - Экономика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5B050700 - Менеджмент</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5B050800 – Есеп және аудит</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5B050900 - Қаржы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5B051000 – Мемлекеттік және жергілікті басқару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5B051100 - Маркетинг</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5B051200 - Статистика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5B051300 - Әлемдік экономика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5B051400 – Қоғамдық байланыс</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5B051500 – Мұрағаттану, құжаттар жүргізу және құжаттамалық қамтамасыз ету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5B051900 – Еңбекті ұйымдастыру және нормалау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5B052100 -Мемлекеттік аудит</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5B060100 - Математика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5B060200 - Информатика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5B060300 - Механика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5B060400 - Физика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5B060500 - Ядролық физика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5B060600 - Химия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5B060700 - Биология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5B060800 - Экология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5B060900 - География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5B061000 - Гидрология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5B061100 - Физика және астрономия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5B061200 - Метеорология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5B070100 - Биотехнология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5B070200 – Автоматтандыру және басқару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5B070300 – Ақпараттық жүйелер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5B070400 - Есептеу техникасы және бағдарламалық қамтамасыз ету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5B070500 - Математикалық және компьютерлік модельдеу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5B070600 - Геология және пайдалы қазбалар кен орнын барлау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5B070700 – Тау-кен ісі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Д.Серікбаев атындағы Шығыс Қазақстан мемлекеттік техникалық </w:t>
            </w:r>
            <w:r>
              <w:br/>
            </w:r>
            <w:r>
              <w:rPr>
                <w:rFonts w:ascii="Times New Roman"/>
                <w:b w:val="false"/>
                <w:i w:val="false"/>
                <w:color w:val="000000"/>
                <w:sz w:val="20"/>
              </w:rPr>
              <w:t>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5B070800 – Мұнай газ ісі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5B070900 - Металлургия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5B071000 - Материал тану және жаңа материалдар технологиясы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5B071100 - Геодезия және картография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5B071200 – Машина жасау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5B071300 – Көлік, көліктік техника және технологиялар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мемлекеттік технологиялар және инжиниринг университеті" шаруашылық жүргізу құқығындағы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5B071400 - Авиациялық техника және технологиялар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5B071500 - Теңіз техникасы и технологиялар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5B071600 – Аспап жасау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"Академик Е.А. Бөкетов атындағы Қарағанды мемлекеттік университетi" шаруашылық жүргізу құқығындағы республикалық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5B071700 – Жылу энергетикасы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5B071800 – Электр энергетикасы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мемлекеттік индустриялық университеті" шаруашылық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5B071900 - Радиотехника, электроника және телекоммуникациялар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5B072000 - Бейорганикалық заттардың химиялық технологиясы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5B072100 -Органикалық заттардың химиялық технологиясы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5B072300 - Техникалық физика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5B072400 - Технологиялық машиналар және жабдықтар (сала бойынша)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5B072500 - Ағаш өңдеу және ағаштан бұйымдар жасау технологиясы (қолданылу саласы бойынша)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5B072600 – Жеңіл өнеркәсіп бұйымдарының технологиясы мен құрастырылуы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5B072700 - Азық–түлік өнімдерінің технологиясы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5B072800 - Қайта өңдеу өндірістерінің технологиясы (сала бойынша)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5B072900 - Құрылыс</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5B073000 - Құрылыс материалдарын, бұйымдарын және</w:t>
            </w:r>
            <w:r>
              <w:br/>
            </w:r>
            <w:r>
              <w:rPr>
                <w:rFonts w:ascii="Times New Roman"/>
                <w:b w:val="false"/>
                <w:i w:val="false"/>
                <w:color w:val="000000"/>
                <w:sz w:val="20"/>
              </w:rPr>
              <w:t>
құрастырылымдарын өндіру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5B073100 - Қоршаған ортаны қорғау және өмір тіршілігінің қауіпсіздігі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5B073200 -Стандарттау және сертификаттау (салалар бойынша)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гуманитарлық-техникалық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5B073300 -Тоқыма материалдарының технологиясы және жобалануы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5B073700 - Пайдалы қазбаларды байыту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5B073800 – Материалдарды қысыммен өңдеу технологиясы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5B074300 - Ұшатын аппараттар мен қозғалтқыштарды ұшуда пайдалану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5B074500 – Көлік құрылысы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5B074600 - Ғарыш техникасы и технологиялары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5B074800 – Фармацевтикалық өндіріс технологиясы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медициналық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5B075000 - Метрология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5B075200 - Инженерлік жүйелер және желілер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5B075300 - Балқуы қиын бейметалл және силикатты материалдардың химиялық технологиясы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5B080100 - Агрономия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5B080200 - Мал шаруашылығы өнімдерін өндіру технологиясы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5B080300 - Аңшылықтану және аң шаруашылығы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5B080400 - Балық шаруашылығы және өнеркәсіптік балық аулау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5B080500 - Су ресурстары және суды пайдалану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"Халел Досмұхамедов атындағы Атырау мемлекеттік университетi" шаруашылық жүргізу құқығындағы республикалық мемлекеттік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5B080600 - Аграрлық техника және технология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5B080700 - Орман ресурстары және орман шаруашылығы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5B080800 - Топырақтану және агрохимия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5B080900 - Жеміс-көкөніс шаруашылығы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5B081000 - Жерді мелиорациялау, баптау және қорғау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5B081100 - Өсімдік қорғау және карантин</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5B081200 - Ауыл шаруашылығын энергиямен қамтамасыз ету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5B090100 - Көлікті пайдалану және жүк қозғалысы мен тасымалдауды ұйымдастыру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5B090200 - Туризм</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5B090300 - Жерге орналастыру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5B090500 - Әлеуметтік жұмыс</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5B090600 - Мәдени-тынығу жұмысы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5B090700 - Кадастр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5B090800 - Бағалау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5B090900 - Логистика (сала бойынша)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5B091000 – Кітапхана ісі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 (Қызылорда)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5B091200 - Мейрамхана ісі және мейманхана бизнесі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5B100200 - Ақпараттық қауіпсіздік жүйелері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 сақтау және әлеуметтік қамтамасыз ету (медицина)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5B110100 - Мейірбике ісі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медициналық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5B110200 - Қоғамдық денсаулық сақтау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медициналық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5B110300 - Фармация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медициналық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5B120100 - Ветеринарлық медицина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5B120200 - Ветеринарлық санитария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Денсаулық сақтау және әлеуметтік қамтамасыз ету (медицина)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 – Жалпы медицина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медициналық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5B130200 - Стоматология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мемлекеттік медициналық академиясы"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5B130300 - Педиатрия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медициналық академиясы" акционерлік қоғамы</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20 шілдедегі</w:t>
            </w:r>
            <w:r>
              <w:br/>
            </w:r>
            <w:r>
              <w:rPr>
                <w:rFonts w:ascii="Times New Roman"/>
                <w:b w:val="false"/>
                <w:i w:val="false"/>
                <w:color w:val="000000"/>
                <w:sz w:val="20"/>
              </w:rPr>
              <w:t>№ 366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2018 - 2019 оқу жылына педагогикалық мамандықтар бойынша жоғары білімі бар кадрларды даярлауға арналған білім беру гранттарының көлемі көрсетілген педагогикалық жоғары оқу орындарының тізбесі</w:t>
      </w:r>
    </w:p>
    <w:p>
      <w:pPr>
        <w:spacing w:after="0"/>
        <w:ind w:left="0"/>
        <w:jc w:val="both"/>
      </w:pPr>
      <w:r>
        <w:rPr>
          <w:rFonts w:ascii="Times New Roman"/>
          <w:b w:val="false"/>
          <w:i w:val="false"/>
          <w:color w:val="000000"/>
          <w:sz w:val="28"/>
        </w:rPr>
        <w:t>
      Күндізгі, толық оқу, қазақ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717"/>
        <w:gridCol w:w="1126"/>
        <w:gridCol w:w="1007"/>
        <w:gridCol w:w="1071"/>
        <w:gridCol w:w="1204"/>
        <w:gridCol w:w="1260"/>
        <w:gridCol w:w="874"/>
        <w:gridCol w:w="874"/>
        <w:gridCol w:w="1134"/>
        <w:gridCol w:w="874"/>
        <w:gridCol w:w="939"/>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5B010100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5B010200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5B010300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5B010500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5B010900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(ағылшын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5B011100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5B011101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(ағылшын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5B011200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5B011201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(ағылшын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5B011300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5B011301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(ағылшын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5B011400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5B011600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5B011700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5B012100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5B012300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География-История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both"/>
      </w:pPr>
      <w:r>
        <w:rPr>
          <w:rFonts w:ascii="Times New Roman"/>
          <w:b w:val="false"/>
          <w:i w:val="false"/>
          <w:color w:val="000000"/>
          <w:sz w:val="28"/>
        </w:rPr>
        <w:t>
      Күндізгі, толық оқу, орыс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717"/>
        <w:gridCol w:w="1126"/>
        <w:gridCol w:w="1007"/>
        <w:gridCol w:w="1071"/>
        <w:gridCol w:w="1204"/>
        <w:gridCol w:w="1260"/>
        <w:gridCol w:w="874"/>
        <w:gridCol w:w="874"/>
        <w:gridCol w:w="1134"/>
        <w:gridCol w:w="874"/>
        <w:gridCol w:w="939"/>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5B010100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5B010200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5B010300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5B010500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5B010900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5B011100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5B011200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5B011300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5B011400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5B011800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5B012300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География-История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both"/>
      </w:pPr>
      <w:r>
        <w:rPr>
          <w:rFonts w:ascii="Times New Roman"/>
          <w:b w:val="false"/>
          <w:i w:val="false"/>
          <w:color w:val="000000"/>
          <w:sz w:val="28"/>
        </w:rPr>
        <w:t>
      Күндізгі, қысқартылған оқу, қазақ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795"/>
        <w:gridCol w:w="1116"/>
        <w:gridCol w:w="1186"/>
        <w:gridCol w:w="1334"/>
        <w:gridCol w:w="1396"/>
        <w:gridCol w:w="968"/>
        <w:gridCol w:w="968"/>
        <w:gridCol w:w="1257"/>
        <w:gridCol w:w="969"/>
        <w:gridCol w:w="1039"/>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5B010100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5B010300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5B010500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5B010900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5B011100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5B011300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5B011400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5B011700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5B012300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Күндізгі, қысқартылған оқу, орыс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863"/>
        <w:gridCol w:w="1211"/>
        <w:gridCol w:w="1287"/>
        <w:gridCol w:w="1448"/>
        <w:gridCol w:w="1515"/>
        <w:gridCol w:w="1051"/>
        <w:gridCol w:w="1051"/>
        <w:gridCol w:w="1364"/>
        <w:gridCol w:w="1129"/>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5B010200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5B010300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5B010900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5B011300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5B011800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 міндетін</w:t>
            </w:r>
            <w:r>
              <w:br/>
            </w:r>
            <w:r>
              <w:rPr>
                <w:rFonts w:ascii="Times New Roman"/>
                <w:b w:val="false"/>
                <w:i w:val="false"/>
                <w:color w:val="000000"/>
                <w:sz w:val="20"/>
              </w:rPr>
              <w:t>атқарушының 2018 жылғы</w:t>
            </w:r>
            <w:r>
              <w:br/>
            </w:r>
            <w:r>
              <w:rPr>
                <w:rFonts w:ascii="Times New Roman"/>
                <w:b w:val="false"/>
                <w:i w:val="false"/>
                <w:color w:val="000000"/>
                <w:sz w:val="20"/>
              </w:rPr>
              <w:t>20 шілдедегі № 366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2018 - 2019 оқу жылына "Мәңгілік ел жастары – индустрияға!" жобасы шеңберінде жоғары білімі бар кадрларды даярлауға арналған білім беру гранттарының көлемі көрсетілген жоғары оқу орындарының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893"/>
        <w:gridCol w:w="1692"/>
        <w:gridCol w:w="1693"/>
        <w:gridCol w:w="1341"/>
        <w:gridCol w:w="1694"/>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5В012300-Әлеуметтік педагогика және өзін-өзін тану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 –Математика-Физика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 – Физика-Информатика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 Математика- 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 – Химия - 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 – География-Тарих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 – Тарих-Дінтану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5В070100-Биотехнология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5В070700-Тау-кен ісі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 – 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5В072800-Қайта өңдеу өндірістерінің технологиясы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 – Мал шаруашылығы өнімдерін өндіру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5В080600-Аграрлық техника және технология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 – Орман ресурстары және орман шаруашылығы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5В080800-Топырақтану және агрохимия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 Кәсіптік оқыту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5В012300-Әлеуметтік педагогика және өзін-өзін тану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 – География - Тарих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 – Тарих-Дінтану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5В070500-Математикалық және компьютерлік модельдеу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5В072000-Бейорганикалық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 – 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 – Биотехнология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5В071300 - 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 (сала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5В072700-Азық-түлік өнімдерінің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5В072800-Қайта өңдеу өндірістерінің технологиясы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 – Стандарттау және сертификаттау (салалар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5В080600-Аграрлық техника және технология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5В010500-Дефектология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 – Кәсіптік оқыту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 – Химия - 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 –Математика-Физика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 – Физика-Информатика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 Материал тану және жаңа материалдар</w:t>
            </w:r>
            <w:r>
              <w:br/>
            </w:r>
            <w:r>
              <w:rPr>
                <w:rFonts w:ascii="Times New Roman"/>
                <w:b w:val="false"/>
                <w:i w:val="false"/>
                <w:color w:val="000000"/>
                <w:sz w:val="20"/>
              </w:rPr>
              <w:t>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5В072800-Қайта өңдеу өндірістерінің технологиясы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"Д.Серікбаев атындағы Шығыс Қазақстан мемлекеттік техникалық университеті"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5В070500-Математикалық және компьютерлік модельдеу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5В070600-Геология және пайдалы қазбалар кен орнын барлау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5В070700-Тау-кен ісі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5В071100-Геодезия және картография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5В071600-Аспап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5В071700-Жылу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5В071900-Радиотехника, электроника және телекоммуникациялар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 – Техникалық физика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 (сала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5В073700-Пайдалы қазбаларды байыту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5В074500-Көлік құрылысы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5В080500-Су ресурстары және суды пайдалану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 Шетел тілі: екі шетел тілі (ағылшын тілі)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 –Математика-Физика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 – Физика-Информатика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 Математика- 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 – Химия - 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 – География-Тарих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 – Тарих-Дінтану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5В071600-Аспап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 Жылу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5В072000-Бейорганикалық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 – Педагогика және психология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5В012300-Әлеуметтік педагогика және өзін-өзін тану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 –Математика-Физика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 – Физика-Информатика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 Математика- 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 – Химия - 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 – География-Тарих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5В071600-Аспап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5В071900-Радиотехника, электроника және телекоммуникациялар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5В072700-Азық-түлік өнімдерінің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5В073200-Стандарттау және сертификаттау (салалар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5В080700-Орман ресурстары және орман шаруашылығы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 Әлеуметтік педагогика және өзін-өзін тану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 Кәсіптік оқыту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 –Математика-Физика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 – Физика-Информатика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5В012700 - Математика - 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 – Химия - 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 – География-Тарих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5В070100-Биотехнология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5В070500-Математикалық және компьютерлік модельдеу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5В071600-Аспап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5В071700-Жылу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5В071900-Радиотехника, электроника және телекоммуникациялар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 – Бейорганикалық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5В072300-Техникалық физика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 Фармацевтикалық</w:t>
            </w:r>
            <w:r>
              <w:br/>
            </w:r>
            <w:r>
              <w:rPr>
                <w:rFonts w:ascii="Times New Roman"/>
                <w:b w:val="false"/>
                <w:i w:val="false"/>
                <w:color w:val="000000"/>
                <w:sz w:val="20"/>
              </w:rPr>
              <w:t>
өндіріс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 – Есептеу техникасы және бағдарламалық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5В070500-Математикалық және компьютерлік модельдеу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5В070800-Мұнай газ ісі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 Материал тану және жаңа материалдар</w:t>
            </w:r>
            <w:r>
              <w:br/>
            </w:r>
            <w:r>
              <w:rPr>
                <w:rFonts w:ascii="Times New Roman"/>
                <w:b w:val="false"/>
                <w:i w:val="false"/>
                <w:color w:val="000000"/>
                <w:sz w:val="20"/>
              </w:rPr>
              <w:t>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 Жылу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5В071800 - 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5В071900-Радиотехника, электроника және телекоммуникациялар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 – 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5В073000-Құрылыс материалдарын, бұйымдарын және құрастырылымдарын өндіру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 – Қоршаған ортаны қорғау және өмір тіршілігінің қауіпсіздігі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 – Стандарттау және сертификаттау (салалар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5В073700-Пайдалы қазбаларды байыту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 Көлік құрылысы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 Материал тану және жаңа материалдар</w:t>
            </w:r>
            <w:r>
              <w:br/>
            </w:r>
            <w:r>
              <w:rPr>
                <w:rFonts w:ascii="Times New Roman"/>
                <w:b w:val="false"/>
                <w:i w:val="false"/>
                <w:color w:val="000000"/>
                <w:sz w:val="20"/>
              </w:rPr>
              <w:t>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5В072100 - 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 (сала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5В073800-Материалдарды қысыммен өңдеу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5В070800-Мұнай газ ісі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5В071600-Аспап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 – Бейорганикалық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 – 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 (сала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5В072700-Азық-түлік өнімдерінің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5В072800-Қайта өңдеу өндірістерінің технологиясы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5В073000-Құрылыс материалдарын, бұйымдарын және құрастырылымдарын өндіру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 Балық шаруашылығы және өнеркәсіптік балық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5В080600-Аграрлық техника және технология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 – Орман ресурстары және орман шаруашылығы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 – Топырақтану және агрохимия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 Өсімдік қорғау және карантин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5В070100-Биотехнология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5В071100-Геодезия және картография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 Жылу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5В072300-Техникалық физика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 (сала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 Жеңіл өнеркәсіп бұйымдарының технологиясы және құрастырылуы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5В072700-Азық-түлік өнімдерінің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5В073000-Құрылыс материалдарын, бұйымдарын және құрастырылымдарын өндіру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5В070700-Тау-кен ісі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 Жылу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 – Технологиялық машиналар және жабдықтар (сала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 Жеңіл өнеркәсіп бұйымдарының технологиясы және құрастырылуы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5В073000-Құрылыс материалдарын, бұйымдарын және құрастырылымдарын өндіру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5В011300 - 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 –Математика-Физика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 – Физика-Информатика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5В012700-Математика- Информатика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5В070600-Геология және пайдалы қазбалар кен орнын барлау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5В070700-Тау-кен ісі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 (сала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5В070600-Геология және пайдалы қазбалар кен орнын барлау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5В070800-Мұнай газ ісі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 Материал тану және жаңа материалдар</w:t>
            </w:r>
            <w:r>
              <w:br/>
            </w:r>
            <w:r>
              <w:rPr>
                <w:rFonts w:ascii="Times New Roman"/>
                <w:b w:val="false"/>
                <w:i w:val="false"/>
                <w:color w:val="000000"/>
                <w:sz w:val="20"/>
              </w:rPr>
              <w:t>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5В071100-Геодезия және картография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5В072100-Органикалық заттардың химиялық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 (сала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5В070100-Биотехнология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5В073200-Стандарттау және сертификаттау (салалар бойынша)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5В071700 - Жылу энергетикасы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5В072700-Азық-түлік өнімдерінің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5В070800-Мұнай газ ісі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 – Педагогика және психология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5В011300 - 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 География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 – Химия –Биология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5В012600- Математика-Физика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5В012800- Физика-Информатика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 – География - Тарих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5В073200-Стандарттау және сертификаттау (салалар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 Балық шаруашылығы және өнеркәсіптік балық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5В080500-Су ресурстары және суды пайдалану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20 шілдедегі</w:t>
            </w:r>
            <w:r>
              <w:br/>
            </w:r>
            <w:r>
              <w:rPr>
                <w:rFonts w:ascii="Times New Roman"/>
                <w:b w:val="false"/>
                <w:i w:val="false"/>
                <w:color w:val="000000"/>
                <w:sz w:val="20"/>
              </w:rPr>
              <w:t>№ 366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2018 - 2019 оқу жылына 5В011000 "Физика", 5В011100 "Информатика", 5В011200 "Химия", 5В011300 "Биология" мамандықтары бойынша жоғары білімі бар педагогикалық кадрларды ағылшын тілінде даярлауға арналған білім беру гранттарының көлемі көрсетілген жоғары оқу орындарының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96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 Химия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 Биология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 Физика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 Информатика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