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3a7d" w14:textId="ae23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жоғары медициналық және фармацевтикалық білімі бар мамандарды даярлауға 2018-2019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4 шілдедегі № 418 бұйрығы. Қазақстан Республикасының Әділет министрлігінде 2018 жылғы 20 шілдеде № 17221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2019,2019-2020,2020-2021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400 орын санында денсаулық сақтау саласындағы білім беру ұйымдарында техникалық және кәсіптік, орта білімнен кейінгі білімі бар мамандарды даярлауға 2018-2019 оқу жылына арналған;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508 орын санында жоғары медициналық және фармацевтикалық білімі бар мамандарды даярлауға 2018-2019 оқу жылына арналған;</w:t>
      </w:r>
    </w:p>
    <w:bookmarkEnd w:id="3"/>
    <w:bookmarkStart w:name="z5" w:id="4"/>
    <w:p>
      <w:pPr>
        <w:spacing w:after="0"/>
        <w:ind w:left="0"/>
        <w:jc w:val="both"/>
      </w:pPr>
      <w:r>
        <w:rPr>
          <w:rFonts w:ascii="Times New Roman"/>
          <w:b w:val="false"/>
          <w:i w:val="false"/>
          <w:color w:val="000000"/>
          <w:sz w:val="28"/>
        </w:rPr>
        <w:t>
      3) 2192 орын санында конкурс негізінде медицина кадрларын даярлауды жүзеге асыратын жоғары оқу орындарында жоғары медициналық және фармацевтикалық білімі бар мамандарды даярлауға 2018-2019 оқу жылына арналған мемлекеттік білім беру тапсырысы орналастырылсын.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04.12.2018 </w:t>
      </w:r>
      <w:r>
        <w:rPr>
          <w:rFonts w:ascii="Times New Roman"/>
          <w:b w:val="false"/>
          <w:i w:val="false"/>
          <w:color w:val="000000"/>
          <w:sz w:val="28"/>
        </w:rPr>
        <w:t>№ ҚР ДСМ-33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418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Денсаулық сақтау саласындағы білім беру ұйымдарында техникалық және кәсіптік, орта білімнен кейінгі білімі бар мамандарды даярлаудың 2018-2019 оқу жылына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04.12.2018 </w:t>
      </w:r>
      <w:r>
        <w:rPr>
          <w:rFonts w:ascii="Times New Roman"/>
          <w:b w:val="false"/>
          <w:i w:val="false"/>
          <w:color w:val="ff0000"/>
          <w:sz w:val="28"/>
        </w:rPr>
        <w:t>№ ҚР ДСМ-33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008"/>
        <w:gridCol w:w="2656"/>
        <w:gridCol w:w="2284"/>
        <w:gridCol w:w="265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басқармасының жанындағы "Көкшетау жоғары медицина колледжі" мемлекеттік коммуналдық қазыналық кәсіпорны (бұдан әрі –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 колледжі" шаруашылық жүргізу құқығындағы мемлекеттік коммуналдық кәсіпорны (бұдан әрі – ШЖҚ МКК)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денсаулық сақтау басқармасының "Батыс Қазақстан жоғары медицина колледжі"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оның ішінде 25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оның ішінде 25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"Қарағанды облыстық жоғары мейіргерлік медицина колледжі" коммуналдық мемлекеттік кәсіпорны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ішінде 23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оның ішінде 23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жоғары</w:t>
            </w:r>
            <w:r>
              <w:br/>
            </w:r>
            <w:r>
              <w:rPr>
                <w:rFonts w:ascii="Times New Roman"/>
                <w:b w:val="false"/>
                <w:i w:val="false"/>
                <w:color w:val="000000"/>
                <w:sz w:val="20"/>
              </w:rPr>
              <w:t>
медицина колледжі" МКҚК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 тілінде білім алушылар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"Жоғары медицина колледжі" ШЖҚ МКК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қазақ тілінде білім алушылар</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 колледжі" жауапкершілігі шектеулі серіктестігі</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оның ішінде 52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оның ішінде 52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Көз аурулары мүгедектері үшін "Массажист" біліктілігі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білім алушылар 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жоғары көпбейінді медицина колледжі" жеке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қазақ тілінде білім алушылар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қазақ тілінде білім алушылар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418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Жоғары медициналық және фармацевтикалық білімі бар мамандарды даярлаудың 2018-2019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04.12.2018 </w:t>
      </w:r>
      <w:r>
        <w:rPr>
          <w:rFonts w:ascii="Times New Roman"/>
          <w:b w:val="false"/>
          <w:i w:val="false"/>
          <w:color w:val="ff0000"/>
          <w:sz w:val="28"/>
        </w:rPr>
        <w:t>№ ҚР ДСМ-33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819"/>
        <w:gridCol w:w="1145"/>
        <w:gridCol w:w="6872"/>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акционерлік қоғамы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оның ішінде 230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оның ішінде 9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8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8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оның ішінде 99 қазақ тілінде білім алушылар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