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9a5c" w14:textId="7279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259 бұйрығы. Қазақстан Республикасының Әділет министрлігінде 2018 жылғы 13 шілдеде № 17199 болып тіркелді. Күші жойылды - Қазақстан Республикасы Премьер-Министрінің орынбасары - Еңбек және халықты әлеуметтік қорғау министрінің 2023 жылғы 9 маусымдағы № 214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26-3)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27.05.2020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 іздеп жүрген адамдарды, жұмыссыздарды тіркеу және халықты жұмыспен қамту орталықтары көрсететін еңбек делдалдығын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259 бұйрығымен бекітілген</w:t>
            </w:r>
          </w:p>
        </w:tc>
      </w:tr>
    </w:tbl>
    <w:bookmarkStart w:name="z12" w:id="10"/>
    <w:p>
      <w:pPr>
        <w:spacing w:after="0"/>
        <w:ind w:left="0"/>
        <w:jc w:val="left"/>
      </w:pPr>
      <w:r>
        <w:rPr>
          <w:rFonts w:ascii="Times New Roman"/>
          <w:b/>
          <w:i w:val="false"/>
          <w:color w:val="00000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27.05.2020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Жұмыс іздеп жүрген адамдарды, жұмыссыздарды тіркеу және халықты жұмыспен қамту орталықтары көрсететін еңбек делдалдығын жүзеге асыру қағидалары (бұдан әрі - Қағидалар) "Халықты жұмыспен қамту туралы" 2016 жылғы 6 сәуірдегі Қазақстан Респубикасы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26-3)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іздеп жүрген адамдарды, жұмыссыздарды тіркеу және халықты жұмыспен қамту орталықтары көрсететін еңбек делдалдығын жүзеге асыру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3)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атаулы әлеуметтік көмек шеңберінде әлеуметтік келісімшарт бойынша міндеттемелердің орындалуына мониторинг жүргізуге жәрдемдесу жөніндегі функцияларды орындайтын қызметкері;</w:t>
      </w:r>
    </w:p>
    <w:p>
      <w:pPr>
        <w:spacing w:after="0"/>
        <w:ind w:left="0"/>
        <w:jc w:val="both"/>
      </w:pPr>
      <w:r>
        <w:rPr>
          <w:rFonts w:ascii="Times New Roman"/>
          <w:b w:val="false"/>
          <w:i w:val="false"/>
          <w:color w:val="000000"/>
          <w:sz w:val="28"/>
        </w:rPr>
        <w:t>
      4) әлеуметтік 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p>
      <w:pPr>
        <w:spacing w:after="0"/>
        <w:ind w:left="0"/>
        <w:jc w:val="both"/>
      </w:pPr>
      <w:r>
        <w:rPr>
          <w:rFonts w:ascii="Times New Roman"/>
          <w:b w:val="false"/>
          <w:i w:val="false"/>
          <w:color w:val="000000"/>
          <w:sz w:val="28"/>
        </w:rPr>
        <w:t>
      5) бос орын – жұмыс берушідегі бос жұмыс орны (лауазым);</w:t>
      </w:r>
    </w:p>
    <w:p>
      <w:pPr>
        <w:spacing w:after="0"/>
        <w:ind w:left="0"/>
        <w:jc w:val="both"/>
      </w:pPr>
      <w:r>
        <w:rPr>
          <w:rFonts w:ascii="Times New Roman"/>
          <w:b w:val="false"/>
          <w:i w:val="false"/>
          <w:color w:val="000000"/>
          <w:sz w:val="28"/>
        </w:rPr>
        <w:t>
      6) "Электрондық еңбек биржасы" мемлекеттік ақпараттық порталы (бұдан әрі – "Электрондық еңбек биржасы" ақпараттық порталы) – еңбек нарығының бірыңғай ақпараттық базасын қамтитын ақпараттық жүйе;</w:t>
      </w:r>
    </w:p>
    <w:p>
      <w:pPr>
        <w:spacing w:after="0"/>
        <w:ind w:left="0"/>
        <w:jc w:val="both"/>
      </w:pPr>
      <w:r>
        <w:rPr>
          <w:rFonts w:ascii="Times New Roman"/>
          <w:b w:val="false"/>
          <w:i w:val="false"/>
          <w:color w:val="000000"/>
          <w:sz w:val="28"/>
        </w:rPr>
        <w:t>
      7) жұмыспен қамтудың жеке картасы - жеке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p>
      <w:pPr>
        <w:spacing w:after="0"/>
        <w:ind w:left="0"/>
        <w:jc w:val="both"/>
      </w:pPr>
      <w:r>
        <w:rPr>
          <w:rFonts w:ascii="Times New Roman"/>
          <w:b w:val="false"/>
          <w:i w:val="false"/>
          <w:color w:val="000000"/>
          <w:sz w:val="28"/>
        </w:rPr>
        <w:t>
      8)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9) жұмысынан айырылған жағдайда төленетін әлеуметтік төлемдер -жұмыссыз ретінде тіркелген, міндетті әлеуметтік сақтандыру жүйесінің қатысушылары болып табылатын адамдардың пайдасына Мемлекеттік әлеуметтік сақтандыру қоры жүзеге асыратын төлемдер;</w:t>
      </w:r>
    </w:p>
    <w:p>
      <w:pPr>
        <w:spacing w:after="0"/>
        <w:ind w:left="0"/>
        <w:jc w:val="both"/>
      </w:pPr>
      <w:r>
        <w:rPr>
          <w:rFonts w:ascii="Times New Roman"/>
          <w:b w:val="false"/>
          <w:i w:val="false"/>
          <w:color w:val="000000"/>
          <w:sz w:val="28"/>
        </w:rPr>
        <w:t>
      10)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көліктің қолайлығына сәйкес келетін, оның ішінде уақытша сипаттағы жұмыс;</w:t>
      </w:r>
    </w:p>
    <w:p>
      <w:pPr>
        <w:spacing w:after="0"/>
        <w:ind w:left="0"/>
        <w:jc w:val="both"/>
      </w:pPr>
      <w:r>
        <w:rPr>
          <w:rFonts w:ascii="Times New Roman"/>
          <w:b w:val="false"/>
          <w:i w:val="false"/>
          <w:color w:val="000000"/>
          <w:sz w:val="28"/>
        </w:rPr>
        <w:t>
      11)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12) мемлекеттік органдардың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13) мемлекеттік қызметтер көрсету мониторингінің ақпараттық жүйесі – мемлекеттік қызметтер көрсету процесін, оның ішінде Мемлекеттік корпорация арқылы көрсетілетін қызметтерді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14)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15)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жағынан айқындалатын тұрақты орналасқан жері жоқ, ұялы байланыс желілерінде жұмыс істейтін жеке пайдаланылатын байланыс құралы;</w:t>
      </w:r>
    </w:p>
    <w:p>
      <w:pPr>
        <w:spacing w:after="0"/>
        <w:ind w:left="0"/>
        <w:jc w:val="both"/>
      </w:pPr>
      <w:r>
        <w:rPr>
          <w:rFonts w:ascii="Times New Roman"/>
          <w:b w:val="false"/>
          <w:i w:val="false"/>
          <w:color w:val="000000"/>
          <w:sz w:val="28"/>
        </w:rPr>
        <w:t>
      16)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23.05.2022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 және 1-1-қосымшаларға сәйкес "Жұмыс іздеп жүрген адамдарды тіркеу", "Жұмыссыздарды тіркеу" мемлекеттік көрсетілетін қызметтер стандарттарында (бұдан әрі – Мемлекеттік көрсетілетін қызмет стандарты) келтірілген.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5"/>
    <w:p>
      <w:pPr>
        <w:spacing w:after="0"/>
        <w:ind w:left="0"/>
        <w:jc w:val="left"/>
      </w:pPr>
      <w:r>
        <w:rPr>
          <w:rFonts w:ascii="Times New Roman"/>
          <w:b/>
          <w:i w:val="false"/>
          <w:color w:val="000000"/>
        </w:rPr>
        <w:t xml:space="preserve"> 2-тарау. Жұмыс іздеп жүрген адамдарды тіркеу тәртібі</w:t>
      </w:r>
    </w:p>
    <w:bookmarkEnd w:id="15"/>
    <w:bookmarkStart w:name="z33" w:id="16"/>
    <w:p>
      <w:pPr>
        <w:spacing w:after="0"/>
        <w:ind w:left="0"/>
        <w:jc w:val="both"/>
      </w:pPr>
      <w:r>
        <w:rPr>
          <w:rFonts w:ascii="Times New Roman"/>
          <w:b w:val="false"/>
          <w:i w:val="false"/>
          <w:color w:val="000000"/>
          <w:sz w:val="28"/>
        </w:rPr>
        <w:t>
      4. Жұмысы және (немесе) табысы (кірісі) жоқ, лайықты жұмыс іздеп жүрген адам (бұдан әрі – ізденуші) жұмысқа орналасуына жәрдемдесу үшін өтініш жасаған кезде жұмыс іздеп жүрген адам ретінде тіркеледі:</w:t>
      </w:r>
    </w:p>
    <w:bookmarkEnd w:id="16"/>
    <w:p>
      <w:pPr>
        <w:spacing w:after="0"/>
        <w:ind w:left="0"/>
        <w:jc w:val="both"/>
      </w:pPr>
      <w:r>
        <w:rPr>
          <w:rFonts w:ascii="Times New Roman"/>
          <w:b w:val="false"/>
          <w:i w:val="false"/>
          <w:color w:val="000000"/>
          <w:sz w:val="28"/>
        </w:rPr>
        <w:t>
      1) тұрғылықты жері бойынша жұмыспен қамту орталығы арқылы;</w:t>
      </w:r>
    </w:p>
    <w:p>
      <w:pPr>
        <w:spacing w:after="0"/>
        <w:ind w:left="0"/>
        <w:jc w:val="both"/>
      </w:pPr>
      <w:r>
        <w:rPr>
          <w:rFonts w:ascii="Times New Roman"/>
          <w:b w:val="false"/>
          <w:i w:val="false"/>
          <w:color w:val="000000"/>
          <w:sz w:val="28"/>
        </w:rPr>
        <w:t>
      2) "Электрондық үкімет" веб-порталы арқылы;</w:t>
      </w:r>
    </w:p>
    <w:p>
      <w:pPr>
        <w:spacing w:after="0"/>
        <w:ind w:left="0"/>
        <w:jc w:val="both"/>
      </w:pPr>
      <w:r>
        <w:rPr>
          <w:rFonts w:ascii="Times New Roman"/>
          <w:b w:val="false"/>
          <w:i w:val="false"/>
          <w:color w:val="000000"/>
          <w:sz w:val="28"/>
        </w:rPr>
        <w:t>
      3) Мемлекеттік корпорация арқылы;</w:t>
      </w:r>
    </w:p>
    <w:p>
      <w:pPr>
        <w:spacing w:after="0"/>
        <w:ind w:left="0"/>
        <w:jc w:val="both"/>
      </w:pPr>
      <w:r>
        <w:rPr>
          <w:rFonts w:ascii="Times New Roman"/>
          <w:b w:val="false"/>
          <w:i w:val="false"/>
          <w:color w:val="000000"/>
          <w:sz w:val="28"/>
        </w:rPr>
        <w:t>
      4) "Электрондық еңбек биржасы" мемлекеттік ақпараттық 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5. Жұмыс іздеп жүрген адам ретінде тіркелу үшін ізденуші жұмыспен қамту орталығына және Мемлекеттік корпорацияға осы Қағидаларға 1-қосымшаға сай мемлекеттік көрсетілетін қызмет стандартында көзделген тізбеге сәйкес келетін құжаттарды ұсынады.</w:t>
      </w:r>
    </w:p>
    <w:bookmarkEnd w:id="17"/>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ізденушіге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6. Он алты жасқа томаған адам сондай-ақ заңды өкілдерінің біреуінің еркін нысандағы өтінішін ұсынады.</w:t>
      </w:r>
    </w:p>
    <w:bookmarkEnd w:id="18"/>
    <w:bookmarkStart w:name="z39" w:id="19"/>
    <w:p>
      <w:pPr>
        <w:spacing w:after="0"/>
        <w:ind w:left="0"/>
        <w:jc w:val="left"/>
      </w:pPr>
      <w:r>
        <w:rPr>
          <w:rFonts w:ascii="Times New Roman"/>
          <w:b/>
          <w:i w:val="false"/>
          <w:color w:val="000000"/>
        </w:rPr>
        <w:t xml:space="preserve"> 1-параграф. Жұмыспен қамту орталығына жүгінген кезде жұмыс іздеп жүрген адамдарды тіркеу тәртібі</w:t>
      </w:r>
    </w:p>
    <w:bookmarkEnd w:id="19"/>
    <w:bookmarkStart w:name="z40" w:id="20"/>
    <w:p>
      <w:pPr>
        <w:spacing w:after="0"/>
        <w:ind w:left="0"/>
        <w:jc w:val="both"/>
      </w:pPr>
      <w:r>
        <w:rPr>
          <w:rFonts w:ascii="Times New Roman"/>
          <w:b w:val="false"/>
          <w:i w:val="false"/>
          <w:color w:val="000000"/>
          <w:sz w:val="28"/>
        </w:rPr>
        <w:t>
      7. Жұмыспен қамту орталығының маманы ізденуші ұсынған құжаттар мен дербес деректердің (мәліметтердің) дұрыстығын тексереді.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xml:space="preserve">
      8. Ұсынылған дербес деректердің (мәліметтердің), құжаттардың және (немесе) олардағы деректердің (мәліметтердің) анық еместігі анықталған жағдайда, жұмыспен қамту орталығы олар келіп түскен күннен бастап бір жұмыс күні ішінде өтінішке қоса берілген құжаттарды қайтарады және ізденушіге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тіркеуден бас тарту туралы хабарлама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9. Жұмыспен қамту орталығының қызметкері ізденушіге жұмыспен қамтуға жәрдемдесудің мемлекеттік шаралары және жұмыспен қамту орталығы көрсететін қызметтер туралы толық ақпарат ұсынады.</w:t>
      </w:r>
    </w:p>
    <w:bookmarkEnd w:id="22"/>
    <w:bookmarkStart w:name="z43" w:id="23"/>
    <w:p>
      <w:pPr>
        <w:spacing w:after="0"/>
        <w:ind w:left="0"/>
        <w:jc w:val="both"/>
      </w:pPr>
      <w:r>
        <w:rPr>
          <w:rFonts w:ascii="Times New Roman"/>
          <w:b w:val="false"/>
          <w:i w:val="false"/>
          <w:color w:val="000000"/>
          <w:sz w:val="28"/>
        </w:rPr>
        <w:t>
      10. Жұмыспен қамту орталығының қызметкері ізденушінің жеке сәйкестендіру нөмірінің негізінде ол туралы дербес ақпарат алу үшін "Еңбек нарығы" ААЖ-да мемлекеттік органдардың және (немесе) ұйымдардың ақпараттық жүйелеріне сұрау салуды қалыптастырады.</w:t>
      </w:r>
    </w:p>
    <w:bookmarkEnd w:id="23"/>
    <w:p>
      <w:pPr>
        <w:spacing w:after="0"/>
        <w:ind w:left="0"/>
        <w:jc w:val="both"/>
      </w:pPr>
      <w:r>
        <w:rPr>
          <w:rFonts w:ascii="Times New Roman"/>
          <w:b w:val="false"/>
          <w:i w:val="false"/>
          <w:color w:val="000000"/>
          <w:sz w:val="28"/>
        </w:rPr>
        <w:t xml:space="preserve">
      Жұмыспен қамту орталығының қызметкері ізденушінің дербес деректерін "Еңбек нарығы" ААЖ-дағы жұмыспен қамтудың жеке картасына "Жұмыспен қамтудың жеке картасын және оны толтыру нысанын бекіту туралы" Қазақстан Республикасы Еңбек және халықты әлеуметтік қорғау министрінің 2018 жылғы 28 маусымдағы № 576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14056 болып тіркелген) бекітілген нысанға сәйкес енгізеді.</w:t>
      </w:r>
    </w:p>
    <w:bookmarkStart w:name="z44" w:id="24"/>
    <w:p>
      <w:pPr>
        <w:spacing w:after="0"/>
        <w:ind w:left="0"/>
        <w:jc w:val="both"/>
      </w:pPr>
      <w:r>
        <w:rPr>
          <w:rFonts w:ascii="Times New Roman"/>
          <w:b w:val="false"/>
          <w:i w:val="false"/>
          <w:color w:val="000000"/>
          <w:sz w:val="28"/>
        </w:rPr>
        <w:t>
      11. Жұмыспен қамту орталығының маманы "Еңбек нарығы" ААЖ-да Жұмыспен қамтудың жеке картасына енгізген дербес деректердің негізінде, жұмыссыздық кезеңінің болжамды ұзақтығына қарай ізденушінің тиісті санаты автоматты түрде айқындалады.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анықтығы анықталғаннан кейін халықты жұмыспен қамту орталығы олар келіп түскен күннен бастап бір жұмыс күні ішінде ізденушіні жұмыс іздеп жүрген адамдар ретінде тіркейді және ізденушіге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іздеп жүрген адам ретінде тіркелгені туралы хабарлама береді.</w:t>
      </w:r>
    </w:p>
    <w:bookmarkEnd w:id="25"/>
    <w:p>
      <w:pPr>
        <w:spacing w:after="0"/>
        <w:ind w:left="0"/>
        <w:jc w:val="both"/>
      </w:pPr>
      <w:r>
        <w:rPr>
          <w:rFonts w:ascii="Times New Roman"/>
          <w:b w:val="false"/>
          <w:i w:val="false"/>
          <w:color w:val="000000"/>
          <w:sz w:val="28"/>
        </w:rPr>
        <w:t>
      Ізденушіге жұмыс іздеп жүрген адам ретінде тіркелу туралы хабарламаны беруді халықты жұмыспен қамту орталығы жеке куәлігін, оның ішінде цифрлық құжаттар сервисінен ұсынған кезде қолхат негізінде жүзеге асырады.</w:t>
      </w:r>
    </w:p>
    <w:p>
      <w:pPr>
        <w:spacing w:after="0"/>
        <w:ind w:left="0"/>
        <w:jc w:val="both"/>
      </w:pPr>
      <w:r>
        <w:rPr>
          <w:rFonts w:ascii="Times New Roman"/>
          <w:b w:val="false"/>
          <w:i w:val="false"/>
          <w:color w:val="000000"/>
          <w:sz w:val="28"/>
        </w:rPr>
        <w:t>
      Адам ақпараттық-коммуникациялық технологиялар және (немесе) ұялы байланыс абоненттік құрылғысы арқылы жұмыс іздеп жүрген адам ретінде тіркелгені туралы хабар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13. Халықты жұмыспен қамту орталығының қызметкері ізденушіні жұмыс іздеп жүрген адам ретінде тіркеген кезде "Электрондық еңбек биржасы" ақпараттық порталын пайдалану мүмкіндіктері туралы хабардар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15. Ауылдық елді мекенде жұмыспен қамту орталығы болмаған жағдайда ізденуші ауылдық округ әкімдігінің аппаратына ассистентке жұмыс іздеп жүрген адам ретінде тіркелу үшін жүгінеді. Ассистент ізденушіні жұмыс іздеп жүрген адам ретінде алдын ала тіркеуді жүргізеді.</w:t>
      </w:r>
    </w:p>
    <w:bookmarkEnd w:id="27"/>
    <w:bookmarkStart w:name="z49" w:id="28"/>
    <w:p>
      <w:pPr>
        <w:spacing w:after="0"/>
        <w:ind w:left="0"/>
        <w:jc w:val="both"/>
      </w:pPr>
      <w:r>
        <w:rPr>
          <w:rFonts w:ascii="Times New Roman"/>
          <w:b w:val="false"/>
          <w:i w:val="false"/>
          <w:color w:val="000000"/>
          <w:sz w:val="28"/>
        </w:rPr>
        <w:t>
      16. Жұмыс іздеп жүрген адам ретінде тіркелу үшін ізденуші ассистентке осы Қағидаларға 1-қосымшаға сәйкес мемлекеттік көрсетілетін қызмет стандартында көрсетілген құжаттарды ұсынады.</w:t>
      </w:r>
    </w:p>
    <w:bookmarkEnd w:id="28"/>
    <w:p>
      <w:pPr>
        <w:spacing w:after="0"/>
        <w:ind w:left="0"/>
        <w:jc w:val="both"/>
      </w:pPr>
      <w:r>
        <w:rPr>
          <w:rFonts w:ascii="Times New Roman"/>
          <w:b w:val="false"/>
          <w:i w:val="false"/>
          <w:color w:val="000000"/>
          <w:sz w:val="28"/>
        </w:rPr>
        <w:t>
      Ассистент ізденуші ұсынған құжаттар мен дербес деректердің (мәліметтердің) дұрыстығын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17. Ассистент ізденушіні жұмыс іздеп жүрген адам ретінде тіркеген кезде "Еңбек нарығы" ААЖ-да жұмыспен қамтудың жеке картасына дербес деректерді енгізеді. "Еңбек нарығы" ААЖ-ға қолжетімділік болмаған жағдайда ассистент жұмыспен қамтудың жеке картасын электрондық нысанда немесе қағаз түрінде толтырады.</w:t>
      </w:r>
    </w:p>
    <w:bookmarkEnd w:id="29"/>
    <w:bookmarkStart w:name="z51" w:id="30"/>
    <w:p>
      <w:pPr>
        <w:spacing w:after="0"/>
        <w:ind w:left="0"/>
        <w:jc w:val="both"/>
      </w:pPr>
      <w:r>
        <w:rPr>
          <w:rFonts w:ascii="Times New Roman"/>
          <w:b w:val="false"/>
          <w:i w:val="false"/>
          <w:color w:val="000000"/>
          <w:sz w:val="28"/>
        </w:rPr>
        <w:t>
      18. Ассистент осы Қағидалардың 11-тармағына сәйкес жұмыссыздық кезеңінің болжамды ұзақтығын негізге ала отырып, ізденушіні санаттарға бөлуді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19. Ассистент "Электрондық еңбек биржасы" ақпараттық порталын пайдалану мүмкіндіктері туралы хабардар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20. Ассистент ұсынылған құжаттардың және (немесе) оларда қамтылған деректерің (мәліметтердің) дәйектілігін анықтағаннан кейін бір жұмыс күні ішінде жұмыспен қамту орталығына осы Қағидаларға 1-қосымшаға сәйкес мемлекеттік көрсетілетін қызмет стандартында көрсетілген құжаттарды жібереді.</w:t>
      </w:r>
    </w:p>
    <w:bookmarkEnd w:id="32"/>
    <w:bookmarkStart w:name="z54" w:id="33"/>
    <w:p>
      <w:pPr>
        <w:spacing w:after="0"/>
        <w:ind w:left="0"/>
        <w:jc w:val="both"/>
      </w:pPr>
      <w:r>
        <w:rPr>
          <w:rFonts w:ascii="Times New Roman"/>
          <w:b w:val="false"/>
          <w:i w:val="false"/>
          <w:color w:val="000000"/>
          <w:sz w:val="28"/>
        </w:rPr>
        <w:t>
      21. Жұмыспен қамту орталығының қызметкері ассистенттен құжаттарды алған күннен бастап бір жұмыс күні ішінде ізденушінің дербес деректерін "Еңбек нарығы" ААЖ-ға енгізеді, ізденушіні жұмыс іздеп жүрген адам ретінде тіркегені туралы белгі қояды және ізденушіге ассистент немесе ақпараттық-коммуникациялық технологиялар және (немесе) ұялы байланыс желісінің абоненттік құрылғысы арқылы тіркеу күні туралы хабарлайды.</w:t>
      </w:r>
    </w:p>
    <w:bookmarkEnd w:id="33"/>
    <w:bookmarkStart w:name="z55" w:id="34"/>
    <w:p>
      <w:pPr>
        <w:spacing w:after="0"/>
        <w:ind w:left="0"/>
        <w:jc w:val="both"/>
      </w:pPr>
      <w:r>
        <w:rPr>
          <w:rFonts w:ascii="Times New Roman"/>
          <w:b w:val="false"/>
          <w:i w:val="false"/>
          <w:color w:val="000000"/>
          <w:sz w:val="28"/>
        </w:rPr>
        <w:t>
      22. Ізденуші жұмыс іздеп жүрген адам ретінде тіркелу үшін қайта жүгінген кезде жұмыспен қамту орталығының қызметкері ізденушінің бұрын ұсынған дербес деректері мен мәліметтерінің дәйектілігін тексеруді жүзеге асырады және (немесе) және жұмыспен қамтудың жеке картасына тиісті өзгерістерді енгізеді.</w:t>
      </w:r>
    </w:p>
    <w:bookmarkEnd w:id="34"/>
    <w:bookmarkStart w:name="z56" w:id="35"/>
    <w:p>
      <w:pPr>
        <w:spacing w:after="0"/>
        <w:ind w:left="0"/>
        <w:jc w:val="both"/>
      </w:pPr>
      <w:r>
        <w:rPr>
          <w:rFonts w:ascii="Times New Roman"/>
          <w:b w:val="false"/>
          <w:i w:val="false"/>
          <w:color w:val="000000"/>
          <w:sz w:val="28"/>
        </w:rPr>
        <w:t xml:space="preserve">
      23. Жұмыспен қамту орталығы мемлекеттік қызмет көрсетудің сатысы туралы деректерді мемлекеттік қызметтер көрсетуді мониторингілеудің ақпараттық жүйесіне енгізуді қамтамасыз етеді. </w:t>
      </w:r>
    </w:p>
    <w:bookmarkEnd w:id="35"/>
    <w:p>
      <w:pPr>
        <w:spacing w:after="0"/>
        <w:ind w:left="0"/>
        <w:jc w:val="both"/>
      </w:pPr>
      <w:r>
        <w:rPr>
          <w:rFonts w:ascii="Times New Roman"/>
          <w:b w:val="false"/>
          <w:i w:val="false"/>
          <w:color w:val="000000"/>
          <w:sz w:val="28"/>
        </w:rPr>
        <w:t>
      Мемлекеттік қызмет рұқсаттар мен хабарламалар мемлекеттік ақпараттық жүйесі арқылы көрсетілген кезде мемлекеттік қызмет көрсетудің сатысы туралы деректер мемлекеттік қызметтер көрсетуді мониторингілеудің ақпараттық жүйесіне автоматты түрде келіп түседі.</w:t>
      </w:r>
    </w:p>
    <w:bookmarkStart w:name="z57" w:id="36"/>
    <w:p>
      <w:pPr>
        <w:spacing w:after="0"/>
        <w:ind w:left="0"/>
        <w:jc w:val="both"/>
      </w:pPr>
      <w:r>
        <w:rPr>
          <w:rFonts w:ascii="Times New Roman"/>
          <w:b w:val="false"/>
          <w:i w:val="false"/>
          <w:color w:val="000000"/>
          <w:sz w:val="28"/>
        </w:rPr>
        <w:t>
      24. Жұмыспен қамту орталығы жұмыс іздеп жүрген адамды тіркеген күннен бастап бір жұмыс күні ішінде осы Қағидалардың 5-тарауына сәйкес оған лайықты жұмыс таңдауда жәрдем көрсетеді.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left"/>
      </w:pPr>
      <w:r>
        <w:rPr>
          <w:rFonts w:ascii="Times New Roman"/>
          <w:b/>
          <w:i w:val="false"/>
          <w:color w:val="000000"/>
        </w:rPr>
        <w:t xml:space="preserve"> 2-параграф. Жұмыс іздеп жүрген адамдарды "электрондық үкімет" веб-порталы арқылы тіркеу тәртібі</w:t>
      </w:r>
    </w:p>
    <w:bookmarkEnd w:id="37"/>
    <w:bookmarkStart w:name="z59" w:id="38"/>
    <w:p>
      <w:pPr>
        <w:spacing w:after="0"/>
        <w:ind w:left="0"/>
        <w:jc w:val="both"/>
      </w:pPr>
      <w:r>
        <w:rPr>
          <w:rFonts w:ascii="Times New Roman"/>
          <w:b w:val="false"/>
          <w:i w:val="false"/>
          <w:color w:val="000000"/>
          <w:sz w:val="28"/>
        </w:rPr>
        <w:t>
      25. Ізденуші электрондық цифрлық қолтаңбасы болған кезде "электрондық үкімет" веб-порталы арқылы электрондық нысанда жұмыс іздеп жүрген адам ретінде тіркеледі.</w:t>
      </w:r>
    </w:p>
    <w:bookmarkEnd w:id="38"/>
    <w:bookmarkStart w:name="z60" w:id="39"/>
    <w:p>
      <w:pPr>
        <w:spacing w:after="0"/>
        <w:ind w:left="0"/>
        <w:jc w:val="both"/>
      </w:pPr>
      <w:r>
        <w:rPr>
          <w:rFonts w:ascii="Times New Roman"/>
          <w:b w:val="false"/>
          <w:i w:val="false"/>
          <w:color w:val="000000"/>
          <w:sz w:val="28"/>
        </w:rPr>
        <w:t>
      26. Ізденуші "электрондық үкімет" веб-порталы арқылы жұмыс іздеп жүрген адам ретінде тіркелу үшін жеке деректерін көрсете отырып, мемлекеттік қызмет көрсетуге өтінімді толтырады.</w:t>
      </w:r>
    </w:p>
    <w:bookmarkEnd w:id="39"/>
    <w:p>
      <w:pPr>
        <w:spacing w:after="0"/>
        <w:ind w:left="0"/>
        <w:jc w:val="both"/>
      </w:pPr>
      <w:r>
        <w:rPr>
          <w:rFonts w:ascii="Times New Roman"/>
          <w:b w:val="false"/>
          <w:i w:val="false"/>
          <w:color w:val="000000"/>
          <w:sz w:val="28"/>
        </w:rPr>
        <w:t>
      Мемлекеттік қызмет көрсетуге сұрау салудың қабылданғаны туралы статус ізденушінің "жеке кабинетіне" жіберіледі.</w:t>
      </w:r>
    </w:p>
    <w:bookmarkStart w:name="z61" w:id="40"/>
    <w:p>
      <w:pPr>
        <w:spacing w:after="0"/>
        <w:ind w:left="0"/>
        <w:jc w:val="both"/>
      </w:pPr>
      <w:r>
        <w:rPr>
          <w:rFonts w:ascii="Times New Roman"/>
          <w:b w:val="false"/>
          <w:i w:val="false"/>
          <w:color w:val="000000"/>
          <w:sz w:val="28"/>
        </w:rPr>
        <w:t>
      27. Ізденушінің деректері автоматты түрде тұрғылықты жері бойынша жұмыспен қамту орталығына жіберіледі.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28. Жұмыспен қамту орталығынының қызметкері осы Қағидалардың 1-параграфына сәйкес жұмыс іздеп жүрген адамды тіркейді.</w:t>
      </w:r>
    </w:p>
    <w:bookmarkEnd w:id="41"/>
    <w:p>
      <w:pPr>
        <w:spacing w:after="0"/>
        <w:ind w:left="0"/>
        <w:jc w:val="both"/>
      </w:pPr>
      <w:r>
        <w:rPr>
          <w:rFonts w:ascii="Times New Roman"/>
          <w:b w:val="false"/>
          <w:i w:val="false"/>
          <w:color w:val="000000"/>
          <w:sz w:val="28"/>
        </w:rPr>
        <w:t>
      Жұмыспен қамту орталығының қызметкері жеке басты куәландыратын құжаттың мәліметтерін "электрондық үкімет" шлюзі арқылы мемлекеттік органдардың тиісті ақпараттық жүйелерінен алады.</w:t>
      </w:r>
    </w:p>
    <w:bookmarkStart w:name="z63" w:id="42"/>
    <w:p>
      <w:pPr>
        <w:spacing w:after="0"/>
        <w:ind w:left="0"/>
        <w:jc w:val="both"/>
      </w:pPr>
      <w:r>
        <w:rPr>
          <w:rFonts w:ascii="Times New Roman"/>
          <w:b w:val="false"/>
          <w:i w:val="false"/>
          <w:color w:val="000000"/>
          <w:sz w:val="28"/>
        </w:rPr>
        <w:t>
      29. Порталда мемлекеттік қызметті көрсету нәтижесі көрсетілетін қызметті алушының "жеке кабинетіне" жұмыспен қамту орталығы директорының немесе ол уәкілеттік берген адамның электрондық цифрлық қолтаңбасымен қол қойылған электрондық құжат түрінде жіберіледі және сақталады.</w:t>
      </w:r>
    </w:p>
    <w:bookmarkEnd w:id="42"/>
    <w:bookmarkStart w:name="z64" w:id="43"/>
    <w:p>
      <w:pPr>
        <w:spacing w:after="0"/>
        <w:ind w:left="0"/>
        <w:jc w:val="left"/>
      </w:pPr>
      <w:r>
        <w:rPr>
          <w:rFonts w:ascii="Times New Roman"/>
          <w:b/>
          <w:i w:val="false"/>
          <w:color w:val="000000"/>
        </w:rPr>
        <w:t xml:space="preserve"> 3-параграф. Мемлекеттік корпорацияға жүгінген кезде жұмыс іздеп жүрген адамдарды тіркеу тәртібі</w:t>
      </w:r>
    </w:p>
    <w:bookmarkEnd w:id="43"/>
    <w:bookmarkStart w:name="z65" w:id="44"/>
    <w:p>
      <w:pPr>
        <w:spacing w:after="0"/>
        <w:ind w:left="0"/>
        <w:jc w:val="both"/>
      </w:pPr>
      <w:r>
        <w:rPr>
          <w:rFonts w:ascii="Times New Roman"/>
          <w:b w:val="false"/>
          <w:i w:val="false"/>
          <w:color w:val="000000"/>
          <w:sz w:val="28"/>
        </w:rPr>
        <w:t>
      30. Мемлекеттік корпорацияға еңбек делдалдығына жүгінген кезде жұмыс іздеп жүрген адамды тіркеуді халықты жұмыспен қамту орталығының Мемлекеттік корпорацияда халықты қабылдауды жүзеге асыратын қызметкері жүргізеді және жұмыс іздеп жүрген адамды осы тараудың 1-параграфына сәйкес тіркеуді жүргізеді.</w:t>
      </w:r>
    </w:p>
    <w:bookmarkEnd w:id="44"/>
    <w:bookmarkStart w:name="z150" w:id="45"/>
    <w:p>
      <w:pPr>
        <w:spacing w:after="0"/>
        <w:ind w:left="0"/>
        <w:jc w:val="left"/>
      </w:pPr>
      <w:r>
        <w:rPr>
          <w:rFonts w:ascii="Times New Roman"/>
          <w:b/>
          <w:i w:val="false"/>
          <w:color w:val="000000"/>
        </w:rPr>
        <w:t xml:space="preserve"> 4-параграф. Жұмыс іздеп жүрген адамдарды "Электрондық еңбек биржасы" мемлекеттік ақпараттық порталы арқылы тіркеу тәртібі</w:t>
      </w:r>
    </w:p>
    <w:bookmarkEnd w:id="45"/>
    <w:p>
      <w:pPr>
        <w:spacing w:after="0"/>
        <w:ind w:left="0"/>
        <w:jc w:val="both"/>
      </w:pPr>
      <w:r>
        <w:rPr>
          <w:rFonts w:ascii="Times New Roman"/>
          <w:b w:val="false"/>
          <w:i w:val="false"/>
          <w:color w:val="ff0000"/>
          <w:sz w:val="28"/>
        </w:rPr>
        <w:t xml:space="preserve">
      Ескерту. 2-тарау 4-параграфпен толықтырылды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46"/>
    <w:p>
      <w:pPr>
        <w:spacing w:after="0"/>
        <w:ind w:left="0"/>
        <w:jc w:val="both"/>
      </w:pPr>
      <w:r>
        <w:rPr>
          <w:rFonts w:ascii="Times New Roman"/>
          <w:b w:val="false"/>
          <w:i w:val="false"/>
          <w:color w:val="000000"/>
          <w:sz w:val="28"/>
        </w:rPr>
        <w:t>
      30-1. Ізденуші электрондық цифрлық қолтаңбасы болған кезде "Электрондық еңбек биржасы" ақпараттық порталы арқылы жұмыс іздеп жүрген адам ретінде тіркеледі.</w:t>
      </w:r>
    </w:p>
    <w:bookmarkEnd w:id="46"/>
    <w:bookmarkStart w:name="z152" w:id="47"/>
    <w:p>
      <w:pPr>
        <w:spacing w:after="0"/>
        <w:ind w:left="0"/>
        <w:jc w:val="both"/>
      </w:pPr>
      <w:r>
        <w:rPr>
          <w:rFonts w:ascii="Times New Roman"/>
          <w:b w:val="false"/>
          <w:i w:val="false"/>
          <w:color w:val="000000"/>
          <w:sz w:val="28"/>
        </w:rPr>
        <w:t>
      30-2. Ізденуші "Электрондық еңбек биржасы" мемлекеттік ақпараттық порталындағы "жеке кабинетінде" өзінің тұрғылықты жеріне сәйкес жұмыспен қамту орталығын таңдайды.</w:t>
      </w:r>
    </w:p>
    <w:bookmarkEnd w:id="47"/>
    <w:bookmarkStart w:name="z153" w:id="48"/>
    <w:p>
      <w:pPr>
        <w:spacing w:after="0"/>
        <w:ind w:left="0"/>
        <w:jc w:val="both"/>
      </w:pPr>
      <w:r>
        <w:rPr>
          <w:rFonts w:ascii="Times New Roman"/>
          <w:b w:val="false"/>
          <w:i w:val="false"/>
          <w:color w:val="000000"/>
          <w:sz w:val="28"/>
        </w:rPr>
        <w:t>
      30-3. Ізденуші енгізген жеке сәйкестендіру нөмірінің негізінде "Электрондық еңбек биржасы" ақпараттық порталында ізденуші туралы дербес ақпарат алу үшін мемлекеттік органдардың және (немесе) ұйымдардың ақпараттық жүйелеріне сұрау салу қалыптастырылады.</w:t>
      </w:r>
    </w:p>
    <w:bookmarkEnd w:id="48"/>
    <w:bookmarkStart w:name="z154" w:id="49"/>
    <w:p>
      <w:pPr>
        <w:spacing w:after="0"/>
        <w:ind w:left="0"/>
        <w:jc w:val="both"/>
      </w:pPr>
      <w:r>
        <w:rPr>
          <w:rFonts w:ascii="Times New Roman"/>
          <w:b w:val="false"/>
          <w:i w:val="false"/>
          <w:color w:val="000000"/>
          <w:sz w:val="28"/>
        </w:rPr>
        <w:t>
      30-4. Ізденуші "Электрондық еңбек биржасы" мемлекеттік ақпараттық порталындағы "жеке кабинетінде" дербес деректерін көрсете отырып, мемлекеттік қызметті алуға өтінімді толтырады.</w:t>
      </w:r>
    </w:p>
    <w:bookmarkEnd w:id="49"/>
    <w:bookmarkStart w:name="z155" w:id="50"/>
    <w:p>
      <w:pPr>
        <w:spacing w:after="0"/>
        <w:ind w:left="0"/>
        <w:jc w:val="both"/>
      </w:pPr>
      <w:r>
        <w:rPr>
          <w:rFonts w:ascii="Times New Roman"/>
          <w:b w:val="false"/>
          <w:i w:val="false"/>
          <w:color w:val="000000"/>
          <w:sz w:val="28"/>
        </w:rPr>
        <w:t>
      30-5. "Электрондық еңбек биржасы" мемлекеттік ақпараттық порталында ізденушіні жұмыс іздеп жүрген адам ретінде тіркеу автоматты түрде жүзеге асырылады.</w:t>
      </w:r>
    </w:p>
    <w:bookmarkEnd w:id="50"/>
    <w:bookmarkStart w:name="z156" w:id="51"/>
    <w:p>
      <w:pPr>
        <w:spacing w:after="0"/>
        <w:ind w:left="0"/>
        <w:jc w:val="both"/>
      </w:pPr>
      <w:r>
        <w:rPr>
          <w:rFonts w:ascii="Times New Roman"/>
          <w:b w:val="false"/>
          <w:i w:val="false"/>
          <w:color w:val="000000"/>
          <w:sz w:val="28"/>
        </w:rPr>
        <w:t>
      30-6. Жұмыс іздеп жүрген адам ретінде тіркелу туралы ақпарат ізденушінің тұрғылықты жері бойынша жұмыспен қамту орталығына "Еңбек нарығы" ААЖ-ға түседі. "Еңбек нарығы" ААЖ-да жұмыс іздеп жүрген адамның жұмыспен қамтылуының жеке картасы автоматты түрде қалыптастырылады.</w:t>
      </w:r>
    </w:p>
    <w:bookmarkEnd w:id="51"/>
    <w:bookmarkStart w:name="z157" w:id="52"/>
    <w:p>
      <w:pPr>
        <w:spacing w:after="0"/>
        <w:ind w:left="0"/>
        <w:jc w:val="both"/>
      </w:pPr>
      <w:r>
        <w:rPr>
          <w:rFonts w:ascii="Times New Roman"/>
          <w:b w:val="false"/>
          <w:i w:val="false"/>
          <w:color w:val="000000"/>
          <w:sz w:val="28"/>
        </w:rPr>
        <w:t>
      30-7. "Электрондық еңбек биржасы" мемлекеттік ақпараттық порталы жұмыс іздеп жүрген адамға жұмыс іздеп жүрген адам ретінде тіркелгені туралы хабарламаны "Электрондық еңбек биржасы" ақпараттық порталындағы "жеке кабинетіне", сондай-ақ ұялы байланыс абоненттік құрылғысына хабарлама беру арқылы жібереді.</w:t>
      </w:r>
    </w:p>
    <w:bookmarkEnd w:id="52"/>
    <w:bookmarkStart w:name="z158" w:id="53"/>
    <w:p>
      <w:pPr>
        <w:spacing w:after="0"/>
        <w:ind w:left="0"/>
        <w:jc w:val="both"/>
      </w:pPr>
      <w:r>
        <w:rPr>
          <w:rFonts w:ascii="Times New Roman"/>
          <w:b w:val="false"/>
          <w:i w:val="false"/>
          <w:color w:val="000000"/>
          <w:sz w:val="28"/>
        </w:rPr>
        <w:t>
      30-8. "Электрондық еңбек биржасы" мемлекеттік ақпараттық порталы жұмыс іздеп жүрген адам тіркелген күннен бастап екі жұмыс күні ішінде осы Қағидалардың 5-бөлімінің 4-параграфына сәйкес бос жұмыс орындарын автоматты түрде таңдайды.</w:t>
      </w:r>
    </w:p>
    <w:bookmarkEnd w:id="53"/>
    <w:bookmarkStart w:name="z159" w:id="54"/>
    <w:p>
      <w:pPr>
        <w:spacing w:after="0"/>
        <w:ind w:left="0"/>
        <w:jc w:val="both"/>
      </w:pPr>
      <w:r>
        <w:rPr>
          <w:rFonts w:ascii="Times New Roman"/>
          <w:b w:val="false"/>
          <w:i w:val="false"/>
          <w:color w:val="000000"/>
          <w:sz w:val="28"/>
        </w:rPr>
        <w:t>
      30-9. Жұмыс іздеп жүрген адам "Электрондық еңбек биржасы" мемлекеттік ақпараттық порталы және жұмыспен қамту орталығы арқылы алынған бос жұмыс орындарына үн қатады.</w:t>
      </w:r>
    </w:p>
    <w:bookmarkEnd w:id="54"/>
    <w:p>
      <w:pPr>
        <w:spacing w:after="0"/>
        <w:ind w:left="0"/>
        <w:jc w:val="both"/>
      </w:pPr>
      <w:r>
        <w:rPr>
          <w:rFonts w:ascii="Times New Roman"/>
          <w:b w:val="false"/>
          <w:i w:val="false"/>
          <w:color w:val="000000"/>
          <w:sz w:val="28"/>
        </w:rPr>
        <w:t>
      Жұмыс іздеп жүрген адам халықты жұмыспен қамту орталығын, ал ауылдық елді мекенде тұратындар кент, ауыл, ауылдық округ әкімін ақпараттық-коммуникациялық технологиялар және (немесе) ұялы байланыс абоненттік құрылғысы арқылы ұсынылған лайықты жұмысқа келісу немесе одан бас тарту туралы хабарлайды.</w:t>
      </w:r>
    </w:p>
    <w:bookmarkStart w:name="z66" w:id="55"/>
    <w:p>
      <w:pPr>
        <w:spacing w:after="0"/>
        <w:ind w:left="0"/>
        <w:jc w:val="left"/>
      </w:pPr>
      <w:r>
        <w:rPr>
          <w:rFonts w:ascii="Times New Roman"/>
          <w:b/>
          <w:i w:val="false"/>
          <w:color w:val="000000"/>
        </w:rPr>
        <w:t xml:space="preserve"> 3-тарау. Жұмыссыз адамдарды тіркеу тәртібі</w:t>
      </w:r>
    </w:p>
    <w:bookmarkEnd w:id="55"/>
    <w:bookmarkStart w:name="z67" w:id="56"/>
    <w:p>
      <w:pPr>
        <w:spacing w:after="0"/>
        <w:ind w:left="0"/>
        <w:jc w:val="both"/>
      </w:pPr>
      <w:r>
        <w:rPr>
          <w:rFonts w:ascii="Times New Roman"/>
          <w:b w:val="false"/>
          <w:i w:val="false"/>
          <w:color w:val="000000"/>
          <w:sz w:val="28"/>
        </w:rPr>
        <w:t>
      31. Егер жұмыспен қамту орталығы осы Қағидалардың 24-тармағында көрсетілген кезең өткеннен кейін жұмыс іздеп жүрген адам үшін лайықты жұмыс таба алмаса немесе жұмыс іздеп жүрген адам ұсынылған жұмыстан бас тартса, онда жұмыспен қамту орталығының маманы бір жұмыс күні ішінде халықты жұмыспен қамту мәселелері жөніндегі жергілікті органға жұмыспен қамту орталығының директоры немесе оны алмастыратын адам қол қойған жұмыс іздеп жүрген адамды жұмыссыз ретінде тіркеу туралы шешімнің жобасын "Еңбек нарығы" ААЖ арқылы электрондық түрде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32. Халықты жұмыспен қамту мәселелері жөніндегі жергілікті орган алынған ақпараттың "Еңбек нарығы" ААЖ арқылы мемлекеттік органдардың және (немесе) ұйымдардың ақпараттық жүйелерінде дәйектілігін тексеруді жүзеге асырады.</w:t>
      </w:r>
    </w:p>
    <w:bookmarkEnd w:id="57"/>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құжаттарды алған сәттен бастап осы Қағидалардың 31-тармағына сәйкес "Еңбек нарығы" ААЖ-да жұмыссызды тіркеу туралы шешімге электрондық цифрлық қолтаңбасы арқылы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xml:space="preserve">
      33. Жұмыспен қамту орталығының маманы халықты жұмыспен қамту мәселелері жөніндегі жергілікті орган шешім қабылдаған күннен бастап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жұмыссыз ретінде тіркелгені туралы хабарлама не осы Қағидалардың 34-тармағында көзделген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іздеп жүрген адамды жұмыссыз ретінде тіркеуден бас тарту туралы хабарлама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34. Мынадай:</w:t>
      </w:r>
    </w:p>
    <w:bookmarkEnd w:id="59"/>
    <w:p>
      <w:pPr>
        <w:spacing w:after="0"/>
        <w:ind w:left="0"/>
        <w:jc w:val="both"/>
      </w:pPr>
      <w:r>
        <w:rPr>
          <w:rFonts w:ascii="Times New Roman"/>
          <w:b w:val="false"/>
          <w:i w:val="false"/>
          <w:color w:val="000000"/>
          <w:sz w:val="28"/>
        </w:rPr>
        <w:t>
      1) он алты жасқа толмаған;</w:t>
      </w:r>
    </w:p>
    <w:p>
      <w:pPr>
        <w:spacing w:after="0"/>
        <w:ind w:left="0"/>
        <w:jc w:val="both"/>
      </w:pPr>
      <w:r>
        <w:rPr>
          <w:rFonts w:ascii="Times New Roman"/>
          <w:b w:val="false"/>
          <w:i w:val="false"/>
          <w:color w:val="000000"/>
          <w:sz w:val="28"/>
        </w:rPr>
        <w:t>
      2) еңбек шарты бойынша жұмыс істейтін, оның ішінде жұмысты толық не толық емес жұмыс уақыты жағдайында ақы үшін орындайтын немесе табыс (кіріс) әкелетін өзге де ақы төленетін жұмысы бар;</w:t>
      </w:r>
    </w:p>
    <w:p>
      <w:pPr>
        <w:spacing w:after="0"/>
        <w:ind w:left="0"/>
        <w:jc w:val="both"/>
      </w:pP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 Заңының 11-бабының 1-тармағында белгіленген зейнеткерлік жасқа толған;</w:t>
      </w:r>
    </w:p>
    <w:p>
      <w:pPr>
        <w:spacing w:after="0"/>
        <w:ind w:left="0"/>
        <w:jc w:val="both"/>
      </w:pPr>
      <w:r>
        <w:rPr>
          <w:rFonts w:ascii="Times New Roman"/>
          <w:b w:val="false"/>
          <w:i w:val="false"/>
          <w:color w:val="000000"/>
          <w:sz w:val="28"/>
        </w:rPr>
        <w:t>
      4) жұмысы мен жалақысының (кірісінің) болмауы туралы көрінеу жалған мәліметтерді қамтитын құжаттар, сондай-ақ басқа да дәйексіз мәліметтер ұсынған адамдар;</w:t>
      </w:r>
    </w:p>
    <w:p>
      <w:pPr>
        <w:spacing w:after="0"/>
        <w:ind w:left="0"/>
        <w:jc w:val="both"/>
      </w:pPr>
      <w:r>
        <w:rPr>
          <w:rFonts w:ascii="Times New Roman"/>
          <w:b w:val="false"/>
          <w:i w:val="false"/>
          <w:color w:val="000000"/>
          <w:sz w:val="28"/>
        </w:rPr>
        <w:t>
      5) Заңға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35. Жұмыспен қамту орталығының қызметкері халықты жұмыспен қамту мәселелері жөніндегі жергілікті орган шешім қабылдаған күннен бастап екі жұмыс күні ішінде жұмыс іздеп жүрген адамды:</w:t>
      </w:r>
    </w:p>
    <w:bookmarkEnd w:id="60"/>
    <w:bookmarkStart w:name="z77" w:id="61"/>
    <w:p>
      <w:pPr>
        <w:spacing w:after="0"/>
        <w:ind w:left="0"/>
        <w:jc w:val="both"/>
      </w:pPr>
      <w:r>
        <w:rPr>
          <w:rFonts w:ascii="Times New Roman"/>
          <w:b w:val="false"/>
          <w:i w:val="false"/>
          <w:color w:val="000000"/>
          <w:sz w:val="28"/>
        </w:rPr>
        <w:t>
      1) жұмыссыз ретінде тіркеу күні немесе тіркеуден бас тарту туралы ақпараттық-коммуникациялық технологиялар және (немесе) ұялы байланыс желісінің абоненттік құрылғысы арқылы, ал ауылдық жерлердің тұрғындарын кенттің, ауылдың, ауылдық округтің әкімі немесе ассистент арқылы;</w:t>
      </w:r>
    </w:p>
    <w:bookmarkEnd w:id="61"/>
    <w:bookmarkStart w:name="z78" w:id="62"/>
    <w:p>
      <w:pPr>
        <w:spacing w:after="0"/>
        <w:ind w:left="0"/>
        <w:jc w:val="both"/>
      </w:pPr>
      <w:r>
        <w:rPr>
          <w:rFonts w:ascii="Times New Roman"/>
          <w:b w:val="false"/>
          <w:i w:val="false"/>
          <w:color w:val="000000"/>
          <w:sz w:val="28"/>
        </w:rPr>
        <w:t>
      2)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62"/>
    <w:bookmarkStart w:name="z79" w:id="63"/>
    <w:p>
      <w:pPr>
        <w:spacing w:after="0"/>
        <w:ind w:left="0"/>
        <w:jc w:val="both"/>
      </w:pPr>
      <w:r>
        <w:rPr>
          <w:rFonts w:ascii="Times New Roman"/>
          <w:b w:val="false"/>
          <w:i w:val="false"/>
          <w:color w:val="000000"/>
          <w:sz w:val="28"/>
        </w:rPr>
        <w:t>
      36. Халықты жұмыспен қамту орталығы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37. Жұмыспен қамту мәселелері жөніндегі жергілікті органда тіркелген жұмыссыздар Заңға және осы Қағидаларға сәйкес келу тәртібін, шарттарын және мерзімдерін немесе жұмыспен қамту орталығының хабарламаларын сақтайды.</w:t>
      </w:r>
    </w:p>
    <w:bookmarkEnd w:id="64"/>
    <w:bookmarkStart w:name="z81" w:id="65"/>
    <w:p>
      <w:pPr>
        <w:spacing w:after="0"/>
        <w:ind w:left="0"/>
        <w:jc w:val="both"/>
      </w:pPr>
      <w:r>
        <w:rPr>
          <w:rFonts w:ascii="Times New Roman"/>
          <w:b w:val="false"/>
          <w:i w:val="false"/>
          <w:color w:val="000000"/>
          <w:sz w:val="28"/>
        </w:rPr>
        <w:t>
      38. Жұмыссыз ретінде тіркелгендігі туралы анықтама беру электрондық цифрлық қолтаңбасы болған кезде "электрондық үкімет" веб-порталы арқылы жүзеге асыралады.</w:t>
      </w:r>
    </w:p>
    <w:bookmarkEnd w:id="65"/>
    <w:p>
      <w:pPr>
        <w:spacing w:after="0"/>
        <w:ind w:left="0"/>
        <w:jc w:val="both"/>
      </w:pPr>
      <w:r>
        <w:rPr>
          <w:rFonts w:ascii="Times New Roman"/>
          <w:b w:val="false"/>
          <w:i w:val="false"/>
          <w:color w:val="000000"/>
          <w:sz w:val="28"/>
        </w:rPr>
        <w:t>
      Жұмыссыз ретінде тіркеу туралы анықтаманың қолданылу мерзімі оны берген күннен бастап күнтізбелік отыз күнді құрайды.</w:t>
      </w:r>
    </w:p>
    <w:bookmarkStart w:name="z82" w:id="66"/>
    <w:p>
      <w:pPr>
        <w:spacing w:after="0"/>
        <w:ind w:left="0"/>
        <w:jc w:val="both"/>
      </w:pPr>
      <w:r>
        <w:rPr>
          <w:rFonts w:ascii="Times New Roman"/>
          <w:b w:val="false"/>
          <w:i w:val="false"/>
          <w:color w:val="000000"/>
          <w:sz w:val="28"/>
        </w:rPr>
        <w:t xml:space="preserve">
      39. "Жұмыссыз ретінде тіркелгендігі туралы анықтама беру" мемлекеттік қызметін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66"/>
    <w:bookmarkStart w:name="z83" w:id="67"/>
    <w:p>
      <w:pPr>
        <w:spacing w:after="0"/>
        <w:ind w:left="0"/>
        <w:jc w:val="both"/>
      </w:pPr>
      <w:r>
        <w:rPr>
          <w:rFonts w:ascii="Times New Roman"/>
          <w:b w:val="false"/>
          <w:i w:val="false"/>
          <w:color w:val="000000"/>
          <w:sz w:val="28"/>
        </w:rPr>
        <w:t xml:space="preserve">
      40. Жұмыссыз ретінде тіркелгендігі туралы анықтама өтеусіз негізде беріледі. </w:t>
      </w:r>
    </w:p>
    <w:bookmarkEnd w:id="67"/>
    <w:bookmarkStart w:name="z84" w:id="68"/>
    <w:p>
      <w:pPr>
        <w:spacing w:after="0"/>
        <w:ind w:left="0"/>
        <w:jc w:val="both"/>
      </w:pPr>
      <w:r>
        <w:rPr>
          <w:rFonts w:ascii="Times New Roman"/>
          <w:b w:val="false"/>
          <w:i w:val="false"/>
          <w:color w:val="000000"/>
          <w:sz w:val="28"/>
        </w:rPr>
        <w:t xml:space="preserve">
      41. Жұмыссыз электрондық цифрлық қолтаңбасымен куәландырылған, жеке деректері көрсетілген мемлекеттік қызметті алуға өтінішті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нысанда береді.</w:t>
      </w:r>
    </w:p>
    <w:bookmarkEnd w:id="68"/>
    <w:p>
      <w:pPr>
        <w:spacing w:after="0"/>
        <w:ind w:left="0"/>
        <w:jc w:val="both"/>
      </w:pPr>
      <w:r>
        <w:rPr>
          <w:rFonts w:ascii="Times New Roman"/>
          <w:b w:val="false"/>
          <w:i w:val="false"/>
          <w:color w:val="000000"/>
          <w:sz w:val="28"/>
        </w:rPr>
        <w:t xml:space="preserve">
      Мемлекеттік қызметті көрсетуге сұрау салудың қабыданғаны туралы статус көрсетілетін қызметі алушының "жеке кабинетіне" жіберіледі. </w:t>
      </w:r>
    </w:p>
    <w:bookmarkStart w:name="z85" w:id="69"/>
    <w:p>
      <w:pPr>
        <w:spacing w:after="0"/>
        <w:ind w:left="0"/>
        <w:jc w:val="both"/>
      </w:pPr>
      <w:r>
        <w:rPr>
          <w:rFonts w:ascii="Times New Roman"/>
          <w:b w:val="false"/>
          <w:i w:val="false"/>
          <w:color w:val="000000"/>
          <w:sz w:val="28"/>
        </w:rPr>
        <w:t>
      42. Мемлекеттік қызметі көрсету мерзімі мемлекеттік қызмет көрсетуге өтініш берген сәттен бастап бір күнді құрайды.</w:t>
      </w:r>
    </w:p>
    <w:bookmarkEnd w:id="69"/>
    <w:bookmarkStart w:name="z86" w:id="70"/>
    <w:p>
      <w:pPr>
        <w:spacing w:after="0"/>
        <w:ind w:left="0"/>
        <w:jc w:val="both"/>
      </w:pPr>
      <w:r>
        <w:rPr>
          <w:rFonts w:ascii="Times New Roman"/>
          <w:b w:val="false"/>
          <w:i w:val="false"/>
          <w:color w:val="000000"/>
          <w:sz w:val="28"/>
        </w:rPr>
        <w:t xml:space="preserve">
      43. Мемлекеттік қызметті көрсету нәтижесі не мемлекеттік қызметті көрсетуден бас тарту туралы дәлелді жауап көрсетілетін қызметті алушының "жеке кабинетіне"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түрінде жіберіледі және сақталады.</w:t>
      </w:r>
    </w:p>
    <w:bookmarkEnd w:id="70"/>
    <w:bookmarkStart w:name="z87" w:id="71"/>
    <w:p>
      <w:pPr>
        <w:spacing w:after="0"/>
        <w:ind w:left="0"/>
        <w:jc w:val="both"/>
      </w:pPr>
      <w:r>
        <w:rPr>
          <w:rFonts w:ascii="Times New Roman"/>
          <w:b w:val="false"/>
          <w:i w:val="false"/>
          <w:color w:val="000000"/>
          <w:sz w:val="28"/>
        </w:rPr>
        <w:t>
      44.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мынадай жағдайларда:</w:t>
      </w:r>
    </w:p>
    <w:bookmarkEnd w:id="71"/>
    <w:bookmarkStart w:name="z88" w:id="72"/>
    <w:p>
      <w:pPr>
        <w:spacing w:after="0"/>
        <w:ind w:left="0"/>
        <w:jc w:val="both"/>
      </w:pPr>
      <w:r>
        <w:rPr>
          <w:rFonts w:ascii="Times New Roman"/>
          <w:b w:val="false"/>
          <w:i w:val="false"/>
          <w:color w:val="000000"/>
          <w:sz w:val="28"/>
        </w:rPr>
        <w:t>
      1) жұмыссыз үшін міндетті әлеуметтік медициналық сақтандыру аударымдары, міндетті зейнетақы жарналары және әлеуметтік аударымдар түскен кезде;</w:t>
      </w:r>
    </w:p>
    <w:bookmarkEnd w:id="72"/>
    <w:bookmarkStart w:name="z89" w:id="73"/>
    <w:p>
      <w:pPr>
        <w:spacing w:after="0"/>
        <w:ind w:left="0"/>
        <w:jc w:val="both"/>
      </w:pPr>
      <w:r>
        <w:rPr>
          <w:rFonts w:ascii="Times New Roman"/>
          <w:b w:val="false"/>
          <w:i w:val="false"/>
          <w:color w:val="000000"/>
          <w:sz w:val="28"/>
        </w:rPr>
        <w:t>
      2) жұмыспен қамту орталығы ұсынған лайықты жұмыстың үш нұсқасынан бас тартқанда немесе халықты жұмыспен қамту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bookmarkEnd w:id="73"/>
    <w:bookmarkStart w:name="z90" w:id="74"/>
    <w:p>
      <w:pPr>
        <w:spacing w:after="0"/>
        <w:ind w:left="0"/>
        <w:jc w:val="both"/>
      </w:pPr>
      <w:r>
        <w:rPr>
          <w:rFonts w:ascii="Times New Roman"/>
          <w:b w:val="false"/>
          <w:i w:val="false"/>
          <w:color w:val="000000"/>
          <w:sz w:val="28"/>
        </w:rPr>
        <w:t>
      3) дәлелсiз себептермен:</w:t>
      </w:r>
    </w:p>
    <w:bookmarkEnd w:id="74"/>
    <w:p>
      <w:pPr>
        <w:spacing w:after="0"/>
        <w:ind w:left="0"/>
        <w:jc w:val="both"/>
      </w:pPr>
      <w:r>
        <w:rPr>
          <w:rFonts w:ascii="Times New Roman"/>
          <w:b w:val="false"/>
          <w:i w:val="false"/>
          <w:color w:val="000000"/>
          <w:sz w:val="28"/>
        </w:rPr>
        <w:t>
      жұмыспен қамту орталығы хабардар еткен күннен бастап бес жұмыс күнi iшiнде ұсынылған жұмысқа орналасу орнына немесе оқу орнына келмегенде;</w:t>
      </w:r>
    </w:p>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жұмыспен қамту орталығына келмегенде;</w:t>
      </w:r>
    </w:p>
    <w:p>
      <w:pPr>
        <w:spacing w:after="0"/>
        <w:ind w:left="0"/>
        <w:jc w:val="both"/>
      </w:pPr>
      <w:r>
        <w:rPr>
          <w:rFonts w:ascii="Times New Roman"/>
          <w:b w:val="false"/>
          <w:i w:val="false"/>
          <w:color w:val="000000"/>
          <w:sz w:val="28"/>
        </w:rPr>
        <w:t>
      жұмыспен қамтуға жәрдемдесудің белсенді шараларына қатысуды өз бетiнше тоқтатқанда;</w:t>
      </w:r>
    </w:p>
    <w:bookmarkStart w:name="z91" w:id="75"/>
    <w:p>
      <w:pPr>
        <w:spacing w:after="0"/>
        <w:ind w:left="0"/>
        <w:jc w:val="both"/>
      </w:pPr>
      <w:r>
        <w:rPr>
          <w:rFonts w:ascii="Times New Roman"/>
          <w:b w:val="false"/>
          <w:i w:val="false"/>
          <w:color w:val="000000"/>
          <w:sz w:val="28"/>
        </w:rPr>
        <w:t xml:space="preserve">
      4) жұмыссыз жұмыспен қамту орталығына барудың немесе оны хабардар етудің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мерзiмдерiн дәлелсiз себептермен бұзғанда;</w:t>
      </w:r>
    </w:p>
    <w:bookmarkEnd w:id="75"/>
    <w:bookmarkStart w:name="z92" w:id="76"/>
    <w:p>
      <w:pPr>
        <w:spacing w:after="0"/>
        <w:ind w:left="0"/>
        <w:jc w:val="both"/>
      </w:pPr>
      <w:r>
        <w:rPr>
          <w:rFonts w:ascii="Times New Roman"/>
          <w:b w:val="false"/>
          <w:i w:val="false"/>
          <w:color w:val="000000"/>
          <w:sz w:val="28"/>
        </w:rPr>
        <w:t>
      5) жұмыссыз бас бостандығынан айыру түрiндегi жазамен сотталғанда не заңды күшіне енген сот шешiмi бойынша мәжбүрлеп емдеуге жiберiлгенде;</w:t>
      </w:r>
    </w:p>
    <w:bookmarkEnd w:id="76"/>
    <w:bookmarkStart w:name="z93" w:id="77"/>
    <w:p>
      <w:pPr>
        <w:spacing w:after="0"/>
        <w:ind w:left="0"/>
        <w:jc w:val="both"/>
      </w:pPr>
      <w:r>
        <w:rPr>
          <w:rFonts w:ascii="Times New Roman"/>
          <w:b w:val="false"/>
          <w:i w:val="false"/>
          <w:color w:val="000000"/>
          <w:sz w:val="28"/>
        </w:rPr>
        <w:t>
      6) жұмыспен қамту орталығына:</w:t>
      </w:r>
    </w:p>
    <w:bookmarkEnd w:id="77"/>
    <w:p>
      <w:pPr>
        <w:spacing w:after="0"/>
        <w:ind w:left="0"/>
        <w:jc w:val="both"/>
      </w:pPr>
      <w:r>
        <w:rPr>
          <w:rFonts w:ascii="Times New Roman"/>
          <w:b w:val="false"/>
          <w:i w:val="false"/>
          <w:color w:val="000000"/>
          <w:sz w:val="28"/>
        </w:rPr>
        <w:t>
      тұрғылықты жерiн ауыстыруды;</w:t>
      </w:r>
    </w:p>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p>
      <w:pPr>
        <w:spacing w:after="0"/>
        <w:ind w:left="0"/>
        <w:jc w:val="both"/>
      </w:pPr>
      <w:r>
        <w:rPr>
          <w:rFonts w:ascii="Times New Roman"/>
          <w:b w:val="false"/>
          <w:i w:val="false"/>
          <w:color w:val="000000"/>
          <w:sz w:val="28"/>
        </w:rPr>
        <w:t>
      кәсiпкерлiк қызметпен айналысуды;</w:t>
      </w:r>
    </w:p>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p>
      <w:pPr>
        <w:spacing w:after="0"/>
        <w:ind w:left="0"/>
        <w:jc w:val="both"/>
      </w:pPr>
      <w:r>
        <w:rPr>
          <w:rFonts w:ascii="Times New Roman"/>
          <w:b w:val="false"/>
          <w:i w:val="false"/>
          <w:color w:val="000000"/>
          <w:sz w:val="28"/>
        </w:rPr>
        <w:t>
      мүгедектiк тобын белгiлеудi немесе оның өзгеруiн;</w:t>
      </w:r>
    </w:p>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ұсынбағанда;</w:t>
      </w:r>
    </w:p>
    <w:bookmarkStart w:name="z94" w:id="78"/>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78"/>
    <w:bookmarkStart w:name="z95" w:id="79"/>
    <w:p>
      <w:pPr>
        <w:spacing w:after="0"/>
        <w:ind w:left="0"/>
        <w:jc w:val="both"/>
      </w:pPr>
      <w:r>
        <w:rPr>
          <w:rFonts w:ascii="Times New Roman"/>
          <w:b w:val="false"/>
          <w:i w:val="false"/>
          <w:color w:val="000000"/>
          <w:sz w:val="28"/>
        </w:rPr>
        <w:t>
      45. Жұмыспен қамту орталығы жұмыссыз есептен шығарылған күннен бастап екі жұмыс күні ішінде оны бұл туралы ақпараттық-коммуникациялық технологиялар және (немесе) ұялы байланыс абоненттік құрылғысы арқылы, ал ауылдық жердің тұрғындарын кент, ауыл және ауылдық округтің әкімі арқылы хабардар 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80"/>
    <w:p>
      <w:pPr>
        <w:spacing w:after="0"/>
        <w:ind w:left="0"/>
        <w:jc w:val="both"/>
      </w:pPr>
      <w:r>
        <w:rPr>
          <w:rFonts w:ascii="Times New Roman"/>
          <w:b w:val="false"/>
          <w:i w:val="false"/>
          <w:color w:val="000000"/>
          <w:sz w:val="28"/>
        </w:rPr>
        <w:t>
      45-1. Егер "Электрондық еңбек биржасы" мемлекеттік ақпараттық порталы немесе жұмыспен қамту орталығы осы Қағидалардың 30-8-тармағында көрсетілген кезең өткеннен кейін лайықты жұмыс таңдамаса немесе жұмыс іздеп жүрген адам ұсынылған жұмыстан бас тартса, онда жұмыс іздеп жүрген адам автоматты түрде жұмыссыз ретінде тіркеледі.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45-1-тармақпен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1"/>
    <w:p>
      <w:pPr>
        <w:spacing w:after="0"/>
        <w:ind w:left="0"/>
        <w:jc w:val="both"/>
      </w:pPr>
      <w:r>
        <w:rPr>
          <w:rFonts w:ascii="Times New Roman"/>
          <w:b w:val="false"/>
          <w:i w:val="false"/>
          <w:color w:val="000000"/>
          <w:sz w:val="28"/>
        </w:rPr>
        <w:t>
      45-2. "Электрондық еңбек биржасы" мемлекеттік ақпараттық порталы осы Қағидалардың 34-тармағына сәйкес жұмыс іздеп жүрген адамды жұмыссыз ретінде тіркеу үшін мемлекеттік органдардың және (немесе) ұйымдардың ақпараттық жүйелерінен алынған ақпараттың анықтығын тексеруді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45-2-тармақпен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82"/>
    <w:p>
      <w:pPr>
        <w:spacing w:after="0"/>
        <w:ind w:left="0"/>
        <w:jc w:val="both"/>
      </w:pPr>
      <w:r>
        <w:rPr>
          <w:rFonts w:ascii="Times New Roman"/>
          <w:b w:val="false"/>
          <w:i w:val="false"/>
          <w:color w:val="000000"/>
          <w:sz w:val="28"/>
        </w:rPr>
        <w:t>
      45-3. Жұмыссыз ретінде тіркелу туралы ақпарат ізденушінің тұрғылықты жері бойынша жұмыспен қамту орталығына "Еңбек нарығы" ААЖ-ға түседі.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45-3-тармақпен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83"/>
    <w:p>
      <w:pPr>
        <w:spacing w:after="0"/>
        <w:ind w:left="0"/>
        <w:jc w:val="both"/>
      </w:pPr>
      <w:r>
        <w:rPr>
          <w:rFonts w:ascii="Times New Roman"/>
          <w:b w:val="false"/>
          <w:i w:val="false"/>
          <w:color w:val="000000"/>
          <w:sz w:val="28"/>
        </w:rPr>
        <w:t>
      45-4. Жұмыс іздеп жүрген адамға ақпараттық-коммуникациялық технологиялар және (немесе) ұялы байланыс абоненттік құрылғысы арқылы жұмыссыз ретінде тіркелгені немесе бас тартылғаны туралы хабарлама жіберіледі.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45-4-тармақпен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84"/>
    <w:p>
      <w:pPr>
        <w:spacing w:after="0"/>
        <w:ind w:left="0"/>
        <w:jc w:val="both"/>
      </w:pPr>
      <w:r>
        <w:rPr>
          <w:rFonts w:ascii="Times New Roman"/>
          <w:b w:val="false"/>
          <w:i w:val="false"/>
          <w:color w:val="000000"/>
          <w:sz w:val="28"/>
        </w:rPr>
        <w:t>
      45-5. Егер жұмыссыз міндетті әлеуметтік сақтандыру жүйесінің қатысушысы болып табылса, "Электрондық еңбек биржасы" мемлекеттік ақпараттық порталындағы "жеке кабинетте" жұмыссыз жұмысынан айырылған жағдайда Мемлекеттік әлеуметтік сақтандыру қорынан әлеуметтік төлем алу үшін өтінім мен банк шотының нөмірін толтырады.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45-5-тармақпен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85"/>
    <w:p>
      <w:pPr>
        <w:spacing w:after="0"/>
        <w:ind w:left="0"/>
        <w:jc w:val="both"/>
      </w:pPr>
      <w:r>
        <w:rPr>
          <w:rFonts w:ascii="Times New Roman"/>
          <w:b w:val="false"/>
          <w:i w:val="false"/>
          <w:color w:val="000000"/>
          <w:sz w:val="28"/>
        </w:rPr>
        <w:t>
      45-6. Жұмыссызды есептен шығару осы Қағидалардың 44-тармағына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45-6-тармақпен толықтырылды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6"/>
    <w:p>
      <w:pPr>
        <w:spacing w:after="0"/>
        <w:ind w:left="0"/>
        <w:jc w:val="left"/>
      </w:pPr>
      <w:r>
        <w:rPr>
          <w:rFonts w:ascii="Times New Roman"/>
          <w:b/>
          <w:i w:val="false"/>
          <w:color w:val="000000"/>
        </w:rPr>
        <w:t xml:space="preserve"> 4-тарау. Халықты ұмыспен қамту мәселелері жөніндегі жергілікті орган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тәртібі</w:t>
      </w:r>
    </w:p>
    <w:bookmarkEnd w:id="86"/>
    <w:bookmarkStart w:name="z97" w:id="87"/>
    <w:p>
      <w:pPr>
        <w:spacing w:after="0"/>
        <w:ind w:left="0"/>
        <w:jc w:val="both"/>
      </w:pPr>
      <w:r>
        <w:rPr>
          <w:rFonts w:ascii="Times New Roman"/>
          <w:b w:val="false"/>
          <w:i w:val="false"/>
          <w:color w:val="000000"/>
          <w:sz w:val="28"/>
        </w:rPr>
        <w:t>
      46. Халықты жұмыспен қамту мәселелері жөніндегі жергілікті органның және (немесе) оның лауазымды адамдарының, жұмыспен қамту орталығының және (немесе) оның лауазымды адамдарының мемлекеттік қызметтер көрсету мәселелері бойынша шешімдеріне, әрекеттеріне (әрекетсіздігіне) шағым Әкімшілік рәсімдік процессуалдық кодекстің 91-бабына сәйкес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47.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88"/>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 </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99" w:id="89"/>
    <w:p>
      <w:pPr>
        <w:spacing w:after="0"/>
        <w:ind w:left="0"/>
        <w:jc w:val="left"/>
      </w:pPr>
      <w:r>
        <w:rPr>
          <w:rFonts w:ascii="Times New Roman"/>
          <w:b/>
          <w:i w:val="false"/>
          <w:color w:val="000000"/>
        </w:rPr>
        <w:t xml:space="preserve"> 5-тарау. Еңбек делдалдығын жүзеге асыру тәртібі</w:t>
      </w:r>
    </w:p>
    <w:bookmarkEnd w:id="89"/>
    <w:bookmarkStart w:name="z100" w:id="90"/>
    <w:p>
      <w:pPr>
        <w:spacing w:after="0"/>
        <w:ind w:left="0"/>
        <w:jc w:val="left"/>
      </w:pPr>
      <w:r>
        <w:rPr>
          <w:rFonts w:ascii="Times New Roman"/>
          <w:b/>
          <w:i w:val="false"/>
          <w:color w:val="000000"/>
        </w:rPr>
        <w:t xml:space="preserve"> 1-параграф. Жұмысқа орналастырудың жеке жоспарын әзірлеу</w:t>
      </w:r>
    </w:p>
    <w:bookmarkEnd w:id="90"/>
    <w:bookmarkStart w:name="z101" w:id="91"/>
    <w:p>
      <w:pPr>
        <w:spacing w:after="0"/>
        <w:ind w:left="0"/>
        <w:jc w:val="both"/>
      </w:pPr>
      <w:r>
        <w:rPr>
          <w:rFonts w:ascii="Times New Roman"/>
          <w:b w:val="false"/>
          <w:i w:val="false"/>
          <w:color w:val="000000"/>
          <w:sz w:val="28"/>
        </w:rPr>
        <w:t>
      48.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bookmarkEnd w:id="91"/>
    <w:p>
      <w:pPr>
        <w:spacing w:after="0"/>
        <w:ind w:left="0"/>
        <w:jc w:val="both"/>
      </w:pPr>
      <w:r>
        <w:rPr>
          <w:rFonts w:ascii="Times New Roman"/>
          <w:b w:val="false"/>
          <w:i w:val="false"/>
          <w:color w:val="000000"/>
          <w:sz w:val="28"/>
        </w:rPr>
        <w:t xml:space="preserve">
      Еңбек делдалдығын жүзеге асыру мақсатында жұмыспен қамту орталығының қызметкері халықты жұмыспен қамту мәселелері жөніндегі жергілікті орган жұмыс іздеп жүрген адамды жұмыссыз ретінде тіркеген күннен бастап екі жұмыс күні ішінде "Еңбек нарығы" ААЖ-да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сай нысан бойынша жұмысқа орналастырудың жеке жоспарын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49. Жұмысқа орналастырудың жеке жоспары толтырылғаннан кейін жұмыссыз және жоспарды әзірлеген жұмыспен қамту орталығының қызметкері оған қол қояды. Жұмысқа орналастырудың жеке жоспарының бір данасы жұмыссызға беріледі.</w:t>
      </w:r>
    </w:p>
    <w:bookmarkEnd w:id="92"/>
    <w:bookmarkStart w:name="z103" w:id="93"/>
    <w:p>
      <w:pPr>
        <w:spacing w:after="0"/>
        <w:ind w:left="0"/>
        <w:jc w:val="both"/>
      </w:pPr>
      <w:r>
        <w:rPr>
          <w:rFonts w:ascii="Times New Roman"/>
          <w:b w:val="false"/>
          <w:i w:val="false"/>
          <w:color w:val="000000"/>
          <w:sz w:val="28"/>
        </w:rPr>
        <w:t>
      50. Халықты жұмыспен қамту мәселелері жөніндегі жергілікті органда тіркелген жұмыссыз жұмысқа орналастырудың жеке жоспарында белгіленген іс-шараларды орындайды және мерзімдерді сақтайды.</w:t>
      </w:r>
    </w:p>
    <w:bookmarkEnd w:id="93"/>
    <w:bookmarkStart w:name="z104" w:id="94"/>
    <w:p>
      <w:pPr>
        <w:spacing w:after="0"/>
        <w:ind w:left="0"/>
        <w:jc w:val="both"/>
      </w:pPr>
      <w:r>
        <w:rPr>
          <w:rFonts w:ascii="Times New Roman"/>
          <w:b w:val="false"/>
          <w:i w:val="false"/>
          <w:color w:val="000000"/>
          <w:sz w:val="28"/>
        </w:rPr>
        <w:t>
      51. Халықты жұмыспен қамту мәселелері жөніндегі жергілікті органда тіркелген жұмыссыз мыналарды:</w:t>
      </w:r>
    </w:p>
    <w:bookmarkEnd w:id="94"/>
    <w:bookmarkStart w:name="z105" w:id="95"/>
    <w:p>
      <w:pPr>
        <w:spacing w:after="0"/>
        <w:ind w:left="0"/>
        <w:jc w:val="both"/>
      </w:pPr>
      <w:r>
        <w:rPr>
          <w:rFonts w:ascii="Times New Roman"/>
          <w:b w:val="false"/>
          <w:i w:val="false"/>
          <w:color w:val="000000"/>
          <w:sz w:val="28"/>
        </w:rPr>
        <w:t>
      1) тұрғылықты жерін ауыстыруды;</w:t>
      </w:r>
    </w:p>
    <w:bookmarkEnd w:id="95"/>
    <w:bookmarkStart w:name="z106" w:id="96"/>
    <w:p>
      <w:pPr>
        <w:spacing w:after="0"/>
        <w:ind w:left="0"/>
        <w:jc w:val="both"/>
      </w:pPr>
      <w:r>
        <w:rPr>
          <w:rFonts w:ascii="Times New Roman"/>
          <w:b w:val="false"/>
          <w:i w:val="false"/>
          <w:color w:val="000000"/>
          <w:sz w:val="28"/>
        </w:rPr>
        <w:t>
      2) тұрақты, уақытша жұмысқа, азаматтық-құқықтық сипаттағы шарттар бойынша жұмысқа орналасуды;</w:t>
      </w:r>
    </w:p>
    <w:bookmarkEnd w:id="96"/>
    <w:bookmarkStart w:name="z107" w:id="97"/>
    <w:p>
      <w:pPr>
        <w:spacing w:after="0"/>
        <w:ind w:left="0"/>
        <w:jc w:val="both"/>
      </w:pPr>
      <w:r>
        <w:rPr>
          <w:rFonts w:ascii="Times New Roman"/>
          <w:b w:val="false"/>
          <w:i w:val="false"/>
          <w:color w:val="000000"/>
          <w:sz w:val="28"/>
        </w:rPr>
        <w:t>
      3) кәсіпкерлік қызметпен айналысуды;</w:t>
      </w:r>
    </w:p>
    <w:bookmarkEnd w:id="97"/>
    <w:bookmarkStart w:name="z108" w:id="98"/>
    <w:p>
      <w:pPr>
        <w:spacing w:after="0"/>
        <w:ind w:left="0"/>
        <w:jc w:val="both"/>
      </w:pPr>
      <w:r>
        <w:rPr>
          <w:rFonts w:ascii="Times New Roman"/>
          <w:b w:val="false"/>
          <w:i w:val="false"/>
          <w:color w:val="000000"/>
          <w:sz w:val="28"/>
        </w:rPr>
        <w:t>
      4) ұйымдық-құқықтық нысаны мен меншік нысанына қарамастан, ұйымға құрылтайшы (ортақ құрылтайшы) болуды;</w:t>
      </w:r>
    </w:p>
    <w:bookmarkEnd w:id="98"/>
    <w:bookmarkStart w:name="z109" w:id="99"/>
    <w:p>
      <w:pPr>
        <w:spacing w:after="0"/>
        <w:ind w:left="0"/>
        <w:jc w:val="both"/>
      </w:pPr>
      <w:r>
        <w:rPr>
          <w:rFonts w:ascii="Times New Roman"/>
          <w:b w:val="false"/>
          <w:i w:val="false"/>
          <w:color w:val="000000"/>
          <w:sz w:val="28"/>
        </w:rPr>
        <w:t>
      5) мүгедектік тобын белгілеуді немесе оның өзгеруін;</w:t>
      </w:r>
    </w:p>
    <w:bookmarkEnd w:id="99"/>
    <w:bookmarkStart w:name="z110" w:id="100"/>
    <w:p>
      <w:pPr>
        <w:spacing w:after="0"/>
        <w:ind w:left="0"/>
        <w:jc w:val="both"/>
      </w:pPr>
      <w:r>
        <w:rPr>
          <w:rFonts w:ascii="Times New Roman"/>
          <w:b w:val="false"/>
          <w:i w:val="false"/>
          <w:color w:val="000000"/>
          <w:sz w:val="28"/>
        </w:rPr>
        <w:t>
      6) зейнетақы төлемдерін тағайындауды қоса алғанда, жұмыссызбен одан арғы жұмыс тәртібіне ықпал ететін өзгерістер туралы ақпаратты уақтылы, бес жұмыс күні ішінде жұмыспен қамту орталығына ұсынады.</w:t>
      </w:r>
    </w:p>
    <w:bookmarkEnd w:id="100"/>
    <w:p>
      <w:pPr>
        <w:spacing w:after="0"/>
        <w:ind w:left="0"/>
        <w:jc w:val="both"/>
      </w:pPr>
      <w:r>
        <w:rPr>
          <w:rFonts w:ascii="Times New Roman"/>
          <w:b w:val="false"/>
          <w:i w:val="false"/>
          <w:color w:val="000000"/>
          <w:sz w:val="28"/>
        </w:rPr>
        <w:t>
      Жұмыспен қамту орталығының қызметкері жұмыссыздың жұмысқа орналастырудың жеке жоспарының іс-шараларын орындауына мониторинг жүргізеді.</w:t>
      </w:r>
    </w:p>
    <w:bookmarkStart w:name="z111" w:id="101"/>
    <w:p>
      <w:pPr>
        <w:spacing w:after="0"/>
        <w:ind w:left="0"/>
        <w:jc w:val="both"/>
      </w:pPr>
      <w:r>
        <w:rPr>
          <w:rFonts w:ascii="Times New Roman"/>
          <w:b w:val="false"/>
          <w:i w:val="false"/>
          <w:color w:val="000000"/>
          <w:sz w:val="28"/>
        </w:rPr>
        <w:t>
      52. Жұмыспен қамту орталығы адамды жұмыссыз ретінде тіркегеннен кейін осы тараудың 3-параграфына сәйкес оған лайықты жұмыс таңдауда жәрдем көрсетеді немесе оны жұмысқа орналастырудың жеке жоспарына сәйкес жұмыспен қамтуға жәрдемдесудің белсенді шараларына жібереді.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2"/>
    <w:p>
      <w:pPr>
        <w:spacing w:after="0"/>
        <w:ind w:left="0"/>
        <w:jc w:val="left"/>
      </w:pPr>
      <w:r>
        <w:rPr>
          <w:rFonts w:ascii="Times New Roman"/>
          <w:b/>
          <w:i w:val="false"/>
          <w:color w:val="000000"/>
        </w:rPr>
        <w:t xml:space="preserve"> 2-параграф. Жұмыс берушілер жұмыспен қамту орталығына ұсынған бос орындарды тіркеу тәртібі</w:t>
      </w:r>
    </w:p>
    <w:bookmarkEnd w:id="102"/>
    <w:bookmarkStart w:name="z113" w:id="103"/>
    <w:p>
      <w:pPr>
        <w:spacing w:after="0"/>
        <w:ind w:left="0"/>
        <w:jc w:val="both"/>
      </w:pPr>
      <w:r>
        <w:rPr>
          <w:rFonts w:ascii="Times New Roman"/>
          <w:b w:val="false"/>
          <w:i w:val="false"/>
          <w:color w:val="000000"/>
          <w:sz w:val="28"/>
        </w:rPr>
        <w:t>
      53.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жұмыспен қамту орталығына жазбаша түрде немесе "Электрондық еңбек биржасы" ақпараттық порталы арқылы бос жұмыс орындарының бар екені туралы ақпаратты еңбек жағдайлары мен ақы төлеу шарттарын көрсетіп, олар пайда болған күннен бастап бес жұмыс күні ішінде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54. Жұмыс беруші бос орындардың бар екені туралы мәліметтерді жазбаша түрде жіберген кезде жұмыспен қамту орталығының қызметкері оны алған күннен бастап бір жұмыс күні ішінде оларды "Еңбек нарығы" ААЖ-да тіркейді.</w:t>
      </w:r>
    </w:p>
    <w:bookmarkEnd w:id="104"/>
    <w:p>
      <w:pPr>
        <w:spacing w:after="0"/>
        <w:ind w:left="0"/>
        <w:jc w:val="both"/>
      </w:pPr>
      <w:r>
        <w:rPr>
          <w:rFonts w:ascii="Times New Roman"/>
          <w:b w:val="false"/>
          <w:i w:val="false"/>
          <w:color w:val="000000"/>
          <w:sz w:val="28"/>
        </w:rPr>
        <w:t>
      "Еңбек нарығы" ААЖ-да тіркеу кезінде жұмыспен қамту орталығының қызметкері бос орын туралы мынадай ақпаратты: кәсіп (лауазым), еңбек жағдайлары, жұмысқа орналастыру өңірі, ізденушінің біліктілігіне қойылатын талаптар, бос орынды жұмыспен қамту орталығында тіркеу күні, талап етілетін білім деңгейі, кәсіптік деңгей, кәсіпті нақтылау, ізденушіден талап етілетін жұмыс өтілі, жалақы деңгейі, лауазымдық міндеттер, тағылымдаманың болуы және бос орын туралы басқа да қосымша мәліметтерді енгізеді.</w:t>
      </w:r>
    </w:p>
    <w:p>
      <w:pPr>
        <w:spacing w:after="0"/>
        <w:ind w:left="0"/>
        <w:jc w:val="both"/>
      </w:pPr>
      <w:r>
        <w:rPr>
          <w:rFonts w:ascii="Times New Roman"/>
          <w:b w:val="false"/>
          <w:i w:val="false"/>
          <w:color w:val="000000"/>
          <w:sz w:val="28"/>
        </w:rPr>
        <w:t>
      Жұмыспен қамту орталығының қызметкері "Еңбек нарығы" ААЖ-да қалыптастырған бос орындар туралы мәліметтер еркін қол жеткізіле отырып, "Электрондық еңбек биржасы" ақпараттық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55. Жұмыс берушілер бос орындардың бар екені туралы мәліметтерді "Электрондық еңбек биржасы" ақпараттық порталы арқылы жолдаған кезде осы Қағидалардың 54-тармағында көрсетілген бос орын туралы ақпаратты "жеке кабинеті" арқылы орналастырады.</w:t>
      </w:r>
    </w:p>
    <w:bookmarkEnd w:id="105"/>
    <w:p>
      <w:pPr>
        <w:spacing w:after="0"/>
        <w:ind w:left="0"/>
        <w:jc w:val="both"/>
      </w:pPr>
      <w:r>
        <w:rPr>
          <w:rFonts w:ascii="Times New Roman"/>
          <w:b w:val="false"/>
          <w:i w:val="false"/>
          <w:color w:val="000000"/>
          <w:sz w:val="28"/>
        </w:rPr>
        <w:t>
      Жұмыс беруші "Электрондық еңбек биржасы" ақпараттық порталында қалыптастырған бос орындар туралы мәліметтер автоматты түрде "Еңбек нарығы" ААЖ-да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06"/>
    <w:p>
      <w:pPr>
        <w:spacing w:after="0"/>
        <w:ind w:left="0"/>
        <w:jc w:val="left"/>
      </w:pPr>
      <w:r>
        <w:rPr>
          <w:rFonts w:ascii="Times New Roman"/>
          <w:b/>
          <w:i w:val="false"/>
          <w:color w:val="000000"/>
        </w:rPr>
        <w:t xml:space="preserve"> 3-параграф. Бос орындарға кандидаттар таңдау және оларды жұмыс берушілерге жіберу</w:t>
      </w:r>
    </w:p>
    <w:bookmarkEnd w:id="106"/>
    <w:bookmarkStart w:name="z117" w:id="107"/>
    <w:p>
      <w:pPr>
        <w:spacing w:after="0"/>
        <w:ind w:left="0"/>
        <w:jc w:val="both"/>
      </w:pPr>
      <w:r>
        <w:rPr>
          <w:rFonts w:ascii="Times New Roman"/>
          <w:b w:val="false"/>
          <w:i w:val="false"/>
          <w:color w:val="000000"/>
          <w:sz w:val="28"/>
        </w:rPr>
        <w:t>
      56. Жұмыс берушілер жұмыспен қамту орталығына жазбаша немесе "Электрондық еңбек биржасы" ақпараттық порталы арқылы жіберген бос орындарды тіркегеннен кейін жұмыспен қамту орталығы бір жұмыс күні ішінде осы тараудың 2-параграфына сәйкес бос орындарға кандидаттар таңдауды жүргізеді.</w:t>
      </w:r>
    </w:p>
    <w:bookmarkEnd w:id="107"/>
    <w:p>
      <w:pPr>
        <w:spacing w:after="0"/>
        <w:ind w:left="0"/>
        <w:jc w:val="both"/>
      </w:pPr>
      <w:r>
        <w:rPr>
          <w:rFonts w:ascii="Times New Roman"/>
          <w:b w:val="false"/>
          <w:i w:val="false"/>
          <w:color w:val="000000"/>
          <w:sz w:val="28"/>
        </w:rPr>
        <w:t>
      Жұмыспен қамту орталығы бос орындарға кандидаттарды "Еңбек нарығы" ААЖ-да жұмыспен қамту орталығы тіркеген жұмыс іздеп жүрген адамдар мен жұмыссыздар және "Электрондық еңбек биржасы" ақпараттық порталында өз бетінше тіркелген адамдар арасынан таңдауды жүргізеді.</w:t>
      </w:r>
    </w:p>
    <w:p>
      <w:pPr>
        <w:spacing w:after="0"/>
        <w:ind w:left="0"/>
        <w:jc w:val="both"/>
      </w:pPr>
      <w:r>
        <w:rPr>
          <w:rFonts w:ascii="Times New Roman"/>
          <w:b w:val="false"/>
          <w:i w:val="false"/>
          <w:color w:val="000000"/>
          <w:sz w:val="28"/>
        </w:rPr>
        <w:t>
      Жұмыспен қамту орталығы "Еңбек нарығы" ААЖ-да тіркелген, жұмыс іздеп жүрген адамдар, жұмыссыздар және басқа да жүгінген адамдар үшін бос орындарды таңдауды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57. Жұмыспен қамту орталығының қызметкері кандидаттың кәсібін (лауазымын), кәсіптік даярлық және біліктілік деңгейін, жұмыс тәжірибесі мен дағдыларын, жалақы деңгейін, жұмыс уақытының режимін ескере отырып, сондай-ақ жұмыс беруші бос орындарды тіркеу кезінде кандидаттар үшін белгілеген басқа да талаптар мен шарттарға сәйкес бос орындарға кандидаттарды іріктеуді жүргізеді.</w:t>
      </w:r>
    </w:p>
    <w:bookmarkEnd w:id="108"/>
    <w:bookmarkStart w:name="z119" w:id="109"/>
    <w:p>
      <w:pPr>
        <w:spacing w:after="0"/>
        <w:ind w:left="0"/>
        <w:jc w:val="both"/>
      </w:pPr>
      <w:r>
        <w:rPr>
          <w:rFonts w:ascii="Times New Roman"/>
          <w:b w:val="false"/>
          <w:i w:val="false"/>
          <w:color w:val="000000"/>
          <w:sz w:val="28"/>
        </w:rPr>
        <w:t xml:space="preserve">
      58. Жұмыспен қамту орталығының қызметкері бос жұмыс орны пайда болған күннен бастап үш жұмыс күні ішінде лайықты жұмыстың бар екені туралы жұмыс іздеп жүрген адамға және (немесе) жұмыссызға және (немесе) өзге де жүгінген адамдарға: </w:t>
      </w:r>
    </w:p>
    <w:bookmarkEnd w:id="109"/>
    <w:p>
      <w:pPr>
        <w:spacing w:after="0"/>
        <w:ind w:left="0"/>
        <w:jc w:val="both"/>
      </w:pPr>
      <w:r>
        <w:rPr>
          <w:rFonts w:ascii="Times New Roman"/>
          <w:b w:val="false"/>
          <w:i w:val="false"/>
          <w:color w:val="000000"/>
          <w:sz w:val="28"/>
        </w:rPr>
        <w:t>
      1) ол жұмыспен қамту орталығына өзі келген кезде;</w:t>
      </w:r>
    </w:p>
    <w:p>
      <w:pPr>
        <w:spacing w:after="0"/>
        <w:ind w:left="0"/>
        <w:jc w:val="both"/>
      </w:pPr>
      <w:r>
        <w:rPr>
          <w:rFonts w:ascii="Times New Roman"/>
          <w:b w:val="false"/>
          <w:i w:val="false"/>
          <w:color w:val="000000"/>
          <w:sz w:val="28"/>
        </w:rPr>
        <w:t>
      2) "Электрондық еңбек биржасы" ақпараттық порталы арқылы "жеке кабинет" -тен;</w:t>
      </w:r>
    </w:p>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жұмыспен қамту орталығының қызметкері лайықты жұмыстың бар екені туралы оларға АӘК бойынша ассистент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59. Жұмыспен қамту орталығынан лайықты жұмыстың болуы туралы ұсыныстар алған кезде жұмыс іздеп жүрген адам бір жұмыс күні ішінде, жұмыссыз және өзге де жүгінген адам үш жұмыс күні ішінде жеке өзі немесе ақпараттық-коммуникациялық технологиялар және (немесе) ұялы байланыстың абоненттік құрылғысы арқылы жұмыспен қамту орталығын ұсынылған лайықты жұмысқа келісетіні немесе одан бас тартатыны туралы хабардар етеді.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1"/>
    <w:p>
      <w:pPr>
        <w:spacing w:after="0"/>
        <w:ind w:left="0"/>
        <w:jc w:val="both"/>
      </w:pPr>
      <w:r>
        <w:rPr>
          <w:rFonts w:ascii="Times New Roman"/>
          <w:b w:val="false"/>
          <w:i w:val="false"/>
          <w:color w:val="000000"/>
          <w:sz w:val="28"/>
        </w:rPr>
        <w:t>
      60. Кандидаттар мәлімделген бос орынға жұмысқа орналасуға келіскен кезде және кандидаттар үшін жұмыс шарттары сәйкес келген кезде жұмыспен қамту орталығының маманы бір жұмыс күні ішінде "Еңбек нарығы" ААЖ арқылы іріктелген кандидаттардың деректерін (түйіндемесін) жұмыс берушіге жібереді. Кандидаттардың деректері (түйіндемелері) "Электрондық еңбек биржасы" мемлекеттік ақпараттық порталында жұмыс берушінің "Жеке кабинетінде" көрсетіледі. Жұмыспен қамту орталығының маманы ақпараттық-коммуникациялық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w:t>
      </w:r>
    </w:p>
    <w:bookmarkEnd w:id="111"/>
    <w:p>
      <w:pPr>
        <w:spacing w:after="0"/>
        <w:ind w:left="0"/>
        <w:jc w:val="both"/>
      </w:pPr>
      <w:r>
        <w:rPr>
          <w:rFonts w:ascii="Times New Roman"/>
          <w:b w:val="false"/>
          <w:i w:val="false"/>
          <w:color w:val="000000"/>
          <w:sz w:val="28"/>
        </w:rPr>
        <w:t>
      Қажет болған жағдайда, жұмыспен қамту орталығының маманы жұмыс берушіге кандидаттардың деректерін (түйіндемесін) қарауды және өзінің шешімі туралы ұялы байланыс абоненттік құрылғысы арқылы хабарлауды ескертеді.</w:t>
      </w:r>
    </w:p>
    <w:p>
      <w:pPr>
        <w:spacing w:after="0"/>
        <w:ind w:left="0"/>
        <w:jc w:val="both"/>
      </w:pPr>
      <w:r>
        <w:rPr>
          <w:rFonts w:ascii="Times New Roman"/>
          <w:b w:val="false"/>
          <w:i w:val="false"/>
          <w:color w:val="000000"/>
          <w:sz w:val="28"/>
        </w:rPr>
        <w:t>
      Жұмыспен қамту орталығының маманы жұмыс берушіні қызықтырған кандидаттармен әңгімелесу уақыты мен орнын жұмыс берушімен келіседі.</w:t>
      </w:r>
    </w:p>
    <w:p>
      <w:pPr>
        <w:spacing w:after="0"/>
        <w:ind w:left="0"/>
        <w:jc w:val="both"/>
      </w:pPr>
      <w:r>
        <w:rPr>
          <w:rFonts w:ascii="Times New Roman"/>
          <w:b w:val="false"/>
          <w:i w:val="false"/>
          <w:color w:val="000000"/>
          <w:sz w:val="28"/>
        </w:rPr>
        <w:t>
      Жұмыспен қамту орталығының маманы ұялы байланыс желісінің абоненттік құрылғысы арқылы кандидаттарды жұмыс берушімен әңгімелесу өткізу уақыты мен орны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Еңбек және халықты әлеуметтік қорғау министрінің м.а.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61. Жұмыспен қамту мәселелері жөніндегі жергілікті органда тіркелген жұмыссыз жұмыспен қамту орталығы әңгімелесуді өткізу уақыты мен орны туралы хабарлаған күннен бастап бес жұмыс күні ішінде жұмысқа орналастыру мәселесі бойынша жұмыс берушіге жүгінуге тиіс.</w:t>
      </w:r>
    </w:p>
    <w:bookmarkEnd w:id="112"/>
    <w:bookmarkStart w:name="z128" w:id="113"/>
    <w:p>
      <w:pPr>
        <w:spacing w:after="0"/>
        <w:ind w:left="0"/>
        <w:jc w:val="both"/>
      </w:pPr>
      <w:r>
        <w:rPr>
          <w:rFonts w:ascii="Times New Roman"/>
          <w:b w:val="false"/>
          <w:i w:val="false"/>
          <w:color w:val="000000"/>
          <w:sz w:val="28"/>
        </w:rPr>
        <w:t>
      62. Жұмыс беруші кандидатты жұмысқа орналастыру үшін жолдаған күннен бастап бес жұмыс күні ішінде жұмыспен қамту орталығын жазбаша немесе "Электрондық еңбек биржасы" ақпараттық порталындағы "жеке кабинеті" арқылы жұмысқа қабылдау немесе жұмысқа қабылдаудан бас тарту туралы хабарлайды.</w:t>
      </w:r>
    </w:p>
    <w:bookmarkEnd w:id="113"/>
    <w:p>
      <w:pPr>
        <w:spacing w:after="0"/>
        <w:ind w:left="0"/>
        <w:jc w:val="both"/>
      </w:pPr>
      <w:r>
        <w:rPr>
          <w:rFonts w:ascii="Times New Roman"/>
          <w:b w:val="false"/>
          <w:i w:val="false"/>
          <w:color w:val="000000"/>
          <w:sz w:val="28"/>
        </w:rPr>
        <w:t>
      Жұмыс берушінің жұмысқа қабылдау туралы хабарландыруының бес жұмыс күні ішінде болмауы ұсынылған кандидатты жұмысқа орналастырудан бас тарту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63. Жұмыс беруші кандидатты жұмысқа орналастырғанын растаған жағдайда тиісті бос орын "Электрондық еңбек биржасы" ақпараттық порталынан және "Еңбек нарығы" ААЖ-дан автоматты түрде жойылады.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64. Жұмыспен қамту орталығы "Электрондық еңбек биржасы" ақпараттық порталы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"Электрондық еңбек биржасы" ақпараттық порталын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Еңбек және халықты әлеуметтік қорғау министрінің 30.03.2021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16"/>
    <w:p>
      <w:pPr>
        <w:spacing w:after="0"/>
        <w:ind w:left="0"/>
        <w:jc w:val="left"/>
      </w:pPr>
      <w:r>
        <w:rPr>
          <w:rFonts w:ascii="Times New Roman"/>
          <w:b/>
          <w:i w:val="false"/>
          <w:color w:val="000000"/>
        </w:rPr>
        <w:t xml:space="preserve"> 4-параграф. "Электрондық еңбек биржасы" мемлекеттік ақпараттық порталы арқылы еңбек делдалдығын жүзеге асыру тәртібі</w:t>
      </w:r>
    </w:p>
    <w:bookmarkEnd w:id="116"/>
    <w:p>
      <w:pPr>
        <w:spacing w:after="0"/>
        <w:ind w:left="0"/>
        <w:jc w:val="both"/>
      </w:pPr>
      <w:r>
        <w:rPr>
          <w:rFonts w:ascii="Times New Roman"/>
          <w:b w:val="false"/>
          <w:i w:val="false"/>
          <w:color w:val="ff0000"/>
          <w:sz w:val="28"/>
        </w:rPr>
        <w:t xml:space="preserve">
      Ескерту. 5-тарау 4-параграфпен толықтырылды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117"/>
    <w:p>
      <w:pPr>
        <w:spacing w:after="0"/>
        <w:ind w:left="0"/>
        <w:jc w:val="both"/>
      </w:pPr>
      <w:r>
        <w:rPr>
          <w:rFonts w:ascii="Times New Roman"/>
          <w:b w:val="false"/>
          <w:i w:val="false"/>
          <w:color w:val="000000"/>
          <w:sz w:val="28"/>
        </w:rPr>
        <w:t>
      64-1. Бос жұмыс орындары туралы ақпарат жұмыс іздеп жүрген адамның немесе жұмыссыздың "Электрондық еңбек биржасы" мемлекеттік ақпараттық порталындағы "жеке кабинетіне" түседі.</w:t>
      </w:r>
    </w:p>
    <w:bookmarkEnd w:id="117"/>
    <w:bookmarkStart w:name="z168" w:id="118"/>
    <w:p>
      <w:pPr>
        <w:spacing w:after="0"/>
        <w:ind w:left="0"/>
        <w:jc w:val="both"/>
      </w:pPr>
      <w:r>
        <w:rPr>
          <w:rFonts w:ascii="Times New Roman"/>
          <w:b w:val="false"/>
          <w:i w:val="false"/>
          <w:color w:val="000000"/>
          <w:sz w:val="28"/>
        </w:rPr>
        <w:t>
      64-2. "Электрондық еңбек биржасы" мемлекеттік ақпараттық порталы жұмыс іздеп жүрген адамға немесе жұмыссызға ақпараттық-коммуникациялық технологиялар және (немесе) ұялы байланыс абоненттік құрылғысы арқылы жұмыс берушінің әңгімелесуді белгілегені туралы хабарлама жібереді.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23.05.2022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"электрондық үкімет" веб-порталы: www.​egov.​kz (бұдан әрі – Портал);</w:t>
            </w:r>
          </w:p>
          <w:p>
            <w:pPr>
              <w:spacing w:after="20"/>
              <w:ind w:left="20"/>
              <w:jc w:val="both"/>
            </w:pPr>
            <w:r>
              <w:rPr>
                <w:rFonts w:ascii="Times New Roman"/>
                <w:b w:val="false"/>
                <w:i w:val="false"/>
                <w:color w:val="000000"/>
                <w:sz w:val="20"/>
              </w:rPr>
              <w:t>
3) көрсетілетін қызметті беруші;</w:t>
            </w:r>
          </w:p>
          <w:p>
            <w:pPr>
              <w:spacing w:after="20"/>
              <w:ind w:left="20"/>
              <w:jc w:val="both"/>
            </w:pPr>
            <w:r>
              <w:rPr>
                <w:rFonts w:ascii="Times New Roman"/>
                <w:b w:val="false"/>
                <w:i w:val="false"/>
                <w:color w:val="000000"/>
                <w:sz w:val="20"/>
              </w:rPr>
              <w:t>
4) "Электрондық еңбек биржасы" мемлекеттік ақпараттық порталы арқылы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p>
            <w:pPr>
              <w:spacing w:after="20"/>
              <w:ind w:left="20"/>
              <w:jc w:val="both"/>
            </w:pPr>
            <w:r>
              <w:rPr>
                <w:rFonts w:ascii="Times New Roman"/>
                <w:b w:val="false"/>
                <w:i w:val="false"/>
                <w:color w:val="000000"/>
                <w:sz w:val="20"/>
              </w:rPr>
              <w:t>
Мемлекеттік корпорацияда, көрсетілетін қызметті берушіде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Мемлекеттік корпорацияда, көрсетілетін қызметті берушіде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тіркелгені туралы хабарлама не осы мемлекеттік көрсетілетін қызмет стандартының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4) "Электрондық еңбек биржасы" мемлекеттік ақпараттық порталы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іздеп жүрген адам ретінде тіркелу үшін көрсетілетін қызметті алушы көрсетілетін қызметті берушіге немесе Мемлекеттік корпорацияға:</w:t>
            </w:r>
          </w:p>
          <w:p>
            <w:pPr>
              <w:spacing w:after="20"/>
              <w:ind w:left="20"/>
              <w:jc w:val="both"/>
            </w:pPr>
            <w:r>
              <w:rPr>
                <w:rFonts w:ascii="Times New Roman"/>
                <w:b w:val="false"/>
                <w:i w:val="false"/>
                <w:color w:val="000000"/>
                <w:sz w:val="20"/>
              </w:rPr>
              <w:t xml:space="preserve">
1) "Жұмыс іздеп жүрген адамдарды тіркеу"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көрсетілетін қызметті алушы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еңбек қызметін растайтын құжат (бар болса);</w:t>
            </w:r>
          </w:p>
          <w:p>
            <w:pPr>
              <w:spacing w:after="20"/>
              <w:ind w:left="20"/>
              <w:jc w:val="both"/>
            </w:pPr>
            <w:r>
              <w:rPr>
                <w:rFonts w:ascii="Times New Roman"/>
                <w:b w:val="false"/>
                <w:i w:val="false"/>
                <w:color w:val="000000"/>
                <w:sz w:val="20"/>
              </w:rPr>
              <w:t>
4) білімі, біліктілігі, арнайы білімінің немесе кәсіптік даярлығының болуы туралы құжат (бар болса) ұсынады.</w:t>
            </w:r>
          </w:p>
          <w:p>
            <w:pPr>
              <w:spacing w:after="20"/>
              <w:ind w:left="20"/>
              <w:jc w:val="both"/>
            </w:pPr>
            <w:r>
              <w:rPr>
                <w:rFonts w:ascii="Times New Roman"/>
                <w:b w:val="false"/>
                <w:i w:val="false"/>
                <w:color w:val="000000"/>
                <w:sz w:val="20"/>
              </w:rPr>
              <w:t>
Жеке куәлік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xml:space="preserve">
2. Портал немесе "Электрондық еңбек биржасы" мемлекеттік ақпараттық порталы арқылы жұмыс іздеп жүрген адам ретінде тіркелу үшін көрсетілетін қызметті алушы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жұмыс іздеп жүрген адам ретінде тіркелу үшін көрсетілетін қызметті алушының электрондық цифрлық қолтаңбасымен куәландырылған электрондық құжат түрінде мәліметтер нысанын толтырады.</w:t>
            </w:r>
          </w:p>
          <w:p>
            <w:pPr>
              <w:spacing w:after="20"/>
              <w:ind w:left="20"/>
              <w:jc w:val="both"/>
            </w:pPr>
            <w:r>
              <w:rPr>
                <w:rFonts w:ascii="Times New Roman"/>
                <w:b w:val="false"/>
                <w:i w:val="false"/>
                <w:color w:val="000000"/>
                <w:sz w:val="20"/>
              </w:rPr>
              <w:t>
Порталда мемлекеттік көрсетілетін қызметтің нәтижесін алу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мәліметтер осы Стандартта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www.​enbek.​gov.​kz;</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Порталда www.​egov.​kz;</w:t>
            </w:r>
          </w:p>
          <w:p>
            <w:pPr>
              <w:spacing w:after="20"/>
              <w:ind w:left="20"/>
              <w:jc w:val="both"/>
            </w:pPr>
            <w:r>
              <w:rPr>
                <w:rFonts w:ascii="Times New Roman"/>
                <w:b w:val="false"/>
                <w:i w:val="false"/>
                <w:color w:val="000000"/>
                <w:sz w:val="20"/>
              </w:rPr>
              <w:t>
4) "Электрондық еңбек биржасы" мемлекеттік ақпараттық порталы арқылы.</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 8-800-080-7777.</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 Цифрлық құжаттар сервисі мобильді қосымшада авторландырылған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тіркеуіңізді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 ______________;</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Осымен, төменде қол қоя отырып, мен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деректерімді жинауға және өңдеуге</w:t>
      </w:r>
    </w:p>
    <w:p>
      <w:pPr>
        <w:spacing w:after="0"/>
        <w:ind w:left="0"/>
        <w:jc w:val="both"/>
      </w:pPr>
      <w:r>
        <w:rPr>
          <w:rFonts w:ascii="Times New Roman"/>
          <w:b w:val="false"/>
          <w:i w:val="false"/>
          <w:color w:val="000000"/>
          <w:sz w:val="28"/>
        </w:rPr>
        <w:t>
      мыналарға қажет болғаны үшін келісімімді растаймын:</w:t>
      </w:r>
    </w:p>
    <w:p>
      <w:pPr>
        <w:spacing w:after="0"/>
        <w:ind w:left="0"/>
        <w:jc w:val="both"/>
      </w:pPr>
      <w:r>
        <w:rPr>
          <w:rFonts w:ascii="Times New Roman"/>
          <w:b w:val="false"/>
          <w:i w:val="false"/>
          <w:color w:val="000000"/>
          <w:sz w:val="28"/>
        </w:rPr>
        <w:t>
      1) "Жұмыс іздеп жүрген адамдарды тіркеу" мемлекеттік қызметін көрсету;</w:t>
      </w:r>
    </w:p>
    <w:p>
      <w:pPr>
        <w:spacing w:after="0"/>
        <w:ind w:left="0"/>
        <w:jc w:val="both"/>
      </w:pPr>
      <w:r>
        <w:rPr>
          <w:rFonts w:ascii="Times New Roman"/>
          <w:b w:val="false"/>
          <w:i w:val="false"/>
          <w:color w:val="000000"/>
          <w:sz w:val="28"/>
        </w:rPr>
        <w:t>
      2) "Электрондық еңбек биржасы" мемлекеттік ақпараттық порталында орналастыру</w:t>
      </w:r>
    </w:p>
    <w:p>
      <w:pPr>
        <w:spacing w:after="0"/>
        <w:ind w:left="0"/>
        <w:jc w:val="both"/>
      </w:pPr>
      <w:r>
        <w:rPr>
          <w:rFonts w:ascii="Times New Roman"/>
          <w:b w:val="false"/>
          <w:i w:val="false"/>
          <w:color w:val="000000"/>
          <w:sz w:val="28"/>
        </w:rPr>
        <w:t>
      (www.enbek.kz);</w:t>
      </w:r>
    </w:p>
    <w:p>
      <w:pPr>
        <w:spacing w:after="0"/>
        <w:ind w:left="0"/>
        <w:jc w:val="both"/>
      </w:pPr>
      <w:r>
        <w:rPr>
          <w:rFonts w:ascii="Times New Roman"/>
          <w:b w:val="false"/>
          <w:i w:val="false"/>
          <w:color w:val="000000"/>
          <w:sz w:val="28"/>
        </w:rPr>
        <w:t>
      3) халықты жұмыспен қамту саласындағы көрсетілетін қызметтердің аутсорсингі</w:t>
      </w:r>
    </w:p>
    <w:p>
      <w:pPr>
        <w:spacing w:after="0"/>
        <w:ind w:left="0"/>
        <w:jc w:val="both"/>
      </w:pPr>
      <w:r>
        <w:rPr>
          <w:rFonts w:ascii="Times New Roman"/>
          <w:b w:val="false"/>
          <w:i w:val="false"/>
          <w:color w:val="000000"/>
          <w:sz w:val="28"/>
        </w:rPr>
        <w:t>
      арқылы жұмысқа орналасуға жәрдемдесу, сондай-ақ көрсетілетін қызметтер</w:t>
      </w:r>
    </w:p>
    <w:p>
      <w:pPr>
        <w:spacing w:after="0"/>
        <w:ind w:left="0"/>
        <w:jc w:val="both"/>
      </w:pPr>
      <w:r>
        <w:rPr>
          <w:rFonts w:ascii="Times New Roman"/>
          <w:b w:val="false"/>
          <w:i w:val="false"/>
          <w:color w:val="000000"/>
          <w:sz w:val="28"/>
        </w:rPr>
        <w:t>
      аутсорсингі шеңберінде жеке жұмыспен қамту агенттіктеріне дербес деректерді беру</w:t>
      </w:r>
    </w:p>
    <w:p>
      <w:pPr>
        <w:spacing w:after="0"/>
        <w:ind w:left="0"/>
        <w:jc w:val="both"/>
      </w:pPr>
      <w:r>
        <w:rPr>
          <w:rFonts w:ascii="Times New Roman"/>
          <w:b w:val="false"/>
          <w:i w:val="false"/>
          <w:color w:val="000000"/>
          <w:sz w:val="28"/>
        </w:rPr>
        <w:t>
      арқылы да жүзеге асыру.</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Ұялы: ________________________;</w:t>
      </w:r>
    </w:p>
    <w:p>
      <w:pPr>
        <w:spacing w:after="0"/>
        <w:ind w:left="0"/>
        <w:jc w:val="both"/>
      </w:pPr>
      <w:r>
        <w:rPr>
          <w:rFonts w:ascii="Times New Roman"/>
          <w:b w:val="false"/>
          <w:i w:val="false"/>
          <w:color w:val="000000"/>
          <w:sz w:val="28"/>
        </w:rPr>
        <w:t>
      E-mail: _____________________________;</w:t>
      </w:r>
    </w:p>
    <w:p>
      <w:pPr>
        <w:spacing w:after="0"/>
        <w:ind w:left="0"/>
        <w:jc w:val="both"/>
      </w:pPr>
      <w:r>
        <w:rPr>
          <w:rFonts w:ascii="Times New Roman"/>
          <w:b w:val="false"/>
          <w:i w:val="false"/>
          <w:color w:val="000000"/>
          <w:sz w:val="28"/>
        </w:rPr>
        <w:t>
      20 __ жылғы "___" ____ ___________.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(ша) ______________________________________________ өтініші 20__ жылғы</w:t>
      </w:r>
    </w:p>
    <w:p>
      <w:pPr>
        <w:spacing w:after="0"/>
        <w:ind w:left="0"/>
        <w:jc w:val="both"/>
      </w:pPr>
      <w:r>
        <w:rPr>
          <w:rFonts w:ascii="Times New Roman"/>
          <w:b w:val="false"/>
          <w:i w:val="false"/>
          <w:color w:val="000000"/>
          <w:sz w:val="28"/>
        </w:rPr>
        <w:t>
      "___" ________ қабылданды, № ________ болып тіркелді, құжаттарды қабылдаған</w:t>
      </w:r>
    </w:p>
    <w:p>
      <w:pPr>
        <w:spacing w:after="0"/>
        <w:ind w:left="0"/>
        <w:jc w:val="both"/>
      </w:pPr>
      <w:r>
        <w:rPr>
          <w:rFonts w:ascii="Times New Roman"/>
          <w:b w:val="false"/>
          <w:i w:val="false"/>
          <w:color w:val="000000"/>
          <w:sz w:val="28"/>
        </w:rPr>
        <w:t>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 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үшін мәліметтер нысаны</w:t>
      </w:r>
    </w:p>
    <w:p>
      <w:pPr>
        <w:spacing w:after="0"/>
        <w:ind w:left="0"/>
        <w:jc w:val="both"/>
      </w:pPr>
      <w:r>
        <w:rPr>
          <w:rFonts w:ascii="Times New Roman"/>
          <w:b w:val="false"/>
          <w:i w:val="false"/>
          <w:color w:val="000000"/>
          <w:sz w:val="28"/>
        </w:rPr>
        <w:t>
      1) Өтініш беруші туралы ақпарат:</w:t>
      </w:r>
    </w:p>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Жынысы: _____________________________________________________;</w:t>
      </w:r>
    </w:p>
    <w:p>
      <w:pPr>
        <w:spacing w:after="0"/>
        <w:ind w:left="0"/>
        <w:jc w:val="both"/>
      </w:pPr>
      <w:r>
        <w:rPr>
          <w:rFonts w:ascii="Times New Roman"/>
          <w:b w:val="false"/>
          <w:i w:val="false"/>
          <w:color w:val="000000"/>
          <w:sz w:val="28"/>
        </w:rPr>
        <w:t>
      Ұлты:________________________________________________________ ;</w:t>
      </w:r>
    </w:p>
    <w:p>
      <w:pPr>
        <w:spacing w:after="0"/>
        <w:ind w:left="0"/>
        <w:jc w:val="both"/>
      </w:pPr>
      <w:r>
        <w:rPr>
          <w:rFonts w:ascii="Times New Roman"/>
          <w:b w:val="false"/>
          <w:i w:val="false"/>
          <w:color w:val="000000"/>
          <w:sz w:val="28"/>
        </w:rPr>
        <w:t>
      Азаматтығы:___________________________________________________;</w:t>
      </w:r>
    </w:p>
    <w:p>
      <w:pPr>
        <w:spacing w:after="0"/>
        <w:ind w:left="0"/>
        <w:jc w:val="both"/>
      </w:pPr>
      <w:r>
        <w:rPr>
          <w:rFonts w:ascii="Times New Roman"/>
          <w:b w:val="false"/>
          <w:i w:val="false"/>
          <w:color w:val="000000"/>
          <w:sz w:val="28"/>
        </w:rPr>
        <w:t>
      Туған күні: ______ жыл "___" __________;</w:t>
      </w:r>
    </w:p>
    <w:p>
      <w:pPr>
        <w:spacing w:after="0"/>
        <w:ind w:left="0"/>
        <w:jc w:val="both"/>
      </w:pPr>
      <w:r>
        <w:rPr>
          <w:rFonts w:ascii="Times New Roman"/>
          <w:b w:val="false"/>
          <w:i w:val="false"/>
          <w:color w:val="000000"/>
          <w:sz w:val="28"/>
        </w:rPr>
        <w:t>
      Отбасылық жағдайы: ___________________________________________;</w:t>
      </w:r>
    </w:p>
    <w:p>
      <w:pPr>
        <w:spacing w:after="0"/>
        <w:ind w:left="0"/>
        <w:jc w:val="both"/>
      </w:pPr>
      <w:r>
        <w:rPr>
          <w:rFonts w:ascii="Times New Roman"/>
          <w:b w:val="false"/>
          <w:i w:val="false"/>
          <w:color w:val="000000"/>
          <w:sz w:val="28"/>
        </w:rPr>
        <w:t>
      Тіркелген мекенжайы (ел, облыс, қала, аудан, елді мекен, көшенің атауы, үйдің нөмірі,</w:t>
      </w:r>
    </w:p>
    <w:p>
      <w:pPr>
        <w:spacing w:after="0"/>
        <w:ind w:left="0"/>
        <w:jc w:val="both"/>
      </w:pPr>
      <w:r>
        <w:rPr>
          <w:rFonts w:ascii="Times New Roman"/>
          <w:b w:val="false"/>
          <w:i w:val="false"/>
          <w:color w:val="000000"/>
          <w:sz w:val="28"/>
        </w:rPr>
        <w:t>
      пәтердің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деңгейі: __________________________________________________;</w:t>
      </w:r>
    </w:p>
    <w:p>
      <w:pPr>
        <w:spacing w:after="0"/>
        <w:ind w:left="0"/>
        <w:jc w:val="both"/>
      </w:pPr>
      <w:r>
        <w:rPr>
          <w:rFonts w:ascii="Times New Roman"/>
          <w:b w:val="false"/>
          <w:i w:val="false"/>
          <w:color w:val="000000"/>
          <w:sz w:val="28"/>
        </w:rPr>
        <w:t>
      Нысаналы топ: 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_______________ Құжаттың нөмірі: ______________;</w:t>
      </w:r>
    </w:p>
    <w:p>
      <w:pPr>
        <w:spacing w:after="0"/>
        <w:ind w:left="0"/>
        <w:jc w:val="both"/>
      </w:pPr>
      <w:r>
        <w:rPr>
          <w:rFonts w:ascii="Times New Roman"/>
          <w:b w:val="false"/>
          <w:i w:val="false"/>
          <w:color w:val="000000"/>
          <w:sz w:val="28"/>
        </w:rPr>
        <w:t>
      Кім берді:___________Берілген күні: ______ жылғы "___" ___________;</w:t>
      </w:r>
    </w:p>
    <w:p>
      <w:pPr>
        <w:spacing w:after="0"/>
        <w:ind w:left="0"/>
        <w:jc w:val="both"/>
      </w:pPr>
      <w:r>
        <w:rPr>
          <w:rFonts w:ascii="Times New Roman"/>
          <w:b w:val="false"/>
          <w:i w:val="false"/>
          <w:color w:val="000000"/>
          <w:sz w:val="28"/>
        </w:rPr>
        <w:t>
      Жарамды: ______ жылғы "___" ____________________ дейін;</w:t>
      </w:r>
    </w:p>
    <w:p>
      <w:pPr>
        <w:spacing w:after="0"/>
        <w:ind w:left="0"/>
        <w:jc w:val="both"/>
      </w:pPr>
      <w:r>
        <w:rPr>
          <w:rFonts w:ascii="Times New Roman"/>
          <w:b w:val="false"/>
          <w:i w:val="false"/>
          <w:color w:val="000000"/>
          <w:sz w:val="28"/>
        </w:rPr>
        <w:t>
      Мобильді телефон: 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2) Тіркеу туралы деректер:</w:t>
      </w:r>
    </w:p>
    <w:p>
      <w:pPr>
        <w:spacing w:after="0"/>
        <w:ind w:left="0"/>
        <w:jc w:val="both"/>
      </w:pPr>
      <w:r>
        <w:rPr>
          <w:rFonts w:ascii="Times New Roman"/>
          <w:b w:val="false"/>
          <w:i w:val="false"/>
          <w:color w:val="000000"/>
          <w:sz w:val="28"/>
        </w:rPr>
        <w:t>
      Жұмыспен қамтылмау себебі: ______________________________________;</w:t>
      </w:r>
    </w:p>
    <w:p>
      <w:pPr>
        <w:spacing w:after="0"/>
        <w:ind w:left="0"/>
        <w:jc w:val="both"/>
      </w:pPr>
      <w:r>
        <w:rPr>
          <w:rFonts w:ascii="Times New Roman"/>
          <w:b w:val="false"/>
          <w:i w:val="false"/>
          <w:color w:val="000000"/>
          <w:sz w:val="28"/>
        </w:rPr>
        <w:t>
      Жай-күй санаты: _____________________________________________;</w:t>
      </w:r>
    </w:p>
    <w:p>
      <w:pPr>
        <w:spacing w:after="0"/>
        <w:ind w:left="0"/>
        <w:jc w:val="both"/>
      </w:pPr>
      <w:r>
        <w:rPr>
          <w:rFonts w:ascii="Times New Roman"/>
          <w:b w:val="false"/>
          <w:i w:val="false"/>
          <w:color w:val="000000"/>
          <w:sz w:val="28"/>
        </w:rPr>
        <w:t>
      Есепке тұру мақсаты: _________________________________________;</w:t>
      </w:r>
    </w:p>
    <w:p>
      <w:pPr>
        <w:spacing w:after="0"/>
        <w:ind w:left="0"/>
        <w:jc w:val="both"/>
      </w:pPr>
      <w:r>
        <w:rPr>
          <w:rFonts w:ascii="Times New Roman"/>
          <w:b w:val="false"/>
          <w:i w:val="false"/>
          <w:color w:val="000000"/>
          <w:sz w:val="28"/>
        </w:rPr>
        <w:t>
      Жұмыссыздық басталған күн: ________________________________;</w:t>
      </w:r>
    </w:p>
    <w:p>
      <w:pPr>
        <w:spacing w:after="0"/>
        <w:ind w:left="0"/>
        <w:jc w:val="both"/>
      </w:pPr>
      <w:r>
        <w:rPr>
          <w:rFonts w:ascii="Times New Roman"/>
          <w:b w:val="false"/>
          <w:i w:val="false"/>
          <w:color w:val="000000"/>
          <w:sz w:val="28"/>
        </w:rPr>
        <w:t>
      3) Лайықты жұмыс іздеу үшін қажетті деректер:</w:t>
      </w:r>
    </w:p>
    <w:p>
      <w:pPr>
        <w:spacing w:after="0"/>
        <w:ind w:left="0"/>
        <w:jc w:val="both"/>
      </w:pPr>
      <w:r>
        <w:rPr>
          <w:rFonts w:ascii="Times New Roman"/>
          <w:b w:val="false"/>
          <w:i w:val="false"/>
          <w:color w:val="000000"/>
          <w:sz w:val="28"/>
        </w:rPr>
        <w:t>
      Қалаулы кәсіп: _______________________________________________;</w:t>
      </w:r>
    </w:p>
    <w:p>
      <w:pPr>
        <w:spacing w:after="0"/>
        <w:ind w:left="0"/>
        <w:jc w:val="both"/>
      </w:pPr>
      <w:r>
        <w:rPr>
          <w:rFonts w:ascii="Times New Roman"/>
          <w:b w:val="false"/>
          <w:i w:val="false"/>
          <w:color w:val="000000"/>
          <w:sz w:val="28"/>
        </w:rPr>
        <w:t>
      Лауазым бойынша нақтылау: ____________________________________;</w:t>
      </w:r>
    </w:p>
    <w:p>
      <w:pPr>
        <w:spacing w:after="0"/>
        <w:ind w:left="0"/>
        <w:jc w:val="both"/>
      </w:pPr>
      <w:r>
        <w:rPr>
          <w:rFonts w:ascii="Times New Roman"/>
          <w:b w:val="false"/>
          <w:i w:val="false"/>
          <w:color w:val="000000"/>
          <w:sz w:val="28"/>
        </w:rPr>
        <w:t>
      Қалаулы ең төмен еңбекақы: ____________________________________;</w:t>
      </w:r>
    </w:p>
    <w:p>
      <w:pPr>
        <w:spacing w:after="0"/>
        <w:ind w:left="0"/>
        <w:jc w:val="both"/>
      </w:pPr>
      <w:r>
        <w:rPr>
          <w:rFonts w:ascii="Times New Roman"/>
          <w:b w:val="false"/>
          <w:i w:val="false"/>
          <w:color w:val="000000"/>
          <w:sz w:val="28"/>
        </w:rPr>
        <w:t>
      Қалаулы ең жоғары еңбекақы: __________________________________;</w:t>
      </w:r>
    </w:p>
    <w:p>
      <w:pPr>
        <w:spacing w:after="0"/>
        <w:ind w:left="0"/>
        <w:jc w:val="both"/>
      </w:pPr>
      <w:r>
        <w:rPr>
          <w:rFonts w:ascii="Times New Roman"/>
          <w:b w:val="false"/>
          <w:i w:val="false"/>
          <w:color w:val="000000"/>
          <w:sz w:val="28"/>
        </w:rPr>
        <w:t>
      Жұмыс режимі: ______________________________________________;</w:t>
      </w:r>
    </w:p>
    <w:p>
      <w:pPr>
        <w:spacing w:after="0"/>
        <w:ind w:left="0"/>
        <w:jc w:val="both"/>
      </w:pPr>
      <w:r>
        <w:rPr>
          <w:rFonts w:ascii="Times New Roman"/>
          <w:b w:val="false"/>
          <w:i w:val="false"/>
          <w:color w:val="000000"/>
          <w:sz w:val="28"/>
        </w:rPr>
        <w:t>
      Тұрғылықты мекенжайын ауыстыруға келісім: ___________________;</w:t>
      </w:r>
    </w:p>
    <w:p>
      <w:pPr>
        <w:spacing w:after="0"/>
        <w:ind w:left="0"/>
        <w:jc w:val="both"/>
      </w:pPr>
      <w:r>
        <w:rPr>
          <w:rFonts w:ascii="Times New Roman"/>
          <w:b w:val="false"/>
          <w:i w:val="false"/>
          <w:color w:val="000000"/>
          <w:sz w:val="28"/>
        </w:rPr>
        <w:t>
      4) Білімі туралы деректер:</w:t>
      </w:r>
    </w:p>
    <w:p>
      <w:pPr>
        <w:spacing w:after="0"/>
        <w:ind w:left="0"/>
        <w:jc w:val="both"/>
      </w:pPr>
      <w:r>
        <w:rPr>
          <w:rFonts w:ascii="Times New Roman"/>
          <w:b w:val="false"/>
          <w:i w:val="false"/>
          <w:color w:val="000000"/>
          <w:sz w:val="28"/>
        </w:rPr>
        <w:t>
      Оқу орнының толық атауы: ____________________________________;</w:t>
      </w:r>
    </w:p>
    <w:p>
      <w:pPr>
        <w:spacing w:after="0"/>
        <w:ind w:left="0"/>
        <w:jc w:val="both"/>
      </w:pPr>
      <w:r>
        <w:rPr>
          <w:rFonts w:ascii="Times New Roman"/>
          <w:b w:val="false"/>
          <w:i w:val="false"/>
          <w:color w:val="000000"/>
          <w:sz w:val="28"/>
        </w:rPr>
        <w:t>
      Мамандық атауы: ____________________________________________;</w:t>
      </w:r>
    </w:p>
    <w:p>
      <w:pPr>
        <w:spacing w:after="0"/>
        <w:ind w:left="0"/>
        <w:jc w:val="both"/>
      </w:pPr>
      <w:r>
        <w:rPr>
          <w:rFonts w:ascii="Times New Roman"/>
          <w:b w:val="false"/>
          <w:i w:val="false"/>
          <w:color w:val="000000"/>
          <w:sz w:val="28"/>
        </w:rPr>
        <w:t>
      Оқу орнының түрі: ___________________________________________;</w:t>
      </w:r>
    </w:p>
    <w:p>
      <w:pPr>
        <w:spacing w:after="0"/>
        <w:ind w:left="0"/>
        <w:jc w:val="both"/>
      </w:pPr>
      <w:r>
        <w:rPr>
          <w:rFonts w:ascii="Times New Roman"/>
          <w:b w:val="false"/>
          <w:i w:val="false"/>
          <w:color w:val="000000"/>
          <w:sz w:val="28"/>
        </w:rPr>
        <w:t>
      Білімі бойынша қосымша мәліметтер: ___________________________;</w:t>
      </w:r>
    </w:p>
    <w:p>
      <w:pPr>
        <w:spacing w:after="0"/>
        <w:ind w:left="0"/>
        <w:jc w:val="both"/>
      </w:pPr>
      <w:r>
        <w:rPr>
          <w:rFonts w:ascii="Times New Roman"/>
          <w:b w:val="false"/>
          <w:i w:val="false"/>
          <w:color w:val="000000"/>
          <w:sz w:val="28"/>
        </w:rPr>
        <w:t>
      Оқу орнына түскен жылы: ______ жылғы "___" ___________________;</w:t>
      </w:r>
    </w:p>
    <w:p>
      <w:pPr>
        <w:spacing w:after="0"/>
        <w:ind w:left="0"/>
        <w:jc w:val="both"/>
      </w:pPr>
      <w:r>
        <w:rPr>
          <w:rFonts w:ascii="Times New Roman"/>
          <w:b w:val="false"/>
          <w:i w:val="false"/>
          <w:color w:val="000000"/>
          <w:sz w:val="28"/>
        </w:rPr>
        <w:t>
      Оқу орнын бітірген жылы: ______ жылғы "___" ___________________;</w:t>
      </w:r>
    </w:p>
    <w:p>
      <w:pPr>
        <w:spacing w:after="0"/>
        <w:ind w:left="0"/>
        <w:jc w:val="both"/>
      </w:pPr>
      <w:r>
        <w:rPr>
          <w:rFonts w:ascii="Times New Roman"/>
          <w:b w:val="false"/>
          <w:i w:val="false"/>
          <w:color w:val="000000"/>
          <w:sz w:val="28"/>
        </w:rPr>
        <w:t>
      Мамандығы бойынша жұмысқа орналасуға келісім: _______________;</w:t>
      </w:r>
    </w:p>
    <w:p>
      <w:pPr>
        <w:spacing w:after="0"/>
        <w:ind w:left="0"/>
        <w:jc w:val="both"/>
      </w:pPr>
      <w:r>
        <w:rPr>
          <w:rFonts w:ascii="Times New Roman"/>
          <w:b w:val="false"/>
          <w:i w:val="false"/>
          <w:color w:val="000000"/>
          <w:sz w:val="28"/>
        </w:rPr>
        <w:t>
      5) Еңбек жолы туралы деректер:</w:t>
      </w:r>
    </w:p>
    <w:p>
      <w:pPr>
        <w:spacing w:after="0"/>
        <w:ind w:left="0"/>
        <w:jc w:val="both"/>
      </w:pPr>
      <w:r>
        <w:rPr>
          <w:rFonts w:ascii="Times New Roman"/>
          <w:b w:val="false"/>
          <w:i w:val="false"/>
          <w:color w:val="000000"/>
          <w:sz w:val="28"/>
        </w:rPr>
        <w:t>
      Кәсібі, лауазымы: ____________________________________________;</w:t>
      </w:r>
    </w:p>
    <w:p>
      <w:pPr>
        <w:spacing w:after="0"/>
        <w:ind w:left="0"/>
        <w:jc w:val="both"/>
      </w:pPr>
      <w:r>
        <w:rPr>
          <w:rFonts w:ascii="Times New Roman"/>
          <w:b w:val="false"/>
          <w:i w:val="false"/>
          <w:color w:val="000000"/>
          <w:sz w:val="28"/>
        </w:rPr>
        <w:t>
      Лауазым бойынша нақтылау: ____________________________________;</w:t>
      </w:r>
    </w:p>
    <w:p>
      <w:pPr>
        <w:spacing w:after="0"/>
        <w:ind w:left="0"/>
        <w:jc w:val="both"/>
      </w:pPr>
      <w:r>
        <w:rPr>
          <w:rFonts w:ascii="Times New Roman"/>
          <w:b w:val="false"/>
          <w:i w:val="false"/>
          <w:color w:val="000000"/>
          <w:sz w:val="28"/>
        </w:rPr>
        <w:t>
      Ұйымның атауы: _____________________________________________;</w:t>
      </w:r>
    </w:p>
    <w:p>
      <w:pPr>
        <w:spacing w:after="0"/>
        <w:ind w:left="0"/>
        <w:jc w:val="both"/>
      </w:pPr>
      <w:r>
        <w:rPr>
          <w:rFonts w:ascii="Times New Roman"/>
          <w:b w:val="false"/>
          <w:i w:val="false"/>
          <w:color w:val="000000"/>
          <w:sz w:val="28"/>
        </w:rPr>
        <w:t>
      Сала: _______________________________________________________;</w:t>
      </w:r>
    </w:p>
    <w:p>
      <w:pPr>
        <w:spacing w:after="0"/>
        <w:ind w:left="0"/>
        <w:jc w:val="both"/>
      </w:pPr>
      <w:r>
        <w:rPr>
          <w:rFonts w:ascii="Times New Roman"/>
          <w:b w:val="false"/>
          <w:i w:val="false"/>
          <w:color w:val="000000"/>
          <w:sz w:val="28"/>
        </w:rPr>
        <w:t>
      Функционалдық міндеттер: ____________________________________;</w:t>
      </w:r>
    </w:p>
    <w:p>
      <w:pPr>
        <w:spacing w:after="0"/>
        <w:ind w:left="0"/>
        <w:jc w:val="both"/>
      </w:pPr>
      <w:r>
        <w:rPr>
          <w:rFonts w:ascii="Times New Roman"/>
          <w:b w:val="false"/>
          <w:i w:val="false"/>
          <w:color w:val="000000"/>
          <w:sz w:val="28"/>
        </w:rPr>
        <w:t>
      Осы кәсіп бойынша жалпы еңбек өтілі (жыл): _________________;</w:t>
      </w:r>
    </w:p>
    <w:p>
      <w:pPr>
        <w:spacing w:after="0"/>
        <w:ind w:left="0"/>
        <w:jc w:val="both"/>
      </w:pPr>
      <w:r>
        <w:rPr>
          <w:rFonts w:ascii="Times New Roman"/>
          <w:b w:val="false"/>
          <w:i w:val="false"/>
          <w:color w:val="000000"/>
          <w:sz w:val="28"/>
        </w:rPr>
        <w:t>
      Жұмыс кезеңі: ____ жылғы "__" ____ бастап __ жылғы "__" _______ дейін;</w:t>
      </w:r>
    </w:p>
    <w:p>
      <w:pPr>
        <w:spacing w:after="0"/>
        <w:ind w:left="0"/>
        <w:jc w:val="both"/>
      </w:pPr>
      <w:r>
        <w:rPr>
          <w:rFonts w:ascii="Times New Roman"/>
          <w:b w:val="false"/>
          <w:i w:val="false"/>
          <w:color w:val="000000"/>
          <w:sz w:val="28"/>
        </w:rPr>
        <w:t>
      Кәсібі бойынша жұмысқа орналасуға келісім: ____________________;</w:t>
      </w:r>
    </w:p>
    <w:p>
      <w:pPr>
        <w:spacing w:after="0"/>
        <w:ind w:left="0"/>
        <w:jc w:val="both"/>
      </w:pPr>
      <w:r>
        <w:rPr>
          <w:rFonts w:ascii="Times New Roman"/>
          <w:b w:val="false"/>
          <w:i w:val="false"/>
          <w:color w:val="000000"/>
          <w:sz w:val="28"/>
        </w:rPr>
        <w:t>
      6) Дағдылар туралы деректер:</w:t>
      </w:r>
    </w:p>
    <w:p>
      <w:pPr>
        <w:spacing w:after="0"/>
        <w:ind w:left="0"/>
        <w:jc w:val="both"/>
      </w:pPr>
      <w:r>
        <w:rPr>
          <w:rFonts w:ascii="Times New Roman"/>
          <w:b w:val="false"/>
          <w:i w:val="false"/>
          <w:color w:val="000000"/>
          <w:sz w:val="28"/>
        </w:rPr>
        <w:t>
      Хоббиі:______________________________________________________;</w:t>
      </w:r>
    </w:p>
    <w:p>
      <w:pPr>
        <w:spacing w:after="0"/>
        <w:ind w:left="0"/>
        <w:jc w:val="both"/>
      </w:pPr>
      <w:r>
        <w:rPr>
          <w:rFonts w:ascii="Times New Roman"/>
          <w:b w:val="false"/>
          <w:i w:val="false"/>
          <w:color w:val="000000"/>
          <w:sz w:val="28"/>
        </w:rPr>
        <w:t>
      Курстар, тренингтер, сертификаттар: ____________________________;</w:t>
      </w:r>
    </w:p>
    <w:p>
      <w:pPr>
        <w:spacing w:after="0"/>
        <w:ind w:left="0"/>
        <w:jc w:val="both"/>
      </w:pPr>
      <w:r>
        <w:rPr>
          <w:rFonts w:ascii="Times New Roman"/>
          <w:b w:val="false"/>
          <w:i w:val="false"/>
          <w:color w:val="000000"/>
          <w:sz w:val="28"/>
        </w:rPr>
        <w:t>
      Арнайы дағдылары: ____________________________________________;</w:t>
      </w:r>
    </w:p>
    <w:p>
      <w:pPr>
        <w:spacing w:after="0"/>
        <w:ind w:left="0"/>
        <w:jc w:val="both"/>
      </w:pPr>
      <w:r>
        <w:rPr>
          <w:rFonts w:ascii="Times New Roman"/>
          <w:b w:val="false"/>
          <w:i w:val="false"/>
          <w:color w:val="000000"/>
          <w:sz w:val="28"/>
        </w:rPr>
        <w:t>
      Жалпы дағдылары: ____________________________________________;</w:t>
      </w:r>
    </w:p>
    <w:p>
      <w:pPr>
        <w:spacing w:after="0"/>
        <w:ind w:left="0"/>
        <w:jc w:val="both"/>
      </w:pPr>
      <w:r>
        <w:rPr>
          <w:rFonts w:ascii="Times New Roman"/>
          <w:b w:val="false"/>
          <w:i w:val="false"/>
          <w:color w:val="000000"/>
          <w:sz w:val="28"/>
        </w:rPr>
        <w:t>
      Тілдерді білуі: _______________________________________________;</w:t>
      </w:r>
    </w:p>
    <w:p>
      <w:pPr>
        <w:spacing w:after="0"/>
        <w:ind w:left="0"/>
        <w:jc w:val="both"/>
      </w:pPr>
      <w:r>
        <w:rPr>
          <w:rFonts w:ascii="Times New Roman"/>
          <w:b w:val="false"/>
          <w:i w:val="false"/>
          <w:color w:val="000000"/>
          <w:sz w:val="28"/>
        </w:rPr>
        <w:t>
      7) Жүргізуші куәлігінің болуы туралы деректер: ___________________;</w:t>
      </w:r>
    </w:p>
    <w:p>
      <w:pPr>
        <w:spacing w:after="0"/>
        <w:ind w:left="0"/>
        <w:jc w:val="both"/>
      </w:pPr>
      <w:r>
        <w:rPr>
          <w:rFonts w:ascii="Times New Roman"/>
          <w:b w:val="false"/>
          <w:i w:val="false"/>
          <w:color w:val="000000"/>
          <w:sz w:val="28"/>
        </w:rPr>
        <w:t>
      8) Қосымша байланыс жасайтын адам (тегі, аты, әкесінің аты (бар болса),</w:t>
      </w:r>
    </w:p>
    <w:p>
      <w:pPr>
        <w:spacing w:after="0"/>
        <w:ind w:left="0"/>
        <w:jc w:val="both"/>
      </w:pPr>
      <w:r>
        <w:rPr>
          <w:rFonts w:ascii="Times New Roman"/>
          <w:b w:val="false"/>
          <w:i w:val="false"/>
          <w:color w:val="000000"/>
          <w:sz w:val="28"/>
        </w:rPr>
        <w:t>
      телефоны, e-mail адресі): ________________________________;</w:t>
      </w:r>
    </w:p>
    <w:p>
      <w:pPr>
        <w:spacing w:after="0"/>
        <w:ind w:left="0"/>
        <w:jc w:val="both"/>
      </w:pPr>
      <w:r>
        <w:rPr>
          <w:rFonts w:ascii="Times New Roman"/>
          <w:b w:val="false"/>
          <w:i w:val="false"/>
          <w:color w:val="000000"/>
          <w:sz w:val="28"/>
        </w:rPr>
        <w:t>
      9) Қосымша мәліметтер:</w:t>
      </w:r>
    </w:p>
    <w:p>
      <w:pPr>
        <w:spacing w:after="0"/>
        <w:ind w:left="0"/>
        <w:jc w:val="both"/>
      </w:pPr>
      <w:r>
        <w:rPr>
          <w:rFonts w:ascii="Times New Roman"/>
          <w:b w:val="false"/>
          <w:i w:val="false"/>
          <w:color w:val="000000"/>
          <w:sz w:val="28"/>
        </w:rPr>
        <w:t>
      Өтініш берушімен бірге тұратын 18 жасқа дейінгі балалар: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Соттылығының болуы: ________________________________________;</w:t>
      </w:r>
    </w:p>
    <w:p>
      <w:pPr>
        <w:spacing w:after="0"/>
        <w:ind w:left="0"/>
        <w:jc w:val="both"/>
      </w:pPr>
      <w:r>
        <w:rPr>
          <w:rFonts w:ascii="Times New Roman"/>
          <w:b w:val="false"/>
          <w:i w:val="false"/>
          <w:color w:val="000000"/>
          <w:sz w:val="28"/>
        </w:rPr>
        <w:t>
      Өтініш берушінің мамандығының сұраныста болуы: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 беруші ие мамандықтар саны: ___________________________;</w:t>
      </w:r>
    </w:p>
    <w:p>
      <w:pPr>
        <w:spacing w:after="0"/>
        <w:ind w:left="0"/>
        <w:jc w:val="both"/>
      </w:pPr>
      <w:r>
        <w:rPr>
          <w:rFonts w:ascii="Times New Roman"/>
          <w:b w:val="false"/>
          <w:i w:val="false"/>
          <w:color w:val="000000"/>
          <w:sz w:val="28"/>
        </w:rPr>
        <w:t>
      Негізгі мамандығы бойынша жұмыс өтілі: ________________________;</w:t>
      </w:r>
    </w:p>
    <w:p>
      <w:pPr>
        <w:spacing w:after="0"/>
        <w:ind w:left="0"/>
        <w:jc w:val="both"/>
      </w:pPr>
      <w:r>
        <w:rPr>
          <w:rFonts w:ascii="Times New Roman"/>
          <w:b w:val="false"/>
          <w:i w:val="false"/>
          <w:color w:val="000000"/>
          <w:sz w:val="28"/>
        </w:rPr>
        <w:t>
      Жалпы жұмыс өтілі: __________________________________________;</w:t>
      </w:r>
    </w:p>
    <w:p>
      <w:pPr>
        <w:spacing w:after="0"/>
        <w:ind w:left="0"/>
        <w:jc w:val="both"/>
      </w:pPr>
      <w:r>
        <w:rPr>
          <w:rFonts w:ascii="Times New Roman"/>
          <w:b w:val="false"/>
          <w:i w:val="false"/>
          <w:color w:val="000000"/>
          <w:sz w:val="28"/>
        </w:rPr>
        <w:t>
      Соңғы жұмыс орнындағы жұмыс өтілі: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Ағымдағы жұмыссыздығының ұзақтығы: ________________________;</w:t>
      </w:r>
    </w:p>
    <w:p>
      <w:pPr>
        <w:spacing w:after="0"/>
        <w:ind w:left="0"/>
        <w:jc w:val="both"/>
      </w:pPr>
      <w:r>
        <w:rPr>
          <w:rFonts w:ascii="Times New Roman"/>
          <w:b w:val="false"/>
          <w:i w:val="false"/>
          <w:color w:val="000000"/>
          <w:sz w:val="28"/>
        </w:rPr>
        <w:t>
      Алдыңғы жұмыссыздығының кезеңі (ағымдағы жұмыссыздығына дейінгі):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Кәсіптік оқытудан өту кезеңі (кәсіптік даярлаудың, қайта даярлаудың және біліктілігін</w:t>
      </w:r>
    </w:p>
    <w:p>
      <w:pPr>
        <w:spacing w:after="0"/>
        <w:ind w:left="0"/>
        <w:jc w:val="both"/>
      </w:pPr>
      <w:r>
        <w:rPr>
          <w:rFonts w:ascii="Times New Roman"/>
          <w:b w:val="false"/>
          <w:i w:val="false"/>
          <w:color w:val="000000"/>
          <w:sz w:val="28"/>
        </w:rPr>
        <w:t>
      арттырудың қысқа мерзімді курстары): ____________________;</w:t>
      </w:r>
    </w:p>
    <w:p>
      <w:pPr>
        <w:spacing w:after="0"/>
        <w:ind w:left="0"/>
        <w:jc w:val="both"/>
      </w:pPr>
      <w:r>
        <w:rPr>
          <w:rFonts w:ascii="Times New Roman"/>
          <w:b w:val="false"/>
          <w:i w:val="false"/>
          <w:color w:val="000000"/>
          <w:sz w:val="28"/>
        </w:rPr>
        <w:t>
      Жұмыс іздеу дағдыларының болуы: ____________________________;</w:t>
      </w:r>
    </w:p>
    <w:p>
      <w:pPr>
        <w:spacing w:after="0"/>
        <w:ind w:left="0"/>
        <w:jc w:val="both"/>
      </w:pPr>
      <w:r>
        <w:rPr>
          <w:rFonts w:ascii="Times New Roman"/>
          <w:b w:val="false"/>
          <w:i w:val="false"/>
          <w:color w:val="000000"/>
          <w:sz w:val="28"/>
        </w:rPr>
        <w:t>
      Компьютерлік дағдылардың болуы: ___________________________;</w:t>
      </w:r>
    </w:p>
    <w:p>
      <w:pPr>
        <w:spacing w:after="0"/>
        <w:ind w:left="0"/>
        <w:jc w:val="both"/>
      </w:pPr>
      <w:r>
        <w:rPr>
          <w:rFonts w:ascii="Times New Roman"/>
          <w:b w:val="false"/>
          <w:i w:val="false"/>
          <w:color w:val="000000"/>
          <w:sz w:val="28"/>
        </w:rPr>
        <w:t>
      Жұмысқа орналасуға мотивация деңгейі: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259 бұйрығына</w:t>
            </w:r>
            <w:r>
              <w:br/>
            </w:r>
            <w:r>
              <w:rPr>
                <w:rFonts w:ascii="Times New Roman"/>
                <w:b w:val="false"/>
                <w:i w:val="false"/>
                <w:color w:val="000000"/>
                <w:sz w:val="20"/>
              </w:rPr>
              <w:t>1-1 қосымша</w:t>
            </w:r>
          </w:p>
        </w:tc>
      </w:tr>
    </w:tbl>
    <w:p>
      <w:pPr>
        <w:spacing w:after="0"/>
        <w:ind w:left="0"/>
        <w:jc w:val="both"/>
      </w:pPr>
      <w:r>
        <w:rPr>
          <w:rFonts w:ascii="Times New Roman"/>
          <w:b w:val="false"/>
          <w:i w:val="false"/>
          <w:color w:val="ff0000"/>
          <w:sz w:val="28"/>
        </w:rPr>
        <w:t xml:space="preserve">
      Ескерту. Қағида 1-1-қосымшамен толықтырылды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орталығы;</w:t>
            </w:r>
          </w:p>
          <w:p>
            <w:pPr>
              <w:spacing w:after="20"/>
              <w:ind w:left="20"/>
              <w:jc w:val="both"/>
            </w:pPr>
            <w:r>
              <w:rPr>
                <w:rFonts w:ascii="Times New Roman"/>
                <w:b w:val="false"/>
                <w:i w:val="false"/>
                <w:color w:val="000000"/>
                <w:sz w:val="20"/>
              </w:rPr>
              <w:t>
2) "Электрондық үкімет" веб-порталы: www. egov.kz (бұдан әрі – портал);</w:t>
            </w:r>
          </w:p>
          <w:p>
            <w:pPr>
              <w:spacing w:after="20"/>
              <w:ind w:left="20"/>
              <w:jc w:val="both"/>
            </w:pPr>
            <w:r>
              <w:rPr>
                <w:rFonts w:ascii="Times New Roman"/>
                <w:b w:val="false"/>
                <w:i w:val="false"/>
                <w:color w:val="000000"/>
                <w:sz w:val="20"/>
              </w:rPr>
              <w:t>
3) "Электрондық еңбек биржасы" мемлекеттік ақпараттық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тіркеу туралы хабарлама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9.30-дан 18.30-ға дейін, түскі үзіліс сағат 13.00-ден 14:30-ға дейін;</w:t>
            </w:r>
          </w:p>
          <w:p>
            <w:pPr>
              <w:spacing w:after="20"/>
              <w:ind w:left="20"/>
              <w:jc w:val="both"/>
            </w:pPr>
            <w:r>
              <w:rPr>
                <w:rFonts w:ascii="Times New Roman"/>
                <w:b w:val="false"/>
                <w:i w:val="false"/>
                <w:color w:val="000000"/>
                <w:sz w:val="20"/>
              </w:rPr>
              <w:t>
2) Халықты жұмыспен қамту орталығында – Қазақстан Республикасының Еңбек кодексіне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тапсыру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он алты жасқа толмаған;</w:t>
            </w:r>
          </w:p>
          <w:p>
            <w:pPr>
              <w:spacing w:after="20"/>
              <w:ind w:left="20"/>
              <w:jc w:val="both"/>
            </w:pPr>
            <w:r>
              <w:rPr>
                <w:rFonts w:ascii="Times New Roman"/>
                <w:b w:val="false"/>
                <w:i w:val="false"/>
                <w:color w:val="000000"/>
                <w:sz w:val="20"/>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ақы төленетiн өзге де жұмысы бар;</w:t>
            </w:r>
          </w:p>
          <w:p>
            <w:pPr>
              <w:spacing w:after="20"/>
              <w:ind w:left="20"/>
              <w:jc w:val="both"/>
            </w:pPr>
            <w:r>
              <w:rPr>
                <w:rFonts w:ascii="Times New Roman"/>
                <w:b w:val="false"/>
                <w:i w:val="false"/>
                <w:color w:val="000000"/>
                <w:sz w:val="20"/>
              </w:rPr>
              <w:t xml:space="preserve">
3) "Қазақстан Республикасында зейнетақымен қамсыздандыру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1-тармағында белгіленген зейнеткерлік жасқа толған;</w:t>
            </w:r>
          </w:p>
          <w:p>
            <w:pPr>
              <w:spacing w:after="20"/>
              <w:ind w:left="20"/>
              <w:jc w:val="both"/>
            </w:pPr>
            <w:r>
              <w:rPr>
                <w:rFonts w:ascii="Times New Roman"/>
                <w:b w:val="false"/>
                <w:i w:val="false"/>
                <w:color w:val="000000"/>
                <w:sz w:val="20"/>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20"/>
              <w:ind w:left="20"/>
              <w:jc w:val="both"/>
            </w:pPr>
            <w:r>
              <w:rPr>
                <w:rFonts w:ascii="Times New Roman"/>
                <w:b w:val="false"/>
                <w:i w:val="false"/>
                <w:color w:val="000000"/>
                <w:sz w:val="20"/>
              </w:rPr>
              <w:t xml:space="preserve">
5) "Халықты жұмыспен қамту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www.enbek.gov.kz;</w:t>
            </w:r>
          </w:p>
          <w:p>
            <w:pPr>
              <w:spacing w:after="20"/>
              <w:ind w:left="20"/>
              <w:jc w:val="both"/>
            </w:pPr>
            <w:r>
              <w:rPr>
                <w:rFonts w:ascii="Times New Roman"/>
                <w:b w:val="false"/>
                <w:i w:val="false"/>
                <w:color w:val="000000"/>
                <w:sz w:val="20"/>
              </w:rPr>
              <w:t>
2) www.egov.kz порталда орналастырылған.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3) "Электрондық еңбек биржасы" мемлекеттік ақпараттық порталы арқылы.</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халықты</w:t>
            </w:r>
            <w:r>
              <w:br/>
            </w:r>
            <w:r>
              <w:rPr>
                <w:rFonts w:ascii="Times New Roman"/>
                <w:b w:val="false"/>
                <w:i w:val="false"/>
                <w:color w:val="000000"/>
                <w:sz w:val="20"/>
              </w:rPr>
              <w:t>жұмыспен қамту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тіркеуден бас тарту туралы хабарлама</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Заңының 5-бабы 1-тармағының 2) тармақшасына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Сізге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 бойынша мемлекеттік қызмет көрсетуден бас тартады.</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Халықты жұмыспен қамту орталығының маманы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халықты</w:t>
            </w:r>
            <w:r>
              <w:br/>
            </w:r>
            <w:r>
              <w:rPr>
                <w:rFonts w:ascii="Times New Roman"/>
                <w:b w:val="false"/>
                <w:i w:val="false"/>
                <w:color w:val="000000"/>
                <w:sz w:val="20"/>
              </w:rPr>
              <w:t>жұмыспен қамту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тіркелгені туралы хабарлама</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"Халықты жұмыспен қамту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13-бабына</w:t>
      </w:r>
      <w:r>
        <w:rPr>
          <w:rFonts w:ascii="Times New Roman"/>
          <w:b w:val="false"/>
          <w:i w:val="false"/>
          <w:color w:val="000000"/>
          <w:sz w:val="28"/>
        </w:rPr>
        <w:t xml:space="preserve"> сәйкес 20___ жылғы "___" ____________ бастап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жұмыс іздеп жүрген адам ретінде тіркелдіңіз.</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Халықты жұмыспен қамту орталығының маманы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халықты</w:t>
            </w:r>
            <w:r>
              <w:br/>
            </w:r>
            <w:r>
              <w:rPr>
                <w:rFonts w:ascii="Times New Roman"/>
                <w:b w:val="false"/>
                <w:i w:val="false"/>
                <w:color w:val="000000"/>
                <w:sz w:val="20"/>
              </w:rPr>
              <w:t>жұмыспен қамту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Жұмыссыз ретінде тіркелгені туралы хабарлама</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 _____________________________________________________________</w:t>
      </w:r>
    </w:p>
    <w:p>
      <w:pPr>
        <w:spacing w:after="0"/>
        <w:ind w:left="0"/>
        <w:jc w:val="both"/>
      </w:pPr>
      <w:r>
        <w:rPr>
          <w:rFonts w:ascii="Times New Roman"/>
          <w:b w:val="false"/>
          <w:i w:val="false"/>
          <w:color w:val="000000"/>
          <w:sz w:val="28"/>
        </w:rPr>
        <w:t>
      Тегі, аты, әкесінің аты (бор болса)</w:t>
      </w:r>
    </w:p>
    <w:p>
      <w:pPr>
        <w:spacing w:after="0"/>
        <w:ind w:left="0"/>
        <w:jc w:val="both"/>
      </w:pPr>
      <w:r>
        <w:rPr>
          <w:rFonts w:ascii="Times New Roman"/>
          <w:b w:val="false"/>
          <w:i w:val="false"/>
          <w:color w:val="000000"/>
          <w:sz w:val="28"/>
        </w:rPr>
        <w:t>
      "Халықты жұмыспен қамту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сәйкес 20___ жылғы "___" ____________ бастап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 жұмыспен қамту мәсілелері жөніндегі жергілікті органның атауы</w:t>
      </w:r>
    </w:p>
    <w:p>
      <w:pPr>
        <w:spacing w:after="0"/>
        <w:ind w:left="0"/>
        <w:jc w:val="both"/>
      </w:pPr>
      <w:r>
        <w:rPr>
          <w:rFonts w:ascii="Times New Roman"/>
          <w:b w:val="false"/>
          <w:i w:val="false"/>
          <w:color w:val="000000"/>
          <w:sz w:val="28"/>
        </w:rPr>
        <w:t>
      жұмыссыз ретінде тіркелдіңіз.</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Халықты жұмыспен қамту орталығының маманы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халықты</w:t>
            </w:r>
            <w:r>
              <w:br/>
            </w:r>
            <w:r>
              <w:rPr>
                <w:rFonts w:ascii="Times New Roman"/>
                <w:b w:val="false"/>
                <w:i w:val="false"/>
                <w:color w:val="000000"/>
                <w:sz w:val="20"/>
              </w:rPr>
              <w:t>жұмыспен қамту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ретінде тіркеуден бас тарту туралы хабарлама</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5-бабы</w:t>
      </w:r>
      <w:r>
        <w:rPr>
          <w:rFonts w:ascii="Times New Roman"/>
          <w:b w:val="false"/>
          <w:i w:val="false"/>
          <w:color w:val="000000"/>
          <w:sz w:val="28"/>
        </w:rPr>
        <w:t xml:space="preserve"> 1-тармағының 2) тармақшасына сәйкес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Сізге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 бойынша мемлекеттік қызмет көрсетуден бас тартады.</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Халықты жұмыспен қамту орталығының маманы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тіркеу туралы анықтама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ретінде тіркеу туралы анықтама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өндіріп алынатын төлемнің мөлшері және Қазақстан Республикасының заңнамасында көрсетілген жағдайларда оларды өндіріп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Жұмыс іздеп жүрген адамдарды, жұмыссыздарды тіркеу және халықты жұмыспен қамту орталықтары көрсететін еңбек делдалдығын жүзеге асыру қағидаларына 7-қосымшаға сәйкес электрондық нысандағы өтініш.</w:t>
            </w:r>
          </w:p>
          <w:p>
            <w:pPr>
              <w:spacing w:after="20"/>
              <w:ind w:left="20"/>
              <w:jc w:val="both"/>
            </w:pPr>
            <w:r>
              <w:rPr>
                <w:rFonts w:ascii="Times New Roman"/>
                <w:b w:val="false"/>
                <w:i w:val="false"/>
                <w:color w:val="000000"/>
                <w:sz w:val="20"/>
              </w:rPr>
              <w:t>
Порталда мемлекеттік қызмет нәтижесін алу күні көрсетілген өтінімді қабылдау туралы хабарлама көрсетілетін қызметі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тіркеуде болмаған жағдайда көрсетілетін қызметті беруші жұмыссыз ретінде тіркеу туралы анықтама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түрде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Жұмыспен қамту орталығы</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Жұмыссыз ретінде тіркелгендігі туралы анықтама беруді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 ____ жылғы "___" ______________ ________ (қолы)</w:t>
      </w:r>
    </w:p>
    <w:p>
      <w:pPr>
        <w:spacing w:after="0"/>
        <w:ind w:left="0"/>
        <w:jc w:val="both"/>
      </w:pPr>
      <w:r>
        <w:rPr>
          <w:rFonts w:ascii="Times New Roman"/>
          <w:b w:val="false"/>
          <w:i w:val="false"/>
          <w:color w:val="000000"/>
          <w:sz w:val="28"/>
        </w:rPr>
        <w:t>
      "Жұмыссыз ретінде тіркелгендігі туралы анықтама беру"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 телефон ____________________________ E-mail: _______________________; 20___ жылғы "___" 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өтініштің тіркелген күні: 20____жылғы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халықты</w:t>
            </w:r>
            <w:r>
              <w:br/>
            </w:r>
            <w:r>
              <w:rPr>
                <w:rFonts w:ascii="Times New Roman"/>
                <w:b w:val="false"/>
                <w:i w:val="false"/>
                <w:color w:val="000000"/>
                <w:sz w:val="20"/>
              </w:rPr>
              <w:t>жұмыспен қамту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ретінде тіркеу туралы анықтама</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м.а. 11.02.2022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14-бабына</w:t>
      </w:r>
    </w:p>
    <w:p>
      <w:pPr>
        <w:spacing w:after="0"/>
        <w:ind w:left="0"/>
        <w:jc w:val="both"/>
      </w:pPr>
      <w:r>
        <w:rPr>
          <w:rFonts w:ascii="Times New Roman"/>
          <w:b w:val="false"/>
          <w:i w:val="false"/>
          <w:color w:val="000000"/>
          <w:sz w:val="28"/>
        </w:rPr>
        <w:t>
      сәйкес 20___ жылғы "___" ____________ бастап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 жұмыспен қамту мәсілелері жөніндегі жергілікті органның атауы</w:t>
      </w:r>
    </w:p>
    <w:p>
      <w:pPr>
        <w:spacing w:after="0"/>
        <w:ind w:left="0"/>
        <w:jc w:val="both"/>
      </w:pPr>
      <w:r>
        <w:rPr>
          <w:rFonts w:ascii="Times New Roman"/>
          <w:b w:val="false"/>
          <w:i w:val="false"/>
          <w:color w:val="000000"/>
          <w:sz w:val="28"/>
        </w:rPr>
        <w:t>
      жұмыссыз ретінде тіркелген.</w:t>
      </w:r>
    </w:p>
    <w:p>
      <w:pPr>
        <w:spacing w:after="0"/>
        <w:ind w:left="0"/>
        <w:jc w:val="both"/>
      </w:pPr>
      <w:r>
        <w:rPr>
          <w:rFonts w:ascii="Times New Roman"/>
          <w:b w:val="false"/>
          <w:i w:val="false"/>
          <w:color w:val="000000"/>
          <w:sz w:val="28"/>
        </w:rPr>
        <w:t>
      Берілген күні: 20___ жылғы "___"__________</w:t>
      </w:r>
    </w:p>
    <w:p>
      <w:pPr>
        <w:spacing w:after="0"/>
        <w:ind w:left="0"/>
        <w:jc w:val="both"/>
      </w:pPr>
      <w:r>
        <w:rPr>
          <w:rFonts w:ascii="Times New Roman"/>
          <w:b w:val="false"/>
          <w:i w:val="false"/>
          <w:color w:val="000000"/>
          <w:sz w:val="28"/>
        </w:rPr>
        <w:t>
      Анықтаманың қолданылу мерзімі 20___ жылғы "___" __________ қоса</w:t>
      </w:r>
    </w:p>
    <w:p>
      <w:pPr>
        <w:spacing w:after="0"/>
        <w:ind w:left="0"/>
        <w:jc w:val="both"/>
      </w:pPr>
      <w:r>
        <w:rPr>
          <w:rFonts w:ascii="Times New Roman"/>
          <w:b w:val="false"/>
          <w:i w:val="false"/>
          <w:color w:val="000000"/>
          <w:sz w:val="28"/>
        </w:rPr>
        <w:t>
      алғанға дейін.</w:t>
      </w:r>
    </w:p>
    <w:p>
      <w:pPr>
        <w:spacing w:after="0"/>
        <w:ind w:left="0"/>
        <w:jc w:val="both"/>
      </w:pPr>
      <w:r>
        <w:rPr>
          <w:rFonts w:ascii="Times New Roman"/>
          <w:b w:val="false"/>
          <w:i w:val="false"/>
          <w:color w:val="000000"/>
          <w:sz w:val="28"/>
        </w:rPr>
        <w:t>
      Халықты жұмыспен қамту орталығының маманы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қаланың, республикалық маңызы бар қаланың, астананың, ауданның халықты жұмыспен </w:t>
      </w:r>
    </w:p>
    <w:p>
      <w:pPr>
        <w:spacing w:after="0"/>
        <w:ind w:left="0"/>
        <w:jc w:val="both"/>
      </w:pPr>
      <w:r>
        <w:rPr>
          <w:rFonts w:ascii="Times New Roman"/>
          <w:b w:val="false"/>
          <w:i w:val="false"/>
          <w:color w:val="000000"/>
          <w:sz w:val="28"/>
        </w:rPr>
        <w:t>
      қамту орталығының атауы</w:t>
      </w:r>
    </w:p>
    <w:p>
      <w:pPr>
        <w:spacing w:after="0"/>
        <w:ind w:left="0"/>
        <w:jc w:val="left"/>
      </w:pPr>
      <w:r>
        <w:rPr>
          <w:rFonts w:ascii="Times New Roman"/>
          <w:b/>
          <w:i w:val="false"/>
          <w:color w:val="000000"/>
        </w:rPr>
        <w:t xml:space="preserve"> ЖҰМЫСҚА ОРНАЛАСТЫРУДЫҢ ЖЕКЕ ЖОСПАРЫ</w:t>
      </w:r>
    </w:p>
    <w:p>
      <w:pPr>
        <w:spacing w:after="0"/>
        <w:ind w:left="0"/>
        <w:jc w:val="both"/>
      </w:pPr>
      <w:r>
        <w:rPr>
          <w:rFonts w:ascii="Times New Roman"/>
          <w:b w:val="false"/>
          <w:i w:val="false"/>
          <w:color w:val="000000"/>
          <w:sz w:val="28"/>
        </w:rPr>
        <w:t xml:space="preserve">
      1. ЖҰМЫССЫЗ ТУРАЛЫ АҚПАРАТ </w:t>
      </w:r>
    </w:p>
    <w:p>
      <w:pPr>
        <w:spacing w:after="0"/>
        <w:ind w:left="0"/>
        <w:jc w:val="both"/>
      </w:pPr>
      <w:r>
        <w:rPr>
          <w:rFonts w:ascii="Times New Roman"/>
          <w:b w:val="false"/>
          <w:i w:val="false"/>
          <w:color w:val="000000"/>
          <w:sz w:val="28"/>
        </w:rPr>
        <w:t>
      Жұмыссыз_______________________________________________________________________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Жұмыссыз ретінде тіркеу күні______________________________________________________</w:t>
      </w:r>
    </w:p>
    <w:p>
      <w:pPr>
        <w:spacing w:after="0"/>
        <w:ind w:left="0"/>
        <w:jc w:val="both"/>
      </w:pPr>
      <w:r>
        <w:rPr>
          <w:rFonts w:ascii="Times New Roman"/>
          <w:b w:val="false"/>
          <w:i w:val="false"/>
          <w:color w:val="000000"/>
          <w:sz w:val="28"/>
        </w:rPr>
        <w:t>
      Мақсаты________________________________________________________________________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Мамандығы (кәсібі)_______________________________________________________________</w:t>
      </w:r>
    </w:p>
    <w:p>
      <w:pPr>
        <w:spacing w:after="0"/>
        <w:ind w:left="0"/>
        <w:jc w:val="both"/>
      </w:pPr>
      <w:r>
        <w:rPr>
          <w:rFonts w:ascii="Times New Roman"/>
          <w:b w:val="false"/>
          <w:i w:val="false"/>
          <w:color w:val="000000"/>
          <w:sz w:val="28"/>
        </w:rPr>
        <w:t>
      2. ІС-ӘРЕКЕТ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жүргізу</w:t>
            </w:r>
          </w:p>
          <w:p>
            <w:pPr>
              <w:spacing w:after="20"/>
              <w:ind w:left="20"/>
              <w:jc w:val="both"/>
            </w:pPr>
            <w:r>
              <w:rPr>
                <w:rFonts w:ascii="Times New Roman"/>
                <w:b w:val="false"/>
                <w:i w:val="false"/>
                <w:color w:val="000000"/>
                <w:sz w:val="20"/>
              </w:rPr>
              <w:t>
1) кәсіп таңдау және жұмыс орны бойынша консультация беру, кәсіптік бағдарлау тестісінен өту;</w:t>
            </w:r>
          </w:p>
          <w:p>
            <w:pPr>
              <w:spacing w:after="20"/>
              <w:ind w:left="20"/>
              <w:jc w:val="both"/>
            </w:pPr>
            <w:r>
              <w:rPr>
                <w:rFonts w:ascii="Times New Roman"/>
                <w:b w:val="false"/>
                <w:i w:val="false"/>
                <w:color w:val="000000"/>
                <w:sz w:val="20"/>
              </w:rPr>
              <w:t>
2) еңбек нарығының ахуалы, мамандығы бойынша жұмысқа орналасу немесе оқудан өту мүмкіндігі туралы хабардар ету.</w:t>
            </w:r>
          </w:p>
          <w:p>
            <w:pPr>
              <w:spacing w:after="20"/>
              <w:ind w:left="20"/>
              <w:jc w:val="both"/>
            </w:pPr>
            <w:r>
              <w:rPr>
                <w:rFonts w:ascii="Times New Roman"/>
                <w:b w:val="false"/>
                <w:i w:val="false"/>
                <w:color w:val="000000"/>
                <w:sz w:val="20"/>
              </w:rPr>
              <w:t>
Еңбек делдалдығы жөніндегі іс-шаралар</w:t>
            </w:r>
          </w:p>
          <w:p>
            <w:pPr>
              <w:spacing w:after="20"/>
              <w:ind w:left="20"/>
              <w:jc w:val="both"/>
            </w:pPr>
            <w:r>
              <w:rPr>
                <w:rFonts w:ascii="Times New Roman"/>
                <w:b w:val="false"/>
                <w:i w:val="false"/>
                <w:color w:val="000000"/>
                <w:sz w:val="20"/>
              </w:rPr>
              <w:t>
1) жұмыспен қамту орталығының дерекқорда бос жұмыс орындарының (бос орындардың) болуы туралы хабардар етуі;</w:t>
            </w:r>
          </w:p>
          <w:p>
            <w:pPr>
              <w:spacing w:after="20"/>
              <w:ind w:left="20"/>
              <w:jc w:val="both"/>
            </w:pPr>
            <w:r>
              <w:rPr>
                <w:rFonts w:ascii="Times New Roman"/>
                <w:b w:val="false"/>
                <w:i w:val="false"/>
                <w:color w:val="000000"/>
                <w:sz w:val="20"/>
              </w:rPr>
              <w:t>
2) ізденушінің Электрондық еңбек биржасы (www.enbek.kz) арқылы жұмыс іздестіруі;</w:t>
            </w:r>
          </w:p>
          <w:p>
            <w:pPr>
              <w:spacing w:after="20"/>
              <w:ind w:left="20"/>
              <w:jc w:val="both"/>
            </w:pPr>
            <w:r>
              <w:rPr>
                <w:rFonts w:ascii="Times New Roman"/>
                <w:b w:val="false"/>
                <w:i w:val="false"/>
                <w:color w:val="000000"/>
                <w:sz w:val="20"/>
              </w:rPr>
              <w:t>
3) ізденушінің жұмыспен қамтудың жекеше агенттіктері және жұмысқа орналастыру бойынша интернет-алаңдар арқылы жұмыс іздестіруі;</w:t>
            </w:r>
          </w:p>
          <w:p>
            <w:pPr>
              <w:spacing w:after="20"/>
              <w:ind w:left="20"/>
              <w:jc w:val="both"/>
            </w:pPr>
            <w:r>
              <w:rPr>
                <w:rFonts w:ascii="Times New Roman"/>
                <w:b w:val="false"/>
                <w:i w:val="false"/>
                <w:color w:val="000000"/>
                <w:sz w:val="20"/>
              </w:rPr>
              <w:t>
4) жұмыс берушілермен әңгімелесуге бару.</w:t>
            </w:r>
          </w:p>
          <w:p>
            <w:pPr>
              <w:spacing w:after="20"/>
              <w:ind w:left="20"/>
              <w:jc w:val="both"/>
            </w:pPr>
            <w:r>
              <w:rPr>
                <w:rFonts w:ascii="Times New Roman"/>
                <w:b w:val="false"/>
                <w:i w:val="false"/>
                <w:color w:val="000000"/>
                <w:sz w:val="20"/>
              </w:rPr>
              <w:t>
Жұмыспен қамтуға жәрдемдесудің белсенді шаралары</w:t>
            </w:r>
          </w:p>
          <w:p>
            <w:pPr>
              <w:spacing w:after="20"/>
              <w:ind w:left="20"/>
              <w:jc w:val="both"/>
            </w:pPr>
            <w:r>
              <w:rPr>
                <w:rFonts w:ascii="Times New Roman"/>
                <w:b w:val="false"/>
                <w:i w:val="false"/>
                <w:color w:val="000000"/>
                <w:sz w:val="20"/>
              </w:rPr>
              <w:t>
1) кәсіптік оқытуға қатысу (даярлау, қайта даярлау және біліктілігін арттыру);</w:t>
            </w:r>
          </w:p>
          <w:p>
            <w:pPr>
              <w:spacing w:after="20"/>
              <w:ind w:left="20"/>
              <w:jc w:val="both"/>
            </w:pPr>
            <w:r>
              <w:rPr>
                <w:rFonts w:ascii="Times New Roman"/>
                <w:b w:val="false"/>
                <w:i w:val="false"/>
                <w:color w:val="000000"/>
                <w:sz w:val="20"/>
              </w:rPr>
              <w:t>
2) әлеуметтік жұмыс орындарындағы жұмыс;</w:t>
            </w:r>
          </w:p>
          <w:p>
            <w:pPr>
              <w:spacing w:after="20"/>
              <w:ind w:left="20"/>
              <w:jc w:val="both"/>
            </w:pPr>
            <w:r>
              <w:rPr>
                <w:rFonts w:ascii="Times New Roman"/>
                <w:b w:val="false"/>
                <w:i w:val="false"/>
                <w:color w:val="000000"/>
                <w:sz w:val="20"/>
              </w:rPr>
              <w:t>
3) жастар практикасынан өту;</w:t>
            </w:r>
          </w:p>
          <w:p>
            <w:pPr>
              <w:spacing w:after="20"/>
              <w:ind w:left="20"/>
              <w:jc w:val="both"/>
            </w:pPr>
            <w:r>
              <w:rPr>
                <w:rFonts w:ascii="Times New Roman"/>
                <w:b w:val="false"/>
                <w:i w:val="false"/>
                <w:color w:val="000000"/>
                <w:sz w:val="20"/>
              </w:rPr>
              <w:t>
4) кәсіпкерлік бастамаға жәрдемдесу;</w:t>
            </w:r>
          </w:p>
          <w:p>
            <w:pPr>
              <w:spacing w:after="20"/>
              <w:ind w:left="20"/>
              <w:jc w:val="both"/>
            </w:pPr>
            <w:r>
              <w:rPr>
                <w:rFonts w:ascii="Times New Roman"/>
                <w:b w:val="false"/>
                <w:i w:val="false"/>
                <w:color w:val="000000"/>
                <w:sz w:val="20"/>
              </w:rPr>
              <w:t>
5) қоғамдық жұмыстарға қатысу.</w:t>
            </w:r>
          </w:p>
          <w:p>
            <w:pPr>
              <w:spacing w:after="20"/>
              <w:ind w:left="20"/>
              <w:jc w:val="both"/>
            </w:pPr>
            <w:r>
              <w:rPr>
                <w:rFonts w:ascii="Times New Roman"/>
                <w:b w:val="false"/>
                <w:i w:val="false"/>
                <w:color w:val="000000"/>
                <w:sz w:val="20"/>
              </w:rPr>
              <w:t>
Жұмыссыздарға әлеуметтік көмек көрсету</w:t>
            </w:r>
          </w:p>
          <w:p>
            <w:pPr>
              <w:spacing w:after="20"/>
              <w:ind w:left="20"/>
              <w:jc w:val="both"/>
            </w:pPr>
            <w:r>
              <w:rPr>
                <w:rFonts w:ascii="Times New Roman"/>
                <w:b w:val="false"/>
                <w:i w:val="false"/>
                <w:color w:val="000000"/>
                <w:sz w:val="20"/>
              </w:rPr>
              <w:t>
1) жұмыссыздарға Мемлекеттік әлеуметтік сақтандыру қорынан жұмысынан айырылу жағдайына берілетін әлеуметтік төлемдер;</w:t>
            </w:r>
          </w:p>
          <w:p>
            <w:pPr>
              <w:spacing w:after="20"/>
              <w:ind w:left="20"/>
              <w:jc w:val="both"/>
            </w:pPr>
            <w:r>
              <w:rPr>
                <w:rFonts w:ascii="Times New Roman"/>
                <w:b w:val="false"/>
                <w:i w:val="false"/>
                <w:color w:val="000000"/>
                <w:sz w:val="20"/>
              </w:rPr>
              <w:t>
2) атаулы әлеуметтік көмек көрсету.</w:t>
            </w:r>
          </w:p>
          <w:p>
            <w:pPr>
              <w:spacing w:after="20"/>
              <w:ind w:left="20"/>
              <w:jc w:val="both"/>
            </w:pPr>
            <w:r>
              <w:rPr>
                <w:rFonts w:ascii="Times New Roman"/>
                <w:b w:val="false"/>
                <w:i w:val="false"/>
                <w:color w:val="000000"/>
                <w:sz w:val="20"/>
              </w:rPr>
              <w:t>
Жұмыс іздестіру дағдыларын жақсарту жөніндегі іс-шаралар</w:t>
            </w:r>
          </w:p>
          <w:p>
            <w:pPr>
              <w:spacing w:after="20"/>
              <w:ind w:left="20"/>
              <w:jc w:val="both"/>
            </w:pPr>
            <w:r>
              <w:rPr>
                <w:rFonts w:ascii="Times New Roman"/>
                <w:b w:val="false"/>
                <w:i w:val="false"/>
                <w:color w:val="000000"/>
                <w:sz w:val="20"/>
              </w:rPr>
              <w:t>
1) белсенді жұмыс іздестіру, жұмыс берушімен әңгімелесуден өту және т.б. негіздеріне оқыту курстарына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ЖҰМЫСПЕН ҚАМТУ ОРТАЛЫҒЫМЕН ӨЗАРА ІС-ӘРЕКЕТ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bl>
    <w:p>
      <w:pPr>
        <w:spacing w:after="0"/>
        <w:ind w:left="0"/>
        <w:jc w:val="both"/>
      </w:pPr>
      <w:r>
        <w:rPr>
          <w:rFonts w:ascii="Times New Roman"/>
          <w:b w:val="false"/>
          <w:i w:val="false"/>
          <w:color w:val="000000"/>
          <w:sz w:val="28"/>
        </w:rPr>
        <w:t>
      Жұмысқа орналастырудың жеке жоспары 20___жылғы "__"________ дейін қолданылады</w:t>
      </w:r>
    </w:p>
    <w:p>
      <w:pPr>
        <w:spacing w:after="0"/>
        <w:ind w:left="0"/>
        <w:jc w:val="both"/>
      </w:pPr>
      <w:r>
        <w:rPr>
          <w:rFonts w:ascii="Times New Roman"/>
          <w:b w:val="false"/>
          <w:i w:val="false"/>
          <w:color w:val="000000"/>
          <w:sz w:val="28"/>
        </w:rPr>
        <w:t>
      Халықты жұмыспен қамту орталығының маманы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(жұмыссыз адамның тегі, аты, әкесінің аты, (бар болса) 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Мобильді телефон: </w:t>
            </w:r>
          </w:p>
          <w:p>
            <w:pPr>
              <w:spacing w:after="20"/>
              <w:ind w:left="20"/>
              <w:jc w:val="both"/>
            </w:pPr>
            <w:r>
              <w:rPr>
                <w:rFonts w:ascii="Times New Roman"/>
                <w:b w:val="false"/>
                <w:i w:val="false"/>
                <w:color w:val="000000"/>
                <w:sz w:val="20"/>
              </w:rPr>
              <w:t xml:space="preserve">
Электрондық пошта (бар болса) </w:t>
            </w:r>
          </w:p>
          <w:p>
            <w:pPr>
              <w:spacing w:after="20"/>
              <w:ind w:left="20"/>
              <w:jc w:val="both"/>
            </w:pPr>
            <w:r>
              <w:rPr>
                <w:rFonts w:ascii="Times New Roman"/>
                <w:b w:val="false"/>
                <w:i w:val="false"/>
                <w:color w:val="000000"/>
                <w:sz w:val="20"/>
              </w:rPr>
              <w:t>
20..…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аты, әкесінің аты, (бар болса) 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Байланыс телефоны: </w:t>
            </w:r>
          </w:p>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жылғы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