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9821" w14:textId="c059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15 маусымдағы № 275 бұйрығы. Қазақстан Республикасының Әділет министрлігінде 2018 жылғы 13 шілдеде № 17192 болып тіркелді. Күші жойылды - Қазақстан Республикасы Білім және ғылым министрінің 2021 жылғы 15 наурыздағы № 111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13149 болып тіркелген, "Әділет" Қазақстан Республикасы нормативтік құқықтық актілерінің ақпараттық - құқықтық жүйесінде 2016 жылғы 1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cыныптауышқа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Аймағамбетовқе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____________А.Мұхамедиұлы</w:t>
      </w:r>
    </w:p>
    <w:p>
      <w:pPr>
        <w:spacing w:after="0"/>
        <w:ind w:left="0"/>
        <w:jc w:val="both"/>
      </w:pPr>
      <w:r>
        <w:rPr>
          <w:rFonts w:ascii="Times New Roman"/>
          <w:b w:val="false"/>
          <w:i w:val="false"/>
          <w:color w:val="000000"/>
          <w:sz w:val="28"/>
        </w:rPr>
        <w:t>
      2018 жылғы 20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275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613"/>
        <w:gridCol w:w="1638"/>
        <w:gridCol w:w="791"/>
        <w:gridCol w:w="1762"/>
        <w:gridCol w:w="1688"/>
        <w:gridCol w:w="1314"/>
        <w:gridCol w:w="792"/>
        <w:gridCol w:w="1315"/>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және кәсіптік білім беру мамандық тарының коды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бейіні, мамандық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үшін оқыту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үшін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жалпы орта білім алусыз</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базасында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беру базасын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 ана (патронат тәрбиешісі)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Няня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010106 1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Гувернер/Гувернерші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ұйымдарының логопеді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жұмыстарын ұйымдастыру (деңгей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пәнінің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жаттықтырушысы-оқытушы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тәрбиесі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Гувернант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010507 1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 ұйымдастырушы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010510 4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пәнінен негізгі орта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пәнінің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зерттеу теологі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медбикесі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10 ай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ісінің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030800 0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Оптик-офтальмолог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Көркемдік-әсемдеу жұмыстарын орындаушы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реттеу және жөндеу, күйін келтіру шебері (түрлері бойынша)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сыныптан 7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сыныптан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Гримші-пастижер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заттар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заттар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формасын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заттарды шекуші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көркем сәндік жазу жазушы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заттарды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гобелендер және кілемдерді қайта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 заттарға детальдар мен материалдар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заттарды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заттарды тері мен жүннен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мүйізден заттар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өнімдерін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Сәндік-көркем бояуларды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сылақтар мен саздан иленген заттарды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келтіруші (тері, былғары, мата және т.б.)</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ағаш заттарын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заттарды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ескерткіш тас заттарды қайта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құрастырылымдарды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жабатын қапталған заттарды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келтіруші-суретші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ісі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көркемдік бұйымдарға өндірмені бедерлеуші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Зергер-шынжыршы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Зергер-нақыштаушы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 орнықтырушы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Зергер-бұрамашы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 гауһарларға сұрыптаушы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әшекейлеуші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Зергер-білезікші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дизайны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Ландшафтік дизайны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дизайн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жабдықтарды жөндеу және оған қызмет көрсету жөніндегі радиомеханик (радио, теле-, аудио-, бейне)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жөндеу және пайдалану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 жабдықтарын жөндеуші слесарь-электрик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автослесарь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 кетіруші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050608 1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050609 1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өсіру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 дизайны бойынша шебер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өңдеу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Эстетист-косметолог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Консьерж*</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050703 1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(ауысым басшысы)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 киім тігу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 тігу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Референт-хатшы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сатушысы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еай тауарлар сатушысы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0513089 2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Консультант-сатушы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051502 4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051606 4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мамандық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051805 4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(барлық атаулары)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051904 4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отель/ мейрамхананы басқару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менеджері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салалары мен түрлері бойынша бұзбайтын бақылау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 және пайдалы қазбаларды өндіру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және іздеу жұмыстарының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үлгіні шаюшы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шлихті байытушы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жылжымалы компрессор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 кезінде ұңғымаларды пайдалану және барлау бұрғылаушысы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қазу агрегаты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Каротаждық стансаның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іске қосуға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 машиналарының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жөндейтін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070513 1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Тиеуіш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070516 1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оны сөндіру жөніндегі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қималы шахта оқпандарын бұрғылау жөніндегі құрылғы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070520 1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Тиегіш-жеткізу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бұрғылаушы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 тиегіш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070526 1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Люкті-тіркеуші*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бойынша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үлестіруші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жетегі бар тиегіш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қалыптастырғыш машинаның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Электрослесарь-байланыстырушы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070618 1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070623 1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үлестіруші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еай тау массаларын қопару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070626 1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Экскаваторлардағы, үйінді көпірлердегі және үйіндідегі 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070627 1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070628 1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істейтін көтергіш-көлік құралдарын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жөндейтін және қызмет көрсететін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электр жөндеушісі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тиегіштердің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қазба жабдықтарын монтаждаушы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қалыптастыратын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Қазып суыратын тау-кен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өнімінің бақылаушысы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070907 1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Құрал-жабдықтарға қызмет көрсету және оларды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Минералогиялық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070919 1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Шламшы-бассейнші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Уату-ұнтау жабдығын және сұрыптау мен байытуға арналған жабдықты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Ұсату-ұнтақтау жабдығының және сұрыптау механизмінің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электровозы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дизельді пойызы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жөндеу және қызмет көрсету жөніндегі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қызмет көрсету жөніндегі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Үйінділеу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суын сору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Топограф-геодезиялық және маркшейдерлік жұмыстардағы өлшеуші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кешенінің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 бұрғылаушы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қазып суыратын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қимамен шахта оқпандарын бұрғылауға арналған құрылғылардың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қатыруға арналған тоңазытқыш қондырғылардың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жұмыстардағы үңгілеуші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химия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моторисі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Мұнай/газға барлау және пайдалану скважинасын бұрғылау бұрғышысы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барлау және пайдалану скважинасын бұрғылау бұрғышы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бұрғылаумен барлау және пайдалану скважинасын бұрғылау бұрғышы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цементтеу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сынау көтергішінің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іріктеу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жұмысшы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көтеру қондырғыларына қызмет көрсету және бұрғылау бойынша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құбыржолшысы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газ құбырларын пайдалану және жөндеу жөніндегі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электромонтер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құрылыстарының және коммуникациялық байланыс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Электроқондырғыларға қызмет көрсетуші электромонтер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құбырларды монтаждау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құрылымдарды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мұнай мен газға сынау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Cкважиналарды сынау (байқау)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стансасының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кәсіпшілік жабдықтарына қызмет көрсету агрегатының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Парафиннен тазарту бу жылжымалы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химиялық өңдеу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өнімін өлшеуші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зерттеу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және тұздан тазарту қондырғысының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жинау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жұмыс агентін айдау сорабы станциясының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қабатына бу айдайтын бугенератор қондырғысының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сақтау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жөндеу бұрғышысы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су арынды жару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және жер асты жөндеуге дайындау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жер асты жөндеу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жөндеу бұрғышысының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орындарының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 станциясының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сораптар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созу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ораушы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қондырушы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дайындайтын аппаратшы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жабындарын дайындайтын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өлшенділерін құрушы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 үлгішісі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бұйымдарды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полимер бөлшектері мен бұйымдарды желімдеуші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майлаушы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шлангларды дайындау агрегатының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агрегатының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заттар мен бөлшектерді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Метал-корд жайманың резеңкелігінде каландрлаушы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Білезіктер мен брекерлер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Бандажсыз шиналар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материалдарын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Қысу-орам әдісімен үлдір материалдарын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профильдерді қысушы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бұйымдар өндіру жөніндегі роторлы жүйенің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үлдірін өндірудің үгітетін-каландрлық желі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түйіршіктеу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желімделетін үлдірлерді орнату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диірмені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қалыптаушы машинаның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 машинисінің (күйдіруші)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 сорғыларының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сығымдағыштардың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аталымдар)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газдаушысы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коксты өндіру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Коксталатын шихтаны жылу өңдеу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 қондырғысы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шаңды талдау лаборанты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өнім сапасын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көтергіш қондырғыларға қызмет көрсету және бұрғылау бойынша 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инжинирингі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жабдықтары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құрал-саймандарын жөндеу және техникалық қызмет көрсету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нжинирингі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Энергетиканы қайта өңдеу және электроэнергетикалық инжиниринг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 және энергожобалау технологы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инжиниринг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электрондық жобалау технологы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цемент диірменінің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лаборанты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сынамалар бойынша лаборант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Рентгенді-спектралдық талдау лаборанты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электр жабдықтарын жөндеуші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тораптар мен электр жабдықтарының электр құрастырушысы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бойынша электр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электр жабдықтарын жөндеу жөніндегі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жөндеу электромонтері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электромонтері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 аралаушы машинист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жабдықтарды аралаушы машинист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жүйелерінің жабдығын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пен шаң дайындау цехтарының жабдықтарын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бойынша электр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желілері және электр жабдықтары бойынша электр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жарықтандыру желілері бойынша электр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менеджмент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жабдықтарды пайдалану жөніндегі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энергиясы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жаңа және жаңартылған қор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энергетика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 желісі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желісі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жөндеу және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газ жағушы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су құбырын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сульфитсіздендіру кеншісі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 бойынша)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қорытушысының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қорытушы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жүктеу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қорытушысы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балқытушысының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кранының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Электр-қож қайта балқыту қондырғыларының болат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үздіксіз құю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бекетінің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 газдаушы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қождарды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Қышқылсыздандырушылар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балқыту пешінің пульт басқарушысы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қоспаларды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және қоспаларды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тұздарды электролиздеушісі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таптаушысы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өнімдерін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қыздырушы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Аффинажды өндіріс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100317 1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100318 1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күкірт қышқылы өндірісінің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қалыпшысы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пештегі пеш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100323 1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Газ-шаңды қондырғы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қалыптап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құюшысы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және автоматты тізбектерде құюшы-оператор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өндірісіндегі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үлгілері бойынша үлгіші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үлгілері бойынша үлгіші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қалып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қалыпшысы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қорытпаны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қоспаларын сараптау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металл үлгілері бойынша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балқытушысы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 балқытушысының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құюшы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металл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илеуші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жөніндегі желі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лактаушы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сығымдау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соғу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Штамптаушы ұста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бөлгіш құрастырмалар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металдарды пештен түсіруші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пештер тиеушісі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Пештердегі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Пештерге және тоннельді вагондарға отырғызушы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қалыптаушы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Араластырушыларда масса құраушы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електерде ұнтақтарды елеуші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заттарды өндіруші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білдегінің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ию агрегатының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илеу білдегін басқару бекетінің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ию агрегатының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 және құбыр қыздырушысы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металл кесушісі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кесушісі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Илемді-гипс-бетон панельдері бойынша қондырғы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салқын илеу қондырғысының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қалыптау білдегінің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ыстықтай илеу қондырғысының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машинасының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қондырғысының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пісіру қондырғысының жаныштаушысы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және дайындамаларды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қыздырушысы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құбырларды сығымдаушы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сынауға сығымдаушы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құбырды калибрлеуші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Қондырғыда құбырды электрмен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таспаларды электрмен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пісіруші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желілерді және агрегаттық станоктарды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мен қондырғылардың автоматты және жартылай автоматты желілері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басқарылатын қондырғылар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роботтарына қызмет көрсететін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мен агрегаттық станоктарды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және бағдарламамен басқарылатын манипуляторларды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станоктарын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автоматтандыруды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бойынша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Жүргізуші-сынаушы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 және бұранда жасау станоктарын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қаптау және бояу жабдықтарын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механика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машина жасау"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Станоктың сандық бағдарламалық басқармасының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құрылысы"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жинаушы-слесарь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жинаушы-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қозғалтқыштарды жөндеуші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жөндеуші-слесарь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аппаратын жөндеуші-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құралдарды жөндеу жөніндегі слесарь-механик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құралдарды жинаушы-слесарь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жабдықтарды монтаждаушы-слесарь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электр жабдықтарын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радио және арнайы жабдықтарын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электромеханигі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қазандығы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жинаушы-құрастырушы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кеменің корпусын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кемелерді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кемелерін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кемелерді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ағаш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 июшісі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жөндеуші-слесарь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аппаратураларды сынау жөніндегі слесарь-механик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Электрлік-механикалық құралдар мен жүйелердің слесарь-механигі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 радиолық монтаждау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 монтаждаушысы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монтаждаушысы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электр-слесарі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стансалық және үңгі жол жабдықтарына қызмет көрсету және жөндеу электр-слесарі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 жөндеу және қызмет көрсету электр-слесарі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Электрпойыздың метрополитен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механизмдерді іске қосушы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 машиналарының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Түзету-соғу рихтовты машиналардың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Слесарь-вагондарды қараушы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вагонының жолсерігі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қондырғылардың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(тепловоз және электровоз) жөндеу бойынша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және вагон жөндеу және қызмет көрсету жөніндегі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Ағынды-конвейерлік желі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Токарь-егеуші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(барлық атаулары)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станокшы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 кранының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жинақтау жұмысының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зауыттардың жабдығының монтажшысы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бақылаушысы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дәнекерлеуші-арқаулаушы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өндірісіндегі жартылай автоматты қондырғыларды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моторисі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 өндірісіне арналған жабдық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реттеуші (электрондық техника өндірісі)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жабдықтарының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 жабдықтарын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 жабдығын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шебері (өнеркәсіпте)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кескіш автоматтар мен жартылай автоматтарды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 кесетін жабдықтарды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Құрастырылатын автоматтарды, жартылай автоматтарды және автоматты желілерді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және қызмет көрсету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құрастыру, пайдалану және жөндеу (салалар бойынша). Көлікті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диспетчері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көлігінің тексерушісі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техникалық күйін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менеджері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шанағын қалпына келтіруші шебер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пайдалануу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тауар кассирі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 сататын)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өңдеуші 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билетін броньдау операторы (әуеагенті, т/ж билет кассиры)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теміржол стансасының кезекшісі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120303 1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(теңіз және балық аулау флоты)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қозғалтқышын өздігінен басқару моторшысы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қондырғыларының моторшысы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(ұшақтың) диспетчері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қолданыстағы тауарлар мен бұйымдар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өндіру бойынша ағындық желі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жабдықтарының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 жабдықтарының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жабдықтарының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және мата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жабдықтары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Таспалық жабдықтар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жабдықтар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автоматының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жабдықтары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жабдықтары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агрегатының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бөлу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Реттеп орау агрегатының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түту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Мыжып түту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Айналдырып түту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Түту-қайта түту агрегатының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Түту-таспа агрегаты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тоқу тоқымашысы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Шлихталау жабдығының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еай тоқыма материалдар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ұршықшысы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 жабдығының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Түту-тоқу жабдығының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Бүктеу-жаю машинасының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Лекалдарды жаюшы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модисткасы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созушы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пішуші және құраушы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бояу және безендіру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тері шикізаттары мен шала өнімдерді шелдеуші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Скорняк-киім пішуші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 жабдықтарының монтажнигі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өндіру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өндірісінің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Жармалық өндірістің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өндірісі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121607 4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 және құрама жем өндірісінің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 қайта өңдеудің ағынды-автоматты желілер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өндіруде жабдықтарды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Мармелад-пастильді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Глазурь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кәмпит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Бөлуші-ораушы машиналар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Қамырға пішін беруші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бөлетін машиналар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ыдыссыз сақтау қондырғысының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өнімдерін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 макарон өнімдерін кептіруші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Тоғын-автоматты желі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121925 4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өндірістің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Утфель қайнату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шырынының дефекосатурациялау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өндірісінде басқару пультінің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өнімдерін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мен балықтан тағамдар әзірлеуші кулинар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өнімі өндірісіндегі жүйелердің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Бұрап жабу машиналарының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Бөлуші-буып-түюші машиналар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Құю-толтыру автоматтарының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Бу-су-жылу агрегатының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өндіру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ректификациялау және айыру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өндірісінің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Ашытылу процесінің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материалдарын және шарап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салқындату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ашымалы сүт өнімдерін жасау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өндірісіндегі автоматты желілер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субөнімдерін сіңірден ажыратушы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жартылай фабрикаттар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дайындау жүйесінің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өндіру автоматының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камералары мен жылу агрегатының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тағам өнімдерін даярлаушы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122606 4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өндіру технологиясы және оны ұйымдастырудың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 жасау, мұздату және регенерация дайындау үшін жабдықтың операторы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өнімдерді буып-түю және мөлшерлеу машинасының операторы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кәсіпорындарының аспазы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 түптеуші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қалпына келтіруші*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көркемдеуші-суретші*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 мен сымдарды пластиктермен және резеңкелермен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кабелдерді ораушы-оқшаулаушы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нығыздаушы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орап шырмаушы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 технологиясы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тазалау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қалдықтарын қайта өңдеу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тұтатын қондырғыларға қызмет көрсету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еай шыныталшықты материалдарды өндіру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Үрлеуші жартылай автомат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жіптерін ораушы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құрастырылымдарын дайындайтын қондырғылардың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пештерін басқару пультінің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шыны пластик табақтарын дайындау қондырғысының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үрлеуші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балқытушы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заттарды сүрлеуші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әрлеуші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әрлеуші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Үрленетін заттарды бөлуші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күйдіруші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беруші-тазалаушы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құрал-жабдықтарын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қалыптаушы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сығымдаушы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жабдығының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безендірушісі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өңдеу сапасын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(тері және үлбір)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Күлдеу (былғары және тері шикізаттық өндіріс)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сығындысын дайындау аппаратшысы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жұқартушы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кемесіне жерде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жабдықтары мен техникалық құралдар инспекторы*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орнитология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қолдану және жөндеу техник -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123804 1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отырғызу бойынша агент*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 жолаушылар тексеру инспекторы*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 құрал-жабдығын пайдалану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ақпараттық технологиялар. Электрондық техника**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басқару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 электригі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 - релейщик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мен құрылғыларына қызмет көрсету және жөндеу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құрастырушысы-кабельші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машиналарын баптаушы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бағдарламашы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пайдаланушыны қолдану консультанты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әзірлейтін көмекші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Веб-қосымшасын әзірлейтін көмекшісі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желілік басқару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радиоэлектроника және телекоммуни-кациялар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 және жүйелер бойынша электромонтер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жабдықтарының электромехнигі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құрылыстар мен телекоммуникация желілерін пайдалану бойынша 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 желілік құрылыстарының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стансалық жабдықтары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жүйелердің жарық-техникалық құрал-жабдығына қызмет көрсету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құрал-жабдығын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телекоммуникациялар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жүйесінің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компьютерлік жабдықтар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 бойынша қызмет көрсету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бойынша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салушы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Қаптаушы-мәрмәрші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Қаптаушы-тасшы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Қаптаушы-өрнектеуші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Қаптаушы-жылтыратушы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және дана материалдардан жасалған жапқыштармен төбе жабушы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жапқыштармен төбе жабушы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 бетон құрылымдарды монтаждау жөніндегі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құрғақ әдіс жөніндегі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Қаңқа-қаптауыш құрылымдарды монтаждаушы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жұмыстарының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жұмыстарының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қолданбалы бакалавры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Сылау-сырлау жұмыстары бойынша реттеуші-оператор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Құрылыс-сәндік жұмыстар бойынша маман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менеджері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жаншығыштары бар өздігімен жүретін илем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жартылай тіркеме және өздігімен жүретін илем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тығыздаушы машина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жылжымалы сығымдағыш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төсеуші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көрсету жөніндегі қондырғы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автомобиль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және автогидрокөтергіш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Автосығымдағыш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және тракторларын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қағатын кондырғысының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жолдарын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құрал-жабдықты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 құрастырушы: ауаны кондиционерлеу, пневмокөлікті, аспирациялауы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құрылғыларды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дәнекерлеушi</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Электромонтаждаушы-реттеушi</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құрастырылымдарды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апатты қалпына келтіру жұмыстарының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140901 1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ғимараттар мен жолдарды жөндеу және ағымдық ұстау (босатылған) бригадирі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жабдықтар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төсеуші машинист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өздігімен жүретін және жартылай тіркемелі катоктың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айналмасоққышты өздігімен жүретін каток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машинасының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қолданбалы бакалавр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Үңгіржол пешін тиеуші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агрегатының 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 өндірісіндегі жабдықты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түсіруші-қалаушы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құрылымдарды жинау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құрастырушы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жұмысшысы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Ағаш-талшық термоөңдеуші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бұйымдарын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жихаз өндірісінің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 сатушы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электромеханигі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 қалдықтарын сұрыптау жөніндегі базаның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механикасы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кондиционерлеу және желдету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жылыту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құбырлары-кәріз шарушылығы желілері мен құрылысын пайдалану жөніндегі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 пайдалану және жөндеу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Фитопотолог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алынатын өсімдіктерді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Егуші-фитосанитар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дайындаушы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мақтаны алғашқы өңдеу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қондырғысының және сорғы станциясының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сиыр сауу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тракторларын реттеуші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дизайны бойынша көгалдандырушы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жөндеу бойынша слесарь</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техникаларының электр жабдықтарын жөндеу бойынша темір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жаюшы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өсіруші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Сынауықпен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Зертханашы-микробиолог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151403 2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талдау зертханашысы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Ілгектеуші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151706 2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сынама жинаушы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151708 2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151901 2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мехатроник білімі бар кезекші электр темір ұстасы (темір ұстасы)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1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151902 3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электроншы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151903 3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жүйелерінің техник-мехатронигі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Құрылыстық-жол машиналары жүйелерінің техник-мехатронигі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151905 3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жүйелерінің техник-мехатронигі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негізгі орта білім базасында көркемдеу кәсіпшілікпен оқыту мерзімі</w:t>
      </w:r>
    </w:p>
    <w:p>
      <w:pPr>
        <w:spacing w:after="0"/>
        <w:ind w:left="0"/>
        <w:jc w:val="both"/>
      </w:pPr>
      <w:r>
        <w:rPr>
          <w:rFonts w:ascii="Times New Roman"/>
          <w:b w:val="false"/>
          <w:i w:val="false"/>
          <w:color w:val="000000"/>
          <w:sz w:val="28"/>
        </w:rPr>
        <w:t>
      ** білім беруге ерекше қажеттілік бар адамдар үшін техникалық және кәсіптік орта</w:t>
      </w:r>
    </w:p>
    <w:p>
      <w:pPr>
        <w:spacing w:after="0"/>
        <w:ind w:left="0"/>
        <w:jc w:val="both"/>
      </w:pPr>
      <w:r>
        <w:rPr>
          <w:rFonts w:ascii="Times New Roman"/>
          <w:b w:val="false"/>
          <w:i w:val="false"/>
          <w:color w:val="000000"/>
          <w:sz w:val="28"/>
        </w:rPr>
        <w:t>
      білімнен кейінгі оқыту мерзімі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