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d470" w14:textId="8fdd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әдістемені бекіту туралы" Қазақстан Республикасы Ұлттық экономика министрінің 2017 жылғы 28 ақпандағы № 103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2018 жылғы 27 маусымдағы № 228 бұйрығы. Қазақстан Республикасының Әділет министрлігінде 2018 жылғы 12 шілдеде № 17180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әдістемені бекіту туралы" Қазақстан Республикасы Ұлттық экономика министрінің 2017 жылғы 28 ақпандағы № 103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14948 болып тіркелген, 2017 жылғы 4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кәсіпорындар және акцияларының (жарғылық капиталға қатысу үлестерінің) елу пайыздан астамы мемлекетке тиесілі заңды тұлғалар және олармен үлестес заңды тұлғалар құрылатын және (немесе) олар қосымша қызмет түрлерін жүзеге асыратын тауар нарықтарына зерттеп-қарау жүргізу жөніндегі әдістемеге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кәсіпорын, акцияларының (жарғылық капиталға қатысу үлестерінің) елу пайыздан астамы мемлекетке тиесілі заңды тұлға және олармен үлестес заңды тұлғалар құру туралы өтінішхат нысанына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маусымдағы</w:t>
            </w:r>
            <w:r>
              <w:br/>
            </w:r>
            <w:r>
              <w:rPr>
                <w:rFonts w:ascii="Times New Roman"/>
                <w:b w:val="false"/>
                <w:i w:val="false"/>
                <w:color w:val="000000"/>
                <w:sz w:val="20"/>
              </w:rPr>
              <w:t>№ 228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w:t>
            </w:r>
            <w:r>
              <w:br/>
            </w:r>
            <w:r>
              <w:rPr>
                <w:rFonts w:ascii="Times New Roman"/>
                <w:b w:val="false"/>
                <w:i w:val="false"/>
                <w:color w:val="000000"/>
                <w:sz w:val="20"/>
              </w:rPr>
              <w:t>акцияларының</w:t>
            </w:r>
            <w:r>
              <w:br/>
            </w:r>
            <w:r>
              <w:rPr>
                <w:rFonts w:ascii="Times New Roman"/>
                <w:b w:val="false"/>
                <w:i w:val="false"/>
                <w:color w:val="000000"/>
                <w:sz w:val="20"/>
              </w:rPr>
              <w:t>(жарғылық капиталға қатысу</w:t>
            </w:r>
            <w:r>
              <w:br/>
            </w:r>
            <w:r>
              <w:rPr>
                <w:rFonts w:ascii="Times New Roman"/>
                <w:b w:val="false"/>
                <w:i w:val="false"/>
                <w:color w:val="000000"/>
                <w:sz w:val="20"/>
              </w:rPr>
              <w:t>үлестерінің) елу</w:t>
            </w:r>
            <w:r>
              <w:br/>
            </w:r>
            <w:r>
              <w:rPr>
                <w:rFonts w:ascii="Times New Roman"/>
                <w:b w:val="false"/>
                <w:i w:val="false"/>
                <w:color w:val="000000"/>
                <w:sz w:val="20"/>
              </w:rPr>
              <w:t>пайыздан астамы мемлекетке</w:t>
            </w:r>
            <w:r>
              <w:br/>
            </w:r>
            <w:r>
              <w:rPr>
                <w:rFonts w:ascii="Times New Roman"/>
                <w:b w:val="false"/>
                <w:i w:val="false"/>
                <w:color w:val="000000"/>
                <w:sz w:val="20"/>
              </w:rPr>
              <w:t>тиесілі заңды тұлға және</w:t>
            </w:r>
            <w:r>
              <w:br/>
            </w:r>
            <w:r>
              <w:rPr>
                <w:rFonts w:ascii="Times New Roman"/>
                <w:b w:val="false"/>
                <w:i w:val="false"/>
                <w:color w:val="000000"/>
                <w:sz w:val="20"/>
              </w:rPr>
              <w:t>олармен үлестес заңды</w:t>
            </w:r>
            <w:r>
              <w:br/>
            </w:r>
            <w:r>
              <w:rPr>
                <w:rFonts w:ascii="Times New Roman"/>
                <w:b w:val="false"/>
                <w:i w:val="false"/>
                <w:color w:val="000000"/>
                <w:sz w:val="20"/>
              </w:rPr>
              <w:t>тұлғалар құру туралы өтінішхат</w:t>
            </w:r>
            <w:r>
              <w:br/>
            </w:r>
            <w:r>
              <w:rPr>
                <w:rFonts w:ascii="Times New Roman"/>
                <w:b w:val="false"/>
                <w:i w:val="false"/>
                <w:color w:val="000000"/>
                <w:sz w:val="20"/>
              </w:rPr>
              <w:t>нысанына қосымша</w:t>
            </w:r>
          </w:p>
        </w:tc>
      </w:tr>
    </w:tbl>
    <w:bookmarkStart w:name="z14" w:id="11"/>
    <w:p>
      <w:pPr>
        <w:spacing w:after="0"/>
        <w:ind w:left="0"/>
        <w:jc w:val="left"/>
      </w:pPr>
      <w:r>
        <w:rPr>
          <w:rFonts w:ascii="Times New Roman"/>
          <w:b/>
          <w:i w:val="false"/>
          <w:color w:val="000000"/>
        </w:rPr>
        <w:t xml:space="preserve"> Мемлекеттік кәсіпорын, акцияларының (жарғылық капиталға қатысу үлестерінің) елу пайыздан астамы мемлекетке тиесілі заңды тұлға және олармен үлестес заңды тұлғалар (бұдан әрі – нарық субьектісі) құруға келісім алу үшін монополияға қарсы органның ведомствосына ұсынылатын материалдар мен мәліметтер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4122"/>
        <w:gridCol w:w="7456"/>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адам</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өкілеттерін растайтын құжаттарды қоса бере отырып, тегі, аты, әкесінің аты (болған жағдайда), лауазымы, мекенжайы, телефоны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 мақсаты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құрудың негіздемелері тізіп көрсетіледі. Жоспарланатын тауарлардың (жұмыстардың, көрсетілетін қызметтердің) жеке сектор немесе жұмыс істеп тұрған квазимемлекеттік сектор субъектілері іске асыра алмайтын себептері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ұйымдық-құқықтық нысаны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нысаны көрсетіледі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 түрлері</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қызметінің барлық түрлері (статистикалық кодтарды көрсете отырып) тізіп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жарғылық капиталының шамасы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қалыптастыру көзін көрсете отырып, жарғылық капиталдың сомасы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санаты (шағын, орта немесе ірі кәсіпкерлік субъектісі)</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жұмыскерлерінің орташа жылдық саны және орташа жылдық кірісі көрсетіледі (құрылатын нарық субъектісінің санатын айқындау мақсатында)</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құрылтайшылары (қатысушылары) туралы мәліметтер</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(болған жағдайда);</w:t>
            </w:r>
            <w:r>
              <w:br/>
            </w:r>
            <w:r>
              <w:rPr>
                <w:rFonts w:ascii="Times New Roman"/>
                <w:b w:val="false"/>
                <w:i w:val="false"/>
                <w:color w:val="000000"/>
                <w:sz w:val="20"/>
              </w:rPr>
              <w:t>
2) құрылатын нарық субъектісінің жарғылық капиталындағы акциялардың (қатысу үлестерінің, пайлардың) саны және олардың номиналдық құны;</w:t>
            </w:r>
            <w:r>
              <w:br/>
            </w:r>
            <w:r>
              <w:rPr>
                <w:rFonts w:ascii="Times New Roman"/>
                <w:b w:val="false"/>
                <w:i w:val="false"/>
                <w:color w:val="000000"/>
                <w:sz w:val="20"/>
              </w:rPr>
              <w:t>
3) құрылатын нарық субъектісінің жарғылық капиталындағы дауыс беру құқығы бар акциялардың (қатысу үлестерінің, пайлардың) жалпы санынан пайыздардағы үлесі;</w:t>
            </w:r>
            <w:r>
              <w:br/>
            </w:r>
            <w:r>
              <w:rPr>
                <w:rFonts w:ascii="Times New Roman"/>
                <w:b w:val="false"/>
                <w:i w:val="false"/>
                <w:color w:val="000000"/>
                <w:sz w:val="20"/>
              </w:rPr>
              <w:t xml:space="preserve">
4) құрылатын нарық субъектісіне қатысты құқықтар мен өкілеттіктер.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субъектісімен бір адамдар тобына кіретін адамдар туралы мәліметтер</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мекенжайын және қызмет түрлерін көрсете отырып, құрылатын нарық субъектісі құрылтайшыларының (қатысушыларның) әрқайсысын тікелей және жанама бақылайтын адамдар туралы мәліметтер</w:t>
            </w:r>
            <w:r>
              <w:br/>
            </w:r>
            <w:r>
              <w:rPr>
                <w:rFonts w:ascii="Times New Roman"/>
                <w:b w:val="false"/>
                <w:i w:val="false"/>
                <w:color w:val="000000"/>
                <w:sz w:val="20"/>
              </w:rPr>
              <w:t xml:space="preserve">
Атауын, мекенжайын және қызмет түрлерін көрсете отырып, өзге де заңды, оның ішінде шетелдік тұлғаларда құрылатын нарық субъектісі құрылтайшыларының (қатысушыларының) әрқайсысын тікелей және жанама бақылайтын адамдардың қатысуы туралы мәліметтер </w:t>
            </w:r>
            <w:r>
              <w:br/>
            </w:r>
            <w:r>
              <w:rPr>
                <w:rFonts w:ascii="Times New Roman"/>
                <w:b w:val="false"/>
                <w:i w:val="false"/>
                <w:color w:val="000000"/>
                <w:sz w:val="20"/>
              </w:rPr>
              <w:t xml:space="preserve">
 Атауын, мекенжайын және қызмет түрлерін көрсете отырып, өзге де заңды, оның ішінде шетелдік тұлғаларда құрылатын нарық субъектісі құрылтайшыларынан (қатысушыларынан) әрқайсысының тікелей және жанама қатысуы туралы мәліметтер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қызметін жүзеге асыру жоспарланып отырған тауар нарығының шекаралары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жоспарланып отырған тауарлардың (жұмыстардың, көрсетілетін қызметтердің) әрқайсысының тұтынушылық қасиеті, олардың басқа тауарлармен (жұмыстармен, көрсетілетін қызметтермен) өзара алмастырылуы жөнінде мәліметтер</w:t>
            </w:r>
            <w:r>
              <w:br/>
            </w:r>
            <w:r>
              <w:rPr>
                <w:rFonts w:ascii="Times New Roman"/>
                <w:b w:val="false"/>
                <w:i w:val="false"/>
                <w:color w:val="000000"/>
                <w:sz w:val="20"/>
              </w:rPr>
              <w:t>
Құрылатын нарық субъектісінің өнімдері өткізілетін аумақтардың әкімшілік шекаралары (аудан, қала, облыс)</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тауарларда (жұмыста, көрсетілетін қызметтерде) қажеттіліктің жалпы көлемдері туралы мәліметтер</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(заттай көрсеткіштерде) ұсынылады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сәттен бастап үш жылдық кезеңге құрылатын нарық субъектісінің тауарларды (жұмыстарды, көрсетілетін қызметтерді) өткізудің жоспарланып отырған көлемдері</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құрылатын нарық субъектісі жүзеге асыратын қызметтің әрбір түрі бойынша (құндық және заттай көрсеткіштерде) ұсынылады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өткізуді жүзеге асыруды жоспарлап отырған тауардың (жұмыстың, көрсетілетін қызметтің) әлеуетті тұтынушыларының тізбесі</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әлеуетті тұтынушылар тізіп көрсетіледі. Құрылатын нарық субъектісі қызметінің әрбір түрінің жалпы көлемінде үлесі 25 %-дан асатын көрсетілетін қызметті тұтынушылар туралы мәліметтер жеке ұсынылады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қолданыстағы заңнаманың шеңберінде МЖӘ тетігін іске асыру арқылы нарық субъектісі құру мүмкіндігін қарау</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тетігін іске асыру арқылы нарық субъектісін құру туралы мүддесін білдіруін сұрату:</w:t>
            </w:r>
            <w:r>
              <w:br/>
            </w:r>
            <w:r>
              <w:rPr>
                <w:rFonts w:ascii="Times New Roman"/>
                <w:b w:val="false"/>
                <w:i w:val="false"/>
                <w:color w:val="000000"/>
                <w:sz w:val="20"/>
              </w:rPr>
              <w:t>
нарық субъектісін құру туралы шешім қабылдаған мемлекеттік органдардың немесе заңды тұлғалардың;</w:t>
            </w:r>
            <w:r>
              <w:br/>
            </w:r>
            <w:r>
              <w:rPr>
                <w:rFonts w:ascii="Times New Roman"/>
                <w:b w:val="false"/>
                <w:i w:val="false"/>
                <w:color w:val="000000"/>
                <w:sz w:val="20"/>
              </w:rPr>
              <w:t>
мемлекеттік кәсіпкерлікті құру туралы шешім қабылдаған мемлекеттік органдар мен заңды тұлғалардың;</w:t>
            </w:r>
            <w:r>
              <w:br/>
            </w:r>
            <w:r>
              <w:rPr>
                <w:rFonts w:ascii="Times New Roman"/>
                <w:b w:val="false"/>
                <w:i w:val="false"/>
                <w:color w:val="000000"/>
                <w:sz w:val="20"/>
              </w:rPr>
              <w:t xml:space="preserve">
Мемлекеттік-жекешелік әріптестікті дамыту орталығының (республикалық жобалар бойынша) не сараптама жүргізуге уәкілеттік берілген (республикалық жобалар бойынша) облыстардың, республикалық маңызы бар қалалардың және астананың жергілікті атқарушы органдары айқындайтын заңды тұлғалардың ресми интернет-ресурсында орналастырылады (жергілікті жобалар бойынша); </w:t>
            </w:r>
            <w:r>
              <w:br/>
            </w:r>
            <w:r>
              <w:rPr>
                <w:rFonts w:ascii="Times New Roman"/>
                <w:b w:val="false"/>
                <w:i w:val="false"/>
                <w:color w:val="000000"/>
                <w:sz w:val="20"/>
              </w:rPr>
              <w:t>
Қазақстан Республикасының "Атамекен" ұлттық кәсіпкерлер палатасы, оның аумақтық бөлімшелері (филиалдары/ өкілдіктері), сондай-ақ өтінішхат беру сәтіне дейін кемінде күнтізбелік 30 күнтізбелік күн жария талқылау үшін мемлекеттік-жекешелік әріптестіктің бастамашылық етілген жобаларының ерекшеліктеріне байланысты өзге интернет-ресурстарда және мерзімді баспасөз басылымдарында ақпаратты орналастыру.</w:t>
            </w:r>
            <w:r>
              <w:br/>
            </w:r>
            <w:r>
              <w:rPr>
                <w:rFonts w:ascii="Times New Roman"/>
                <w:b w:val="false"/>
                <w:i w:val="false"/>
                <w:color w:val="000000"/>
                <w:sz w:val="20"/>
              </w:rPr>
              <w:t xml:space="preserve">
Жария талқылаулар өткізу қорытындылары көрсетіледі: </w:t>
            </w:r>
            <w:r>
              <w:br/>
            </w:r>
            <w:r>
              <w:rPr>
                <w:rFonts w:ascii="Times New Roman"/>
                <w:b w:val="false"/>
                <w:i w:val="false"/>
                <w:color w:val="000000"/>
                <w:sz w:val="20"/>
              </w:rPr>
              <w:t>
Нарық субъектісін, Мемлекеттік-жекешелік әріптестікті дамыту орталығын не жергілікті атқарушы органдар айқындаған сараптама жүргізуге уәкілетті заңды тұлғаларды, Қазақстан Республикасының "Атамекен" ұлттық кәсіпкерлер палатасын, оның аумақтық бөлімшелерін (филиалдар/ өкілдіктер) құру туралы шешім қабылдаған мемлекеттік органның немесе заңды тұлғаның ресми сайтынан жария тыңдаулар Хаттамасы ұсынылады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"Атамекен" Қазақстан Республикасы Ұлттық кәсіпкерлер палатасынан, оның аумақтық бөлімшелерінен, МЖӘ дамыту орталықтарынан не МЖӘ жобаларына сараптама жүргізуге уәкілетті жергілікті атқарушы органдар айқындаған заңды тұлғалардан алынған мәліметтер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дамыту орталығының (республикалық жобалар бойынша) не облыстардың, республикалық маңызы бар қалалардың және астананың жергілікті атқарушы органдары айқындаған, сараптама жүргізуге уәкілетті (жергілікті жобалар бойынша) заңды тұлғалардың;</w:t>
            </w:r>
            <w:r>
              <w:br/>
            </w:r>
            <w:r>
              <w:rPr>
                <w:rFonts w:ascii="Times New Roman"/>
                <w:b w:val="false"/>
                <w:i w:val="false"/>
                <w:color w:val="000000"/>
                <w:sz w:val="20"/>
              </w:rPr>
              <w:t>
"Атамекен" Қазақстан Республикасы Ұлттық кәсіпкерлер палатасының, оның аумақтық бөлімшелерінің (филиалдарының/өкілдіктерінің) мемлекеттік кәсіпорынды құрудың орындылығы туралы ұстанымы ұсынылады.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қызметін ұқсас не өзара алмастыратын тауар нарығында жүзеге асыратын нарық субъектілері туралы мәліметтер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географиялық шекараларда ұқсас не өзара алмастыратын қызмет түрлерін жүзеге асыратын бар бәсекелестер туралы ақпарат ұсынылады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 қаржыландыру көздері, оның ішінде мемлекет тапсырысын орындау арқылы.</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көзін көрсете отырып (цифрлық және пайыздық арақатынаста) құрылатын нарық субъектісінің құрылған сәтінен бастап үш жылдық кезеңге арналған болжамды кірістері, сондай-ақ болжанатын рентабельділігі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нарық субъектісі қызметінің кезеңі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Өтемділігін ескере отырып және акциялардың кемінде 50%, (жарғылық капиталға қатысу үлесін) иеліктен шығарудың ықтимал мерзімін көрсетумен құрылатын нарық субъектісі қызметінің болжанатын мерзімі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нарық субъектісі өткізуін жүзеге асыруды жоспарлап отырған өткізілген тауарлардың (жұмыстардың, көрсетілетін қызметтердің) жалпы көлемі </w:t>
            </w:r>
          </w:p>
        </w:tc>
        <w:tc>
          <w:tcPr>
            <w:tcW w:w="7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 өз өнімдерін (тауарды, жұмыстарын, қызметтерін) өткізуді жоспарлап отырған нарықтың географиялық шекаралары шегінде тауарды (жұмыстарды, қызметтерді) өткізу айналымының, олардың экспорты мен импортының көлемі жөнінде мәліметтер ұсынылады</w:t>
            </w:r>
            <w:r>
              <w:br/>
            </w:r>
            <w:r>
              <w:rPr>
                <w:rFonts w:ascii="Times New Roman"/>
                <w:b w:val="false"/>
                <w:i w:val="false"/>
                <w:color w:val="000000"/>
                <w:sz w:val="20"/>
              </w:rPr>
              <w:t>
Өткізу көлемдері күнтізбелік жылға және ұсынылған жылдың басынан бастап соңғы есепті кезеңге статистикалық және кедендік кодтары көрсетіле отырып, заттай және құндық көрсеткіштерде көрсетіледі</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Құрылатын нарық субъектісі өткізуін жүзеге асыруды жоспарлап отырған тауарлар экспорты мен импортының жалпы көлемі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Өтінішхатты қарауға қажетті қосымша материалдар </w:t>
            </w:r>
          </w:p>
        </w:tc>
        <w:tc>
          <w:tcPr>
            <w:tcW w:w="7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нарық субъектісінің Жарғы жобасының көшірмесі (мемлекеттік және орыс тілдерінде)</w:t>
            </w:r>
            <w:r>
              <w:br/>
            </w:r>
            <w:r>
              <w:rPr>
                <w:rFonts w:ascii="Times New Roman"/>
                <w:b w:val="false"/>
                <w:i w:val="false"/>
                <w:color w:val="000000"/>
                <w:sz w:val="20"/>
              </w:rPr>
              <w:t>
Егер нарық субьектісі қайта құру арқылы құрылатын болса, нарық субъектісінің қолданыстағы Жарғысының көшірмесі (мемлекеттік және орыс тілдерінде)</w:t>
            </w:r>
          </w:p>
        </w:tc>
      </w:tr>
    </w:tbl>
    <w:bookmarkStart w:name="z15" w:id="12"/>
    <w:p>
      <w:pPr>
        <w:spacing w:after="0"/>
        <w:ind w:left="0"/>
        <w:jc w:val="both"/>
      </w:pPr>
      <w:r>
        <w:rPr>
          <w:rFonts w:ascii="Times New Roman"/>
          <w:b w:val="false"/>
          <w:i w:val="false"/>
          <w:color w:val="000000"/>
          <w:sz w:val="28"/>
        </w:rPr>
        <w:t xml:space="preserve">
      Ескертпе. Әрбір сұраққа толық жауап беріледі. Толық ақпарат беруге мүмкіндік болмаған жағдайда, бағалау және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және болжам жасау әдістері көрсетіледі.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