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0ebe" w14:textId="2140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15 маусымдағы № 601 бұйрығы. Қазақстан Республикасының Әділет министрлігінде 2018 жылғы 4 шілдеде № 17158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01.07.2018 бастап қолданысқа енгізіледі.</w:t>
      </w:r>
    </w:p>
    <w:bookmarkStart w:name="z1" w:id="0"/>
    <w:p>
      <w:pPr>
        <w:spacing w:after="0"/>
        <w:ind w:left="0"/>
        <w:jc w:val="both"/>
      </w:pPr>
      <w:r>
        <w:rPr>
          <w:rFonts w:ascii="Times New Roman"/>
          <w:b w:val="false"/>
          <w:i w:val="false"/>
          <w:color w:val="000000"/>
          <w:sz w:val="28"/>
        </w:rPr>
        <w:t xml:space="preserve">
      1.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 Қазақстан Республикасы Нормативтік құқықтық актілерінің эталондық бақылау банкінде 2017 жылы 10 қаңтарда жарияланған)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Бюджеттiк бағдарламалар әкiмшiлерi мен бюджеттi атқару жөнiндегi жергілікті уәкiлеттi органдардың шоғырландырылған қаржылық есептiлiктi жасау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жариялануға енгізу үшін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End w:id="6"/>
    <w:bookmarkStart w:name="z8" w:id="7"/>
    <w:p>
      <w:pPr>
        <w:spacing w:after="0"/>
        <w:ind w:left="0"/>
        <w:jc w:val="both"/>
      </w:pPr>
      <w:r>
        <w:rPr>
          <w:rFonts w:ascii="Times New Roman"/>
          <w:b w:val="false"/>
          <w:i w:val="false"/>
          <w:color w:val="000000"/>
          <w:sz w:val="28"/>
        </w:rPr>
        <w:t>
      3. Осы бұйрық 2018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_________________Қ. Орынханов</w:t>
      </w:r>
    </w:p>
    <w:p>
      <w:pPr>
        <w:spacing w:after="0"/>
        <w:ind w:left="0"/>
        <w:jc w:val="both"/>
      </w:pPr>
      <w:r>
        <w:rPr>
          <w:rFonts w:ascii="Times New Roman"/>
          <w:b w:val="false"/>
          <w:i w:val="false"/>
          <w:color w:val="000000"/>
          <w:sz w:val="28"/>
        </w:rPr>
        <w:t>
      2018 жылғы 19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2018 жылғы 15 маусымдағы</w:t>
            </w:r>
            <w:r>
              <w:br/>
            </w:r>
            <w:r>
              <w:rPr>
                <w:rFonts w:ascii="Times New Roman"/>
                <w:b w:val="false"/>
                <w:i w:val="false"/>
                <w:color w:val="000000"/>
                <w:sz w:val="20"/>
              </w:rPr>
              <w:t>№ 601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2016 жылғы 6 желтоқсандағы</w:t>
            </w:r>
            <w:r>
              <w:br/>
            </w:r>
            <w:r>
              <w:rPr>
                <w:rFonts w:ascii="Times New Roman"/>
                <w:b w:val="false"/>
                <w:i w:val="false"/>
                <w:color w:val="000000"/>
                <w:sz w:val="20"/>
              </w:rPr>
              <w:t>№ 640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Бюджеттiк бағдарламалар әкiмшiлерi мен бюджеттi атқару жөнiндегi жергілікті уәкiлеттi органдардың және шоғырландырылған қаржылық есептiлiктi жасау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Бюджеттiк бағдарламалар әкiмшiлерi мен бюджеттi атқару жөнiндегi жергілікті уәкiлеттi органдардың шоғырландырылған қаржылық есептiлiктi жасау қағидалары (бұдан әрі – Қағидалар) бюджеттiк бағдарламалар әкiмшiлерi мен бюджеттi атқару жөнiндегi жергілікті уәкiлеттi органдардың шоғырландырылған қаржылық есептiлiктi жасау тәртібін анықтайды.</w:t>
      </w:r>
    </w:p>
    <w:bookmarkEnd w:id="10"/>
    <w:bookmarkStart w:name="z13" w:id="11"/>
    <w:p>
      <w:pPr>
        <w:spacing w:after="0"/>
        <w:ind w:left="0"/>
        <w:jc w:val="both"/>
      </w:pPr>
      <w:r>
        <w:rPr>
          <w:rFonts w:ascii="Times New Roman"/>
          <w:b w:val="false"/>
          <w:i w:val="false"/>
          <w:color w:val="000000"/>
          <w:sz w:val="28"/>
        </w:rPr>
        <w:t>
      2. Республикалық және жергілікті бюджеттердің есебінен ұсталатын бюджеттік бағдарламалардың әкімшілері, бюджеттi атқару жөнiндегi уәкiлеттi органдар осы Қағидаларда белгіленген көлемде және нысандар бойынша жартыжылдық, жылдық есептілікті жасайды.</w:t>
      </w:r>
    </w:p>
    <w:bookmarkEnd w:id="11"/>
    <w:bookmarkStart w:name="z14" w:id="12"/>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12"/>
    <w:bookmarkStart w:name="z15" w:id="13"/>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 – бұл бюджеттік бағдарламалар әкімшісінің және оған ведомстволық бағынысты мемлекеттік мекемелердің бірыңғай ұйымның қаржылық есептілігі ретінде ұсынған қаржылық есептілігі;</w:t>
      </w:r>
    </w:p>
    <w:bookmarkEnd w:id="13"/>
    <w:bookmarkStart w:name="z16" w:id="14"/>
    <w:p>
      <w:pPr>
        <w:spacing w:after="0"/>
        <w:ind w:left="0"/>
        <w:jc w:val="both"/>
      </w:pPr>
      <w:r>
        <w:rPr>
          <w:rFonts w:ascii="Times New Roman"/>
          <w:b w:val="false"/>
          <w:i w:val="false"/>
          <w:color w:val="000000"/>
          <w:sz w:val="28"/>
        </w:rPr>
        <w:t xml:space="preserve">
      республикалық бюджетті атқару жөніндегі шоғырландырылған қаржылық есептілік – бұл Қазақстан Республикасы Бюджет кодексінің (бұдан әрі – Бюджет кодексі) 2008 жылғы 4 желтоқсандағы </w:t>
      </w:r>
      <w:r>
        <w:rPr>
          <w:rFonts w:ascii="Times New Roman"/>
          <w:b w:val="false"/>
          <w:i w:val="false"/>
          <w:color w:val="000000"/>
          <w:sz w:val="28"/>
        </w:rPr>
        <w:t>120-1 бабына</w:t>
      </w:r>
      <w:r>
        <w:rPr>
          <w:rFonts w:ascii="Times New Roman"/>
          <w:b w:val="false"/>
          <w:i w:val="false"/>
          <w:color w:val="000000"/>
          <w:sz w:val="28"/>
        </w:rPr>
        <w:t xml:space="preserve"> сәйкес бірыңғай ұйымның қаржылық есептілігі ретінде ұсынылған ведомствоның және республикалық бюджеттік бағдарламалар әкімшілерінің қаржылық есептілігі;</w:t>
      </w:r>
    </w:p>
    <w:bookmarkEnd w:id="14"/>
    <w:bookmarkStart w:name="z17" w:id="15"/>
    <w:p>
      <w:pPr>
        <w:spacing w:after="0"/>
        <w:ind w:left="0"/>
        <w:jc w:val="both"/>
      </w:pPr>
      <w:r>
        <w:rPr>
          <w:rFonts w:ascii="Times New Roman"/>
          <w:b w:val="false"/>
          <w:i w:val="false"/>
          <w:color w:val="000000"/>
          <w:sz w:val="28"/>
        </w:rPr>
        <w:t xml:space="preserve">
      облыстық бюджеттің, республикалық маңызы бар қалалардың, астананың бюджеттерінің атқарылуы туралы шоғырландырылған қаржылық есептілік – бұл Бюджет кодексінің </w:t>
      </w:r>
      <w:r>
        <w:rPr>
          <w:rFonts w:ascii="Times New Roman"/>
          <w:b w:val="false"/>
          <w:i w:val="false"/>
          <w:color w:val="000000"/>
          <w:sz w:val="28"/>
        </w:rPr>
        <w:t>120-2-бабына</w:t>
      </w:r>
      <w:r>
        <w:rPr>
          <w:rFonts w:ascii="Times New Roman"/>
          <w:b w:val="false"/>
          <w:i w:val="false"/>
          <w:color w:val="000000"/>
          <w:sz w:val="28"/>
        </w:rPr>
        <w:t xml:space="preserve"> сәйкес бірыңғай ұйымның қаржылық есептілігі ретінде ұсынылған облыстық бюджеттің, республикалық маңызы бар қалалардың, астананың бюджеттерінің атқарылуы туралы шоғырландырылған қаржылық есептілік;</w:t>
      </w:r>
    </w:p>
    <w:bookmarkEnd w:id="15"/>
    <w:bookmarkStart w:name="z18" w:id="16"/>
    <w:p>
      <w:pPr>
        <w:spacing w:after="0"/>
        <w:ind w:left="0"/>
        <w:jc w:val="both"/>
      </w:pPr>
      <w:r>
        <w:rPr>
          <w:rFonts w:ascii="Times New Roman"/>
          <w:b w:val="false"/>
          <w:i w:val="false"/>
          <w:color w:val="000000"/>
          <w:sz w:val="28"/>
        </w:rPr>
        <w:t>
      бюджеттi атқару жөнiндегi уәкiлеттi орган – бюджетті атқару, бухгалтерлiк есепті, бюджеттік есепті және республикалық бюджеттiң атқарылуы бойынша бюджеттiк есептiлiктi жүргiзу саласында басшылықты және салааралық үйлестіруді жүзеге асыратын орган;</w:t>
      </w:r>
    </w:p>
    <w:bookmarkEnd w:id="16"/>
    <w:bookmarkStart w:name="z19" w:id="17"/>
    <w:p>
      <w:pPr>
        <w:spacing w:after="0"/>
        <w:ind w:left="0"/>
        <w:jc w:val="both"/>
      </w:pPr>
      <w:r>
        <w:rPr>
          <w:rFonts w:ascii="Times New Roman"/>
          <w:b w:val="false"/>
          <w:i w:val="false"/>
          <w:color w:val="000000"/>
          <w:sz w:val="28"/>
        </w:rPr>
        <w:t>
      ведомство – бюджетті атқару жөніндегі орталық уәкілетті органның республикалық бюджетті атқару және жергілікті бюджеттердің атқарылуына қызмет көрсету саласындағы функцияларды жүзеге асыратын ведомствосы;</w:t>
      </w:r>
    </w:p>
    <w:bookmarkEnd w:id="17"/>
    <w:bookmarkStart w:name="z20" w:id="18"/>
    <w:p>
      <w:pPr>
        <w:spacing w:after="0"/>
        <w:ind w:left="0"/>
        <w:jc w:val="both"/>
      </w:pPr>
      <w:r>
        <w:rPr>
          <w:rFonts w:ascii="Times New Roman"/>
          <w:b w:val="false"/>
          <w:i w:val="false"/>
          <w:color w:val="000000"/>
          <w:sz w:val="28"/>
        </w:rPr>
        <w:t>
      бюджетті атқару жөніндегі жергілікті уәкілетті орган - жергілікті бюджеттен қаржыландырылатын, бюджетті атқару, бухгалтерлiк есепті, бюджеттік есепті және жергілікті бюджеттiң атқарылуы бойынша бюджеттiк есептiлiктi жүргiзу саласындағы функцияларды жүзеге асыратын жергілікті уәкілетті органдар (бұдан әрі – бюджеттi атқару жөнiндегi жергілікті уәкiлеттi орган);</w:t>
      </w:r>
    </w:p>
    <w:bookmarkEnd w:id="18"/>
    <w:bookmarkStart w:name="z21" w:id="19"/>
    <w:p>
      <w:pPr>
        <w:spacing w:after="0"/>
        <w:ind w:left="0"/>
        <w:jc w:val="both"/>
      </w:pPr>
      <w:r>
        <w:rPr>
          <w:rFonts w:ascii="Times New Roman"/>
          <w:b w:val="false"/>
          <w:i w:val="false"/>
          <w:color w:val="000000"/>
          <w:sz w:val="28"/>
        </w:rPr>
        <w:t>
      квазимемлекеттік сектор субъектілеріне инвестициялар – бұл мемлекеттік кәсіпорындарға, жауапкершілігі шектеулі серіктестіктерге, акционерлік қоғамдарға, оның ішінде құрылтайшысы, қатысушысы немесе акционері мемлекет болып табылатын ұлттық басқарушы холдингтерге, ұлттық холдингтерге, ұлттық компанияларға, сондай-ақ Қазақстан Республикасының заңнамалық актілеріне сәйкес еншілес, тәуелді және олармен үлестес болып табылатын өзге де заңды тұлғаларға салынатын бюджет қаражатының салымдары;</w:t>
      </w:r>
    </w:p>
    <w:bookmarkEnd w:id="19"/>
    <w:bookmarkStart w:name="z22" w:id="20"/>
    <w:p>
      <w:pPr>
        <w:spacing w:after="0"/>
        <w:ind w:left="0"/>
        <w:jc w:val="both"/>
      </w:pPr>
      <w:r>
        <w:rPr>
          <w:rFonts w:ascii="Times New Roman"/>
          <w:b w:val="false"/>
          <w:i w:val="false"/>
          <w:color w:val="000000"/>
          <w:sz w:val="28"/>
        </w:rPr>
        <w:t>
      элиминирлеу – бюджеттік бағдарламалар әкімшісі және оның ведомстволық бағынысты мемлекеттік мекемелері арасындағы немесе бір бюджеттік бағдарламалар әкімшісіне ведомстволық бағынысты мемлекеттік мекемелер арасындағы, бюджеттік бағдарламалар әкімшілері арасындағы өзара операциялар бойынша тең соманы, сондай-ақ жоғары тұрған және төмен тұрған бюджеттердi атқару жөнiндегi уәкiлеттi органдар арасындағы операцияларды алып тастау.</w:t>
      </w:r>
    </w:p>
    <w:bookmarkEnd w:id="20"/>
    <w:bookmarkStart w:name="z23" w:id="21"/>
    <w:p>
      <w:pPr>
        <w:spacing w:after="0"/>
        <w:ind w:left="0"/>
        <w:jc w:val="both"/>
      </w:pPr>
      <w:r>
        <w:rPr>
          <w:rFonts w:ascii="Times New Roman"/>
          <w:b w:val="false"/>
          <w:i w:val="false"/>
          <w:color w:val="000000"/>
          <w:sz w:val="28"/>
        </w:rPr>
        <w:t>
      Республикалық және жергілікті бюджеттердің атқарылуы туралы шоғырландырылған қаржылық есептілікті жасау мақсаты мүдделі адамдарды қаржылық қызметтің нәтижелері мен республикалық және жергілікті бюджеттердің қаржылық жағдайының өзгерістері, қаржылық жағдайы туралы толық және дұрыс ақпаратпен қамтамасыз ету болып табылады.</w:t>
      </w:r>
    </w:p>
    <w:bookmarkEnd w:id="21"/>
    <w:bookmarkStart w:name="z24" w:id="22"/>
    <w:p>
      <w:pPr>
        <w:spacing w:after="0"/>
        <w:ind w:left="0"/>
        <w:jc w:val="both"/>
      </w:pPr>
      <w:r>
        <w:rPr>
          <w:rFonts w:ascii="Times New Roman"/>
          <w:b w:val="false"/>
          <w:i w:val="false"/>
          <w:color w:val="000000"/>
          <w:sz w:val="28"/>
        </w:rPr>
        <w:t xml:space="preserve">
      4. Шоғырландырылған қаржылық есептілікті жасау кезінде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мемлекеттік мекемелердегі бухгалтерлік есеп пен қаржылық есептілік жөніндегі нормативтік құқықтық актілерді және осы Қағидаларды басшылыққа алу қажет.</w:t>
      </w:r>
    </w:p>
    <w:bookmarkEnd w:id="22"/>
    <w:bookmarkStart w:name="z25" w:id="23"/>
    <w:p>
      <w:pPr>
        <w:spacing w:after="0"/>
        <w:ind w:left="0"/>
        <w:jc w:val="both"/>
      </w:pPr>
      <w:r>
        <w:rPr>
          <w:rFonts w:ascii="Times New Roman"/>
          <w:b w:val="false"/>
          <w:i w:val="false"/>
          <w:color w:val="000000"/>
          <w:sz w:val="28"/>
        </w:rPr>
        <w:t>
      5. Квазимемлекеттік сектор субъектілеріне инвестициялар шоғырландырылған қаржылық есептілікте бюджеттік бағдарлама әкімшісінің қаржылық есептілігінде ұсынылған құн бойынша беріледі.</w:t>
      </w:r>
    </w:p>
    <w:bookmarkEnd w:id="23"/>
    <w:bookmarkStart w:name="z26" w:id="24"/>
    <w:p>
      <w:pPr>
        <w:spacing w:after="0"/>
        <w:ind w:left="0"/>
        <w:jc w:val="both"/>
      </w:pPr>
      <w:r>
        <w:rPr>
          <w:rFonts w:ascii="Times New Roman"/>
          <w:b w:val="false"/>
          <w:i w:val="false"/>
          <w:color w:val="000000"/>
          <w:sz w:val="28"/>
        </w:rPr>
        <w:t>
      6. Шоғырландырылған қаржылық есептілікті жасау кезінде мынадай талаптар сақталады:</w:t>
      </w:r>
    </w:p>
    <w:bookmarkEnd w:id="24"/>
    <w:bookmarkStart w:name="z27" w:id="25"/>
    <w:p>
      <w:pPr>
        <w:spacing w:after="0"/>
        <w:ind w:left="0"/>
        <w:jc w:val="both"/>
      </w:pPr>
      <w:r>
        <w:rPr>
          <w:rFonts w:ascii="Times New Roman"/>
          <w:b w:val="false"/>
          <w:i w:val="false"/>
          <w:color w:val="000000"/>
          <w:sz w:val="28"/>
        </w:rPr>
        <w:t>
      есепті кезеңдегі барлық операциялардың толықтығы және дұрыстығы;</w:t>
      </w:r>
    </w:p>
    <w:bookmarkEnd w:id="25"/>
    <w:bookmarkStart w:name="z28" w:id="26"/>
    <w:p>
      <w:pPr>
        <w:spacing w:after="0"/>
        <w:ind w:left="0"/>
        <w:jc w:val="both"/>
      </w:pPr>
      <w:r>
        <w:rPr>
          <w:rFonts w:ascii="Times New Roman"/>
          <w:b w:val="false"/>
          <w:i w:val="false"/>
          <w:color w:val="000000"/>
          <w:sz w:val="28"/>
        </w:rPr>
        <w:t>
      есепті кезеңдерге кірістер мен шығыстарды жатқызу дұрыстығы;</w:t>
      </w:r>
    </w:p>
    <w:bookmarkEnd w:id="26"/>
    <w:bookmarkStart w:name="z29" w:id="27"/>
    <w:p>
      <w:pPr>
        <w:spacing w:after="0"/>
        <w:ind w:left="0"/>
        <w:jc w:val="both"/>
      </w:pPr>
      <w:r>
        <w:rPr>
          <w:rFonts w:ascii="Times New Roman"/>
          <w:b w:val="false"/>
          <w:i w:val="false"/>
          <w:color w:val="000000"/>
          <w:sz w:val="28"/>
        </w:rPr>
        <w:t>
      есепті кезеңнен кейінгі айдың бірінші күніне синтетикалық есеп шоттары бойынша айналымдар мен қалдықтардың талдамалы есебі деректерінің теңдігі;</w:t>
      </w:r>
    </w:p>
    <w:bookmarkEnd w:id="27"/>
    <w:bookmarkStart w:name="z30" w:id="28"/>
    <w:p>
      <w:pPr>
        <w:spacing w:after="0"/>
        <w:ind w:left="0"/>
        <w:jc w:val="both"/>
      </w:pPr>
      <w:r>
        <w:rPr>
          <w:rFonts w:ascii="Times New Roman"/>
          <w:b w:val="false"/>
          <w:i w:val="false"/>
          <w:color w:val="000000"/>
          <w:sz w:val="28"/>
        </w:rPr>
        <w:t>
      көрсеткіштерді толтыруда ұқыптылық және түзетулер мен өшірулердің болуына жол бермеу. Қателерді түзеген жағдайда қаржылық есептілікке қол қойған тұлға растаған, түзету мерзімі көрсетілген тиісті жазулар жасалады.</w:t>
      </w:r>
    </w:p>
    <w:bookmarkEnd w:id="28"/>
    <w:bookmarkStart w:name="z31" w:id="29"/>
    <w:p>
      <w:pPr>
        <w:spacing w:after="0"/>
        <w:ind w:left="0"/>
        <w:jc w:val="both"/>
      </w:pPr>
      <w:r>
        <w:rPr>
          <w:rFonts w:ascii="Times New Roman"/>
          <w:b w:val="false"/>
          <w:i w:val="false"/>
          <w:color w:val="000000"/>
          <w:sz w:val="28"/>
        </w:rPr>
        <w:t>
      7. Шоғырландырылған қаржылық есептілікті дайындаған кезде қолданылатын қаржылық есептілік бюджеттi атқару жөнiндегi уәкілетті органдар, бюджеттік бағдарламалар әкімшілерінің және олардың ведомстволық бағынысты мемлекеттік мекемелерінің қаржылық есептілігі бір есепті күндегі жағдай бойынша дайындалады.</w:t>
      </w:r>
    </w:p>
    <w:bookmarkEnd w:id="29"/>
    <w:bookmarkStart w:name="z32" w:id="30"/>
    <w:p>
      <w:pPr>
        <w:spacing w:after="0"/>
        <w:ind w:left="0"/>
        <w:jc w:val="both"/>
      </w:pPr>
      <w:r>
        <w:rPr>
          <w:rFonts w:ascii="Times New Roman"/>
          <w:b w:val="false"/>
          <w:i w:val="false"/>
          <w:color w:val="000000"/>
          <w:sz w:val="28"/>
        </w:rPr>
        <w:t>
      8. Осыған ұқсас мәмілелер мен басқа да оқиғалар үшін шоғырландырылған қаржылық есептілік бірыңғай есептік саясат негізінде жасалады. Бюджеттi атқару жөнiндегi уәкілетті органдар, бюджеттік бағдарламалардың әкімшілері мен мемлекеттік мекемелер бірыңғай есепке алу қағидаттарын қолданады.</w:t>
      </w:r>
    </w:p>
    <w:bookmarkEnd w:id="30"/>
    <w:bookmarkStart w:name="z33" w:id="31"/>
    <w:p>
      <w:pPr>
        <w:spacing w:after="0"/>
        <w:ind w:left="0"/>
        <w:jc w:val="both"/>
      </w:pPr>
      <w:r>
        <w:rPr>
          <w:rFonts w:ascii="Times New Roman"/>
          <w:b w:val="false"/>
          <w:i w:val="false"/>
          <w:color w:val="000000"/>
          <w:sz w:val="28"/>
        </w:rPr>
        <w:t>
      9. Шоғырландырылған қаржылық есептілік нысандары онда көзделген көрсеткіштермен толық сәйкестікте толтырылады. Бекітілген қаржылық есептілік нысандарында көрсеткіштерді және олардың кодтарын өзгертуге немесе оларға қосымша көрсеткіштер енгізуге жол берілмейді.</w:t>
      </w:r>
    </w:p>
    <w:bookmarkEnd w:id="31"/>
    <w:bookmarkStart w:name="z34" w:id="32"/>
    <w:p>
      <w:pPr>
        <w:spacing w:after="0"/>
        <w:ind w:left="0"/>
        <w:jc w:val="both"/>
      </w:pPr>
      <w:r>
        <w:rPr>
          <w:rFonts w:ascii="Times New Roman"/>
          <w:b w:val="false"/>
          <w:i w:val="false"/>
          <w:color w:val="000000"/>
          <w:sz w:val="28"/>
        </w:rPr>
        <w:t>
      Ағымдағы есепті кезеңге де, алдыңғы кезеңге де жатқызылатын шоғырландырылған қаржылық есептіліктің деректерін (олар бекітілгеннен кейін) өзгерту бұрмалаушылықтар анықталған кезеңде жасалған шоғырландырылған қаржылық есептілікте жүргізіледі.</w:t>
      </w:r>
    </w:p>
    <w:bookmarkEnd w:id="32"/>
    <w:bookmarkStart w:name="z35" w:id="33"/>
    <w:p>
      <w:pPr>
        <w:spacing w:after="0"/>
        <w:ind w:left="0"/>
        <w:jc w:val="both"/>
      </w:pPr>
      <w:r>
        <w:rPr>
          <w:rFonts w:ascii="Times New Roman"/>
          <w:b w:val="false"/>
          <w:i w:val="false"/>
          <w:color w:val="000000"/>
          <w:sz w:val="28"/>
        </w:rPr>
        <w:t xml:space="preserve">
      Бюджетті атқару жөніндегі уәкілетті органға шоғырландырылған қаржылық есептілікті тапсырғаннан кейін оған бюджеттік бағдарламалар әкімшісі өзгерістерді осы Қағидаларға өзгерістер енгізу жөніндегі қағидалар мен талаптарды және Қазақстан Республикасы Қаржы министрінің 2017 жылғы 1 тамыздағы № 468 (Нормативтік құқықтық актілерді мемлекеттік тіркеу тізіліміне № 15594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есептілікті жасау және ұсыну ережесін міндетті түрде сақтай отырып, олардың есепті қарау нәтижелері бойынша бюджетті атқару жөніндегі уәкілетті органның жазбаша хабарламасының негізінде ғана енгізіледі.</w:t>
      </w:r>
    </w:p>
    <w:bookmarkEnd w:id="33"/>
    <w:bookmarkStart w:name="z36" w:id="34"/>
    <w:p>
      <w:pPr>
        <w:spacing w:after="0"/>
        <w:ind w:left="0"/>
        <w:jc w:val="both"/>
      </w:pPr>
      <w:r>
        <w:rPr>
          <w:rFonts w:ascii="Times New Roman"/>
          <w:b w:val="false"/>
          <w:i w:val="false"/>
          <w:color w:val="000000"/>
          <w:sz w:val="28"/>
        </w:rPr>
        <w:t>
      Шоғырландырылған қаржылық есептілікке өзгеріс енгізілген жағдайда есептіліктің Республикалық бюджеттің атқарылуын бақылау жөніндегі есеп комитетіне бұдан бұрын жіберілген данасына тиісті өзгерістерді енгізу қажет.</w:t>
      </w:r>
    </w:p>
    <w:bookmarkEnd w:id="34"/>
    <w:bookmarkStart w:name="z37" w:id="35"/>
    <w:p>
      <w:pPr>
        <w:spacing w:after="0"/>
        <w:ind w:left="0"/>
        <w:jc w:val="both"/>
      </w:pPr>
      <w:r>
        <w:rPr>
          <w:rFonts w:ascii="Times New Roman"/>
          <w:b w:val="false"/>
          <w:i w:val="false"/>
          <w:color w:val="000000"/>
          <w:sz w:val="28"/>
        </w:rPr>
        <w:t>
      10. Қаржылық есептілік нысандарының мекенжайлық бөлігі мынадай тәртіппен толтырылады:</w:t>
      </w:r>
    </w:p>
    <w:bookmarkEnd w:id="35"/>
    <w:bookmarkStart w:name="z38" w:id="36"/>
    <w:p>
      <w:pPr>
        <w:spacing w:after="0"/>
        <w:ind w:left="0"/>
        <w:jc w:val="both"/>
      </w:pPr>
      <w:r>
        <w:rPr>
          <w:rFonts w:ascii="Times New Roman"/>
          <w:b w:val="false"/>
          <w:i w:val="false"/>
          <w:color w:val="000000"/>
          <w:sz w:val="28"/>
        </w:rPr>
        <w:t>
      "Мерзімділік" деректемесі – қаржылық есептілік кезеңі көрсетіледі;</w:t>
      </w:r>
    </w:p>
    <w:bookmarkEnd w:id="36"/>
    <w:bookmarkStart w:name="z39" w:id="37"/>
    <w:p>
      <w:pPr>
        <w:spacing w:after="0"/>
        <w:ind w:left="0"/>
        <w:jc w:val="both"/>
      </w:pPr>
      <w:r>
        <w:rPr>
          <w:rFonts w:ascii="Times New Roman"/>
          <w:b w:val="false"/>
          <w:i w:val="false"/>
          <w:color w:val="000000"/>
          <w:sz w:val="28"/>
        </w:rPr>
        <w:t>
      "Бюджеттік бағдарламалар әкімшісі" деректемесі – "Қазақстан Республикасы Бірыңғай бюджеттік сыныптамасы Бюджет шығыстарының функционалдық сыныптамасынан" бюджеттік бағдарламалар әкімшісінің атауы мен коды;</w:t>
      </w:r>
    </w:p>
    <w:bookmarkEnd w:id="37"/>
    <w:bookmarkStart w:name="z40" w:id="38"/>
    <w:p>
      <w:pPr>
        <w:spacing w:after="0"/>
        <w:ind w:left="0"/>
        <w:jc w:val="both"/>
      </w:pPr>
      <w:r>
        <w:rPr>
          <w:rFonts w:ascii="Times New Roman"/>
          <w:b w:val="false"/>
          <w:i w:val="false"/>
          <w:color w:val="000000"/>
          <w:sz w:val="28"/>
        </w:rPr>
        <w:t>
      "Бюджеттi атқару жөнiндегi жергілікті уәкiлеттi орган" деректемесі – облыстың, республикалық маңызы бар қаланың, астананың бюджетті атқару жөніндегі уәкілетті органының атауы;</w:t>
      </w:r>
    </w:p>
    <w:bookmarkEnd w:id="38"/>
    <w:bookmarkStart w:name="z41" w:id="39"/>
    <w:p>
      <w:pPr>
        <w:spacing w:after="0"/>
        <w:ind w:left="0"/>
        <w:jc w:val="both"/>
      </w:pPr>
      <w:r>
        <w:rPr>
          <w:rFonts w:ascii="Times New Roman"/>
          <w:b w:val="false"/>
          <w:i w:val="false"/>
          <w:color w:val="000000"/>
          <w:sz w:val="28"/>
        </w:rPr>
        <w:t>
      "Бюджеттің түрі" деректемесі – бюджет түрі көрсетіледі;</w:t>
      </w:r>
    </w:p>
    <w:bookmarkEnd w:id="39"/>
    <w:bookmarkStart w:name="z42" w:id="40"/>
    <w:p>
      <w:pPr>
        <w:spacing w:after="0"/>
        <w:ind w:left="0"/>
        <w:jc w:val="both"/>
      </w:pPr>
      <w:r>
        <w:rPr>
          <w:rFonts w:ascii="Times New Roman"/>
          <w:b w:val="false"/>
          <w:i w:val="false"/>
          <w:color w:val="000000"/>
          <w:sz w:val="28"/>
        </w:rPr>
        <w:t>
      "Өлшем бірлігі" деректемесі – мың теңге.</w:t>
      </w:r>
    </w:p>
    <w:bookmarkEnd w:id="40"/>
    <w:bookmarkStart w:name="z43" w:id="41"/>
    <w:p>
      <w:pPr>
        <w:spacing w:after="0"/>
        <w:ind w:left="0"/>
        <w:jc w:val="both"/>
      </w:pPr>
      <w:r>
        <w:rPr>
          <w:rFonts w:ascii="Times New Roman"/>
          <w:b w:val="false"/>
          <w:i w:val="false"/>
          <w:color w:val="000000"/>
          <w:sz w:val="28"/>
        </w:rPr>
        <w:t>
      11. Шоғырландырылған қаржылық есептiлiкті республикалық бюджеттiк бағдарламалар әкiмшiлерi және облыстардың, республикалық маңызы бар қаланың, астананың атқару жөнiндегi жергiлiктi уәкiлеттi органдары нысандарының толық көлемінде электрондық түрде бюджетті атқару жөніндегі уәкілетті органның ақпараттық жүйесі (бұдан әрі – АЖ) арқылы ұсынады. Есептің берілген күні оны АЖ арқылы тапсырған күн болып есептеледі.</w:t>
      </w:r>
    </w:p>
    <w:bookmarkEnd w:id="41"/>
    <w:bookmarkStart w:name="z44" w:id="42"/>
    <w:p>
      <w:pPr>
        <w:spacing w:after="0"/>
        <w:ind w:left="0"/>
        <w:jc w:val="both"/>
      </w:pPr>
      <w:r>
        <w:rPr>
          <w:rFonts w:ascii="Times New Roman"/>
          <w:b w:val="false"/>
          <w:i w:val="false"/>
          <w:color w:val="000000"/>
          <w:sz w:val="28"/>
        </w:rPr>
        <w:t>
      Жергiлiктi бюджеттiк бағдарламалар әкiмшiлерi шоғырландырылған қаржылық есептiлiктi қағаз тасығышта беттерi нөмiрленiп және мазмұны көрсетiлiп, кiтапша түрiнде және нысандардың толық көлемінде электрондық түрде АЖ арқылы ұсынады.</w:t>
      </w:r>
    </w:p>
    <w:bookmarkEnd w:id="42"/>
    <w:bookmarkStart w:name="z45" w:id="43"/>
    <w:p>
      <w:pPr>
        <w:spacing w:after="0"/>
        <w:ind w:left="0"/>
        <w:jc w:val="both"/>
      </w:pPr>
      <w:r>
        <w:rPr>
          <w:rFonts w:ascii="Times New Roman"/>
          <w:b w:val="false"/>
          <w:i w:val="false"/>
          <w:color w:val="000000"/>
          <w:sz w:val="28"/>
        </w:rPr>
        <w:t>
      12. Жергiлiктi бюджеттiк бағдарламалардың әкiмшiлерi жылдық шоғырландырылған қаржылық есептiлiктi бюджеттi атқару жөніндегі тиiстi жергiлiктi уәкiлеттi органға және ішкі мемлекеттiк аудит жөніндегі уәкілетті органның аумақтық бөлімшесіне ұсынады.</w:t>
      </w:r>
    </w:p>
    <w:bookmarkEnd w:id="43"/>
    <w:bookmarkStart w:name="z46" w:id="44"/>
    <w:p>
      <w:pPr>
        <w:spacing w:after="0"/>
        <w:ind w:left="0"/>
        <w:jc w:val="both"/>
      </w:pPr>
      <w:r>
        <w:rPr>
          <w:rFonts w:ascii="Times New Roman"/>
          <w:b w:val="false"/>
          <w:i w:val="false"/>
          <w:color w:val="000000"/>
          <w:sz w:val="28"/>
        </w:rPr>
        <w:t>
      Республикалық бюджеттiк бағдарламалардың әкiмшiлерi жартыжылдық және жылдық шоғырландырылған қаржылық есептiлiктi ведомствоға ұсынады.</w:t>
      </w:r>
    </w:p>
    <w:bookmarkEnd w:id="44"/>
    <w:bookmarkStart w:name="z47" w:id="45"/>
    <w:p>
      <w:pPr>
        <w:spacing w:after="0"/>
        <w:ind w:left="0"/>
        <w:jc w:val="both"/>
      </w:pPr>
      <w:r>
        <w:rPr>
          <w:rFonts w:ascii="Times New Roman"/>
          <w:b w:val="false"/>
          <w:i w:val="false"/>
          <w:color w:val="000000"/>
          <w:sz w:val="28"/>
        </w:rPr>
        <w:t>
      Республикалық бюджеттiк бағдарламалардың әкiмшiлерi жылдық шоғырландырылған қаржылық есептiлiктi бюджеттi атқару жөнiндегi уәкiлеттi орган келіскен күннен бастап үш жұмыс күнінен кешіктірмей Республикалық бюджеттің атқарылуын бақылау жөніндегі есеп комитетіне ұсынады.</w:t>
      </w:r>
    </w:p>
    <w:bookmarkEnd w:id="45"/>
    <w:bookmarkStart w:name="z48" w:id="46"/>
    <w:p>
      <w:pPr>
        <w:spacing w:after="0"/>
        <w:ind w:left="0"/>
        <w:jc w:val="both"/>
      </w:pPr>
      <w:r>
        <w:rPr>
          <w:rFonts w:ascii="Times New Roman"/>
          <w:b w:val="false"/>
          <w:i w:val="false"/>
          <w:color w:val="000000"/>
          <w:sz w:val="28"/>
        </w:rPr>
        <w:t>
      Есептiлiктi ұсыну үшiн белгiленген мерзiм демалыс (жұмыс iстемейтiн) күнмен сәйкес келген жағдайда шоғырландырылған қаржылық есептiлiк одан кейiнгi бiрiншi жұмыс күнi ұсынылады.</w:t>
      </w:r>
    </w:p>
    <w:bookmarkEnd w:id="46"/>
    <w:bookmarkStart w:name="z49" w:id="47"/>
    <w:p>
      <w:pPr>
        <w:spacing w:after="0"/>
        <w:ind w:left="0"/>
        <w:jc w:val="both"/>
      </w:pPr>
      <w:r>
        <w:rPr>
          <w:rFonts w:ascii="Times New Roman"/>
          <w:b w:val="false"/>
          <w:i w:val="false"/>
          <w:color w:val="000000"/>
          <w:sz w:val="28"/>
        </w:rPr>
        <w:t>
      Ұсынылған шоғырландырылған қаржылық есептiлiк белгіленген нысандарға сәйкес келмеген кезде ведомство пысықтауға қайтарады.</w:t>
      </w:r>
    </w:p>
    <w:bookmarkEnd w:id="47"/>
    <w:bookmarkStart w:name="z50" w:id="48"/>
    <w:p>
      <w:pPr>
        <w:spacing w:after="0"/>
        <w:ind w:left="0"/>
        <w:jc w:val="both"/>
      </w:pPr>
      <w:r>
        <w:rPr>
          <w:rFonts w:ascii="Times New Roman"/>
          <w:b w:val="false"/>
          <w:i w:val="false"/>
          <w:color w:val="000000"/>
          <w:sz w:val="28"/>
        </w:rPr>
        <w:t>
      Ведомство республикалық бюджеттiк бағдарламалар әкiмшiлерiнің шоғырландырылған қаржылық есептiлiгі негізінде республикалық бюджеттің атқарылуы туралы шоғырландырылған қаржылық есептілікті жасайды, облыстардың, республикалық маңызы бар қаланың, астананың бюджеттi атқару жөнiндегi жергілікті уәкiлеттi органдарының шоғырландырылған қаржылық есептiлiгi негізінде жергілікті бюджеттердің атқарылуы туралы шоғырландырылған қаржылық есептілікті жасайды.</w:t>
      </w:r>
    </w:p>
    <w:bookmarkEnd w:id="48"/>
    <w:bookmarkStart w:name="z51" w:id="49"/>
    <w:p>
      <w:pPr>
        <w:spacing w:after="0"/>
        <w:ind w:left="0"/>
        <w:jc w:val="both"/>
      </w:pPr>
      <w:r>
        <w:rPr>
          <w:rFonts w:ascii="Times New Roman"/>
          <w:b w:val="false"/>
          <w:i w:val="false"/>
          <w:color w:val="000000"/>
          <w:sz w:val="28"/>
        </w:rPr>
        <w:t xml:space="preserve">
      Ведомство және жергілікті бюджетті атқару жөніндегі уәкілетті орган талдамалық мақсаттарда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ағымдағы қаржы жылының 1 шілдесіндегі жағдай бойынша жартыжылдық шоғырландырылған қаржылық есептілікті жасайды.</w:t>
      </w:r>
    </w:p>
    <w:bookmarkEnd w:id="49"/>
    <w:bookmarkStart w:name="z52" w:id="50"/>
    <w:p>
      <w:pPr>
        <w:spacing w:after="0"/>
        <w:ind w:left="0"/>
        <w:jc w:val="both"/>
      </w:pPr>
      <w:r>
        <w:rPr>
          <w:rFonts w:ascii="Times New Roman"/>
          <w:b w:val="false"/>
          <w:i w:val="false"/>
          <w:color w:val="000000"/>
          <w:sz w:val="28"/>
        </w:rPr>
        <w:t>
      13. Бюджеттiк бағдарламалар әкімшісінің және бюджетті атқару жөніндегі жергілікті уәкiлеттi органның шоғырландырылған қаржылық есептілігіне бірінші қол қою құқығына осы органның басшысы немесе оның орнындағы тұлға, екінші қол қою құқығына – бас бухгалтер немесе қаржылық есептілікті шоғырландыруды қамтамасыз ететін бөлімшені басқаратын тұлға ие.</w:t>
      </w:r>
    </w:p>
    <w:bookmarkEnd w:id="50"/>
    <w:bookmarkStart w:name="z53" w:id="51"/>
    <w:p>
      <w:pPr>
        <w:spacing w:after="0"/>
        <w:ind w:left="0"/>
        <w:jc w:val="both"/>
      </w:pPr>
      <w:r>
        <w:rPr>
          <w:rFonts w:ascii="Times New Roman"/>
          <w:b w:val="false"/>
          <w:i w:val="false"/>
          <w:color w:val="000000"/>
          <w:sz w:val="28"/>
        </w:rPr>
        <w:t>
      Ұсынылатын шоғырландырылған қаржылық есептіліктің барлық нысандарында басшы мен бас бухгалтердің қолының қасында міндетті түрде қол (тегі және аты-жөні) таратылып жазылады.</w:t>
      </w:r>
    </w:p>
    <w:bookmarkEnd w:id="51"/>
    <w:bookmarkStart w:name="z54" w:id="52"/>
    <w:p>
      <w:pPr>
        <w:spacing w:after="0"/>
        <w:ind w:left="0"/>
        <w:jc w:val="left"/>
      </w:pPr>
      <w:r>
        <w:rPr>
          <w:rFonts w:ascii="Times New Roman"/>
          <w:b/>
          <w:i w:val="false"/>
          <w:color w:val="000000"/>
        </w:rPr>
        <w:t xml:space="preserve"> 2-тарау. Қаржылық есептілікті шоғырландыру кезеңдері</w:t>
      </w:r>
    </w:p>
    <w:bookmarkEnd w:id="52"/>
    <w:bookmarkStart w:name="z55" w:id="53"/>
    <w:p>
      <w:pPr>
        <w:spacing w:after="0"/>
        <w:ind w:left="0"/>
        <w:jc w:val="both"/>
      </w:pPr>
      <w:r>
        <w:rPr>
          <w:rFonts w:ascii="Times New Roman"/>
          <w:b w:val="false"/>
          <w:i w:val="false"/>
          <w:color w:val="000000"/>
          <w:sz w:val="28"/>
        </w:rPr>
        <w:t>
      14. Қаржылық есептіліктің салыстыру қағидатын сақтау мақсатында ағымдағы кезеңнің шоғырландырылған қаржылық есептілігі осыған ұқсас өткен есепті кезеңнің деректерін салыстыру арқылы ұсынылады.</w:t>
      </w:r>
    </w:p>
    <w:bookmarkEnd w:id="53"/>
    <w:bookmarkStart w:name="z56" w:id="54"/>
    <w:p>
      <w:pPr>
        <w:spacing w:after="0"/>
        <w:ind w:left="0"/>
        <w:jc w:val="both"/>
      </w:pPr>
      <w:r>
        <w:rPr>
          <w:rFonts w:ascii="Times New Roman"/>
          <w:b w:val="false"/>
          <w:i w:val="false"/>
          <w:color w:val="000000"/>
          <w:sz w:val="28"/>
        </w:rPr>
        <w:t>
      15. Шоғырландырылған қаржылық есептілікті жасау мынадай тәртіппен жүзеге асырылады:</w:t>
      </w:r>
    </w:p>
    <w:bookmarkEnd w:id="54"/>
    <w:bookmarkStart w:name="z57" w:id="55"/>
    <w:p>
      <w:pPr>
        <w:spacing w:after="0"/>
        <w:ind w:left="0"/>
        <w:jc w:val="both"/>
      </w:pPr>
      <w:r>
        <w:rPr>
          <w:rFonts w:ascii="Times New Roman"/>
          <w:b w:val="false"/>
          <w:i w:val="false"/>
          <w:color w:val="000000"/>
          <w:sz w:val="28"/>
        </w:rPr>
        <w:t>
      1) активтердің, міндеттемелердің, таза активтердің/капиталдың, кірістер мен шығыстардың, ақшаның түсімі мен шығып қалуының, таза активтердегі/капиталдағы өзгерістердің ұқсас баптарын жолма-жол қосу;</w:t>
      </w:r>
    </w:p>
    <w:bookmarkEnd w:id="55"/>
    <w:bookmarkStart w:name="z58" w:id="56"/>
    <w:p>
      <w:pPr>
        <w:spacing w:after="0"/>
        <w:ind w:left="0"/>
        <w:jc w:val="both"/>
      </w:pPr>
      <w:r>
        <w:rPr>
          <w:rFonts w:ascii="Times New Roman"/>
          <w:b w:val="false"/>
          <w:i w:val="false"/>
          <w:color w:val="000000"/>
          <w:sz w:val="28"/>
        </w:rPr>
        <w:t>
      2)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операциялар бойынша кірістер мен шығыстардың элиминирленуі;</w:t>
      </w:r>
    </w:p>
    <w:bookmarkEnd w:id="56"/>
    <w:bookmarkStart w:name="z59" w:id="57"/>
    <w:p>
      <w:pPr>
        <w:spacing w:after="0"/>
        <w:ind w:left="0"/>
        <w:jc w:val="both"/>
      </w:pPr>
      <w:r>
        <w:rPr>
          <w:rFonts w:ascii="Times New Roman"/>
          <w:b w:val="false"/>
          <w:i w:val="false"/>
          <w:color w:val="000000"/>
          <w:sz w:val="28"/>
        </w:rPr>
        <w:t>
      3) республикалық бюджеттік бағдарламалар әкімшісі мен бюджеттi атқару жөнiндегi уәкiлеттi орган арасындағы операциялар бойынша кірістер мен шығыстардың элиминирленуі;</w:t>
      </w:r>
    </w:p>
    <w:bookmarkEnd w:id="57"/>
    <w:bookmarkStart w:name="z60" w:id="58"/>
    <w:p>
      <w:pPr>
        <w:spacing w:after="0"/>
        <w:ind w:left="0"/>
        <w:jc w:val="both"/>
      </w:pPr>
      <w:r>
        <w:rPr>
          <w:rFonts w:ascii="Times New Roman"/>
          <w:b w:val="false"/>
          <w:i w:val="false"/>
          <w:color w:val="000000"/>
          <w:sz w:val="28"/>
        </w:rPr>
        <w:t>
      4) жоғары тұрған және төмен тұрған бюджеттердi атқару жөнiндегi уәкiлеттi органдар арасындағы, бюджеттік бағдарламалар әкімшілерінің арасындағы операциялар бойынша кірістер мен шығыстардың элиминирленуі;</w:t>
      </w:r>
    </w:p>
    <w:bookmarkEnd w:id="58"/>
    <w:bookmarkStart w:name="z61" w:id="59"/>
    <w:p>
      <w:pPr>
        <w:spacing w:after="0"/>
        <w:ind w:left="0"/>
        <w:jc w:val="both"/>
      </w:pPr>
      <w:r>
        <w:rPr>
          <w:rFonts w:ascii="Times New Roman"/>
          <w:b w:val="false"/>
          <w:i w:val="false"/>
          <w:color w:val="000000"/>
          <w:sz w:val="28"/>
        </w:rPr>
        <w:t>
      5)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өзара есеп айырысулар мен операциялар бойынша сальдо толықтай алып тасталады;</w:t>
      </w:r>
    </w:p>
    <w:bookmarkEnd w:id="59"/>
    <w:bookmarkStart w:name="z62" w:id="60"/>
    <w:p>
      <w:pPr>
        <w:spacing w:after="0"/>
        <w:ind w:left="0"/>
        <w:jc w:val="both"/>
      </w:pPr>
      <w:r>
        <w:rPr>
          <w:rFonts w:ascii="Times New Roman"/>
          <w:b w:val="false"/>
          <w:i w:val="false"/>
          <w:color w:val="000000"/>
          <w:sz w:val="28"/>
        </w:rPr>
        <w:t>
      6) қаржылық есептілікті шоғырландыру кезінде жоғары тұрған және төмен тұрған бюджеттердi атқару жөнiндегi уәкiлеттi органдар арасындағы өзара есеп айырысулар бойынша сальдо толықтай алып тасталады;</w:t>
      </w:r>
    </w:p>
    <w:bookmarkEnd w:id="60"/>
    <w:bookmarkStart w:name="z63" w:id="61"/>
    <w:p>
      <w:pPr>
        <w:spacing w:after="0"/>
        <w:ind w:left="0"/>
        <w:jc w:val="both"/>
      </w:pPr>
      <w:r>
        <w:rPr>
          <w:rFonts w:ascii="Times New Roman"/>
          <w:b w:val="false"/>
          <w:i w:val="false"/>
          <w:color w:val="000000"/>
          <w:sz w:val="28"/>
        </w:rPr>
        <w:t>
      7) осының алдындағы есепті кезеңнің шоғырландырылған деректерін көшіру.</w:t>
      </w:r>
    </w:p>
    <w:bookmarkEnd w:id="61"/>
    <w:bookmarkStart w:name="z64" w:id="62"/>
    <w:p>
      <w:pPr>
        <w:spacing w:after="0"/>
        <w:ind w:left="0"/>
        <w:jc w:val="both"/>
      </w:pPr>
      <w:r>
        <w:rPr>
          <w:rFonts w:ascii="Times New Roman"/>
          <w:b w:val="false"/>
          <w:i w:val="false"/>
          <w:color w:val="000000"/>
          <w:sz w:val="28"/>
        </w:rPr>
        <w:t xml:space="preserve">
      16. ШҚЕ-5 "Қаржылық есептілікке түсіндірме жазба" нысанының кестелері (1-21) бойынша көрсеткіштерді шоғырландыру ұқсас баптарды қосу жолымен жүзеге асырылады.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20-кестелер</w:t>
      </w:r>
      <w:r>
        <w:rPr>
          <w:rFonts w:ascii="Times New Roman"/>
          <w:b w:val="false"/>
          <w:i w:val="false"/>
          <w:color w:val="000000"/>
          <w:sz w:val="28"/>
        </w:rPr>
        <w:t xml:space="preserve"> бойынша көрсеткіштерді шоғырландыру элиминерленген соманы қоспағанда жүзеге асырылады. </w:t>
      </w:r>
    </w:p>
    <w:bookmarkEnd w:id="62"/>
    <w:bookmarkStart w:name="z65" w:id="63"/>
    <w:p>
      <w:pPr>
        <w:spacing w:after="0"/>
        <w:ind w:left="0"/>
        <w:jc w:val="left"/>
      </w:pPr>
      <w:r>
        <w:rPr>
          <w:rFonts w:ascii="Times New Roman"/>
          <w:b/>
          <w:i w:val="false"/>
          <w:color w:val="000000"/>
        </w:rPr>
        <w:t xml:space="preserve"> 3-тарау. Бюджеттік бағдарламалар әкімшілерінің шоғырландырылған қаржылық есептiлiкті жасауы</w:t>
      </w:r>
    </w:p>
    <w:bookmarkEnd w:id="63"/>
    <w:bookmarkStart w:name="z66" w:id="64"/>
    <w:p>
      <w:pPr>
        <w:spacing w:after="0"/>
        <w:ind w:left="0"/>
        <w:jc w:val="left"/>
      </w:pPr>
      <w:r>
        <w:rPr>
          <w:rFonts w:ascii="Times New Roman"/>
          <w:b/>
          <w:i w:val="false"/>
          <w:color w:val="000000"/>
        </w:rPr>
        <w:t xml:space="preserve"> 1-параграф. Бюджеттік бағдарламалар әкімшілерінің шоғырландырылған қаржылық есептiлiкті жасау тәртібі</w:t>
      </w:r>
    </w:p>
    <w:bookmarkEnd w:id="64"/>
    <w:bookmarkStart w:name="z67" w:id="65"/>
    <w:p>
      <w:pPr>
        <w:spacing w:after="0"/>
        <w:ind w:left="0"/>
        <w:jc w:val="both"/>
      </w:pPr>
      <w:r>
        <w:rPr>
          <w:rFonts w:ascii="Times New Roman"/>
          <w:b w:val="false"/>
          <w:i w:val="false"/>
          <w:color w:val="000000"/>
          <w:sz w:val="28"/>
        </w:rPr>
        <w:t>
      17. Бюджеттік бағдарламалар әкімшілері жартыжылдық шоғырландырылған қаржылық есептілікті ағымдағы қаржы жылының 1 шілдесіндегі жағдай бойынша, жылдық шоғырландырылған қаржылық есептілік есепті қаржы жылынан кейінгі жылдың 1 қаңтарындағы жағдай бойынша жасайды. Жылдық шоғырландырылған қаржылық есептілік 1 қаңтардан бастап 31 желтоқсан аралығындағы күнтізбелік кезең үшін жасалады.</w:t>
      </w:r>
    </w:p>
    <w:bookmarkEnd w:id="65"/>
    <w:bookmarkStart w:name="z68" w:id="66"/>
    <w:p>
      <w:pPr>
        <w:spacing w:after="0"/>
        <w:ind w:left="0"/>
        <w:jc w:val="both"/>
      </w:pPr>
      <w:r>
        <w:rPr>
          <w:rFonts w:ascii="Times New Roman"/>
          <w:b w:val="false"/>
          <w:i w:val="false"/>
          <w:color w:val="000000"/>
          <w:sz w:val="28"/>
        </w:rPr>
        <w:t>
      18. Жартыжылдық, жылдық шоғырландырылған қаржылық есептiлiк көлемі мыналарды қамтиды:</w:t>
      </w:r>
    </w:p>
    <w:bookmarkEnd w:id="66"/>
    <w:bookmarkStart w:name="z69" w:id="6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шоғырландырылған бухгалтерлiк баланс;</w:t>
      </w:r>
    </w:p>
    <w:bookmarkEnd w:id="67"/>
    <w:bookmarkStart w:name="z70" w:id="6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қаржылық қызметтің нәтижелері туралы шоғырландырылған есеп;</w:t>
      </w:r>
    </w:p>
    <w:bookmarkEnd w:id="68"/>
    <w:bookmarkStart w:name="z71" w:id="6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ақшаның қозғалысы туралы шоғырландырылған есеп (тікелей әдіс);</w:t>
      </w:r>
    </w:p>
    <w:bookmarkEnd w:id="69"/>
    <w:bookmarkStart w:name="z72" w:id="7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таза активтердің/капиталдың өзгерістері туралы шоғырландырылған есеп;</w:t>
      </w:r>
    </w:p>
    <w:bookmarkEnd w:id="70"/>
    <w:bookmarkStart w:name="z73" w:id="7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шоғырландырылған қаржылық есептiлiкке түсiндірме жазба.</w:t>
      </w:r>
    </w:p>
    <w:bookmarkEnd w:id="71"/>
    <w:bookmarkStart w:name="z74" w:id="72"/>
    <w:p>
      <w:pPr>
        <w:spacing w:after="0"/>
        <w:ind w:left="0"/>
        <w:jc w:val="both"/>
      </w:pPr>
      <w:r>
        <w:rPr>
          <w:rFonts w:ascii="Times New Roman"/>
          <w:b w:val="false"/>
          <w:i w:val="false"/>
          <w:color w:val="000000"/>
          <w:sz w:val="28"/>
        </w:rPr>
        <w:t>
      19. Республикалық бюджеттік бағдарламалар әкімшісінің шоғырландырылған қаржылық есептілігіне ескертулер болған және өзгерістер енгізу қажет болған жағдайда бюджетті атқару жөніндегі уәкілетті орган АЖ-да қабылдамау себептерін көрсете отырып, тиісті өзгерістер енгізу үшін шоғырландырылған қаржылық есептілікті қабылдамай қайтарады.</w:t>
      </w:r>
    </w:p>
    <w:bookmarkEnd w:id="72"/>
    <w:bookmarkStart w:name="z75" w:id="73"/>
    <w:p>
      <w:pPr>
        <w:spacing w:after="0"/>
        <w:ind w:left="0"/>
        <w:jc w:val="both"/>
      </w:pPr>
      <w:r>
        <w:rPr>
          <w:rFonts w:ascii="Times New Roman"/>
          <w:b w:val="false"/>
          <w:i w:val="false"/>
          <w:color w:val="000000"/>
          <w:sz w:val="28"/>
        </w:rPr>
        <w:t>
      Бюджеттік бағдарламалардың әкімшісі АЖ арқылы жіберілген ескертулерге сәйкес немесе жазбаша хабарлама негізінде жазбаша хабарламаны алған сәттен немесе АЖ-да қайтарылған күннен бастап 10 (он) жұмыс күні ішінде өзінің шоғырландырылған қаржылық есептілігіне өзгерістер енгізеді. Егер өзгерістер ведомстволық бағынысты мемлекеттік мекеменің қаржылық есептілігіне қатысты болған жағдайда бюджеттік бағдарламалардың әкімшісі тиісті ведомстволық бағынысты мемлекеттік мекемені жазбаша хабардар етеді және өзгерістер мен толықтырулар бойынша ұсыныстарды оның жеке қаржылық есептілігіне 10 (он) жұмыс күні ішінде енгізу үшін қайта жібереді.</w:t>
      </w:r>
    </w:p>
    <w:bookmarkEnd w:id="73"/>
    <w:bookmarkStart w:name="z76" w:id="74"/>
    <w:p>
      <w:pPr>
        <w:spacing w:after="0"/>
        <w:ind w:left="0"/>
        <w:jc w:val="both"/>
      </w:pPr>
      <w:r>
        <w:rPr>
          <w:rFonts w:ascii="Times New Roman"/>
          <w:b w:val="false"/>
          <w:i w:val="false"/>
          <w:color w:val="000000"/>
          <w:sz w:val="28"/>
        </w:rPr>
        <w:t xml:space="preserve">
      20. Орталық және өзге де атқарушы органды қайта ұйымдастыру (біріктіру, қосу, бөлу, бөліну, қайта құру)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w:t>
      </w:r>
    </w:p>
    <w:bookmarkEnd w:id="74"/>
    <w:bookmarkStart w:name="z77" w:id="75"/>
    <w:p>
      <w:pPr>
        <w:spacing w:after="0"/>
        <w:ind w:left="0"/>
        <w:jc w:val="both"/>
      </w:pPr>
      <w:r>
        <w:rPr>
          <w:rFonts w:ascii="Times New Roman"/>
          <w:b w:val="false"/>
          <w:i w:val="false"/>
          <w:color w:val="000000"/>
          <w:sz w:val="28"/>
        </w:rPr>
        <w:t>
      Бөлу балансы әр бөлінетін мемлекеттік мекеме үшін бір данадан жасалады.</w:t>
      </w:r>
    </w:p>
    <w:bookmarkEnd w:id="75"/>
    <w:bookmarkStart w:name="z78" w:id="76"/>
    <w:p>
      <w:pPr>
        <w:spacing w:after="0"/>
        <w:ind w:left="0"/>
        <w:jc w:val="both"/>
      </w:pPr>
      <w:r>
        <w:rPr>
          <w:rFonts w:ascii="Times New Roman"/>
          <w:b w:val="false"/>
          <w:i w:val="false"/>
          <w:color w:val="000000"/>
          <w:sz w:val="28"/>
        </w:rPr>
        <w:t xml:space="preserve">
      Тарату кезінде кредиторлардың наразылық талаптарын қоюына арналған мерзім біткеннен кейін тарату комиссиясы аралық тарату балансын жасайды, онда таратылатын заңды тұлға мүлкінің құрамы, кредиторлар мәлімдеген наразылық талаптарының тізбесі, сондай-ақ оларды қарау нәтижелері туралы мәліметтер қамтылады. </w:t>
      </w:r>
    </w:p>
    <w:bookmarkEnd w:id="76"/>
    <w:bookmarkStart w:name="z79" w:id="77"/>
    <w:p>
      <w:pPr>
        <w:spacing w:after="0"/>
        <w:ind w:left="0"/>
        <w:jc w:val="both"/>
      </w:pPr>
      <w:r>
        <w:rPr>
          <w:rFonts w:ascii="Times New Roman"/>
          <w:b w:val="false"/>
          <w:i w:val="false"/>
          <w:color w:val="000000"/>
          <w:sz w:val="28"/>
        </w:rPr>
        <w:t>
      Аралық тарату балансын заңды тұлға мүлкінің меншік иесі немесе заңды тұлғаны тарату туралы шешім қабылдаған орган бекітеді.</w:t>
      </w:r>
    </w:p>
    <w:bookmarkEnd w:id="77"/>
    <w:bookmarkStart w:name="z80" w:id="78"/>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тарату балансын жасайды, оны заңды тұлғаның мүлкінің меншік иесі немесе заңды тұлғаны тарату туралы шешім қабылдаған орган бекітеді.</w:t>
      </w:r>
    </w:p>
    <w:bookmarkEnd w:id="78"/>
    <w:bookmarkStart w:name="z81" w:id="79"/>
    <w:p>
      <w:pPr>
        <w:spacing w:after="0"/>
        <w:ind w:left="0"/>
        <w:jc w:val="both"/>
      </w:pPr>
      <w:r>
        <w:rPr>
          <w:rFonts w:ascii="Times New Roman"/>
          <w:b w:val="false"/>
          <w:i w:val="false"/>
          <w:color w:val="000000"/>
          <w:sz w:val="28"/>
        </w:rPr>
        <w:t>
      Тарату кезінде "Шоғырландырылған бухгалтерлік баланс" нысаны бойынша тарату балансы жасалады. Қаржылық есептілік тарату рәсімдері толық аяқталғанға дейін ұсынылады.</w:t>
      </w:r>
    </w:p>
    <w:bookmarkEnd w:id="79"/>
    <w:bookmarkStart w:name="z82" w:id="80"/>
    <w:p>
      <w:pPr>
        <w:spacing w:after="0"/>
        <w:ind w:left="0"/>
        <w:jc w:val="both"/>
      </w:pPr>
      <w:r>
        <w:rPr>
          <w:rFonts w:ascii="Times New Roman"/>
          <w:b w:val="false"/>
          <w:i w:val="false"/>
          <w:color w:val="000000"/>
          <w:sz w:val="28"/>
        </w:rPr>
        <w:t>
      Мемлекеттік мекемені қайта ұйымдастыру (ажырату, бөлу, қосу мен біріктіру, қайта құру) кезінде бұрынғы/жаңа бағыныстағы бюджеттік бағдарламалар әкімшісі жыл басындағы қайта есептелген сальдоны есепке ала отырып, жыл басынан бастап қайта ұйымдастырылған күннен кейінгі есепті күнге дейінгі кезең үшін жылдық есептілік нысандарының толық көлемінде шоғырландырылған қаржылық есептілік жасайды.</w:t>
      </w:r>
    </w:p>
    <w:bookmarkEnd w:id="80"/>
    <w:bookmarkStart w:name="z83" w:id="81"/>
    <w:p>
      <w:pPr>
        <w:spacing w:after="0"/>
        <w:ind w:left="0"/>
        <w:jc w:val="both"/>
      </w:pPr>
      <w:r>
        <w:rPr>
          <w:rFonts w:ascii="Times New Roman"/>
          <w:b w:val="false"/>
          <w:i w:val="false"/>
          <w:color w:val="000000"/>
          <w:sz w:val="28"/>
        </w:rPr>
        <w:t xml:space="preserve">
      Бұрынғы/жаңа бағыныстағы бюджеттік бағдарламалар әкімшісі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жыл басындағы "Шоғырландырылған бөлу бухгалтерлік баланс" ШҚЕ-6 нысаны бойынша таратып жазуды ұсынады, ол мыналарды қамтиды:</w:t>
      </w:r>
    </w:p>
    <w:bookmarkEnd w:id="81"/>
    <w:bookmarkStart w:name="z84" w:id="82"/>
    <w:p>
      <w:pPr>
        <w:spacing w:after="0"/>
        <w:ind w:left="0"/>
        <w:jc w:val="both"/>
      </w:pPr>
      <w:r>
        <w:rPr>
          <w:rFonts w:ascii="Times New Roman"/>
          <w:b w:val="false"/>
          <w:i w:val="false"/>
          <w:color w:val="000000"/>
          <w:sz w:val="28"/>
        </w:rPr>
        <w:t>
      жыл басындағы сальдо;</w:t>
      </w:r>
    </w:p>
    <w:bookmarkEnd w:id="82"/>
    <w:bookmarkStart w:name="z85" w:id="83"/>
    <w:p>
      <w:pPr>
        <w:spacing w:after="0"/>
        <w:ind w:left="0"/>
        <w:jc w:val="both"/>
      </w:pPr>
      <w:r>
        <w:rPr>
          <w:rFonts w:ascii="Times New Roman"/>
          <w:b w:val="false"/>
          <w:i w:val="false"/>
          <w:color w:val="000000"/>
          <w:sz w:val="28"/>
        </w:rPr>
        <w:t>
      бастапқы сальдо қосу/алу (қайта ұйымдастырылатын мемлекеттік мекеме);</w:t>
      </w:r>
    </w:p>
    <w:bookmarkEnd w:id="83"/>
    <w:bookmarkStart w:name="z86" w:id="84"/>
    <w:p>
      <w:pPr>
        <w:spacing w:after="0"/>
        <w:ind w:left="0"/>
        <w:jc w:val="both"/>
      </w:pPr>
      <w:r>
        <w:rPr>
          <w:rFonts w:ascii="Times New Roman"/>
          <w:b w:val="false"/>
          <w:i w:val="false"/>
          <w:color w:val="000000"/>
          <w:sz w:val="28"/>
        </w:rPr>
        <w:t>
      жыл басында қайта есептелген сальдо;</w:t>
      </w:r>
    </w:p>
    <w:bookmarkEnd w:id="84"/>
    <w:bookmarkStart w:name="z87" w:id="85"/>
    <w:p>
      <w:pPr>
        <w:spacing w:after="0"/>
        <w:ind w:left="0"/>
        <w:jc w:val="both"/>
      </w:pPr>
      <w:r>
        <w:rPr>
          <w:rFonts w:ascii="Times New Roman"/>
          <w:b w:val="false"/>
          <w:i w:val="false"/>
          <w:color w:val="000000"/>
          <w:sz w:val="28"/>
        </w:rPr>
        <w:t>
      қайта ұйымдастырылу күніне берілгені.</w:t>
      </w:r>
    </w:p>
    <w:bookmarkEnd w:id="85"/>
    <w:bookmarkStart w:name="z88" w:id="86"/>
    <w:p>
      <w:pPr>
        <w:spacing w:after="0"/>
        <w:ind w:left="0"/>
        <w:jc w:val="both"/>
      </w:pPr>
      <w:r>
        <w:rPr>
          <w:rFonts w:ascii="Times New Roman"/>
          <w:b w:val="false"/>
          <w:i w:val="false"/>
          <w:color w:val="000000"/>
          <w:sz w:val="28"/>
        </w:rPr>
        <w:t>
      Бюджеттік бағдарламалар әкімшісінің бухгалтерлік балансында жыл басында қайта есептелген сальдо қайта ұйымдастырылатын мемлекеттік мекеменің бухгалтерлік балансының жыл басындағы сальдосы есепке алына отырып, айқындалады.</w:t>
      </w:r>
    </w:p>
    <w:bookmarkEnd w:id="86"/>
    <w:bookmarkStart w:name="z89" w:id="87"/>
    <w:p>
      <w:pPr>
        <w:spacing w:after="0"/>
        <w:ind w:left="0"/>
        <w:jc w:val="both"/>
      </w:pPr>
      <w:r>
        <w:rPr>
          <w:rFonts w:ascii="Times New Roman"/>
          <w:b w:val="false"/>
          <w:i w:val="false"/>
          <w:color w:val="000000"/>
          <w:sz w:val="28"/>
        </w:rPr>
        <w:t>
      Мемлекеттік мекемелердің қосылуы, бірігуі және жеке функциялар мен өкілеттіктерінің берілуі кезінде бұрынғы және жаңа бағыныстағы бюджеттік бағдарламалар әкімшілері беру күніне активтер бойынша, дебиторлық және кредиторлық берешек бойынша таратып жазуды қоса алғанда, тапсыру актісін жасайды.</w:t>
      </w:r>
    </w:p>
    <w:bookmarkEnd w:id="87"/>
    <w:bookmarkStart w:name="z90" w:id="88"/>
    <w:p>
      <w:pPr>
        <w:spacing w:after="0"/>
        <w:ind w:left="0"/>
        <w:jc w:val="both"/>
      </w:pPr>
      <w:r>
        <w:rPr>
          <w:rFonts w:ascii="Times New Roman"/>
          <w:b w:val="false"/>
          <w:i w:val="false"/>
          <w:color w:val="000000"/>
          <w:sz w:val="28"/>
        </w:rPr>
        <w:t>
      Есепті кезең нысандарының көлеміне беру күніне бөлу немесе тарату балансы енгізіледі және бюджетті атқару жөніндегі тиісті атқарушы органға әрбір министрлік немесе өзге де атқарушы орган бойынша жеке есептермен бірге беріледі.</w:t>
      </w:r>
    </w:p>
    <w:bookmarkEnd w:id="88"/>
    <w:bookmarkStart w:name="z91" w:id="89"/>
    <w:p>
      <w:pPr>
        <w:spacing w:after="0"/>
        <w:ind w:left="0"/>
        <w:jc w:val="both"/>
      </w:pPr>
      <w:r>
        <w:rPr>
          <w:rFonts w:ascii="Times New Roman"/>
          <w:b w:val="false"/>
          <w:i w:val="false"/>
          <w:color w:val="000000"/>
          <w:sz w:val="28"/>
        </w:rPr>
        <w:t>
      Бөлу балансы қабылдаушы және тапсырушы тарап басшысының және бас бухгалтерінің қолымен, қолды міндетті түрде таратып (тегі және аты-жөні) жаза отырып және әр тараптың мөрімен расталады.</w:t>
      </w:r>
    </w:p>
    <w:bookmarkEnd w:id="89"/>
    <w:bookmarkStart w:name="z92" w:id="90"/>
    <w:p>
      <w:pPr>
        <w:spacing w:after="0"/>
        <w:ind w:left="0"/>
        <w:jc w:val="both"/>
      </w:pPr>
      <w:r>
        <w:rPr>
          <w:rFonts w:ascii="Times New Roman"/>
          <w:b w:val="false"/>
          <w:i w:val="false"/>
          <w:color w:val="000000"/>
          <w:sz w:val="28"/>
        </w:rPr>
        <w:t xml:space="preserve">
      21. Бюджеттік бағдарламалар әкімшілерінің шоғырландырылған жылдық қаржылық есептілігі Қазақстан Республикасы Инвестициялар және даму министрі міндетін атқарушының 2015 жылғы 30 желтоқсандағы № 1271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актілерді мемлекеттік тiркеу тiзiлiмiнде № 12803 болып тіркелген) бекітілген.</w:t>
      </w:r>
    </w:p>
    <w:bookmarkEnd w:id="90"/>
    <w:bookmarkStart w:name="z93" w:id="91"/>
    <w:p>
      <w:pPr>
        <w:spacing w:after="0"/>
        <w:ind w:left="0"/>
        <w:jc w:val="left"/>
      </w:pPr>
      <w:r>
        <w:rPr>
          <w:rFonts w:ascii="Times New Roman"/>
          <w:b/>
          <w:i w:val="false"/>
          <w:color w:val="000000"/>
        </w:rPr>
        <w:t xml:space="preserve"> 2-параграф. Бюджеттiк бағдарламалар әкiмшiлерiнің қаржылық есептiлiкті шоғырландыру рәсімдері</w:t>
      </w:r>
    </w:p>
    <w:bookmarkEnd w:id="91"/>
    <w:bookmarkStart w:name="z94" w:id="92"/>
    <w:p>
      <w:pPr>
        <w:spacing w:after="0"/>
        <w:ind w:left="0"/>
        <w:jc w:val="both"/>
      </w:pPr>
      <w:r>
        <w:rPr>
          <w:rFonts w:ascii="Times New Roman"/>
          <w:b w:val="false"/>
          <w:i w:val="false"/>
          <w:color w:val="000000"/>
          <w:sz w:val="28"/>
        </w:rPr>
        <w:t xml:space="preserve">
      22. "Шоғырландырылған бухгалтерлік баланс" ШҚЕ-1 </w:t>
      </w:r>
      <w:r>
        <w:rPr>
          <w:rFonts w:ascii="Times New Roman"/>
          <w:b w:val="false"/>
          <w:i w:val="false"/>
          <w:color w:val="000000"/>
          <w:sz w:val="28"/>
        </w:rPr>
        <w:t>нысанының</w:t>
      </w:r>
      <w:r>
        <w:rPr>
          <w:rFonts w:ascii="Times New Roman"/>
          <w:b w:val="false"/>
          <w:i w:val="false"/>
          <w:color w:val="000000"/>
          <w:sz w:val="28"/>
        </w:rPr>
        <w:t xml:space="preserve"> баптарын шоғырландыру ұқсас баптарды жолма-жол қосу арқылы жүзеге асырылады:</w:t>
      </w:r>
    </w:p>
    <w:bookmarkEnd w:id="92"/>
    <w:bookmarkStart w:name="z95" w:id="93"/>
    <w:p>
      <w:pPr>
        <w:spacing w:after="0"/>
        <w:ind w:left="0"/>
        <w:jc w:val="both"/>
      </w:pPr>
      <w:r>
        <w:rPr>
          <w:rFonts w:ascii="Times New Roman"/>
          <w:b w:val="false"/>
          <w:i w:val="false"/>
          <w:color w:val="000000"/>
          <w:sz w:val="28"/>
        </w:rPr>
        <w:t>
      "Ақшалай қаражат және олардың баламалары" баптары (жол коды 010);</w:t>
      </w:r>
    </w:p>
    <w:bookmarkEnd w:id="93"/>
    <w:bookmarkStart w:name="z96" w:id="94"/>
    <w:p>
      <w:pPr>
        <w:spacing w:after="0"/>
        <w:ind w:left="0"/>
        <w:jc w:val="both"/>
      </w:pPr>
      <w:r>
        <w:rPr>
          <w:rFonts w:ascii="Times New Roman"/>
          <w:b w:val="false"/>
          <w:i w:val="false"/>
          <w:color w:val="000000"/>
          <w:sz w:val="28"/>
        </w:rPr>
        <w:t>
      "Қысқа мерзiмдi қаржы инвестициялары" баптары (жол коды 011);</w:t>
      </w:r>
    </w:p>
    <w:bookmarkEnd w:id="94"/>
    <w:bookmarkStart w:name="z97" w:id="95"/>
    <w:p>
      <w:pPr>
        <w:spacing w:after="0"/>
        <w:ind w:left="0"/>
        <w:jc w:val="both"/>
      </w:pPr>
      <w:r>
        <w:rPr>
          <w:rFonts w:ascii="Times New Roman"/>
          <w:b w:val="false"/>
          <w:i w:val="false"/>
          <w:color w:val="000000"/>
          <w:sz w:val="28"/>
        </w:rPr>
        <w:t>
      "Бюджеттiк төлемдер бойынша қысқа мерзiмдi дебиторлық берешек" баптары (жол коды 012);</w:t>
      </w:r>
    </w:p>
    <w:bookmarkEnd w:id="95"/>
    <w:bookmarkStart w:name="z98" w:id="96"/>
    <w:p>
      <w:pPr>
        <w:spacing w:after="0"/>
        <w:ind w:left="0"/>
        <w:jc w:val="both"/>
      </w:pPr>
      <w:r>
        <w:rPr>
          <w:rFonts w:ascii="Times New Roman"/>
          <w:b w:val="false"/>
          <w:i w:val="false"/>
          <w:color w:val="000000"/>
          <w:sz w:val="28"/>
        </w:rPr>
        <w:t>
      "Бюджетпен есеп айырысу бойынша қысқа мерзiмдi дебиторлық берешек" баптары (жол коды 013);</w:t>
      </w:r>
    </w:p>
    <w:bookmarkEnd w:id="96"/>
    <w:bookmarkStart w:name="z99" w:id="97"/>
    <w:p>
      <w:pPr>
        <w:spacing w:after="0"/>
        <w:ind w:left="0"/>
        <w:jc w:val="both"/>
      </w:pPr>
      <w:r>
        <w:rPr>
          <w:rFonts w:ascii="Times New Roman"/>
          <w:b w:val="false"/>
          <w:i w:val="false"/>
          <w:color w:val="000000"/>
          <w:sz w:val="28"/>
        </w:rPr>
        <w:t>
      "Сатып алушылар мен тапсырыс берушiлердiң қысқа мерзiмдi дебиторлық берешегi" баптары (жол коды 014);</w:t>
      </w:r>
    </w:p>
    <w:bookmarkEnd w:id="97"/>
    <w:bookmarkStart w:name="z100" w:id="98"/>
    <w:p>
      <w:pPr>
        <w:spacing w:after="0"/>
        <w:ind w:left="0"/>
        <w:jc w:val="both"/>
      </w:pPr>
      <w:r>
        <w:rPr>
          <w:rFonts w:ascii="Times New Roman"/>
          <w:b w:val="false"/>
          <w:i w:val="false"/>
          <w:color w:val="000000"/>
          <w:sz w:val="28"/>
        </w:rPr>
        <w:t>
      "Ведомстволық есеп айырысулар бойынша қысқа мерзiмдi дебиторлық берешек" баптары (жол коды 015).</w:t>
      </w:r>
    </w:p>
    <w:bookmarkEnd w:id="98"/>
    <w:bookmarkStart w:name="z101" w:id="99"/>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өзара есеп айырысулар бойынша сальдо 015 пен 216-жолдар бойынша элиминирленеді, яғни өзара бірлесіп алынып тасталады (жол коды 015);</w:t>
      </w:r>
    </w:p>
    <w:bookmarkEnd w:id="99"/>
    <w:bookmarkStart w:name="z102" w:id="100"/>
    <w:p>
      <w:pPr>
        <w:spacing w:after="0"/>
        <w:ind w:left="0"/>
        <w:jc w:val="both"/>
      </w:pPr>
      <w:r>
        <w:rPr>
          <w:rFonts w:ascii="Times New Roman"/>
          <w:b w:val="false"/>
          <w:i w:val="false"/>
          <w:color w:val="000000"/>
          <w:sz w:val="28"/>
        </w:rPr>
        <w:t>
      "Алынуға тиiстi қысқа мерзiмдi сыйақылар" баптары (жол коды 016);</w:t>
      </w:r>
    </w:p>
    <w:bookmarkEnd w:id="100"/>
    <w:bookmarkStart w:name="z103" w:id="101"/>
    <w:p>
      <w:pPr>
        <w:spacing w:after="0"/>
        <w:ind w:left="0"/>
        <w:jc w:val="both"/>
      </w:pPr>
      <w:r>
        <w:rPr>
          <w:rFonts w:ascii="Times New Roman"/>
          <w:b w:val="false"/>
          <w:i w:val="false"/>
          <w:color w:val="000000"/>
          <w:sz w:val="28"/>
        </w:rPr>
        <w:t>
      "Қызметкерлердiң қысқа мерзiмдi дебиторлық берешегi" баптары (жол коды 017);</w:t>
      </w:r>
    </w:p>
    <w:bookmarkEnd w:id="101"/>
    <w:bookmarkStart w:name="z104" w:id="102"/>
    <w:p>
      <w:pPr>
        <w:spacing w:after="0"/>
        <w:ind w:left="0"/>
        <w:jc w:val="both"/>
      </w:pPr>
      <w:r>
        <w:rPr>
          <w:rFonts w:ascii="Times New Roman"/>
          <w:b w:val="false"/>
          <w:i w:val="false"/>
          <w:color w:val="000000"/>
          <w:sz w:val="28"/>
        </w:rPr>
        <w:t>
      "Жалдау бойынша қысқа мерзiмдi дебиторлық берешек" баптары (жол коды 018);</w:t>
      </w:r>
    </w:p>
    <w:bookmarkEnd w:id="102"/>
    <w:bookmarkStart w:name="z105" w:id="103"/>
    <w:p>
      <w:pPr>
        <w:spacing w:after="0"/>
        <w:ind w:left="0"/>
        <w:jc w:val="both"/>
      </w:pPr>
      <w:r>
        <w:rPr>
          <w:rFonts w:ascii="Times New Roman"/>
          <w:b w:val="false"/>
          <w:i w:val="false"/>
          <w:color w:val="000000"/>
          <w:sz w:val="28"/>
        </w:rPr>
        <w:t>
      "Өзге қысқа мерзiмдi дебиторлық берешек" баптары (жол коды 019);</w:t>
      </w:r>
    </w:p>
    <w:bookmarkEnd w:id="103"/>
    <w:bookmarkStart w:name="z106" w:id="104"/>
    <w:p>
      <w:pPr>
        <w:spacing w:after="0"/>
        <w:ind w:left="0"/>
        <w:jc w:val="both"/>
      </w:pPr>
      <w:r>
        <w:rPr>
          <w:rFonts w:ascii="Times New Roman"/>
          <w:b w:val="false"/>
          <w:i w:val="false"/>
          <w:color w:val="000000"/>
          <w:sz w:val="28"/>
        </w:rPr>
        <w:t>
      "Қорлар" баптары (жол коды 020);</w:t>
      </w:r>
    </w:p>
    <w:bookmarkEnd w:id="104"/>
    <w:bookmarkStart w:name="z107" w:id="105"/>
    <w:p>
      <w:pPr>
        <w:spacing w:after="0"/>
        <w:ind w:left="0"/>
        <w:jc w:val="both"/>
      </w:pPr>
      <w:r>
        <w:rPr>
          <w:rFonts w:ascii="Times New Roman"/>
          <w:b w:val="false"/>
          <w:i w:val="false"/>
          <w:color w:val="000000"/>
          <w:sz w:val="28"/>
        </w:rPr>
        <w:t>
      "Берiлген қысқа мерзiмдi аванстар" баптары (жол коды 021);</w:t>
      </w:r>
    </w:p>
    <w:bookmarkEnd w:id="105"/>
    <w:bookmarkStart w:name="z108" w:id="106"/>
    <w:p>
      <w:pPr>
        <w:spacing w:after="0"/>
        <w:ind w:left="0"/>
        <w:jc w:val="both"/>
      </w:pPr>
      <w:r>
        <w:rPr>
          <w:rFonts w:ascii="Times New Roman"/>
          <w:b w:val="false"/>
          <w:i w:val="false"/>
          <w:color w:val="000000"/>
          <w:sz w:val="28"/>
        </w:rPr>
        <w:t>
      "Өзге қысқа мерзiмдi активтер" баптары (жол коды 022);</w:t>
      </w:r>
    </w:p>
    <w:bookmarkEnd w:id="106"/>
    <w:bookmarkStart w:name="z109" w:id="107"/>
    <w:p>
      <w:pPr>
        <w:spacing w:after="0"/>
        <w:ind w:left="0"/>
        <w:jc w:val="both"/>
      </w:pPr>
      <w:r>
        <w:rPr>
          <w:rFonts w:ascii="Times New Roman"/>
          <w:b w:val="false"/>
          <w:i w:val="false"/>
          <w:color w:val="000000"/>
          <w:sz w:val="28"/>
        </w:rPr>
        <w:t>
      "Салықтық және салықтық емес түсімдер бойынша бюджетпен есеп айырысу жөнінде қысқа мерзімді дебиторлық берешек баптары (жол коды 023);</w:t>
      </w:r>
    </w:p>
    <w:bookmarkEnd w:id="107"/>
    <w:bookmarkStart w:name="z110" w:id="108"/>
    <w:p>
      <w:pPr>
        <w:spacing w:after="0"/>
        <w:ind w:left="0"/>
        <w:jc w:val="both"/>
      </w:pPr>
      <w:r>
        <w:rPr>
          <w:rFonts w:ascii="Times New Roman"/>
          <w:b w:val="false"/>
          <w:i w:val="false"/>
          <w:color w:val="000000"/>
          <w:sz w:val="28"/>
        </w:rPr>
        <w:t>
      "Ұзақ мерзiмдi қаржы инвестициялары" баптары (жол коды 110);</w:t>
      </w:r>
    </w:p>
    <w:bookmarkEnd w:id="108"/>
    <w:bookmarkStart w:name="z111" w:id="109"/>
    <w:p>
      <w:pPr>
        <w:spacing w:after="0"/>
        <w:ind w:left="0"/>
        <w:jc w:val="both"/>
      </w:pPr>
      <w:r>
        <w:rPr>
          <w:rFonts w:ascii="Times New Roman"/>
          <w:b w:val="false"/>
          <w:i w:val="false"/>
          <w:color w:val="000000"/>
          <w:sz w:val="28"/>
        </w:rPr>
        <w:t>
      "Сатып алушылар мен тапсырыс берушiлердiң ұзақ мерзiмдi дебиторлық берешегi" баптары (жол коды 111);</w:t>
      </w:r>
    </w:p>
    <w:bookmarkEnd w:id="109"/>
    <w:bookmarkStart w:name="z112" w:id="110"/>
    <w:p>
      <w:pPr>
        <w:spacing w:after="0"/>
        <w:ind w:left="0"/>
        <w:jc w:val="both"/>
      </w:pPr>
      <w:r>
        <w:rPr>
          <w:rFonts w:ascii="Times New Roman"/>
          <w:b w:val="false"/>
          <w:i w:val="false"/>
          <w:color w:val="000000"/>
          <w:sz w:val="28"/>
        </w:rPr>
        <w:t>
      "Жалдау бойынша ұзақ мерзiмдi дебиторлық берешек" баптары (жол коды 112);</w:t>
      </w:r>
    </w:p>
    <w:bookmarkEnd w:id="110"/>
    <w:bookmarkStart w:name="z113" w:id="111"/>
    <w:p>
      <w:pPr>
        <w:spacing w:after="0"/>
        <w:ind w:left="0"/>
        <w:jc w:val="both"/>
      </w:pPr>
      <w:r>
        <w:rPr>
          <w:rFonts w:ascii="Times New Roman"/>
          <w:b w:val="false"/>
          <w:i w:val="false"/>
          <w:color w:val="000000"/>
          <w:sz w:val="28"/>
        </w:rPr>
        <w:t>
      "Өзге ұзақ мерзiмдi дебиторлық берешек" баптары (жол коды 113);</w:t>
      </w:r>
    </w:p>
    <w:bookmarkEnd w:id="111"/>
    <w:bookmarkStart w:name="z114" w:id="112"/>
    <w:p>
      <w:pPr>
        <w:spacing w:after="0"/>
        <w:ind w:left="0"/>
        <w:jc w:val="both"/>
      </w:pPr>
      <w:r>
        <w:rPr>
          <w:rFonts w:ascii="Times New Roman"/>
          <w:b w:val="false"/>
          <w:i w:val="false"/>
          <w:color w:val="000000"/>
          <w:sz w:val="28"/>
        </w:rPr>
        <w:t>
      "Негiзгi құралдар" баптары (жол коды 114);</w:t>
      </w:r>
    </w:p>
    <w:bookmarkEnd w:id="112"/>
    <w:bookmarkStart w:name="z115" w:id="113"/>
    <w:p>
      <w:pPr>
        <w:spacing w:after="0"/>
        <w:ind w:left="0"/>
        <w:jc w:val="both"/>
      </w:pPr>
      <w:r>
        <w:rPr>
          <w:rFonts w:ascii="Times New Roman"/>
          <w:b w:val="false"/>
          <w:i w:val="false"/>
          <w:color w:val="000000"/>
          <w:sz w:val="28"/>
        </w:rPr>
        <w:t>
      "Аяқталмаған құрылыс және күрделi салымдар" баптары (жол коды 115);</w:t>
      </w:r>
    </w:p>
    <w:bookmarkEnd w:id="113"/>
    <w:bookmarkStart w:name="z116" w:id="114"/>
    <w:p>
      <w:pPr>
        <w:spacing w:after="0"/>
        <w:ind w:left="0"/>
        <w:jc w:val="both"/>
      </w:pPr>
      <w:r>
        <w:rPr>
          <w:rFonts w:ascii="Times New Roman"/>
          <w:b w:val="false"/>
          <w:i w:val="false"/>
          <w:color w:val="000000"/>
          <w:sz w:val="28"/>
        </w:rPr>
        <w:t>
      "Инвестициялық жылжымайтын мүлiк" баптары (жол коды 116);</w:t>
      </w:r>
    </w:p>
    <w:bookmarkEnd w:id="114"/>
    <w:bookmarkStart w:name="z117" w:id="115"/>
    <w:p>
      <w:pPr>
        <w:spacing w:after="0"/>
        <w:ind w:left="0"/>
        <w:jc w:val="both"/>
      </w:pPr>
      <w:r>
        <w:rPr>
          <w:rFonts w:ascii="Times New Roman"/>
          <w:b w:val="false"/>
          <w:i w:val="false"/>
          <w:color w:val="000000"/>
          <w:sz w:val="28"/>
        </w:rPr>
        <w:t>
      "Биологиялық активтер" баптары (жол коды 117);</w:t>
      </w:r>
    </w:p>
    <w:bookmarkEnd w:id="115"/>
    <w:bookmarkStart w:name="z118" w:id="116"/>
    <w:p>
      <w:pPr>
        <w:spacing w:after="0"/>
        <w:ind w:left="0"/>
        <w:jc w:val="both"/>
      </w:pPr>
      <w:r>
        <w:rPr>
          <w:rFonts w:ascii="Times New Roman"/>
          <w:b w:val="false"/>
          <w:i w:val="false"/>
          <w:color w:val="000000"/>
          <w:sz w:val="28"/>
        </w:rPr>
        <w:t>
      "Материалдық емес активтер" баптары (жол коды 118);</w:t>
      </w:r>
    </w:p>
    <w:bookmarkEnd w:id="116"/>
    <w:bookmarkStart w:name="z119" w:id="117"/>
    <w:p>
      <w:pPr>
        <w:spacing w:after="0"/>
        <w:ind w:left="0"/>
        <w:jc w:val="both"/>
      </w:pPr>
      <w:r>
        <w:rPr>
          <w:rFonts w:ascii="Times New Roman"/>
          <w:b w:val="false"/>
          <w:i w:val="false"/>
          <w:color w:val="000000"/>
          <w:sz w:val="28"/>
        </w:rPr>
        <w:t>
      "Үлестік қатысу әдісімен есепке алынатын ұзақ мерзiмдi қаржы инвестициялары" баптары (жол коды 119);</w:t>
      </w:r>
    </w:p>
    <w:bookmarkEnd w:id="117"/>
    <w:bookmarkStart w:name="z120" w:id="118"/>
    <w:p>
      <w:pPr>
        <w:spacing w:after="0"/>
        <w:ind w:left="0"/>
        <w:jc w:val="both"/>
      </w:pPr>
      <w:r>
        <w:rPr>
          <w:rFonts w:ascii="Times New Roman"/>
          <w:b w:val="false"/>
          <w:i w:val="false"/>
          <w:color w:val="000000"/>
          <w:sz w:val="28"/>
        </w:rPr>
        <w:t>
      "Өзге ұзақ мерзiмдi активтер" баптары (жол коды 120);</w:t>
      </w:r>
    </w:p>
    <w:bookmarkEnd w:id="118"/>
    <w:bookmarkStart w:name="z121" w:id="119"/>
    <w:p>
      <w:pPr>
        <w:spacing w:after="0"/>
        <w:ind w:left="0"/>
        <w:jc w:val="both"/>
      </w:pPr>
      <w:r>
        <w:rPr>
          <w:rFonts w:ascii="Times New Roman"/>
          <w:b w:val="false"/>
          <w:i w:val="false"/>
          <w:color w:val="000000"/>
          <w:sz w:val="28"/>
        </w:rPr>
        <w:t>
      "Қысқа мерзiмдi қаржылық мiндеттемелер" баптары (жол коды 210);</w:t>
      </w:r>
    </w:p>
    <w:bookmarkEnd w:id="119"/>
    <w:bookmarkStart w:name="z122" w:id="120"/>
    <w:p>
      <w:pPr>
        <w:spacing w:after="0"/>
        <w:ind w:left="0"/>
        <w:jc w:val="both"/>
      </w:pPr>
      <w:r>
        <w:rPr>
          <w:rFonts w:ascii="Times New Roman"/>
          <w:b w:val="false"/>
          <w:i w:val="false"/>
          <w:color w:val="000000"/>
          <w:sz w:val="28"/>
        </w:rPr>
        <w:t>
      "Бюджеттік төлемдер бойынша қысқа мерзiмдi кредиторлық берешек" баптары (жол коды 211);</w:t>
      </w:r>
    </w:p>
    <w:bookmarkEnd w:id="120"/>
    <w:bookmarkStart w:name="z123" w:id="121"/>
    <w:p>
      <w:pPr>
        <w:spacing w:after="0"/>
        <w:ind w:left="0"/>
        <w:jc w:val="both"/>
      </w:pPr>
      <w:r>
        <w:rPr>
          <w:rFonts w:ascii="Times New Roman"/>
          <w:b w:val="false"/>
          <w:i w:val="false"/>
          <w:color w:val="000000"/>
          <w:sz w:val="28"/>
        </w:rPr>
        <w:t>
      "Бюджетке төленетiн төлемдер бойынша қысқа мерзiмдi кредиторлық берешек" баптары (жол коды 212);</w:t>
      </w:r>
    </w:p>
    <w:bookmarkEnd w:id="121"/>
    <w:bookmarkStart w:name="z124" w:id="122"/>
    <w:p>
      <w:pPr>
        <w:spacing w:after="0"/>
        <w:ind w:left="0"/>
        <w:jc w:val="both"/>
      </w:pPr>
      <w:r>
        <w:rPr>
          <w:rFonts w:ascii="Times New Roman"/>
          <w:b w:val="false"/>
          <w:i w:val="false"/>
          <w:color w:val="000000"/>
          <w:sz w:val="28"/>
        </w:rPr>
        <w:t>
      "Бюджетпен есеп айырысу бойынша қысқа мерзiмдi кредиторлық берешек" баптары (жол коды 213);</w:t>
      </w:r>
    </w:p>
    <w:bookmarkEnd w:id="122"/>
    <w:bookmarkStart w:name="z125" w:id="123"/>
    <w:p>
      <w:pPr>
        <w:spacing w:after="0"/>
        <w:ind w:left="0"/>
        <w:jc w:val="both"/>
      </w:pPr>
      <w:r>
        <w:rPr>
          <w:rFonts w:ascii="Times New Roman"/>
          <w:b w:val="false"/>
          <w:i w:val="false"/>
          <w:color w:val="000000"/>
          <w:sz w:val="28"/>
        </w:rPr>
        <w:t>
      "Басқа да мiндеттi және ерiктi төлемдер бойынша қысқа мерзiмдi кредиторлық берешек" баптары (жол коды 214);</w:t>
      </w:r>
    </w:p>
    <w:bookmarkEnd w:id="123"/>
    <w:bookmarkStart w:name="z126" w:id="124"/>
    <w:p>
      <w:pPr>
        <w:spacing w:after="0"/>
        <w:ind w:left="0"/>
        <w:jc w:val="both"/>
      </w:pPr>
      <w:r>
        <w:rPr>
          <w:rFonts w:ascii="Times New Roman"/>
          <w:b w:val="false"/>
          <w:i w:val="false"/>
          <w:color w:val="000000"/>
          <w:sz w:val="28"/>
        </w:rPr>
        <w:t>
      "Өнім берушілерге және мердiгерлерге қысқа мерзiмдi кредиторлық берешек" баптары (жол коды 215);</w:t>
      </w:r>
    </w:p>
    <w:bookmarkEnd w:id="124"/>
    <w:bookmarkStart w:name="z127" w:id="125"/>
    <w:p>
      <w:pPr>
        <w:spacing w:after="0"/>
        <w:ind w:left="0"/>
        <w:jc w:val="both"/>
      </w:pPr>
      <w:r>
        <w:rPr>
          <w:rFonts w:ascii="Times New Roman"/>
          <w:b w:val="false"/>
          <w:i w:val="false"/>
          <w:color w:val="000000"/>
          <w:sz w:val="28"/>
        </w:rPr>
        <w:t>
      "Ведомстволық есеп айырысулар бойынша қысқа мерзiмдi кредиторлық берешек" баптары (жол коды 216).</w:t>
      </w:r>
    </w:p>
    <w:bookmarkEnd w:id="125"/>
    <w:bookmarkStart w:name="z128" w:id="126"/>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015 пен 216-жолдар бойынша өзара есеп айырысу бойынша сальдо элиминирленеді, яғни өзара алынып тасталады (жол коды 216);</w:t>
      </w:r>
    </w:p>
    <w:bookmarkEnd w:id="126"/>
    <w:bookmarkStart w:name="z129" w:id="127"/>
    <w:p>
      <w:pPr>
        <w:spacing w:after="0"/>
        <w:ind w:left="0"/>
        <w:jc w:val="both"/>
      </w:pPr>
      <w:r>
        <w:rPr>
          <w:rFonts w:ascii="Times New Roman"/>
          <w:b w:val="false"/>
          <w:i w:val="false"/>
          <w:color w:val="000000"/>
          <w:sz w:val="28"/>
        </w:rPr>
        <w:t>
      "Стипендиаттарға қысқа мерзiмдi кредиторлық берешек" баптары (жол коды 217);</w:t>
      </w:r>
    </w:p>
    <w:bookmarkEnd w:id="127"/>
    <w:bookmarkStart w:name="z130" w:id="128"/>
    <w:p>
      <w:pPr>
        <w:spacing w:after="0"/>
        <w:ind w:left="0"/>
        <w:jc w:val="both"/>
      </w:pPr>
      <w:r>
        <w:rPr>
          <w:rFonts w:ascii="Times New Roman"/>
          <w:b w:val="false"/>
          <w:i w:val="false"/>
          <w:color w:val="000000"/>
          <w:sz w:val="28"/>
        </w:rPr>
        <w:t>
      "Қызметкерлер алдында қысқа мерзiмдi кредиторлық берешек" баптары (жол коды 218);</w:t>
      </w:r>
    </w:p>
    <w:bookmarkEnd w:id="128"/>
    <w:bookmarkStart w:name="z131" w:id="129"/>
    <w:p>
      <w:pPr>
        <w:spacing w:after="0"/>
        <w:ind w:left="0"/>
        <w:jc w:val="both"/>
      </w:pPr>
      <w:r>
        <w:rPr>
          <w:rFonts w:ascii="Times New Roman"/>
          <w:b w:val="false"/>
          <w:i w:val="false"/>
          <w:color w:val="000000"/>
          <w:sz w:val="28"/>
        </w:rPr>
        <w:t>
      "Төленуге тиiстi қысқа мерзiмдi сыйақылар" баптары (жол коды 219);</w:t>
      </w:r>
    </w:p>
    <w:bookmarkEnd w:id="129"/>
    <w:bookmarkStart w:name="z132" w:id="130"/>
    <w:p>
      <w:pPr>
        <w:spacing w:after="0"/>
        <w:ind w:left="0"/>
        <w:jc w:val="both"/>
      </w:pPr>
      <w:r>
        <w:rPr>
          <w:rFonts w:ascii="Times New Roman"/>
          <w:b w:val="false"/>
          <w:i w:val="false"/>
          <w:color w:val="000000"/>
          <w:sz w:val="28"/>
        </w:rPr>
        <w:t>
      "Жалдау бойынша қысқа мерзiмдi кредиторлық берешек" баптары (жол коды 220);</w:t>
      </w:r>
    </w:p>
    <w:bookmarkEnd w:id="130"/>
    <w:bookmarkStart w:name="z133" w:id="131"/>
    <w:p>
      <w:pPr>
        <w:spacing w:after="0"/>
        <w:ind w:left="0"/>
        <w:jc w:val="both"/>
      </w:pPr>
      <w:r>
        <w:rPr>
          <w:rFonts w:ascii="Times New Roman"/>
          <w:b w:val="false"/>
          <w:i w:val="false"/>
          <w:color w:val="000000"/>
          <w:sz w:val="28"/>
        </w:rPr>
        <w:t>
      "Өзге қысқа мерзiмдi кредиторлық берешек" баптары (жол коды 221);</w:t>
      </w:r>
    </w:p>
    <w:bookmarkEnd w:id="131"/>
    <w:bookmarkStart w:name="z134" w:id="132"/>
    <w:p>
      <w:pPr>
        <w:spacing w:after="0"/>
        <w:ind w:left="0"/>
        <w:jc w:val="both"/>
      </w:pPr>
      <w:r>
        <w:rPr>
          <w:rFonts w:ascii="Times New Roman"/>
          <w:b w:val="false"/>
          <w:i w:val="false"/>
          <w:color w:val="000000"/>
          <w:sz w:val="28"/>
        </w:rPr>
        <w:t>
      "Қысқа мерзiмдi бағалау және кепiлдiк мiндеттемелерi" баптары (жол коды 222);</w:t>
      </w:r>
    </w:p>
    <w:bookmarkEnd w:id="132"/>
    <w:bookmarkStart w:name="z135" w:id="133"/>
    <w:p>
      <w:pPr>
        <w:spacing w:after="0"/>
        <w:ind w:left="0"/>
        <w:jc w:val="both"/>
      </w:pPr>
      <w:r>
        <w:rPr>
          <w:rFonts w:ascii="Times New Roman"/>
          <w:b w:val="false"/>
          <w:i w:val="false"/>
          <w:color w:val="000000"/>
          <w:sz w:val="28"/>
        </w:rPr>
        <w:t>
      "Өзге қысқа мерзiмдi мiндеттемелері" баптары (жол коды 223);</w:t>
      </w:r>
    </w:p>
    <w:bookmarkEnd w:id="133"/>
    <w:bookmarkStart w:name="z136" w:id="134"/>
    <w:p>
      <w:pPr>
        <w:spacing w:after="0"/>
        <w:ind w:left="0"/>
        <w:jc w:val="both"/>
      </w:pPr>
      <w:r>
        <w:rPr>
          <w:rFonts w:ascii="Times New Roman"/>
          <w:b w:val="false"/>
          <w:i w:val="false"/>
          <w:color w:val="000000"/>
          <w:sz w:val="28"/>
        </w:rPr>
        <w:t>
      "Бюджетке түсетін салықтық және салықтық емес түсімдер бойынша қысқа мерзімді кредиторлық берешек" баптары (жол коды 224);</w:t>
      </w:r>
    </w:p>
    <w:bookmarkEnd w:id="134"/>
    <w:bookmarkStart w:name="z137" w:id="135"/>
    <w:p>
      <w:pPr>
        <w:spacing w:after="0"/>
        <w:ind w:left="0"/>
        <w:jc w:val="both"/>
      </w:pPr>
      <w:r>
        <w:rPr>
          <w:rFonts w:ascii="Times New Roman"/>
          <w:b w:val="false"/>
          <w:i w:val="false"/>
          <w:color w:val="000000"/>
          <w:sz w:val="28"/>
        </w:rPr>
        <w:t>
      "Ұзақ мерзiмдi қаржылық мiндеттемелер" баптары (жол коды 310);</w:t>
      </w:r>
    </w:p>
    <w:bookmarkEnd w:id="135"/>
    <w:bookmarkStart w:name="z138" w:id="136"/>
    <w:p>
      <w:pPr>
        <w:spacing w:after="0"/>
        <w:ind w:left="0"/>
        <w:jc w:val="both"/>
      </w:pPr>
      <w:r>
        <w:rPr>
          <w:rFonts w:ascii="Times New Roman"/>
          <w:b w:val="false"/>
          <w:i w:val="false"/>
          <w:color w:val="000000"/>
          <w:sz w:val="28"/>
        </w:rPr>
        <w:t>
      "Өнім берушілерге және мердiгерлерге ұзақ мерзiмдi кредиторлық берешек" баптары (жол коды 311);</w:t>
      </w:r>
    </w:p>
    <w:bookmarkEnd w:id="136"/>
    <w:bookmarkStart w:name="z139" w:id="137"/>
    <w:p>
      <w:pPr>
        <w:spacing w:after="0"/>
        <w:ind w:left="0"/>
        <w:jc w:val="both"/>
      </w:pPr>
      <w:r>
        <w:rPr>
          <w:rFonts w:ascii="Times New Roman"/>
          <w:b w:val="false"/>
          <w:i w:val="false"/>
          <w:color w:val="000000"/>
          <w:sz w:val="28"/>
        </w:rPr>
        <w:t>
      "Жалдау бойынша ұзақ мерзiмдi кредиторлық берешек" баптары (жол коды 312);</w:t>
      </w:r>
    </w:p>
    <w:bookmarkEnd w:id="137"/>
    <w:bookmarkStart w:name="z140" w:id="138"/>
    <w:p>
      <w:pPr>
        <w:spacing w:after="0"/>
        <w:ind w:left="0"/>
        <w:jc w:val="both"/>
      </w:pPr>
      <w:r>
        <w:rPr>
          <w:rFonts w:ascii="Times New Roman"/>
          <w:b w:val="false"/>
          <w:i w:val="false"/>
          <w:color w:val="000000"/>
          <w:sz w:val="28"/>
        </w:rPr>
        <w:t>
      "Бюджет алдындағы ұзақ мерзiмдi кредиторлық берешек" баптары (жол коды 313);</w:t>
      </w:r>
    </w:p>
    <w:bookmarkEnd w:id="138"/>
    <w:bookmarkStart w:name="z141" w:id="139"/>
    <w:p>
      <w:pPr>
        <w:spacing w:after="0"/>
        <w:ind w:left="0"/>
        <w:jc w:val="both"/>
      </w:pPr>
      <w:r>
        <w:rPr>
          <w:rFonts w:ascii="Times New Roman"/>
          <w:b w:val="false"/>
          <w:i w:val="false"/>
          <w:color w:val="000000"/>
          <w:sz w:val="28"/>
        </w:rPr>
        <w:t>
      "Ұзақ мерзiмдi бағалау және кепiлдiк мiндеттемелерi" баптары (жол коды 314);</w:t>
      </w:r>
    </w:p>
    <w:bookmarkEnd w:id="139"/>
    <w:bookmarkStart w:name="z142" w:id="140"/>
    <w:p>
      <w:pPr>
        <w:spacing w:after="0"/>
        <w:ind w:left="0"/>
        <w:jc w:val="both"/>
      </w:pPr>
      <w:r>
        <w:rPr>
          <w:rFonts w:ascii="Times New Roman"/>
          <w:b w:val="false"/>
          <w:i w:val="false"/>
          <w:color w:val="000000"/>
          <w:sz w:val="28"/>
        </w:rPr>
        <w:t>
      "Өзге ұзақ мерзiмдi мiндеттемелер" баптары (жол коды 315);</w:t>
      </w:r>
    </w:p>
    <w:bookmarkEnd w:id="140"/>
    <w:bookmarkStart w:name="z143" w:id="141"/>
    <w:p>
      <w:pPr>
        <w:spacing w:after="0"/>
        <w:ind w:left="0"/>
        <w:jc w:val="both"/>
      </w:pPr>
      <w:r>
        <w:rPr>
          <w:rFonts w:ascii="Times New Roman"/>
          <w:b w:val="false"/>
          <w:i w:val="false"/>
          <w:color w:val="000000"/>
          <w:sz w:val="28"/>
        </w:rPr>
        <w:t>
      "Күрделi салымдарды сыртқы қарыздар мен байланысты гранттар есебiнен қаржыландыру" баптары (жол коды 410);</w:t>
      </w:r>
    </w:p>
    <w:bookmarkEnd w:id="141"/>
    <w:bookmarkStart w:name="z144" w:id="142"/>
    <w:p>
      <w:pPr>
        <w:spacing w:after="0"/>
        <w:ind w:left="0"/>
        <w:jc w:val="both"/>
      </w:pPr>
      <w:r>
        <w:rPr>
          <w:rFonts w:ascii="Times New Roman"/>
          <w:b w:val="false"/>
          <w:i w:val="false"/>
          <w:color w:val="000000"/>
          <w:sz w:val="28"/>
        </w:rPr>
        <w:t>
      "Резервтер" баптары (жол коды 411);</w:t>
      </w:r>
    </w:p>
    <w:bookmarkEnd w:id="142"/>
    <w:bookmarkStart w:name="z145" w:id="143"/>
    <w:p>
      <w:pPr>
        <w:spacing w:after="0"/>
        <w:ind w:left="0"/>
        <w:jc w:val="both"/>
      </w:pPr>
      <w:r>
        <w:rPr>
          <w:rFonts w:ascii="Times New Roman"/>
          <w:b w:val="false"/>
          <w:i w:val="false"/>
          <w:color w:val="000000"/>
          <w:sz w:val="28"/>
        </w:rPr>
        <w:t>
      "Жинақталған қаржылық нәтиже" баптары (жол коды 412);</w:t>
      </w:r>
    </w:p>
    <w:bookmarkEnd w:id="143"/>
    <w:bookmarkStart w:name="z146" w:id="144"/>
    <w:p>
      <w:pPr>
        <w:spacing w:after="0"/>
        <w:ind w:left="0"/>
        <w:jc w:val="both"/>
      </w:pPr>
      <w:r>
        <w:rPr>
          <w:rFonts w:ascii="Times New Roman"/>
          <w:b w:val="false"/>
          <w:i w:val="false"/>
          <w:color w:val="000000"/>
          <w:sz w:val="28"/>
        </w:rPr>
        <w:t>
      "Бюджетке түсетін түсімдер бойынша жинақталған қаржылық нәтиже" баптары (жол коды 413).</w:t>
      </w:r>
    </w:p>
    <w:bookmarkEnd w:id="144"/>
    <w:bookmarkStart w:name="z147" w:id="145"/>
    <w:p>
      <w:pPr>
        <w:spacing w:after="0"/>
        <w:ind w:left="0"/>
        <w:jc w:val="both"/>
      </w:pPr>
      <w:r>
        <w:rPr>
          <w:rFonts w:ascii="Times New Roman"/>
          <w:b w:val="false"/>
          <w:i w:val="false"/>
          <w:color w:val="000000"/>
          <w:sz w:val="28"/>
        </w:rPr>
        <w:t>
      23. Мазмұны жағынан ұқсас баланстан тыс шоттар да осылай жинақталады:</w:t>
      </w:r>
    </w:p>
    <w:bookmarkEnd w:id="145"/>
    <w:bookmarkStart w:name="z148" w:id="146"/>
    <w:p>
      <w:pPr>
        <w:spacing w:after="0"/>
        <w:ind w:left="0"/>
        <w:jc w:val="both"/>
      </w:pPr>
      <w:r>
        <w:rPr>
          <w:rFonts w:ascii="Times New Roman"/>
          <w:b w:val="false"/>
          <w:i w:val="false"/>
          <w:color w:val="000000"/>
          <w:sz w:val="28"/>
        </w:rPr>
        <w:t>
      "Жалға алынған активтер" баптары (жол коды 610);</w:t>
      </w:r>
    </w:p>
    <w:bookmarkEnd w:id="146"/>
    <w:bookmarkStart w:name="z149" w:id="147"/>
    <w:p>
      <w:pPr>
        <w:spacing w:after="0"/>
        <w:ind w:left="0"/>
        <w:jc w:val="both"/>
      </w:pPr>
      <w:r>
        <w:rPr>
          <w:rFonts w:ascii="Times New Roman"/>
          <w:b w:val="false"/>
          <w:i w:val="false"/>
          <w:color w:val="000000"/>
          <w:sz w:val="28"/>
        </w:rPr>
        <w:t>
      "Жауаптылықпен сақтауға қабылданған немесе орталықтандырылған жабдықтау бойынша төленген қорлар" баптары (жол коды 620);</w:t>
      </w:r>
    </w:p>
    <w:bookmarkEnd w:id="147"/>
    <w:bookmarkStart w:name="z150" w:id="148"/>
    <w:p>
      <w:pPr>
        <w:spacing w:after="0"/>
        <w:ind w:left="0"/>
        <w:jc w:val="both"/>
      </w:pPr>
      <w:r>
        <w:rPr>
          <w:rFonts w:ascii="Times New Roman"/>
          <w:b w:val="false"/>
          <w:i w:val="false"/>
          <w:color w:val="000000"/>
          <w:sz w:val="28"/>
        </w:rPr>
        <w:t>
      "Қатаң есептілік бланктері" баптары (жол коды 630);</w:t>
      </w:r>
    </w:p>
    <w:bookmarkEnd w:id="148"/>
    <w:bookmarkStart w:name="z151" w:id="149"/>
    <w:p>
      <w:pPr>
        <w:spacing w:after="0"/>
        <w:ind w:left="0"/>
        <w:jc w:val="both"/>
      </w:pPr>
      <w:r>
        <w:rPr>
          <w:rFonts w:ascii="Times New Roman"/>
          <w:b w:val="false"/>
          <w:i w:val="false"/>
          <w:color w:val="000000"/>
          <w:sz w:val="28"/>
        </w:rPr>
        <w:t>
      "Төлемге қабiлетсiз дебиторлардың есептен шығарылған берешегi" баптары (жол коды 640);</w:t>
      </w:r>
    </w:p>
    <w:bookmarkEnd w:id="149"/>
    <w:bookmarkStart w:name="z152" w:id="150"/>
    <w:p>
      <w:pPr>
        <w:spacing w:after="0"/>
        <w:ind w:left="0"/>
        <w:jc w:val="both"/>
      </w:pPr>
      <w:r>
        <w:rPr>
          <w:rFonts w:ascii="Times New Roman"/>
          <w:b w:val="false"/>
          <w:i w:val="false"/>
          <w:color w:val="000000"/>
          <w:sz w:val="28"/>
        </w:rPr>
        <w:t>
      "Қайтарылмаған материалдық құндылықтар үшiн оқушылар мен студенттердiң берешегi" баптары (жол коды 650);</w:t>
      </w:r>
    </w:p>
    <w:bookmarkEnd w:id="150"/>
    <w:bookmarkStart w:name="z153" w:id="151"/>
    <w:p>
      <w:pPr>
        <w:spacing w:after="0"/>
        <w:ind w:left="0"/>
        <w:jc w:val="both"/>
      </w:pPr>
      <w:r>
        <w:rPr>
          <w:rFonts w:ascii="Times New Roman"/>
          <w:b w:val="false"/>
          <w:i w:val="false"/>
          <w:color w:val="000000"/>
          <w:sz w:val="28"/>
        </w:rPr>
        <w:t>
      "Ауыспалы спорттық жүлделер мен кубоктар" баптары (жол коды 660);</w:t>
      </w:r>
    </w:p>
    <w:bookmarkEnd w:id="151"/>
    <w:bookmarkStart w:name="z154" w:id="152"/>
    <w:p>
      <w:pPr>
        <w:spacing w:after="0"/>
        <w:ind w:left="0"/>
        <w:jc w:val="both"/>
      </w:pPr>
      <w:r>
        <w:rPr>
          <w:rFonts w:ascii="Times New Roman"/>
          <w:b w:val="false"/>
          <w:i w:val="false"/>
          <w:color w:val="000000"/>
          <w:sz w:val="28"/>
        </w:rPr>
        <w:t>
      "Жолдамалар" баптары (жол коды 670);</w:t>
      </w:r>
    </w:p>
    <w:bookmarkEnd w:id="152"/>
    <w:bookmarkStart w:name="z155" w:id="153"/>
    <w:p>
      <w:pPr>
        <w:spacing w:after="0"/>
        <w:ind w:left="0"/>
        <w:jc w:val="both"/>
      </w:pPr>
      <w:r>
        <w:rPr>
          <w:rFonts w:ascii="Times New Roman"/>
          <w:b w:val="false"/>
          <w:i w:val="false"/>
          <w:color w:val="000000"/>
          <w:sz w:val="28"/>
        </w:rPr>
        <w:t>
      "Әскери техниканың оқу құралдары" баптары (жол коды 680);</w:t>
      </w:r>
    </w:p>
    <w:bookmarkEnd w:id="153"/>
    <w:bookmarkStart w:name="z156" w:id="154"/>
    <w:p>
      <w:pPr>
        <w:spacing w:after="0"/>
        <w:ind w:left="0"/>
        <w:jc w:val="both"/>
      </w:pPr>
      <w:r>
        <w:rPr>
          <w:rFonts w:ascii="Times New Roman"/>
          <w:b w:val="false"/>
          <w:i w:val="false"/>
          <w:color w:val="000000"/>
          <w:sz w:val="28"/>
        </w:rPr>
        <w:t>
      "Мәдени мұра активтерi" баптары (жол коды 690).</w:t>
      </w:r>
    </w:p>
    <w:bookmarkEnd w:id="154"/>
    <w:bookmarkStart w:name="z157" w:id="155"/>
    <w:p>
      <w:pPr>
        <w:spacing w:after="0"/>
        <w:ind w:left="0"/>
        <w:jc w:val="both"/>
      </w:pPr>
      <w:r>
        <w:rPr>
          <w:rFonts w:ascii="Times New Roman"/>
          <w:b w:val="false"/>
          <w:i w:val="false"/>
          <w:color w:val="000000"/>
          <w:sz w:val="28"/>
        </w:rPr>
        <w:t xml:space="preserve">
      24. "Қаржылық қызмет нәтижелерi туралы шоғырландырылған есеп" ШҚЕ-2 </w:t>
      </w:r>
      <w:r>
        <w:rPr>
          <w:rFonts w:ascii="Times New Roman"/>
          <w:b w:val="false"/>
          <w:i w:val="false"/>
          <w:color w:val="000000"/>
          <w:sz w:val="28"/>
        </w:rPr>
        <w:t>нысанының</w:t>
      </w:r>
      <w:r>
        <w:rPr>
          <w:rFonts w:ascii="Times New Roman"/>
          <w:b w:val="false"/>
          <w:i w:val="false"/>
          <w:color w:val="000000"/>
          <w:sz w:val="28"/>
        </w:rPr>
        <w:t xml:space="preserve"> баптарын шоғырландыру кірістер мен шығыстардың ұқсас баптарын жолма-жол қосу арқылы жүзеге асырылады:</w:t>
      </w:r>
    </w:p>
    <w:bookmarkEnd w:id="155"/>
    <w:bookmarkStart w:name="z158" w:id="156"/>
    <w:p>
      <w:pPr>
        <w:spacing w:after="0"/>
        <w:ind w:left="0"/>
        <w:jc w:val="both"/>
      </w:pPr>
      <w:r>
        <w:rPr>
          <w:rFonts w:ascii="Times New Roman"/>
          <w:b w:val="false"/>
          <w:i w:val="false"/>
          <w:color w:val="000000"/>
          <w:sz w:val="28"/>
        </w:rPr>
        <w:t>
      "Айырбас емес операциялардан алынатын кiрiстер" баптары (жол коды 010);</w:t>
      </w:r>
    </w:p>
    <w:bookmarkEnd w:id="156"/>
    <w:bookmarkStart w:name="z159" w:id="157"/>
    <w:p>
      <w:pPr>
        <w:spacing w:after="0"/>
        <w:ind w:left="0"/>
        <w:jc w:val="both"/>
      </w:pPr>
      <w:r>
        <w:rPr>
          <w:rFonts w:ascii="Times New Roman"/>
          <w:b w:val="false"/>
          <w:i w:val="false"/>
          <w:color w:val="000000"/>
          <w:sz w:val="28"/>
        </w:rPr>
        <w:t>
      "Ағымдағы қызметтi қаржыландыру" баптары (жол коды 011), бюджеттік бағдарламалар әкімшісінің шоғырландырылған қаржылық есептілігінде ағымдағы қызметті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bookmarkEnd w:id="157"/>
    <w:bookmarkStart w:name="z160" w:id="158"/>
    <w:p>
      <w:pPr>
        <w:spacing w:after="0"/>
        <w:ind w:left="0"/>
        <w:jc w:val="both"/>
      </w:pPr>
      <w:r>
        <w:rPr>
          <w:rFonts w:ascii="Times New Roman"/>
          <w:b w:val="false"/>
          <w:i w:val="false"/>
          <w:color w:val="000000"/>
          <w:sz w:val="28"/>
        </w:rPr>
        <w:t>
      "Күрделi салымдарды қаржыландыру" баптары (жол коды 012) бюджеттік бағдарламалар әкімшісінің шоғырландырылған қаржылық есептілігінде күрделі салымдарды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bookmarkEnd w:id="158"/>
    <w:bookmarkStart w:name="z161" w:id="159"/>
    <w:p>
      <w:pPr>
        <w:spacing w:after="0"/>
        <w:ind w:left="0"/>
        <w:jc w:val="both"/>
      </w:pPr>
      <w:r>
        <w:rPr>
          <w:rFonts w:ascii="Times New Roman"/>
          <w:b w:val="false"/>
          <w:i w:val="false"/>
          <w:color w:val="000000"/>
          <w:sz w:val="28"/>
        </w:rPr>
        <w:t>
      "Сыртқы қарыздар есебінен қаржыландырудан алынатын кірістер" баптары (жол коды 013), Қазақстан Республикасының Қаржы министрлігінің шоғырландырылған қаржылық есептілігінде сыртқы қарыздардың түсімінен алынатын кіріс сомасы алынып тастауға жатады;</w:t>
      </w:r>
    </w:p>
    <w:bookmarkEnd w:id="159"/>
    <w:bookmarkStart w:name="z162" w:id="160"/>
    <w:p>
      <w:pPr>
        <w:spacing w:after="0"/>
        <w:ind w:left="0"/>
        <w:jc w:val="both"/>
      </w:pPr>
      <w:r>
        <w:rPr>
          <w:rFonts w:ascii="Times New Roman"/>
          <w:b w:val="false"/>
          <w:i w:val="false"/>
          <w:color w:val="000000"/>
          <w:sz w:val="28"/>
        </w:rPr>
        <w:t>
      "Трансферттер бойынша кірістер" баптары (жол коды 014);</w:t>
      </w:r>
    </w:p>
    <w:bookmarkEnd w:id="160"/>
    <w:bookmarkStart w:name="z163" w:id="161"/>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015);</w:t>
      </w:r>
    </w:p>
    <w:bookmarkEnd w:id="161"/>
    <w:bookmarkStart w:name="z164" w:id="162"/>
    <w:p>
      <w:pPr>
        <w:spacing w:after="0"/>
        <w:ind w:left="0"/>
        <w:jc w:val="both"/>
      </w:pPr>
      <w:r>
        <w:rPr>
          <w:rFonts w:ascii="Times New Roman"/>
          <w:b w:val="false"/>
          <w:i w:val="false"/>
          <w:color w:val="000000"/>
          <w:sz w:val="28"/>
        </w:rPr>
        <w:t>
      "Субсидиялар" баптары (жол коды 016);</w:t>
      </w:r>
    </w:p>
    <w:bookmarkEnd w:id="162"/>
    <w:bookmarkStart w:name="z165" w:id="163"/>
    <w:p>
      <w:pPr>
        <w:spacing w:after="0"/>
        <w:ind w:left="0"/>
        <w:jc w:val="both"/>
      </w:pPr>
      <w:r>
        <w:rPr>
          <w:rFonts w:ascii="Times New Roman"/>
          <w:b w:val="false"/>
          <w:i w:val="false"/>
          <w:color w:val="000000"/>
          <w:sz w:val="28"/>
        </w:rPr>
        <w:t>
      "Қайырымдылық көмектен алынатын кірістер" баптары (жол коды 017);</w:t>
      </w:r>
    </w:p>
    <w:bookmarkEnd w:id="163"/>
    <w:bookmarkStart w:name="z166" w:id="164"/>
    <w:p>
      <w:pPr>
        <w:spacing w:after="0"/>
        <w:ind w:left="0"/>
        <w:jc w:val="both"/>
      </w:pPr>
      <w:r>
        <w:rPr>
          <w:rFonts w:ascii="Times New Roman"/>
          <w:b w:val="false"/>
          <w:i w:val="false"/>
          <w:color w:val="000000"/>
          <w:sz w:val="28"/>
        </w:rPr>
        <w:t>
      "Гранттар" баптары (жол коды 018);</w:t>
      </w:r>
    </w:p>
    <w:bookmarkEnd w:id="164"/>
    <w:bookmarkStart w:name="z167" w:id="165"/>
    <w:p>
      <w:pPr>
        <w:spacing w:after="0"/>
        <w:ind w:left="0"/>
        <w:jc w:val="both"/>
      </w:pPr>
      <w:r>
        <w:rPr>
          <w:rFonts w:ascii="Times New Roman"/>
          <w:b w:val="false"/>
          <w:i w:val="false"/>
          <w:color w:val="000000"/>
          <w:sz w:val="28"/>
        </w:rPr>
        <w:t>
      "Өзгелер" баптары (жол коды 019);</w:t>
      </w:r>
    </w:p>
    <w:bookmarkEnd w:id="165"/>
    <w:bookmarkStart w:name="z168" w:id="166"/>
    <w:p>
      <w:pPr>
        <w:spacing w:after="0"/>
        <w:ind w:left="0"/>
        <w:jc w:val="both"/>
      </w:pPr>
      <w:r>
        <w:rPr>
          <w:rFonts w:ascii="Times New Roman"/>
          <w:b w:val="false"/>
          <w:i w:val="false"/>
          <w:color w:val="000000"/>
          <w:sz w:val="28"/>
        </w:rPr>
        <w:t>
      "Түсімдерден алынатын кірістер" (жол коды 020);</w:t>
      </w:r>
    </w:p>
    <w:bookmarkEnd w:id="166"/>
    <w:bookmarkStart w:name="z169" w:id="167"/>
    <w:p>
      <w:pPr>
        <w:spacing w:after="0"/>
        <w:ind w:left="0"/>
        <w:jc w:val="both"/>
      </w:pPr>
      <w:r>
        <w:rPr>
          <w:rFonts w:ascii="Times New Roman"/>
          <w:b w:val="false"/>
          <w:i w:val="false"/>
          <w:color w:val="000000"/>
          <w:sz w:val="28"/>
        </w:rPr>
        <w:t>
      "Айырбас операциялардан алынатын кiрiстер" баптары (жол коды 021);</w:t>
      </w:r>
    </w:p>
    <w:bookmarkEnd w:id="167"/>
    <w:bookmarkStart w:name="z170" w:id="168"/>
    <w:p>
      <w:pPr>
        <w:spacing w:after="0"/>
        <w:ind w:left="0"/>
        <w:jc w:val="both"/>
      </w:pPr>
      <w:r>
        <w:rPr>
          <w:rFonts w:ascii="Times New Roman"/>
          <w:b w:val="false"/>
          <w:i w:val="false"/>
          <w:color w:val="000000"/>
          <w:sz w:val="28"/>
        </w:rPr>
        <w:t>
      "Тауарларды, жұмыстар мен көрсетілетін қызметтерді өткізуден алынатын кірістер" баптары (жол коды 022);</w:t>
      </w:r>
    </w:p>
    <w:bookmarkEnd w:id="168"/>
    <w:bookmarkStart w:name="z171" w:id="169"/>
    <w:p>
      <w:pPr>
        <w:spacing w:after="0"/>
        <w:ind w:left="0"/>
        <w:jc w:val="both"/>
      </w:pPr>
      <w:r>
        <w:rPr>
          <w:rFonts w:ascii="Times New Roman"/>
          <w:b w:val="false"/>
          <w:i w:val="false"/>
          <w:color w:val="000000"/>
          <w:sz w:val="28"/>
        </w:rPr>
        <w:t>
      "Негізгі капиталды сатудан түсетін кірістер" баптары (жол коды 023);</w:t>
      </w:r>
    </w:p>
    <w:bookmarkEnd w:id="169"/>
    <w:bookmarkStart w:name="z172" w:id="170"/>
    <w:p>
      <w:pPr>
        <w:spacing w:after="0"/>
        <w:ind w:left="0"/>
        <w:jc w:val="both"/>
      </w:pPr>
      <w:r>
        <w:rPr>
          <w:rFonts w:ascii="Times New Roman"/>
          <w:b w:val="false"/>
          <w:i w:val="false"/>
          <w:color w:val="000000"/>
          <w:sz w:val="28"/>
        </w:rPr>
        <w:t>
      "Мемлекеттің қаржы активтерін сатудан түсетін кірістер" баптары (жол коды 024);</w:t>
      </w:r>
    </w:p>
    <w:bookmarkEnd w:id="170"/>
    <w:bookmarkStart w:name="z173" w:id="171"/>
    <w:p>
      <w:pPr>
        <w:spacing w:after="0"/>
        <w:ind w:left="0"/>
        <w:jc w:val="both"/>
      </w:pPr>
      <w:r>
        <w:rPr>
          <w:rFonts w:ascii="Times New Roman"/>
          <w:b w:val="false"/>
          <w:i w:val="false"/>
          <w:color w:val="000000"/>
          <w:sz w:val="28"/>
        </w:rPr>
        <w:t>
      "Активтердi басқарудан алынатын кiрiстер" баптары (жол коды 030);</w:t>
      </w:r>
    </w:p>
    <w:bookmarkEnd w:id="171"/>
    <w:bookmarkStart w:name="z174" w:id="172"/>
    <w:p>
      <w:pPr>
        <w:spacing w:after="0"/>
        <w:ind w:left="0"/>
        <w:jc w:val="both"/>
      </w:pPr>
      <w:r>
        <w:rPr>
          <w:rFonts w:ascii="Times New Roman"/>
          <w:b w:val="false"/>
          <w:i w:val="false"/>
          <w:color w:val="000000"/>
          <w:sz w:val="28"/>
        </w:rPr>
        <w:t>
      "Сыйақылар" баптарында (жол коды 031) төмен тұрған бюджеттерге берілген сыйақы сомасы көрсетіледі;</w:t>
      </w:r>
    </w:p>
    <w:bookmarkEnd w:id="172"/>
    <w:bookmarkStart w:name="z175" w:id="173"/>
    <w:p>
      <w:pPr>
        <w:spacing w:after="0"/>
        <w:ind w:left="0"/>
        <w:jc w:val="both"/>
      </w:pPr>
      <w:r>
        <w:rPr>
          <w:rFonts w:ascii="Times New Roman"/>
          <w:b w:val="false"/>
          <w:i w:val="false"/>
          <w:color w:val="000000"/>
          <w:sz w:val="28"/>
        </w:rPr>
        <w:t>
      "Активтердi басқарудан алынатын өзге де кiрiстер" баптары (жол коды 032);</w:t>
      </w:r>
    </w:p>
    <w:bookmarkEnd w:id="173"/>
    <w:bookmarkStart w:name="z176" w:id="174"/>
    <w:p>
      <w:pPr>
        <w:spacing w:after="0"/>
        <w:ind w:left="0"/>
        <w:jc w:val="both"/>
      </w:pPr>
      <w:r>
        <w:rPr>
          <w:rFonts w:ascii="Times New Roman"/>
          <w:b w:val="false"/>
          <w:i w:val="false"/>
          <w:color w:val="000000"/>
          <w:sz w:val="28"/>
        </w:rPr>
        <w:t>
      "Өзге кiрiстер" баптары (жол коды 040), шоғырландырылған қаржылық есептілікте бюджеттік бағдарламалардың әкімшілері арасындағы, бір бюджеттік бағдарламалар әкімшілеріне ведомстволық бағынысты мемлекеттік мекемелер арасындағы ұзақ мерзімді активтер мен қорларды өтеусіз алу бойынша кірістер сомасы алынып тастауға жатады.</w:t>
      </w:r>
    </w:p>
    <w:bookmarkEnd w:id="174"/>
    <w:bookmarkStart w:name="z177" w:id="175"/>
    <w:p>
      <w:pPr>
        <w:spacing w:after="0"/>
        <w:ind w:left="0"/>
        <w:jc w:val="both"/>
      </w:pPr>
      <w:r>
        <w:rPr>
          <w:rFonts w:ascii="Times New Roman"/>
          <w:b w:val="false"/>
          <w:i w:val="false"/>
          <w:color w:val="000000"/>
          <w:sz w:val="28"/>
        </w:rPr>
        <w:t>
      Бұдан басқа, бір бюджеттік бағдарлама әкімшісіне ведомстволық бағынысты мемлекеттік мекемелер арасындағы мемлекеттік мекемелердің ұзақ мерзімді активтері мен қорларын орталықтандырылған жабдықтаудан түсетін кірістер сомасы, кредиторлық және дебиторлық берешек өтеусіз қабылдап алу-беру жөніндегі кірістер сомасы алынып тастауға жатады;</w:t>
      </w:r>
    </w:p>
    <w:bookmarkEnd w:id="175"/>
    <w:bookmarkStart w:name="z178" w:id="176"/>
    <w:p>
      <w:pPr>
        <w:spacing w:after="0"/>
        <w:ind w:left="0"/>
        <w:jc w:val="both"/>
      </w:pPr>
      <w:r>
        <w:rPr>
          <w:rFonts w:ascii="Times New Roman"/>
          <w:b w:val="false"/>
          <w:i w:val="false"/>
          <w:color w:val="000000"/>
          <w:sz w:val="28"/>
        </w:rPr>
        <w:t>
      "Мемлекеттiк мекеменiң шығыстары" баптары (жол коды 110);</w:t>
      </w:r>
    </w:p>
    <w:bookmarkEnd w:id="176"/>
    <w:bookmarkStart w:name="z179" w:id="177"/>
    <w:p>
      <w:pPr>
        <w:spacing w:after="0"/>
        <w:ind w:left="0"/>
        <w:jc w:val="both"/>
      </w:pPr>
      <w:r>
        <w:rPr>
          <w:rFonts w:ascii="Times New Roman"/>
          <w:b w:val="false"/>
          <w:i w:val="false"/>
          <w:color w:val="000000"/>
          <w:sz w:val="28"/>
        </w:rPr>
        <w:t>
      "Еңбекақы төлеу" баптары (жол коды 111);</w:t>
      </w:r>
    </w:p>
    <w:bookmarkEnd w:id="177"/>
    <w:bookmarkStart w:name="z180" w:id="178"/>
    <w:p>
      <w:pPr>
        <w:spacing w:after="0"/>
        <w:ind w:left="0"/>
        <w:jc w:val="both"/>
      </w:pPr>
      <w:r>
        <w:rPr>
          <w:rFonts w:ascii="Times New Roman"/>
          <w:b w:val="false"/>
          <w:i w:val="false"/>
          <w:color w:val="000000"/>
          <w:sz w:val="28"/>
        </w:rPr>
        <w:t>
      "Стипендиялар" баптары (жол коды 112);</w:t>
      </w:r>
    </w:p>
    <w:bookmarkEnd w:id="178"/>
    <w:bookmarkStart w:name="z181" w:id="179"/>
    <w:p>
      <w:pPr>
        <w:spacing w:after="0"/>
        <w:ind w:left="0"/>
        <w:jc w:val="both"/>
      </w:pPr>
      <w:r>
        <w:rPr>
          <w:rFonts w:ascii="Times New Roman"/>
          <w:b w:val="false"/>
          <w:i w:val="false"/>
          <w:color w:val="000000"/>
          <w:sz w:val="28"/>
        </w:rPr>
        <w:t>
      "Салықтар мен бюджетке төленетін төлемдер" баптары (жол коды 113);</w:t>
      </w:r>
    </w:p>
    <w:bookmarkEnd w:id="179"/>
    <w:bookmarkStart w:name="z182" w:id="180"/>
    <w:p>
      <w:pPr>
        <w:spacing w:after="0"/>
        <w:ind w:left="0"/>
        <w:jc w:val="both"/>
      </w:pPr>
      <w:r>
        <w:rPr>
          <w:rFonts w:ascii="Times New Roman"/>
          <w:b w:val="false"/>
          <w:i w:val="false"/>
          <w:color w:val="000000"/>
          <w:sz w:val="28"/>
        </w:rPr>
        <w:t>
      "Қорлар бойынша шығыстар" баптары (жол коды 114);</w:t>
      </w:r>
    </w:p>
    <w:bookmarkEnd w:id="180"/>
    <w:bookmarkStart w:name="z183" w:id="181"/>
    <w:p>
      <w:pPr>
        <w:spacing w:after="0"/>
        <w:ind w:left="0"/>
        <w:jc w:val="both"/>
      </w:pPr>
      <w:r>
        <w:rPr>
          <w:rFonts w:ascii="Times New Roman"/>
          <w:b w:val="false"/>
          <w:i w:val="false"/>
          <w:color w:val="000000"/>
          <w:sz w:val="28"/>
        </w:rPr>
        <w:t>
      "Iссапар шығыстары" баптары (жол коды 115);</w:t>
      </w:r>
    </w:p>
    <w:bookmarkEnd w:id="181"/>
    <w:bookmarkStart w:name="z184" w:id="182"/>
    <w:p>
      <w:pPr>
        <w:spacing w:after="0"/>
        <w:ind w:left="0"/>
        <w:jc w:val="both"/>
      </w:pPr>
      <w:r>
        <w:rPr>
          <w:rFonts w:ascii="Times New Roman"/>
          <w:b w:val="false"/>
          <w:i w:val="false"/>
          <w:color w:val="000000"/>
          <w:sz w:val="28"/>
        </w:rPr>
        <w:t>
      "Коммуналдық шығыстар" баптары (жол коды 116);</w:t>
      </w:r>
    </w:p>
    <w:bookmarkEnd w:id="182"/>
    <w:bookmarkStart w:name="z185" w:id="183"/>
    <w:p>
      <w:pPr>
        <w:spacing w:after="0"/>
        <w:ind w:left="0"/>
        <w:jc w:val="both"/>
      </w:pPr>
      <w:r>
        <w:rPr>
          <w:rFonts w:ascii="Times New Roman"/>
          <w:b w:val="false"/>
          <w:i w:val="false"/>
          <w:color w:val="000000"/>
          <w:sz w:val="28"/>
        </w:rPr>
        <w:t>
      "Жалдау төлемдері" баптары (жол коды 117);</w:t>
      </w:r>
    </w:p>
    <w:bookmarkEnd w:id="183"/>
    <w:bookmarkStart w:name="z186" w:id="184"/>
    <w:p>
      <w:pPr>
        <w:spacing w:after="0"/>
        <w:ind w:left="0"/>
        <w:jc w:val="both"/>
      </w:pPr>
      <w:r>
        <w:rPr>
          <w:rFonts w:ascii="Times New Roman"/>
          <w:b w:val="false"/>
          <w:i w:val="false"/>
          <w:color w:val="000000"/>
          <w:sz w:val="28"/>
        </w:rPr>
        <w:t>
      "Ұзақ мерзiмдi активтердi ұстау" баптары (жол коды 118);</w:t>
      </w:r>
    </w:p>
    <w:bookmarkEnd w:id="184"/>
    <w:bookmarkStart w:name="z187" w:id="185"/>
    <w:p>
      <w:pPr>
        <w:spacing w:after="0"/>
        <w:ind w:left="0"/>
        <w:jc w:val="both"/>
      </w:pPr>
      <w:r>
        <w:rPr>
          <w:rFonts w:ascii="Times New Roman"/>
          <w:b w:val="false"/>
          <w:i w:val="false"/>
          <w:color w:val="000000"/>
          <w:sz w:val="28"/>
        </w:rPr>
        <w:t>
      "Байланыс қызметтерi" баптары (жол коды 119);</w:t>
      </w:r>
    </w:p>
    <w:bookmarkEnd w:id="185"/>
    <w:bookmarkStart w:name="z188" w:id="186"/>
    <w:p>
      <w:pPr>
        <w:spacing w:after="0"/>
        <w:ind w:left="0"/>
        <w:jc w:val="both"/>
      </w:pPr>
      <w:r>
        <w:rPr>
          <w:rFonts w:ascii="Times New Roman"/>
          <w:b w:val="false"/>
          <w:i w:val="false"/>
          <w:color w:val="000000"/>
          <w:sz w:val="28"/>
        </w:rPr>
        <w:t>
      "Активтер амортизациясы" баптары (жол коды 120);</w:t>
      </w:r>
    </w:p>
    <w:bookmarkEnd w:id="186"/>
    <w:bookmarkStart w:name="z189" w:id="187"/>
    <w:p>
      <w:pPr>
        <w:spacing w:after="0"/>
        <w:ind w:left="0"/>
        <w:jc w:val="both"/>
      </w:pPr>
      <w:r>
        <w:rPr>
          <w:rFonts w:ascii="Times New Roman"/>
          <w:b w:val="false"/>
          <w:i w:val="false"/>
          <w:color w:val="000000"/>
          <w:sz w:val="28"/>
        </w:rPr>
        <w:t>
      "Активтердің құнсыздануы" баптары (жол коды 121);</w:t>
      </w:r>
    </w:p>
    <w:bookmarkEnd w:id="187"/>
    <w:bookmarkStart w:name="z190" w:id="188"/>
    <w:p>
      <w:pPr>
        <w:spacing w:after="0"/>
        <w:ind w:left="0"/>
        <w:jc w:val="both"/>
      </w:pPr>
      <w:r>
        <w:rPr>
          <w:rFonts w:ascii="Times New Roman"/>
          <w:b w:val="false"/>
          <w:i w:val="false"/>
          <w:color w:val="000000"/>
          <w:sz w:val="28"/>
        </w:rPr>
        <w:t>
      "Өзге операциялық шығыстар" баптары (жол коды 122), бюджеттік бағдарламалар әкімшісінің шоғырландырылған қаржылық есептілігінде бюджеттік бағдарлама әкімшісінің ведомстволық бағынысты мемлекеттік мекемелерге ағымдағы қызметтi қаржыландыру мен күрделі салымдарға қаражат беру кезінде есептелген шығыстар сомасы алып тастауға жатады;</w:t>
      </w:r>
    </w:p>
    <w:bookmarkEnd w:id="188"/>
    <w:bookmarkStart w:name="z191" w:id="189"/>
    <w:p>
      <w:pPr>
        <w:spacing w:after="0"/>
        <w:ind w:left="0"/>
        <w:jc w:val="both"/>
      </w:pPr>
      <w:r>
        <w:rPr>
          <w:rFonts w:ascii="Times New Roman"/>
          <w:b w:val="false"/>
          <w:i w:val="false"/>
          <w:color w:val="000000"/>
          <w:sz w:val="28"/>
        </w:rPr>
        <w:t>
      "Міндетті әлеуметтік медициналық сақтандыруға арналған шығыстар" баптары (жол коды 123);</w:t>
      </w:r>
    </w:p>
    <w:bookmarkEnd w:id="189"/>
    <w:bookmarkStart w:name="z192" w:id="190"/>
    <w:p>
      <w:pPr>
        <w:spacing w:after="0"/>
        <w:ind w:left="0"/>
        <w:jc w:val="both"/>
      </w:pPr>
      <w:r>
        <w:rPr>
          <w:rFonts w:ascii="Times New Roman"/>
          <w:b w:val="false"/>
          <w:i w:val="false"/>
          <w:color w:val="000000"/>
          <w:sz w:val="28"/>
        </w:rPr>
        <w:t>
      "Бюджеттiк төлемдер бойынша шығыстар" баптары (жол коды 130);</w:t>
      </w:r>
    </w:p>
    <w:bookmarkEnd w:id="190"/>
    <w:bookmarkStart w:name="z193" w:id="191"/>
    <w:p>
      <w:pPr>
        <w:spacing w:after="0"/>
        <w:ind w:left="0"/>
        <w:jc w:val="both"/>
      </w:pPr>
      <w:r>
        <w:rPr>
          <w:rFonts w:ascii="Times New Roman"/>
          <w:b w:val="false"/>
          <w:i w:val="false"/>
          <w:color w:val="000000"/>
          <w:sz w:val="28"/>
        </w:rPr>
        <w:t>
      "Зейнетақылар мен жәрдемақылар" баптары (жол коды 131);</w:t>
      </w:r>
    </w:p>
    <w:bookmarkEnd w:id="191"/>
    <w:bookmarkStart w:name="z194" w:id="192"/>
    <w:p>
      <w:pPr>
        <w:spacing w:after="0"/>
        <w:ind w:left="0"/>
        <w:jc w:val="both"/>
      </w:pPr>
      <w:r>
        <w:rPr>
          <w:rFonts w:ascii="Times New Roman"/>
          <w:b w:val="false"/>
          <w:i w:val="false"/>
          <w:color w:val="000000"/>
          <w:sz w:val="28"/>
        </w:rPr>
        <w:t>
      "Субсидиялар" баптары (жол коды 132);</w:t>
      </w:r>
    </w:p>
    <w:bookmarkEnd w:id="192"/>
    <w:bookmarkStart w:name="z195" w:id="193"/>
    <w:p>
      <w:pPr>
        <w:spacing w:after="0"/>
        <w:ind w:left="0"/>
        <w:jc w:val="both"/>
      </w:pPr>
      <w:r>
        <w:rPr>
          <w:rFonts w:ascii="Times New Roman"/>
          <w:b w:val="false"/>
          <w:i w:val="false"/>
          <w:color w:val="000000"/>
          <w:sz w:val="28"/>
        </w:rPr>
        <w:t>
      "Нысаналы трансферттер" баптары (жол коды 133);</w:t>
      </w:r>
    </w:p>
    <w:bookmarkEnd w:id="193"/>
    <w:bookmarkStart w:name="z196" w:id="194"/>
    <w:p>
      <w:pPr>
        <w:spacing w:after="0"/>
        <w:ind w:left="0"/>
        <w:jc w:val="both"/>
      </w:pPr>
      <w:r>
        <w:rPr>
          <w:rFonts w:ascii="Times New Roman"/>
          <w:b w:val="false"/>
          <w:i w:val="false"/>
          <w:color w:val="000000"/>
          <w:sz w:val="28"/>
        </w:rPr>
        <w:t>
      "Жалпы сипаттағы трансферттер" баптары (жол коды 134);</w:t>
      </w:r>
    </w:p>
    <w:bookmarkEnd w:id="194"/>
    <w:bookmarkStart w:name="z197" w:id="195"/>
    <w:p>
      <w:pPr>
        <w:spacing w:after="0"/>
        <w:ind w:left="0"/>
        <w:jc w:val="both"/>
      </w:pPr>
      <w:r>
        <w:rPr>
          <w:rFonts w:ascii="Times New Roman"/>
          <w:b w:val="false"/>
          <w:i w:val="false"/>
          <w:color w:val="000000"/>
          <w:sz w:val="28"/>
        </w:rPr>
        <w:t>
      "Жеке тұлғаларға берілетін трансферттер" баптары (жол коды 135);</w:t>
      </w:r>
    </w:p>
    <w:bookmarkEnd w:id="195"/>
    <w:bookmarkStart w:name="z198" w:id="196"/>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136);</w:t>
      </w:r>
    </w:p>
    <w:bookmarkEnd w:id="196"/>
    <w:bookmarkStart w:name="z199" w:id="197"/>
    <w:p>
      <w:pPr>
        <w:spacing w:after="0"/>
        <w:ind w:left="0"/>
        <w:jc w:val="both"/>
      </w:pPr>
      <w:r>
        <w:rPr>
          <w:rFonts w:ascii="Times New Roman"/>
          <w:b w:val="false"/>
          <w:i w:val="false"/>
          <w:color w:val="000000"/>
          <w:sz w:val="28"/>
        </w:rPr>
        <w:t>
      "Бюджетке түсетін түсімдерді азайту жөніндегі шығыстар" баптары (жол коды 137);</w:t>
      </w:r>
    </w:p>
    <w:bookmarkEnd w:id="197"/>
    <w:bookmarkStart w:name="z200" w:id="198"/>
    <w:p>
      <w:pPr>
        <w:spacing w:after="0"/>
        <w:ind w:left="0"/>
        <w:jc w:val="both"/>
      </w:pPr>
      <w:r>
        <w:rPr>
          <w:rFonts w:ascii="Times New Roman"/>
          <w:b w:val="false"/>
          <w:i w:val="false"/>
          <w:color w:val="000000"/>
          <w:sz w:val="28"/>
        </w:rPr>
        <w:t>
      "Активтердi басқару бойынша шығыстар" баптары (жол коды 140);</w:t>
      </w:r>
    </w:p>
    <w:bookmarkEnd w:id="198"/>
    <w:bookmarkStart w:name="z201" w:id="199"/>
    <w:p>
      <w:pPr>
        <w:spacing w:after="0"/>
        <w:ind w:left="0"/>
        <w:jc w:val="both"/>
      </w:pPr>
      <w:r>
        <w:rPr>
          <w:rFonts w:ascii="Times New Roman"/>
          <w:b w:val="false"/>
          <w:i w:val="false"/>
          <w:color w:val="000000"/>
          <w:sz w:val="28"/>
        </w:rPr>
        <w:t>
      "Сыйақылар" баптары (жол коды 141);</w:t>
      </w:r>
    </w:p>
    <w:bookmarkEnd w:id="199"/>
    <w:bookmarkStart w:name="z202" w:id="200"/>
    <w:p>
      <w:pPr>
        <w:spacing w:after="0"/>
        <w:ind w:left="0"/>
        <w:jc w:val="both"/>
      </w:pPr>
      <w:r>
        <w:rPr>
          <w:rFonts w:ascii="Times New Roman"/>
          <w:b w:val="false"/>
          <w:i w:val="false"/>
          <w:color w:val="000000"/>
          <w:sz w:val="28"/>
        </w:rPr>
        <w:t>
      "Активтердi басқару бойынша өзге шығыстар" баптары (жол коды 142);</w:t>
      </w:r>
    </w:p>
    <w:bookmarkEnd w:id="200"/>
    <w:bookmarkStart w:name="z203" w:id="201"/>
    <w:p>
      <w:pPr>
        <w:spacing w:after="0"/>
        <w:ind w:left="0"/>
        <w:jc w:val="both"/>
      </w:pPr>
      <w:r>
        <w:rPr>
          <w:rFonts w:ascii="Times New Roman"/>
          <w:b w:val="false"/>
          <w:i w:val="false"/>
          <w:color w:val="000000"/>
          <w:sz w:val="28"/>
        </w:rPr>
        <w:t>
      "Өзге шығыстар" баптары (жол коды 150), бюджеттік бағдарламалар әкімшілері арасындағы шоғырландырылған қаржылық есептілікте бір бюджеттік бағдарлама әкімшісіне ведомстволық бағынысты мемлекеттік мекемелер арасындағы қорларды өтеусіз беру бойынша шығыстар сомасы алып тастауға жатады; мемлекеттік мекемелердің ұзақ мерзімді активтері мен қорларын орталықтандырылған жабдықтау бойынша шығыстар сомасы, кредиторлық және дебиторлық берешекті өтеусіз қабылдап алу – беру бойынша шығыстар сомасы; Қазақстан Республикасы Қаржы министрлігінің шоғырландырылған қаржылық есептілігі оған ведомстволық бағынысты мемлекеттік мекемелердің сыртқы қарыздары түсімдерінен алынған табыс сомасының сыртқы қарыздары бойынша қабылданған міндеттемелерден шығыстар сомасын алып тастауға жатады;</w:t>
      </w:r>
    </w:p>
    <w:bookmarkEnd w:id="201"/>
    <w:bookmarkStart w:name="z204" w:id="202"/>
    <w:p>
      <w:pPr>
        <w:spacing w:after="0"/>
        <w:ind w:left="0"/>
        <w:jc w:val="both"/>
      </w:pPr>
      <w:r>
        <w:rPr>
          <w:rFonts w:ascii="Times New Roman"/>
          <w:b w:val="false"/>
          <w:i w:val="false"/>
          <w:color w:val="000000"/>
          <w:sz w:val="28"/>
        </w:rPr>
        <w:t>
      "Республикалық және жергілікті бюджеттердің қолма – қол бақылау шоттары (бұдан әрі – ҚБШ) бойынша шығыстар" баптары (жол коды 151);</w:t>
      </w:r>
    </w:p>
    <w:bookmarkEnd w:id="202"/>
    <w:bookmarkStart w:name="z205" w:id="203"/>
    <w:p>
      <w:pPr>
        <w:spacing w:after="0"/>
        <w:ind w:left="0"/>
        <w:jc w:val="both"/>
      </w:pPr>
      <w:r>
        <w:rPr>
          <w:rFonts w:ascii="Times New Roman"/>
          <w:b w:val="false"/>
          <w:i w:val="false"/>
          <w:color w:val="000000"/>
          <w:sz w:val="28"/>
        </w:rPr>
        <w:t>
      "Үлестік қатысу әдісі бойынша ескерілетін инвестициялар бойынша таза пайда немесе залалдар үлесі" баптары (жол коды 210);</w:t>
      </w:r>
    </w:p>
    <w:bookmarkEnd w:id="203"/>
    <w:bookmarkStart w:name="z206" w:id="204"/>
    <w:p>
      <w:pPr>
        <w:spacing w:after="0"/>
        <w:ind w:left="0"/>
        <w:jc w:val="both"/>
      </w:pPr>
      <w:r>
        <w:rPr>
          <w:rFonts w:ascii="Times New Roman"/>
          <w:b w:val="false"/>
          <w:i w:val="false"/>
          <w:color w:val="000000"/>
          <w:sz w:val="28"/>
        </w:rPr>
        <w:t>
      "Ұзақ мерзiмдi активтердiң істен шығуы" баптары (жол коды 220), шоғырландырылған қаржылық есептілікте бір бюджеттік бағдарлама әкімшісіне ведомстволық бағынысты мемлекеттік мекемелер арасындағы ұзақ мерзімді активтерді өтеусіз беру бойынша шығыстар сомасы алып тастауға жатады;</w:t>
      </w:r>
    </w:p>
    <w:bookmarkEnd w:id="204"/>
    <w:bookmarkStart w:name="z207"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"Бағамдық айырма" баптары (жол коды 230);</w:t>
      </w:r>
    </w:p>
    <w:bookmarkEnd w:id="205"/>
    <w:bookmarkStart w:name="z209" w:id="206"/>
    <w:p>
      <w:pPr>
        <w:spacing w:after="0"/>
        <w:ind w:left="0"/>
        <w:jc w:val="both"/>
      </w:pPr>
      <w:r>
        <w:rPr>
          <w:rFonts w:ascii="Times New Roman"/>
          <w:b w:val="false"/>
          <w:i w:val="false"/>
          <w:color w:val="000000"/>
          <w:sz w:val="28"/>
        </w:rPr>
        <w:t>
      "Өзгелер" баптары (жол коды 240).</w:t>
      </w:r>
    </w:p>
    <w:bookmarkEnd w:id="206"/>
    <w:bookmarkStart w:name="z210" w:id="207"/>
    <w:p>
      <w:pPr>
        <w:spacing w:after="0"/>
        <w:ind w:left="0"/>
        <w:jc w:val="both"/>
      </w:pPr>
      <w:r>
        <w:rPr>
          <w:rFonts w:ascii="Times New Roman"/>
          <w:b w:val="false"/>
          <w:i w:val="false"/>
          <w:color w:val="000000"/>
          <w:sz w:val="28"/>
        </w:rPr>
        <w:t>
      25. "Ақша қозғалысы туралы шоғырландырылған есеп (тікелей әдіс)" ШҚЕ-3 нысанының баптарын шоғырландыру ұқсас баптарды жолма-жол қосу арқылы жүзеге асырылады:</w:t>
      </w:r>
    </w:p>
    <w:bookmarkEnd w:id="207"/>
    <w:bookmarkStart w:name="z211" w:id="208"/>
    <w:p>
      <w:pPr>
        <w:spacing w:after="0"/>
        <w:ind w:left="0"/>
        <w:jc w:val="both"/>
      </w:pPr>
      <w:r>
        <w:rPr>
          <w:rFonts w:ascii="Times New Roman"/>
          <w:b w:val="false"/>
          <w:i w:val="false"/>
          <w:color w:val="000000"/>
          <w:sz w:val="28"/>
        </w:rPr>
        <w:t>
      "Бюджеттен қаржыландыру" баптары (жол коды 010);</w:t>
      </w:r>
    </w:p>
    <w:bookmarkEnd w:id="208"/>
    <w:bookmarkStart w:name="z212" w:id="209"/>
    <w:p>
      <w:pPr>
        <w:spacing w:after="0"/>
        <w:ind w:left="0"/>
        <w:jc w:val="both"/>
      </w:pPr>
      <w:r>
        <w:rPr>
          <w:rFonts w:ascii="Times New Roman"/>
          <w:b w:val="false"/>
          <w:i w:val="false"/>
          <w:color w:val="000000"/>
          <w:sz w:val="28"/>
        </w:rPr>
        <w:t>
      "Ағымдағы қызмет" баптары (жол коды 011);</w:t>
      </w:r>
    </w:p>
    <w:bookmarkEnd w:id="209"/>
    <w:bookmarkStart w:name="z213" w:id="210"/>
    <w:p>
      <w:pPr>
        <w:spacing w:after="0"/>
        <w:ind w:left="0"/>
        <w:jc w:val="both"/>
      </w:pPr>
      <w:r>
        <w:rPr>
          <w:rFonts w:ascii="Times New Roman"/>
          <w:b w:val="false"/>
          <w:i w:val="false"/>
          <w:color w:val="000000"/>
          <w:sz w:val="28"/>
        </w:rPr>
        <w:t>
      "Күрделi салымдар" баптары (жол коды 012);</w:t>
      </w:r>
    </w:p>
    <w:bookmarkEnd w:id="210"/>
    <w:bookmarkStart w:name="z214" w:id="211"/>
    <w:p>
      <w:pPr>
        <w:spacing w:after="0"/>
        <w:ind w:left="0"/>
        <w:jc w:val="both"/>
      </w:pPr>
      <w:r>
        <w:rPr>
          <w:rFonts w:ascii="Times New Roman"/>
          <w:b w:val="false"/>
          <w:i w:val="false"/>
          <w:color w:val="000000"/>
          <w:sz w:val="28"/>
        </w:rPr>
        <w:t>
      "Сыртқы қарыздар мен байланысты гранттар есебінен" баптары (жол коды 013);</w:t>
      </w:r>
    </w:p>
    <w:bookmarkEnd w:id="211"/>
    <w:bookmarkStart w:name="z215" w:id="212"/>
    <w:p>
      <w:pPr>
        <w:spacing w:after="0"/>
        <w:ind w:left="0"/>
        <w:jc w:val="both"/>
      </w:pPr>
      <w:r>
        <w:rPr>
          <w:rFonts w:ascii="Times New Roman"/>
          <w:b w:val="false"/>
          <w:i w:val="false"/>
          <w:color w:val="000000"/>
          <w:sz w:val="28"/>
        </w:rPr>
        <w:t>
      "Трансферттер" баптары (жол коды 014);</w:t>
      </w:r>
    </w:p>
    <w:bookmarkEnd w:id="212"/>
    <w:bookmarkStart w:name="z216" w:id="213"/>
    <w:p>
      <w:pPr>
        <w:spacing w:after="0"/>
        <w:ind w:left="0"/>
        <w:jc w:val="both"/>
      </w:pPr>
      <w:r>
        <w:rPr>
          <w:rFonts w:ascii="Times New Roman"/>
          <w:b w:val="false"/>
          <w:i w:val="false"/>
          <w:color w:val="000000"/>
          <w:sz w:val="28"/>
        </w:rPr>
        <w:t>
      "Субсидиялар" баптары (жол коды 015);</w:t>
      </w:r>
    </w:p>
    <w:bookmarkEnd w:id="213"/>
    <w:bookmarkStart w:name="z217" w:id="214"/>
    <w:p>
      <w:pPr>
        <w:spacing w:after="0"/>
        <w:ind w:left="0"/>
        <w:jc w:val="both"/>
      </w:pPr>
      <w:r>
        <w:rPr>
          <w:rFonts w:ascii="Times New Roman"/>
          <w:b w:val="false"/>
          <w:i w:val="false"/>
          <w:color w:val="000000"/>
          <w:sz w:val="28"/>
        </w:rPr>
        <w:t>
      "Өзгелер" баптары (жол коды 016);</w:t>
      </w:r>
    </w:p>
    <w:bookmarkEnd w:id="214"/>
    <w:bookmarkStart w:name="z218" w:id="215"/>
    <w:p>
      <w:pPr>
        <w:spacing w:after="0"/>
        <w:ind w:left="0"/>
        <w:jc w:val="both"/>
      </w:pPr>
      <w:r>
        <w:rPr>
          <w:rFonts w:ascii="Times New Roman"/>
          <w:b w:val="false"/>
          <w:i w:val="false"/>
          <w:color w:val="000000"/>
          <w:sz w:val="28"/>
        </w:rPr>
        <w:t>
      "Сыртқы қарыздар мен байланысты гранттар" баптары (жол коды 017);</w:t>
      </w:r>
    </w:p>
    <w:bookmarkEnd w:id="215"/>
    <w:bookmarkStart w:name="z219" w:id="216"/>
    <w:p>
      <w:pPr>
        <w:spacing w:after="0"/>
        <w:ind w:left="0"/>
        <w:jc w:val="both"/>
      </w:pPr>
      <w:r>
        <w:rPr>
          <w:rFonts w:ascii="Times New Roman"/>
          <w:b w:val="false"/>
          <w:i w:val="false"/>
          <w:color w:val="000000"/>
          <w:sz w:val="28"/>
        </w:rPr>
        <w:t>
      "Қайырымдылық көмектен алынатын ақша бойынша" баптары (жол коды 020);</w:t>
      </w:r>
    </w:p>
    <w:bookmarkEnd w:id="216"/>
    <w:bookmarkStart w:name="z220" w:id="217"/>
    <w:p>
      <w:pPr>
        <w:spacing w:after="0"/>
        <w:ind w:left="0"/>
        <w:jc w:val="both"/>
      </w:pPr>
      <w:r>
        <w:rPr>
          <w:rFonts w:ascii="Times New Roman"/>
          <w:b w:val="false"/>
          <w:i w:val="false"/>
          <w:color w:val="000000"/>
          <w:sz w:val="28"/>
        </w:rPr>
        <w:t>
      "Тауарларды, жұмыстар мен көрсетілетін қызметтерді өткізуден" баптары (жол коды 030);</w:t>
      </w:r>
    </w:p>
    <w:bookmarkEnd w:id="217"/>
    <w:bookmarkStart w:name="z221" w:id="218"/>
    <w:p>
      <w:pPr>
        <w:spacing w:after="0"/>
        <w:ind w:left="0"/>
        <w:jc w:val="both"/>
      </w:pPr>
      <w:r>
        <w:rPr>
          <w:rFonts w:ascii="Times New Roman"/>
          <w:b w:val="false"/>
          <w:i w:val="false"/>
          <w:color w:val="000000"/>
          <w:sz w:val="28"/>
        </w:rPr>
        <w:t>
      "Алынған сыйақылар" баптары (жол коды 040);</w:t>
      </w:r>
    </w:p>
    <w:bookmarkEnd w:id="218"/>
    <w:bookmarkStart w:name="z222" w:id="219"/>
    <w:p>
      <w:pPr>
        <w:spacing w:after="0"/>
        <w:ind w:left="0"/>
        <w:jc w:val="both"/>
      </w:pPr>
      <w:r>
        <w:rPr>
          <w:rFonts w:ascii="Times New Roman"/>
          <w:b w:val="false"/>
          <w:i w:val="false"/>
          <w:color w:val="000000"/>
          <w:sz w:val="28"/>
        </w:rPr>
        <w:t>
      "Уақытша орналастыру ақшасы бойынша" баптары (жол коды 050);</w:t>
      </w:r>
    </w:p>
    <w:bookmarkEnd w:id="219"/>
    <w:bookmarkStart w:name="z223" w:id="220"/>
    <w:p>
      <w:pPr>
        <w:spacing w:after="0"/>
        <w:ind w:left="0"/>
        <w:jc w:val="both"/>
      </w:pPr>
      <w:r>
        <w:rPr>
          <w:rFonts w:ascii="Times New Roman"/>
          <w:b w:val="false"/>
          <w:i w:val="false"/>
          <w:color w:val="000000"/>
          <w:sz w:val="28"/>
        </w:rPr>
        <w:t>
      "Өзге түсімдер" баптары (жол коды 060);</w:t>
      </w:r>
    </w:p>
    <w:bookmarkEnd w:id="220"/>
    <w:bookmarkStart w:name="z224" w:id="221"/>
    <w:p>
      <w:pPr>
        <w:spacing w:after="0"/>
        <w:ind w:left="0"/>
        <w:jc w:val="both"/>
      </w:pPr>
      <w:r>
        <w:rPr>
          <w:rFonts w:ascii="Times New Roman"/>
          <w:b w:val="false"/>
          <w:i w:val="false"/>
          <w:color w:val="000000"/>
          <w:sz w:val="28"/>
        </w:rPr>
        <w:t>
      "Жергілікті өзін-өзі басқару ақшасы" баптары (жол коды 070);</w:t>
      </w:r>
    </w:p>
    <w:bookmarkEnd w:id="221"/>
    <w:bookmarkStart w:name="z225" w:id="222"/>
    <w:p>
      <w:pPr>
        <w:spacing w:after="0"/>
        <w:ind w:left="0"/>
        <w:jc w:val="both"/>
      </w:pPr>
      <w:r>
        <w:rPr>
          <w:rFonts w:ascii="Times New Roman"/>
          <w:b w:val="false"/>
          <w:i w:val="false"/>
          <w:color w:val="000000"/>
          <w:sz w:val="28"/>
        </w:rPr>
        <w:t>
      "Бюджетке түсетін түсімдер" баптары (жол коды 071);</w:t>
      </w:r>
    </w:p>
    <w:bookmarkEnd w:id="222"/>
    <w:bookmarkStart w:name="z226"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"Еңбекақы төлеу" баптары (жол коды 110);</w:t>
      </w:r>
    </w:p>
    <w:bookmarkEnd w:id="223"/>
    <w:bookmarkStart w:name="z228" w:id="224"/>
    <w:p>
      <w:pPr>
        <w:spacing w:after="0"/>
        <w:ind w:left="0"/>
        <w:jc w:val="both"/>
      </w:pPr>
      <w:r>
        <w:rPr>
          <w:rFonts w:ascii="Times New Roman"/>
          <w:b w:val="false"/>
          <w:i w:val="false"/>
          <w:color w:val="000000"/>
          <w:sz w:val="28"/>
        </w:rPr>
        <w:t>
      "Зейнетақылар мен жәрдемақылар" баптары (жол коды 120);</w:t>
      </w:r>
    </w:p>
    <w:bookmarkEnd w:id="224"/>
    <w:bookmarkStart w:name="z229" w:id="225"/>
    <w:p>
      <w:pPr>
        <w:spacing w:after="0"/>
        <w:ind w:left="0"/>
        <w:jc w:val="both"/>
      </w:pPr>
      <w:r>
        <w:rPr>
          <w:rFonts w:ascii="Times New Roman"/>
          <w:b w:val="false"/>
          <w:i w:val="false"/>
          <w:color w:val="000000"/>
          <w:sz w:val="28"/>
        </w:rPr>
        <w:t>
      "Салықтар мен бюджетке төленетін төлемдер" баптары (жол коды 130);</w:t>
      </w:r>
    </w:p>
    <w:bookmarkEnd w:id="225"/>
    <w:bookmarkStart w:name="z230" w:id="226"/>
    <w:p>
      <w:pPr>
        <w:spacing w:after="0"/>
        <w:ind w:left="0"/>
        <w:jc w:val="both"/>
      </w:pPr>
      <w:r>
        <w:rPr>
          <w:rFonts w:ascii="Times New Roman"/>
          <w:b w:val="false"/>
          <w:i w:val="false"/>
          <w:color w:val="000000"/>
          <w:sz w:val="28"/>
        </w:rPr>
        <w:t>
      "Өнім берушілерге және мердiгерлерге тауарлар мен көрсетiлетiн қызметтер үшiн" баптары (жол коды 140);</w:t>
      </w:r>
    </w:p>
    <w:bookmarkEnd w:id="226"/>
    <w:bookmarkStart w:name="z231" w:id="227"/>
    <w:p>
      <w:pPr>
        <w:spacing w:after="0"/>
        <w:ind w:left="0"/>
        <w:jc w:val="both"/>
      </w:pPr>
      <w:r>
        <w:rPr>
          <w:rFonts w:ascii="Times New Roman"/>
          <w:b w:val="false"/>
          <w:i w:val="false"/>
          <w:color w:val="000000"/>
          <w:sz w:val="28"/>
        </w:rPr>
        <w:t>
      "Тауарлар мен көрсетілетін қызметтер үшiн берiлген аванстар" баптары (жол коды 150);</w:t>
      </w:r>
    </w:p>
    <w:bookmarkEnd w:id="227"/>
    <w:bookmarkStart w:name="z232" w:id="228"/>
    <w:p>
      <w:pPr>
        <w:spacing w:after="0"/>
        <w:ind w:left="0"/>
        <w:jc w:val="both"/>
      </w:pPr>
      <w:r>
        <w:rPr>
          <w:rFonts w:ascii="Times New Roman"/>
          <w:b w:val="false"/>
          <w:i w:val="false"/>
          <w:color w:val="000000"/>
          <w:sz w:val="28"/>
        </w:rPr>
        <w:t>
      "Трансферттер, субсидиялар" баптары (жол коды 160);</w:t>
      </w:r>
    </w:p>
    <w:bookmarkEnd w:id="228"/>
    <w:bookmarkStart w:name="z233" w:id="229"/>
    <w:p>
      <w:pPr>
        <w:spacing w:after="0"/>
        <w:ind w:left="0"/>
        <w:jc w:val="both"/>
      </w:pPr>
      <w:r>
        <w:rPr>
          <w:rFonts w:ascii="Times New Roman"/>
          <w:b w:val="false"/>
          <w:i w:val="false"/>
          <w:color w:val="000000"/>
          <w:sz w:val="28"/>
        </w:rPr>
        <w:t>
      "Сыйақылар" баптары (жол коды 170);</w:t>
      </w:r>
    </w:p>
    <w:bookmarkEnd w:id="229"/>
    <w:bookmarkStart w:name="z234" w:id="230"/>
    <w:p>
      <w:pPr>
        <w:spacing w:after="0"/>
        <w:ind w:left="0"/>
        <w:jc w:val="both"/>
      </w:pPr>
      <w:r>
        <w:rPr>
          <w:rFonts w:ascii="Times New Roman"/>
          <w:b w:val="false"/>
          <w:i w:val="false"/>
          <w:color w:val="000000"/>
          <w:sz w:val="28"/>
        </w:rPr>
        <w:t>
      "Жылдың аяғында міндеттемелер қабылдауға арналған жоспарлы тағайындауларды жабу" (жол коды 180);</w:t>
      </w:r>
    </w:p>
    <w:bookmarkEnd w:id="230"/>
    <w:bookmarkStart w:name="z235" w:id="231"/>
    <w:p>
      <w:pPr>
        <w:spacing w:after="0"/>
        <w:ind w:left="0"/>
        <w:jc w:val="both"/>
      </w:pPr>
      <w:r>
        <w:rPr>
          <w:rFonts w:ascii="Times New Roman"/>
          <w:b w:val="false"/>
          <w:i w:val="false"/>
          <w:color w:val="000000"/>
          <w:sz w:val="28"/>
        </w:rPr>
        <w:t>
      "Өзге төлемдер" баптары (жол коды 190);</w:t>
      </w:r>
    </w:p>
    <w:bookmarkEnd w:id="231"/>
    <w:bookmarkStart w:name="z236" w:id="232"/>
    <w:p>
      <w:pPr>
        <w:spacing w:after="0"/>
        <w:ind w:left="0"/>
        <w:jc w:val="both"/>
      </w:pPr>
      <w:r>
        <w:rPr>
          <w:rFonts w:ascii="Times New Roman"/>
          <w:b w:val="false"/>
          <w:i w:val="false"/>
          <w:color w:val="000000"/>
          <w:sz w:val="28"/>
        </w:rPr>
        <w:t>
      "ҚБШ бойынша шығыстар" баптары (жол коды 191);</w:t>
      </w:r>
    </w:p>
    <w:bookmarkEnd w:id="232"/>
    <w:bookmarkStart w:name="z237" w:id="233"/>
    <w:p>
      <w:pPr>
        <w:spacing w:after="0"/>
        <w:ind w:left="0"/>
        <w:jc w:val="both"/>
      </w:pPr>
      <w:r>
        <w:rPr>
          <w:rFonts w:ascii="Times New Roman"/>
          <w:b w:val="false"/>
          <w:i w:val="false"/>
          <w:color w:val="000000"/>
          <w:sz w:val="28"/>
        </w:rPr>
        <w:t>
      "Ұзақ мерзiмдi активтердi өткізу" баптары (жол коды 310);</w:t>
      </w:r>
    </w:p>
    <w:bookmarkEnd w:id="233"/>
    <w:bookmarkStart w:name="z238" w:id="234"/>
    <w:p>
      <w:pPr>
        <w:spacing w:after="0"/>
        <w:ind w:left="0"/>
        <w:jc w:val="both"/>
      </w:pPr>
      <w:r>
        <w:rPr>
          <w:rFonts w:ascii="Times New Roman"/>
          <w:b w:val="false"/>
          <w:i w:val="false"/>
          <w:color w:val="000000"/>
          <w:sz w:val="28"/>
        </w:rPr>
        <w:t>
      "Бақыланатын және басқа субъектiлердiң үлестерiн өткізу" баптары (жол коды 320);</w:t>
      </w:r>
    </w:p>
    <w:bookmarkEnd w:id="234"/>
    <w:bookmarkStart w:name="z239" w:id="235"/>
    <w:p>
      <w:pPr>
        <w:spacing w:after="0"/>
        <w:ind w:left="0"/>
        <w:jc w:val="both"/>
      </w:pPr>
      <w:r>
        <w:rPr>
          <w:rFonts w:ascii="Times New Roman"/>
          <w:b w:val="false"/>
          <w:i w:val="false"/>
          <w:color w:val="000000"/>
          <w:sz w:val="28"/>
        </w:rPr>
        <w:t>
      "Бағалы қағаздарды сату" баптары (жол коды 330);</w:t>
      </w:r>
    </w:p>
    <w:bookmarkEnd w:id="235"/>
    <w:bookmarkStart w:name="z240" w:id="236"/>
    <w:p>
      <w:pPr>
        <w:spacing w:after="0"/>
        <w:ind w:left="0"/>
        <w:jc w:val="both"/>
      </w:pPr>
      <w:r>
        <w:rPr>
          <w:rFonts w:ascii="Times New Roman"/>
          <w:b w:val="false"/>
          <w:i w:val="false"/>
          <w:color w:val="000000"/>
          <w:sz w:val="28"/>
        </w:rPr>
        <w:t>
      "Қарыздарды өтеу" баптары (жол коды 340);</w:t>
      </w:r>
    </w:p>
    <w:bookmarkEnd w:id="236"/>
    <w:bookmarkStart w:name="z241" w:id="237"/>
    <w:p>
      <w:pPr>
        <w:spacing w:after="0"/>
        <w:ind w:left="0"/>
        <w:jc w:val="both"/>
      </w:pPr>
      <w:r>
        <w:rPr>
          <w:rFonts w:ascii="Times New Roman"/>
          <w:b w:val="false"/>
          <w:i w:val="false"/>
          <w:color w:val="000000"/>
          <w:sz w:val="28"/>
        </w:rPr>
        <w:t>
      "Өзгелер" баптары (жол коды 350);</w:t>
      </w:r>
    </w:p>
    <w:bookmarkEnd w:id="237"/>
    <w:bookmarkStart w:name="z242" w:id="238"/>
    <w:p>
      <w:pPr>
        <w:spacing w:after="0"/>
        <w:ind w:left="0"/>
        <w:jc w:val="both"/>
      </w:pPr>
      <w:r>
        <w:rPr>
          <w:rFonts w:ascii="Times New Roman"/>
          <w:b w:val="false"/>
          <w:i w:val="false"/>
          <w:color w:val="000000"/>
          <w:sz w:val="28"/>
        </w:rPr>
        <w:t>
      "Негізгі капиталды сатудан түскен түсімдер" баптары (жол коды 360);</w:t>
      </w:r>
    </w:p>
    <w:bookmarkEnd w:id="238"/>
    <w:bookmarkStart w:name="z243" w:id="239"/>
    <w:p>
      <w:pPr>
        <w:spacing w:after="0"/>
        <w:ind w:left="0"/>
        <w:jc w:val="both"/>
      </w:pPr>
      <w:r>
        <w:rPr>
          <w:rFonts w:ascii="Times New Roman"/>
          <w:b w:val="false"/>
          <w:i w:val="false"/>
          <w:color w:val="000000"/>
          <w:sz w:val="28"/>
        </w:rPr>
        <w:t>
      "Ұзақ мерзiмдi активтердi сатып алу" баптары (жол коды 410);</w:t>
      </w:r>
    </w:p>
    <w:bookmarkEnd w:id="239"/>
    <w:bookmarkStart w:name="z244" w:id="240"/>
    <w:p>
      <w:pPr>
        <w:spacing w:after="0"/>
        <w:ind w:left="0"/>
        <w:jc w:val="both"/>
      </w:pPr>
      <w:r>
        <w:rPr>
          <w:rFonts w:ascii="Times New Roman"/>
          <w:b w:val="false"/>
          <w:i w:val="false"/>
          <w:color w:val="000000"/>
          <w:sz w:val="28"/>
        </w:rPr>
        <w:t>
      "Бақыланатын және басқа субъектiлердiң үлестерiн сатып алу" баптары (жол коды 420);</w:t>
      </w:r>
    </w:p>
    <w:bookmarkEnd w:id="240"/>
    <w:bookmarkStart w:name="z245" w:id="241"/>
    <w:p>
      <w:pPr>
        <w:spacing w:after="0"/>
        <w:ind w:left="0"/>
        <w:jc w:val="both"/>
      </w:pPr>
      <w:r>
        <w:rPr>
          <w:rFonts w:ascii="Times New Roman"/>
          <w:b w:val="false"/>
          <w:i w:val="false"/>
          <w:color w:val="000000"/>
          <w:sz w:val="28"/>
        </w:rPr>
        <w:t>
      "Бағалы қағаздарды сатып алу" баптары (жол коды 430);</w:t>
      </w:r>
    </w:p>
    <w:bookmarkEnd w:id="241"/>
    <w:bookmarkStart w:name="z246" w:id="242"/>
    <w:p>
      <w:pPr>
        <w:spacing w:after="0"/>
        <w:ind w:left="0"/>
        <w:jc w:val="both"/>
      </w:pPr>
      <w:r>
        <w:rPr>
          <w:rFonts w:ascii="Times New Roman"/>
          <w:b w:val="false"/>
          <w:i w:val="false"/>
          <w:color w:val="000000"/>
          <w:sz w:val="28"/>
        </w:rPr>
        <w:t>
      "Квазимемлекеттiк сектор субъектілерінің жарғылық капиталын қалыптастыру және толтыру" баптары (жол коды 440);</w:t>
      </w:r>
    </w:p>
    <w:bookmarkEnd w:id="242"/>
    <w:bookmarkStart w:name="z247" w:id="243"/>
    <w:p>
      <w:pPr>
        <w:spacing w:after="0"/>
        <w:ind w:left="0"/>
        <w:jc w:val="both"/>
      </w:pPr>
      <w:r>
        <w:rPr>
          <w:rFonts w:ascii="Times New Roman"/>
          <w:b w:val="false"/>
          <w:i w:val="false"/>
          <w:color w:val="000000"/>
          <w:sz w:val="28"/>
        </w:rPr>
        <w:t>
      "Берiлген қарыздар" баптары (жол коды 450);</w:t>
      </w:r>
    </w:p>
    <w:bookmarkEnd w:id="243"/>
    <w:bookmarkStart w:name="z248" w:id="244"/>
    <w:p>
      <w:pPr>
        <w:spacing w:after="0"/>
        <w:ind w:left="0"/>
        <w:jc w:val="both"/>
      </w:pPr>
      <w:r>
        <w:rPr>
          <w:rFonts w:ascii="Times New Roman"/>
          <w:b w:val="false"/>
          <w:i w:val="false"/>
          <w:color w:val="000000"/>
          <w:sz w:val="28"/>
        </w:rPr>
        <w:t>
      "Өзгелер" баптары (жол коды 460).</w:t>
      </w:r>
    </w:p>
    <w:bookmarkEnd w:id="244"/>
    <w:bookmarkStart w:name="z249" w:id="245"/>
    <w:p>
      <w:pPr>
        <w:spacing w:after="0"/>
        <w:ind w:left="0"/>
        <w:jc w:val="both"/>
      </w:pPr>
      <w:r>
        <w:rPr>
          <w:rFonts w:ascii="Times New Roman"/>
          <w:b w:val="false"/>
          <w:i w:val="false"/>
          <w:color w:val="000000"/>
          <w:sz w:val="28"/>
        </w:rPr>
        <w:t>
      Қаржылық қызметтен ақшалай қаражаттың түсуіне және шығуына жататын баптарды жинақтау да осыған ұқсас:</w:t>
      </w:r>
    </w:p>
    <w:bookmarkEnd w:id="245"/>
    <w:bookmarkStart w:name="z250" w:id="246"/>
    <w:p>
      <w:pPr>
        <w:spacing w:after="0"/>
        <w:ind w:left="0"/>
        <w:jc w:val="both"/>
      </w:pPr>
      <w:r>
        <w:rPr>
          <w:rFonts w:ascii="Times New Roman"/>
          <w:b w:val="false"/>
          <w:i w:val="false"/>
          <w:color w:val="000000"/>
          <w:sz w:val="28"/>
        </w:rPr>
        <w:t>
      "Қарыздарды алу" баптары (жол коды 610);</w:t>
      </w:r>
    </w:p>
    <w:bookmarkEnd w:id="246"/>
    <w:bookmarkStart w:name="z251" w:id="247"/>
    <w:p>
      <w:pPr>
        <w:spacing w:after="0"/>
        <w:ind w:left="0"/>
        <w:jc w:val="both"/>
      </w:pPr>
      <w:r>
        <w:rPr>
          <w:rFonts w:ascii="Times New Roman"/>
          <w:b w:val="false"/>
          <w:i w:val="false"/>
          <w:color w:val="000000"/>
          <w:sz w:val="28"/>
        </w:rPr>
        <w:t>
      "Өзгелер" баптары (жол коды 620);</w:t>
      </w:r>
    </w:p>
    <w:bookmarkEnd w:id="247"/>
    <w:bookmarkStart w:name="z252" w:id="248"/>
    <w:p>
      <w:pPr>
        <w:spacing w:after="0"/>
        <w:ind w:left="0"/>
        <w:jc w:val="both"/>
      </w:pPr>
      <w:r>
        <w:rPr>
          <w:rFonts w:ascii="Times New Roman"/>
          <w:b w:val="false"/>
          <w:i w:val="false"/>
          <w:color w:val="000000"/>
          <w:sz w:val="28"/>
        </w:rPr>
        <w:t>
      "Қарыздарды өтеу" баптары (жол коды 710);</w:t>
      </w:r>
    </w:p>
    <w:bookmarkEnd w:id="248"/>
    <w:bookmarkStart w:name="z253" w:id="249"/>
    <w:p>
      <w:pPr>
        <w:spacing w:after="0"/>
        <w:ind w:left="0"/>
        <w:jc w:val="both"/>
      </w:pPr>
      <w:r>
        <w:rPr>
          <w:rFonts w:ascii="Times New Roman"/>
          <w:b w:val="false"/>
          <w:i w:val="false"/>
          <w:color w:val="000000"/>
          <w:sz w:val="28"/>
        </w:rPr>
        <w:t>
      "Өзгелер" баптары (жол коды 720).</w:t>
      </w:r>
    </w:p>
    <w:bookmarkEnd w:id="249"/>
    <w:bookmarkStart w:name="z254" w:id="250"/>
    <w:p>
      <w:pPr>
        <w:spacing w:after="0"/>
        <w:ind w:left="0"/>
        <w:jc w:val="both"/>
      </w:pPr>
      <w:r>
        <w:rPr>
          <w:rFonts w:ascii="Times New Roman"/>
          <w:b w:val="false"/>
          <w:i w:val="false"/>
          <w:color w:val="000000"/>
          <w:sz w:val="28"/>
        </w:rPr>
        <w:t>
      26. "Таза активтердің/капиталдың өзгерістері туралы шоғырландырылған есеп" ШҚЕ-4 нысанының баптарын шоғырландыру ұқсас баптарды жолма-жол қосу жолымен жүзеге асырылады:</w:t>
      </w:r>
    </w:p>
    <w:bookmarkEnd w:id="250"/>
    <w:bookmarkStart w:name="z255" w:id="251"/>
    <w:p>
      <w:pPr>
        <w:spacing w:after="0"/>
        <w:ind w:left="0"/>
        <w:jc w:val="both"/>
      </w:pPr>
      <w:r>
        <w:rPr>
          <w:rFonts w:ascii="Times New Roman"/>
          <w:b w:val="false"/>
          <w:i w:val="false"/>
          <w:color w:val="000000"/>
          <w:sz w:val="28"/>
        </w:rPr>
        <w:t>
      "Есеп саясатындағы өзгерістер және қателерді түзету" баптары (жол коды 020);</w:t>
      </w:r>
    </w:p>
    <w:bookmarkEnd w:id="251"/>
    <w:bookmarkStart w:name="z256" w:id="252"/>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041);</w:t>
      </w:r>
    </w:p>
    <w:bookmarkEnd w:id="252"/>
    <w:bookmarkStart w:name="z257" w:id="253"/>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042);</w:t>
      </w:r>
    </w:p>
    <w:bookmarkEnd w:id="253"/>
    <w:bookmarkStart w:name="z258" w:id="254"/>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043);</w:t>
      </w:r>
    </w:p>
    <w:bookmarkEnd w:id="254"/>
    <w:bookmarkStart w:name="z259" w:id="255"/>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044);</w:t>
      </w:r>
    </w:p>
    <w:bookmarkEnd w:id="255"/>
    <w:bookmarkStart w:name="z260" w:id="256"/>
    <w:p>
      <w:pPr>
        <w:spacing w:after="0"/>
        <w:ind w:left="0"/>
        <w:jc w:val="both"/>
      </w:pPr>
      <w:r>
        <w:rPr>
          <w:rFonts w:ascii="Times New Roman"/>
          <w:b w:val="false"/>
          <w:i w:val="false"/>
          <w:color w:val="000000"/>
          <w:sz w:val="28"/>
        </w:rPr>
        <w:t>
      "Өзге резервтер" баптары (жол коды 045);</w:t>
      </w:r>
    </w:p>
    <w:bookmarkEnd w:id="256"/>
    <w:bookmarkStart w:name="z261" w:id="257"/>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046);</w:t>
      </w:r>
    </w:p>
    <w:bookmarkEnd w:id="257"/>
    <w:bookmarkStart w:name="z262" w:id="258"/>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047);</w:t>
      </w:r>
    </w:p>
    <w:bookmarkEnd w:id="258"/>
    <w:bookmarkStart w:name="z263" w:id="259"/>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048);</w:t>
      </w:r>
    </w:p>
    <w:bookmarkEnd w:id="259"/>
    <w:bookmarkStart w:name="z264" w:id="260"/>
    <w:p>
      <w:pPr>
        <w:spacing w:after="0"/>
        <w:ind w:left="0"/>
        <w:jc w:val="both"/>
      </w:pPr>
      <w:r>
        <w:rPr>
          <w:rFonts w:ascii="Times New Roman"/>
          <w:b w:val="false"/>
          <w:i w:val="false"/>
          <w:color w:val="000000"/>
          <w:sz w:val="28"/>
        </w:rPr>
        <w:t>
      "Есеп саясатындағы өзгерістер мен қателерді түзету" баптары (жол коды 080);</w:t>
      </w:r>
    </w:p>
    <w:bookmarkEnd w:id="260"/>
    <w:bookmarkStart w:name="z265" w:id="261"/>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101);</w:t>
      </w:r>
    </w:p>
    <w:bookmarkEnd w:id="261"/>
    <w:bookmarkStart w:name="z266" w:id="262"/>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102);</w:t>
      </w:r>
    </w:p>
    <w:bookmarkEnd w:id="262"/>
    <w:bookmarkStart w:name="z267" w:id="263"/>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103);</w:t>
      </w:r>
    </w:p>
    <w:bookmarkEnd w:id="263"/>
    <w:bookmarkStart w:name="z268" w:id="264"/>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104);</w:t>
      </w:r>
    </w:p>
    <w:bookmarkEnd w:id="264"/>
    <w:bookmarkStart w:name="z269" w:id="265"/>
    <w:p>
      <w:pPr>
        <w:spacing w:after="0"/>
        <w:ind w:left="0"/>
        <w:jc w:val="both"/>
      </w:pPr>
      <w:r>
        <w:rPr>
          <w:rFonts w:ascii="Times New Roman"/>
          <w:b w:val="false"/>
          <w:i w:val="false"/>
          <w:color w:val="000000"/>
          <w:sz w:val="28"/>
        </w:rPr>
        <w:t>
      "Өзге резервтер" баптары (жол коды 105);</w:t>
      </w:r>
    </w:p>
    <w:bookmarkEnd w:id="265"/>
    <w:bookmarkStart w:name="z270" w:id="266"/>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106);</w:t>
      </w:r>
    </w:p>
    <w:bookmarkEnd w:id="266"/>
    <w:bookmarkStart w:name="z271" w:id="267"/>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107);</w:t>
      </w:r>
    </w:p>
    <w:bookmarkEnd w:id="267"/>
    <w:bookmarkStart w:name="z272" w:id="268"/>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108).</w:t>
      </w:r>
    </w:p>
    <w:bookmarkEnd w:id="268"/>
    <w:bookmarkStart w:name="z273" w:id="269"/>
    <w:p>
      <w:pPr>
        <w:spacing w:after="0"/>
        <w:ind w:left="0"/>
        <w:jc w:val="both"/>
      </w:pPr>
      <w:r>
        <w:rPr>
          <w:rFonts w:ascii="Times New Roman"/>
          <w:b w:val="false"/>
          <w:i w:val="false"/>
          <w:color w:val="000000"/>
          <w:sz w:val="28"/>
        </w:rPr>
        <w:t>
      27. Шоғырландырылған қаржылық есептiлiктiң нысандары мемлекеттік мекеменің қаржылық есептiлiгiн жасаған кезде қолданылатын нысандарға толығымен сәйкес келедi.</w:t>
      </w:r>
    </w:p>
    <w:bookmarkEnd w:id="269"/>
    <w:bookmarkStart w:name="z274" w:id="270"/>
    <w:p>
      <w:pPr>
        <w:spacing w:after="0"/>
        <w:ind w:left="0"/>
        <w:jc w:val="both"/>
      </w:pPr>
      <w:r>
        <w:rPr>
          <w:rFonts w:ascii="Times New Roman"/>
          <w:b w:val="false"/>
          <w:i w:val="false"/>
          <w:color w:val="000000"/>
          <w:sz w:val="28"/>
        </w:rPr>
        <w:t>
      28. Түсіндірме жазбада көрсетiлетiн бюджеттік бағдарламалар әкімшілерінің шоғырландырылған қаржылық есептілігіне ақпараттың құрылымына және оны ашуға қойылатын талаптар мемлекеттік мекемелердің қаржылық есептiлiгi үшiн ақпаратты ашуға қойылатын талаптарға толығымен сәйкес келедi.</w:t>
      </w:r>
    </w:p>
    <w:bookmarkEnd w:id="270"/>
    <w:bookmarkStart w:name="z275" w:id="271"/>
    <w:p>
      <w:pPr>
        <w:spacing w:after="0"/>
        <w:ind w:left="0"/>
        <w:jc w:val="both"/>
      </w:pPr>
      <w:r>
        <w:rPr>
          <w:rFonts w:ascii="Times New Roman"/>
          <w:b w:val="false"/>
          <w:i w:val="false"/>
          <w:color w:val="000000"/>
          <w:sz w:val="28"/>
        </w:rPr>
        <w:t xml:space="preserve">
      29. "Қаржылық қызмет нәтижелері туралы шоғырландырылған есеп", "Ақшаның қозғалысы туралы шоғырландырылған есеп (тікелей әдіс)" ШҚЕ-3 </w:t>
      </w:r>
      <w:r>
        <w:rPr>
          <w:rFonts w:ascii="Times New Roman"/>
          <w:b w:val="false"/>
          <w:i w:val="false"/>
          <w:color w:val="000000"/>
          <w:sz w:val="28"/>
        </w:rPr>
        <w:t>нысандарында</w:t>
      </w:r>
      <w:r>
        <w:rPr>
          <w:rFonts w:ascii="Times New Roman"/>
          <w:b w:val="false"/>
          <w:i w:val="false"/>
          <w:color w:val="000000"/>
          <w:sz w:val="28"/>
        </w:rPr>
        <w:t xml:space="preserve"> 4 "Өткен кезең" деген баған өткен жылдың осыған ұқсас кезеңі үшін толтырылады.</w:t>
      </w:r>
    </w:p>
    <w:bookmarkEnd w:id="271"/>
    <w:bookmarkStart w:name="z276" w:id="272"/>
    <w:p>
      <w:pPr>
        <w:spacing w:after="0"/>
        <w:ind w:left="0"/>
        <w:jc w:val="both"/>
      </w:pPr>
      <w:r>
        <w:rPr>
          <w:rFonts w:ascii="Times New Roman"/>
          <w:b w:val="false"/>
          <w:i w:val="false"/>
          <w:color w:val="000000"/>
          <w:sz w:val="28"/>
        </w:rPr>
        <w:t>
      "Таза активтердің/капиталдың өзгерістері туралы шоғырландырылған есеп" нысанының 070, 080, 090, 100, 101, 102, 103, 104, 105, 106, 107, 108, 110, 111, 112 және 120-жолдары өткен жылдың осыған ұқсас кезеңі үшін толтырылады.</w:t>
      </w:r>
    </w:p>
    <w:bookmarkEnd w:id="272"/>
    <w:bookmarkStart w:name="z277" w:id="273"/>
    <w:p>
      <w:pPr>
        <w:spacing w:after="0"/>
        <w:ind w:left="0"/>
        <w:jc w:val="both"/>
      </w:pPr>
      <w:r>
        <w:rPr>
          <w:rFonts w:ascii="Times New Roman"/>
          <w:b w:val="false"/>
          <w:i w:val="false"/>
          <w:color w:val="000000"/>
          <w:sz w:val="28"/>
        </w:rPr>
        <w:t>
      30. Түсіндірме жазбада көрсетiлетiн шоғырландырылған қаржылық есептілікке ақпараттың құрылымына және оны салыстырмалы талдау бабы нысаны бойынша ашуға қойылатын талаптардан тұрады.</w:t>
      </w:r>
    </w:p>
    <w:bookmarkEnd w:id="273"/>
    <w:bookmarkStart w:name="z278" w:id="274"/>
    <w:p>
      <w:pPr>
        <w:spacing w:after="0"/>
        <w:ind w:left="0"/>
        <w:jc w:val="both"/>
      </w:pPr>
      <w:r>
        <w:rPr>
          <w:rFonts w:ascii="Times New Roman"/>
          <w:b w:val="false"/>
          <w:i w:val="false"/>
          <w:color w:val="000000"/>
          <w:sz w:val="28"/>
        </w:rPr>
        <w:t>
      "Шоғырландырылған қаржылық есептiлiкке түсiндiрме жазба" ШҚЕ-</w:t>
      </w:r>
      <w:r>
        <w:rPr>
          <w:rFonts w:ascii="Times New Roman"/>
          <w:b w:val="false"/>
          <w:i w:val="false"/>
          <w:color w:val="000000"/>
          <w:sz w:val="28"/>
        </w:rPr>
        <w:t>5-нысан</w:t>
      </w:r>
      <w:r>
        <w:rPr>
          <w:rFonts w:ascii="Times New Roman"/>
          <w:b w:val="false"/>
          <w:i w:val="false"/>
          <w:color w:val="000000"/>
          <w:sz w:val="28"/>
        </w:rPr>
        <w:t xml:space="preserve"> шоғырландырылған қаржылық есептілікке жалпы мәлiметтер мен ашылымдардан тұрады.</w:t>
      </w:r>
    </w:p>
    <w:bookmarkEnd w:id="274"/>
    <w:bookmarkStart w:name="z279" w:id="275"/>
    <w:p>
      <w:pPr>
        <w:spacing w:after="0"/>
        <w:ind w:left="0"/>
        <w:jc w:val="both"/>
      </w:pPr>
      <w:r>
        <w:rPr>
          <w:rFonts w:ascii="Times New Roman"/>
          <w:b w:val="false"/>
          <w:i w:val="false"/>
          <w:color w:val="000000"/>
          <w:sz w:val="28"/>
        </w:rPr>
        <w:t>
      Жалпы мәліметтерде есеп беріп отырған бюджеттік бағдарламалар әкімшісінің атауы және өткен кезеңмен салыстырғанда осы ақпараттағы кез келген өзгерістер:</w:t>
      </w:r>
    </w:p>
    <w:bookmarkEnd w:id="275"/>
    <w:bookmarkStart w:name="z280" w:id="276"/>
    <w:p>
      <w:pPr>
        <w:spacing w:after="0"/>
        <w:ind w:left="0"/>
        <w:jc w:val="both"/>
      </w:pPr>
      <w:r>
        <w:rPr>
          <w:rFonts w:ascii="Times New Roman"/>
          <w:b w:val="false"/>
          <w:i w:val="false"/>
          <w:color w:val="000000"/>
          <w:sz w:val="28"/>
        </w:rPr>
        <w:t xml:space="preserve">
      бюджеттік бағдарламалар әкімшісінің қызметін реттейтін нормативтік құқықтық актілер туралы ақпарат; </w:t>
      </w:r>
    </w:p>
    <w:bookmarkEnd w:id="276"/>
    <w:bookmarkStart w:name="z281" w:id="277"/>
    <w:p>
      <w:pPr>
        <w:spacing w:after="0"/>
        <w:ind w:left="0"/>
        <w:jc w:val="both"/>
      </w:pPr>
      <w:r>
        <w:rPr>
          <w:rFonts w:ascii="Times New Roman"/>
          <w:b w:val="false"/>
          <w:i w:val="false"/>
          <w:color w:val="000000"/>
          <w:sz w:val="28"/>
        </w:rPr>
        <w:t>
      қызметтің негізгі бағыттары туралы мәліметтер, салықтық, салықтық емес түсімдер бойынша берешектер туралы және қызмет туралы өзге де ақпарат;</w:t>
      </w:r>
    </w:p>
    <w:bookmarkEnd w:id="277"/>
    <w:bookmarkStart w:name="z282" w:id="278"/>
    <w:p>
      <w:pPr>
        <w:spacing w:after="0"/>
        <w:ind w:left="0"/>
        <w:jc w:val="both"/>
      </w:pPr>
      <w:r>
        <w:rPr>
          <w:rFonts w:ascii="Times New Roman"/>
          <w:b w:val="false"/>
          <w:i w:val="false"/>
          <w:color w:val="000000"/>
          <w:sz w:val="28"/>
        </w:rPr>
        <w:t xml:space="preserve">
      мемлекеттік мекеменің есепті кезеңде қайта ұйымдастырылуы (біріктірген, қосқан, бөлген, бөлінген және қайта құрылған кезде) туралы ақпарат; </w:t>
      </w:r>
    </w:p>
    <w:bookmarkEnd w:id="278"/>
    <w:bookmarkStart w:name="z283" w:id="279"/>
    <w:p>
      <w:pPr>
        <w:spacing w:after="0"/>
        <w:ind w:left="0"/>
        <w:jc w:val="both"/>
      </w:pPr>
      <w:r>
        <w:rPr>
          <w:rFonts w:ascii="Times New Roman"/>
          <w:b w:val="false"/>
          <w:i w:val="false"/>
          <w:color w:val="000000"/>
          <w:sz w:val="28"/>
        </w:rPr>
        <w:t>
      есеп саясаты қабылдаған активтерді және міндеттемелерді есепке алу қағидалары туралы ақпарат көрсетіледі.</w:t>
      </w:r>
    </w:p>
    <w:bookmarkEnd w:id="279"/>
    <w:bookmarkStart w:name="z284" w:id="280"/>
    <w:p>
      <w:pPr>
        <w:spacing w:after="0"/>
        <w:ind w:left="0"/>
        <w:jc w:val="both"/>
      </w:pPr>
      <w:r>
        <w:rPr>
          <w:rFonts w:ascii="Times New Roman"/>
          <w:b w:val="false"/>
          <w:i w:val="false"/>
          <w:color w:val="000000"/>
          <w:sz w:val="28"/>
        </w:rPr>
        <w:t>
      31. Шоғырландырылған қаржылық есептілікке ашылымдарда мынадай ақпарат ұсынылады.</w:t>
      </w:r>
    </w:p>
    <w:bookmarkEnd w:id="280"/>
    <w:bookmarkStart w:name="z285" w:id="281"/>
    <w:p>
      <w:pPr>
        <w:spacing w:after="0"/>
        <w:ind w:left="0"/>
        <w:jc w:val="both"/>
      </w:pPr>
      <w:r>
        <w:rPr>
          <w:rFonts w:ascii="Times New Roman"/>
          <w:b w:val="false"/>
          <w:i w:val="false"/>
          <w:color w:val="000000"/>
          <w:sz w:val="28"/>
        </w:rPr>
        <w:t>
      "Ақшалай қаражат және олардың баламалары" деген бап бойынша (ШҚЕ-1 "Шоғырландырылған бухгалтерлiк баланс" нысанының 010-жолы):</w:t>
      </w:r>
    </w:p>
    <w:bookmarkEnd w:id="281"/>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1-кестесiне</w:t>
      </w:r>
      <w:r>
        <w:rPr>
          <w:rFonts w:ascii="Times New Roman"/>
          <w:b w:val="false"/>
          <w:i w:val="false"/>
          <w:color w:val="000000"/>
          <w:sz w:val="28"/>
        </w:rPr>
        <w:t xml:space="preserve"> сәйкес есептi кезеңнiң басындағы және аяғындағы ақша қаражатының қалдығы туралы деректер.</w:t>
      </w:r>
    </w:p>
    <w:bookmarkStart w:name="z286" w:id="282"/>
    <w:p>
      <w:pPr>
        <w:spacing w:after="0"/>
        <w:ind w:left="0"/>
        <w:jc w:val="both"/>
      </w:pPr>
      <w:r>
        <w:rPr>
          <w:rFonts w:ascii="Times New Roman"/>
          <w:b w:val="false"/>
          <w:i w:val="false"/>
          <w:color w:val="000000"/>
          <w:sz w:val="28"/>
        </w:rPr>
        <w:t>
      "Қысқа және ұзақ мерзiмдi қаржылық инвестициялар" деген бап бойынша (ШҚЕ-1 "Шоғырландырылған бухгалтерлiк баланс" нысанының 011 және 110-жолдары):</w:t>
      </w:r>
    </w:p>
    <w:bookmarkEnd w:id="282"/>
    <w:bookmarkStart w:name="z287" w:id="283"/>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6-кестелерiне</w:t>
      </w:r>
      <w:r>
        <w:rPr>
          <w:rFonts w:ascii="Times New Roman"/>
          <w:b w:val="false"/>
          <w:i w:val="false"/>
          <w:color w:val="000000"/>
          <w:sz w:val="28"/>
        </w:rPr>
        <w:t xml:space="preserve"> сәйкес есептi кезеңнiң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bookmarkEnd w:id="283"/>
    <w:bookmarkStart w:name="z288" w:id="284"/>
    <w:p>
      <w:pPr>
        <w:spacing w:after="0"/>
        <w:ind w:left="0"/>
        <w:jc w:val="both"/>
      </w:pPr>
      <w:r>
        <w:rPr>
          <w:rFonts w:ascii="Times New Roman"/>
          <w:b w:val="false"/>
          <w:i w:val="false"/>
          <w:color w:val="000000"/>
          <w:sz w:val="28"/>
        </w:rPr>
        <w:t>
      квазимемлекеттiк сектордың субъектiлерiне салынған ұзақ мерзiмдi инвестициялар (квазимемлекеттiк сектор субъектiлерiнiң атауы мен тұрғылықты жерлерi, жарғылық капиталында мемлекеттiң қатысу үлесi) бақыланатын және басқа субъектілер бойынша жеке ақпарат;</w:t>
      </w:r>
    </w:p>
    <w:bookmarkEnd w:id="284"/>
    <w:bookmarkStart w:name="z289" w:id="285"/>
    <w:p>
      <w:pPr>
        <w:spacing w:after="0"/>
        <w:ind w:left="0"/>
        <w:jc w:val="both"/>
      </w:pPr>
      <w:r>
        <w:rPr>
          <w:rFonts w:ascii="Times New Roman"/>
          <w:b w:val="false"/>
          <w:i w:val="false"/>
          <w:color w:val="000000"/>
          <w:sz w:val="28"/>
        </w:rPr>
        <w:t>
      кейiннен қаржы инвестицияларының жекелеген сыныптары бойынша (әдiл, амортизацияланған немесе қандай да бiр өзге құны бойынша) бағалау;</w:t>
      </w:r>
    </w:p>
    <w:bookmarkEnd w:id="285"/>
    <w:bookmarkStart w:name="z290" w:id="286"/>
    <w:p>
      <w:pPr>
        <w:spacing w:after="0"/>
        <w:ind w:left="0"/>
        <w:jc w:val="both"/>
      </w:pPr>
      <w:r>
        <w:rPr>
          <w:rFonts w:ascii="Times New Roman"/>
          <w:b w:val="false"/>
          <w:i w:val="false"/>
          <w:color w:val="000000"/>
          <w:sz w:val="28"/>
        </w:rPr>
        <w:t>
      берілген қарыздар бойынша ақпарат;</w:t>
      </w:r>
    </w:p>
    <w:bookmarkEnd w:id="286"/>
    <w:bookmarkStart w:name="z291" w:id="287"/>
    <w:p>
      <w:pPr>
        <w:spacing w:after="0"/>
        <w:ind w:left="0"/>
        <w:jc w:val="both"/>
      </w:pPr>
      <w:r>
        <w:rPr>
          <w:rFonts w:ascii="Times New Roman"/>
          <w:b w:val="false"/>
          <w:i w:val="false"/>
          <w:color w:val="000000"/>
          <w:sz w:val="28"/>
        </w:rPr>
        <w:t>
      қаржы инвестицияларының және берiлген қарыздардың құнсыздануының объективтi белгiлерiнiң болуы;</w:t>
      </w:r>
    </w:p>
    <w:bookmarkEnd w:id="287"/>
    <w:bookmarkStart w:name="z292" w:id="288"/>
    <w:p>
      <w:pPr>
        <w:spacing w:after="0"/>
        <w:ind w:left="0"/>
        <w:jc w:val="both"/>
      </w:pPr>
      <w:r>
        <w:rPr>
          <w:rFonts w:ascii="Times New Roman"/>
          <w:b w:val="false"/>
          <w:i w:val="false"/>
          <w:color w:val="000000"/>
          <w:sz w:val="28"/>
        </w:rPr>
        <w:t>
      есептi күнге қаржы инвестицияларына байланысты тәуекелдердiң мөлшерлерi;</w:t>
      </w:r>
    </w:p>
    <w:bookmarkEnd w:id="288"/>
    <w:bookmarkStart w:name="z293" w:id="289"/>
    <w:p>
      <w:pPr>
        <w:spacing w:after="0"/>
        <w:ind w:left="0"/>
        <w:jc w:val="both"/>
      </w:pPr>
      <w:r>
        <w:rPr>
          <w:rFonts w:ascii="Times New Roman"/>
          <w:b w:val="false"/>
          <w:i w:val="false"/>
          <w:color w:val="000000"/>
          <w:sz w:val="28"/>
        </w:rPr>
        <w:t>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сома туралы ақпарат.</w:t>
      </w:r>
    </w:p>
    <w:bookmarkEnd w:id="289"/>
    <w:bookmarkStart w:name="z294" w:id="290"/>
    <w:p>
      <w:pPr>
        <w:spacing w:after="0"/>
        <w:ind w:left="0"/>
        <w:jc w:val="both"/>
      </w:pPr>
      <w:r>
        <w:rPr>
          <w:rFonts w:ascii="Times New Roman"/>
          <w:b w:val="false"/>
          <w:i w:val="false"/>
          <w:color w:val="000000"/>
          <w:sz w:val="28"/>
        </w:rPr>
        <w:t>
      "Ұзақ мерзiмдi және қысқа мерзiмдi дебиторлық берешек" деген бап бойынша (ШҚЕ-1 "Шоғырландырылған бухгалтерлiк баланс" нысанының 012, 013, 014, 015, 016, 017, 018, 019, 021, 022, 023, 111, 112 және 113-жолдары):</w:t>
      </w:r>
    </w:p>
    <w:bookmarkEnd w:id="290"/>
    <w:bookmarkStart w:name="z295" w:id="291"/>
    <w:p>
      <w:pPr>
        <w:spacing w:after="0"/>
        <w:ind w:left="0"/>
        <w:jc w:val="both"/>
      </w:pPr>
      <w:r>
        <w:rPr>
          <w:rFonts w:ascii="Times New Roman"/>
          <w:b w:val="false"/>
          <w:i w:val="false"/>
          <w:color w:val="000000"/>
          <w:sz w:val="28"/>
        </w:rPr>
        <w:t>
      есептi кезеңнiң басындағы және аяғындағы дебиторлық берешектi салыстыруды, есепті кезең үшін дебиторлық берешек сомасындағы өзгерістерді талдау ұсынылады;</w:t>
      </w:r>
    </w:p>
    <w:bookmarkEnd w:id="291"/>
    <w:bookmarkStart w:name="z296" w:id="292"/>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292"/>
    <w:bookmarkStart w:name="z297" w:id="293"/>
    <w:p>
      <w:pPr>
        <w:spacing w:after="0"/>
        <w:ind w:left="0"/>
        <w:jc w:val="both"/>
      </w:pPr>
      <w:r>
        <w:rPr>
          <w:rFonts w:ascii="Times New Roman"/>
          <w:b w:val="false"/>
          <w:i w:val="false"/>
          <w:color w:val="000000"/>
          <w:sz w:val="28"/>
        </w:rPr>
        <w:t>
      күмәндi дебиторлық берешек бойынша құрылған резерв жөнiнде есеп айырысулар;</w:t>
      </w:r>
    </w:p>
    <w:bookmarkEnd w:id="293"/>
    <w:bookmarkStart w:name="z298" w:id="294"/>
    <w:p>
      <w:pPr>
        <w:spacing w:after="0"/>
        <w:ind w:left="0"/>
        <w:jc w:val="both"/>
      </w:pPr>
      <w:r>
        <w:rPr>
          <w:rFonts w:ascii="Times New Roman"/>
          <w:b w:val="false"/>
          <w:i w:val="false"/>
          <w:color w:val="000000"/>
          <w:sz w:val="28"/>
        </w:rPr>
        <w:t>
      есептен шығарылу себептерiн көрсете отырып, күмәндi дебиторлық берешек бойынша есептен шығарылған үмiтсiз борыштардың сомалары;</w:t>
      </w:r>
    </w:p>
    <w:bookmarkEnd w:id="294"/>
    <w:bookmarkStart w:name="z299" w:id="295"/>
    <w:p>
      <w:pPr>
        <w:spacing w:after="0"/>
        <w:ind w:left="0"/>
        <w:jc w:val="both"/>
      </w:pPr>
      <w:r>
        <w:rPr>
          <w:rFonts w:ascii="Times New Roman"/>
          <w:b w:val="false"/>
          <w:i w:val="false"/>
          <w:color w:val="000000"/>
          <w:sz w:val="28"/>
        </w:rPr>
        <w:t>
      қажет болған кезде қосымша ақпарат беріледі.</w:t>
      </w:r>
    </w:p>
    <w:bookmarkEnd w:id="295"/>
    <w:bookmarkStart w:name="z300" w:id="296"/>
    <w:p>
      <w:pPr>
        <w:spacing w:after="0"/>
        <w:ind w:left="0"/>
        <w:jc w:val="both"/>
      </w:pPr>
      <w:r>
        <w:rPr>
          <w:rFonts w:ascii="Times New Roman"/>
          <w:b w:val="false"/>
          <w:i w:val="false"/>
          <w:color w:val="000000"/>
          <w:sz w:val="28"/>
        </w:rPr>
        <w:t>
      "Қорлар" деген бап бойынша (ШҚЕ-1 "Шоғырландырылған бухгалтерлiк баланс" нысанының 020-жолы):</w:t>
      </w:r>
    </w:p>
    <w:bookmarkEnd w:id="296"/>
    <w:bookmarkStart w:name="z301" w:id="297"/>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5-кестесiне</w:t>
      </w:r>
      <w:r>
        <w:rPr>
          <w:rFonts w:ascii="Times New Roman"/>
          <w:b w:val="false"/>
          <w:i w:val="false"/>
          <w:color w:val="000000"/>
          <w:sz w:val="28"/>
        </w:rPr>
        <w:t xml:space="preserve"> сәйкес түсімдерді, қорлардың құнсыздануынан болған залал және өзге өзгерiстердi көрсететін есептi кезеңнiң басында және аяғындағы баланстық құнның салыстырмасын ұсынады;</w:t>
      </w:r>
    </w:p>
    <w:bookmarkEnd w:id="297"/>
    <w:bookmarkStart w:name="z302" w:id="298"/>
    <w:p>
      <w:pPr>
        <w:spacing w:after="0"/>
        <w:ind w:left="0"/>
        <w:jc w:val="both"/>
      </w:pPr>
      <w:r>
        <w:rPr>
          <w:rFonts w:ascii="Times New Roman"/>
          <w:b w:val="false"/>
          <w:i w:val="false"/>
          <w:color w:val="000000"/>
          <w:sz w:val="28"/>
        </w:rPr>
        <w:t>
      қорларды бағалау әдістері;</w:t>
      </w:r>
    </w:p>
    <w:bookmarkEnd w:id="298"/>
    <w:bookmarkStart w:name="z303" w:id="299"/>
    <w:p>
      <w:pPr>
        <w:spacing w:after="0"/>
        <w:ind w:left="0"/>
        <w:jc w:val="both"/>
      </w:pPr>
      <w:r>
        <w:rPr>
          <w:rFonts w:ascii="Times New Roman"/>
          <w:b w:val="false"/>
          <w:i w:val="false"/>
          <w:color w:val="000000"/>
          <w:sz w:val="28"/>
        </w:rPr>
        <w:t>
      қорлардың құнсыздануына арнап құрылған резерв жөнiндегі есеп айырысулар;</w:t>
      </w:r>
    </w:p>
    <w:bookmarkEnd w:id="299"/>
    <w:bookmarkStart w:name="z304" w:id="300"/>
    <w:p>
      <w:pPr>
        <w:spacing w:after="0"/>
        <w:ind w:left="0"/>
        <w:jc w:val="both"/>
      </w:pPr>
      <w:r>
        <w:rPr>
          <w:rFonts w:ascii="Times New Roman"/>
          <w:b w:val="false"/>
          <w:i w:val="false"/>
          <w:color w:val="000000"/>
          <w:sz w:val="28"/>
        </w:rPr>
        <w:t>
      қорлардың құнсыздануына арнап резерв құру себептерi;</w:t>
      </w:r>
    </w:p>
    <w:bookmarkEnd w:id="300"/>
    <w:bookmarkStart w:name="z305" w:id="301"/>
    <w:p>
      <w:pPr>
        <w:spacing w:after="0"/>
        <w:ind w:left="0"/>
        <w:jc w:val="both"/>
      </w:pPr>
      <w:r>
        <w:rPr>
          <w:rFonts w:ascii="Times New Roman"/>
          <w:b w:val="false"/>
          <w:i w:val="false"/>
          <w:color w:val="000000"/>
          <w:sz w:val="28"/>
        </w:rPr>
        <w:t>
      қорлардың құнсыздануынан болған залалды қалпына келтiру себептерi мен сомалары;</w:t>
      </w:r>
    </w:p>
    <w:bookmarkEnd w:id="301"/>
    <w:bookmarkStart w:name="z306" w:id="302"/>
    <w:p>
      <w:pPr>
        <w:spacing w:after="0"/>
        <w:ind w:left="0"/>
        <w:jc w:val="both"/>
      </w:pPr>
      <w:r>
        <w:rPr>
          <w:rFonts w:ascii="Times New Roman"/>
          <w:b w:val="false"/>
          <w:i w:val="false"/>
          <w:color w:val="000000"/>
          <w:sz w:val="28"/>
        </w:rPr>
        <w:t>
      ауыл шаруашылық өнімдерінің әрбір тобының оны алу (жинау) сәтінде әділ құнын айқындау кезінде пайдаланылған әдістер туралы ақпарат.</w:t>
      </w:r>
    </w:p>
    <w:bookmarkEnd w:id="302"/>
    <w:bookmarkStart w:name="z307" w:id="303"/>
    <w:p>
      <w:pPr>
        <w:spacing w:after="0"/>
        <w:ind w:left="0"/>
        <w:jc w:val="both"/>
      </w:pPr>
      <w:r>
        <w:rPr>
          <w:rFonts w:ascii="Times New Roman"/>
          <w:b w:val="false"/>
          <w:i w:val="false"/>
          <w:color w:val="000000"/>
          <w:sz w:val="28"/>
        </w:rPr>
        <w:t>
      "Өзге қысқа мерзімді активтер" деген бап бойынша (ШҚЕ-1 "Шоғырландырылған бухгалтерлiк баланс"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303"/>
    <w:bookmarkStart w:name="z308" w:id="304"/>
    <w:p>
      <w:pPr>
        <w:spacing w:after="0"/>
        <w:ind w:left="0"/>
        <w:jc w:val="both"/>
      </w:pPr>
      <w:r>
        <w:rPr>
          <w:rFonts w:ascii="Times New Roman"/>
          <w:b w:val="false"/>
          <w:i w:val="false"/>
          <w:color w:val="000000"/>
          <w:sz w:val="28"/>
        </w:rPr>
        <w:t>
      "Ұзақ мерзiмдi активтер" деген бап бойынша (ШҚЕ-1 "Шоғырландырылған бухгалтерлiк баланс" нысанының 114, 116 және 118-жолдары):</w:t>
      </w:r>
    </w:p>
    <w:bookmarkEnd w:id="304"/>
    <w:bookmarkStart w:name="z309" w:id="305"/>
    <w:p>
      <w:pPr>
        <w:spacing w:after="0"/>
        <w:ind w:left="0"/>
        <w:jc w:val="both"/>
      </w:pPr>
      <w:r>
        <w:rPr>
          <w:rFonts w:ascii="Times New Roman"/>
          <w:b w:val="false"/>
          <w:i w:val="false"/>
          <w:color w:val="000000"/>
          <w:sz w:val="28"/>
        </w:rPr>
        <w:t xml:space="preserve">
      ұзақ мерзiмдi активтердiң әрбiр сыныбы бойынша ШҚЕ-5 "Шоғырландырылған қаржылық есептiлiкке түсiндiрме жазба" нысанының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10-кестелерiне</w:t>
      </w:r>
      <w:r>
        <w:rPr>
          <w:rFonts w:ascii="Times New Roman"/>
          <w:b w:val="false"/>
          <w:i w:val="false"/>
          <w:color w:val="000000"/>
          <w:sz w:val="28"/>
        </w:rPr>
        <w:t xml:space="preserve"> сәйкес түсiмді, амортизацияны, құнсызданудан болған залалды және өзге өзгерiстердi көрсететін есептi кезеңнiң басына және аяғына арналған баланстық құн салыстырмасын ұсыну қажет;</w:t>
      </w:r>
    </w:p>
    <w:bookmarkEnd w:id="305"/>
    <w:bookmarkStart w:name="z310" w:id="306"/>
    <w:p>
      <w:pPr>
        <w:spacing w:after="0"/>
        <w:ind w:left="0"/>
        <w:jc w:val="both"/>
      </w:pPr>
      <w:r>
        <w:rPr>
          <w:rFonts w:ascii="Times New Roman"/>
          <w:b w:val="false"/>
          <w:i w:val="false"/>
          <w:color w:val="000000"/>
          <w:sz w:val="28"/>
        </w:rPr>
        <w:t>
      ұзақ мерзімді активтерді бағалау әдістерін;</w:t>
      </w:r>
    </w:p>
    <w:bookmarkEnd w:id="306"/>
    <w:bookmarkStart w:name="z311" w:id="307"/>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bookmarkEnd w:id="307"/>
    <w:bookmarkStart w:name="z312" w:id="308"/>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bookmarkEnd w:id="308"/>
    <w:bookmarkStart w:name="z313" w:id="309"/>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309"/>
    <w:bookmarkStart w:name="z314" w:id="310"/>
    <w:p>
      <w:pPr>
        <w:spacing w:after="0"/>
        <w:ind w:left="0"/>
        <w:jc w:val="both"/>
      </w:pPr>
      <w:r>
        <w:rPr>
          <w:rFonts w:ascii="Times New Roman"/>
          <w:b w:val="false"/>
          <w:i w:val="false"/>
          <w:color w:val="000000"/>
          <w:sz w:val="28"/>
        </w:rPr>
        <w:t>
      уақытша тұрып қалған ұзақ мерзiмдi активтер туралы ақпаратты;</w:t>
      </w:r>
    </w:p>
    <w:bookmarkEnd w:id="310"/>
    <w:bookmarkStart w:name="z315" w:id="311"/>
    <w:p>
      <w:pPr>
        <w:spacing w:after="0"/>
        <w:ind w:left="0"/>
        <w:jc w:val="both"/>
      </w:pPr>
      <w:r>
        <w:rPr>
          <w:rFonts w:ascii="Times New Roman"/>
          <w:b w:val="false"/>
          <w:i w:val="false"/>
          <w:color w:val="000000"/>
          <w:sz w:val="28"/>
        </w:rPr>
        <w:t>
      толығымен амортизацияланған, бiрақ пайдаланылып жүрген ұзақ мерзiмдi активтер туралы ақпаратты;</w:t>
      </w:r>
    </w:p>
    <w:bookmarkEnd w:id="311"/>
    <w:bookmarkStart w:name="z316" w:id="312"/>
    <w:p>
      <w:pPr>
        <w:spacing w:after="0"/>
        <w:ind w:left="0"/>
        <w:jc w:val="both"/>
      </w:pPr>
      <w:r>
        <w:rPr>
          <w:rFonts w:ascii="Times New Roman"/>
          <w:b w:val="false"/>
          <w:i w:val="false"/>
          <w:color w:val="000000"/>
          <w:sz w:val="28"/>
        </w:rPr>
        <w:t>
      ұзақ мерзiмдi активтердi жалдаудың түрлерi, мерзiмi, шарттары туралы ақпаратты ұсыну қажет.</w:t>
      </w:r>
    </w:p>
    <w:bookmarkEnd w:id="312"/>
    <w:bookmarkStart w:name="z317" w:id="313"/>
    <w:p>
      <w:pPr>
        <w:spacing w:after="0"/>
        <w:ind w:left="0"/>
        <w:jc w:val="both"/>
      </w:pPr>
      <w:r>
        <w:rPr>
          <w:rFonts w:ascii="Times New Roman"/>
          <w:b w:val="false"/>
          <w:i w:val="false"/>
          <w:color w:val="000000"/>
          <w:sz w:val="28"/>
        </w:rPr>
        <w:t>
      Ұзақ мерзiмдi активтер қайта бағаланған құны бойынша көрсетiлген жағдайда:</w:t>
      </w:r>
    </w:p>
    <w:bookmarkEnd w:id="313"/>
    <w:bookmarkStart w:name="z318" w:id="314"/>
    <w:p>
      <w:pPr>
        <w:spacing w:after="0"/>
        <w:ind w:left="0"/>
        <w:jc w:val="both"/>
      </w:pPr>
      <w:r>
        <w:rPr>
          <w:rFonts w:ascii="Times New Roman"/>
          <w:b w:val="false"/>
          <w:i w:val="false"/>
          <w:color w:val="000000"/>
          <w:sz w:val="28"/>
        </w:rPr>
        <w:t>
      қайта бағалау жүргiзiлген күнi мен оны өткізу үшін негіздеме туралы;</w:t>
      </w:r>
    </w:p>
    <w:bookmarkEnd w:id="314"/>
    <w:bookmarkStart w:name="z319" w:id="315"/>
    <w:p>
      <w:pPr>
        <w:spacing w:after="0"/>
        <w:ind w:left="0"/>
        <w:jc w:val="both"/>
      </w:pPr>
      <w:r>
        <w:rPr>
          <w:rFonts w:ascii="Times New Roman"/>
          <w:b w:val="false"/>
          <w:i w:val="false"/>
          <w:color w:val="000000"/>
          <w:sz w:val="28"/>
        </w:rPr>
        <w:t>
      тәуелсiз бағалаушының қатысуы (лицензиясының нөмiрi мен берiлген күнiн көрсете отырып) туралы;</w:t>
      </w:r>
    </w:p>
    <w:bookmarkEnd w:id="315"/>
    <w:bookmarkStart w:name="z320" w:id="316"/>
    <w:p>
      <w:pPr>
        <w:spacing w:after="0"/>
        <w:ind w:left="0"/>
        <w:jc w:val="both"/>
      </w:pPr>
      <w:r>
        <w:rPr>
          <w:rFonts w:ascii="Times New Roman"/>
          <w:b w:val="false"/>
          <w:i w:val="false"/>
          <w:color w:val="000000"/>
          <w:sz w:val="28"/>
        </w:rPr>
        <w:t>
      ұзақ мерзiмдi активтер объектiсiнiң әдiл құнын анықтау үшiн пайдаланылған әдiстер туралы ақпаратты ұсыну қажет.</w:t>
      </w:r>
    </w:p>
    <w:bookmarkEnd w:id="316"/>
    <w:bookmarkStart w:name="z321" w:id="317"/>
    <w:p>
      <w:pPr>
        <w:spacing w:after="0"/>
        <w:ind w:left="0"/>
        <w:jc w:val="both"/>
      </w:pPr>
      <w:r>
        <w:rPr>
          <w:rFonts w:ascii="Times New Roman"/>
          <w:b w:val="false"/>
          <w:i w:val="false"/>
          <w:color w:val="000000"/>
          <w:sz w:val="28"/>
        </w:rPr>
        <w:t>
      "Аяқталмаған құрылыс және күрделi салымдар" деген бап бойынша (ШҚЕ-1 "Шоғырландырылған бухгалтерлiк баланс" нысанының 115-жолы) құрылысы аяқталмаған объектiлердiң шығындары мен оған күрделi салымдар бойынша ақпарат ұсынылады.</w:t>
      </w:r>
    </w:p>
    <w:bookmarkEnd w:id="317"/>
    <w:bookmarkStart w:name="z322" w:id="318"/>
    <w:p>
      <w:pPr>
        <w:spacing w:after="0"/>
        <w:ind w:left="0"/>
        <w:jc w:val="both"/>
      </w:pPr>
      <w:r>
        <w:rPr>
          <w:rFonts w:ascii="Times New Roman"/>
          <w:b w:val="false"/>
          <w:i w:val="false"/>
          <w:color w:val="000000"/>
          <w:sz w:val="28"/>
        </w:rPr>
        <w:t>
      "Биологиялық активтер" деген бап бойынша (ШҚЕ-1 "Шоғырландырылған бухгалтерлiк баланс" нысанының 117-жолы):</w:t>
      </w:r>
    </w:p>
    <w:bookmarkEnd w:id="318"/>
    <w:bookmarkStart w:name="z323" w:id="319"/>
    <w:p>
      <w:pPr>
        <w:spacing w:after="0"/>
        <w:ind w:left="0"/>
        <w:jc w:val="both"/>
      </w:pPr>
      <w:r>
        <w:rPr>
          <w:rFonts w:ascii="Times New Roman"/>
          <w:b w:val="false"/>
          <w:i w:val="false"/>
          <w:color w:val="000000"/>
          <w:sz w:val="28"/>
        </w:rPr>
        <w:t>
      биологиялық активтердiң әрбiр тобына сипаттама берiлсiн;</w:t>
      </w:r>
    </w:p>
    <w:bookmarkEnd w:id="319"/>
    <w:bookmarkStart w:name="z324" w:id="320"/>
    <w:p>
      <w:pPr>
        <w:spacing w:after="0"/>
        <w:ind w:left="0"/>
        <w:jc w:val="both"/>
      </w:pPr>
      <w:r>
        <w:rPr>
          <w:rFonts w:ascii="Times New Roman"/>
          <w:b w:val="false"/>
          <w:i w:val="false"/>
          <w:color w:val="000000"/>
          <w:sz w:val="28"/>
        </w:rPr>
        <w:t>
      биологиялық активтердiң әрбiр тобының әдiл құнын анықтау үшiн пайдаланылған әдiстер туралы ақпарат;</w:t>
      </w:r>
    </w:p>
    <w:bookmarkEnd w:id="320"/>
    <w:bookmarkStart w:name="z325" w:id="321"/>
    <w:p>
      <w:pPr>
        <w:spacing w:after="0"/>
        <w:ind w:left="0"/>
        <w:jc w:val="both"/>
      </w:pPr>
      <w:r>
        <w:rPr>
          <w:rFonts w:ascii="Times New Roman"/>
          <w:b w:val="false"/>
          <w:i w:val="false"/>
          <w:color w:val="000000"/>
          <w:sz w:val="28"/>
        </w:rPr>
        <w:t xml:space="preserve">
      iс жүзiндегi шығындар бойынша бағалау жағдайында түсiмдер, амортизация, құнсызданудан болған залал және өзге өзгерiстерi түсiндiрме жазбаның ШҚЕ-5 "Шоғырландырылған қаржылық есептiлiкке түсiндiрме жазба" нысанының </w:t>
      </w:r>
      <w:r>
        <w:rPr>
          <w:rFonts w:ascii="Times New Roman"/>
          <w:b w:val="false"/>
          <w:i w:val="false"/>
          <w:color w:val="000000"/>
          <w:sz w:val="28"/>
        </w:rPr>
        <w:t>9-кестесiне</w:t>
      </w:r>
      <w:r>
        <w:rPr>
          <w:rFonts w:ascii="Times New Roman"/>
          <w:b w:val="false"/>
          <w:i w:val="false"/>
          <w:color w:val="000000"/>
          <w:sz w:val="28"/>
        </w:rPr>
        <w:t xml:space="preserve"> сәйкес көрсетілетін есептi кезеңнiң басындағы және аяғындағы баланстық құн салыстырмасы ашып көрсетілсін.</w:t>
      </w:r>
    </w:p>
    <w:bookmarkEnd w:id="321"/>
    <w:bookmarkStart w:name="z326" w:id="322"/>
    <w:p>
      <w:pPr>
        <w:spacing w:after="0"/>
        <w:ind w:left="0"/>
        <w:jc w:val="both"/>
      </w:pPr>
      <w:r>
        <w:rPr>
          <w:rFonts w:ascii="Times New Roman"/>
          <w:b w:val="false"/>
          <w:i w:val="false"/>
          <w:color w:val="000000"/>
          <w:sz w:val="28"/>
        </w:rPr>
        <w:t>
      "Өзге ұзақ мерзімді активтер" деген бап бойынша (ШҚЕ-1 "Шоғырландырылған бухгалтерлiк баланс" 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322"/>
    <w:bookmarkStart w:name="z327" w:id="323"/>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bookmarkEnd w:id="323"/>
    <w:bookmarkStart w:name="z328" w:id="324"/>
    <w:p>
      <w:pPr>
        <w:spacing w:after="0"/>
        <w:ind w:left="0"/>
        <w:jc w:val="both"/>
      </w:pPr>
      <w:r>
        <w:rPr>
          <w:rFonts w:ascii="Times New Roman"/>
          <w:b w:val="false"/>
          <w:i w:val="false"/>
          <w:color w:val="000000"/>
          <w:sz w:val="28"/>
        </w:rPr>
        <w:t>
      "Ұзақ мерзiмдi және қысқа мерзiмдi қаржылық мiндеттемелер" деген бап бойынша (ШҚЕ-1 "Шоғырландырылған бухгалтерлiк баланс" нысанының 210 және 310-жолдары):</w:t>
      </w:r>
    </w:p>
    <w:bookmarkEnd w:id="324"/>
    <w:bookmarkStart w:name="z329" w:id="325"/>
    <w:p>
      <w:pPr>
        <w:spacing w:after="0"/>
        <w:ind w:left="0"/>
        <w:jc w:val="both"/>
      </w:pPr>
      <w:r>
        <w:rPr>
          <w:rFonts w:ascii="Times New Roman"/>
          <w:b w:val="false"/>
          <w:i w:val="false"/>
          <w:color w:val="000000"/>
          <w:sz w:val="28"/>
        </w:rPr>
        <w:t>
      қарыз алудың түрлерi, шарттары және сомалары;</w:t>
      </w:r>
    </w:p>
    <w:bookmarkEnd w:id="325"/>
    <w:bookmarkStart w:name="z330" w:id="326"/>
    <w:p>
      <w:pPr>
        <w:spacing w:after="0"/>
        <w:ind w:left="0"/>
        <w:jc w:val="both"/>
      </w:pPr>
      <w:r>
        <w:rPr>
          <w:rFonts w:ascii="Times New Roman"/>
          <w:b w:val="false"/>
          <w:i w:val="false"/>
          <w:color w:val="000000"/>
          <w:sz w:val="28"/>
        </w:rPr>
        <w:t>
      қаржылық мiндеттемелердiң жекелеген сыныптары бойынша (әдiл, амортизацияланған немесе қандай да бiр өзге құн бойынша) кейiннен бағалау;</w:t>
      </w:r>
    </w:p>
    <w:bookmarkEnd w:id="326"/>
    <w:bookmarkStart w:name="z331" w:id="327"/>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13-кестелерiне</w:t>
      </w:r>
      <w:r>
        <w:rPr>
          <w:rFonts w:ascii="Times New Roman"/>
          <w:b w:val="false"/>
          <w:i w:val="false"/>
          <w:color w:val="000000"/>
          <w:sz w:val="28"/>
        </w:rPr>
        <w:t xml:space="preserve"> сәйкес есепті кезеңнің басындағы және аяғындағы өзгерістер.</w:t>
      </w:r>
    </w:p>
    <w:bookmarkEnd w:id="327"/>
    <w:bookmarkStart w:name="z332" w:id="328"/>
    <w:p>
      <w:pPr>
        <w:spacing w:after="0"/>
        <w:ind w:left="0"/>
        <w:jc w:val="both"/>
      </w:pPr>
      <w:r>
        <w:rPr>
          <w:rFonts w:ascii="Times New Roman"/>
          <w:b w:val="false"/>
          <w:i w:val="false"/>
          <w:color w:val="000000"/>
          <w:sz w:val="28"/>
        </w:rPr>
        <w:t>
      "Ұзақ мерзiмдi және қысқа мерзiмдi кредиторлық берешек" деген бап бойынша (ШҚЕ-1 "Шоғырландырылған бухгалтерлiк баланс" нысанының 211, 212, 213, 214, 215, 216, 217, 218, 219, 220, 221, 223, 224, 311, 312, 313 және 315-жолдары):</w:t>
      </w:r>
    </w:p>
    <w:bookmarkEnd w:id="328"/>
    <w:bookmarkStart w:name="z333" w:id="329"/>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bookmarkEnd w:id="329"/>
    <w:bookmarkStart w:name="z334" w:id="330"/>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bookmarkEnd w:id="330"/>
    <w:bookmarkStart w:name="z335" w:id="331"/>
    <w:p>
      <w:pPr>
        <w:spacing w:after="0"/>
        <w:ind w:left="0"/>
        <w:jc w:val="both"/>
      </w:pPr>
      <w:r>
        <w:rPr>
          <w:rFonts w:ascii="Times New Roman"/>
          <w:b w:val="false"/>
          <w:i w:val="false"/>
          <w:color w:val="000000"/>
          <w:sz w:val="28"/>
        </w:rPr>
        <w:t>
      кредиторлық берешектi есептен шығару сомалары мен себептерi;</w:t>
      </w:r>
    </w:p>
    <w:bookmarkEnd w:id="331"/>
    <w:bookmarkStart w:name="z336" w:id="332"/>
    <w:p>
      <w:pPr>
        <w:spacing w:after="0"/>
        <w:ind w:left="0"/>
        <w:jc w:val="both"/>
      </w:pPr>
      <w:r>
        <w:rPr>
          <w:rFonts w:ascii="Times New Roman"/>
          <w:b w:val="false"/>
          <w:i w:val="false"/>
          <w:color w:val="000000"/>
          <w:sz w:val="28"/>
        </w:rPr>
        <w:t>
      активтердi жалдау бойынша кредиторлық берешек туралы ақпарат.</w:t>
      </w:r>
    </w:p>
    <w:bookmarkEnd w:id="332"/>
    <w:bookmarkStart w:name="z337" w:id="333"/>
    <w:p>
      <w:pPr>
        <w:spacing w:after="0"/>
        <w:ind w:left="0"/>
        <w:jc w:val="both"/>
      </w:pPr>
      <w:r>
        <w:rPr>
          <w:rFonts w:ascii="Times New Roman"/>
          <w:b w:val="false"/>
          <w:i w:val="false"/>
          <w:color w:val="000000"/>
          <w:sz w:val="28"/>
        </w:rPr>
        <w:t>
      "Бағалау активтерi мен бағалау мiндеттемелерi" деген бап бойынша (ШҚЕ-1 "Шоғырландырылған бухгалтерлiк баланс" нысанының 222 және 314-жолдары):</w:t>
      </w:r>
    </w:p>
    <w:bookmarkEnd w:id="333"/>
    <w:bookmarkStart w:name="z338" w:id="334"/>
    <w:p>
      <w:pPr>
        <w:spacing w:after="0"/>
        <w:ind w:left="0"/>
        <w:jc w:val="both"/>
      </w:pPr>
      <w:r>
        <w:rPr>
          <w:rFonts w:ascii="Times New Roman"/>
          <w:b w:val="false"/>
          <w:i w:val="false"/>
          <w:color w:val="000000"/>
          <w:sz w:val="28"/>
        </w:rPr>
        <w:t>
      құрылған бағалау мiндеттемелерi жөнiнде ақпарат;</w:t>
      </w:r>
    </w:p>
    <w:bookmarkEnd w:id="334"/>
    <w:bookmarkStart w:name="z339" w:id="335"/>
    <w:p>
      <w:pPr>
        <w:spacing w:after="0"/>
        <w:ind w:left="0"/>
        <w:jc w:val="both"/>
      </w:pPr>
      <w:r>
        <w:rPr>
          <w:rFonts w:ascii="Times New Roman"/>
          <w:b w:val="false"/>
          <w:i w:val="false"/>
          <w:color w:val="000000"/>
          <w:sz w:val="28"/>
        </w:rPr>
        <w:t>
      есептi кезең iшiнде бағалау мiндеттемелерiнiң пайдаланылған сомалары;</w:t>
      </w:r>
    </w:p>
    <w:bookmarkEnd w:id="335"/>
    <w:bookmarkStart w:name="z340" w:id="336"/>
    <w:p>
      <w:pPr>
        <w:spacing w:after="0"/>
        <w:ind w:left="0"/>
        <w:jc w:val="both"/>
      </w:pPr>
      <w:r>
        <w:rPr>
          <w:rFonts w:ascii="Times New Roman"/>
          <w:b w:val="false"/>
          <w:i w:val="false"/>
          <w:color w:val="000000"/>
          <w:sz w:val="28"/>
        </w:rPr>
        <w:t>
      шартты активтер мен шартты міндеттемелердiң қысқаша сипаттамасы.</w:t>
      </w:r>
    </w:p>
    <w:bookmarkEnd w:id="336"/>
    <w:bookmarkStart w:name="z341" w:id="337"/>
    <w:p>
      <w:pPr>
        <w:spacing w:after="0"/>
        <w:ind w:left="0"/>
        <w:jc w:val="both"/>
      </w:pPr>
      <w:r>
        <w:rPr>
          <w:rFonts w:ascii="Times New Roman"/>
          <w:b w:val="false"/>
          <w:i w:val="false"/>
          <w:color w:val="000000"/>
          <w:sz w:val="28"/>
        </w:rPr>
        <w:t>
      "Өзге қысқа мерзімді кредиторлық берешек" деген бап бойынша (ШҚЕ-1 "Шоғырландырылған бухгалтерлiк баланс" 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bookmarkEnd w:id="337"/>
    <w:bookmarkStart w:name="z342" w:id="338"/>
    <w:p>
      <w:pPr>
        <w:spacing w:after="0"/>
        <w:ind w:left="0"/>
        <w:jc w:val="both"/>
      </w:pPr>
      <w:r>
        <w:rPr>
          <w:rFonts w:ascii="Times New Roman"/>
          <w:b w:val="false"/>
          <w:i w:val="false"/>
          <w:color w:val="000000"/>
          <w:sz w:val="28"/>
        </w:rPr>
        <w:t>
      "Өзге ұзақ мерзімді міндеттемелер" деген бап бойынша (ШҚЕ-1 "Шоғырландырылған бухгалтерлiк баланс" 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bookmarkEnd w:id="338"/>
    <w:bookmarkStart w:name="z343" w:id="339"/>
    <w:p>
      <w:pPr>
        <w:spacing w:after="0"/>
        <w:ind w:left="0"/>
        <w:jc w:val="both"/>
      </w:pPr>
      <w:r>
        <w:rPr>
          <w:rFonts w:ascii="Times New Roman"/>
          <w:b w:val="false"/>
          <w:i w:val="false"/>
          <w:color w:val="000000"/>
          <w:sz w:val="28"/>
        </w:rPr>
        <w:t xml:space="preserve">
      "Өзге қысқа мерзімді міндеттемелер" деген бап бойынша (ШҚЕ-1 "Шоғырландырылған бухгалтерлiк баланс" 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 </w:t>
      </w:r>
    </w:p>
    <w:bookmarkEnd w:id="339"/>
    <w:bookmarkStart w:name="z344" w:id="340"/>
    <w:p>
      <w:pPr>
        <w:spacing w:after="0"/>
        <w:ind w:left="0"/>
        <w:jc w:val="both"/>
      </w:pPr>
      <w:r>
        <w:rPr>
          <w:rFonts w:ascii="Times New Roman"/>
          <w:b w:val="false"/>
          <w:i w:val="false"/>
          <w:color w:val="000000"/>
          <w:sz w:val="28"/>
        </w:rPr>
        <w:t xml:space="preserve">
      "Бюджетке түсетін салықтық және салықтық емес түсімдер бойынша қысқа мерзімді кредиторлық берешек" деген бап бойынша (ШҚЕ-1-нысан "Шоғырландырылған бухгалтерлік баланс" 224-жолы) ШҚЕ-5 "Қаржылық есептiлiкке түсiндiрме жазба" нысанының </w:t>
      </w:r>
      <w:r>
        <w:rPr>
          <w:rFonts w:ascii="Times New Roman"/>
          <w:b w:val="false"/>
          <w:i w:val="false"/>
          <w:color w:val="000000"/>
          <w:sz w:val="28"/>
        </w:rPr>
        <w:t>12-кестесіне</w:t>
      </w:r>
      <w:r>
        <w:rPr>
          <w:rFonts w:ascii="Times New Roman"/>
          <w:b w:val="false"/>
          <w:i w:val="false"/>
          <w:color w:val="000000"/>
          <w:sz w:val="28"/>
        </w:rPr>
        <w:t xml:space="preserve"> сәйкес есептелген, толық есептелген және өтелген кредиторлық берешек сомасы туралы есепті кезеңнің басы мен аяғында болуы туралы ақпарат ұсынылады.</w:t>
      </w:r>
    </w:p>
    <w:bookmarkEnd w:id="340"/>
    <w:bookmarkStart w:name="z345" w:id="341"/>
    <w:p>
      <w:pPr>
        <w:spacing w:after="0"/>
        <w:ind w:left="0"/>
        <w:jc w:val="both"/>
      </w:pPr>
      <w:r>
        <w:rPr>
          <w:rFonts w:ascii="Times New Roman"/>
          <w:b w:val="false"/>
          <w:i w:val="false"/>
          <w:color w:val="000000"/>
          <w:sz w:val="28"/>
        </w:rPr>
        <w:t>
      "Резервтер" деген бап бойынша ("Шоғырландырылған бухгалтерлiк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bookmarkEnd w:id="341"/>
    <w:bookmarkStart w:name="z346" w:id="342"/>
    <w:p>
      <w:pPr>
        <w:spacing w:after="0"/>
        <w:ind w:left="0"/>
        <w:jc w:val="both"/>
      </w:pPr>
      <w:r>
        <w:rPr>
          <w:rFonts w:ascii="Times New Roman"/>
          <w:b w:val="false"/>
          <w:i w:val="false"/>
          <w:color w:val="000000"/>
          <w:sz w:val="28"/>
        </w:rPr>
        <w:t>
      "Кiрiстер" және "Шығыстар" деген баптар бойынша (ШҚЕ-2 "Шоғырландырылған қаржы қызметінің нәтижелері туралы есеп" нысанының 100 және 200-жолдары) есепті кезеңдегі кiрiстер мен шығыстар жөнінде ақпарат ұсынылады:</w:t>
      </w:r>
    </w:p>
    <w:bookmarkEnd w:id="342"/>
    <w:bookmarkStart w:name="z347" w:id="343"/>
    <w:p>
      <w:pPr>
        <w:spacing w:after="0"/>
        <w:ind w:left="0"/>
        <w:jc w:val="both"/>
      </w:pPr>
      <w:r>
        <w:rPr>
          <w:rFonts w:ascii="Times New Roman"/>
          <w:b w:val="false"/>
          <w:i w:val="false"/>
          <w:color w:val="000000"/>
          <w:sz w:val="28"/>
        </w:rPr>
        <w:t>
      кірістердің әрбір санаты бойынша;</w:t>
      </w:r>
    </w:p>
    <w:bookmarkEnd w:id="343"/>
    <w:bookmarkStart w:name="z348" w:id="344"/>
    <w:p>
      <w:pPr>
        <w:spacing w:after="0"/>
        <w:ind w:left="0"/>
        <w:jc w:val="both"/>
      </w:pPr>
      <w:r>
        <w:rPr>
          <w:rFonts w:ascii="Times New Roman"/>
          <w:b w:val="false"/>
          <w:i w:val="false"/>
          <w:color w:val="000000"/>
          <w:sz w:val="28"/>
        </w:rPr>
        <w:t>
      активтердi басқарудан түсетiн кiрiстер мен шығыстар бойынша (инвестициялардан, қарыздардан, қаржылық жалдаудан сыйақылар және активтердi басқарудан түсетiн өзге кiрiстер мен шығыстар бойынша);</w:t>
      </w:r>
    </w:p>
    <w:bookmarkEnd w:id="344"/>
    <w:bookmarkStart w:name="z349" w:id="345"/>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bookmarkEnd w:id="345"/>
    <w:bookmarkStart w:name="z350" w:id="346"/>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346"/>
    <w:bookmarkStart w:name="z351" w:id="347"/>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bookmarkEnd w:id="347"/>
    <w:bookmarkStart w:name="z352" w:id="348"/>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bookmarkEnd w:id="348"/>
    <w:bookmarkStart w:name="z353" w:id="349"/>
    <w:p>
      <w:pPr>
        <w:spacing w:after="0"/>
        <w:ind w:left="0"/>
        <w:jc w:val="both"/>
      </w:pPr>
      <w:r>
        <w:rPr>
          <w:rFonts w:ascii="Times New Roman"/>
          <w:b w:val="false"/>
          <w:i w:val="false"/>
          <w:color w:val="000000"/>
          <w:sz w:val="28"/>
        </w:rPr>
        <w:t>
      "Өзге кiрiстер" деген баптар бойынша:</w:t>
      </w:r>
    </w:p>
    <w:bookmarkEnd w:id="349"/>
    <w:p>
      <w:pPr>
        <w:spacing w:after="0"/>
        <w:ind w:left="0"/>
        <w:jc w:val="both"/>
      </w:pPr>
      <w:r>
        <w:rPr>
          <w:rFonts w:ascii="Times New Roman"/>
          <w:b w:val="false"/>
          <w:i w:val="false"/>
          <w:color w:val="000000"/>
          <w:sz w:val="28"/>
        </w:rPr>
        <w:t>
      ұзақ мерзiмдi активтердiң әрбiр сыныбы бойынша – олардың әдiл құнының өзгеруiнен алынған кiрiстер туралы;</w:t>
      </w:r>
    </w:p>
    <w:bookmarkStart w:name="z354" w:id="350"/>
    <w:p>
      <w:pPr>
        <w:spacing w:after="0"/>
        <w:ind w:left="0"/>
        <w:jc w:val="both"/>
      </w:pPr>
      <w:r>
        <w:rPr>
          <w:rFonts w:ascii="Times New Roman"/>
          <w:b w:val="false"/>
          <w:i w:val="false"/>
          <w:color w:val="000000"/>
          <w:sz w:val="28"/>
        </w:rPr>
        <w:t>
      өтеусіз қабылданған ұзақ мерзiмдi активтер туралы;</w:t>
      </w:r>
    </w:p>
    <w:bookmarkEnd w:id="350"/>
    <w:bookmarkStart w:name="z355" w:id="351"/>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14-кестесiне</w:t>
      </w:r>
      <w:r>
        <w:rPr>
          <w:rFonts w:ascii="Times New Roman"/>
          <w:b w:val="false"/>
          <w:i w:val="false"/>
          <w:color w:val="000000"/>
          <w:sz w:val="28"/>
        </w:rPr>
        <w:t xml:space="preserve"> сәйкес басқа кiрiстер бойынша ақпарат ұсынылады. </w:t>
      </w:r>
    </w:p>
    <w:bookmarkEnd w:id="351"/>
    <w:bookmarkStart w:name="z356" w:id="352"/>
    <w:p>
      <w:pPr>
        <w:spacing w:after="0"/>
        <w:ind w:left="0"/>
        <w:jc w:val="both"/>
      </w:pPr>
      <w:r>
        <w:rPr>
          <w:rFonts w:ascii="Times New Roman"/>
          <w:b w:val="false"/>
          <w:i w:val="false"/>
          <w:color w:val="000000"/>
          <w:sz w:val="28"/>
        </w:rPr>
        <w:t>
      "Өзге шығыстар" деген баптар бойынша:</w:t>
      </w:r>
    </w:p>
    <w:bookmarkEnd w:id="352"/>
    <w:bookmarkStart w:name="z357" w:id="353"/>
    <w:p>
      <w:pPr>
        <w:spacing w:after="0"/>
        <w:ind w:left="0"/>
        <w:jc w:val="both"/>
      </w:pPr>
      <w:r>
        <w:rPr>
          <w:rFonts w:ascii="Times New Roman"/>
          <w:b w:val="false"/>
          <w:i w:val="false"/>
          <w:color w:val="000000"/>
          <w:sz w:val="28"/>
        </w:rPr>
        <w:t>
      ұзақ мерзiмдi активтердiң әрбiр сыныбы бойынша – активтердi түгендеу барысында айқындалған активтердiң құнсыздануынан шыққан шығыстар туралы;</w:t>
      </w:r>
    </w:p>
    <w:bookmarkEnd w:id="353"/>
    <w:bookmarkStart w:name="z358" w:id="354"/>
    <w:p>
      <w:pPr>
        <w:spacing w:after="0"/>
        <w:ind w:left="0"/>
        <w:jc w:val="both"/>
      </w:pPr>
      <w:r>
        <w:rPr>
          <w:rFonts w:ascii="Times New Roman"/>
          <w:b w:val="false"/>
          <w:i w:val="false"/>
          <w:color w:val="000000"/>
          <w:sz w:val="28"/>
        </w:rPr>
        <w:t>
      күмәндi дебиторлық берешек бойынша резервтер жөнінде;</w:t>
      </w:r>
    </w:p>
    <w:bookmarkEnd w:id="354"/>
    <w:bookmarkStart w:name="z359" w:id="355"/>
    <w:p>
      <w:pPr>
        <w:spacing w:after="0"/>
        <w:ind w:left="0"/>
        <w:jc w:val="both"/>
      </w:pPr>
      <w:r>
        <w:rPr>
          <w:rFonts w:ascii="Times New Roman"/>
          <w:b w:val="false"/>
          <w:i w:val="false"/>
          <w:color w:val="000000"/>
          <w:sz w:val="28"/>
        </w:rPr>
        <w:t>
      өтеусіз берілген ұзақ мерзiмдi активтер/қорлар туралы.</w:t>
      </w:r>
    </w:p>
    <w:bookmarkEnd w:id="355"/>
    <w:bookmarkStart w:name="z360" w:id="356"/>
    <w:p>
      <w:pPr>
        <w:spacing w:after="0"/>
        <w:ind w:left="0"/>
        <w:jc w:val="both"/>
      </w:pPr>
      <w:r>
        <w:rPr>
          <w:rFonts w:ascii="Times New Roman"/>
          <w:b w:val="false"/>
          <w:i w:val="false"/>
          <w:color w:val="000000"/>
          <w:sz w:val="28"/>
        </w:rPr>
        <w:t xml:space="preserve">
      "Түсімдерден түсетін кірістер" деген бап бойынша ШҚЕ-5 "Шоғырландырылған қаржылық есептiлiкке түсiндiрме жазба" нысанының </w:t>
      </w:r>
      <w:r>
        <w:rPr>
          <w:rFonts w:ascii="Times New Roman"/>
          <w:b w:val="false"/>
          <w:i w:val="false"/>
          <w:color w:val="000000"/>
          <w:sz w:val="28"/>
        </w:rPr>
        <w:t>15-кестесiне</w:t>
      </w:r>
      <w:r>
        <w:rPr>
          <w:rFonts w:ascii="Times New Roman"/>
          <w:b w:val="false"/>
          <w:i w:val="false"/>
          <w:color w:val="000000"/>
          <w:sz w:val="28"/>
        </w:rPr>
        <w:t xml:space="preserve"> сәйкес салықтық, салықтық емес және бюджетке түсетін өзге түсімдер бойынша ақпарат беріледі;</w:t>
      </w:r>
    </w:p>
    <w:bookmarkEnd w:id="356"/>
    <w:bookmarkStart w:name="z361" w:id="357"/>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16-кестесiне</w:t>
      </w:r>
      <w:r>
        <w:rPr>
          <w:rFonts w:ascii="Times New Roman"/>
          <w:b w:val="false"/>
          <w:i w:val="false"/>
          <w:color w:val="000000"/>
          <w:sz w:val="28"/>
        </w:rPr>
        <w:t xml:space="preserve"> сәйкес басқа шығыстар бойынша ақпарат ұсынылады.</w:t>
      </w:r>
    </w:p>
    <w:bookmarkEnd w:id="357"/>
    <w:bookmarkStart w:name="z362" w:id="358"/>
    <w:p>
      <w:pPr>
        <w:spacing w:after="0"/>
        <w:ind w:left="0"/>
        <w:jc w:val="both"/>
      </w:pPr>
      <w:r>
        <w:rPr>
          <w:rFonts w:ascii="Times New Roman"/>
          <w:b w:val="false"/>
          <w:i w:val="false"/>
          <w:color w:val="000000"/>
          <w:sz w:val="28"/>
        </w:rPr>
        <w:t xml:space="preserve">
      "Бюджетке түсетін түсімдерді азайту бойынша шығыстар" деген бап бойынша (ШҚЕ-2 "Шоғырландырылған қаржылық қызмет нәтижелері туралы есеп" нысанының 137-жолы) ШҚЕ-5 "Шоғырландырылған қаржылық есептiлiкке түсiндiрме жазба" нысанының </w:t>
      </w:r>
      <w:r>
        <w:rPr>
          <w:rFonts w:ascii="Times New Roman"/>
          <w:b w:val="false"/>
          <w:i w:val="false"/>
          <w:color w:val="000000"/>
          <w:sz w:val="28"/>
        </w:rPr>
        <w:t>17-кестесіне</w:t>
      </w:r>
      <w:r>
        <w:rPr>
          <w:rFonts w:ascii="Times New Roman"/>
          <w:b w:val="false"/>
          <w:i w:val="false"/>
          <w:color w:val="000000"/>
          <w:sz w:val="28"/>
        </w:rPr>
        <w:t xml:space="preserve"> сәйкес бұдан бұрын есептелген кірістерді түзету кезінде туындайтын бюджетке түсетін салықтық және салықтық емес түсімдерді азайту жөніндегі шығыстар туралы ақпарат ұсынылады.</w:t>
      </w:r>
    </w:p>
    <w:bookmarkEnd w:id="358"/>
    <w:bookmarkStart w:name="z363" w:id="359"/>
    <w:p>
      <w:pPr>
        <w:spacing w:after="0"/>
        <w:ind w:left="0"/>
        <w:jc w:val="both"/>
      </w:pPr>
      <w:r>
        <w:rPr>
          <w:rFonts w:ascii="Times New Roman"/>
          <w:b w:val="false"/>
          <w:i w:val="false"/>
          <w:color w:val="000000"/>
          <w:sz w:val="28"/>
        </w:rPr>
        <w:t>
      "Өтеусiз берілген ұзақ мерзімді активтер/қорлар" деген бап бойынша:</w:t>
      </w:r>
    </w:p>
    <w:bookmarkEnd w:id="359"/>
    <w:bookmarkStart w:name="z364" w:id="360"/>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18-кестесiне</w:t>
      </w:r>
      <w:r>
        <w:rPr>
          <w:rFonts w:ascii="Times New Roman"/>
          <w:b w:val="false"/>
          <w:i w:val="false"/>
          <w:color w:val="000000"/>
          <w:sz w:val="28"/>
        </w:rPr>
        <w:t xml:space="preserve"> сәйкес өтеусiз берілген ұзақ мерзімді активтер/қорлар туралы.</w:t>
      </w:r>
    </w:p>
    <w:bookmarkEnd w:id="360"/>
    <w:bookmarkStart w:name="z365" w:id="361"/>
    <w:p>
      <w:pPr>
        <w:spacing w:after="0"/>
        <w:ind w:left="0"/>
        <w:jc w:val="both"/>
      </w:pPr>
      <w:r>
        <w:rPr>
          <w:rFonts w:ascii="Times New Roman"/>
          <w:b w:val="false"/>
          <w:i w:val="false"/>
          <w:color w:val="000000"/>
          <w:sz w:val="28"/>
        </w:rPr>
        <w:t>
      "Концессиялық активтер жөніндегі ақпарат" деген бап бойынша:</w:t>
      </w:r>
    </w:p>
    <w:bookmarkEnd w:id="361"/>
    <w:bookmarkStart w:name="z366" w:id="362"/>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19-кестесiне</w:t>
      </w:r>
      <w:r>
        <w:rPr>
          <w:rFonts w:ascii="Times New Roman"/>
          <w:b w:val="false"/>
          <w:i w:val="false"/>
          <w:color w:val="000000"/>
          <w:sz w:val="28"/>
        </w:rPr>
        <w:t xml:space="preserve"> сәйкес негізгі құралдардың түрлері бойынша концессиялық активтердің болуы туралы.</w:t>
      </w:r>
    </w:p>
    <w:bookmarkEnd w:id="362"/>
    <w:bookmarkStart w:name="z367" w:id="363"/>
    <w:p>
      <w:pPr>
        <w:spacing w:after="0"/>
        <w:ind w:left="0"/>
        <w:jc w:val="both"/>
      </w:pPr>
      <w:r>
        <w:rPr>
          <w:rFonts w:ascii="Times New Roman"/>
          <w:b w:val="false"/>
          <w:i w:val="false"/>
          <w:color w:val="000000"/>
          <w:sz w:val="28"/>
        </w:rPr>
        <w:t xml:space="preserve">
      "Мемлекеттік – жекешелік әріптестік шарттары бойынша ақпарат" бабы бойынша: </w:t>
      </w:r>
    </w:p>
    <w:bookmarkEnd w:id="363"/>
    <w:bookmarkStart w:name="z368" w:id="364"/>
    <w:p>
      <w:pPr>
        <w:spacing w:after="0"/>
        <w:ind w:left="0"/>
        <w:jc w:val="both"/>
      </w:pPr>
      <w:r>
        <w:rPr>
          <w:rFonts w:ascii="Times New Roman"/>
          <w:b w:val="false"/>
          <w:i w:val="false"/>
          <w:color w:val="000000"/>
          <w:sz w:val="28"/>
        </w:rPr>
        <w:t xml:space="preserve">
      мемлекеттік – жекешелік әріптестік жобасы шеңберінде жасалған шарттар бойынша; </w:t>
      </w:r>
    </w:p>
    <w:bookmarkEnd w:id="364"/>
    <w:bookmarkStart w:name="z369" w:id="365"/>
    <w:p>
      <w:pPr>
        <w:spacing w:after="0"/>
        <w:ind w:left="0"/>
        <w:jc w:val="both"/>
      </w:pPr>
      <w:r>
        <w:rPr>
          <w:rFonts w:ascii="Times New Roman"/>
          <w:b w:val="false"/>
          <w:i w:val="false"/>
          <w:color w:val="000000"/>
          <w:sz w:val="28"/>
        </w:rPr>
        <w:t>
      мемлекеттік – жекешелік әріптестік жобалары бойынша мемлекеттік міндеттемелерді қабылдау және орындау бойынша;</w:t>
      </w:r>
    </w:p>
    <w:bookmarkEnd w:id="365"/>
    <w:bookmarkStart w:name="z370" w:id="366"/>
    <w:p>
      <w:pPr>
        <w:spacing w:after="0"/>
        <w:ind w:left="0"/>
        <w:jc w:val="both"/>
      </w:pPr>
      <w:r>
        <w:rPr>
          <w:rFonts w:ascii="Times New Roman"/>
          <w:b w:val="false"/>
          <w:i w:val="false"/>
          <w:color w:val="000000"/>
          <w:sz w:val="28"/>
        </w:rPr>
        <w:t>
      мемлекеттік – жекешелік әріптестік жобасын қаржыландыру көздері бойынша;</w:t>
      </w:r>
    </w:p>
    <w:bookmarkEnd w:id="366"/>
    <w:bookmarkStart w:name="z371" w:id="367"/>
    <w:p>
      <w:pPr>
        <w:spacing w:after="0"/>
        <w:ind w:left="0"/>
        <w:jc w:val="both"/>
      </w:pPr>
      <w:r>
        <w:rPr>
          <w:rFonts w:ascii="Times New Roman"/>
          <w:b w:val="false"/>
          <w:i w:val="false"/>
          <w:color w:val="000000"/>
          <w:sz w:val="28"/>
        </w:rPr>
        <w:t>
      мемлекеттік – жекешелік әріптестік субъектілері шығындарын өтеу және мемлекеттік-жекешелік әріптестік субъектілері кірістерін алу көздері бойынша.</w:t>
      </w:r>
    </w:p>
    <w:bookmarkEnd w:id="367"/>
    <w:bookmarkStart w:name="z372" w:id="368"/>
    <w:p>
      <w:pPr>
        <w:spacing w:after="0"/>
        <w:ind w:left="0"/>
        <w:jc w:val="both"/>
      </w:pPr>
      <w:r>
        <w:rPr>
          <w:rFonts w:ascii="Times New Roman"/>
          <w:b w:val="false"/>
          <w:i w:val="false"/>
          <w:color w:val="000000"/>
          <w:sz w:val="28"/>
        </w:rPr>
        <w:t>
      "Өзара операциялар бойынша ақпарат" деген бап бойынша:</w:t>
      </w:r>
    </w:p>
    <w:bookmarkEnd w:id="368"/>
    <w:bookmarkStart w:name="z373" w:id="369"/>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20-кестесiне</w:t>
      </w:r>
      <w:r>
        <w:rPr>
          <w:rFonts w:ascii="Times New Roman"/>
          <w:b w:val="false"/>
          <w:i w:val="false"/>
          <w:color w:val="000000"/>
          <w:sz w:val="28"/>
        </w:rPr>
        <w:t xml:space="preserve">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жөніндегі ақпарат.</w:t>
      </w:r>
    </w:p>
    <w:bookmarkEnd w:id="369"/>
    <w:bookmarkStart w:name="z374" w:id="370"/>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 ауыстыру мақсатында ШҚЕ-3 "Шоғырландырылған ақша қозғалысы туралы есеп" нысанының 17 "Сыртқы қарыздар мен байланысты гранттар" бабы бойынша көрсетілген сыртқы қарыз есебіне ақша қаражатының түскен сомасы бойынша ақпарат.</w:t>
      </w:r>
    </w:p>
    <w:bookmarkEnd w:id="370"/>
    <w:bookmarkStart w:name="z375" w:id="371"/>
    <w:p>
      <w:pPr>
        <w:spacing w:after="0"/>
        <w:ind w:left="0"/>
        <w:jc w:val="both"/>
      </w:pPr>
      <w:r>
        <w:rPr>
          <w:rFonts w:ascii="Times New Roman"/>
          <w:b w:val="false"/>
          <w:i w:val="false"/>
          <w:color w:val="000000"/>
          <w:sz w:val="28"/>
        </w:rPr>
        <w:t xml:space="preserve">
      7120 "Бюджетпен есеп айырысулар бойынша шығыстар" шоты бойынша есептелген және аударылған сомалар бойынша ақпарат" бабы бойынша: </w:t>
      </w:r>
    </w:p>
    <w:bookmarkEnd w:id="371"/>
    <w:bookmarkStart w:name="z376" w:id="372"/>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ШҚЕ-5 "Шоғырландырылған қаржылық есептiлiкке түсiндiрме жазба" нысанының 21-кестесiне сәйкес бюджет түсімдерінің санаттары бойынша аударылған сомалар туралы ақпарат.</w:t>
      </w:r>
    </w:p>
    <w:bookmarkEnd w:id="372"/>
    <w:bookmarkStart w:name="z377" w:id="373"/>
    <w:p>
      <w:pPr>
        <w:spacing w:after="0"/>
        <w:ind w:left="0"/>
        <w:jc w:val="both"/>
      </w:pPr>
      <w:r>
        <w:rPr>
          <w:rFonts w:ascii="Times New Roman"/>
          <w:b w:val="false"/>
          <w:i w:val="false"/>
          <w:color w:val="000000"/>
          <w:sz w:val="28"/>
        </w:rPr>
        <w:t>
      32. "Шоғырландырылған қаржыландыру көздері бойынша мемлекеттік мекеменің шоттарындағы ақша қозғалысы туралы есеп (тікелей әдіс)" ШҚЕ-</w:t>
      </w:r>
      <w:r>
        <w:rPr>
          <w:rFonts w:ascii="Times New Roman"/>
          <w:b w:val="false"/>
          <w:i w:val="false"/>
          <w:color w:val="000000"/>
          <w:sz w:val="28"/>
        </w:rPr>
        <w:t>3-нысанның</w:t>
      </w:r>
      <w:r>
        <w:rPr>
          <w:rFonts w:ascii="Times New Roman"/>
          <w:b w:val="false"/>
          <w:i w:val="false"/>
          <w:color w:val="000000"/>
          <w:sz w:val="28"/>
        </w:rPr>
        <w:t xml:space="preserve"> баптары бойынша есепті кезеңдегі қызмет түрлері бойынша ақша қаражатының түсімдері мен шығулары бойынша ақпарат беріледі.</w:t>
      </w:r>
    </w:p>
    <w:bookmarkEnd w:id="373"/>
    <w:bookmarkStart w:name="z378" w:id="374"/>
    <w:p>
      <w:pPr>
        <w:spacing w:after="0"/>
        <w:ind w:left="0"/>
        <w:jc w:val="both"/>
      </w:pPr>
      <w:r>
        <w:rPr>
          <w:rFonts w:ascii="Times New Roman"/>
          <w:b w:val="false"/>
          <w:i w:val="false"/>
          <w:color w:val="000000"/>
          <w:sz w:val="28"/>
        </w:rPr>
        <w:t>
      33. "Шоғырландырылған таза активтердің/капиталдың өзгерістері туралы шоғырландырылған" ШҚЕ-</w:t>
      </w:r>
      <w:r>
        <w:rPr>
          <w:rFonts w:ascii="Times New Roman"/>
          <w:b w:val="false"/>
          <w:i w:val="false"/>
          <w:color w:val="000000"/>
          <w:sz w:val="28"/>
        </w:rPr>
        <w:t>4-нысанның</w:t>
      </w:r>
      <w:r>
        <w:rPr>
          <w:rFonts w:ascii="Times New Roman"/>
          <w:b w:val="false"/>
          <w:i w:val="false"/>
          <w:color w:val="000000"/>
          <w:sz w:val="28"/>
        </w:rPr>
        <w:t xml:space="preserve"> баптарын шоғырландыру жолма – жол қосу арқылы жүзеге асырылады.</w:t>
      </w:r>
    </w:p>
    <w:bookmarkEnd w:id="374"/>
    <w:bookmarkStart w:name="z379" w:id="375"/>
    <w:p>
      <w:pPr>
        <w:spacing w:after="0"/>
        <w:ind w:left="0"/>
        <w:jc w:val="both"/>
      </w:pPr>
      <w:r>
        <w:rPr>
          <w:rFonts w:ascii="Times New Roman"/>
          <w:b w:val="false"/>
          <w:i w:val="false"/>
          <w:color w:val="000000"/>
          <w:sz w:val="28"/>
        </w:rPr>
        <w:t>
      34. Қаржылық есептілікті ұсыну күніне дейінгі есепті күннен кейін оқиғаларды ашу: әрбір елеулі оқиғаның оның құндық мәніндегі салдарларының сипатының және бағалауының сипаттамасы.</w:t>
      </w:r>
    </w:p>
    <w:bookmarkEnd w:id="375"/>
    <w:bookmarkStart w:name="z380" w:id="376"/>
    <w:p>
      <w:pPr>
        <w:spacing w:after="0"/>
        <w:ind w:left="0"/>
        <w:jc w:val="both"/>
      </w:pPr>
      <w:r>
        <w:rPr>
          <w:rFonts w:ascii="Times New Roman"/>
          <w:b w:val="false"/>
          <w:i w:val="false"/>
          <w:color w:val="000000"/>
          <w:sz w:val="28"/>
        </w:rPr>
        <w:t xml:space="preserve">
      35. Қазақстан Республикасы Қаржы министрінің 2016 жылғы 2 желтоқсандағы № 630 бұйрығымен бекітілген, (Нормативтік құқықтық актілерді мемлекеттік тіркеу тізілімінде № 14613 болып тіркелген) Мемлекеттiк мекемелердiң, бюджеттiк бағдарламалар әкiмшiлерiнiң, бюджетті атқару жөніндегі уәкілетті органдардың бюджеттiк есептiлiктi жасау және ұсыну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берілген бюджеттік есептілік жөніндегі ақпарат міндетті түрде жазылады.</w:t>
      </w:r>
    </w:p>
    <w:bookmarkEnd w:id="376"/>
    <w:bookmarkStart w:name="z381" w:id="377"/>
    <w:p>
      <w:pPr>
        <w:spacing w:after="0"/>
        <w:ind w:left="0"/>
        <w:jc w:val="left"/>
      </w:pPr>
      <w:r>
        <w:rPr>
          <w:rFonts w:ascii="Times New Roman"/>
          <w:b/>
          <w:i w:val="false"/>
          <w:color w:val="000000"/>
        </w:rPr>
        <w:t xml:space="preserve"> 4-тарау. Республикалық бюджеттің атқарылуы туралы шоғырландырылған қаржылық есептiлiкті қалыптастыру</w:t>
      </w:r>
    </w:p>
    <w:bookmarkEnd w:id="377"/>
    <w:bookmarkStart w:name="z382" w:id="378"/>
    <w:p>
      <w:pPr>
        <w:spacing w:after="0"/>
        <w:ind w:left="0"/>
        <w:jc w:val="left"/>
      </w:pPr>
      <w:r>
        <w:rPr>
          <w:rFonts w:ascii="Times New Roman"/>
          <w:b/>
          <w:i w:val="false"/>
          <w:color w:val="000000"/>
        </w:rPr>
        <w:t xml:space="preserve"> 1-параграф. Республикалық бюджеттің атқарылуы туралы шоғырландырылған қаржылық есептiлiкті жасау тәртібі</w:t>
      </w:r>
    </w:p>
    <w:bookmarkEnd w:id="378"/>
    <w:bookmarkStart w:name="z383" w:id="379"/>
    <w:p>
      <w:pPr>
        <w:spacing w:after="0"/>
        <w:ind w:left="0"/>
        <w:jc w:val="both"/>
      </w:pPr>
      <w:r>
        <w:rPr>
          <w:rFonts w:ascii="Times New Roman"/>
          <w:b w:val="false"/>
          <w:i w:val="false"/>
          <w:color w:val="000000"/>
          <w:sz w:val="28"/>
        </w:rPr>
        <w:t>
      36. Республикалық бюджеттің атқарылуы туралы шоғырландырылған қаржылық есептілікті ведомство республикалық бюджеттік бағдарламалар әкімшілерінің шоғырландырылған қаржылық есептілігінің және ведомствоның құрылымдық бөлімшесінің бюджеті түсімдері бойынша қаржылық есептілік негізінде жасалады.</w:t>
      </w:r>
    </w:p>
    <w:bookmarkEnd w:id="379"/>
    <w:bookmarkStart w:name="z384" w:id="380"/>
    <w:p>
      <w:pPr>
        <w:spacing w:after="0"/>
        <w:ind w:left="0"/>
        <w:jc w:val="both"/>
      </w:pPr>
      <w:r>
        <w:rPr>
          <w:rFonts w:ascii="Times New Roman"/>
          <w:b w:val="false"/>
          <w:i w:val="false"/>
          <w:color w:val="000000"/>
          <w:sz w:val="28"/>
        </w:rPr>
        <w:t>
      Ведомство есептіден кейінгі жылдың 20 наурызынан кешіктірмей есепті қаржы жылындағы республикалық бюджеттің атқарылуы туралы жылдық шоғырландырылған қаржылық есептілікті жасайды.</w:t>
      </w:r>
    </w:p>
    <w:bookmarkEnd w:id="380"/>
    <w:bookmarkStart w:name="z385" w:id="381"/>
    <w:p>
      <w:pPr>
        <w:spacing w:after="0"/>
        <w:ind w:left="0"/>
        <w:jc w:val="both"/>
      </w:pPr>
      <w:r>
        <w:rPr>
          <w:rFonts w:ascii="Times New Roman"/>
          <w:b w:val="false"/>
          <w:i w:val="false"/>
          <w:color w:val="000000"/>
          <w:sz w:val="28"/>
        </w:rPr>
        <w:t>
      37. Ағымдағы кезеңнің республикалық бюджеттің атқарылуы туралы жылдық шоғырландырылған қаржылық есептілігі осыған ұқсас өткен есептік кезеңнің деректерін салыстыру арқылы ұсынылады.</w:t>
      </w:r>
    </w:p>
    <w:bookmarkEnd w:id="381"/>
    <w:bookmarkStart w:name="z386" w:id="382"/>
    <w:p>
      <w:pPr>
        <w:spacing w:after="0"/>
        <w:ind w:left="0"/>
        <w:jc w:val="both"/>
      </w:pPr>
      <w:r>
        <w:rPr>
          <w:rFonts w:ascii="Times New Roman"/>
          <w:b w:val="false"/>
          <w:i w:val="false"/>
          <w:color w:val="000000"/>
          <w:sz w:val="28"/>
        </w:rPr>
        <w:t xml:space="preserve">
      38. Республикалық бюджеттің атқарылуы туралы жылдық шоғырландырылған қаржылық есептілік республикалық бюджетті атқару жөніндегі орталық уәкілетті органның АЖ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 бойынша қалыптастырылады. </w:t>
      </w:r>
    </w:p>
    <w:bookmarkEnd w:id="382"/>
    <w:bookmarkStart w:name="z387" w:id="383"/>
    <w:p>
      <w:pPr>
        <w:spacing w:after="0"/>
        <w:ind w:left="0"/>
        <w:jc w:val="both"/>
      </w:pPr>
      <w:r>
        <w:rPr>
          <w:rFonts w:ascii="Times New Roman"/>
          <w:b w:val="false"/>
          <w:i w:val="false"/>
          <w:color w:val="000000"/>
          <w:sz w:val="28"/>
        </w:rPr>
        <w:t>
      39. Бюджетті атқарылуы туралы жылдық шоғырландырылған қаржылық есептілік көлемі мыналарды:</w:t>
      </w:r>
    </w:p>
    <w:bookmarkEnd w:id="383"/>
    <w:bookmarkStart w:name="z388" w:id="38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Бюджетті атқару жөніндегі жылдық шоғырландырылған бухгалтерлiк балансты;</w:t>
      </w:r>
    </w:p>
    <w:bookmarkEnd w:id="384"/>
    <w:bookmarkStart w:name="z389" w:id="38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Бюджетті атқару жөніндегі жылдық қаржы қызметінің нәтижелері туралы шоғырландырылған есепті;</w:t>
      </w:r>
    </w:p>
    <w:bookmarkEnd w:id="385"/>
    <w:bookmarkStart w:name="z390" w:id="38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Бюджетті атқару жөніндегі жылдық ақшаның қозғалысы туралы шоғырландырылған есепті (тікелей әдіс);</w:t>
      </w:r>
    </w:p>
    <w:bookmarkEnd w:id="386"/>
    <w:bookmarkStart w:name="z391" w:id="38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Бюджетті атқару жөніндегі жылдық таза активтердің/капиталдың өзгерістері туралы шоғырландырылған есепті;</w:t>
      </w:r>
    </w:p>
    <w:bookmarkEnd w:id="387"/>
    <w:bookmarkStart w:name="z392" w:id="388"/>
    <w:p>
      <w:pPr>
        <w:spacing w:after="0"/>
        <w:ind w:left="0"/>
        <w:jc w:val="both"/>
      </w:pPr>
      <w:r>
        <w:rPr>
          <w:rFonts w:ascii="Times New Roman"/>
          <w:b w:val="false"/>
          <w:i w:val="false"/>
          <w:color w:val="000000"/>
          <w:sz w:val="28"/>
        </w:rPr>
        <w:t>
      5) республикалық бюджеттің атқарылуы туралы Бюджетті атқару жөніндегі жылдық шоғырландырылған қаржылық есептiлiкке түсiндірме жазбаны қамтиды.</w:t>
      </w:r>
    </w:p>
    <w:bookmarkEnd w:id="388"/>
    <w:bookmarkStart w:name="z393" w:id="389"/>
    <w:p>
      <w:pPr>
        <w:spacing w:after="0"/>
        <w:ind w:left="0"/>
        <w:jc w:val="both"/>
      </w:pPr>
      <w:r>
        <w:rPr>
          <w:rFonts w:ascii="Times New Roman"/>
          <w:b w:val="false"/>
          <w:i w:val="false"/>
          <w:color w:val="000000"/>
          <w:sz w:val="28"/>
        </w:rPr>
        <w:t xml:space="preserve">
      40. Республикалық бюджеттің атқарылуы туралы жылдық шоғырландырылған қаржылық есептілікті қалыптастыру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жылдық есептердің нысандары бойынша шоғырландырылған қаржылық есептіліктің негізгі көрсеткіштерін ауыстыру схемасы қолданылады.</w:t>
      </w:r>
    </w:p>
    <w:bookmarkEnd w:id="389"/>
    <w:bookmarkStart w:name="z394" w:id="390"/>
    <w:p>
      <w:pPr>
        <w:spacing w:after="0"/>
        <w:ind w:left="0"/>
        <w:jc w:val="both"/>
      </w:pPr>
      <w:r>
        <w:rPr>
          <w:rFonts w:ascii="Times New Roman"/>
          <w:b w:val="false"/>
          <w:i w:val="false"/>
          <w:color w:val="000000"/>
          <w:sz w:val="28"/>
        </w:rPr>
        <w:t>
      41. "Бюджеттің атқарылуы туралы жылдық шоғырландырылған бухгалтерлік баланс" ЖШҚЕ-7-нысаны өзімен қаржы жағдайы, активтер, міндеттемелер мен таза активтер/капитал туралы есепті білдіреді.</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ЖШҚЕ-7-нысаны</w:t>
      </w:r>
      <w:r>
        <w:rPr>
          <w:rFonts w:ascii="Times New Roman"/>
          <w:b w:val="false"/>
          <w:i w:val="false"/>
          <w:color w:val="000000"/>
          <w:sz w:val="28"/>
        </w:rPr>
        <w:t xml:space="preserve"> "Бюджеттің атқарылуы туралы жылдық шоғырландырылған бухгалтерлік баланс" баптарын шоғырландыру жолма-жол қосу арқылы жүзеге асырылады.</w:t>
      </w:r>
    </w:p>
    <w:bookmarkStart w:name="z396" w:id="391"/>
    <w:p>
      <w:pPr>
        <w:spacing w:after="0"/>
        <w:ind w:left="0"/>
        <w:jc w:val="both"/>
      </w:pPr>
      <w:r>
        <w:rPr>
          <w:rFonts w:ascii="Times New Roman"/>
          <w:b w:val="false"/>
          <w:i w:val="false"/>
          <w:color w:val="000000"/>
          <w:sz w:val="28"/>
        </w:rPr>
        <w:t>
      Өзара есеп айырысулар бойынша сальдо болған жағдайда, дебиторлық және кредиторлық берешек жөніндегі ведомствалық өзара есеп айырысулар бойынша элиминирленеді, яғни өзара бірлесіп алынып тасталады.</w:t>
      </w:r>
    </w:p>
    <w:bookmarkEnd w:id="391"/>
    <w:bookmarkStart w:name="z397" w:id="392"/>
    <w:p>
      <w:pPr>
        <w:spacing w:after="0"/>
        <w:ind w:left="0"/>
        <w:jc w:val="both"/>
      </w:pPr>
      <w:r>
        <w:rPr>
          <w:rFonts w:ascii="Times New Roman"/>
          <w:b w:val="false"/>
          <w:i w:val="false"/>
          <w:color w:val="000000"/>
          <w:sz w:val="28"/>
        </w:rPr>
        <w:t>
      Шоғырландырылған бухгалтерлік баланстың I "Қысқа мерзімді активтер" бөлімінде ақша қаражаты және олардың баламалары, қаржы инвестициялары, қысқа мерзімді дебиторлық берешек, қорлар және өзге активтер көрсетіледі.</w:t>
      </w:r>
    </w:p>
    <w:bookmarkEnd w:id="392"/>
    <w:bookmarkStart w:name="z398" w:id="393"/>
    <w:p>
      <w:pPr>
        <w:spacing w:after="0"/>
        <w:ind w:left="0"/>
        <w:jc w:val="both"/>
      </w:pPr>
      <w:r>
        <w:rPr>
          <w:rFonts w:ascii="Times New Roman"/>
          <w:b w:val="false"/>
          <w:i w:val="false"/>
          <w:color w:val="000000"/>
          <w:sz w:val="28"/>
        </w:rPr>
        <w:t>
      "Ақша қаражаты және олардың баламалары" бабы (жол коды 010) бойынша шоғырландырылған бухгалтерлік баланс активінің ҚБШ-дағы ақша қаражатының қалдықтары, шетел валютасы шоттарындағы және сыртқы қарыздар мен гранттар бойынша арнайы шоттардағы, кассадағы, мемлекеттік мекемелердің ағымдағы және есепті шоттарындағы, өзге де ақшалай қаражат көрсетіледі.</w:t>
      </w:r>
    </w:p>
    <w:bookmarkEnd w:id="393"/>
    <w:bookmarkStart w:name="z399" w:id="394"/>
    <w:p>
      <w:pPr>
        <w:spacing w:after="0"/>
        <w:ind w:left="0"/>
        <w:jc w:val="both"/>
      </w:pPr>
      <w:r>
        <w:rPr>
          <w:rFonts w:ascii="Times New Roman"/>
          <w:b w:val="false"/>
          <w:i w:val="false"/>
          <w:color w:val="000000"/>
          <w:sz w:val="28"/>
        </w:rPr>
        <w:t>
      "Қысқа мерзімді қаржы инвестициялары" бабы (жол коды 011) бойынша берілген қысқа мерзімді қарыздар мен қаржы инвестицияларының сомасы көрсетіледі.</w:t>
      </w:r>
    </w:p>
    <w:bookmarkEnd w:id="394"/>
    <w:bookmarkStart w:name="z400" w:id="395"/>
    <w:p>
      <w:pPr>
        <w:spacing w:after="0"/>
        <w:ind w:left="0"/>
        <w:jc w:val="both"/>
      </w:pPr>
      <w:r>
        <w:rPr>
          <w:rFonts w:ascii="Times New Roman"/>
          <w:b w:val="false"/>
          <w:i w:val="false"/>
          <w:color w:val="000000"/>
          <w:sz w:val="28"/>
        </w:rPr>
        <w:t>
      "Қысқа мерзімді дебиторлық берешек" бабы (жол коды 012) бойынша трансферттер, субсидиялар, зейнетақылар мен жәрдемақылар, бюджеттегі берешек, сатып алушылар мен тапсырыс берушілердің қысқа мерзімді дебиторлық берешегі, қызметкерлердің есеп беретін сомаларының қысқа мерзімді дебиторлық берешегі және қызметкерлермен есеп айырысудың басқа да түрлері, жалдау төлемдері бойынша, өзге де қысқа мерзімді дебиторлық берешек көрсетіледі.</w:t>
      </w:r>
    </w:p>
    <w:bookmarkEnd w:id="395"/>
    <w:bookmarkStart w:name="z401" w:id="396"/>
    <w:p>
      <w:pPr>
        <w:spacing w:after="0"/>
        <w:ind w:left="0"/>
        <w:jc w:val="both"/>
      </w:pPr>
      <w:r>
        <w:rPr>
          <w:rFonts w:ascii="Times New Roman"/>
          <w:b w:val="false"/>
          <w:i w:val="false"/>
          <w:color w:val="000000"/>
          <w:sz w:val="28"/>
        </w:rPr>
        <w:t>
      "Алынуға тиісті қысқа мерзімді сыйақылар" бабы (жол коды 013) бойынша берілген қарыздар, қаржылық инвестициялар, жалдау және басқа алынатын сыйақылар бойынша қысқа мерзімді сыйақы сомасы көрсетіледі.</w:t>
      </w:r>
    </w:p>
    <w:bookmarkEnd w:id="396"/>
    <w:bookmarkStart w:name="z402" w:id="397"/>
    <w:p>
      <w:pPr>
        <w:spacing w:after="0"/>
        <w:ind w:left="0"/>
        <w:jc w:val="both"/>
      </w:pPr>
      <w:r>
        <w:rPr>
          <w:rFonts w:ascii="Times New Roman"/>
          <w:b w:val="false"/>
          <w:i w:val="false"/>
          <w:color w:val="000000"/>
          <w:sz w:val="28"/>
        </w:rPr>
        <w:t>
      "Қорлар" бабы (жол коды 014) бойынша аяқталмаған өндірістің, материалдардың, дайын өнімнің, жолдағы тауарлар мен қорлардың қалдығы көрсетіледі.</w:t>
      </w:r>
    </w:p>
    <w:bookmarkEnd w:id="397"/>
    <w:bookmarkStart w:name="z403" w:id="398"/>
    <w:p>
      <w:pPr>
        <w:spacing w:after="0"/>
        <w:ind w:left="0"/>
        <w:jc w:val="both"/>
      </w:pPr>
      <w:r>
        <w:rPr>
          <w:rFonts w:ascii="Times New Roman"/>
          <w:b w:val="false"/>
          <w:i w:val="false"/>
          <w:color w:val="000000"/>
          <w:sz w:val="28"/>
        </w:rPr>
        <w:t>
      "Берілген қысқа мерзімді аванстар" бабы (жол коды 015) бойынша өнім берушілердің қысқа мерзімді берешектер сомасы олармен есеп айырысулар әрбір жекелеген мәміле (тиеу, тауарды жiберу немесе қызмет көрсету) бойынша емес, қаражатты алдын ала тараптармен келісілген мерзімдер мен мөлшерлерде мерзімді аудару жолымен жүзеге асырылатын өнім берушілердің қысқа мерзімді берешектер сомасы көрсетіледі.</w:t>
      </w:r>
    </w:p>
    <w:bookmarkEnd w:id="398"/>
    <w:bookmarkStart w:name="z404" w:id="399"/>
    <w:p>
      <w:pPr>
        <w:spacing w:after="0"/>
        <w:ind w:left="0"/>
        <w:jc w:val="both"/>
      </w:pPr>
      <w:r>
        <w:rPr>
          <w:rFonts w:ascii="Times New Roman"/>
          <w:b w:val="false"/>
          <w:i w:val="false"/>
          <w:color w:val="000000"/>
          <w:sz w:val="28"/>
        </w:rPr>
        <w:t>
      "Салықтық және салықтық емес түсімдер жөніндегі бюджетпен есеп айырысу бойынша қысқа мерзімді дебиторлық берешек" бабы (жол коды 016) бойынша бюджетке түсетін салықтық және салықтық емес түсімдер, негізгі капиталды сатудан түскен түсімдер жөніндегі бюджетпен есеп айырысу бойынша қысқа мерзімді дебиторлық берешек сомасы көрсетіледі.</w:t>
      </w:r>
    </w:p>
    <w:bookmarkEnd w:id="399"/>
    <w:bookmarkStart w:name="z405" w:id="400"/>
    <w:p>
      <w:pPr>
        <w:spacing w:after="0"/>
        <w:ind w:left="0"/>
        <w:jc w:val="both"/>
      </w:pPr>
      <w:r>
        <w:rPr>
          <w:rFonts w:ascii="Times New Roman"/>
          <w:b w:val="false"/>
          <w:i w:val="false"/>
          <w:color w:val="000000"/>
          <w:sz w:val="28"/>
        </w:rPr>
        <w:t>
      "Өзге қысқа мерзімді активтер" бабы (жол коды 017) бойынша алдағы кезеңдердің шығыстарының сомасы мен өзге қысқа мерзімді активтер көрсетіледі.</w:t>
      </w:r>
    </w:p>
    <w:bookmarkEnd w:id="400"/>
    <w:bookmarkStart w:name="z406" w:id="401"/>
    <w:p>
      <w:pPr>
        <w:spacing w:after="0"/>
        <w:ind w:left="0"/>
        <w:jc w:val="both"/>
      </w:pPr>
      <w:r>
        <w:rPr>
          <w:rFonts w:ascii="Times New Roman"/>
          <w:b w:val="false"/>
          <w:i w:val="false"/>
          <w:color w:val="000000"/>
          <w:sz w:val="28"/>
        </w:rPr>
        <w:t>
      "Қысқа мерзімді активтердің жиыны бабы (жол коды 100) бойынша 010, 011, 012, 013, 014, 015, 016 және 017-жолдарының қорытынды сомасы көрсетіледі.</w:t>
      </w:r>
    </w:p>
    <w:bookmarkEnd w:id="401"/>
    <w:bookmarkStart w:name="z407" w:id="402"/>
    <w:p>
      <w:pPr>
        <w:spacing w:after="0"/>
        <w:ind w:left="0"/>
        <w:jc w:val="both"/>
      </w:pPr>
      <w:r>
        <w:rPr>
          <w:rFonts w:ascii="Times New Roman"/>
          <w:b w:val="false"/>
          <w:i w:val="false"/>
          <w:color w:val="000000"/>
          <w:sz w:val="28"/>
        </w:rPr>
        <w:t>
      ІІ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bookmarkEnd w:id="402"/>
    <w:bookmarkStart w:name="z408" w:id="403"/>
    <w:p>
      <w:pPr>
        <w:spacing w:after="0"/>
        <w:ind w:left="0"/>
        <w:jc w:val="both"/>
      </w:pPr>
      <w:r>
        <w:rPr>
          <w:rFonts w:ascii="Times New Roman"/>
          <w:b w:val="false"/>
          <w:i w:val="false"/>
          <w:color w:val="000000"/>
          <w:sz w:val="28"/>
        </w:rPr>
        <w:t>
      "Ұзақ мерзімді қаржы инвестициялары" бабы (жол коды 110) бойынша ұзақ мерзімді қарыздар, ұсынылған және қаржылық инвестициялар көрсетіледі.</w:t>
      </w:r>
    </w:p>
    <w:bookmarkEnd w:id="403"/>
    <w:bookmarkStart w:name="z409" w:id="404"/>
    <w:p>
      <w:pPr>
        <w:spacing w:after="0"/>
        <w:ind w:left="0"/>
        <w:jc w:val="both"/>
      </w:pPr>
      <w:r>
        <w:rPr>
          <w:rFonts w:ascii="Times New Roman"/>
          <w:b w:val="false"/>
          <w:i w:val="false"/>
          <w:color w:val="000000"/>
          <w:sz w:val="28"/>
        </w:rPr>
        <w:t>
      "Ұзақ мерзімді дебиторлық берешек" бабы (жол коды 111) бойынша сатып алушылар мен тапсырыс берушілердің, жалдаушылардың қаржылық жалдау бойынша ұзақ мерзімді дебиторлық берешегінің, өзге де ұзақ мерзімді дебиторлық берешегінің сомасы көрсетіледі.</w:t>
      </w:r>
    </w:p>
    <w:bookmarkEnd w:id="404"/>
    <w:bookmarkStart w:name="z410" w:id="405"/>
    <w:p>
      <w:pPr>
        <w:spacing w:after="0"/>
        <w:ind w:left="0"/>
        <w:jc w:val="both"/>
      </w:pPr>
      <w:r>
        <w:rPr>
          <w:rFonts w:ascii="Times New Roman"/>
          <w:b w:val="false"/>
          <w:i w:val="false"/>
          <w:color w:val="000000"/>
          <w:sz w:val="28"/>
        </w:rPr>
        <w:t>
      "Негізгі құралдар" бабы (жол коды 112) бойынша негізгі құралдар көрсетіледі.</w:t>
      </w:r>
    </w:p>
    <w:bookmarkEnd w:id="405"/>
    <w:bookmarkStart w:name="z411" w:id="406"/>
    <w:p>
      <w:pPr>
        <w:spacing w:after="0"/>
        <w:ind w:left="0"/>
        <w:jc w:val="both"/>
      </w:pPr>
      <w:r>
        <w:rPr>
          <w:rFonts w:ascii="Times New Roman"/>
          <w:b w:val="false"/>
          <w:i w:val="false"/>
          <w:color w:val="000000"/>
          <w:sz w:val="28"/>
        </w:rPr>
        <w:t>
      "Аяқталмаған құрылыс және күрделі салымдар" бабы (жол коды 113) бойынша негізгі құралдар мен материалдық емес активтер объектілерін көтеруге, реконструкцияға және сатып алуға жинақталған шығындар сомасы көрсетіледі.</w:t>
      </w:r>
    </w:p>
    <w:bookmarkEnd w:id="406"/>
    <w:bookmarkStart w:name="z412" w:id="407"/>
    <w:p>
      <w:pPr>
        <w:spacing w:after="0"/>
        <w:ind w:left="0"/>
        <w:jc w:val="both"/>
      </w:pPr>
      <w:r>
        <w:rPr>
          <w:rFonts w:ascii="Times New Roman"/>
          <w:b w:val="false"/>
          <w:i w:val="false"/>
          <w:color w:val="000000"/>
          <w:sz w:val="28"/>
        </w:rPr>
        <w:t>
      "Инвестициялық жылжымайтын мүлік" бабы (жол коды 114) бойынша инвестициялық жылжымайтын мүліктің құны көрсетіледі.</w:t>
      </w:r>
    </w:p>
    <w:bookmarkEnd w:id="407"/>
    <w:bookmarkStart w:name="z413" w:id="408"/>
    <w:p>
      <w:pPr>
        <w:spacing w:after="0"/>
        <w:ind w:left="0"/>
        <w:jc w:val="both"/>
      </w:pPr>
      <w:r>
        <w:rPr>
          <w:rFonts w:ascii="Times New Roman"/>
          <w:b w:val="false"/>
          <w:i w:val="false"/>
          <w:color w:val="000000"/>
          <w:sz w:val="28"/>
        </w:rPr>
        <w:t>
      "Биологиялық активтер" бабы (жол коды 115) бойынша биологиялық активтердің құны көрсетіледі.</w:t>
      </w:r>
    </w:p>
    <w:bookmarkEnd w:id="408"/>
    <w:bookmarkStart w:name="z414" w:id="409"/>
    <w:p>
      <w:pPr>
        <w:spacing w:after="0"/>
        <w:ind w:left="0"/>
        <w:jc w:val="both"/>
      </w:pPr>
      <w:r>
        <w:rPr>
          <w:rFonts w:ascii="Times New Roman"/>
          <w:b w:val="false"/>
          <w:i w:val="false"/>
          <w:color w:val="000000"/>
          <w:sz w:val="28"/>
        </w:rPr>
        <w:t>
      "Материалдық емес активтер" бабы (жол коды 116) бойынша материалдық емес активтердің құны көрсетіледі.</w:t>
      </w:r>
    </w:p>
    <w:bookmarkEnd w:id="409"/>
    <w:bookmarkStart w:name="z415" w:id="410"/>
    <w:p>
      <w:pPr>
        <w:spacing w:after="0"/>
        <w:ind w:left="0"/>
        <w:jc w:val="both"/>
      </w:pPr>
      <w:r>
        <w:rPr>
          <w:rFonts w:ascii="Times New Roman"/>
          <w:b w:val="false"/>
          <w:i w:val="false"/>
          <w:color w:val="000000"/>
          <w:sz w:val="28"/>
        </w:rPr>
        <w:t>
      "Өзге ұзақ мерзімді активтер" бабы (жол коды 117) бойынша алдыңғы кіші бөлімдерде көрсетілмеген басқа ұзақ мерзімді активтердің құны көрсетіледі.</w:t>
      </w:r>
    </w:p>
    <w:bookmarkEnd w:id="410"/>
    <w:bookmarkStart w:name="z416" w:id="411"/>
    <w:p>
      <w:pPr>
        <w:spacing w:after="0"/>
        <w:ind w:left="0"/>
        <w:jc w:val="both"/>
      </w:pPr>
      <w:r>
        <w:rPr>
          <w:rFonts w:ascii="Times New Roman"/>
          <w:b w:val="false"/>
          <w:i w:val="false"/>
          <w:color w:val="000000"/>
          <w:sz w:val="28"/>
        </w:rPr>
        <w:t>
      "Ұзақ мерзімді активтердің жиыны" бабы (жол коды 200) бойынша 110, 111, 112, 113, 114, 115, 116 және 117-жолдардың қорытынды сомасы көрсетіледі.</w:t>
      </w:r>
    </w:p>
    <w:bookmarkEnd w:id="411"/>
    <w:bookmarkStart w:name="z417" w:id="412"/>
    <w:p>
      <w:pPr>
        <w:spacing w:after="0"/>
        <w:ind w:left="0"/>
        <w:jc w:val="both"/>
      </w:pPr>
      <w:r>
        <w:rPr>
          <w:rFonts w:ascii="Times New Roman"/>
          <w:b w:val="false"/>
          <w:i w:val="false"/>
          <w:color w:val="000000"/>
          <w:sz w:val="28"/>
        </w:rPr>
        <w:t>
      "Баланс" бап бойынша активтердің жалпы құны көрсетіледі (100-жол қосу 200-жол).</w:t>
      </w:r>
    </w:p>
    <w:bookmarkEnd w:id="412"/>
    <w:bookmarkStart w:name="z418" w:id="413"/>
    <w:p>
      <w:pPr>
        <w:spacing w:after="0"/>
        <w:ind w:left="0"/>
        <w:jc w:val="both"/>
      </w:pPr>
      <w:r>
        <w:rPr>
          <w:rFonts w:ascii="Times New Roman"/>
          <w:b w:val="false"/>
          <w:i w:val="false"/>
          <w:color w:val="000000"/>
          <w:sz w:val="28"/>
        </w:rPr>
        <w:t>
      ІІІ "Қысқа мерзімді міндеттемелер" бөлімінде қысқа мерзімді қаржылық міндеттемелер, салық және басқа да төлемдер бойынша қысқа мерзімді кредиторлық берешек, қысқа мерзімді бағалау мен кепілдік міндеттемелері, өзге қысқа мерзімді міндеттемелер көрсетіледі.</w:t>
      </w:r>
    </w:p>
    <w:bookmarkEnd w:id="413"/>
    <w:bookmarkStart w:name="z419" w:id="414"/>
    <w:p>
      <w:pPr>
        <w:spacing w:after="0"/>
        <w:ind w:left="0"/>
        <w:jc w:val="both"/>
      </w:pPr>
      <w:r>
        <w:rPr>
          <w:rFonts w:ascii="Times New Roman"/>
          <w:b w:val="false"/>
          <w:i w:val="false"/>
          <w:color w:val="000000"/>
          <w:sz w:val="28"/>
        </w:rPr>
        <w:t>
      "Қысқа мерзімді қаржылық міндеттемелер" бабы (жол коды 210) бойынша алынған қысқа мерзімді қарыздар мен өзге қаржылық міндеттемелердің сомасы көрсетіледі.</w:t>
      </w:r>
    </w:p>
    <w:bookmarkEnd w:id="414"/>
    <w:bookmarkStart w:name="z420" w:id="415"/>
    <w:p>
      <w:pPr>
        <w:spacing w:after="0"/>
        <w:ind w:left="0"/>
        <w:jc w:val="both"/>
      </w:pPr>
      <w:r>
        <w:rPr>
          <w:rFonts w:ascii="Times New Roman"/>
          <w:b w:val="false"/>
          <w:i w:val="false"/>
          <w:color w:val="000000"/>
          <w:sz w:val="28"/>
        </w:rPr>
        <w:t>
      "Қысқа мерзімді кредиторлық берешек" бабы (жол коды 211) бойынша өнім берушілер мен мердігерлер алдында тауарлар, орындалған жұмыстар мен көрсетілген қызметтер үшін есептелген әлеуметтік төлемдер бойынша, бюджетке төлемдер бойынша кредиторлық берешек, еңбекақы төлеу бойынша, зейнетақы жарналары бойынша міндеттемелер, қарыздар бойынша қысқа мерзімді сыйақылар, басқа міндетті және ерікті төлемдер және басқа да ақшалай төлемдер бойынша берешек сомасы көрсетіледі.</w:t>
      </w:r>
    </w:p>
    <w:bookmarkEnd w:id="415"/>
    <w:bookmarkStart w:name="z421" w:id="416"/>
    <w:p>
      <w:pPr>
        <w:spacing w:after="0"/>
        <w:ind w:left="0"/>
        <w:jc w:val="both"/>
      </w:pPr>
      <w:r>
        <w:rPr>
          <w:rFonts w:ascii="Times New Roman"/>
          <w:b w:val="false"/>
          <w:i w:val="false"/>
          <w:color w:val="000000"/>
          <w:sz w:val="28"/>
        </w:rPr>
        <w:t>
      "Бюджетке салықтық және салықтық емес түсімдер бойынша қысқа мерзімді кредиторлық берешек" бабы (жол коды 212) бойынша бюджетке салықтық және салықтық емес түсімдер бойынша қысқа мерзімді кредиторлық берешек сомасы көрсетіледі.</w:t>
      </w:r>
    </w:p>
    <w:bookmarkEnd w:id="416"/>
    <w:bookmarkStart w:name="z422" w:id="417"/>
    <w:p>
      <w:pPr>
        <w:spacing w:after="0"/>
        <w:ind w:left="0"/>
        <w:jc w:val="both"/>
      </w:pPr>
      <w:r>
        <w:rPr>
          <w:rFonts w:ascii="Times New Roman"/>
          <w:b w:val="false"/>
          <w:i w:val="false"/>
          <w:color w:val="000000"/>
          <w:sz w:val="28"/>
        </w:rPr>
        <w:t>
      "Өзге қысқа мерзімді міндеттемелер" бабы (жол коды 213) бойынша қысқа мерзiмдi бағалау, кепiлдiк мiндеттемелерi және өзге де қысқа мерзімді міндеттемелер бойынша қалдықтар көрсетіледі.</w:t>
      </w:r>
    </w:p>
    <w:bookmarkEnd w:id="417"/>
    <w:bookmarkStart w:name="z423" w:id="418"/>
    <w:p>
      <w:pPr>
        <w:spacing w:after="0"/>
        <w:ind w:left="0"/>
        <w:jc w:val="both"/>
      </w:pPr>
      <w:r>
        <w:rPr>
          <w:rFonts w:ascii="Times New Roman"/>
          <w:b w:val="false"/>
          <w:i w:val="false"/>
          <w:color w:val="000000"/>
          <w:sz w:val="28"/>
        </w:rPr>
        <w:t>
      "Қысқа мерзімді міндеттемелердің жиыны" бабы (жол коды 300) бойынша 210, 211, 212 және 213-жолдарының қорытынды сомасы көрсетіледі.</w:t>
      </w:r>
    </w:p>
    <w:bookmarkEnd w:id="418"/>
    <w:bookmarkStart w:name="z424" w:id="419"/>
    <w:p>
      <w:pPr>
        <w:spacing w:after="0"/>
        <w:ind w:left="0"/>
        <w:jc w:val="both"/>
      </w:pPr>
      <w:r>
        <w:rPr>
          <w:rFonts w:ascii="Times New Roman"/>
          <w:b w:val="false"/>
          <w:i w:val="false"/>
          <w:color w:val="000000"/>
          <w:sz w:val="28"/>
        </w:rPr>
        <w:t>
      IV "Ұзақ мерзімді міндеттемелер" бөлімінде ұзақ мерзімді қаржылық міндеттемелер, ұзақ мерзімді кредиторлық берешек, өзге ұзақ мерзімді міндеттемелер көрсетіледі.</w:t>
      </w:r>
    </w:p>
    <w:bookmarkEnd w:id="419"/>
    <w:bookmarkStart w:name="z425" w:id="420"/>
    <w:p>
      <w:pPr>
        <w:spacing w:after="0"/>
        <w:ind w:left="0"/>
        <w:jc w:val="both"/>
      </w:pPr>
      <w:r>
        <w:rPr>
          <w:rFonts w:ascii="Times New Roman"/>
          <w:b w:val="false"/>
          <w:i w:val="false"/>
          <w:color w:val="000000"/>
          <w:sz w:val="28"/>
        </w:rPr>
        <w:t>
      "Ұзақ мерзімді қаржылық міндеттемелер" бабы (жол коды 310) бойынша алынған қарыздар мен өзге қаржылық міндеттемелер көрсетіледі.</w:t>
      </w:r>
    </w:p>
    <w:bookmarkEnd w:id="420"/>
    <w:bookmarkStart w:name="z426" w:id="421"/>
    <w:p>
      <w:pPr>
        <w:spacing w:after="0"/>
        <w:ind w:left="0"/>
        <w:jc w:val="both"/>
      </w:pPr>
      <w:r>
        <w:rPr>
          <w:rFonts w:ascii="Times New Roman"/>
          <w:b w:val="false"/>
          <w:i w:val="false"/>
          <w:color w:val="000000"/>
          <w:sz w:val="28"/>
        </w:rPr>
        <w:t>
      "Ұзақ мерзімді кредиторлық берешек" бабы (жол коды 311) бойынша жеткізілген активтер, орындалған жұмыстар мен көрсетілген қызметтер үшін ұзақ мерзімді кредиторлық берешек, бюджет алдындағы берешек, жалға алу төлемдері бойынша берекше және өзге де ұзақ мерзімді кредиторлық берешек сомасы көрсетіледі.</w:t>
      </w:r>
    </w:p>
    <w:bookmarkEnd w:id="421"/>
    <w:bookmarkStart w:name="z427" w:id="422"/>
    <w:p>
      <w:pPr>
        <w:spacing w:after="0"/>
        <w:ind w:left="0"/>
        <w:jc w:val="both"/>
      </w:pPr>
      <w:r>
        <w:rPr>
          <w:rFonts w:ascii="Times New Roman"/>
          <w:b w:val="false"/>
          <w:i w:val="false"/>
          <w:color w:val="000000"/>
          <w:sz w:val="28"/>
        </w:rPr>
        <w:t>
      "Өзге ұзақ мерзімді міндеттемелер" бабы (жол коды 312) бойынша бағалау және кепілдік міндеттемелері мен өзге ұзақ мерзімді міндеттемелер көрсетіледі.</w:t>
      </w:r>
    </w:p>
    <w:bookmarkEnd w:id="422"/>
    <w:bookmarkStart w:name="z428" w:id="423"/>
    <w:p>
      <w:pPr>
        <w:spacing w:after="0"/>
        <w:ind w:left="0"/>
        <w:jc w:val="both"/>
      </w:pPr>
      <w:r>
        <w:rPr>
          <w:rFonts w:ascii="Times New Roman"/>
          <w:b w:val="false"/>
          <w:i w:val="false"/>
          <w:color w:val="000000"/>
          <w:sz w:val="28"/>
        </w:rPr>
        <w:t>
      "Ұзақ мерзімді міндеттемелердің жиыны" бабы (жол коды 400) бойынша 310, 311 және 312-жолдардың қорытынды сомасы көрсетіледі.</w:t>
      </w:r>
    </w:p>
    <w:bookmarkEnd w:id="423"/>
    <w:bookmarkStart w:name="z429" w:id="424"/>
    <w:p>
      <w:pPr>
        <w:spacing w:after="0"/>
        <w:ind w:left="0"/>
        <w:jc w:val="both"/>
      </w:pPr>
      <w:r>
        <w:rPr>
          <w:rFonts w:ascii="Times New Roman"/>
          <w:b w:val="false"/>
          <w:i w:val="false"/>
          <w:color w:val="000000"/>
          <w:sz w:val="28"/>
        </w:rPr>
        <w:t>
      V "Таза активтер/капитал" бөлімінде сыртқы қарыздар мен байланысты гранттар, қаржыландырулар сомасы, ағымдағы қызмет нәтижесінде пайда болған резервтер, жинақталған қаржылық нәтижесі есебінен қаржыландыру сомасы көрсетіледі.</w:t>
      </w:r>
    </w:p>
    <w:bookmarkEnd w:id="424"/>
    <w:bookmarkStart w:name="z430" w:id="425"/>
    <w:p>
      <w:pPr>
        <w:spacing w:after="0"/>
        <w:ind w:left="0"/>
        <w:jc w:val="both"/>
      </w:pPr>
      <w:r>
        <w:rPr>
          <w:rFonts w:ascii="Times New Roman"/>
          <w:b w:val="false"/>
          <w:i w:val="false"/>
          <w:color w:val="000000"/>
          <w:sz w:val="28"/>
        </w:rPr>
        <w:t>
      "Резервтер" бабы (жол коды 410) бойынша резервтер бойынша қалдықтар көрсетіледі.</w:t>
      </w:r>
    </w:p>
    <w:bookmarkEnd w:id="425"/>
    <w:bookmarkStart w:name="z431" w:id="426"/>
    <w:p>
      <w:pPr>
        <w:spacing w:after="0"/>
        <w:ind w:left="0"/>
        <w:jc w:val="both"/>
      </w:pPr>
      <w:r>
        <w:rPr>
          <w:rFonts w:ascii="Times New Roman"/>
          <w:b w:val="false"/>
          <w:i w:val="false"/>
          <w:color w:val="000000"/>
          <w:sz w:val="28"/>
        </w:rPr>
        <w:t>
      "Жинақталған қаржылық нәтиже" бабы (жол коды 411) бойынша есепті жылды қоса алғанда, қаржылық нәтиже өсу қорытындысымен көрсетіледі.</w:t>
      </w:r>
    </w:p>
    <w:bookmarkEnd w:id="426"/>
    <w:bookmarkStart w:name="z432" w:id="427"/>
    <w:p>
      <w:pPr>
        <w:spacing w:after="0"/>
        <w:ind w:left="0"/>
        <w:jc w:val="both"/>
      </w:pPr>
      <w:r>
        <w:rPr>
          <w:rFonts w:ascii="Times New Roman"/>
          <w:b w:val="false"/>
          <w:i w:val="false"/>
          <w:color w:val="000000"/>
          <w:sz w:val="28"/>
        </w:rPr>
        <w:t>
      "Жылдың басында" деген баған бойынша, оның ішінде 2018 жылғы 1 қаңтардағы республикалық бюджеттің ҚБШ-дағы қалдығы көрсетіледі.</w:t>
      </w:r>
    </w:p>
    <w:bookmarkEnd w:id="427"/>
    <w:bookmarkStart w:name="z433" w:id="428"/>
    <w:p>
      <w:pPr>
        <w:spacing w:after="0"/>
        <w:ind w:left="0"/>
        <w:jc w:val="both"/>
      </w:pPr>
      <w:r>
        <w:rPr>
          <w:rFonts w:ascii="Times New Roman"/>
          <w:b w:val="false"/>
          <w:i w:val="false"/>
          <w:color w:val="000000"/>
          <w:sz w:val="28"/>
        </w:rPr>
        <w:t>
      "Таза активтердің/капиталдың жиыны" бабы (жол коды 500) бойынша 410 және 411-жолдарының қорытынды сомасы көрсетіледі.</w:t>
      </w:r>
    </w:p>
    <w:bookmarkEnd w:id="428"/>
    <w:bookmarkStart w:name="z434" w:id="429"/>
    <w:p>
      <w:pPr>
        <w:spacing w:after="0"/>
        <w:ind w:left="0"/>
        <w:jc w:val="both"/>
      </w:pPr>
      <w:r>
        <w:rPr>
          <w:rFonts w:ascii="Times New Roman"/>
          <w:b w:val="false"/>
          <w:i w:val="false"/>
          <w:color w:val="000000"/>
          <w:sz w:val="28"/>
        </w:rPr>
        <w:t>
      "Баланс" бап бойынша міндеттемелер мен таза активтердің/капиталдың жалпы құны көрсетіледі (300-жол қосу 400-жол қосу 500-жол).</w:t>
      </w:r>
    </w:p>
    <w:bookmarkEnd w:id="429"/>
    <w:bookmarkStart w:name="z435" w:id="430"/>
    <w:p>
      <w:pPr>
        <w:spacing w:after="0"/>
        <w:ind w:left="0"/>
        <w:jc w:val="both"/>
      </w:pPr>
      <w:r>
        <w:rPr>
          <w:rFonts w:ascii="Times New Roman"/>
          <w:b w:val="false"/>
          <w:i w:val="false"/>
          <w:color w:val="000000"/>
          <w:sz w:val="28"/>
        </w:rPr>
        <w:t>
      42. "Бюджеттің атқарылуы туралы қаржылық қызмет нәтижелері туралы жылдық шоғырландырылған есеп" ЖШҚЕ-8 нысаны есепті кезеңнің кірістері, шығыстары және қаржылық нәтижелері туралы ақпаратты білдіреді, 4 "Өткен кезең" бағаны 2020 жылдан бастап осыған ұқсас өткен есепті кезеңнің деректерімен салыстырылып толтырылады және ұсынылады.</w:t>
      </w:r>
    </w:p>
    <w:bookmarkEnd w:id="430"/>
    <w:bookmarkStart w:name="z436" w:id="431"/>
    <w:p>
      <w:pPr>
        <w:spacing w:after="0"/>
        <w:ind w:left="0"/>
        <w:jc w:val="both"/>
      </w:pPr>
      <w:r>
        <w:rPr>
          <w:rFonts w:ascii="Times New Roman"/>
          <w:b w:val="false"/>
          <w:i w:val="false"/>
          <w:color w:val="000000"/>
          <w:sz w:val="28"/>
        </w:rPr>
        <w:t>
      "Бюджеттің атқарылуы туралы қаржылық қызмет нәтижелерi туралы шоғырландырылған есеп" ЖШҚЕ-8 нысанының баптарын шоғырландыру кірістер мен шығыстардың ұқсас баптарын жолма-жол қосу арқылы жүзеге асырылады.</w:t>
      </w:r>
    </w:p>
    <w:bookmarkEnd w:id="431"/>
    <w:bookmarkStart w:name="z437" w:id="432"/>
    <w:p>
      <w:pPr>
        <w:spacing w:after="0"/>
        <w:ind w:left="0"/>
        <w:jc w:val="both"/>
      </w:pPr>
      <w:r>
        <w:rPr>
          <w:rFonts w:ascii="Times New Roman"/>
          <w:b w:val="false"/>
          <w:i w:val="false"/>
          <w:color w:val="000000"/>
          <w:sz w:val="28"/>
        </w:rPr>
        <w:t>
      "Ағымдағы қызметтi қаржыландыру" (жол коды 011), "Күрделi салымдарды қаржыландыру" (жол коды 012), "Трансферттер бойынша кірістер" (жол коды 014), "Субсидиялар" (жол коды 016) баптары бойынша ағымдағы қызметтi қаржыландыру, күрделi салымдар, трансферттер, субсидиялар бойынша қаржыландырудан түскен кірістер сомалары алынып тастауға жатады.</w:t>
      </w:r>
    </w:p>
    <w:bookmarkEnd w:id="432"/>
    <w:bookmarkStart w:name="z438" w:id="433"/>
    <w:p>
      <w:pPr>
        <w:spacing w:after="0"/>
        <w:ind w:left="0"/>
        <w:jc w:val="both"/>
      </w:pPr>
      <w:r>
        <w:rPr>
          <w:rFonts w:ascii="Times New Roman"/>
          <w:b w:val="false"/>
          <w:i w:val="false"/>
          <w:color w:val="000000"/>
          <w:sz w:val="28"/>
        </w:rPr>
        <w:t>
      "Сыртқы қарыздар есебінен қаржыландырудан алынатын кірістер" бабы (013-жол коды) бойынша сыртқы қарыздардың түсімдерінен кірістер сомасы алып тастауға жатады.</w:t>
      </w:r>
    </w:p>
    <w:bookmarkEnd w:id="433"/>
    <w:bookmarkStart w:name="z439" w:id="434"/>
    <w:p>
      <w:pPr>
        <w:spacing w:after="0"/>
        <w:ind w:left="0"/>
        <w:jc w:val="both"/>
      </w:pPr>
      <w:r>
        <w:rPr>
          <w:rFonts w:ascii="Times New Roman"/>
          <w:b w:val="false"/>
          <w:i w:val="false"/>
          <w:color w:val="000000"/>
          <w:sz w:val="28"/>
        </w:rPr>
        <w:t>
      "Түсімдерден алынатын кірістер" бабы (жол коды 020) бойынша республикалық бюджетке түскен кірістер сомасын, төмен тұрған бюджеттерден өткен жылдардың трансферттерін қайтару сомалары алып тастауға жатады; тауарларды, жұмыстарды, қызметтерді өткізуден, республикалық бюджеттен қаржыландырылатын мемлекеттік мекемелерге бекітілген қару-жарақтар мен әскери техникаларды, мүлікті сатудан бюджетпен есеп айырысулар бойынша есептелген шығыстардың, сондай-ақ активтерді басқарудан түскен кірістер мен сомалары есепті кезеңде салықтық емес түсімдердің кодтарына республикалық бюджет кірісіне аударылған басқа да кірістер бойынша сомасына бюджетке салықтық емес түсімдерден түсетін кірістер сомасы алып тастауға жатады.</w:t>
      </w:r>
    </w:p>
    <w:bookmarkEnd w:id="434"/>
    <w:bookmarkStart w:name="z440" w:id="435"/>
    <w:p>
      <w:pPr>
        <w:spacing w:after="0"/>
        <w:ind w:left="0"/>
        <w:jc w:val="both"/>
      </w:pPr>
      <w:r>
        <w:rPr>
          <w:rFonts w:ascii="Times New Roman"/>
          <w:b w:val="false"/>
          <w:i w:val="false"/>
          <w:color w:val="000000"/>
          <w:sz w:val="28"/>
        </w:rPr>
        <w:t>
      "Негізгі капиталды сатудан түсетін кірістер" бабы (жол коды 023) бойынша республикалық бюджеттен қаржыландырылатын мемлекеттік мекемелерге бекітілген мүлікті, мемлекеттік материалдық резервтен тауарларды және сомалары есепті кезеңде салықтық емес түсімдердің кодтарына республикалық бюджет кірісіне аударылған басқа да активтерді сатудан бюджетпен есеп айырысу бойынша есептелген шығыстар сомасына негізгі капиталды өткізуден түскен кірістер сомасы алып тастауға жатады.</w:t>
      </w:r>
    </w:p>
    <w:bookmarkEnd w:id="435"/>
    <w:bookmarkStart w:name="z441" w:id="436"/>
    <w:p>
      <w:pPr>
        <w:spacing w:after="0"/>
        <w:ind w:left="0"/>
        <w:jc w:val="both"/>
      </w:pPr>
      <w:r>
        <w:rPr>
          <w:rFonts w:ascii="Times New Roman"/>
          <w:b w:val="false"/>
          <w:i w:val="false"/>
          <w:color w:val="000000"/>
          <w:sz w:val="28"/>
        </w:rPr>
        <w:t>
      "Өзге кiрiстер" бабы (жол коды 040) бойынша бюджеттік бағдарламалар әкімшілері арасында ұзақ мерзімді активтер мен запастарды өтеусіз алудан түскен кірістер сомасы алып тастауға жатады. Бұдан басқа, мемлекеттік мекемелердің ұзақ мерзімді активтерімен және запастарымен орталықтандырылған жабдықтаудан түскен кірістер сомасы, республикалық бюджеттің бюджеттік бағдарламалар әкімшілері арасындағы кредиторлық және дебиторлық берешекті өтеусіз қабылдап алу-беру бойынша кірістер сомасы алып тастауға жатады.</w:t>
      </w:r>
    </w:p>
    <w:bookmarkEnd w:id="436"/>
    <w:bookmarkStart w:name="z442" w:id="437"/>
    <w:p>
      <w:pPr>
        <w:spacing w:after="0"/>
        <w:ind w:left="0"/>
        <w:jc w:val="both"/>
      </w:pPr>
      <w:r>
        <w:rPr>
          <w:rFonts w:ascii="Times New Roman"/>
          <w:b w:val="false"/>
          <w:i w:val="false"/>
          <w:color w:val="000000"/>
          <w:sz w:val="28"/>
        </w:rPr>
        <w:t>
      "Өзге операциялық шығыстар" бабы (жол коды 122) тауарларды, жұмыстарды, қызметтерді өткізуден, республикалық бюджеттен қаржыландырылатын мемлекеттік мекемелерге бекітілген қару-жарақтар мен әскери техникаларды, мемлекеттік материалдық резервтен тауарларды, республикалық меншіктегі заңды тұлғалардың бағалы қағаздарының қатысу үлестерін және басқа да активтерді сатудан бюджетпен есеп айырысу бойынша есептелген шығыстардың, сондай-ақ активтерді басқарудан түсетін кірістер мен сомасы есепті кезеңде республикалық бюджет кірісіне аударуға жататын басқа да кірістер бойынша сома алып тастауға жатады.</w:t>
      </w:r>
    </w:p>
    <w:bookmarkEnd w:id="437"/>
    <w:bookmarkStart w:name="z443" w:id="438"/>
    <w:p>
      <w:pPr>
        <w:spacing w:after="0"/>
        <w:ind w:left="0"/>
        <w:jc w:val="both"/>
      </w:pPr>
      <w:r>
        <w:rPr>
          <w:rFonts w:ascii="Times New Roman"/>
          <w:b w:val="false"/>
          <w:i w:val="false"/>
          <w:color w:val="000000"/>
          <w:sz w:val="28"/>
        </w:rPr>
        <w:t>
      "Өзге шығыстар" бабы (жол коды 150) бойынша запастарды өтеусіз беру бойынша шығыстар сомасы, мемлекеттік мекемелердің ұзақ мерзімді активтерімен және запастарымен орталықтандырылған жабдықтау бойынша шығыстар сомасы, республикалық бюджеттік бағдарламалар әкімшілері арасындағы кредиторлық және дебиторлық берешектерді өтеусіз қабылдап алу-беру бойынша шығыстар сомасы алып тастауға жатады. Бұдан басқа, сыртқы қарыздар түсімдерінен алынған кірістер сомасына сыртқы қарыздар бойынша міндеттемелер қабылдаудан болған Қазақстан Республикасы Қаржы министрлігінің шығыстарының сомасы алып тастауға жатады.</w:t>
      </w:r>
    </w:p>
    <w:bookmarkEnd w:id="438"/>
    <w:bookmarkStart w:name="z444" w:id="439"/>
    <w:p>
      <w:pPr>
        <w:spacing w:after="0"/>
        <w:ind w:left="0"/>
        <w:jc w:val="both"/>
      </w:pPr>
      <w:r>
        <w:rPr>
          <w:rFonts w:ascii="Times New Roman"/>
          <w:b w:val="false"/>
          <w:i w:val="false"/>
          <w:color w:val="000000"/>
          <w:sz w:val="28"/>
        </w:rPr>
        <w:t>
      "Республикалық және жергілікті бюджеттердің ҚБШ бойынша шығыстар" бабы (жол коды 151) бойынша республикалық бюджеттің ҚБШ бойынша шығыстар сомасы алып тастауға жатады.</w:t>
      </w:r>
    </w:p>
    <w:bookmarkEnd w:id="439"/>
    <w:bookmarkStart w:name="z445" w:id="440"/>
    <w:p>
      <w:pPr>
        <w:spacing w:after="0"/>
        <w:ind w:left="0"/>
        <w:jc w:val="both"/>
      </w:pPr>
      <w:r>
        <w:rPr>
          <w:rFonts w:ascii="Times New Roman"/>
          <w:b w:val="false"/>
          <w:i w:val="false"/>
          <w:color w:val="000000"/>
          <w:sz w:val="28"/>
        </w:rPr>
        <w:t>
      "Ұзақ мерзiмдi активтердiң шығуы" бабы (жол коды 220) бойынша республикалық бюджеттік бағдарламалар әкімшілері арасындағы кредиторлық және дебиторлық берешектерді өтеусіз беру бойынша шығыстар сомасы тастауға жатады.</w:t>
      </w:r>
    </w:p>
    <w:bookmarkEnd w:id="440"/>
    <w:bookmarkStart w:name="z446" w:id="441"/>
    <w:p>
      <w:pPr>
        <w:spacing w:after="0"/>
        <w:ind w:left="0"/>
        <w:jc w:val="both"/>
      </w:pPr>
      <w:r>
        <w:rPr>
          <w:rFonts w:ascii="Times New Roman"/>
          <w:b w:val="false"/>
          <w:i w:val="false"/>
          <w:color w:val="000000"/>
          <w:sz w:val="28"/>
        </w:rPr>
        <w:t>
      "Айырбас емес операциялардан алынатын кірістер" бабы (жол коды 010) бойынша 011, 012, 013 және 014 жолдарының сомалары көрсетіледі.</w:t>
      </w:r>
    </w:p>
    <w:bookmarkEnd w:id="441"/>
    <w:bookmarkStart w:name="z447" w:id="442"/>
    <w:p>
      <w:pPr>
        <w:spacing w:after="0"/>
        <w:ind w:left="0"/>
        <w:jc w:val="both"/>
      </w:pPr>
      <w:r>
        <w:rPr>
          <w:rFonts w:ascii="Times New Roman"/>
          <w:b w:val="false"/>
          <w:i w:val="false"/>
          <w:color w:val="000000"/>
          <w:sz w:val="28"/>
        </w:rPr>
        <w:t>
      "Түсімдерден түсетін кірістер" бабы (жол коды 011) бойынша бюджетке салықтық, салықтық емес түсімдерден, басқа мемлекеттік басқару деңгейлерінен трансферттер түсімінен (оның ішінде бюджеттік субвенциялар мен алып қоюлар) кірістер сомасы көрсетіледі.</w:t>
      </w:r>
    </w:p>
    <w:bookmarkEnd w:id="442"/>
    <w:bookmarkStart w:name="z448" w:id="443"/>
    <w:p>
      <w:pPr>
        <w:spacing w:after="0"/>
        <w:ind w:left="0"/>
        <w:jc w:val="both"/>
      </w:pPr>
      <w:r>
        <w:rPr>
          <w:rFonts w:ascii="Times New Roman"/>
          <w:b w:val="false"/>
          <w:i w:val="false"/>
          <w:color w:val="000000"/>
          <w:sz w:val="28"/>
        </w:rPr>
        <w:t>
      "Қайырымдылық көмектен алынатын кірістер" бабы (жол коды 012) бойынша филантропиялық және (немесе) демеушілік және (немесе) меценаттық қызметтен түсетін кірістер көрсетіледі.</w:t>
      </w:r>
    </w:p>
    <w:bookmarkEnd w:id="443"/>
    <w:bookmarkStart w:name="z449" w:id="444"/>
    <w:p>
      <w:pPr>
        <w:spacing w:after="0"/>
        <w:ind w:left="0"/>
        <w:jc w:val="both"/>
      </w:pPr>
      <w:r>
        <w:rPr>
          <w:rFonts w:ascii="Times New Roman"/>
          <w:b w:val="false"/>
          <w:i w:val="false"/>
          <w:color w:val="000000"/>
          <w:sz w:val="28"/>
        </w:rPr>
        <w:t>
      "Гранттар" бабы (жол коды 013) бойынша транттар түсімдерінен түсетін кірістер көрсетіледі.</w:t>
      </w:r>
    </w:p>
    <w:bookmarkEnd w:id="444"/>
    <w:bookmarkStart w:name="z450" w:id="445"/>
    <w:p>
      <w:pPr>
        <w:spacing w:after="0"/>
        <w:ind w:left="0"/>
        <w:jc w:val="both"/>
      </w:pPr>
      <w:r>
        <w:rPr>
          <w:rFonts w:ascii="Times New Roman"/>
          <w:b w:val="false"/>
          <w:i w:val="false"/>
          <w:color w:val="000000"/>
          <w:sz w:val="28"/>
        </w:rPr>
        <w:t>
      "Өзгелер" бабы (жол коды 014) бойынша бюджетке өзге де түсімдер бойынша кірістер сомасы көрсетіледі.</w:t>
      </w:r>
    </w:p>
    <w:bookmarkEnd w:id="445"/>
    <w:bookmarkStart w:name="z451" w:id="446"/>
    <w:p>
      <w:pPr>
        <w:spacing w:after="0"/>
        <w:ind w:left="0"/>
        <w:jc w:val="both"/>
      </w:pPr>
      <w:r>
        <w:rPr>
          <w:rFonts w:ascii="Times New Roman"/>
          <w:b w:val="false"/>
          <w:i w:val="false"/>
          <w:color w:val="000000"/>
          <w:sz w:val="28"/>
        </w:rPr>
        <w:t>
      "Айырбас операциялардан алынатын кірістер" бабы (жол коды 020) бойынша 021, 022 және 023 жолдарының сомасы көрсетіледі.</w:t>
      </w:r>
    </w:p>
    <w:bookmarkEnd w:id="446"/>
    <w:bookmarkStart w:name="z452" w:id="447"/>
    <w:p>
      <w:pPr>
        <w:spacing w:after="0"/>
        <w:ind w:left="0"/>
        <w:jc w:val="both"/>
      </w:pPr>
      <w:r>
        <w:rPr>
          <w:rFonts w:ascii="Times New Roman"/>
          <w:b w:val="false"/>
          <w:i w:val="false"/>
          <w:color w:val="000000"/>
          <w:sz w:val="28"/>
        </w:rPr>
        <w:t>
      "Тауарларды, жұмыстар мен көрсетілетін қызметтерді өткізуден түскен кірістер" бабы (жол коды 021) бойынша тауарларды (жұмыстар мен көрсетілетін қызметтерді) өткізуден түскен кірістер сомасы көрсетіледі.</w:t>
      </w:r>
    </w:p>
    <w:bookmarkEnd w:id="447"/>
    <w:bookmarkStart w:name="z453" w:id="448"/>
    <w:p>
      <w:pPr>
        <w:spacing w:after="0"/>
        <w:ind w:left="0"/>
        <w:jc w:val="both"/>
      </w:pPr>
      <w:r>
        <w:rPr>
          <w:rFonts w:ascii="Times New Roman"/>
          <w:b w:val="false"/>
          <w:i w:val="false"/>
          <w:color w:val="000000"/>
          <w:sz w:val="28"/>
        </w:rPr>
        <w:t>
      "Негізгі капиталды өткізуден түскен кірістер" бабы (жол коды 022) бойынша Қазақстан Республикасының бюджет заңнамасында көзделген негізгі капиталды өткізуден түскен кірістер сомасы көрсетіледі.</w:t>
      </w:r>
    </w:p>
    <w:bookmarkEnd w:id="448"/>
    <w:bookmarkStart w:name="z454" w:id="449"/>
    <w:p>
      <w:pPr>
        <w:spacing w:after="0"/>
        <w:ind w:left="0"/>
        <w:jc w:val="both"/>
      </w:pPr>
      <w:r>
        <w:rPr>
          <w:rFonts w:ascii="Times New Roman"/>
          <w:b w:val="false"/>
          <w:i w:val="false"/>
          <w:color w:val="000000"/>
          <w:sz w:val="28"/>
        </w:rPr>
        <w:t>
      "Мемлекеттің қаржы активтерін өткізуден түскен кірістер" бабы (жол коды 023) бойынша Қазақстан Республикасының бюджет заңнамасында көзделген мемлекеттің қаржы активтерін өткізуден түскен кірістер сомасы көрсетіледі.</w:t>
      </w:r>
    </w:p>
    <w:bookmarkEnd w:id="449"/>
    <w:bookmarkStart w:name="z455" w:id="450"/>
    <w:p>
      <w:pPr>
        <w:spacing w:after="0"/>
        <w:ind w:left="0"/>
        <w:jc w:val="both"/>
      </w:pPr>
      <w:r>
        <w:rPr>
          <w:rFonts w:ascii="Times New Roman"/>
          <w:b w:val="false"/>
          <w:i w:val="false"/>
          <w:color w:val="000000"/>
          <w:sz w:val="28"/>
        </w:rPr>
        <w:t>
      "Активтерді басқарудан түскен кірістер" бабы (жол коды 030) бойынша берілген қарыздар, жалға беру бойынша сыйақылардан, дивидендтерден алынатын кірістердің, квазимемлекеттік сектор субъектілерінің таза кірісінің бір бөлігінің және активтерді басқарудан түсетін өзге де кірістердің сомасы көрсетіледі.</w:t>
      </w:r>
    </w:p>
    <w:bookmarkEnd w:id="450"/>
    <w:bookmarkStart w:name="z456" w:id="451"/>
    <w:p>
      <w:pPr>
        <w:spacing w:after="0"/>
        <w:ind w:left="0"/>
        <w:jc w:val="both"/>
      </w:pPr>
      <w:r>
        <w:rPr>
          <w:rFonts w:ascii="Times New Roman"/>
          <w:b w:val="false"/>
          <w:i w:val="false"/>
          <w:color w:val="000000"/>
          <w:sz w:val="28"/>
        </w:rPr>
        <w:t>
      "Өзге кірістер" бабы (жол коды 040) бойынша үшінші тараптардан активтерді, өтемақыны (бұрын танылған активтердің құнсыздануынан болған залалдар) өтеусіз алудан түсетін кірістер көрсетіледі.</w:t>
      </w:r>
    </w:p>
    <w:bookmarkEnd w:id="451"/>
    <w:bookmarkStart w:name="z457" w:id="452"/>
    <w:p>
      <w:pPr>
        <w:spacing w:after="0"/>
        <w:ind w:left="0"/>
        <w:jc w:val="both"/>
      </w:pPr>
      <w:r>
        <w:rPr>
          <w:rFonts w:ascii="Times New Roman"/>
          <w:b w:val="false"/>
          <w:i w:val="false"/>
          <w:color w:val="000000"/>
          <w:sz w:val="28"/>
        </w:rPr>
        <w:t>
      "Кірістер, барлығы" бабы (жол коды 100) бойынша 010, 020, 030 және 040 жолдарының сомасы көрсетіледі.</w:t>
      </w:r>
    </w:p>
    <w:bookmarkEnd w:id="452"/>
    <w:bookmarkStart w:name="z458" w:id="453"/>
    <w:p>
      <w:pPr>
        <w:spacing w:after="0"/>
        <w:ind w:left="0"/>
        <w:jc w:val="both"/>
      </w:pPr>
      <w:r>
        <w:rPr>
          <w:rFonts w:ascii="Times New Roman"/>
          <w:b w:val="false"/>
          <w:i w:val="false"/>
          <w:color w:val="000000"/>
          <w:sz w:val="28"/>
        </w:rPr>
        <w:t>
      "Шығыстар, оның ішінде:" бабы (жол коды 110) бойынша 111, 112, 113, 114 және 115 жолдарының сомасы көрсетіледі.</w:t>
      </w:r>
    </w:p>
    <w:bookmarkEnd w:id="453"/>
    <w:bookmarkStart w:name="z459" w:id="454"/>
    <w:p>
      <w:pPr>
        <w:spacing w:after="0"/>
        <w:ind w:left="0"/>
        <w:jc w:val="both"/>
      </w:pPr>
      <w:r>
        <w:rPr>
          <w:rFonts w:ascii="Times New Roman"/>
          <w:b w:val="false"/>
          <w:i w:val="false"/>
          <w:color w:val="000000"/>
          <w:sz w:val="28"/>
        </w:rPr>
        <w:t>
      "Еңбекақы төлеу" бабы (жол коды 111) бойынша қызметкерлердің еңбекақыларын төлемі, бюджетке тиесілі әлеуметтік салық пен әлеуметтік аударымдар бойынша есептелген шығыстардың сомасы көрсетіледі.</w:t>
      </w:r>
    </w:p>
    <w:bookmarkEnd w:id="454"/>
    <w:bookmarkStart w:name="z460" w:id="455"/>
    <w:p>
      <w:pPr>
        <w:spacing w:after="0"/>
        <w:ind w:left="0"/>
        <w:jc w:val="both"/>
      </w:pPr>
      <w:r>
        <w:rPr>
          <w:rFonts w:ascii="Times New Roman"/>
          <w:b w:val="false"/>
          <w:i w:val="false"/>
          <w:color w:val="000000"/>
          <w:sz w:val="28"/>
        </w:rPr>
        <w:t>
      "Стипендиялар" бабы (жол коды 112) бойынша есептелген стипендиялар бойынша шығыстардың сомасы көрсетіледі.</w:t>
      </w:r>
    </w:p>
    <w:bookmarkEnd w:id="455"/>
    <w:bookmarkStart w:name="z461" w:id="456"/>
    <w:p>
      <w:pPr>
        <w:spacing w:after="0"/>
        <w:ind w:left="0"/>
        <w:jc w:val="both"/>
      </w:pPr>
      <w:r>
        <w:rPr>
          <w:rFonts w:ascii="Times New Roman"/>
          <w:b w:val="false"/>
          <w:i w:val="false"/>
          <w:color w:val="000000"/>
          <w:sz w:val="28"/>
        </w:rPr>
        <w:t>
      "Қорлар бойынша шығыстар" бабы (жол коды 113) бойынша пайдаланылған және басқа ұйымдарға сатылған қорлардың құны көрсетіледі.</w:t>
      </w:r>
    </w:p>
    <w:bookmarkEnd w:id="456"/>
    <w:bookmarkStart w:name="z462" w:id="457"/>
    <w:p>
      <w:pPr>
        <w:spacing w:after="0"/>
        <w:ind w:left="0"/>
        <w:jc w:val="both"/>
      </w:pPr>
      <w:r>
        <w:rPr>
          <w:rFonts w:ascii="Times New Roman"/>
          <w:b w:val="false"/>
          <w:i w:val="false"/>
          <w:color w:val="000000"/>
          <w:sz w:val="28"/>
        </w:rPr>
        <w:t>
      "Активтер амортизациясы" бабы (жол коды 114) бойынша ұзақ мерзімді активтердің амортизациясы бойынша есептелген шығыстардың сомасы көрсетіледі.</w:t>
      </w:r>
    </w:p>
    <w:bookmarkEnd w:id="457"/>
    <w:bookmarkStart w:name="z463" w:id="458"/>
    <w:p>
      <w:pPr>
        <w:spacing w:after="0"/>
        <w:ind w:left="0"/>
        <w:jc w:val="both"/>
      </w:pPr>
      <w:r>
        <w:rPr>
          <w:rFonts w:ascii="Times New Roman"/>
          <w:b w:val="false"/>
          <w:i w:val="false"/>
          <w:color w:val="000000"/>
          <w:sz w:val="28"/>
        </w:rPr>
        <w:t>
      "Өзге де операциялық шығыстар" бабы (жол коды 115) бойынша өзге операциялық шығыстар сомасы көрсетіледі.</w:t>
      </w:r>
    </w:p>
    <w:bookmarkEnd w:id="458"/>
    <w:bookmarkStart w:name="z464" w:id="459"/>
    <w:p>
      <w:pPr>
        <w:spacing w:after="0"/>
        <w:ind w:left="0"/>
        <w:jc w:val="both"/>
      </w:pPr>
      <w:r>
        <w:rPr>
          <w:rFonts w:ascii="Times New Roman"/>
          <w:b w:val="false"/>
          <w:i w:val="false"/>
          <w:color w:val="000000"/>
          <w:sz w:val="28"/>
        </w:rPr>
        <w:t>
      "Бюджеттік төлемдер бойынша шығыстар" бабы (жол коды 120) бойынша 121 және 122 жолдарының сомасы көрсетіледі.</w:t>
      </w:r>
    </w:p>
    <w:bookmarkEnd w:id="459"/>
    <w:bookmarkStart w:name="z465" w:id="460"/>
    <w:p>
      <w:pPr>
        <w:spacing w:after="0"/>
        <w:ind w:left="0"/>
        <w:jc w:val="both"/>
      </w:pPr>
      <w:r>
        <w:rPr>
          <w:rFonts w:ascii="Times New Roman"/>
          <w:b w:val="false"/>
          <w:i w:val="false"/>
          <w:color w:val="000000"/>
          <w:sz w:val="28"/>
        </w:rPr>
        <w:t>
      "Зейнетақылар мен жәрдемақылар" бабы (жол коды 121) бойынша зейнетақылар мен жәрдемақылар бойынша есептелген шығыстар сомасы көрсетіледі.</w:t>
      </w:r>
    </w:p>
    <w:bookmarkEnd w:id="460"/>
    <w:bookmarkStart w:name="z466" w:id="461"/>
    <w:p>
      <w:pPr>
        <w:spacing w:after="0"/>
        <w:ind w:left="0"/>
        <w:jc w:val="both"/>
      </w:pPr>
      <w:r>
        <w:rPr>
          <w:rFonts w:ascii="Times New Roman"/>
          <w:b w:val="false"/>
          <w:i w:val="false"/>
          <w:color w:val="000000"/>
          <w:sz w:val="28"/>
        </w:rPr>
        <w:t>
      "Субсидиялар, трансферттер" бабы (жол коды 122) бойынша берілген трансферттер мен субсидиялар бойынша шығыстардың сомасы көрсетіледі.</w:t>
      </w:r>
    </w:p>
    <w:bookmarkEnd w:id="461"/>
    <w:bookmarkStart w:name="z467" w:id="462"/>
    <w:p>
      <w:pPr>
        <w:spacing w:after="0"/>
        <w:ind w:left="0"/>
        <w:jc w:val="both"/>
      </w:pPr>
      <w:r>
        <w:rPr>
          <w:rFonts w:ascii="Times New Roman"/>
          <w:b w:val="false"/>
          <w:i w:val="false"/>
          <w:color w:val="000000"/>
          <w:sz w:val="28"/>
        </w:rPr>
        <w:t>
      "Активтерді басқару бойынша шығыстар" бабы (жол коды 130) бойынша қарыздар, жалға беру бойынша және есептің басқа баптарында көрсетілмеген активтерді басқарудан түсетін есептелген шығыстар сомалары бойынша есептелген сыйақылар бойынша шығыстар сомасы көрсетіледі.</w:t>
      </w:r>
    </w:p>
    <w:bookmarkEnd w:id="462"/>
    <w:bookmarkStart w:name="z468" w:id="463"/>
    <w:p>
      <w:pPr>
        <w:spacing w:after="0"/>
        <w:ind w:left="0"/>
        <w:jc w:val="both"/>
      </w:pPr>
      <w:r>
        <w:rPr>
          <w:rFonts w:ascii="Times New Roman"/>
          <w:b w:val="false"/>
          <w:i w:val="false"/>
          <w:color w:val="000000"/>
          <w:sz w:val="28"/>
        </w:rPr>
        <w:t>
      "Өзге шығыстар" бабы (жол коды 140) бойынша төлеушілермен есеп айырысу бойынша бұрын есептелген кірістерді және өзге шығыстарды түзету кезінде туындаған бюджетке түсетін салықтық және салықтық емес түсімдерді азайту бойынша шығыстар сомасы көрсетіледі.</w:t>
      </w:r>
    </w:p>
    <w:bookmarkEnd w:id="463"/>
    <w:bookmarkStart w:name="z469" w:id="464"/>
    <w:p>
      <w:pPr>
        <w:spacing w:after="0"/>
        <w:ind w:left="0"/>
        <w:jc w:val="both"/>
      </w:pPr>
      <w:r>
        <w:rPr>
          <w:rFonts w:ascii="Times New Roman"/>
          <w:b w:val="false"/>
          <w:i w:val="false"/>
          <w:color w:val="000000"/>
          <w:sz w:val="28"/>
        </w:rPr>
        <w:t>
      "Шығыстар, барлығы" бабы (жол коды 200) бойынша 110, 120, 130 және 140 жолдарының сомасы көрсетіледі.</w:t>
      </w:r>
    </w:p>
    <w:bookmarkEnd w:id="464"/>
    <w:bookmarkStart w:name="z470" w:id="465"/>
    <w:p>
      <w:pPr>
        <w:spacing w:after="0"/>
        <w:ind w:left="0"/>
        <w:jc w:val="both"/>
      </w:pPr>
      <w:r>
        <w:rPr>
          <w:rFonts w:ascii="Times New Roman"/>
          <w:b w:val="false"/>
          <w:i w:val="false"/>
          <w:color w:val="000000"/>
          <w:sz w:val="28"/>
        </w:rPr>
        <w:t>
      "Өзгелері" бабы (жол коды 210) бойынша әділ құнның өзгеруінен қаржы нәтижесі көрсетіледі.</w:t>
      </w:r>
    </w:p>
    <w:bookmarkEnd w:id="465"/>
    <w:bookmarkStart w:name="z471" w:id="466"/>
    <w:p>
      <w:pPr>
        <w:spacing w:after="0"/>
        <w:ind w:left="0"/>
        <w:jc w:val="both"/>
      </w:pPr>
      <w:r>
        <w:rPr>
          <w:rFonts w:ascii="Times New Roman"/>
          <w:b w:val="false"/>
          <w:i w:val="false"/>
          <w:color w:val="000000"/>
          <w:sz w:val="28"/>
        </w:rPr>
        <w:t>
      "Ұзақ мерзiмдi активтердiң істен шығуы" бабы (жол коды 220) бойынша активтерді өтеусіз беруден немесе есептен шығарудан қаржылық нәтиже көрсетіледі.</w:t>
      </w:r>
    </w:p>
    <w:bookmarkEnd w:id="466"/>
    <w:bookmarkStart w:name="z472" w:id="467"/>
    <w:p>
      <w:pPr>
        <w:spacing w:after="0"/>
        <w:ind w:left="0"/>
        <w:jc w:val="both"/>
      </w:pPr>
      <w:r>
        <w:rPr>
          <w:rFonts w:ascii="Times New Roman"/>
          <w:b w:val="false"/>
          <w:i w:val="false"/>
          <w:color w:val="000000"/>
          <w:sz w:val="28"/>
        </w:rPr>
        <w:t xml:space="preserve">
      "Бағамдық айырма" бабы (жол коды 230) бойынша есептерде есептілік валютада көрсетілген шетел валютасының бірдей бірлік санын валюталардың әртүрлі айырбас бағамдарын пайдалана отырып көрсету нәтижесінде туындайтын бағамдық айырмасының қаржылық нәтижесі көрсетіледі. </w:t>
      </w:r>
    </w:p>
    <w:bookmarkEnd w:id="467"/>
    <w:bookmarkStart w:name="z473" w:id="468"/>
    <w:p>
      <w:pPr>
        <w:spacing w:after="0"/>
        <w:ind w:left="0"/>
        <w:jc w:val="both"/>
      </w:pPr>
      <w:r>
        <w:rPr>
          <w:rFonts w:ascii="Times New Roman"/>
          <w:b w:val="false"/>
          <w:i w:val="false"/>
          <w:color w:val="000000"/>
          <w:sz w:val="28"/>
        </w:rPr>
        <w:t>
      "Есепті кезеңнің қаржы нәтижесі" бабы (жол коды 300) бойынша 100- жол алу 200-жол қосу/алу 210-жол айырмасының жалпы сомасына қаржы нәтижесі көрсетіледі.</w:t>
      </w:r>
    </w:p>
    <w:bookmarkEnd w:id="468"/>
    <w:bookmarkStart w:name="z474" w:id="469"/>
    <w:p>
      <w:pPr>
        <w:spacing w:after="0"/>
        <w:ind w:left="0"/>
        <w:jc w:val="both"/>
      </w:pPr>
      <w:r>
        <w:rPr>
          <w:rFonts w:ascii="Times New Roman"/>
          <w:b w:val="false"/>
          <w:i w:val="false"/>
          <w:color w:val="000000"/>
          <w:sz w:val="28"/>
        </w:rPr>
        <w:t>
      43. "Бюджеттің атқарылуы туралы ақша қозғалысы туралы жылдық шоғырландырылған есеп (тікелей әдіс)" ЖШҚЕ-9-нысаны есепті кезеңдегі ақша қаражатының қозғалысы туралы ақпаратты, ақша қаражатының түсуі мен шығуын көрсетеді, 4 "Өткен кезең" бағаны 2020 жылдан бастап ұқсас өткен есепті кезеңнің деректерімен салыстырыла отырып, толтырылады және ұсынылады.</w:t>
      </w:r>
    </w:p>
    <w:bookmarkEnd w:id="469"/>
    <w:bookmarkStart w:name="z475" w:id="470"/>
    <w:p>
      <w:pPr>
        <w:spacing w:after="0"/>
        <w:ind w:left="0"/>
        <w:jc w:val="both"/>
      </w:pPr>
      <w:r>
        <w:rPr>
          <w:rFonts w:ascii="Times New Roman"/>
          <w:b w:val="false"/>
          <w:i w:val="false"/>
          <w:color w:val="000000"/>
          <w:sz w:val="28"/>
        </w:rPr>
        <w:t>
      "Бюджеттің атқарылуы туралы жылдық ақша қозғалысы туралы шоғырландырылған есеп (тікелей әдіс)" ЖШҚЕ-9-нысанының баптарын шоғырландыру жолма-жол ұқсас баптарды қосу арқылы жүзеге асырылады.</w:t>
      </w:r>
    </w:p>
    <w:bookmarkEnd w:id="470"/>
    <w:bookmarkStart w:name="z476" w:id="471"/>
    <w:p>
      <w:pPr>
        <w:spacing w:after="0"/>
        <w:ind w:left="0"/>
        <w:jc w:val="both"/>
      </w:pPr>
      <w:r>
        <w:rPr>
          <w:rFonts w:ascii="Times New Roman"/>
          <w:b w:val="false"/>
          <w:i w:val="false"/>
          <w:color w:val="000000"/>
          <w:sz w:val="28"/>
        </w:rPr>
        <w:t>
      "Ағымдағы қызмет" (жол коды 011), "Күрделі салымдар" (жол коды 012), "Сыртқы қарыздар мен байланысты гранттар есебінен" (жол коды 013), "Трансферттер" (жол коды 014), "Субсидиялар" (жол коды 015), "Өзгелері" (жол коды 016) баптары бойынша бюджеттен бөлінген қаржыландыру сомасы алып тастауға жатады.</w:t>
      </w:r>
    </w:p>
    <w:bookmarkEnd w:id="471"/>
    <w:bookmarkStart w:name="z477" w:id="472"/>
    <w:p>
      <w:pPr>
        <w:spacing w:after="0"/>
        <w:ind w:left="0"/>
        <w:jc w:val="both"/>
      </w:pPr>
      <w:r>
        <w:rPr>
          <w:rFonts w:ascii="Times New Roman"/>
          <w:b w:val="false"/>
          <w:i w:val="false"/>
          <w:color w:val="000000"/>
          <w:sz w:val="28"/>
        </w:rPr>
        <w:t>
      017 "Сыртқы қарыздар мен байланысты гранттар" бабы (жол коды 017) бойынша сыртқы қарыздар бойынша шоттарға ақша қаражатының түсімінің сомасы көшіруге жатады және "Қарыздар алу" бабы (жол коды 610) бойынша көрсетіледі.</w:t>
      </w:r>
    </w:p>
    <w:bookmarkEnd w:id="472"/>
    <w:bookmarkStart w:name="z478" w:id="473"/>
    <w:p>
      <w:pPr>
        <w:spacing w:after="0"/>
        <w:ind w:left="0"/>
        <w:jc w:val="both"/>
      </w:pPr>
      <w:r>
        <w:rPr>
          <w:rFonts w:ascii="Times New Roman"/>
          <w:b w:val="false"/>
          <w:i w:val="false"/>
          <w:color w:val="000000"/>
          <w:sz w:val="28"/>
        </w:rPr>
        <w:t>
      "Жыл соңына міндеттемелер қабылдауға арналған жоспарлы тағайындауларды жабу" бабы (жол коды 180) бойынша жоспарлы тағайындаулар сальдосы алып тастауға жатады.</w:t>
      </w:r>
    </w:p>
    <w:bookmarkEnd w:id="473"/>
    <w:bookmarkStart w:name="z479" w:id="474"/>
    <w:p>
      <w:pPr>
        <w:spacing w:after="0"/>
        <w:ind w:left="0"/>
        <w:jc w:val="both"/>
      </w:pPr>
      <w:r>
        <w:rPr>
          <w:rFonts w:ascii="Times New Roman"/>
          <w:b w:val="false"/>
          <w:i w:val="false"/>
          <w:color w:val="000000"/>
          <w:sz w:val="28"/>
        </w:rPr>
        <w:t>
      "ҚБШ бойынша шығыстар" бабы (жол коды 191) бойынша республикалық бюджеттің ҚБШ бойынша шығыстарының сомасы алып тастауға жатады.</w:t>
      </w:r>
    </w:p>
    <w:bookmarkEnd w:id="474"/>
    <w:bookmarkStart w:name="z480" w:id="475"/>
    <w:p>
      <w:pPr>
        <w:spacing w:after="0"/>
        <w:ind w:left="0"/>
        <w:jc w:val="both"/>
      </w:pPr>
      <w:r>
        <w:rPr>
          <w:rFonts w:ascii="Times New Roman"/>
          <w:b w:val="false"/>
          <w:i w:val="false"/>
          <w:color w:val="000000"/>
          <w:sz w:val="28"/>
        </w:rPr>
        <w:t>
      "Ақша қаражатының түсуi, барлығы" бабы (жол коды 100) бойынша 010, 020, 030, 040, 050, 060, 070 және 080-жолдарының сомасы көрсетіледi.</w:t>
      </w:r>
    </w:p>
    <w:bookmarkEnd w:id="475"/>
    <w:bookmarkStart w:name="z481" w:id="476"/>
    <w:p>
      <w:pPr>
        <w:spacing w:after="0"/>
        <w:ind w:left="0"/>
        <w:jc w:val="both"/>
      </w:pPr>
      <w:r>
        <w:rPr>
          <w:rFonts w:ascii="Times New Roman"/>
          <w:b w:val="false"/>
          <w:i w:val="false"/>
          <w:color w:val="000000"/>
          <w:sz w:val="28"/>
        </w:rPr>
        <w:t>
      "Бюджетке түсетін түсімдер бойынша" бабы (жол коды 010) бойынша байланысты гранттар мен сыйақыларды қоспағанда, республикалық бюджеттің ҚБШ-на есептелген салықтық және салықтық емес түсімдер сомасы көрсетіледі.</w:t>
      </w:r>
    </w:p>
    <w:bookmarkEnd w:id="476"/>
    <w:bookmarkStart w:name="z482" w:id="477"/>
    <w:p>
      <w:pPr>
        <w:spacing w:after="0"/>
        <w:ind w:left="0"/>
        <w:jc w:val="both"/>
      </w:pPr>
      <w:r>
        <w:rPr>
          <w:rFonts w:ascii="Times New Roman"/>
          <w:b w:val="false"/>
          <w:i w:val="false"/>
          <w:color w:val="000000"/>
          <w:sz w:val="28"/>
        </w:rPr>
        <w:t>
      "Байланысты гранттар" бабы (жол коды 020) бойынша байланысты гранттар бойынша шоттарға қаражаттың түсуі көрсетіледі.</w:t>
      </w:r>
    </w:p>
    <w:bookmarkEnd w:id="477"/>
    <w:bookmarkStart w:name="z483" w:id="478"/>
    <w:p>
      <w:pPr>
        <w:spacing w:after="0"/>
        <w:ind w:left="0"/>
        <w:jc w:val="both"/>
      </w:pPr>
      <w:r>
        <w:rPr>
          <w:rFonts w:ascii="Times New Roman"/>
          <w:b w:val="false"/>
          <w:i w:val="false"/>
          <w:color w:val="000000"/>
          <w:sz w:val="28"/>
        </w:rPr>
        <w:t xml:space="preserve">
      "Қайырымдылық көмектен түсетін ақша бойынша" бабы (жол коды 030) бойынша филантропиялық қызметтен және (немесе) демеушілік қызметтен және (немесе) меценаттық қызметтен түскен ақшалай қаражат көрсетіледі. </w:t>
      </w:r>
    </w:p>
    <w:bookmarkEnd w:id="478"/>
    <w:bookmarkStart w:name="z484" w:id="479"/>
    <w:p>
      <w:pPr>
        <w:spacing w:after="0"/>
        <w:ind w:left="0"/>
        <w:jc w:val="both"/>
      </w:pPr>
      <w:r>
        <w:rPr>
          <w:rFonts w:ascii="Times New Roman"/>
          <w:b w:val="false"/>
          <w:i w:val="false"/>
          <w:color w:val="000000"/>
          <w:sz w:val="28"/>
        </w:rPr>
        <w:t>
      "Тауарларды, жұмыстарды және көрсетілетін қызметтерді өткізуден" бабы (жол коды 040) бойынша тауарларды (жұмыстарды, көрсетілетін қызметтерді) өткізуден түскен ақшалай қаражат көрсетіледі.</w:t>
      </w:r>
    </w:p>
    <w:bookmarkEnd w:id="479"/>
    <w:bookmarkStart w:name="z485" w:id="480"/>
    <w:p>
      <w:pPr>
        <w:spacing w:after="0"/>
        <w:ind w:left="0"/>
        <w:jc w:val="both"/>
      </w:pPr>
      <w:r>
        <w:rPr>
          <w:rFonts w:ascii="Times New Roman"/>
          <w:b w:val="false"/>
          <w:i w:val="false"/>
          <w:color w:val="000000"/>
          <w:sz w:val="28"/>
        </w:rPr>
        <w:t xml:space="preserve">
      "Сыйақы алу" бабы (жол коды 050) бойынша алынған пайыздар мен сыйақылар түрінде ақша қаражатының түсуі көрсетіледі. </w:t>
      </w:r>
    </w:p>
    <w:bookmarkEnd w:id="480"/>
    <w:bookmarkStart w:name="z486" w:id="481"/>
    <w:p>
      <w:pPr>
        <w:spacing w:after="0"/>
        <w:ind w:left="0"/>
        <w:jc w:val="both"/>
      </w:pPr>
      <w:r>
        <w:rPr>
          <w:rFonts w:ascii="Times New Roman"/>
          <w:b w:val="false"/>
          <w:i w:val="false"/>
          <w:color w:val="000000"/>
          <w:sz w:val="28"/>
        </w:rPr>
        <w:t>
      "Уақытша орналастыру ақшалары бойынша" бабы (жол коды 060) бойынша уақытша орналастыру ақшалары бойынша ақшалай қаражат көрсетіледі.</w:t>
      </w:r>
    </w:p>
    <w:bookmarkEnd w:id="481"/>
    <w:bookmarkStart w:name="z487" w:id="482"/>
    <w:p>
      <w:pPr>
        <w:spacing w:after="0"/>
        <w:ind w:left="0"/>
        <w:jc w:val="both"/>
      </w:pPr>
      <w:r>
        <w:rPr>
          <w:rFonts w:ascii="Times New Roman"/>
          <w:b w:val="false"/>
          <w:i w:val="false"/>
          <w:color w:val="000000"/>
          <w:sz w:val="28"/>
        </w:rPr>
        <w:t>
      "Өзге түсімдер" бабы (жол коды 070) бойынша өзге түсімдер көрсетіледі.</w:t>
      </w:r>
    </w:p>
    <w:bookmarkEnd w:id="482"/>
    <w:bookmarkStart w:name="z488" w:id="483"/>
    <w:p>
      <w:pPr>
        <w:spacing w:after="0"/>
        <w:ind w:left="0"/>
        <w:jc w:val="both"/>
      </w:pPr>
      <w:r>
        <w:rPr>
          <w:rFonts w:ascii="Times New Roman"/>
          <w:b w:val="false"/>
          <w:i w:val="false"/>
          <w:color w:val="000000"/>
          <w:sz w:val="28"/>
        </w:rPr>
        <w:t>
      "Жергілікті өзін-өзі басқару ақшалары бойынша" бабы (жол коды 080) бойынша республикалық бюджеттің атқарылуы туралы шоғырландырылған қаржылық есептілікте толтырылмайды.</w:t>
      </w:r>
    </w:p>
    <w:bookmarkEnd w:id="483"/>
    <w:bookmarkStart w:name="z489" w:id="484"/>
    <w:p>
      <w:pPr>
        <w:spacing w:after="0"/>
        <w:ind w:left="0"/>
        <w:jc w:val="both"/>
      </w:pPr>
      <w:r>
        <w:rPr>
          <w:rFonts w:ascii="Times New Roman"/>
          <w:b w:val="false"/>
          <w:i w:val="false"/>
          <w:color w:val="000000"/>
          <w:sz w:val="28"/>
        </w:rPr>
        <w:t>
      "Ақшалай қаражаттың шығуы, барлығы" бабы (жол коды 200) бойынша 110, 120, 130, 140, 150 және 160 жолдарының сомасы көрсетіледі.</w:t>
      </w:r>
    </w:p>
    <w:bookmarkEnd w:id="484"/>
    <w:bookmarkStart w:name="z490" w:id="485"/>
    <w:p>
      <w:pPr>
        <w:spacing w:after="0"/>
        <w:ind w:left="0"/>
        <w:jc w:val="both"/>
      </w:pPr>
      <w:r>
        <w:rPr>
          <w:rFonts w:ascii="Times New Roman"/>
          <w:b w:val="false"/>
          <w:i w:val="false"/>
          <w:color w:val="000000"/>
          <w:sz w:val="28"/>
        </w:rPr>
        <w:t>
      "Еңбекақы төлеу" бабы (жол коды 110) бойынша еңбекақы төлеу бойынша ақшалай төлемдер көрсетіледі.</w:t>
      </w:r>
    </w:p>
    <w:bookmarkEnd w:id="485"/>
    <w:bookmarkStart w:name="z491" w:id="486"/>
    <w:p>
      <w:pPr>
        <w:spacing w:after="0"/>
        <w:ind w:left="0"/>
        <w:jc w:val="both"/>
      </w:pPr>
      <w:r>
        <w:rPr>
          <w:rFonts w:ascii="Times New Roman"/>
          <w:b w:val="false"/>
          <w:i w:val="false"/>
          <w:color w:val="000000"/>
          <w:sz w:val="28"/>
        </w:rPr>
        <w:t>
      "Зейнетақылар мен жәрдемақылар" бабы (жол коды 120) бойынша зейнетақылар және жәрдемақылар бойынша ақшалай төлемдер көрсетіледі.</w:t>
      </w:r>
    </w:p>
    <w:bookmarkEnd w:id="486"/>
    <w:bookmarkStart w:name="z492" w:id="487"/>
    <w:p>
      <w:pPr>
        <w:spacing w:after="0"/>
        <w:ind w:left="0"/>
        <w:jc w:val="both"/>
      </w:pPr>
      <w:r>
        <w:rPr>
          <w:rFonts w:ascii="Times New Roman"/>
          <w:b w:val="false"/>
          <w:i w:val="false"/>
          <w:color w:val="000000"/>
          <w:sz w:val="28"/>
        </w:rPr>
        <w:t>
      "Тауарлар мен көрсетілген қызметтер үшін өнім берушілер мен мердігерлерге" бабы (жол коды 130) бойынша тауарлар, жұмыстар мен қызметтер үшін өнім берушілер мен мердігерлерге ақша төлемдері көрсетіледі.</w:t>
      </w:r>
    </w:p>
    <w:bookmarkEnd w:id="487"/>
    <w:bookmarkStart w:name="z493" w:id="488"/>
    <w:p>
      <w:pPr>
        <w:spacing w:after="0"/>
        <w:ind w:left="0"/>
        <w:jc w:val="both"/>
      </w:pPr>
      <w:r>
        <w:rPr>
          <w:rFonts w:ascii="Times New Roman"/>
          <w:b w:val="false"/>
          <w:i w:val="false"/>
          <w:color w:val="000000"/>
          <w:sz w:val="28"/>
        </w:rPr>
        <w:t>
      "Трансферттер, субсидиялар" бабы (жол коды 140) бойынша трансферттер мен субсидиялар түріндегі ақшалай төлемдер көрсетіледі.</w:t>
      </w:r>
    </w:p>
    <w:bookmarkEnd w:id="488"/>
    <w:bookmarkStart w:name="z494" w:id="489"/>
    <w:p>
      <w:pPr>
        <w:spacing w:after="0"/>
        <w:ind w:left="0"/>
        <w:jc w:val="both"/>
      </w:pPr>
      <w:r>
        <w:rPr>
          <w:rFonts w:ascii="Times New Roman"/>
          <w:b w:val="false"/>
          <w:i w:val="false"/>
          <w:color w:val="000000"/>
          <w:sz w:val="28"/>
        </w:rPr>
        <w:t>
      "Сыйақы төлемі" бабы (жол коды 150) бойынша сыйақы түріндегі ақшалай төлемдер көрсетіледі.</w:t>
      </w:r>
    </w:p>
    <w:bookmarkEnd w:id="489"/>
    <w:bookmarkStart w:name="z495" w:id="490"/>
    <w:p>
      <w:pPr>
        <w:spacing w:after="0"/>
        <w:ind w:left="0"/>
        <w:jc w:val="both"/>
      </w:pPr>
      <w:r>
        <w:rPr>
          <w:rFonts w:ascii="Times New Roman"/>
          <w:b w:val="false"/>
          <w:i w:val="false"/>
          <w:color w:val="000000"/>
          <w:sz w:val="28"/>
        </w:rPr>
        <w:t>
      "Өзге де төлемдер" бабы (жол коды 160) бойынша алдыңғы баптарда көрсетілмеген ақша шоттары бойынша басқа да төлемдер көрсетіледі.</w:t>
      </w:r>
    </w:p>
    <w:bookmarkEnd w:id="490"/>
    <w:bookmarkStart w:name="z496" w:id="491"/>
    <w:p>
      <w:pPr>
        <w:spacing w:after="0"/>
        <w:ind w:left="0"/>
        <w:jc w:val="both"/>
      </w:pPr>
      <w:r>
        <w:rPr>
          <w:rFonts w:ascii="Times New Roman"/>
          <w:b w:val="false"/>
          <w:i w:val="false"/>
          <w:color w:val="000000"/>
          <w:sz w:val="28"/>
        </w:rPr>
        <w:t>
      "Операциялық қызметтен түскен ақша қаражатының таза сомасы" бабы (жол коды 300) бойынша ақша түсімдері мен ақша төлемдері (100 жол алу 200 жол) арасындағы айырма көрсетіледі. Теріс айырма жақшада көрсетіледі (одан кейінгі есептерде шегеріледі).</w:t>
      </w:r>
    </w:p>
    <w:bookmarkEnd w:id="491"/>
    <w:bookmarkStart w:name="z497" w:id="492"/>
    <w:p>
      <w:pPr>
        <w:spacing w:after="0"/>
        <w:ind w:left="0"/>
        <w:jc w:val="both"/>
      </w:pPr>
      <w:r>
        <w:rPr>
          <w:rFonts w:ascii="Times New Roman"/>
          <w:b w:val="false"/>
          <w:i w:val="false"/>
          <w:color w:val="000000"/>
          <w:sz w:val="28"/>
        </w:rPr>
        <w:t>
      "Инвестициялық қызметтен түскен ақша қаражатының қозғалысы" бөлімінде инвестициялық қызмет бойынша ақша қаражатының түсімдері мен төлемдері көрсетіледі.</w:t>
      </w:r>
    </w:p>
    <w:bookmarkEnd w:id="492"/>
    <w:bookmarkStart w:name="z498" w:id="493"/>
    <w:p>
      <w:pPr>
        <w:spacing w:after="0"/>
        <w:ind w:left="0"/>
        <w:jc w:val="both"/>
      </w:pPr>
      <w:r>
        <w:rPr>
          <w:rFonts w:ascii="Times New Roman"/>
          <w:b w:val="false"/>
          <w:i w:val="false"/>
          <w:color w:val="000000"/>
          <w:sz w:val="28"/>
        </w:rPr>
        <w:t>
      "Ақша қаражатының түсуi, барлығы" бабы (жол коды 400) бойынша 310, 320, 330, 340 және 350 жолдарының сомасын көрсетеді.</w:t>
      </w:r>
    </w:p>
    <w:bookmarkEnd w:id="493"/>
    <w:bookmarkStart w:name="z499" w:id="494"/>
    <w:p>
      <w:pPr>
        <w:spacing w:after="0"/>
        <w:ind w:left="0"/>
        <w:jc w:val="both"/>
      </w:pPr>
      <w:r>
        <w:rPr>
          <w:rFonts w:ascii="Times New Roman"/>
          <w:b w:val="false"/>
          <w:i w:val="false"/>
          <w:color w:val="000000"/>
          <w:sz w:val="28"/>
        </w:rPr>
        <w:t>
      "Ұзақ мерзiмдi активтердi өткізу" бабы (жол коды 310) бойынша мемлекеттік мүлікті өткізуден ақша түсімдерінің сомасы көрсетiледi.</w:t>
      </w:r>
    </w:p>
    <w:bookmarkEnd w:id="494"/>
    <w:bookmarkStart w:name="z500" w:id="495"/>
    <w:p>
      <w:pPr>
        <w:spacing w:after="0"/>
        <w:ind w:left="0"/>
        <w:jc w:val="both"/>
      </w:pPr>
      <w:r>
        <w:rPr>
          <w:rFonts w:ascii="Times New Roman"/>
          <w:b w:val="false"/>
          <w:i w:val="false"/>
          <w:color w:val="000000"/>
          <w:sz w:val="28"/>
        </w:rPr>
        <w:t>
      "Бағалы қағаздар мен бақыланатын және басқа субъектiлердiң үлестерiн сату" бабы (жол коды 320) бойынша бағалы қағаздарды сатудан түскен ақша түсiмдерi мен бақыланатын және басқа субъектілердің капиталындағы үлесті өткізуден түскен ақшалай түсімдері көрсетiледi.</w:t>
      </w:r>
    </w:p>
    <w:bookmarkEnd w:id="495"/>
    <w:bookmarkStart w:name="z501" w:id="496"/>
    <w:p>
      <w:pPr>
        <w:spacing w:after="0"/>
        <w:ind w:left="0"/>
        <w:jc w:val="both"/>
      </w:pPr>
      <w:r>
        <w:rPr>
          <w:rFonts w:ascii="Times New Roman"/>
          <w:b w:val="false"/>
          <w:i w:val="false"/>
          <w:color w:val="000000"/>
          <w:sz w:val="28"/>
        </w:rPr>
        <w:t>
      "Қарыздарды өтеу" бабы (жол коды 330) бойынша берілген қарыздарды өтеу сомасы көрсетіледі.</w:t>
      </w:r>
    </w:p>
    <w:bookmarkEnd w:id="496"/>
    <w:bookmarkStart w:name="z502" w:id="497"/>
    <w:p>
      <w:pPr>
        <w:spacing w:after="0"/>
        <w:ind w:left="0"/>
        <w:jc w:val="both"/>
      </w:pPr>
      <w:r>
        <w:rPr>
          <w:rFonts w:ascii="Times New Roman"/>
          <w:b w:val="false"/>
          <w:i w:val="false"/>
          <w:color w:val="000000"/>
          <w:sz w:val="28"/>
        </w:rPr>
        <w:t>
      "Өзгелер" бабы (жол коды 340) бойынша инвестициялық қызметтен басқа түсімдер бойынша ақша қаражатының сомасы көрсетіледі.</w:t>
      </w:r>
    </w:p>
    <w:bookmarkEnd w:id="497"/>
    <w:bookmarkStart w:name="z503" w:id="498"/>
    <w:p>
      <w:pPr>
        <w:spacing w:after="0"/>
        <w:ind w:left="0"/>
        <w:jc w:val="both"/>
      </w:pPr>
      <w:r>
        <w:rPr>
          <w:rFonts w:ascii="Times New Roman"/>
          <w:b w:val="false"/>
          <w:i w:val="false"/>
          <w:color w:val="000000"/>
          <w:sz w:val="28"/>
        </w:rPr>
        <w:t>
      "Негізгі капиталды өткізуден түскен түсімдер" бабы (жол коды 350) бойынша "Ұзақ мерзiмдi активтердi өткізу" бабы (жол коды 310) бойынша көрсетілген түсімдерді қоспағанда, негізгі капиталды өткізуден түскен ақша қаражатының сомасы көрсетіледі.</w:t>
      </w:r>
    </w:p>
    <w:bookmarkEnd w:id="498"/>
    <w:bookmarkStart w:name="z504" w:id="499"/>
    <w:p>
      <w:pPr>
        <w:spacing w:after="0"/>
        <w:ind w:left="0"/>
        <w:jc w:val="both"/>
      </w:pPr>
      <w:r>
        <w:rPr>
          <w:rFonts w:ascii="Times New Roman"/>
          <w:b w:val="false"/>
          <w:i w:val="false"/>
          <w:color w:val="000000"/>
          <w:sz w:val="28"/>
        </w:rPr>
        <w:t>
      "Ақша қаражатының шығуы, барлығы" бабы (жол коды 500) бойынша 410, 420, 430, 440 және 450 жолдардың сомасын көрсетедi.</w:t>
      </w:r>
    </w:p>
    <w:bookmarkEnd w:id="499"/>
    <w:bookmarkStart w:name="z505" w:id="500"/>
    <w:p>
      <w:pPr>
        <w:spacing w:after="0"/>
        <w:ind w:left="0"/>
        <w:jc w:val="both"/>
      </w:pPr>
      <w:r>
        <w:rPr>
          <w:rFonts w:ascii="Times New Roman"/>
          <w:b w:val="false"/>
          <w:i w:val="false"/>
          <w:color w:val="000000"/>
          <w:sz w:val="28"/>
        </w:rPr>
        <w:t>
      "Ұзақ мерзiмдi активтердi сатып алу" бабы (жол коды 410) бойынша ұзақ мерзiмдi активтердi сатып алуға арналған ақша төлемдерiнiң сомасы көрсетiледi.</w:t>
      </w:r>
    </w:p>
    <w:bookmarkEnd w:id="500"/>
    <w:bookmarkStart w:name="z506" w:id="501"/>
    <w:p>
      <w:pPr>
        <w:spacing w:after="0"/>
        <w:ind w:left="0"/>
        <w:jc w:val="both"/>
      </w:pPr>
      <w:r>
        <w:rPr>
          <w:rFonts w:ascii="Times New Roman"/>
          <w:b w:val="false"/>
          <w:i w:val="false"/>
          <w:color w:val="000000"/>
          <w:sz w:val="28"/>
        </w:rPr>
        <w:t>
      "Бағалы қағаздар мен бақыланатын және басқа субъектiлердiң үлестерiн сатып алу" бабы (жол коды 420) бойынша бағалы қағаздарды сатып алуға арналған ақша төлемдерiнiң, бақыланатын және басқа субъектілердің капиталындағы үлесті сатып алу сомасы көрсетіледі.</w:t>
      </w:r>
    </w:p>
    <w:bookmarkEnd w:id="501"/>
    <w:bookmarkStart w:name="z507" w:id="502"/>
    <w:p>
      <w:pPr>
        <w:spacing w:after="0"/>
        <w:ind w:left="0"/>
        <w:jc w:val="both"/>
      </w:pPr>
      <w:r>
        <w:rPr>
          <w:rFonts w:ascii="Times New Roman"/>
          <w:b w:val="false"/>
          <w:i w:val="false"/>
          <w:color w:val="000000"/>
          <w:sz w:val="28"/>
        </w:rPr>
        <w:t>
      "Квазимемлекеттiк сектор субъектiлерінiң жарғылық капиталын қалыптастыру және толтыру" бабы (жол коды 430) бойынша квазимемлекеттiк сектор субъектiлерінiң жарғылық капиталына ақша салымдарының сомасы көрсетiледi.</w:t>
      </w:r>
    </w:p>
    <w:bookmarkEnd w:id="502"/>
    <w:bookmarkStart w:name="z508" w:id="503"/>
    <w:p>
      <w:pPr>
        <w:spacing w:after="0"/>
        <w:ind w:left="0"/>
        <w:jc w:val="both"/>
      </w:pPr>
      <w:r>
        <w:rPr>
          <w:rFonts w:ascii="Times New Roman"/>
          <w:b w:val="false"/>
          <w:i w:val="false"/>
          <w:color w:val="000000"/>
          <w:sz w:val="28"/>
        </w:rPr>
        <w:t>
      "Берiлген қарыздар" бабы (жол коды 440) бойынша берiлген қарыздар бойынша ақша төлемдерiнiң сомасы көрсетiледi.</w:t>
      </w:r>
    </w:p>
    <w:bookmarkEnd w:id="503"/>
    <w:bookmarkStart w:name="z509" w:id="504"/>
    <w:p>
      <w:pPr>
        <w:spacing w:after="0"/>
        <w:ind w:left="0"/>
        <w:jc w:val="both"/>
      </w:pPr>
      <w:r>
        <w:rPr>
          <w:rFonts w:ascii="Times New Roman"/>
          <w:b w:val="false"/>
          <w:i w:val="false"/>
          <w:color w:val="000000"/>
          <w:sz w:val="28"/>
        </w:rPr>
        <w:t>
      "Өзгелер" бабы (жол коды 450) бойынша аяқталмаған құрылысқа және материалдық емес активтерге күрделі салымдарға басқа инвестициялық қызметтен шығарылған ақша қаражаты бойынша сома көрсетіледі.</w:t>
      </w:r>
    </w:p>
    <w:bookmarkEnd w:id="504"/>
    <w:bookmarkStart w:name="z510" w:id="505"/>
    <w:p>
      <w:pPr>
        <w:spacing w:after="0"/>
        <w:ind w:left="0"/>
        <w:jc w:val="both"/>
      </w:pPr>
      <w:r>
        <w:rPr>
          <w:rFonts w:ascii="Times New Roman"/>
          <w:b w:val="false"/>
          <w:i w:val="false"/>
          <w:color w:val="000000"/>
          <w:sz w:val="28"/>
        </w:rPr>
        <w:t>
      "Инвестициялық қызметтен түскен ақша қаражатының таза сомасы" бабы (жол коды 600) бойынша ақша түсімдері мен ақшалай төлемдер арасындағы айырма көрсетіледі (400 жол алу 500 жол). Теріс айырма жақшада көрсетіледі (бұдан кейінгі есептерде шегеріледі).</w:t>
      </w:r>
    </w:p>
    <w:bookmarkEnd w:id="505"/>
    <w:bookmarkStart w:name="z511" w:id="506"/>
    <w:p>
      <w:pPr>
        <w:spacing w:after="0"/>
        <w:ind w:left="0"/>
        <w:jc w:val="both"/>
      </w:pPr>
      <w:r>
        <w:rPr>
          <w:rFonts w:ascii="Times New Roman"/>
          <w:b w:val="false"/>
          <w:i w:val="false"/>
          <w:color w:val="000000"/>
          <w:sz w:val="28"/>
        </w:rPr>
        <w:t>
      "Қаржылық қызметтен түскен ақша қаражатының қозғалысы" бөлімінде қарыздарды алу және өтеу көрсетіледі.</w:t>
      </w:r>
    </w:p>
    <w:bookmarkEnd w:id="506"/>
    <w:bookmarkStart w:name="z512" w:id="507"/>
    <w:p>
      <w:pPr>
        <w:spacing w:after="0"/>
        <w:ind w:left="0"/>
        <w:jc w:val="both"/>
      </w:pPr>
      <w:r>
        <w:rPr>
          <w:rFonts w:ascii="Times New Roman"/>
          <w:b w:val="false"/>
          <w:i w:val="false"/>
          <w:color w:val="000000"/>
          <w:sz w:val="28"/>
        </w:rPr>
        <w:t>
      "Ақша қаражатының түсуі, барлығы" бабы (жол коды 700) бойынша 610 және 620 жолдардың сомасын көрсетеді.</w:t>
      </w:r>
    </w:p>
    <w:bookmarkEnd w:id="507"/>
    <w:bookmarkStart w:name="z513" w:id="508"/>
    <w:p>
      <w:pPr>
        <w:spacing w:after="0"/>
        <w:ind w:left="0"/>
        <w:jc w:val="both"/>
      </w:pPr>
      <w:r>
        <w:rPr>
          <w:rFonts w:ascii="Times New Roman"/>
          <w:b w:val="false"/>
          <w:i w:val="false"/>
          <w:color w:val="000000"/>
          <w:sz w:val="28"/>
        </w:rPr>
        <w:t>
      "Қарыз алу" бабы (жол коды 610) бойынша бюджеттік бағдарламалар әкімшілерінің сыртқы қарыздары шотына ақша қаражаты түсімдерінің сомасы көрсетіледі.</w:t>
      </w:r>
    </w:p>
    <w:bookmarkEnd w:id="508"/>
    <w:bookmarkStart w:name="z514" w:id="509"/>
    <w:p>
      <w:pPr>
        <w:spacing w:after="0"/>
        <w:ind w:left="0"/>
        <w:jc w:val="both"/>
      </w:pPr>
      <w:r>
        <w:rPr>
          <w:rFonts w:ascii="Times New Roman"/>
          <w:b w:val="false"/>
          <w:i w:val="false"/>
          <w:color w:val="000000"/>
          <w:sz w:val="28"/>
        </w:rPr>
        <w:t>
      "Өзгелер" бабы (жол коды 620) бойынша есептің басқа баптарында көрсетілмеген өзге түсімдер бойынша ақша қаражатының сомасы көрсетіледі.</w:t>
      </w:r>
    </w:p>
    <w:bookmarkEnd w:id="509"/>
    <w:bookmarkStart w:name="z515" w:id="510"/>
    <w:p>
      <w:pPr>
        <w:spacing w:after="0"/>
        <w:ind w:left="0"/>
        <w:jc w:val="both"/>
      </w:pPr>
      <w:r>
        <w:rPr>
          <w:rFonts w:ascii="Times New Roman"/>
          <w:b w:val="false"/>
          <w:i w:val="false"/>
          <w:color w:val="000000"/>
          <w:sz w:val="28"/>
        </w:rPr>
        <w:t>
      "Ақша қаражатының шығуы, барлығы" бабы (жол коды 800) бойынша 710 және 720- жолдардың сомасын көрсетеді.</w:t>
      </w:r>
    </w:p>
    <w:bookmarkEnd w:id="510"/>
    <w:bookmarkStart w:name="z516" w:id="511"/>
    <w:p>
      <w:pPr>
        <w:spacing w:after="0"/>
        <w:ind w:left="0"/>
        <w:jc w:val="both"/>
      </w:pPr>
      <w:r>
        <w:rPr>
          <w:rFonts w:ascii="Times New Roman"/>
          <w:b w:val="false"/>
          <w:i w:val="false"/>
          <w:color w:val="000000"/>
          <w:sz w:val="28"/>
        </w:rPr>
        <w:t>
      "Қарыздарды өтеу" бабы (жол коды 710) бойынша қарызды өтеудегі ақшалай төлемдер көрсетіледі.</w:t>
      </w:r>
    </w:p>
    <w:bookmarkEnd w:id="511"/>
    <w:bookmarkStart w:name="z517" w:id="512"/>
    <w:p>
      <w:pPr>
        <w:spacing w:after="0"/>
        <w:ind w:left="0"/>
        <w:jc w:val="both"/>
      </w:pPr>
      <w:r>
        <w:rPr>
          <w:rFonts w:ascii="Times New Roman"/>
          <w:b w:val="false"/>
          <w:i w:val="false"/>
          <w:color w:val="000000"/>
          <w:sz w:val="28"/>
        </w:rPr>
        <w:t>
      "Өзгелер" бабы (жол коды 720) бойынша қаржылық қызметтен шыққан басқа ақша қаражаты бойынша сома көрсетіледі.</w:t>
      </w:r>
    </w:p>
    <w:bookmarkEnd w:id="512"/>
    <w:bookmarkStart w:name="z518" w:id="513"/>
    <w:p>
      <w:pPr>
        <w:spacing w:after="0"/>
        <w:ind w:left="0"/>
        <w:jc w:val="both"/>
      </w:pPr>
      <w:r>
        <w:rPr>
          <w:rFonts w:ascii="Times New Roman"/>
          <w:b w:val="false"/>
          <w:i w:val="false"/>
          <w:color w:val="000000"/>
          <w:sz w:val="28"/>
        </w:rPr>
        <w:t>
      "Қаржылық қызметтен түскен ақша қаражатының таза сомасы" бабы (жол коды 900) бойынша ақша түсімдері мен ақшалай төлемдердің арасындағы айырма көрсетіледі (700 жол алу 800 жол). Теріс айырмашылық жақшаларға алынып көрсетіледі (бұдан кейінгі есептерде шегеріледі).</w:t>
      </w:r>
    </w:p>
    <w:bookmarkEnd w:id="513"/>
    <w:bookmarkStart w:name="z519" w:id="514"/>
    <w:p>
      <w:pPr>
        <w:spacing w:after="0"/>
        <w:ind w:left="0"/>
        <w:jc w:val="both"/>
      </w:pPr>
      <w:r>
        <w:rPr>
          <w:rFonts w:ascii="Times New Roman"/>
          <w:b w:val="false"/>
          <w:i w:val="false"/>
          <w:color w:val="000000"/>
          <w:sz w:val="28"/>
        </w:rPr>
        <w:t>
      "Бастапқы кезеңдегі ақша қаражаты" бабы (жол коды 920) бойынша республикалық бюджеттің ҚБШ-сынан берілген оның ішінде 2018 жылы 1 қаңтардағы қалдық көрсетіледі.</w:t>
      </w:r>
    </w:p>
    <w:bookmarkEnd w:id="514"/>
    <w:bookmarkStart w:name="z520" w:id="515"/>
    <w:p>
      <w:pPr>
        <w:spacing w:after="0"/>
        <w:ind w:left="0"/>
        <w:jc w:val="both"/>
      </w:pPr>
      <w:r>
        <w:rPr>
          <w:rFonts w:ascii="Times New Roman"/>
          <w:b w:val="false"/>
          <w:i w:val="false"/>
          <w:color w:val="000000"/>
          <w:sz w:val="28"/>
        </w:rPr>
        <w:t>
      44. "Бюджеттің атқарылуы туралы таза активтердің/капиталдың өзгерістері туралы жылдық шоғырландырылған есеп" ЖШҚЕ-10 нысаны таза активтердің/капиталдың өзгерістері себебі туралы ақпаратты ашады және есепті кезеңдегі шоғырландырылған бухгалтерлік баланстың "Таза активтер/капитал" бөлімі баптарының бөлінісінде жасалады, 070, 080, 090, 100, 110 және 120 жолдар осыған 2020 жылдан бастап ұқсас өткен есепті кезең деректерімен салыстырыла отырып толтырылады және ұсынылады.</w:t>
      </w:r>
    </w:p>
    <w:bookmarkEnd w:id="515"/>
    <w:bookmarkStart w:name="z521" w:id="516"/>
    <w:p>
      <w:pPr>
        <w:spacing w:after="0"/>
        <w:ind w:left="0"/>
        <w:jc w:val="both"/>
      </w:pPr>
      <w:r>
        <w:rPr>
          <w:rFonts w:ascii="Times New Roman"/>
          <w:b w:val="false"/>
          <w:i w:val="false"/>
          <w:color w:val="000000"/>
          <w:sz w:val="28"/>
        </w:rPr>
        <w:t>
      "Есепті кезеңнің басындағы сальдо" бабы (жол коды 010) бойынша ағымдағы кезеңнің шоғырландырылған бухгалтерлік балансының тиісті баптары бойынша есепті кезеңнің басындағы қалдықтар көрсетіледі.</w:t>
      </w:r>
    </w:p>
    <w:bookmarkEnd w:id="516"/>
    <w:bookmarkStart w:name="z522" w:id="517"/>
    <w:p>
      <w:pPr>
        <w:spacing w:after="0"/>
        <w:ind w:left="0"/>
        <w:jc w:val="both"/>
      </w:pPr>
      <w:r>
        <w:rPr>
          <w:rFonts w:ascii="Times New Roman"/>
          <w:b w:val="false"/>
          <w:i w:val="false"/>
          <w:color w:val="000000"/>
          <w:sz w:val="28"/>
        </w:rPr>
        <w:t>
      "Есептік саясаттағы өзгерістер мен қателерді түзету" бабы (жол коды 020) бойынша есепті кезеңнің ішінде есептік саясаттың өзгеруіне және қателерді түзетуге қаржылық нәтижені түзету сомасы көрсетіледі.</w:t>
      </w:r>
    </w:p>
    <w:bookmarkEnd w:id="517"/>
    <w:bookmarkStart w:name="z523" w:id="518"/>
    <w:p>
      <w:pPr>
        <w:spacing w:after="0"/>
        <w:ind w:left="0"/>
        <w:jc w:val="both"/>
      </w:pPr>
      <w:r>
        <w:rPr>
          <w:rFonts w:ascii="Times New Roman"/>
          <w:b w:val="false"/>
          <w:i w:val="false"/>
          <w:color w:val="000000"/>
          <w:sz w:val="28"/>
        </w:rPr>
        <w:t>
      "Қайта есептелген сальдо" (010-жол қосу/алу 020-жол) бабы (жол коды 030) бойынша есептік саясаттың өзгеруіне және қателерді түзетуге есепті кезеңнің түзетілген сальдосы көрсетіледі.</w:t>
      </w:r>
    </w:p>
    <w:bookmarkEnd w:id="518"/>
    <w:bookmarkStart w:name="z524" w:id="519"/>
    <w:p>
      <w:pPr>
        <w:spacing w:after="0"/>
        <w:ind w:left="0"/>
        <w:jc w:val="both"/>
      </w:pPr>
      <w:r>
        <w:rPr>
          <w:rFonts w:ascii="Times New Roman"/>
          <w:b w:val="false"/>
          <w:i w:val="false"/>
          <w:color w:val="000000"/>
          <w:sz w:val="28"/>
        </w:rPr>
        <w:t>
      "Есепті кезеңдегі таза активтердегі/капиталдағы өзгерістер" бабы (жол коды 040) бойынша есепті кезеңде сатуға арналған қолдағы қаржылық инвестициялар мен ұзақ мерзімді активтерді қайта бағалауға резервтердің ұлғаюы мен азаюы көрсетіледі.</w:t>
      </w:r>
    </w:p>
    <w:bookmarkEnd w:id="519"/>
    <w:bookmarkStart w:name="z525" w:id="520"/>
    <w:p>
      <w:pPr>
        <w:spacing w:after="0"/>
        <w:ind w:left="0"/>
        <w:jc w:val="both"/>
      </w:pPr>
      <w:r>
        <w:rPr>
          <w:rFonts w:ascii="Times New Roman"/>
          <w:b w:val="false"/>
          <w:i w:val="false"/>
          <w:color w:val="000000"/>
          <w:sz w:val="28"/>
        </w:rPr>
        <w:t>
      "Есепті кезеңдегі қаржылық нәтиже" бабы (жол коды 050) бойынша қаржы қызметінің нәтижелері туралы жылдық шоғырландырылған есепте туындаған есепті кезең үшін қаржылық нәтиже сомасы көрсетіледі (ЖШЖЕ-2).</w:t>
      </w:r>
    </w:p>
    <w:bookmarkEnd w:id="520"/>
    <w:bookmarkStart w:name="z526" w:id="521"/>
    <w:p>
      <w:pPr>
        <w:spacing w:after="0"/>
        <w:ind w:left="0"/>
        <w:jc w:val="both"/>
      </w:pPr>
      <w:r>
        <w:rPr>
          <w:rFonts w:ascii="Times New Roman"/>
          <w:b w:val="false"/>
          <w:i w:val="false"/>
          <w:color w:val="000000"/>
          <w:sz w:val="28"/>
        </w:rPr>
        <w:t>
      "Есепті кезеңнің аяғындағы сальдо" бабы (жол коды 060) бойынша таза активтер/капитал қалдықтарының сомасы (030-жол қосу/алу 040-жол) көрсетіледі.</w:t>
      </w:r>
    </w:p>
    <w:bookmarkEnd w:id="521"/>
    <w:bookmarkStart w:name="z527" w:id="522"/>
    <w:p>
      <w:pPr>
        <w:spacing w:after="0"/>
        <w:ind w:left="0"/>
        <w:jc w:val="both"/>
      </w:pPr>
      <w:r>
        <w:rPr>
          <w:rFonts w:ascii="Times New Roman"/>
          <w:b w:val="false"/>
          <w:i w:val="false"/>
          <w:color w:val="000000"/>
          <w:sz w:val="28"/>
        </w:rPr>
        <w:t>
      "Өткен кезеңнің басындағы сальдо" бабы (жол коды 070) бойынша өткен кезеңдегі бухгалтерлік баланстың тиісті баптары бойынша есепті кезеңнің басындағы қалдықтар жылдық шоғырландырылған қаржылық есептілік баптары өткен кезеңмен көрсетіледі.</w:t>
      </w:r>
    </w:p>
    <w:bookmarkEnd w:id="522"/>
    <w:bookmarkStart w:name="z528" w:id="523"/>
    <w:p>
      <w:pPr>
        <w:spacing w:after="0"/>
        <w:ind w:left="0"/>
        <w:jc w:val="both"/>
      </w:pPr>
      <w:r>
        <w:rPr>
          <w:rFonts w:ascii="Times New Roman"/>
          <w:b w:val="false"/>
          <w:i w:val="false"/>
          <w:color w:val="000000"/>
          <w:sz w:val="28"/>
        </w:rPr>
        <w:t>
      "Есеп саясатындағы өзгерістер және қателерді түзету" бабы (жол коды 080) бойынша есепті кезеңнің ішінде есеп саясатының өзгеруіне және қателерді түзетуге қаржылық нәтижені түзету сомасы көрсетіледі.</w:t>
      </w:r>
    </w:p>
    <w:bookmarkEnd w:id="523"/>
    <w:bookmarkStart w:name="z529" w:id="524"/>
    <w:p>
      <w:pPr>
        <w:spacing w:after="0"/>
        <w:ind w:left="0"/>
        <w:jc w:val="both"/>
      </w:pPr>
      <w:r>
        <w:rPr>
          <w:rFonts w:ascii="Times New Roman"/>
          <w:b w:val="false"/>
          <w:i w:val="false"/>
          <w:color w:val="000000"/>
          <w:sz w:val="28"/>
        </w:rPr>
        <w:t xml:space="preserve">
      "Қайта есептелген сальдо" бабы (жол коды 090) бойынша (060-жол қосу/алу 070 жол) есеп саясаты мен қателерді түзетудегі өзгерістерге есепті кезеңнің түзетілген сальдосы көрсетіледі. </w:t>
      </w:r>
    </w:p>
    <w:bookmarkEnd w:id="524"/>
    <w:bookmarkStart w:name="z530" w:id="525"/>
    <w:p>
      <w:pPr>
        <w:spacing w:after="0"/>
        <w:ind w:left="0"/>
        <w:jc w:val="both"/>
      </w:pPr>
      <w:r>
        <w:rPr>
          <w:rFonts w:ascii="Times New Roman"/>
          <w:b w:val="false"/>
          <w:i w:val="false"/>
          <w:color w:val="000000"/>
          <w:sz w:val="28"/>
        </w:rPr>
        <w:t xml:space="preserve">
      "Өткен кезеңдегі таза активтердегі/капиталдағы өзгерістер" бабы (жол коды 100) бойынша өткен кезеңде сатуға арналған бар ұзақ мерзімді активтер мен қаржылық инвестицияларды қайта бағалауға резервтердің ұлғаюы мен азаюы көрсетіледі. </w:t>
      </w:r>
    </w:p>
    <w:bookmarkEnd w:id="525"/>
    <w:bookmarkStart w:name="z531" w:id="526"/>
    <w:p>
      <w:pPr>
        <w:spacing w:after="0"/>
        <w:ind w:left="0"/>
        <w:jc w:val="both"/>
      </w:pPr>
      <w:r>
        <w:rPr>
          <w:rFonts w:ascii="Times New Roman"/>
          <w:b w:val="false"/>
          <w:i w:val="false"/>
          <w:color w:val="000000"/>
          <w:sz w:val="28"/>
        </w:rPr>
        <w:t>
      "Өткен кезеңдегі қаржылық нәтиже" бабы (жол коды 110) бойынша шоғырландырылған қаржылық қызмет нәтижелері туралы есептен өткен кезеңдегі қаржылық нәтиженің сомасы көрсетіледі.</w:t>
      </w:r>
    </w:p>
    <w:bookmarkEnd w:id="526"/>
    <w:bookmarkStart w:name="z532" w:id="527"/>
    <w:p>
      <w:pPr>
        <w:spacing w:after="0"/>
        <w:ind w:left="0"/>
        <w:jc w:val="both"/>
      </w:pPr>
      <w:r>
        <w:rPr>
          <w:rFonts w:ascii="Times New Roman"/>
          <w:b w:val="false"/>
          <w:i w:val="false"/>
          <w:color w:val="000000"/>
          <w:sz w:val="28"/>
        </w:rPr>
        <w:t>
      "Өткен кезеңнің аяғындағы сальдо" бабы (жол коды 120) бойынша бюджетке түсімдер бойынша таза активтердің/капиталдың сомасы көрсетіледі (080-жолы қосу/алу 090 жолы).</w:t>
      </w:r>
    </w:p>
    <w:bookmarkEnd w:id="527"/>
    <w:bookmarkStart w:name="z533" w:id="528"/>
    <w:p>
      <w:pPr>
        <w:spacing w:after="0"/>
        <w:ind w:left="0"/>
        <w:jc w:val="both"/>
      </w:pPr>
      <w:r>
        <w:rPr>
          <w:rFonts w:ascii="Times New Roman"/>
          <w:b w:val="false"/>
          <w:i w:val="false"/>
          <w:color w:val="000000"/>
          <w:sz w:val="28"/>
        </w:rPr>
        <w:t>
      45. Бюджеттің атқарылуы туралы жылдық шоғырландырылған қаржылық есептілікке түсіндірме жазбаны республикалық бюджетті атқару саласындағы функцияларды жүзеге асыратын бюджетті атқару жөніндегі уәкілетті орган жасайды.</w:t>
      </w:r>
    </w:p>
    <w:bookmarkEnd w:id="528"/>
    <w:bookmarkStart w:name="z534" w:id="529"/>
    <w:p>
      <w:pPr>
        <w:spacing w:after="0"/>
        <w:ind w:left="0"/>
        <w:jc w:val="both"/>
      </w:pPr>
      <w:r>
        <w:rPr>
          <w:rFonts w:ascii="Times New Roman"/>
          <w:b w:val="false"/>
          <w:i w:val="false"/>
          <w:color w:val="000000"/>
          <w:sz w:val="28"/>
        </w:rPr>
        <w:t>
      Жалпы мәліметтерде қаржылық есептілікті дайындаудың негізін құрайтын қағидаттар және қолджанылатын есептік саясат туралы ақпарат қамтылады.</w:t>
      </w:r>
    </w:p>
    <w:bookmarkEnd w:id="529"/>
    <w:bookmarkStart w:name="z535" w:id="530"/>
    <w:p>
      <w:pPr>
        <w:spacing w:after="0"/>
        <w:ind w:left="0"/>
        <w:jc w:val="both"/>
      </w:pPr>
      <w:r>
        <w:rPr>
          <w:rFonts w:ascii="Times New Roman"/>
          <w:b w:val="false"/>
          <w:i w:val="false"/>
          <w:color w:val="000000"/>
          <w:sz w:val="28"/>
        </w:rPr>
        <w:t>
      Бюджеттің атқарылуы туралы шоғырландырылған қаржылық есептілікті ашу:</w:t>
      </w:r>
    </w:p>
    <w:bookmarkEnd w:id="530"/>
    <w:bookmarkStart w:name="z536" w:id="531"/>
    <w:p>
      <w:pPr>
        <w:spacing w:after="0"/>
        <w:ind w:left="0"/>
        <w:jc w:val="both"/>
      </w:pPr>
      <w:r>
        <w:rPr>
          <w:rFonts w:ascii="Times New Roman"/>
          <w:b w:val="false"/>
          <w:i w:val="false"/>
          <w:color w:val="000000"/>
          <w:sz w:val="28"/>
        </w:rPr>
        <w:t>
      бюджеттің атқарылуы туралы жылдық шоғырландырылған бухгалтерлік баланс баптарының сипаттамасын, сондай-ақ олардың мыналар бойынша:</w:t>
      </w:r>
    </w:p>
    <w:bookmarkEnd w:id="531"/>
    <w:bookmarkStart w:name="z537" w:id="532"/>
    <w:p>
      <w:pPr>
        <w:spacing w:after="0"/>
        <w:ind w:left="0"/>
        <w:jc w:val="both"/>
      </w:pPr>
      <w:r>
        <w:rPr>
          <w:rFonts w:ascii="Times New Roman"/>
          <w:b w:val="false"/>
          <w:i w:val="false"/>
          <w:color w:val="000000"/>
          <w:sz w:val="28"/>
        </w:rPr>
        <w:t>
      есепті кезеңнің басына және аяғына ақша қаражатының қалдықтары және өзгерістер бойынша;</w:t>
      </w:r>
    </w:p>
    <w:bookmarkEnd w:id="532"/>
    <w:bookmarkStart w:name="z538" w:id="533"/>
    <w:p>
      <w:pPr>
        <w:spacing w:after="0"/>
        <w:ind w:left="0"/>
        <w:jc w:val="both"/>
      </w:pPr>
      <w:r>
        <w:rPr>
          <w:rFonts w:ascii="Times New Roman"/>
          <w:b w:val="false"/>
          <w:i w:val="false"/>
          <w:color w:val="000000"/>
          <w:sz w:val="28"/>
        </w:rPr>
        <w:t>
      есепті кезеңнің басына және аяғына қаржы инвестициялары және өзгерістер бойынша;</w:t>
      </w:r>
    </w:p>
    <w:bookmarkEnd w:id="533"/>
    <w:bookmarkStart w:name="z539" w:id="534"/>
    <w:p>
      <w:pPr>
        <w:spacing w:after="0"/>
        <w:ind w:left="0"/>
        <w:jc w:val="both"/>
      </w:pPr>
      <w:r>
        <w:rPr>
          <w:rFonts w:ascii="Times New Roman"/>
          <w:b w:val="false"/>
          <w:i w:val="false"/>
          <w:color w:val="000000"/>
          <w:sz w:val="28"/>
        </w:rPr>
        <w:t>
      квазимемлекеттік сектор субъектілеріне ұзақ мерзімді инвестициялар бойынша;</w:t>
      </w:r>
    </w:p>
    <w:bookmarkEnd w:id="534"/>
    <w:bookmarkStart w:name="z540" w:id="535"/>
    <w:p>
      <w:pPr>
        <w:spacing w:after="0"/>
        <w:ind w:left="0"/>
        <w:jc w:val="both"/>
      </w:pPr>
      <w:r>
        <w:rPr>
          <w:rFonts w:ascii="Times New Roman"/>
          <w:b w:val="false"/>
          <w:i w:val="false"/>
          <w:color w:val="000000"/>
          <w:sz w:val="28"/>
        </w:rPr>
        <w:t>
      есепті кезеңнің басына және аяғына қорлар мен басқа ұзақ мерзімді активтер бойынша және олардың өзгерістері;</w:t>
      </w:r>
    </w:p>
    <w:bookmarkEnd w:id="535"/>
    <w:bookmarkStart w:name="z541" w:id="536"/>
    <w:p>
      <w:pPr>
        <w:spacing w:after="0"/>
        <w:ind w:left="0"/>
        <w:jc w:val="both"/>
      </w:pPr>
      <w:r>
        <w:rPr>
          <w:rFonts w:ascii="Times New Roman"/>
          <w:b w:val="false"/>
          <w:i w:val="false"/>
          <w:color w:val="000000"/>
          <w:sz w:val="28"/>
        </w:rPr>
        <w:t>
      қаржылық міндеттемелер бойынша;</w:t>
      </w:r>
    </w:p>
    <w:bookmarkEnd w:id="536"/>
    <w:bookmarkStart w:name="z542" w:id="537"/>
    <w:p>
      <w:pPr>
        <w:spacing w:after="0"/>
        <w:ind w:left="0"/>
        <w:jc w:val="both"/>
      </w:pPr>
      <w:r>
        <w:rPr>
          <w:rFonts w:ascii="Times New Roman"/>
          <w:b w:val="false"/>
          <w:i w:val="false"/>
          <w:color w:val="000000"/>
          <w:sz w:val="28"/>
        </w:rPr>
        <w:t>
      есепті кезеңнің басына және аяғына дебиторлық және кредиторлық берешек бойынша салыстырмалы талдауды;</w:t>
      </w:r>
    </w:p>
    <w:bookmarkEnd w:id="537"/>
    <w:bookmarkStart w:name="z543" w:id="538"/>
    <w:p>
      <w:pPr>
        <w:spacing w:after="0"/>
        <w:ind w:left="0"/>
        <w:jc w:val="both"/>
      </w:pPr>
      <w:r>
        <w:rPr>
          <w:rFonts w:ascii="Times New Roman"/>
          <w:b w:val="false"/>
          <w:i w:val="false"/>
          <w:color w:val="000000"/>
          <w:sz w:val="28"/>
        </w:rPr>
        <w:t>
      қаржы қызметінің нәтижелері туралы есептің кірістері мен шығыстарының негізгі баптарын талдауды қамтиды;</w:t>
      </w:r>
    </w:p>
    <w:bookmarkEnd w:id="538"/>
    <w:bookmarkStart w:name="z544" w:id="539"/>
    <w:p>
      <w:pPr>
        <w:spacing w:after="0"/>
        <w:ind w:left="0"/>
        <w:jc w:val="both"/>
      </w:pPr>
      <w:r>
        <w:rPr>
          <w:rFonts w:ascii="Times New Roman"/>
          <w:b w:val="false"/>
          <w:i w:val="false"/>
          <w:color w:val="000000"/>
          <w:sz w:val="28"/>
        </w:rPr>
        <w:t xml:space="preserve">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15266 болып тіркелген) салық төлеушілердің дербес шоттарының қорытынды операциялары бойынша (бюджетке есептелген, азайтылған, қайтарылған сомалар) жиынтық есеп бойынша талдамалық деректер.</w:t>
      </w:r>
    </w:p>
    <w:bookmarkEnd w:id="539"/>
    <w:bookmarkStart w:name="z545" w:id="540"/>
    <w:p>
      <w:pPr>
        <w:spacing w:after="0"/>
        <w:ind w:left="0"/>
        <w:jc w:val="left"/>
      </w:pPr>
      <w:r>
        <w:rPr>
          <w:rFonts w:ascii="Times New Roman"/>
          <w:b/>
          <w:i w:val="false"/>
          <w:color w:val="000000"/>
        </w:rPr>
        <w:t xml:space="preserve"> 5-тарау. Облыстар бюджетінің, республикалық маңызы бар қалалардың, астана бюджеттерінің атқарылуы туралы жылдық шоғырландырылған қаржылық есептiлiкті қалыптастыру</w:t>
      </w:r>
    </w:p>
    <w:bookmarkEnd w:id="540"/>
    <w:bookmarkStart w:name="z546" w:id="541"/>
    <w:p>
      <w:pPr>
        <w:spacing w:after="0"/>
        <w:ind w:left="0"/>
        <w:jc w:val="left"/>
      </w:pPr>
      <w:r>
        <w:rPr>
          <w:rFonts w:ascii="Times New Roman"/>
          <w:b/>
          <w:i w:val="false"/>
          <w:color w:val="000000"/>
        </w:rPr>
        <w:t xml:space="preserve"> 1-параграф. Облыстар бюджетінің, республикалық маңызы бар қалалар, астана бюджеттерінің атқарылуы туралы жылдық шоғырландырылған қаржылық есептiлiкті жасау</w:t>
      </w:r>
    </w:p>
    <w:bookmarkEnd w:id="541"/>
    <w:bookmarkStart w:name="z547" w:id="542"/>
    <w:p>
      <w:pPr>
        <w:spacing w:after="0"/>
        <w:ind w:left="0"/>
        <w:jc w:val="both"/>
      </w:pPr>
      <w:r>
        <w:rPr>
          <w:rFonts w:ascii="Times New Roman"/>
          <w:b w:val="false"/>
          <w:i w:val="false"/>
          <w:color w:val="000000"/>
          <w:sz w:val="28"/>
        </w:rPr>
        <w:t>
      46. Облыстар бюджетінің, республикалық маңызы бар қалалар, астана бюджеттерінің атқарылуы туралы жылдық шоғырландырылған қаржылық есептiлiкті жергілікті бюджетті атқару жөніндегі уәкілетті органның құрылымдық бөлімшесінің бюджеті түсімдері бойынша қаржылық есептілігінің, жергілікті бюджеттік бағдарламалар әкімшілерінің бюджеттi атқару туралы шоғырландырылған қаржылық есептiлiгі негізінде жергілікті бюджетті атқару жөніндегі уәкілетті орган жасайды.</w:t>
      </w:r>
    </w:p>
    <w:bookmarkEnd w:id="542"/>
    <w:bookmarkStart w:name="z548" w:id="543"/>
    <w:p>
      <w:pPr>
        <w:spacing w:after="0"/>
        <w:ind w:left="0"/>
        <w:jc w:val="both"/>
      </w:pPr>
      <w:r>
        <w:rPr>
          <w:rFonts w:ascii="Times New Roman"/>
          <w:b w:val="false"/>
          <w:i w:val="false"/>
          <w:color w:val="000000"/>
          <w:sz w:val="28"/>
        </w:rPr>
        <w:t>
      47. Бюджеттi атқару жөнiндегi жылдық шоғырландырылған қаржылық есептiлiгін жергілікті бюджетті атқару жөніндегі ауданның жергілікті уәкілетті органының қаржылық есептілігі, жергілікті бюджеттік бағд арламалар әкімшілерінің шоғырландырылған қаржылық есептілігі негізінде бюджетті атқару бойынша ауданның жергілікті уәкілетті органы жасайды.</w:t>
      </w:r>
    </w:p>
    <w:bookmarkEnd w:id="543"/>
    <w:bookmarkStart w:name="z549" w:id="544"/>
    <w:p>
      <w:pPr>
        <w:spacing w:after="0"/>
        <w:ind w:left="0"/>
        <w:jc w:val="both"/>
      </w:pPr>
      <w:r>
        <w:rPr>
          <w:rFonts w:ascii="Times New Roman"/>
          <w:b w:val="false"/>
          <w:i w:val="false"/>
          <w:color w:val="000000"/>
          <w:sz w:val="28"/>
        </w:rPr>
        <w:t>
      48. Облыстар бюджетінің, республикалық маңызы бар қалалардың, астананың бюджетi атқару жөнiндегi жылдық шоғырландырылған қаржылық есептiлiгі бюджетті атқару жөніндегі уәкілетті органның АЖ қалыптастырылады.</w:t>
      </w:r>
    </w:p>
    <w:bookmarkEnd w:id="544"/>
    <w:bookmarkStart w:name="z550" w:id="545"/>
    <w:p>
      <w:pPr>
        <w:spacing w:after="0"/>
        <w:ind w:left="0"/>
        <w:jc w:val="both"/>
      </w:pPr>
      <w:r>
        <w:rPr>
          <w:rFonts w:ascii="Times New Roman"/>
          <w:b w:val="false"/>
          <w:i w:val="false"/>
          <w:color w:val="000000"/>
          <w:sz w:val="28"/>
        </w:rPr>
        <w:t xml:space="preserve">
      49. Бюджетті атқару жөніндегі жергілікті уәкілетті орган облыстар бюджетін, республикалық маңызы бар қалалардың, астананың бюджеттi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және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қаржы қызметінің нәтижелері туралы, ақша қозғалысы туралы (тікелей әдіс) және таза активтердің/капиталдың өзгеруі туралы, бюджеттің атқарылуы туралы есептер көрсеткіштерінің сипаттамаларын басшылыққа алады.</w:t>
      </w:r>
    </w:p>
    <w:bookmarkEnd w:id="545"/>
    <w:bookmarkStart w:name="z551" w:id="546"/>
    <w:p>
      <w:pPr>
        <w:spacing w:after="0"/>
        <w:ind w:left="0"/>
        <w:jc w:val="both"/>
      </w:pPr>
      <w:r>
        <w:rPr>
          <w:rFonts w:ascii="Times New Roman"/>
          <w:b w:val="false"/>
          <w:i w:val="false"/>
          <w:color w:val="000000"/>
          <w:sz w:val="28"/>
        </w:rPr>
        <w:t>
      50. Бюджетті атқару жөніндегі жергілікті уәкілетті орган ұқсас баптарды жолма-жол қосу арқылы "Бюджеттi атқару жөнiндегi жылдық шоғырландырылған бухгалтерлік баланс" баптарын шоғырландыруды жүзеге асырады (ЖШҚЕ-7 нысаны):</w:t>
      </w:r>
    </w:p>
    <w:bookmarkEnd w:id="546"/>
    <w:bookmarkStart w:name="z552" w:id="547"/>
    <w:p>
      <w:pPr>
        <w:spacing w:after="0"/>
        <w:ind w:left="0"/>
        <w:jc w:val="both"/>
      </w:pPr>
      <w:r>
        <w:rPr>
          <w:rFonts w:ascii="Times New Roman"/>
          <w:b w:val="false"/>
          <w:i w:val="false"/>
          <w:color w:val="000000"/>
          <w:sz w:val="28"/>
        </w:rPr>
        <w:t>
      "Қысқа мерзiмдi қаржы инвестициялары" бабы (жол коды 011), облыстың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дебиторлық берешек сальдо сомасы алып тастауға жатады;</w:t>
      </w:r>
    </w:p>
    <w:bookmarkEnd w:id="547"/>
    <w:bookmarkStart w:name="z553" w:id="548"/>
    <w:p>
      <w:pPr>
        <w:spacing w:after="0"/>
        <w:ind w:left="0"/>
        <w:jc w:val="both"/>
      </w:pPr>
      <w:r>
        <w:rPr>
          <w:rFonts w:ascii="Times New Roman"/>
          <w:b w:val="false"/>
          <w:i w:val="false"/>
          <w:color w:val="000000"/>
          <w:sz w:val="28"/>
        </w:rPr>
        <w:t>
      "Бюджеттiк төлемдер бойынша қысқа мерзiмдi дебиторлық берешек" бабы (жол коды 012), облыстардың,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нысаналы трансферттер бойынша дебиторлық берешек сальдо сомасы алып тастауға жатады;</w:t>
      </w:r>
    </w:p>
    <w:bookmarkEnd w:id="548"/>
    <w:bookmarkStart w:name="z554" w:id="549"/>
    <w:p>
      <w:pPr>
        <w:spacing w:after="0"/>
        <w:ind w:left="0"/>
        <w:jc w:val="both"/>
      </w:pPr>
      <w:r>
        <w:rPr>
          <w:rFonts w:ascii="Times New Roman"/>
          <w:b w:val="false"/>
          <w:i w:val="false"/>
          <w:color w:val="000000"/>
          <w:sz w:val="28"/>
        </w:rPr>
        <w:t>
      "Алынуға тиiстi қысқа мерзiмдi сыйақылар" бабы (жол коды 013),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алынуға тиiс сыйақылардың дебиторлық берешегінің сальдо сомасы алынып тасталуы тиіс;</w:t>
      </w:r>
    </w:p>
    <w:bookmarkEnd w:id="549"/>
    <w:bookmarkStart w:name="z555" w:id="550"/>
    <w:p>
      <w:pPr>
        <w:spacing w:after="0"/>
        <w:ind w:left="0"/>
        <w:jc w:val="both"/>
      </w:pPr>
      <w:r>
        <w:rPr>
          <w:rFonts w:ascii="Times New Roman"/>
          <w:b w:val="false"/>
          <w:i w:val="false"/>
          <w:color w:val="000000"/>
          <w:sz w:val="28"/>
        </w:rPr>
        <w:t>
      "Ұзақ мерзiмдi қаржы инвестициялары" бабы (жол коды 110), облыстың бюджеттi атқару жөнiндегi жергілікті уәкiлеттi органының шоғырландырылған қаржылық есептілігінде төмен тұрған бюджетке берілген бюджеттік кредиттердің дебиторлық берешегі сальдосының сомасы алынып тастауға жатады;</w:t>
      </w:r>
    </w:p>
    <w:bookmarkEnd w:id="550"/>
    <w:bookmarkStart w:name="z556" w:id="551"/>
    <w:p>
      <w:pPr>
        <w:spacing w:after="0"/>
        <w:ind w:left="0"/>
        <w:jc w:val="both"/>
      </w:pPr>
      <w:r>
        <w:rPr>
          <w:rFonts w:ascii="Times New Roman"/>
          <w:b w:val="false"/>
          <w:i w:val="false"/>
          <w:color w:val="000000"/>
          <w:sz w:val="28"/>
        </w:rPr>
        <w:t>
      "Қысқа мерзiмдi кредиторлық берешек" бабы (жол коды 211),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есептелген сыйақылар және трансферттердің пайдаланылмаған сомасы бойынша бюджетке төлінетін кредиторлық берешек сальдосының сомасы алынып тастауға жатады;</w:t>
      </w:r>
    </w:p>
    <w:bookmarkEnd w:id="551"/>
    <w:bookmarkStart w:name="z557" w:id="552"/>
    <w:p>
      <w:pPr>
        <w:spacing w:after="0"/>
        <w:ind w:left="0"/>
        <w:jc w:val="both"/>
      </w:pPr>
      <w:r>
        <w:rPr>
          <w:rFonts w:ascii="Times New Roman"/>
          <w:b w:val="false"/>
          <w:i w:val="false"/>
          <w:color w:val="000000"/>
          <w:sz w:val="28"/>
        </w:rPr>
        <w:t>
      "Ұзақ мерзiмдi кредиторлық берешек" бабы (жол коды 311)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бюджетке төленетін кредиторлық берешек сальдосының сомасы алынып тастауға жатады;</w:t>
      </w:r>
    </w:p>
    <w:bookmarkEnd w:id="552"/>
    <w:bookmarkStart w:name="z558" w:id="553"/>
    <w:p>
      <w:pPr>
        <w:spacing w:after="0"/>
        <w:ind w:left="0"/>
        <w:jc w:val="both"/>
      </w:pPr>
      <w:r>
        <w:rPr>
          <w:rFonts w:ascii="Times New Roman"/>
          <w:b w:val="false"/>
          <w:i w:val="false"/>
          <w:color w:val="000000"/>
          <w:sz w:val="28"/>
        </w:rPr>
        <w:t>
      51. Жергілікті бюджетті атқару жөніндегі уәкілетті орган ұқсас баптарды жолма-жол қосу арқылы қаржылық қызмет нәтижелері туралы есептің (ЖШҚЕ-8 нысаны) баптарын шоғырландыруды жүзеге асырады:</w:t>
      </w:r>
    </w:p>
    <w:bookmarkEnd w:id="553"/>
    <w:bookmarkStart w:name="z559" w:id="554"/>
    <w:p>
      <w:pPr>
        <w:spacing w:after="0"/>
        <w:ind w:left="0"/>
        <w:jc w:val="both"/>
      </w:pPr>
      <w:r>
        <w:rPr>
          <w:rFonts w:ascii="Times New Roman"/>
          <w:b w:val="false"/>
          <w:i w:val="false"/>
          <w:color w:val="000000"/>
          <w:sz w:val="28"/>
        </w:rPr>
        <w:t>
      "Айырбас емес операциялардан түсетін кірістер" бабы (жол коды 010), облыстың бюджеттi атқару жөнiндегi жергілікті уәкiлеттi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сомасымен трансферттер бойынша кірістер сомасы; жергілікті бюджеттік бағдарламалар әкімшілері есептеген өткен жылдар трансферттерін қайтару бойынша бюджетпен есеп айырысу бойынша шығыстар сомасымен бюджетке түскен трансферттерді қайтару бойынша кірістер сомасы алып тастауға жатады.</w:t>
      </w:r>
    </w:p>
    <w:bookmarkEnd w:id="554"/>
    <w:bookmarkStart w:name="z560" w:id="555"/>
    <w:p>
      <w:pPr>
        <w:spacing w:after="0"/>
        <w:ind w:left="0"/>
        <w:jc w:val="both"/>
      </w:pPr>
      <w:r>
        <w:rPr>
          <w:rFonts w:ascii="Times New Roman"/>
          <w:b w:val="false"/>
          <w:i w:val="false"/>
          <w:color w:val="000000"/>
          <w:sz w:val="28"/>
        </w:rPr>
        <w:t>
      "Айырбас операцияларынан алынатын кірістер" бабы (жол коды 020), облыстың бюджеттi атқару жөнiндегi жергілікті уәкiлеттi органының шоғырландырылған қаржылық есептілігінде бюджетке салықтық емес түсімдерден, тауарларды, жұмыстар мен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алып тастауға жатады.</w:t>
      </w:r>
    </w:p>
    <w:bookmarkEnd w:id="555"/>
    <w:bookmarkStart w:name="z561" w:id="556"/>
    <w:p>
      <w:pPr>
        <w:spacing w:after="0"/>
        <w:ind w:left="0"/>
        <w:jc w:val="both"/>
      </w:pPr>
      <w:r>
        <w:rPr>
          <w:rFonts w:ascii="Times New Roman"/>
          <w:b w:val="false"/>
          <w:i w:val="false"/>
          <w:color w:val="000000"/>
          <w:sz w:val="28"/>
        </w:rPr>
        <w:t xml:space="preserve">
      "Өзге де операциялық шығыстар" бабы (жол коды 115), облыстың бюджеттi атқару жөнiндегi жергілікті уәкiлеттi органының шоғырландырылған қаржылық есептілігінде берілген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 ағымдағы қызметтерді қаржыландыруға және күрделі салымдарына ведомстволық тәуелді мемлекеттік мекемелерге қаражат беру кезінде есептелген бюджеттік бағдарламалар әкімшісінің шығыстарының сомасы алып тастауға жатады. </w:t>
      </w:r>
    </w:p>
    <w:bookmarkEnd w:id="556"/>
    <w:bookmarkStart w:name="z562" w:id="557"/>
    <w:p>
      <w:pPr>
        <w:spacing w:after="0"/>
        <w:ind w:left="0"/>
        <w:jc w:val="both"/>
      </w:pPr>
      <w:r>
        <w:rPr>
          <w:rFonts w:ascii="Times New Roman"/>
          <w:b w:val="false"/>
          <w:i w:val="false"/>
          <w:color w:val="000000"/>
          <w:sz w:val="28"/>
        </w:rPr>
        <w:t xml:space="preserve">
      52. Облыстар бюджетінің, республикалық маңызы бар қалалардың, астананың бюджеттерінің атқарылуы туралы жылдық шоғырландырылған қаржылық есептілік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bookmarkEnd w:id="557"/>
    <w:bookmarkStart w:name="z563" w:id="558"/>
    <w:p>
      <w:pPr>
        <w:spacing w:after="0"/>
        <w:ind w:left="0"/>
        <w:jc w:val="both"/>
      </w:pPr>
      <w:r>
        <w:rPr>
          <w:rFonts w:ascii="Times New Roman"/>
          <w:b w:val="false"/>
          <w:i w:val="false"/>
          <w:color w:val="000000"/>
          <w:sz w:val="28"/>
        </w:rPr>
        <w:t>
      53. Облыстар бюджеттерінің, республикалық маңызы бар қалалардың, астананың бюджеттерінің атқарылуы туралы жылдық шоғырландырылған қаржылық есептілікке түсіндірме жазбаны жергілікті бюджетті атқару жөніндегі уәкілетті орган жасайды.</w:t>
      </w:r>
    </w:p>
    <w:bookmarkEnd w:id="558"/>
    <w:bookmarkStart w:name="z564" w:id="559"/>
    <w:p>
      <w:pPr>
        <w:spacing w:after="0"/>
        <w:ind w:left="0"/>
        <w:jc w:val="both"/>
      </w:pPr>
      <w:r>
        <w:rPr>
          <w:rFonts w:ascii="Times New Roman"/>
          <w:b w:val="false"/>
          <w:i w:val="false"/>
          <w:color w:val="000000"/>
          <w:sz w:val="28"/>
        </w:rPr>
        <w:t xml:space="preserve">
      Облыстар бюджеттерінің, республикалық маңызы бар қалалардың, астананың бюджеттi атқару жөнiндегi бюджеттерінің атқарылуы туралы шоғырландырылған қаржылық есептілікке түсіндірме жазбаны жасау тәртібі осы Қағидалардың </w:t>
      </w:r>
      <w:r>
        <w:rPr>
          <w:rFonts w:ascii="Times New Roman"/>
          <w:b w:val="false"/>
          <w:i w:val="false"/>
          <w:color w:val="000000"/>
          <w:sz w:val="28"/>
        </w:rPr>
        <w:t>45-тармақтарына</w:t>
      </w:r>
      <w:r>
        <w:rPr>
          <w:rFonts w:ascii="Times New Roman"/>
          <w:b w:val="false"/>
          <w:i w:val="false"/>
          <w:color w:val="000000"/>
          <w:sz w:val="28"/>
        </w:rPr>
        <w:t xml:space="preserve"> сәйкес республикалық бюджеттің атқарылуы туралы жылдық шоғырландырылған қаржылық есептілікке түсіндірме жазбаны жасау тәртібіне ұқсас.</w:t>
      </w:r>
    </w:p>
    <w:bookmarkEnd w:id="559"/>
    <w:bookmarkStart w:name="z565" w:id="560"/>
    <w:p>
      <w:pPr>
        <w:spacing w:after="0"/>
        <w:ind w:left="0"/>
        <w:jc w:val="both"/>
      </w:pPr>
      <w:r>
        <w:rPr>
          <w:rFonts w:ascii="Times New Roman"/>
          <w:b w:val="false"/>
          <w:i w:val="false"/>
          <w:color w:val="000000"/>
          <w:sz w:val="28"/>
        </w:rPr>
        <w:t xml:space="preserve">
      54. Бюджетті атқару жөніндегі жергілікті уәкілетті орган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6-қосымшаларына сәйкес белгіленген нысандар бойынша облыстар бюджеттерінің, республикалық маңызы бар қалалардың, астананың бюджетті атқарылуы туралы жылдық шоғырландырылған қаржылық есептілікті бюджетті атқару жөніндегі уәкілетті органға ұсынады.</w:t>
      </w:r>
    </w:p>
    <w:bookmarkEnd w:id="560"/>
    <w:bookmarkStart w:name="z566" w:id="561"/>
    <w:p>
      <w:pPr>
        <w:spacing w:after="0"/>
        <w:ind w:left="0"/>
        <w:jc w:val="both"/>
      </w:pPr>
      <w:r>
        <w:rPr>
          <w:rFonts w:ascii="Times New Roman"/>
          <w:b w:val="false"/>
          <w:i w:val="false"/>
          <w:color w:val="000000"/>
          <w:sz w:val="28"/>
        </w:rPr>
        <w:t xml:space="preserve">
      Бюджетті атқару жөніндегі жергілікті уәкілетті орган есептіден кейінгі жылдың 1 сәуірінен кешіктірмей облыстық бюджеттің, республикалық маңызы бар қала, астана бюджеттерінің атқарылуы туралы есепті әкімдікке, мемлекеттік жоспарлау жөніндегі облыстың, республикалық маңызы бар қаланың, астананың жергілікті уәкілетті органына және ішкі мемлекеттік аудит пен қаржылық бақылау бойынша уәкілетті органға ұсынады. </w:t>
      </w:r>
    </w:p>
    <w:bookmarkEnd w:id="561"/>
    <w:bookmarkStart w:name="z567" w:id="562"/>
    <w:p>
      <w:pPr>
        <w:spacing w:after="0"/>
        <w:ind w:left="0"/>
        <w:jc w:val="both"/>
      </w:pPr>
      <w:r>
        <w:rPr>
          <w:rFonts w:ascii="Times New Roman"/>
          <w:b w:val="false"/>
          <w:i w:val="false"/>
          <w:color w:val="000000"/>
          <w:sz w:val="28"/>
        </w:rPr>
        <w:t>
      Облыс, республикалық маңызы бар қала, астана әкімдігі жыл сайын облыстық бюджеттің, республикалық маңызы бар қала, астана, бюджеттерінің атқарылуы туралы қосымшалары бар есепті қаржы жылындағы жылдық қаржылық есептілікті:</w:t>
      </w:r>
    </w:p>
    <w:bookmarkEnd w:id="562"/>
    <w:bookmarkStart w:name="z568" w:id="563"/>
    <w:p>
      <w:pPr>
        <w:spacing w:after="0"/>
        <w:ind w:left="0"/>
        <w:jc w:val="both"/>
      </w:pPr>
      <w:r>
        <w:rPr>
          <w:rFonts w:ascii="Times New Roman"/>
          <w:b w:val="false"/>
          <w:i w:val="false"/>
          <w:color w:val="000000"/>
          <w:sz w:val="28"/>
        </w:rPr>
        <w:t>
      есепті қаржы жылынан кейінгі жылдың 20 сәуірінен кешіктірмей облыстың, республикалық маңызы бар қаланың, астананың тексеру комиссиясына;</w:t>
      </w:r>
    </w:p>
    <w:bookmarkEnd w:id="563"/>
    <w:bookmarkStart w:name="z569" w:id="564"/>
    <w:p>
      <w:pPr>
        <w:spacing w:after="0"/>
        <w:ind w:left="0"/>
        <w:jc w:val="both"/>
      </w:pPr>
      <w:r>
        <w:rPr>
          <w:rFonts w:ascii="Times New Roman"/>
          <w:b w:val="false"/>
          <w:i w:val="false"/>
          <w:color w:val="000000"/>
          <w:sz w:val="28"/>
        </w:rPr>
        <w:t>
      есепті қаржы жылынан кейінгі жылдың 1 мамырынан кешіктірмей облыстың, республикалық маңызы бар қаланың, астананың мәслихатына ұсынады.</w:t>
      </w:r>
    </w:p>
    <w:bookmarkEnd w:id="564"/>
    <w:bookmarkStart w:name="z570" w:id="565"/>
    <w:p>
      <w:pPr>
        <w:spacing w:after="0"/>
        <w:ind w:left="0"/>
        <w:jc w:val="left"/>
      </w:pPr>
      <w:r>
        <w:rPr>
          <w:rFonts w:ascii="Times New Roman"/>
          <w:b/>
          <w:i w:val="false"/>
          <w:color w:val="000000"/>
        </w:rPr>
        <w:t xml:space="preserve"> 6-тарау. Мемлекеттік бюджеттің шоғырландырылған қаржылық есептiлiгін қалыптастыру тәртібі</w:t>
      </w:r>
    </w:p>
    <w:bookmarkEnd w:id="565"/>
    <w:bookmarkStart w:name="z571" w:id="566"/>
    <w:p>
      <w:pPr>
        <w:spacing w:after="0"/>
        <w:ind w:left="0"/>
        <w:jc w:val="both"/>
      </w:pPr>
      <w:r>
        <w:rPr>
          <w:rFonts w:ascii="Times New Roman"/>
          <w:b w:val="false"/>
          <w:i w:val="false"/>
          <w:color w:val="000000"/>
          <w:sz w:val="28"/>
        </w:rPr>
        <w:t xml:space="preserve">
      55. Мемлекеттік бюджеттің жылдық шоғырландырылған қаржылық есептiлiгін бюджетті атқару жөніндегі уәкілетті орган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 бойынша республикалық және жергілікті бюджеттерді атқару туралы шоғырландырылған қаржылық есптіліктін негізінде қалыптастырады.</w:t>
      </w:r>
    </w:p>
    <w:bookmarkEnd w:id="566"/>
    <w:bookmarkStart w:name="z572" w:id="567"/>
    <w:p>
      <w:pPr>
        <w:spacing w:after="0"/>
        <w:ind w:left="0"/>
        <w:jc w:val="both"/>
      </w:pPr>
      <w:r>
        <w:rPr>
          <w:rFonts w:ascii="Times New Roman"/>
          <w:b w:val="false"/>
          <w:i w:val="false"/>
          <w:color w:val="000000"/>
          <w:sz w:val="28"/>
        </w:rPr>
        <w:t>
      56. Мемлекеттік бюджеттің қаржылық есептiлiгі шоғырландырылған кезде:</w:t>
      </w:r>
    </w:p>
    <w:bookmarkEnd w:id="567"/>
    <w:bookmarkStart w:name="z573" w:id="568"/>
    <w:p>
      <w:pPr>
        <w:spacing w:after="0"/>
        <w:ind w:left="0"/>
        <w:jc w:val="both"/>
      </w:pPr>
      <w:r>
        <w:rPr>
          <w:rFonts w:ascii="Times New Roman"/>
          <w:b w:val="false"/>
          <w:i w:val="false"/>
          <w:color w:val="000000"/>
          <w:sz w:val="28"/>
        </w:rPr>
        <w:t xml:space="preserve">
      бюджеттер деңгейлері арасындағы трансферттер мен бюджеттік кредиттер; </w:t>
      </w:r>
    </w:p>
    <w:bookmarkEnd w:id="568"/>
    <w:bookmarkStart w:name="z574" w:id="569"/>
    <w:p>
      <w:pPr>
        <w:spacing w:after="0"/>
        <w:ind w:left="0"/>
        <w:jc w:val="both"/>
      </w:pPr>
      <w:r>
        <w:rPr>
          <w:rFonts w:ascii="Times New Roman"/>
          <w:b w:val="false"/>
          <w:i w:val="false"/>
          <w:color w:val="000000"/>
          <w:sz w:val="28"/>
        </w:rPr>
        <w:t>
      активтердің, міндеттемелердің, таза активтердің/капиталдың, кірістер мен шығыстардың, ақша түсімдері мен шығып қалуының, таза активтердегі/капиталдағы өзгерістердің ұқсас баптарын жолма-жол қосу;</w:t>
      </w:r>
    </w:p>
    <w:bookmarkEnd w:id="569"/>
    <w:bookmarkStart w:name="z575" w:id="570"/>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операциялар бойынша кірістер мен шығыстардың элиминирленуі;</w:t>
      </w:r>
    </w:p>
    <w:bookmarkEnd w:id="570"/>
    <w:bookmarkStart w:name="z576" w:id="571"/>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өзара есеп айырысулар бойынша сальдо;</w:t>
      </w:r>
    </w:p>
    <w:bookmarkEnd w:id="571"/>
    <w:bookmarkStart w:name="z577" w:id="572"/>
    <w:p>
      <w:pPr>
        <w:spacing w:after="0"/>
        <w:ind w:left="0"/>
        <w:jc w:val="both"/>
      </w:pPr>
      <w:r>
        <w:rPr>
          <w:rFonts w:ascii="Times New Roman"/>
          <w:b w:val="false"/>
          <w:i w:val="false"/>
          <w:color w:val="000000"/>
          <w:sz w:val="28"/>
        </w:rPr>
        <w:t>
      алдындағы есепті кезеңдегі шоғырландырылған деректерін көшіру өзара алынып тасталады.</w:t>
      </w:r>
    </w:p>
    <w:bookmarkEnd w:id="572"/>
    <w:bookmarkStart w:name="z578" w:id="573"/>
    <w:p>
      <w:pPr>
        <w:spacing w:after="0"/>
        <w:ind w:left="0"/>
        <w:jc w:val="both"/>
      </w:pPr>
      <w:r>
        <w:rPr>
          <w:rFonts w:ascii="Times New Roman"/>
          <w:b w:val="false"/>
          <w:i w:val="false"/>
          <w:color w:val="000000"/>
          <w:sz w:val="28"/>
        </w:rPr>
        <w:t>
      57. Мемлекеттік бюджеттің жылдық шоғырландырылған қаржылық есептiлiгі есепті қаржы жылынан кейінгі жылдың 25 маусымынан кешіктірілмеген мерзімде қалыптастырылады.</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1" w:id="574"/>
    <w:p>
      <w:pPr>
        <w:spacing w:after="0"/>
        <w:ind w:left="0"/>
        <w:jc w:val="left"/>
      </w:pPr>
      <w:r>
        <w:rPr>
          <w:rFonts w:ascii="Times New Roman"/>
          <w:b/>
          <w:i w:val="false"/>
          <w:color w:val="000000"/>
        </w:rPr>
        <w:t xml:space="preserve"> Шоғырландырылған бухгалтерлiк баланс</w:t>
      </w:r>
    </w:p>
    <w:bookmarkEnd w:id="574"/>
    <w:p>
      <w:pPr>
        <w:spacing w:after="0"/>
        <w:ind w:left="0"/>
        <w:jc w:val="both"/>
      </w:pPr>
      <w:r>
        <w:rPr>
          <w:rFonts w:ascii="Times New Roman"/>
          <w:b w:val="false"/>
          <w:i w:val="false"/>
          <w:color w:val="000000"/>
          <w:sz w:val="28"/>
        </w:rPr>
        <w:t>
      20__жылғы "___"________ есепті кезең</w:t>
      </w:r>
    </w:p>
    <w:p>
      <w:pPr>
        <w:spacing w:after="0"/>
        <w:ind w:left="0"/>
        <w:jc w:val="both"/>
      </w:pPr>
      <w:r>
        <w:rPr>
          <w:rFonts w:ascii="Times New Roman"/>
          <w:b w:val="false"/>
          <w:i w:val="false"/>
          <w:color w:val="000000"/>
          <w:sz w:val="28"/>
        </w:rPr>
        <w:t>
      Индексі: ШҚЕ-1 нысаны</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Бюджеттi атқару жөнiндегi жергілікті уәкiлеттi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бюджеттiк бағдарламалардың әкiмшiлерi және бюджеттi атқару</w:t>
      </w:r>
    </w:p>
    <w:p>
      <w:pPr>
        <w:spacing w:after="0"/>
        <w:ind w:left="0"/>
        <w:jc w:val="both"/>
      </w:pPr>
      <w:r>
        <w:rPr>
          <w:rFonts w:ascii="Times New Roman"/>
          <w:b w:val="false"/>
          <w:i w:val="false"/>
          <w:color w:val="000000"/>
          <w:sz w:val="28"/>
        </w:rPr>
        <w:t>
      жөнiндегi облыстардың жергілікті уәкiлеттi органдары үшiн ведомство;</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w:t>
      </w:r>
    </w:p>
    <w:p>
      <w:pPr>
        <w:spacing w:after="0"/>
        <w:ind w:left="0"/>
        <w:jc w:val="both"/>
      </w:pPr>
      <w:r>
        <w:rPr>
          <w:rFonts w:ascii="Times New Roman"/>
          <w:b w:val="false"/>
          <w:i w:val="false"/>
          <w:color w:val="000000"/>
          <w:sz w:val="28"/>
        </w:rPr>
        <w:t>
      жөнiндегi жергiлiктi уәкiлеттi органдар белгiлейдi.</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p>
          <w:p>
            <w:pPr>
              <w:spacing w:after="20"/>
              <w:ind w:left="20"/>
              <w:jc w:val="both"/>
            </w:pPr>
            <w:r>
              <w:rPr>
                <w:rFonts w:ascii="Times New Roman"/>
                <w:b w:val="false"/>
                <w:i w:val="false"/>
                <w:color w:val="000000"/>
                <w:sz w:val="20"/>
              </w:rPr>
              <w:t>
кезеңнiң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p>
          <w:p>
            <w:pPr>
              <w:spacing w:after="20"/>
              <w:ind w:left="20"/>
              <w:jc w:val="both"/>
            </w:pPr>
            <w:r>
              <w:rPr>
                <w:rFonts w:ascii="Times New Roman"/>
                <w:b w:val="false"/>
                <w:i w:val="false"/>
                <w:color w:val="000000"/>
                <w:sz w:val="20"/>
              </w:rPr>
              <w:t>
кезеңнiң</w:t>
            </w:r>
          </w:p>
          <w:p>
            <w:pPr>
              <w:spacing w:after="20"/>
              <w:ind w:left="20"/>
              <w:jc w:val="both"/>
            </w:pPr>
            <w:r>
              <w:rPr>
                <w:rFonts w:ascii="Times New Roman"/>
                <w:b w:val="false"/>
                <w:i w:val="false"/>
                <w:color w:val="000000"/>
                <w:sz w:val="20"/>
              </w:rPr>
              <w:t>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олардың баламалары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қысқа мерзiмдi дебиторлық берешегi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қысқа мерзiмдi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дебиторлық берешектер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ұзақ мерзiмдi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дебиторлық берешектер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мүлiк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МIНДЕТТЕМЕЛЕР,</w:t>
            </w:r>
          </w:p>
          <w:p>
            <w:pPr>
              <w:spacing w:after="20"/>
              <w:ind w:left="20"/>
              <w:jc w:val="both"/>
            </w:pPr>
            <w:r>
              <w:rPr>
                <w:rFonts w:ascii="Times New Roman"/>
                <w:b w:val="false"/>
                <w:i w:val="false"/>
                <w:color w:val="000000"/>
                <w:sz w:val="20"/>
              </w:rPr>
              <w:t>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p>
          <w:p>
            <w:pPr>
              <w:spacing w:after="20"/>
              <w:ind w:left="20"/>
              <w:jc w:val="both"/>
            </w:pPr>
            <w:r>
              <w:rPr>
                <w:rFonts w:ascii="Times New Roman"/>
                <w:b w:val="false"/>
                <w:i w:val="false"/>
                <w:color w:val="000000"/>
                <w:sz w:val="20"/>
              </w:rPr>
              <w:t>
кезеңнiң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p>
          <w:p>
            <w:pPr>
              <w:spacing w:after="20"/>
              <w:ind w:left="20"/>
              <w:jc w:val="both"/>
            </w:pPr>
            <w:r>
              <w:rPr>
                <w:rFonts w:ascii="Times New Roman"/>
                <w:b w:val="false"/>
                <w:i w:val="false"/>
                <w:color w:val="000000"/>
                <w:sz w:val="20"/>
              </w:rPr>
              <w:t>
кезеңнiң</w:t>
            </w:r>
          </w:p>
          <w:p>
            <w:pPr>
              <w:spacing w:after="20"/>
              <w:ind w:left="20"/>
              <w:jc w:val="both"/>
            </w:pPr>
            <w:r>
              <w:rPr>
                <w:rFonts w:ascii="Times New Roman"/>
                <w:b w:val="false"/>
                <w:i w:val="false"/>
                <w:color w:val="000000"/>
                <w:sz w:val="20"/>
              </w:rPr>
              <w:t>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қысқа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тиiстi қысқа мерзiмдi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қысқа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кредиторлық берешектер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бағалау және кепiлдiк мiндеттемелерi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ұзақ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бағалау және кепiлдiк мiндеттемелерi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мiндеттемелерi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мiндеттемелерiнiң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Өтпелі спорттық жүлделерi мен кубоктары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техниканың оқулық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Ескертпе: Осы бұйрықпен бекітілген Қағидалардың 22 және 23-тармағына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2" w:id="575"/>
    <w:p>
      <w:pPr>
        <w:spacing w:after="0"/>
        <w:ind w:left="0"/>
        <w:jc w:val="left"/>
      </w:pPr>
      <w:r>
        <w:rPr>
          <w:rFonts w:ascii="Times New Roman"/>
          <w:b/>
          <w:i w:val="false"/>
          <w:color w:val="000000"/>
        </w:rPr>
        <w:t xml:space="preserve"> Қаржылық қызмет нәтижелерi туралы шоғырландырылған есеп</w:t>
      </w:r>
    </w:p>
    <w:bookmarkEnd w:id="575"/>
    <w:p>
      <w:pPr>
        <w:spacing w:after="0"/>
        <w:ind w:left="0"/>
        <w:jc w:val="both"/>
      </w:pPr>
      <w:r>
        <w:rPr>
          <w:rFonts w:ascii="Times New Roman"/>
          <w:b w:val="false"/>
          <w:i w:val="false"/>
          <w:color w:val="000000"/>
          <w:sz w:val="28"/>
        </w:rPr>
        <w:t>
      20__жылғы "___"________ есепті кезең</w:t>
      </w:r>
    </w:p>
    <w:p>
      <w:pPr>
        <w:spacing w:after="0"/>
        <w:ind w:left="0"/>
        <w:jc w:val="both"/>
      </w:pPr>
      <w:r>
        <w:rPr>
          <w:rFonts w:ascii="Times New Roman"/>
          <w:b w:val="false"/>
          <w:i w:val="false"/>
          <w:color w:val="000000"/>
          <w:sz w:val="28"/>
        </w:rPr>
        <w:t>
      Индексі: ШҚЕ-2 нысаны</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Бюджеттi атқару жөнiндегi жергілікті уәкiлеттi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бюджеттiк бағдарламалардың әкiмшiлерi және бюджеттi атқару</w:t>
      </w:r>
    </w:p>
    <w:p>
      <w:pPr>
        <w:spacing w:after="0"/>
        <w:ind w:left="0"/>
        <w:jc w:val="both"/>
      </w:pPr>
      <w:r>
        <w:rPr>
          <w:rFonts w:ascii="Times New Roman"/>
          <w:b w:val="false"/>
          <w:i w:val="false"/>
          <w:color w:val="000000"/>
          <w:sz w:val="28"/>
        </w:rPr>
        <w:t>
      жөнiндегi облыстардың жергілікті уәкiлеттi органдары үшiн ведомство;</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w:t>
      </w:r>
    </w:p>
    <w:p>
      <w:pPr>
        <w:spacing w:after="0"/>
        <w:ind w:left="0"/>
        <w:jc w:val="both"/>
      </w:pPr>
      <w:r>
        <w:rPr>
          <w:rFonts w:ascii="Times New Roman"/>
          <w:b w:val="false"/>
          <w:i w:val="false"/>
          <w:color w:val="000000"/>
          <w:sz w:val="28"/>
        </w:rPr>
        <w:t>
      жөнiндегi жергiлiктi уәкiлеттi органдар белгiлейдi.</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p>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қызметті қаржыландыру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салымдарды қаржыландыру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есебінен қаржыландырудан алынатын кiрiстер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түсімдер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қызметтерден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капиталдын сатудан түскен кірістер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кiрiстер,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өзге де кiрiстер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кiрiстер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барлығы (010, 021, 030, 040-олдардың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төленетін төлемдер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төлемдері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ұстау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төлемдер бойынша шығыстар,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шығыстар,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өзге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шығуы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қаржылық нәтижесi (100- жол – 020, 023, 024 – 200+137+151+/– 210, 220, 230, 240-жолдары)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есептi кезеңнің қаржылық нәтижесi (020-жолы + 023-жолы + 024-жолы – 137-жолы – 151-жолы)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есептi кезеңнің қаржылық нәтижесiнің жинағы (300+/–310)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____жылы "__" _______________</w:t>
      </w:r>
    </w:p>
    <w:p>
      <w:pPr>
        <w:spacing w:after="0"/>
        <w:ind w:left="0"/>
        <w:jc w:val="both"/>
      </w:pPr>
      <w:r>
        <w:rPr>
          <w:rFonts w:ascii="Times New Roman"/>
          <w:b w:val="false"/>
          <w:i w:val="false"/>
          <w:color w:val="000000"/>
          <w:sz w:val="28"/>
        </w:rPr>
        <w:t>
      Ескертпе: Осы бұйрықпен бекітілген Қағидалардың 24-тармағына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4" w:id="576"/>
    <w:p>
      <w:pPr>
        <w:spacing w:after="0"/>
        <w:ind w:left="0"/>
        <w:jc w:val="left"/>
      </w:pPr>
      <w:r>
        <w:rPr>
          <w:rFonts w:ascii="Times New Roman"/>
          <w:b/>
          <w:i w:val="false"/>
          <w:color w:val="000000"/>
        </w:rPr>
        <w:t xml:space="preserve"> Ақшаның қозғалысы туралы шоғырландырылған есеп (тiкелей әдiс)</w:t>
      </w:r>
    </w:p>
    <w:bookmarkEnd w:id="576"/>
    <w:p>
      <w:pPr>
        <w:spacing w:after="0"/>
        <w:ind w:left="0"/>
        <w:jc w:val="both"/>
      </w:pPr>
      <w:r>
        <w:rPr>
          <w:rFonts w:ascii="Times New Roman"/>
          <w:b w:val="false"/>
          <w:i w:val="false"/>
          <w:color w:val="000000"/>
          <w:sz w:val="28"/>
        </w:rPr>
        <w:t>
      20__жылғы "___"_______ есепті кезең</w:t>
      </w:r>
    </w:p>
    <w:p>
      <w:pPr>
        <w:spacing w:after="0"/>
        <w:ind w:left="0"/>
        <w:jc w:val="both"/>
      </w:pPr>
      <w:r>
        <w:rPr>
          <w:rFonts w:ascii="Times New Roman"/>
          <w:b w:val="false"/>
          <w:i w:val="false"/>
          <w:color w:val="000000"/>
          <w:sz w:val="28"/>
        </w:rPr>
        <w:t>
      Индексі: ШҚЕ-3 нысаны</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Бюджеттi атқару жөнiндегi жергілікті уәкiлеттi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бюджеттiк бағдарламалардың әкiмшiлерi және бюджеттi атқару</w:t>
      </w:r>
    </w:p>
    <w:p>
      <w:pPr>
        <w:spacing w:after="0"/>
        <w:ind w:left="0"/>
        <w:jc w:val="both"/>
      </w:pPr>
      <w:r>
        <w:rPr>
          <w:rFonts w:ascii="Times New Roman"/>
          <w:b w:val="false"/>
          <w:i w:val="false"/>
          <w:color w:val="000000"/>
          <w:sz w:val="28"/>
        </w:rPr>
        <w:t>
      жөнiндегi облыстардың жергілікті уәкiлеттi органдары үшiн ведомство;</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w:t>
      </w:r>
    </w:p>
    <w:p>
      <w:pPr>
        <w:spacing w:after="0"/>
        <w:ind w:left="0"/>
        <w:jc w:val="both"/>
      </w:pPr>
      <w:r>
        <w:rPr>
          <w:rFonts w:ascii="Times New Roman"/>
          <w:b w:val="false"/>
          <w:i w:val="false"/>
          <w:color w:val="000000"/>
          <w:sz w:val="28"/>
        </w:rPr>
        <w:t>
      жөнiндегi жергiлiктi уәкiлеттi органдар белгiлейдi.</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p>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қаржыландыру,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гранттардың есебінен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қызметтерді сатудан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орналастырылған ақша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түсетін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(110, 120, 130, 140, 150, 160,170, 180, 190, 191-жолдар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үшін берілген аванстар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соңында міндеттемелер қабылдауға арналған жоспарлы тағайындауларды жабу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(310, 320, 330, 340, 350, 360-жолдар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субъектiлердiң үлестерiн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өзге субъектiлердiң үлесiн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қарыздар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шығуы - барлығы (710, 720-жолдар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ұлғаюы +/– азаюы (300-жол +/–600-жол +/– 900-жол)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басындағы ақша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аяғындағы ақша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Ескертпе: Осы бұйрықпен бекітілген Қағидалардың 25-тармағына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20" w:id="577"/>
    <w:p>
      <w:pPr>
        <w:spacing w:after="0"/>
        <w:ind w:left="0"/>
        <w:jc w:val="left"/>
      </w:pPr>
      <w:r>
        <w:rPr>
          <w:rFonts w:ascii="Times New Roman"/>
          <w:b/>
          <w:i w:val="false"/>
          <w:color w:val="000000"/>
        </w:rPr>
        <w:t xml:space="preserve"> Таза активтердің/капиталдың өзгерістері туралы шоғырландырылған есеп</w:t>
      </w:r>
    </w:p>
    <w:bookmarkEnd w:id="577"/>
    <w:p>
      <w:pPr>
        <w:spacing w:after="0"/>
        <w:ind w:left="0"/>
        <w:jc w:val="both"/>
      </w:pPr>
      <w:r>
        <w:rPr>
          <w:rFonts w:ascii="Times New Roman"/>
          <w:b w:val="false"/>
          <w:i w:val="false"/>
          <w:color w:val="000000"/>
          <w:sz w:val="28"/>
        </w:rPr>
        <w:t>
      20__жылғы "___"________ есепті кезең</w:t>
      </w:r>
    </w:p>
    <w:p>
      <w:pPr>
        <w:spacing w:after="0"/>
        <w:ind w:left="0"/>
        <w:jc w:val="both"/>
      </w:pPr>
      <w:r>
        <w:rPr>
          <w:rFonts w:ascii="Times New Roman"/>
          <w:b w:val="false"/>
          <w:i w:val="false"/>
          <w:color w:val="000000"/>
          <w:sz w:val="28"/>
        </w:rPr>
        <w:t>
      Индексі: ШҚЕ-4 нысаны</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Бюджеттi атқару жөнiндегi жергілікті уәкiлеттi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бюджеттiк бағдарламалардың әкiмшiлерi және бюджеттi атқару</w:t>
      </w:r>
    </w:p>
    <w:p>
      <w:pPr>
        <w:spacing w:after="0"/>
        <w:ind w:left="0"/>
        <w:jc w:val="both"/>
      </w:pPr>
      <w:r>
        <w:rPr>
          <w:rFonts w:ascii="Times New Roman"/>
          <w:b w:val="false"/>
          <w:i w:val="false"/>
          <w:color w:val="000000"/>
          <w:sz w:val="28"/>
        </w:rPr>
        <w:t>
      жөнiндегi облыстардың жергілікті уәкiлеттi органдары үшiн ведомство;</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w:t>
      </w:r>
    </w:p>
    <w:p>
      <w:pPr>
        <w:spacing w:after="0"/>
        <w:ind w:left="0"/>
        <w:jc w:val="both"/>
      </w:pPr>
      <w:r>
        <w:rPr>
          <w:rFonts w:ascii="Times New Roman"/>
          <w:b w:val="false"/>
          <w:i w:val="false"/>
          <w:color w:val="000000"/>
          <w:sz w:val="28"/>
        </w:rPr>
        <w:t>
      жөнiндегi жергiлiктi уәкiлеттi органдар белгiлейдi.</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p>
            <w:pPr>
              <w:spacing w:after="20"/>
              <w:ind w:left="20"/>
              <w:jc w:val="both"/>
            </w:pPr>
            <w:r>
              <w:rPr>
                <w:rFonts w:ascii="Times New Roman"/>
                <w:b w:val="false"/>
                <w:i w:val="false"/>
                <w:color w:val="000000"/>
                <w:sz w:val="20"/>
              </w:rPr>
              <w:t>
Салым</w:t>
            </w:r>
          </w:p>
          <w:p>
            <w:pPr>
              <w:spacing w:after="20"/>
              <w:ind w:left="20"/>
              <w:jc w:val="both"/>
            </w:pPr>
            <w:r>
              <w:rPr>
                <w:rFonts w:ascii="Times New Roman"/>
                <w:b w:val="false"/>
                <w:i w:val="false"/>
                <w:color w:val="000000"/>
                <w:sz w:val="20"/>
              </w:rPr>
              <w:t>
дарды</w:t>
            </w:r>
          </w:p>
          <w:p>
            <w:pPr>
              <w:spacing w:after="20"/>
              <w:ind w:left="20"/>
              <w:jc w:val="both"/>
            </w:pPr>
            <w:r>
              <w:rPr>
                <w:rFonts w:ascii="Times New Roman"/>
                <w:b w:val="false"/>
                <w:i w:val="false"/>
                <w:color w:val="000000"/>
                <w:sz w:val="20"/>
              </w:rPr>
              <w:t>
қаржы</w:t>
            </w:r>
          </w:p>
          <w:p>
            <w:pPr>
              <w:spacing w:after="20"/>
              <w:ind w:left="20"/>
              <w:jc w:val="both"/>
            </w:pPr>
            <w:r>
              <w:rPr>
                <w:rFonts w:ascii="Times New Roman"/>
                <w:b w:val="false"/>
                <w:i w:val="false"/>
                <w:color w:val="000000"/>
                <w:sz w:val="20"/>
              </w:rPr>
              <w:t>
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p>
            <w:pPr>
              <w:spacing w:after="20"/>
              <w:ind w:left="20"/>
              <w:jc w:val="both"/>
            </w:pPr>
            <w:r>
              <w:rPr>
                <w:rFonts w:ascii="Times New Roman"/>
                <w:b w:val="false"/>
                <w:i w:val="false"/>
                <w:color w:val="000000"/>
                <w:sz w:val="20"/>
              </w:rPr>
              <w:t>
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қаржы</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бюджетке түсетін түсімдер бойынша қаржылық нәтиже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p>
            <w:pPr>
              <w:spacing w:after="20"/>
              <w:ind w:left="20"/>
              <w:jc w:val="both"/>
            </w:pPr>
            <w:r>
              <w:rPr>
                <w:rFonts w:ascii="Times New Roman"/>
                <w:b w:val="false"/>
                <w:i w:val="false"/>
                <w:color w:val="000000"/>
                <w:sz w:val="20"/>
              </w:rPr>
              <w:t>
активтер</w:t>
            </w:r>
          </w:p>
          <w:p>
            <w:pPr>
              <w:spacing w:after="20"/>
              <w:ind w:left="20"/>
              <w:jc w:val="both"/>
            </w:pPr>
            <w:r>
              <w:rPr>
                <w:rFonts w:ascii="Times New Roman"/>
                <w:b w:val="false"/>
                <w:i w:val="false"/>
                <w:color w:val="000000"/>
                <w:sz w:val="20"/>
              </w:rPr>
              <w:t>
дің /</w:t>
            </w:r>
          </w:p>
          <w:p>
            <w:pPr>
              <w:spacing w:after="20"/>
              <w:ind w:left="20"/>
              <w:jc w:val="both"/>
            </w:pPr>
            <w:r>
              <w:rPr>
                <w:rFonts w:ascii="Times New Roman"/>
                <w:b w:val="false"/>
                <w:i w:val="false"/>
                <w:color w:val="000000"/>
                <w:sz w:val="20"/>
              </w:rPr>
              <w:t>
капитал</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 (041+/– 042+/– 043+/–044+/–045+/–046+/–047+/–048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w:t>
            </w:r>
          </w:p>
          <w:p>
            <w:pPr>
              <w:spacing w:after="20"/>
              <w:ind w:left="20"/>
              <w:jc w:val="both"/>
            </w:pPr>
            <w:r>
              <w:rPr>
                <w:rFonts w:ascii="Times New Roman"/>
                <w:b w:val="false"/>
                <w:i w:val="false"/>
                <w:color w:val="000000"/>
                <w:sz w:val="20"/>
              </w:rPr>
              <w:t>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w:t>
            </w:r>
          </w:p>
          <w:p>
            <w:pPr>
              <w:spacing w:after="20"/>
              <w:ind w:left="20"/>
              <w:jc w:val="both"/>
            </w:pPr>
            <w:r>
              <w:rPr>
                <w:rFonts w:ascii="Times New Roman"/>
                <w:b w:val="false"/>
                <w:i w:val="false"/>
                <w:color w:val="000000"/>
                <w:sz w:val="20"/>
              </w:rPr>
              <w:t>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w:t>
            </w:r>
          </w:p>
          <w:p>
            <w:pPr>
              <w:spacing w:after="20"/>
              <w:ind w:left="20"/>
              <w:jc w:val="both"/>
            </w:pPr>
            <w:r>
              <w:rPr>
                <w:rFonts w:ascii="Times New Roman"/>
                <w:b w:val="false"/>
                <w:i w:val="false"/>
                <w:color w:val="000000"/>
                <w:sz w:val="20"/>
              </w:rPr>
              <w:t>
қаржылық инвестицияларды қайта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w:t>
            </w:r>
          </w:p>
          <w:p>
            <w:pPr>
              <w:spacing w:after="20"/>
              <w:ind w:left="20"/>
              <w:jc w:val="both"/>
            </w:pPr>
            <w:r>
              <w:rPr>
                <w:rFonts w:ascii="Times New Roman"/>
                <w:b w:val="false"/>
                <w:i w:val="false"/>
                <w:color w:val="000000"/>
                <w:sz w:val="20"/>
              </w:rPr>
              <w:t>
қаржылық инвестицияларды қайта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резервтер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w:t>
            </w:r>
          </w:p>
          <w:p>
            <w:pPr>
              <w:spacing w:after="20"/>
              <w:ind w:left="20"/>
              <w:jc w:val="both"/>
            </w:pPr>
            <w:r>
              <w:rPr>
                <w:rFonts w:ascii="Times New Roman"/>
                <w:b w:val="false"/>
                <w:i w:val="false"/>
                <w:color w:val="000000"/>
                <w:sz w:val="20"/>
              </w:rPr>
              <w:t>
өзгерiстерi туралы есепте тікелей танылған қаржыландырулардың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w:t>
            </w:r>
          </w:p>
          <w:p>
            <w:pPr>
              <w:spacing w:after="20"/>
              <w:ind w:left="20"/>
              <w:jc w:val="both"/>
            </w:pPr>
            <w:r>
              <w:rPr>
                <w:rFonts w:ascii="Times New Roman"/>
                <w:b w:val="false"/>
                <w:i w:val="false"/>
                <w:color w:val="000000"/>
                <w:sz w:val="20"/>
              </w:rPr>
              <w:t>
өзгерiстерi туралы есепте тікелей танылған қаржыландырулардың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(030+/–040+/–052-жолдар)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(101+/–102+/–103+/–104+/–105+/–106+/–107+/–108-жолдар)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w:t>
            </w:r>
          </w:p>
          <w:p>
            <w:pPr>
              <w:spacing w:after="20"/>
              <w:ind w:left="20"/>
              <w:jc w:val="both"/>
            </w:pPr>
            <w:r>
              <w:rPr>
                <w:rFonts w:ascii="Times New Roman"/>
                <w:b w:val="false"/>
                <w:i w:val="false"/>
                <w:color w:val="000000"/>
                <w:sz w:val="20"/>
              </w:rPr>
              <w:t>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w:t>
            </w:r>
          </w:p>
          <w:p>
            <w:pPr>
              <w:spacing w:after="20"/>
              <w:ind w:left="20"/>
              <w:jc w:val="both"/>
            </w:pPr>
            <w:r>
              <w:rPr>
                <w:rFonts w:ascii="Times New Roman"/>
                <w:b w:val="false"/>
                <w:i w:val="false"/>
                <w:color w:val="000000"/>
                <w:sz w:val="20"/>
              </w:rPr>
              <w:t>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w:t>
            </w:r>
          </w:p>
          <w:p>
            <w:pPr>
              <w:spacing w:after="20"/>
              <w:ind w:left="20"/>
              <w:jc w:val="both"/>
            </w:pPr>
            <w:r>
              <w:rPr>
                <w:rFonts w:ascii="Times New Roman"/>
                <w:b w:val="false"/>
                <w:i w:val="false"/>
                <w:color w:val="000000"/>
                <w:sz w:val="20"/>
              </w:rPr>
              <w:t>
қаржылық инвестицияларды қайта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w:t>
            </w:r>
          </w:p>
          <w:p>
            <w:pPr>
              <w:spacing w:after="20"/>
              <w:ind w:left="20"/>
              <w:jc w:val="both"/>
            </w:pPr>
            <w:r>
              <w:rPr>
                <w:rFonts w:ascii="Times New Roman"/>
                <w:b w:val="false"/>
                <w:i w:val="false"/>
                <w:color w:val="000000"/>
                <w:sz w:val="20"/>
              </w:rPr>
              <w:t>
қаржылық инвестицияларды қайта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w:t>
            </w:r>
          </w:p>
          <w:p>
            <w:pPr>
              <w:spacing w:after="20"/>
              <w:ind w:left="20"/>
              <w:jc w:val="both"/>
            </w:pPr>
            <w:r>
              <w:rPr>
                <w:rFonts w:ascii="Times New Roman"/>
                <w:b w:val="false"/>
                <w:i w:val="false"/>
                <w:color w:val="000000"/>
                <w:sz w:val="20"/>
              </w:rPr>
              <w:t>
өзгерістері туралы есепте тікелей танылған қаржыландырудың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w:t>
            </w:r>
          </w:p>
          <w:p>
            <w:pPr>
              <w:spacing w:after="20"/>
              <w:ind w:left="20"/>
              <w:jc w:val="both"/>
            </w:pPr>
            <w:r>
              <w:rPr>
                <w:rFonts w:ascii="Times New Roman"/>
                <w:b w:val="false"/>
                <w:i w:val="false"/>
                <w:color w:val="000000"/>
                <w:sz w:val="20"/>
              </w:rPr>
              <w:t>
өзгерістері туралы есепте тікелей танылған қаржыландырудың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(090+/–100+/–112-жолдар)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___жылы "____" _______________</w:t>
      </w:r>
    </w:p>
    <w:p>
      <w:pPr>
        <w:spacing w:after="0"/>
        <w:ind w:left="0"/>
        <w:jc w:val="both"/>
      </w:pPr>
      <w:r>
        <w:rPr>
          <w:rFonts w:ascii="Times New Roman"/>
          <w:b w:val="false"/>
          <w:i w:val="false"/>
          <w:color w:val="000000"/>
          <w:sz w:val="28"/>
        </w:rPr>
        <w:t>
      Ескертпе: Осы бұйрықпен бекітілген Қағидалардың 26-тармағына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7" w:id="578"/>
    <w:p>
      <w:pPr>
        <w:spacing w:after="0"/>
        <w:ind w:left="0"/>
        <w:jc w:val="left"/>
      </w:pPr>
      <w:r>
        <w:rPr>
          <w:rFonts w:ascii="Times New Roman"/>
          <w:b/>
          <w:i w:val="false"/>
          <w:color w:val="000000"/>
        </w:rPr>
        <w:t xml:space="preserve"> Шоғырландырылған қаржылық есептiлiкке түсiндiрме жазба</w:t>
      </w:r>
    </w:p>
    <w:bookmarkEnd w:id="578"/>
    <w:p>
      <w:pPr>
        <w:spacing w:after="0"/>
        <w:ind w:left="0"/>
        <w:jc w:val="both"/>
      </w:pPr>
      <w:r>
        <w:rPr>
          <w:rFonts w:ascii="Times New Roman"/>
          <w:b w:val="false"/>
          <w:i w:val="false"/>
          <w:color w:val="000000"/>
          <w:sz w:val="28"/>
        </w:rPr>
        <w:t>
      20__жылғы "___"_______ есепті кезең</w:t>
      </w:r>
    </w:p>
    <w:p>
      <w:pPr>
        <w:spacing w:after="0"/>
        <w:ind w:left="0"/>
        <w:jc w:val="both"/>
      </w:pPr>
      <w:r>
        <w:rPr>
          <w:rFonts w:ascii="Times New Roman"/>
          <w:b w:val="false"/>
          <w:i w:val="false"/>
          <w:color w:val="000000"/>
          <w:sz w:val="28"/>
        </w:rPr>
        <w:t>
      Индексі: ШҚЕ-5 нысаны</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Бюджеттi атқару жөнiндегi жергілікті уәкiлеттi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бюджеттiк бағдарламалардың әкiмшiлерi және бюджеттi атқару</w:t>
      </w:r>
    </w:p>
    <w:p>
      <w:pPr>
        <w:spacing w:after="0"/>
        <w:ind w:left="0"/>
        <w:jc w:val="both"/>
      </w:pPr>
      <w:r>
        <w:rPr>
          <w:rFonts w:ascii="Times New Roman"/>
          <w:b w:val="false"/>
          <w:i w:val="false"/>
          <w:color w:val="000000"/>
          <w:sz w:val="28"/>
        </w:rPr>
        <w:t>
      жөнiндегi облыстардың жергілікті уәкiлеттi органдары үшiн ведомство;</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w:t>
      </w:r>
    </w:p>
    <w:p>
      <w:pPr>
        <w:spacing w:after="0"/>
        <w:ind w:left="0"/>
        <w:jc w:val="both"/>
      </w:pPr>
      <w:r>
        <w:rPr>
          <w:rFonts w:ascii="Times New Roman"/>
          <w:b w:val="false"/>
          <w:i w:val="false"/>
          <w:color w:val="000000"/>
          <w:sz w:val="28"/>
        </w:rPr>
        <w:t>
      жөнiндегi жергiлiктi уәкiлеттi органдар белгiлейдi.</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бағдарламалар әкімшілері/уәкілетті органдардың қағидасы: ______</w:t>
      </w:r>
    </w:p>
    <w:p>
      <w:pPr>
        <w:spacing w:after="0"/>
        <w:ind w:left="0"/>
        <w:jc w:val="both"/>
      </w:pPr>
      <w:r>
        <w:rPr>
          <w:rFonts w:ascii="Times New Roman"/>
          <w:b w:val="false"/>
          <w:i w:val="false"/>
          <w:color w:val="000000"/>
          <w:sz w:val="28"/>
        </w:rPr>
        <w:t>
      ведомстволық бағынысты мекемелер саны _________________________</w:t>
      </w:r>
    </w:p>
    <w:p>
      <w:pPr>
        <w:spacing w:after="0"/>
        <w:ind w:left="0"/>
        <w:jc w:val="both"/>
      </w:pPr>
      <w:r>
        <w:rPr>
          <w:rFonts w:ascii="Times New Roman"/>
          <w:b w:val="false"/>
          <w:i w:val="false"/>
          <w:color w:val="000000"/>
          <w:sz w:val="28"/>
        </w:rPr>
        <w:t>
      бюджеттік бағдарламалар әкімшілері саны _______________________</w:t>
      </w:r>
    </w:p>
    <w:p>
      <w:pPr>
        <w:spacing w:after="0"/>
        <w:ind w:left="0"/>
        <w:jc w:val="both"/>
      </w:pPr>
      <w:r>
        <w:rPr>
          <w:rFonts w:ascii="Times New Roman"/>
          <w:b w:val="false"/>
          <w:i w:val="false"/>
          <w:color w:val="000000"/>
          <w:sz w:val="28"/>
        </w:rPr>
        <w:t>
      уәкілетті органдар саны 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мерзiмдi активтер</w:t>
      </w:r>
    </w:p>
    <w:bookmarkStart w:name="z588" w:id="579"/>
    <w:p>
      <w:pPr>
        <w:spacing w:after="0"/>
        <w:ind w:left="0"/>
        <w:jc w:val="left"/>
      </w:pPr>
      <w:r>
        <w:rPr>
          <w:rFonts w:ascii="Times New Roman"/>
          <w:b/>
          <w:i w:val="false"/>
          <w:color w:val="000000"/>
        </w:rPr>
        <w:t xml:space="preserve"> 1-кесте. Ақшалай қаражат және олардың баламалары ("Шоғырландырылған бухгалтерлiк баланс" ШҚЕ-1-нысанының 010-жолы)</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басындағы</w:t>
            </w:r>
          </w:p>
          <w:p>
            <w:pPr>
              <w:spacing w:after="20"/>
              <w:ind w:left="20"/>
              <w:jc w:val="both"/>
            </w:pPr>
            <w:r>
              <w:rPr>
                <w:rFonts w:ascii="Times New Roman"/>
                <w:b w:val="false"/>
                <w:i w:val="false"/>
                <w:color w:val="000000"/>
                <w:sz w:val="20"/>
              </w:rPr>
              <w:t>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w:t>
            </w:r>
          </w:p>
          <w:p>
            <w:pPr>
              <w:spacing w:after="20"/>
              <w:ind w:left="20"/>
              <w:jc w:val="both"/>
            </w:pPr>
            <w:r>
              <w:rPr>
                <w:rFonts w:ascii="Times New Roman"/>
                <w:b w:val="false"/>
                <w:i w:val="false"/>
                <w:color w:val="000000"/>
                <w:sz w:val="20"/>
              </w:rPr>
              <w:t>
аяғындағы</w:t>
            </w:r>
          </w:p>
          <w:p>
            <w:pPr>
              <w:spacing w:after="20"/>
              <w:ind w:left="20"/>
              <w:jc w:val="both"/>
            </w:pPr>
            <w:r>
              <w:rPr>
                <w:rFonts w:ascii="Times New Roman"/>
                <w:b w:val="false"/>
                <w:i w:val="false"/>
                <w:color w:val="000000"/>
                <w:sz w:val="20"/>
              </w:rPr>
              <w:t>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(1010)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ағымдағы шоты (1020)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шоты (1030)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 ҚБШ (1042)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 уақытша орналастыру ҚБШ (1043)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басқарудың ҚБШ (1044)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қаржыландырудың ҚБШ (1045)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 w:id="580"/>
    <w:p>
      <w:pPr>
        <w:spacing w:after="0"/>
        <w:ind w:left="0"/>
        <w:jc w:val="left"/>
      </w:pPr>
      <w:r>
        <w:rPr>
          <w:rFonts w:ascii="Times New Roman"/>
          <w:b/>
          <w:i w:val="false"/>
          <w:color w:val="000000"/>
        </w:rPr>
        <w:t xml:space="preserve"> 2-кесте. Қысқа мерзiмдi қаржы инвестициялары ("Шоғырландырылған бухгалтерлiк баланс" ШҚЕ-1-нысанының 011-жолы)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w:t>
            </w:r>
          </w:p>
          <w:p>
            <w:pPr>
              <w:spacing w:after="20"/>
              <w:ind w:left="20"/>
              <w:jc w:val="both"/>
            </w:pPr>
            <w:r>
              <w:rPr>
                <w:rFonts w:ascii="Times New Roman"/>
                <w:b w:val="false"/>
                <w:i w:val="false"/>
                <w:color w:val="000000"/>
                <w:sz w:val="20"/>
              </w:rPr>
              <w:t>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есептен</w:t>
            </w:r>
          </w:p>
          <w:p>
            <w:pPr>
              <w:spacing w:after="20"/>
              <w:ind w:left="20"/>
              <w:jc w:val="both"/>
            </w:pPr>
            <w:r>
              <w:rPr>
                <w:rFonts w:ascii="Times New Roman"/>
                <w:b w:val="false"/>
                <w:i w:val="false"/>
                <w:color w:val="000000"/>
                <w:sz w:val="20"/>
              </w:rPr>
              <w:t>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w:t>
            </w:r>
          </w:p>
          <w:p>
            <w:pPr>
              <w:spacing w:after="20"/>
              <w:ind w:left="20"/>
              <w:jc w:val="both"/>
            </w:pPr>
            <w:r>
              <w:rPr>
                <w:rFonts w:ascii="Times New Roman"/>
                <w:b w:val="false"/>
                <w:i w:val="false"/>
                <w:color w:val="000000"/>
                <w:sz w:val="20"/>
              </w:rPr>
              <w:t>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0" w:id="581"/>
    <w:p>
      <w:pPr>
        <w:spacing w:after="0"/>
        <w:ind w:left="0"/>
        <w:jc w:val="left"/>
      </w:pPr>
      <w:r>
        <w:rPr>
          <w:rFonts w:ascii="Times New Roman"/>
          <w:b/>
          <w:i w:val="false"/>
          <w:color w:val="000000"/>
        </w:rPr>
        <w:t xml:space="preserve"> 3-кесте. Сатып алушылар мен тапсырыс берушiлердiң қысқа мерзiмдi дебиторлық берешек ("Шоғырландырылған бухгалтерлiк баланс" ШҚЕ-1-нысанының 014-жолы)</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w:t>
            </w:r>
          </w:p>
          <w:p>
            <w:pPr>
              <w:spacing w:after="20"/>
              <w:ind w:left="20"/>
              <w:jc w:val="both"/>
            </w:pPr>
            <w:r>
              <w:rPr>
                <w:rFonts w:ascii="Times New Roman"/>
                <w:b w:val="false"/>
                <w:i w:val="false"/>
                <w:color w:val="000000"/>
                <w:sz w:val="20"/>
              </w:rPr>
              <w:t>
және тапсырыс</w:t>
            </w:r>
          </w:p>
          <w:p>
            <w:pPr>
              <w:spacing w:after="20"/>
              <w:ind w:left="20"/>
              <w:jc w:val="both"/>
            </w:pPr>
            <w:r>
              <w:rPr>
                <w:rFonts w:ascii="Times New Roman"/>
                <w:b w:val="false"/>
                <w:i w:val="false"/>
                <w:color w:val="000000"/>
                <w:sz w:val="20"/>
              </w:rPr>
              <w:t>
берушiлермен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есептелуi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өтелуi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есептен</w:t>
            </w:r>
          </w:p>
          <w:p>
            <w:pPr>
              <w:spacing w:after="20"/>
              <w:ind w:left="20"/>
              <w:jc w:val="both"/>
            </w:pPr>
            <w:r>
              <w:rPr>
                <w:rFonts w:ascii="Times New Roman"/>
                <w:b w:val="false"/>
                <w:i w:val="false"/>
                <w:color w:val="000000"/>
                <w:sz w:val="20"/>
              </w:rPr>
              <w:t>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582"/>
    <w:p>
      <w:pPr>
        <w:spacing w:after="0"/>
        <w:ind w:left="0"/>
        <w:jc w:val="left"/>
      </w:pPr>
      <w:r>
        <w:rPr>
          <w:rFonts w:ascii="Times New Roman"/>
          <w:b/>
          <w:i w:val="false"/>
          <w:color w:val="000000"/>
        </w:rPr>
        <w:t xml:space="preserve"> 4- кесте. Салықтық және салықтық емес түсімдер бойынша бюджетпен есеп айырысу жөнінде қысқа мерзімді дебиторлық берешек ("Шоғырландырылған бухгалтерлiк баланс" ШҚЕ-1-нысанының 023-жолы)</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қосалқы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қосалқы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қосалқы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төлеушілермен есеп айырысу бойынша өткен кезеңдердегі дебиторлық берешектi қоса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кезеңнiң аяғындағы сальдо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 w:id="583"/>
    <w:p>
      <w:pPr>
        <w:spacing w:after="0"/>
        <w:ind w:left="0"/>
        <w:jc w:val="left"/>
      </w:pPr>
      <w:r>
        <w:rPr>
          <w:rFonts w:ascii="Times New Roman"/>
          <w:b/>
          <w:i w:val="false"/>
          <w:color w:val="000000"/>
        </w:rPr>
        <w:t xml:space="preserve"> 5-кесте. Қорлар ("Шоғырландырылған бухгалтерлiк баланс" ШҚЕ-1-нысанының 020-жолы)</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w:t>
            </w:r>
          </w:p>
          <w:p>
            <w:pPr>
              <w:spacing w:after="20"/>
              <w:ind w:left="20"/>
              <w:jc w:val="both"/>
            </w:pPr>
            <w:r>
              <w:rPr>
                <w:rFonts w:ascii="Times New Roman"/>
                <w:b w:val="false"/>
                <w:i w:val="false"/>
                <w:color w:val="000000"/>
                <w:sz w:val="20"/>
              </w:rPr>
              <w:t>
жұмсалғаны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есептелген резерв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есептен</w:t>
            </w:r>
          </w:p>
          <w:p>
            <w:pPr>
              <w:spacing w:after="20"/>
              <w:ind w:left="20"/>
              <w:jc w:val="both"/>
            </w:pPr>
            <w:r>
              <w:rPr>
                <w:rFonts w:ascii="Times New Roman"/>
                <w:b w:val="false"/>
                <w:i w:val="false"/>
                <w:color w:val="000000"/>
                <w:sz w:val="20"/>
              </w:rPr>
              <w:t>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мерзiмдi активтер</w:t>
      </w:r>
    </w:p>
    <w:bookmarkStart w:name="z593" w:id="584"/>
    <w:p>
      <w:pPr>
        <w:spacing w:after="0"/>
        <w:ind w:left="0"/>
        <w:jc w:val="left"/>
      </w:pPr>
      <w:r>
        <w:rPr>
          <w:rFonts w:ascii="Times New Roman"/>
          <w:b/>
          <w:i w:val="false"/>
          <w:color w:val="000000"/>
        </w:rPr>
        <w:t xml:space="preserve"> 6-кесте. Ұзақ мерзiмдi қаржы инвестициялары ("Шоғырландырылған бухгалтерлiк баланс" ШҚЕ-1-нысанының 110-жолы)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w:t>
            </w:r>
          </w:p>
          <w:p>
            <w:pPr>
              <w:spacing w:after="20"/>
              <w:ind w:left="20"/>
              <w:jc w:val="both"/>
            </w:pPr>
            <w:r>
              <w:rPr>
                <w:rFonts w:ascii="Times New Roman"/>
                <w:b w:val="false"/>
                <w:i w:val="false"/>
                <w:color w:val="000000"/>
                <w:sz w:val="20"/>
              </w:rPr>
              <w:t>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w:t>
            </w:r>
          </w:p>
          <w:p>
            <w:pPr>
              <w:spacing w:after="20"/>
              <w:ind w:left="20"/>
              <w:jc w:val="both"/>
            </w:pPr>
            <w:r>
              <w:rPr>
                <w:rFonts w:ascii="Times New Roman"/>
                <w:b w:val="false"/>
                <w:i w:val="false"/>
                <w:color w:val="000000"/>
                <w:sz w:val="20"/>
              </w:rPr>
              <w:t>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w:t>
            </w:r>
          </w:p>
          <w:p>
            <w:pPr>
              <w:spacing w:after="20"/>
              <w:ind w:left="20"/>
              <w:jc w:val="both"/>
            </w:pPr>
            <w:r>
              <w:rPr>
                <w:rFonts w:ascii="Times New Roman"/>
                <w:b w:val="false"/>
                <w:i w:val="false"/>
                <w:color w:val="000000"/>
                <w:sz w:val="20"/>
              </w:rPr>
              <w:t>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1" w:id="585"/>
    <w:p>
      <w:pPr>
        <w:spacing w:after="0"/>
        <w:ind w:left="0"/>
        <w:jc w:val="left"/>
      </w:pPr>
      <w:r>
        <w:rPr>
          <w:rFonts w:ascii="Times New Roman"/>
          <w:b/>
          <w:i w:val="false"/>
          <w:color w:val="000000"/>
        </w:rPr>
        <w:t xml:space="preserve"> 7-кесте. Негiзгi құралдар ("Шоғырландырылған бухгалтерлiк баланс" ШҚЕ-1-нысанының 114-жолы)</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w:t>
            </w:r>
          </w:p>
          <w:p>
            <w:pPr>
              <w:spacing w:after="20"/>
              <w:ind w:left="20"/>
              <w:jc w:val="both"/>
            </w:pPr>
            <w:r>
              <w:rPr>
                <w:rFonts w:ascii="Times New Roman"/>
                <w:b w:val="false"/>
                <w:i w:val="false"/>
                <w:color w:val="000000"/>
                <w:sz w:val="20"/>
              </w:rPr>
              <w:t>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w:t>
            </w:r>
          </w:p>
          <w:p>
            <w:pPr>
              <w:spacing w:after="20"/>
              <w:ind w:left="20"/>
              <w:jc w:val="both"/>
            </w:pPr>
            <w:r>
              <w:rPr>
                <w:rFonts w:ascii="Times New Roman"/>
                <w:b w:val="false"/>
                <w:i w:val="false"/>
                <w:color w:val="000000"/>
                <w:sz w:val="20"/>
              </w:rPr>
              <w:t>
және шаруашылық</w:t>
            </w:r>
          </w:p>
          <w:p>
            <w:pPr>
              <w:spacing w:after="20"/>
              <w:ind w:left="20"/>
              <w:jc w:val="both"/>
            </w:pPr>
            <w:r>
              <w:rPr>
                <w:rFonts w:ascii="Times New Roman"/>
                <w:b w:val="false"/>
                <w:i w:val="false"/>
                <w:color w:val="000000"/>
                <w:sz w:val="20"/>
              </w:rPr>
              <w:t>
мүкәмәлi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w:t>
            </w:r>
          </w:p>
          <w:p>
            <w:pPr>
              <w:spacing w:after="20"/>
              <w:ind w:left="20"/>
              <w:jc w:val="both"/>
            </w:pPr>
            <w:r>
              <w:rPr>
                <w:rFonts w:ascii="Times New Roman"/>
                <w:b w:val="false"/>
                <w:i w:val="false"/>
                <w:color w:val="000000"/>
                <w:sz w:val="20"/>
              </w:rPr>
              <w:t>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w:t>
            </w:r>
          </w:p>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w:t>
            </w:r>
          </w:p>
          <w:p>
            <w:pPr>
              <w:spacing w:after="20"/>
              <w:ind w:left="20"/>
              <w:jc w:val="both"/>
            </w:pPr>
            <w:r>
              <w:rPr>
                <w:rFonts w:ascii="Times New Roman"/>
                <w:b w:val="false"/>
                <w:i w:val="false"/>
                <w:color w:val="000000"/>
                <w:sz w:val="20"/>
              </w:rPr>
              <w:t>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 w:id="586"/>
    <w:p>
      <w:pPr>
        <w:spacing w:after="0"/>
        <w:ind w:left="0"/>
        <w:jc w:val="left"/>
      </w:pPr>
      <w:r>
        <w:rPr>
          <w:rFonts w:ascii="Times New Roman"/>
          <w:b/>
          <w:i w:val="false"/>
          <w:color w:val="000000"/>
        </w:rPr>
        <w:t xml:space="preserve"> 8-кесте. Инвестициялық жылжымайтын мүлiк ("Шоғырландырылған бухгалтерлiк баланс" ШҚЕ-1-нысанының 116-жолы)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5" w:id="587"/>
    <w:p>
      <w:pPr>
        <w:spacing w:after="0"/>
        <w:ind w:left="0"/>
        <w:jc w:val="left"/>
      </w:pPr>
      <w:r>
        <w:rPr>
          <w:rFonts w:ascii="Times New Roman"/>
          <w:b/>
          <w:i w:val="false"/>
          <w:color w:val="000000"/>
        </w:rPr>
        <w:t xml:space="preserve"> 9-кесте. Биологиялық активтер ("Шоғырландырылған бухгалтерлiк баланс" ШҚЕ-1-нысанының 117-жолы)</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 есептелген амортизация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6" w:id="588"/>
    <w:p>
      <w:pPr>
        <w:spacing w:after="0"/>
        <w:ind w:left="0"/>
        <w:jc w:val="left"/>
      </w:pPr>
      <w:r>
        <w:rPr>
          <w:rFonts w:ascii="Times New Roman"/>
          <w:b/>
          <w:i w:val="false"/>
          <w:color w:val="000000"/>
        </w:rPr>
        <w:t xml:space="preserve"> 10-кесте. Материалдық емес активтер ("Шоғырландырылған бухгалтерлiк баланс" ШҚЕ-1-нысанының 118-жолы)</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p>
            <w:pPr>
              <w:spacing w:after="20"/>
              <w:ind w:left="20"/>
              <w:jc w:val="both"/>
            </w:pPr>
            <w:r>
              <w:rPr>
                <w:rFonts w:ascii="Times New Roman"/>
                <w:b w:val="false"/>
                <w:i w:val="false"/>
                <w:color w:val="000000"/>
                <w:sz w:val="20"/>
              </w:rPr>
              <w:t>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w:t>
            </w:r>
          </w:p>
          <w:p>
            <w:pPr>
              <w:spacing w:after="20"/>
              <w:ind w:left="20"/>
              <w:jc w:val="both"/>
            </w:pPr>
            <w:r>
              <w:rPr>
                <w:rFonts w:ascii="Times New Roman"/>
                <w:b w:val="false"/>
                <w:i w:val="false"/>
                <w:color w:val="000000"/>
                <w:sz w:val="20"/>
              </w:rPr>
              <w:t>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w:t>
            </w:r>
          </w:p>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w:t>
            </w:r>
          </w:p>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w:t>
            </w:r>
          </w:p>
          <w:p>
            <w:pPr>
              <w:spacing w:after="20"/>
              <w:ind w:left="20"/>
              <w:jc w:val="both"/>
            </w:pPr>
            <w:r>
              <w:rPr>
                <w:rFonts w:ascii="Times New Roman"/>
                <w:b w:val="false"/>
                <w:i w:val="false"/>
                <w:color w:val="000000"/>
                <w:sz w:val="20"/>
              </w:rPr>
              <w:t>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589"/>
    <w:p>
      <w:pPr>
        <w:spacing w:after="0"/>
        <w:ind w:left="0"/>
        <w:jc w:val="left"/>
      </w:pPr>
      <w:r>
        <w:rPr>
          <w:rFonts w:ascii="Times New Roman"/>
          <w:b/>
          <w:i w:val="false"/>
          <w:color w:val="000000"/>
        </w:rPr>
        <w:t xml:space="preserve"> 11-кесте. Қысқа мерзімді қаржы міндеттемелері ("Шоғырландырылған бухгалтерлiк баланс" ШҚЕ-1-нысанының 210-жол)</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20"/>
              <w:ind w:left="20"/>
              <w:jc w:val="both"/>
            </w:pPr>
            <w:r>
              <w:rPr>
                <w:rFonts w:ascii="Times New Roman"/>
                <w:b w:val="false"/>
                <w:i w:val="false"/>
                <w:color w:val="000000"/>
                <w:sz w:val="20"/>
              </w:rPr>
              <w:t>
ланған құны бойынша</w:t>
            </w:r>
          </w:p>
          <w:p>
            <w:pPr>
              <w:spacing w:after="20"/>
              <w:ind w:left="20"/>
              <w:jc w:val="both"/>
            </w:pPr>
            <w:r>
              <w:rPr>
                <w:rFonts w:ascii="Times New Roman"/>
                <w:b w:val="false"/>
                <w:i w:val="false"/>
                <w:color w:val="000000"/>
                <w:sz w:val="20"/>
              </w:rPr>
              <w:t>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590"/>
    <w:p>
      <w:pPr>
        <w:spacing w:after="0"/>
        <w:ind w:left="0"/>
        <w:jc w:val="left"/>
      </w:pPr>
      <w:r>
        <w:rPr>
          <w:rFonts w:ascii="Times New Roman"/>
          <w:b/>
          <w:i w:val="false"/>
          <w:color w:val="000000"/>
        </w:rPr>
        <w:t xml:space="preserve"> 12- кестесі Қысқа мерзімді кредиторлық берешек бойынша бюджетке түсетін түсімдер ("Шоғырландырылған бухгалтерлiк баланс" ШҚЕ-1-нысанының 224-жолы)</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қосалқы</w:t>
            </w:r>
          </w:p>
          <w:p>
            <w:pPr>
              <w:spacing w:after="20"/>
              <w:ind w:left="20"/>
              <w:jc w:val="both"/>
            </w:pPr>
            <w:r>
              <w:rPr>
                <w:rFonts w:ascii="Times New Roman"/>
                <w:b w:val="false"/>
                <w:i w:val="false"/>
                <w:color w:val="000000"/>
                <w:sz w:val="20"/>
              </w:rPr>
              <w:t>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қосалқы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қосалқы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қосалқы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берешектiң есептелуi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берешектiң өтелуi,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сомасын қайтару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бюджетке түсктін түсімдерді қайтару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төлеушілермен есеп айырысу бойынша өткен есепті кезеңдердегі кредиторлық берешекті қоса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9" w:id="591"/>
    <w:p>
      <w:pPr>
        <w:spacing w:after="0"/>
        <w:ind w:left="0"/>
        <w:jc w:val="left"/>
      </w:pPr>
      <w:r>
        <w:rPr>
          <w:rFonts w:ascii="Times New Roman"/>
          <w:b/>
          <w:i w:val="false"/>
          <w:color w:val="000000"/>
        </w:rPr>
        <w:t xml:space="preserve"> 13-кесте Ұзақ мерзімді қаржылық міндеттемелер ("Шоғырландырылған бухгалтерлiк баланс" ШҚЕ-1-нысанының 310-жол)</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w:t>
            </w:r>
          </w:p>
          <w:p>
            <w:pPr>
              <w:spacing w:after="20"/>
              <w:ind w:left="20"/>
              <w:jc w:val="both"/>
            </w:pPr>
            <w:r>
              <w:rPr>
                <w:rFonts w:ascii="Times New Roman"/>
                <w:b w:val="false"/>
                <w:i w:val="false"/>
                <w:color w:val="000000"/>
                <w:sz w:val="20"/>
              </w:rPr>
              <w:t>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 w:id="592"/>
    <w:p>
      <w:pPr>
        <w:spacing w:after="0"/>
        <w:ind w:left="0"/>
        <w:jc w:val="left"/>
      </w:pPr>
      <w:r>
        <w:rPr>
          <w:rFonts w:ascii="Times New Roman"/>
          <w:b/>
          <w:i w:val="false"/>
          <w:color w:val="000000"/>
        </w:rPr>
        <w:t xml:space="preserve"> 14-кесте Өзге кiрiстер</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құнының өзгеруiнен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Залалдардың өтемiнен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жоюдан түстi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кiрiске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593"/>
    <w:p>
      <w:pPr>
        <w:spacing w:after="0"/>
        <w:ind w:left="0"/>
        <w:jc w:val="left"/>
      </w:pPr>
      <w:r>
        <w:rPr>
          <w:rFonts w:ascii="Times New Roman"/>
          <w:b/>
          <w:i w:val="false"/>
          <w:color w:val="000000"/>
        </w:rPr>
        <w:t xml:space="preserve"> 15- кесте Түсетін түсімдер бойынша кірістер ("Шоғырландырылған қаржылық қызмет нәтижелерi туралы есеп" ШҚЕ-2-нысанының 020-жолы)</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түсімдер бойынша, 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4" w:id="594"/>
    <w:p>
      <w:pPr>
        <w:spacing w:after="0"/>
        <w:ind w:left="0"/>
        <w:jc w:val="left"/>
      </w:pPr>
      <w:r>
        <w:rPr>
          <w:rFonts w:ascii="Times New Roman"/>
          <w:b/>
          <w:i w:val="false"/>
          <w:color w:val="000000"/>
        </w:rPr>
        <w:t xml:space="preserve"> 16-кесте. Өзге шығыстар</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Әдiл құнының өзгеруiнен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есептен шығару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өз жүйесiндегi мемлекеттiк мекемелерге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басқа ұйымдарға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Активтердiң құнсыздануынан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дебиторлық берешектер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демалыс ақылары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мiндеттемелер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қорлары: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5" w:id="595"/>
    <w:p>
      <w:pPr>
        <w:spacing w:after="0"/>
        <w:ind w:left="0"/>
        <w:jc w:val="left"/>
      </w:pPr>
      <w:r>
        <w:rPr>
          <w:rFonts w:ascii="Times New Roman"/>
          <w:b/>
          <w:i w:val="false"/>
          <w:color w:val="000000"/>
        </w:rPr>
        <w:t xml:space="preserve"> 17 кесте Бюджетке түсетін түсімдер бойынша шығыстарды азайту</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6" w:id="596"/>
    <w:p>
      <w:pPr>
        <w:spacing w:after="0"/>
        <w:ind w:left="0"/>
        <w:jc w:val="left"/>
      </w:pPr>
      <w:r>
        <w:rPr>
          <w:rFonts w:ascii="Times New Roman"/>
          <w:b/>
          <w:i w:val="false"/>
          <w:color w:val="000000"/>
        </w:rPr>
        <w:t xml:space="preserve"> 18-кесте. Өтеусiз берілген ұзақ мерзімді активтер /қорлар</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қаржы инвестициялары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күрделі салымдар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7" w:id="597"/>
    <w:p>
      <w:pPr>
        <w:spacing w:after="0"/>
        <w:ind w:left="0"/>
        <w:jc w:val="left"/>
      </w:pPr>
      <w:r>
        <w:rPr>
          <w:rFonts w:ascii="Times New Roman"/>
          <w:b/>
          <w:i w:val="false"/>
          <w:color w:val="000000"/>
        </w:rPr>
        <w:t xml:space="preserve"> 19-кесте. Концессиялық активтер бойынша ақпарат</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w:t>
            </w:r>
          </w:p>
          <w:p>
            <w:pPr>
              <w:spacing w:after="20"/>
              <w:ind w:left="20"/>
              <w:jc w:val="both"/>
            </w:pPr>
            <w:r>
              <w:rPr>
                <w:rFonts w:ascii="Times New Roman"/>
                <w:b w:val="false"/>
                <w:i w:val="false"/>
                <w:color w:val="000000"/>
                <w:sz w:val="20"/>
              </w:rPr>
              <w:t>
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Біріліс құрылғылары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598"/>
    <w:p>
      <w:pPr>
        <w:spacing w:after="0"/>
        <w:ind w:left="0"/>
        <w:jc w:val="left"/>
      </w:pPr>
      <w:r>
        <w:rPr>
          <w:rFonts w:ascii="Times New Roman"/>
          <w:b/>
          <w:i w:val="false"/>
          <w:color w:val="000000"/>
        </w:rPr>
        <w:t xml:space="preserve"> 20-кесте. Өзара операциялар бойынша ақпарат.</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p>
            <w:pPr>
              <w:spacing w:after="20"/>
              <w:ind w:left="20"/>
              <w:jc w:val="both"/>
            </w:pPr>
            <w:r>
              <w:rPr>
                <w:rFonts w:ascii="Times New Roman"/>
                <w:b w:val="false"/>
                <w:i w:val="false"/>
                <w:color w:val="000000"/>
                <w:sz w:val="20"/>
              </w:rPr>
              <w:t>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номері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w:t>
            </w:r>
          </w:p>
          <w:p>
            <w:pPr>
              <w:spacing w:after="20"/>
              <w:ind w:left="20"/>
              <w:jc w:val="both"/>
            </w:pPr>
            <w:r>
              <w:rPr>
                <w:rFonts w:ascii="Times New Roman"/>
                <w:b w:val="false"/>
                <w:i w:val="false"/>
                <w:color w:val="000000"/>
                <w:sz w:val="20"/>
              </w:rPr>
              <w:t>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w:t>
            </w:r>
          </w:p>
          <w:p>
            <w:pPr>
              <w:spacing w:after="20"/>
              <w:ind w:left="20"/>
              <w:jc w:val="both"/>
            </w:pPr>
            <w:r>
              <w:rPr>
                <w:rFonts w:ascii="Times New Roman"/>
                <w:b w:val="false"/>
                <w:i w:val="false"/>
                <w:color w:val="000000"/>
                <w:sz w:val="20"/>
              </w:rPr>
              <w:t>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9" w:id="599"/>
    <w:p>
      <w:pPr>
        <w:spacing w:after="0"/>
        <w:ind w:left="0"/>
        <w:jc w:val="left"/>
      </w:pPr>
      <w:r>
        <w:rPr>
          <w:rFonts w:ascii="Times New Roman"/>
          <w:b/>
          <w:i w:val="false"/>
          <w:color w:val="000000"/>
        </w:rPr>
        <w:t xml:space="preserve"> 21- кесте. 7120 "Бюджетпен есеп айырысулар бойынша шығыстар" шоты бойынша есептелген және аударылған соммалар бойынша ақпарат.</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аударылғаны,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санаттар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мемлекеттін қаржы активтерін сатудан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__жылы "__" ______________</w:t>
      </w:r>
    </w:p>
    <w:p>
      <w:pPr>
        <w:spacing w:after="0"/>
        <w:ind w:left="0"/>
        <w:jc w:val="both"/>
      </w:pPr>
      <w:r>
        <w:rPr>
          <w:rFonts w:ascii="Times New Roman"/>
          <w:b w:val="false"/>
          <w:i w:val="false"/>
          <w:color w:val="000000"/>
          <w:sz w:val="28"/>
        </w:rPr>
        <w:t>
      Ескертпе: Осы бұйрықпен бекітілген Қағидалардың 30 және 31-тармағына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2" w:id="600"/>
    <w:p>
      <w:pPr>
        <w:spacing w:after="0"/>
        <w:ind w:left="0"/>
        <w:jc w:val="left"/>
      </w:pPr>
      <w:r>
        <w:rPr>
          <w:rFonts w:ascii="Times New Roman"/>
          <w:b/>
          <w:i w:val="false"/>
          <w:color w:val="000000"/>
        </w:rPr>
        <w:t xml:space="preserve"> Шоғырландырылған бөлу бухгалтерлiк балансы</w:t>
      </w:r>
    </w:p>
    <w:bookmarkEnd w:id="600"/>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20__жылғы "___"________</w:t>
      </w:r>
    </w:p>
    <w:p>
      <w:pPr>
        <w:spacing w:after="0"/>
        <w:ind w:left="0"/>
        <w:jc w:val="both"/>
      </w:pPr>
      <w:r>
        <w:rPr>
          <w:rFonts w:ascii="Times New Roman"/>
          <w:b w:val="false"/>
          <w:i w:val="false"/>
          <w:color w:val="000000"/>
          <w:sz w:val="28"/>
        </w:rPr>
        <w:t>
      Индексі: ШҚЕ-6 нысаны</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Бюджеттi атқару жөнiндегi жергілікті уәкiлеттi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бюджеттiк бағдарламалардың әкiмшiлерi және бюджеттi атқару</w:t>
      </w:r>
    </w:p>
    <w:p>
      <w:pPr>
        <w:spacing w:after="0"/>
        <w:ind w:left="0"/>
        <w:jc w:val="both"/>
      </w:pPr>
      <w:r>
        <w:rPr>
          <w:rFonts w:ascii="Times New Roman"/>
          <w:b w:val="false"/>
          <w:i w:val="false"/>
          <w:color w:val="000000"/>
          <w:sz w:val="28"/>
        </w:rPr>
        <w:t>
      жөнiндегi облыстардың жергілікті уәкiлеттi органдары үшiн ведомство;</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w:t>
      </w:r>
    </w:p>
    <w:p>
      <w:pPr>
        <w:spacing w:after="0"/>
        <w:ind w:left="0"/>
        <w:jc w:val="both"/>
      </w:pPr>
      <w:r>
        <w:rPr>
          <w:rFonts w:ascii="Times New Roman"/>
          <w:b w:val="false"/>
          <w:i w:val="false"/>
          <w:color w:val="000000"/>
          <w:sz w:val="28"/>
        </w:rPr>
        <w:t>
      жөнiндегi жергiлiктi уәкiлеттi органдар белгiлейдi.</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басына</w:t>
            </w:r>
          </w:p>
          <w:p>
            <w:pPr>
              <w:spacing w:after="20"/>
              <w:ind w:left="20"/>
              <w:jc w:val="both"/>
            </w:pPr>
            <w:r>
              <w:rPr>
                <w:rFonts w:ascii="Times New Roman"/>
                <w:b w:val="false"/>
                <w:i w:val="false"/>
                <w:color w:val="000000"/>
                <w:sz w:val="20"/>
              </w:rPr>
              <w:t>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w:t>
            </w:r>
          </w:p>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есептелген</w:t>
            </w:r>
          </w:p>
          <w:p>
            <w:pPr>
              <w:spacing w:after="20"/>
              <w:ind w:left="20"/>
              <w:jc w:val="both"/>
            </w:pPr>
            <w:r>
              <w:rPr>
                <w:rFonts w:ascii="Times New Roman"/>
                <w:b w:val="false"/>
                <w:i w:val="false"/>
                <w:color w:val="000000"/>
                <w:sz w:val="20"/>
              </w:rPr>
              <w:t>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ұйымдас</w:t>
            </w:r>
          </w:p>
          <w:p>
            <w:pPr>
              <w:spacing w:after="20"/>
              <w:ind w:left="20"/>
              <w:jc w:val="both"/>
            </w:pPr>
            <w:r>
              <w:rPr>
                <w:rFonts w:ascii="Times New Roman"/>
                <w:b w:val="false"/>
                <w:i w:val="false"/>
                <w:color w:val="000000"/>
                <w:sz w:val="20"/>
              </w:rPr>
              <w:t>
тырылу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 және олардың баламалары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қысқа мерзiмдi дебиторлық берешегi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дебиторлық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дебиторлық берешектер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активтер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дебиторлық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дебиторлық берешектер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активтер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МIНДЕТТЕМЕЛЕР,</w:t>
            </w:r>
          </w:p>
          <w:p>
            <w:pPr>
              <w:spacing w:after="20"/>
              <w:ind w:left="20"/>
              <w:jc w:val="both"/>
            </w:pPr>
            <w:r>
              <w:rPr>
                <w:rFonts w:ascii="Times New Roman"/>
                <w:b w:val="false"/>
                <w:i w:val="false"/>
                <w:color w:val="000000"/>
                <w:sz w:val="20"/>
              </w:rPr>
              <w:t>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басына</w:t>
            </w:r>
          </w:p>
          <w:p>
            <w:pPr>
              <w:spacing w:after="20"/>
              <w:ind w:left="20"/>
              <w:jc w:val="both"/>
            </w:pPr>
            <w:r>
              <w:rPr>
                <w:rFonts w:ascii="Times New Roman"/>
                <w:b w:val="false"/>
                <w:i w:val="false"/>
                <w:color w:val="000000"/>
                <w:sz w:val="20"/>
              </w:rPr>
              <w:t>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w:t>
            </w:r>
          </w:p>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есептелген</w:t>
            </w:r>
          </w:p>
          <w:p>
            <w:pPr>
              <w:spacing w:after="20"/>
              <w:ind w:left="20"/>
              <w:jc w:val="both"/>
            </w:pPr>
            <w:r>
              <w:rPr>
                <w:rFonts w:ascii="Times New Roman"/>
                <w:b w:val="false"/>
                <w:i w:val="false"/>
                <w:color w:val="000000"/>
                <w:sz w:val="20"/>
              </w:rPr>
              <w:t>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ұйымдас</w:t>
            </w:r>
          </w:p>
          <w:p>
            <w:pPr>
              <w:spacing w:after="20"/>
              <w:ind w:left="20"/>
              <w:jc w:val="both"/>
            </w:pPr>
            <w:r>
              <w:rPr>
                <w:rFonts w:ascii="Times New Roman"/>
                <w:b w:val="false"/>
                <w:i w:val="false"/>
                <w:color w:val="000000"/>
                <w:sz w:val="20"/>
              </w:rPr>
              <w:t>
тырылу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қысқа мерзiмдi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мерзiмдi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алдында қысқа мерзiмдi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тиiстi қысқа мерзiмдi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кредиторлық берешектер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бағалау және кепiлдiк мiндеттемелерi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ұзақ мерзiмдi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бағалау және кепiлдiк мiндеттемелер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мiндеттемелер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мiндеттемелерiнiң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Кепілі спорттық жүлделерi мен кубоктары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техниканың оқулық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Басшы ______ ______________________</w:t>
            </w:r>
          </w:p>
          <w:p>
            <w:pPr>
              <w:spacing w:after="20"/>
              <w:ind w:left="20"/>
              <w:jc w:val="both"/>
            </w:pPr>
            <w:r>
              <w:rPr>
                <w:rFonts w:ascii="Times New Roman"/>
                <w:b w:val="false"/>
                <w:i w:val="false"/>
                <w:color w:val="000000"/>
                <w:sz w:val="20"/>
              </w:rPr>
              <w:t>
(қолы) (тегі, аты, болған кездегі –</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Бас бухгалтер ______ __________________</w:t>
            </w:r>
          </w:p>
          <w:p>
            <w:pPr>
              <w:spacing w:after="20"/>
              <w:ind w:left="20"/>
              <w:jc w:val="both"/>
            </w:pPr>
            <w:r>
              <w:rPr>
                <w:rFonts w:ascii="Times New Roman"/>
                <w:b w:val="false"/>
                <w:i w:val="false"/>
                <w:color w:val="000000"/>
                <w:sz w:val="20"/>
              </w:rPr>
              <w:t xml:space="preserve">
(қолы) (тегі, аты, болған </w:t>
            </w:r>
          </w:p>
          <w:p>
            <w:pPr>
              <w:spacing w:after="20"/>
              <w:ind w:left="20"/>
              <w:jc w:val="both"/>
            </w:pPr>
            <w:r>
              <w:rPr>
                <w:rFonts w:ascii="Times New Roman"/>
                <w:b w:val="false"/>
                <w:i w:val="false"/>
                <w:color w:val="000000"/>
                <w:sz w:val="20"/>
              </w:rPr>
              <w:t>
кездегі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Қабылданды: </w:t>
            </w:r>
          </w:p>
          <w:p>
            <w:pPr>
              <w:spacing w:after="20"/>
              <w:ind w:left="20"/>
              <w:jc w:val="both"/>
            </w:pPr>
            <w:r>
              <w:rPr>
                <w:rFonts w:ascii="Times New Roman"/>
                <w:b w:val="false"/>
                <w:i w:val="false"/>
                <w:color w:val="000000"/>
                <w:sz w:val="20"/>
              </w:rPr>
              <w:t>
Басшы ______ __________________</w:t>
            </w:r>
          </w:p>
          <w:p>
            <w:pPr>
              <w:spacing w:after="20"/>
              <w:ind w:left="20"/>
              <w:jc w:val="both"/>
            </w:pPr>
            <w:r>
              <w:rPr>
                <w:rFonts w:ascii="Times New Roman"/>
                <w:b w:val="false"/>
                <w:i w:val="false"/>
                <w:color w:val="000000"/>
                <w:sz w:val="20"/>
              </w:rPr>
              <w:t>
(қолы) (тегі, аты, кездегі болған кездегі -</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Бас бухгалтер______ ________________</w:t>
            </w:r>
          </w:p>
          <w:p>
            <w:pPr>
              <w:spacing w:after="20"/>
              <w:ind w:left="20"/>
              <w:jc w:val="both"/>
            </w:pPr>
            <w:r>
              <w:rPr>
                <w:rFonts w:ascii="Times New Roman"/>
                <w:b w:val="false"/>
                <w:i w:val="false"/>
                <w:color w:val="000000"/>
                <w:sz w:val="20"/>
              </w:rPr>
              <w:t>
(қолы) (тегі, аты, болған  - әкесінің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____жылы "____"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___жылы "____"________</w:t>
            </w:r>
          </w:p>
        </w:tc>
      </w:tr>
    </w:tbl>
    <w:p>
      <w:pPr>
        <w:spacing w:after="0"/>
        <w:ind w:left="0"/>
        <w:jc w:val="both"/>
      </w:pPr>
      <w:r>
        <w:rPr>
          <w:rFonts w:ascii="Times New Roman"/>
          <w:b w:val="false"/>
          <w:i w:val="false"/>
          <w:color w:val="000000"/>
          <w:sz w:val="28"/>
        </w:rPr>
        <w:t>
      Ескертпе: Осы бұйрықпен бекітілген Қағидалардың 20-тармағына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04" w:id="601"/>
    <w:p>
      <w:pPr>
        <w:spacing w:after="0"/>
        <w:ind w:left="0"/>
        <w:jc w:val="left"/>
      </w:pPr>
      <w:r>
        <w:rPr>
          <w:rFonts w:ascii="Times New Roman"/>
          <w:b/>
          <w:i w:val="false"/>
          <w:color w:val="000000"/>
        </w:rPr>
        <w:t xml:space="preserve"> Бюджетті атқарылуы туралы жылдық шоғырландырылған бухгалтерлiк баланс</w:t>
      </w:r>
    </w:p>
    <w:bookmarkEnd w:id="601"/>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20___жылғы "___" ___________</w:t>
      </w:r>
    </w:p>
    <w:p>
      <w:pPr>
        <w:spacing w:after="0"/>
        <w:ind w:left="0"/>
        <w:jc w:val="both"/>
      </w:pPr>
      <w:r>
        <w:rPr>
          <w:rFonts w:ascii="Times New Roman"/>
          <w:b w:val="false"/>
          <w:i w:val="false"/>
          <w:color w:val="000000"/>
          <w:sz w:val="28"/>
        </w:rPr>
        <w:t>
      Индексі: ЖШҚЕ-7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Кім ұсынады:</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Қайда ұсынылады:</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ұсынылады </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жергілікті бюджетті атқару жөніндегі уәкілетті органдар үшін бюджетті атқару жөніндегі тиісті уәкілетті орган белгілеген мерзімдерде ұсынады. </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p>
          <w:p>
            <w:pPr>
              <w:spacing w:after="20"/>
              <w:ind w:left="20"/>
              <w:jc w:val="both"/>
            </w:pPr>
            <w:r>
              <w:rPr>
                <w:rFonts w:ascii="Times New Roman"/>
                <w:b w:val="false"/>
                <w:i w:val="false"/>
                <w:color w:val="000000"/>
                <w:sz w:val="20"/>
              </w:rPr>
              <w:t>
кезеңнiң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p>
          <w:p>
            <w:pPr>
              <w:spacing w:after="20"/>
              <w:ind w:left="20"/>
              <w:jc w:val="both"/>
            </w:pPr>
            <w:r>
              <w:rPr>
                <w:rFonts w:ascii="Times New Roman"/>
                <w:b w:val="false"/>
                <w:i w:val="false"/>
                <w:color w:val="000000"/>
                <w:sz w:val="20"/>
              </w:rPr>
              <w:t>
кезеңнiң</w:t>
            </w:r>
          </w:p>
          <w:p>
            <w:pPr>
              <w:spacing w:after="20"/>
              <w:ind w:left="20"/>
              <w:jc w:val="both"/>
            </w:pPr>
            <w:r>
              <w:rPr>
                <w:rFonts w:ascii="Times New Roman"/>
                <w:b w:val="false"/>
                <w:i w:val="false"/>
                <w:color w:val="000000"/>
                <w:sz w:val="20"/>
              </w:rPr>
              <w:t>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олардың баламалары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дебиторлық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МIНДЕТТЕМЕЛЕР,</w:t>
            </w:r>
          </w:p>
          <w:p>
            <w:pPr>
              <w:spacing w:after="20"/>
              <w:ind w:left="20"/>
              <w:jc w:val="both"/>
            </w:pPr>
            <w:r>
              <w:rPr>
                <w:rFonts w:ascii="Times New Roman"/>
                <w:b w:val="false"/>
                <w:i w:val="false"/>
                <w:color w:val="000000"/>
                <w:sz w:val="20"/>
              </w:rPr>
              <w:t>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p>
          <w:p>
            <w:pPr>
              <w:spacing w:after="20"/>
              <w:ind w:left="20"/>
              <w:jc w:val="both"/>
            </w:pPr>
            <w:r>
              <w:rPr>
                <w:rFonts w:ascii="Times New Roman"/>
                <w:b w:val="false"/>
                <w:i w:val="false"/>
                <w:color w:val="000000"/>
                <w:sz w:val="20"/>
              </w:rPr>
              <w:t>
кезеңнiң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p>
          <w:p>
            <w:pPr>
              <w:spacing w:after="20"/>
              <w:ind w:left="20"/>
              <w:jc w:val="both"/>
            </w:pPr>
            <w:r>
              <w:rPr>
                <w:rFonts w:ascii="Times New Roman"/>
                <w:b w:val="false"/>
                <w:i w:val="false"/>
                <w:color w:val="000000"/>
                <w:sz w:val="20"/>
              </w:rPr>
              <w:t>
кезеңнiң</w:t>
            </w:r>
          </w:p>
          <w:p>
            <w:pPr>
              <w:spacing w:after="20"/>
              <w:ind w:left="20"/>
              <w:jc w:val="both"/>
            </w:pPr>
            <w:r>
              <w:rPr>
                <w:rFonts w:ascii="Times New Roman"/>
                <w:b w:val="false"/>
                <w:i w:val="false"/>
                <w:color w:val="000000"/>
                <w:sz w:val="20"/>
              </w:rPr>
              <w:t>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мiндеттемелерi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мiндеттемелерiнiң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_____жылы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06" w:id="602"/>
    <w:p>
      <w:pPr>
        <w:spacing w:after="0"/>
        <w:ind w:left="0"/>
        <w:jc w:val="left"/>
      </w:pPr>
      <w:r>
        <w:rPr>
          <w:rFonts w:ascii="Times New Roman"/>
          <w:b/>
          <w:i w:val="false"/>
          <w:color w:val="000000"/>
        </w:rPr>
        <w:t xml:space="preserve"> Бюджетті атқарылуы туралы жылдық шоғырландырылған қаржылық қызмет нәтижелерi туралы есеп</w:t>
      </w:r>
    </w:p>
    <w:bookmarkEnd w:id="602"/>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___жылғы "___" __________</w:t>
      </w:r>
    </w:p>
    <w:p>
      <w:pPr>
        <w:spacing w:after="0"/>
        <w:ind w:left="0"/>
        <w:jc w:val="both"/>
      </w:pPr>
      <w:r>
        <w:rPr>
          <w:rFonts w:ascii="Times New Roman"/>
          <w:b w:val="false"/>
          <w:i w:val="false"/>
          <w:color w:val="000000"/>
          <w:sz w:val="28"/>
        </w:rPr>
        <w:t>
      Индексі: ЖШҚЕ-8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Кім ұсынады:</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Қайда ұсынылады:</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ұсынылады </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жергілікті бюджетті атқару жөніндегі уәкілетті органдар үшін бюджетті атқару</w:t>
      </w:r>
    </w:p>
    <w:p>
      <w:pPr>
        <w:spacing w:after="0"/>
        <w:ind w:left="0"/>
        <w:jc w:val="both"/>
      </w:pPr>
      <w:r>
        <w:rPr>
          <w:rFonts w:ascii="Times New Roman"/>
          <w:b w:val="false"/>
          <w:i w:val="false"/>
          <w:color w:val="000000"/>
          <w:sz w:val="28"/>
        </w:rPr>
        <w:t xml:space="preserve">
      жөніндегі тиісті уәкілетті орган белгілеген мерзімдерде ұсынады. </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p>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түсімдер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кiрiстер, 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түскен кірістер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өткізуден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түсетін кiрiстер,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кiрiстер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барлығы (010, 020, 030, 040-жолдардың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төлемдер бойынша шығыстар,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шығуы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жиынтық қаржылық нәтижесi (100 – 200+/-210+/– 220+/–230)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08" w:id="603"/>
    <w:p>
      <w:pPr>
        <w:spacing w:after="0"/>
        <w:ind w:left="0"/>
        <w:jc w:val="left"/>
      </w:pPr>
      <w:r>
        <w:rPr>
          <w:rFonts w:ascii="Times New Roman"/>
          <w:b/>
          <w:i w:val="false"/>
          <w:color w:val="000000"/>
        </w:rPr>
        <w:t xml:space="preserve"> Бюджетті атқарылуы туралы жылдық ақшаның қозғалысы туралы шоғырландырылған есепті (тікелей әдіс)</w:t>
      </w:r>
    </w:p>
    <w:bookmarkEnd w:id="603"/>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20___жылғы "___" ___________</w:t>
      </w:r>
    </w:p>
    <w:p>
      <w:pPr>
        <w:spacing w:after="0"/>
        <w:ind w:left="0"/>
        <w:jc w:val="both"/>
      </w:pPr>
      <w:r>
        <w:rPr>
          <w:rFonts w:ascii="Times New Roman"/>
          <w:b w:val="false"/>
          <w:i w:val="false"/>
          <w:color w:val="000000"/>
          <w:sz w:val="28"/>
        </w:rPr>
        <w:t>
      Индексі: ЖШҚЕ-9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Кім ұсынады:</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Қайда ұсынылады:</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ұсынылады </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жергілікті бюджетті атқару жөніндегі уәкілетті органдар үшін бюджетті атқару</w:t>
      </w:r>
    </w:p>
    <w:p>
      <w:pPr>
        <w:spacing w:after="0"/>
        <w:ind w:left="0"/>
        <w:jc w:val="both"/>
      </w:pPr>
      <w:r>
        <w:rPr>
          <w:rFonts w:ascii="Times New Roman"/>
          <w:b w:val="false"/>
          <w:i w:val="false"/>
          <w:color w:val="000000"/>
          <w:sz w:val="28"/>
        </w:rPr>
        <w:t xml:space="preserve">
      жөніндегі тиісті уәкілетті орган белгілеген мерзімдерде ұсынады. </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p>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080 -жолдар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қызметтерді сатудан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орналастырылған ақша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үшін берілген аванстар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барлығы (310, 320, 330, 340, 350 -жолдар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субъектiлердiң үлесiн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субъектiлердiң үлесiн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қарыздар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шығуы, барлығы (710, 720-жолдар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ұлғаюы +/– азаюы (300-жол +/– 600-жол +/– 900-жол)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басындағы ақша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аяғындағы ақша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10" w:id="604"/>
    <w:p>
      <w:pPr>
        <w:spacing w:after="0"/>
        <w:ind w:left="0"/>
        <w:jc w:val="left"/>
      </w:pPr>
      <w:r>
        <w:rPr>
          <w:rFonts w:ascii="Times New Roman"/>
          <w:b/>
          <w:i w:val="false"/>
          <w:color w:val="000000"/>
        </w:rPr>
        <w:t xml:space="preserve"> Бюджетті атқарылуы туралы жылдық шоғырландырылған таза активтердiң/капиталдың өзгерiстерi туралы есеп</w:t>
      </w:r>
    </w:p>
    <w:bookmarkEnd w:id="604"/>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20__жылғы "___" _____________</w:t>
      </w:r>
    </w:p>
    <w:p>
      <w:pPr>
        <w:spacing w:after="0"/>
        <w:ind w:left="0"/>
        <w:jc w:val="both"/>
      </w:pPr>
      <w:r>
        <w:rPr>
          <w:rFonts w:ascii="Times New Roman"/>
          <w:b w:val="false"/>
          <w:i w:val="false"/>
          <w:color w:val="000000"/>
          <w:sz w:val="28"/>
        </w:rPr>
        <w:t>
      Индексі: ЖШҚЕ-10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Кім ұсынады:</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Қайда ұсынылады:</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ұсынылады </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жергілікті бюджетті атқару жөніндегі уәкілетті органдар үшін бюджетті атқару</w:t>
      </w:r>
    </w:p>
    <w:p>
      <w:pPr>
        <w:spacing w:after="0"/>
        <w:ind w:left="0"/>
        <w:jc w:val="both"/>
      </w:pPr>
      <w:r>
        <w:rPr>
          <w:rFonts w:ascii="Times New Roman"/>
          <w:b w:val="false"/>
          <w:i w:val="false"/>
          <w:color w:val="000000"/>
          <w:sz w:val="28"/>
        </w:rPr>
        <w:t xml:space="preserve">
      жөніндегі тиісті уәкілетті орган белгілеген мерзімдерде ұсынады. </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w:t>
            </w:r>
          </w:p>
          <w:p>
            <w:pPr>
              <w:spacing w:after="20"/>
              <w:ind w:left="20"/>
              <w:jc w:val="both"/>
            </w:pPr>
            <w:r>
              <w:rPr>
                <w:rFonts w:ascii="Times New Roman"/>
                <w:b w:val="false"/>
                <w:i w:val="false"/>
                <w:color w:val="000000"/>
                <w:sz w:val="20"/>
              </w:rPr>
              <w:t>
қаржылық</w:t>
            </w:r>
          </w:p>
          <w:p>
            <w:pPr>
              <w:spacing w:after="20"/>
              <w:ind w:left="20"/>
              <w:jc w:val="both"/>
            </w:pPr>
            <w:r>
              <w:rPr>
                <w:rFonts w:ascii="Times New Roman"/>
                <w:b w:val="false"/>
                <w:i w:val="false"/>
                <w:color w:val="000000"/>
                <w:sz w:val="20"/>
              </w:rPr>
              <w:t>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p>
            <w:pPr>
              <w:spacing w:after="20"/>
              <w:ind w:left="20"/>
              <w:jc w:val="both"/>
            </w:pPr>
            <w:r>
              <w:rPr>
                <w:rFonts w:ascii="Times New Roman"/>
                <w:b w:val="false"/>
                <w:i w:val="false"/>
                <w:color w:val="000000"/>
                <w:sz w:val="20"/>
              </w:rPr>
              <w:t>
активтер</w:t>
            </w:r>
          </w:p>
          <w:p>
            <w:pPr>
              <w:spacing w:after="20"/>
              <w:ind w:left="20"/>
              <w:jc w:val="both"/>
            </w:pPr>
            <w:r>
              <w:rPr>
                <w:rFonts w:ascii="Times New Roman"/>
                <w:b w:val="false"/>
                <w:i w:val="false"/>
                <w:color w:val="000000"/>
                <w:sz w:val="20"/>
              </w:rPr>
              <w:t>
дің /</w:t>
            </w:r>
          </w:p>
          <w:p>
            <w:pPr>
              <w:spacing w:after="20"/>
              <w:ind w:left="20"/>
              <w:jc w:val="both"/>
            </w:pPr>
            <w:r>
              <w:rPr>
                <w:rFonts w:ascii="Times New Roman"/>
                <w:b w:val="false"/>
                <w:i w:val="false"/>
                <w:color w:val="000000"/>
                <w:sz w:val="20"/>
              </w:rPr>
              <w:t>
капитал</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(060+/–070-жолдар)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11 қосымша</w:t>
            </w:r>
          </w:p>
        </w:tc>
      </w:tr>
    </w:tbl>
    <w:bookmarkStart w:name="z612" w:id="605"/>
    <w:p>
      <w:pPr>
        <w:spacing w:after="0"/>
        <w:ind w:left="0"/>
        <w:jc w:val="left"/>
      </w:pPr>
      <w:r>
        <w:rPr>
          <w:rFonts w:ascii="Times New Roman"/>
          <w:b/>
          <w:i w:val="false"/>
          <w:color w:val="000000"/>
        </w:rPr>
        <w:t xml:space="preserve"> Жылдық есептердің нысандары бойынша шоғырландырылған қаржылық есептіліктің негізгі көрсеткіштерінің келісу схемасы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w:t>
            </w:r>
          </w:p>
          <w:p>
            <w:pPr>
              <w:spacing w:after="20"/>
              <w:ind w:left="20"/>
              <w:jc w:val="both"/>
            </w:pPr>
            <w:r>
              <w:rPr>
                <w:rFonts w:ascii="Times New Roman"/>
                <w:b w:val="false"/>
                <w:i w:val="false"/>
                <w:color w:val="000000"/>
                <w:sz w:val="20"/>
              </w:rPr>
              <w:t>
ЖШҚЕ-7 – ЖШҚЕ-10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w:t>
            </w:r>
          </w:p>
          <w:p>
            <w:pPr>
              <w:spacing w:after="20"/>
              <w:ind w:left="20"/>
              <w:jc w:val="both"/>
            </w:pPr>
            <w:r>
              <w:rPr>
                <w:rFonts w:ascii="Times New Roman"/>
                <w:b w:val="false"/>
                <w:i w:val="false"/>
                <w:color w:val="000000"/>
                <w:sz w:val="20"/>
              </w:rPr>
              <w:t>
ШҚЕ-1 – ШҚЕ-4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есептiлiк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(1000 шоты,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(1000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(1100 шоты,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(счет 1100, строка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дебиторлық берешек (1210 шоты,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 (1210 шоты, 012 жолы);</w:t>
            </w:r>
          </w:p>
          <w:p>
            <w:pPr>
              <w:spacing w:after="20"/>
              <w:ind w:left="20"/>
              <w:jc w:val="both"/>
            </w:pPr>
            <w:r>
              <w:rPr>
                <w:rFonts w:ascii="Times New Roman"/>
                <w:b w:val="false"/>
                <w:i w:val="false"/>
                <w:color w:val="000000"/>
                <w:sz w:val="20"/>
              </w:rPr>
              <w:t>
Бюджетпен есеп айырысу бойынша қысқа мерзiмдi дебиторлық берешек (1220 шоты, 013 жолы);</w:t>
            </w:r>
          </w:p>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 (1230 шоты, 014 жолы);</w:t>
            </w:r>
          </w:p>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 (1240 шоты, 015 жолы);</w:t>
            </w:r>
          </w:p>
          <w:p>
            <w:pPr>
              <w:spacing w:after="20"/>
              <w:ind w:left="20"/>
              <w:jc w:val="both"/>
            </w:pPr>
            <w:r>
              <w:rPr>
                <w:rFonts w:ascii="Times New Roman"/>
                <w:b w:val="false"/>
                <w:i w:val="false"/>
                <w:color w:val="000000"/>
                <w:sz w:val="20"/>
              </w:rPr>
              <w:t>
Қызметкерлердiң қысқа мерзiмдi дебиторлық берешегi (1260 шоты, 017 жолы);</w:t>
            </w:r>
          </w:p>
          <w:p>
            <w:pPr>
              <w:spacing w:after="20"/>
              <w:ind w:left="20"/>
              <w:jc w:val="both"/>
            </w:pPr>
            <w:r>
              <w:rPr>
                <w:rFonts w:ascii="Times New Roman"/>
                <w:b w:val="false"/>
                <w:i w:val="false"/>
                <w:color w:val="000000"/>
                <w:sz w:val="20"/>
              </w:rPr>
              <w:t>
Жал бойынша қысқа мерзiмдi дебиторлық берешек (1270 шоты, 018 жолы);</w:t>
            </w:r>
          </w:p>
          <w:p>
            <w:pPr>
              <w:spacing w:after="20"/>
              <w:ind w:left="20"/>
              <w:jc w:val="both"/>
            </w:pPr>
            <w:r>
              <w:rPr>
                <w:rFonts w:ascii="Times New Roman"/>
                <w:b w:val="false"/>
                <w:i w:val="false"/>
                <w:color w:val="000000"/>
                <w:sz w:val="20"/>
              </w:rPr>
              <w:t>
Өзге қысқа мерзiмдi дебиторлық берешектер (1280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(1250 шоты,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(1250 шоты,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(1300 шоты,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(1300 шоты, 014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(1410 шоты, 015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(1410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(1291 шоты, 016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(1291шоты, 023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(1420 шоты, 017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(1420 шоты, 022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(2100 шоты,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(2100 шоты, 110 жолы);</w:t>
            </w:r>
          </w:p>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 (2100 шоты, 119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дебиторлық берешектер (2200 шоты,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 (2210 шоты, 111 жолы);</w:t>
            </w:r>
          </w:p>
          <w:p>
            <w:pPr>
              <w:spacing w:after="20"/>
              <w:ind w:left="20"/>
              <w:jc w:val="both"/>
            </w:pPr>
            <w:r>
              <w:rPr>
                <w:rFonts w:ascii="Times New Roman"/>
                <w:b w:val="false"/>
                <w:i w:val="false"/>
                <w:color w:val="000000"/>
                <w:sz w:val="20"/>
              </w:rPr>
              <w:t>
Жал бойынша ұзақ мерзiмдi дебиторлық берешек (2220 шоты, 112 жолы);</w:t>
            </w:r>
          </w:p>
          <w:p>
            <w:pPr>
              <w:spacing w:after="20"/>
              <w:ind w:left="20"/>
              <w:jc w:val="both"/>
            </w:pPr>
            <w:r>
              <w:rPr>
                <w:rFonts w:ascii="Times New Roman"/>
                <w:b w:val="false"/>
                <w:i w:val="false"/>
                <w:color w:val="000000"/>
                <w:sz w:val="20"/>
              </w:rPr>
              <w:t>
Өзге ұзақ мерзiмдi дебиторлық берешектер (2230 шоты,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(2300 шоты,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(2300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(2400 шоты,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(2400 шоты, 115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(2500 шоты,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(2500 шоты, 116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(2600 шоты,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(2600 шоты, 117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(2700 шоты, 116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(2700 шоты, 118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(2800 шоты, 017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(2800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(3000 шоты,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(3000 шоты, 210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кредиторлық берешек (3100, 3200 шоты, 211жолы);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 (3110 шоты, 211жолы);</w:t>
            </w:r>
          </w:p>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 (3120 шоты, 212 жолы);</w:t>
            </w:r>
          </w:p>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 (3130 шоты, 213 жолы);</w:t>
            </w:r>
          </w:p>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 (3140, 3150 шоттары, 214 жолы);</w:t>
            </w:r>
          </w:p>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 (3210 шоты, 215 жолы);</w:t>
            </w:r>
          </w:p>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 (3220 шоты, 216 жолы);</w:t>
            </w:r>
          </w:p>
          <w:p>
            <w:pPr>
              <w:spacing w:after="20"/>
              <w:ind w:left="20"/>
              <w:jc w:val="both"/>
            </w:pPr>
            <w:r>
              <w:rPr>
                <w:rFonts w:ascii="Times New Roman"/>
                <w:b w:val="false"/>
                <w:i w:val="false"/>
                <w:color w:val="000000"/>
                <w:sz w:val="20"/>
              </w:rPr>
              <w:t>
Стипендианттарға қысқа мерзiмдi кредиторлық берешек (3230 шоты, 217 жолы);</w:t>
            </w:r>
          </w:p>
          <w:p>
            <w:pPr>
              <w:spacing w:after="20"/>
              <w:ind w:left="20"/>
              <w:jc w:val="both"/>
            </w:pPr>
            <w:r>
              <w:rPr>
                <w:rFonts w:ascii="Times New Roman"/>
                <w:b w:val="false"/>
                <w:i w:val="false"/>
                <w:color w:val="000000"/>
                <w:sz w:val="20"/>
              </w:rPr>
              <w:t>
Қызметкерлерге қысқа мерзiмдi кредиторлық берешек (3240 шоты, 218 жолы);</w:t>
            </w:r>
          </w:p>
          <w:p>
            <w:pPr>
              <w:spacing w:after="20"/>
              <w:ind w:left="20"/>
              <w:jc w:val="both"/>
            </w:pPr>
            <w:r>
              <w:rPr>
                <w:rFonts w:ascii="Times New Roman"/>
                <w:b w:val="false"/>
                <w:i w:val="false"/>
                <w:color w:val="000000"/>
                <w:sz w:val="20"/>
              </w:rPr>
              <w:t>
Төленуге тиiстi қысқа мерзiмдi сыйақылар (3250 шоты, 219 жолы);</w:t>
            </w:r>
          </w:p>
          <w:p>
            <w:pPr>
              <w:spacing w:after="20"/>
              <w:ind w:left="20"/>
              <w:jc w:val="both"/>
            </w:pPr>
            <w:r>
              <w:rPr>
                <w:rFonts w:ascii="Times New Roman"/>
                <w:b w:val="false"/>
                <w:i w:val="false"/>
                <w:color w:val="000000"/>
                <w:sz w:val="20"/>
              </w:rPr>
              <w:t>
Жал бойынша қысқа мерзiмдi кредиторлық берешек (3260 шоты, 220 жолы);</w:t>
            </w:r>
          </w:p>
          <w:p>
            <w:pPr>
              <w:spacing w:after="20"/>
              <w:ind w:left="20"/>
              <w:jc w:val="both"/>
            </w:pPr>
            <w:r>
              <w:rPr>
                <w:rFonts w:ascii="Times New Roman"/>
                <w:b w:val="false"/>
                <w:i w:val="false"/>
                <w:color w:val="000000"/>
                <w:sz w:val="20"/>
              </w:rPr>
              <w:t xml:space="preserve">
Өзге қысқа мерзiмдi кредиторлық берешектер (3270 шоты, 221 жолы)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(3280 шоты, 212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(3280 шоты, 224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 (3300, 3400 шоты, 213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 (3300 шоты, 222 жолы);</w:t>
            </w:r>
          </w:p>
          <w:p>
            <w:pPr>
              <w:spacing w:after="20"/>
              <w:ind w:left="20"/>
              <w:jc w:val="both"/>
            </w:pPr>
            <w:r>
              <w:rPr>
                <w:rFonts w:ascii="Times New Roman"/>
                <w:b w:val="false"/>
                <w:i w:val="false"/>
                <w:color w:val="000000"/>
                <w:sz w:val="20"/>
              </w:rPr>
              <w:t>
Өзге қысқа мерзiмдi мiндеттемелерi (3400 шоты, 223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(4000 шоты, 310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(4000 шоты,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кредиторлық берешек (4100 шоты, 311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 (4110 шоты, 311 жолы);</w:t>
            </w:r>
          </w:p>
          <w:p>
            <w:pPr>
              <w:spacing w:after="20"/>
              <w:ind w:left="20"/>
              <w:jc w:val="both"/>
            </w:pPr>
            <w:r>
              <w:rPr>
                <w:rFonts w:ascii="Times New Roman"/>
                <w:b w:val="false"/>
                <w:i w:val="false"/>
                <w:color w:val="000000"/>
                <w:sz w:val="20"/>
              </w:rPr>
              <w:t>
Жал бойынша ұзақ мерзiмдi кредиторлық берешек (4120 шоты, 312 жолы);</w:t>
            </w:r>
          </w:p>
          <w:p>
            <w:pPr>
              <w:spacing w:after="20"/>
              <w:ind w:left="20"/>
              <w:jc w:val="both"/>
            </w:pPr>
            <w:r>
              <w:rPr>
                <w:rFonts w:ascii="Times New Roman"/>
                <w:b w:val="false"/>
                <w:i w:val="false"/>
                <w:color w:val="000000"/>
                <w:sz w:val="20"/>
              </w:rPr>
              <w:t>
Бюджет алдындағы ұзақ мерзімді кредиторлық берешек (4130 шоты, 313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 (4200, 4300 шоты, 312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 (4200 шоты, 314 жолы);</w:t>
            </w:r>
          </w:p>
          <w:p>
            <w:pPr>
              <w:spacing w:after="20"/>
              <w:ind w:left="20"/>
              <w:jc w:val="both"/>
            </w:pPr>
            <w:r>
              <w:rPr>
                <w:rFonts w:ascii="Times New Roman"/>
                <w:b w:val="false"/>
                <w:i w:val="false"/>
                <w:color w:val="000000"/>
                <w:sz w:val="20"/>
              </w:rPr>
              <w:t>
Өзге ұзақ мерзiмдi мiндеттемелерi (4300 шоты, 315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(5110 шоты,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(5110 шоты, 411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(5200 шоты, 411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(5200 шоты, 412 жолы;</w:t>
            </w:r>
          </w:p>
          <w:p>
            <w:pPr>
              <w:spacing w:after="20"/>
              <w:ind w:left="20"/>
              <w:jc w:val="both"/>
            </w:pPr>
            <w:r>
              <w:rPr>
                <w:rFonts w:ascii="Times New Roman"/>
                <w:b w:val="false"/>
                <w:i w:val="false"/>
                <w:color w:val="000000"/>
                <w:sz w:val="20"/>
              </w:rPr>
              <w:t>
Бюджетке түсетін түсімдер бойынша жинақталған қаржылық нәтиже (5230 шоты, 413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нәтижелерi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 емес операциялардан алынатын кiрiстер (6000 шоты, 010 жолы);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(6000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 (6010 шоты, 011 жолы);</w:t>
            </w:r>
          </w:p>
          <w:p>
            <w:pPr>
              <w:spacing w:after="20"/>
              <w:ind w:left="20"/>
              <w:jc w:val="both"/>
            </w:pPr>
            <w:r>
              <w:rPr>
                <w:rFonts w:ascii="Times New Roman"/>
                <w:b w:val="false"/>
                <w:i w:val="false"/>
                <w:color w:val="000000"/>
                <w:sz w:val="20"/>
              </w:rPr>
              <w:t>
Күрделі салымдарды қаржыландыру (6020 шоты, 012 жолы);</w:t>
            </w:r>
          </w:p>
          <w:p>
            <w:pPr>
              <w:spacing w:after="20"/>
              <w:ind w:left="20"/>
              <w:jc w:val="both"/>
            </w:pPr>
            <w:r>
              <w:rPr>
                <w:rFonts w:ascii="Times New Roman"/>
                <w:b w:val="false"/>
                <w:i w:val="false"/>
                <w:color w:val="000000"/>
                <w:sz w:val="20"/>
              </w:rPr>
              <w:t>
Сыртқы қарыздар есебінен қаржыландырудан алынатын кiрiстер (6070 шоты, 013 жолы);</w:t>
            </w:r>
          </w:p>
          <w:p>
            <w:pPr>
              <w:spacing w:after="20"/>
              <w:ind w:left="20"/>
              <w:jc w:val="both"/>
            </w:pPr>
            <w:r>
              <w:rPr>
                <w:rFonts w:ascii="Times New Roman"/>
                <w:b w:val="false"/>
                <w:i w:val="false"/>
                <w:color w:val="000000"/>
                <w:sz w:val="20"/>
              </w:rPr>
              <w:t>
Трансферттер бойынша кірістер (6030 шоты, 014 жолы);</w:t>
            </w:r>
          </w:p>
          <w:p>
            <w:pPr>
              <w:spacing w:after="20"/>
              <w:ind w:left="20"/>
              <w:jc w:val="both"/>
            </w:pPr>
            <w:r>
              <w:rPr>
                <w:rFonts w:ascii="Times New Roman"/>
                <w:b w:val="false"/>
                <w:i w:val="false"/>
                <w:color w:val="000000"/>
                <w:sz w:val="20"/>
              </w:rPr>
              <w:t xml:space="preserve">
Жергілікті өзін-өзі басқару органдарына трансферттер (6034 шоты, 015 жолы); </w:t>
            </w:r>
          </w:p>
          <w:p>
            <w:pPr>
              <w:spacing w:after="20"/>
              <w:ind w:left="20"/>
              <w:jc w:val="both"/>
            </w:pPr>
            <w:r>
              <w:rPr>
                <w:rFonts w:ascii="Times New Roman"/>
                <w:b w:val="false"/>
                <w:i w:val="false"/>
                <w:color w:val="000000"/>
                <w:sz w:val="20"/>
              </w:rPr>
              <w:t>
Субсидиялар (6040 шоты,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түсімдер бойынша (6080 шоты,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түсімдер бойынша (6080 шоты,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(6050 шоты,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(6050 шоты, 017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(6060 шоты,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(6060 шоты, 018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(6080 шоты,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(6080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(6100 шоты,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(6100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қызметтерден өткізуден алынатын кірістер (6110 шоты, 021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қызметтерден өткізуден алынатын кірістер (6110 шоты, 022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капиталдын сатудан түскен кірістер бойынша (6120 шоты, 022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капиталдын сатудан түскен кірістер бойынша (6120 шоты, 023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кірістер (6130 шоты, 023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кірістер (6130 шоты, 024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кiрiстер (6200 шоты,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кiрiстер (6200 шоты, 030 жолы);</w:t>
            </w:r>
          </w:p>
          <w:p>
            <w:pPr>
              <w:spacing w:after="20"/>
              <w:ind w:left="20"/>
              <w:jc w:val="both"/>
            </w:pPr>
            <w:r>
              <w:rPr>
                <w:rFonts w:ascii="Times New Roman"/>
                <w:b w:val="false"/>
                <w:i w:val="false"/>
                <w:color w:val="000000"/>
                <w:sz w:val="20"/>
              </w:rPr>
              <w:t>
Сыйақылар (6210 шоты, 031 жолы);</w:t>
            </w:r>
          </w:p>
          <w:p>
            <w:pPr>
              <w:spacing w:after="20"/>
              <w:ind w:left="20"/>
              <w:jc w:val="both"/>
            </w:pPr>
            <w:r>
              <w:rPr>
                <w:rFonts w:ascii="Times New Roman"/>
                <w:b w:val="false"/>
                <w:i w:val="false"/>
                <w:color w:val="000000"/>
                <w:sz w:val="20"/>
              </w:rPr>
              <w:t>
Активтерді басқарудан алынатын өзге де кiрiстер (6220 шоты, 032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(6330, 6350, 6360 шоттары,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(6330, 6350, 6360 шоттары, 040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(7000 шоты,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(7000 шоты,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(7010, 7030,7040 шоттары,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(7010, 7030 шоттары, 111 жолы);</w:t>
            </w:r>
          </w:p>
          <w:p>
            <w:pPr>
              <w:spacing w:after="20"/>
              <w:ind w:left="20"/>
              <w:jc w:val="both"/>
            </w:pPr>
            <w:r>
              <w:rPr>
                <w:rFonts w:ascii="Times New Roman"/>
                <w:b w:val="false"/>
                <w:i w:val="false"/>
                <w:color w:val="000000"/>
                <w:sz w:val="20"/>
              </w:rPr>
              <w:t xml:space="preserve">
Салықтар мен бюджетке төленетін төлемдер </w:t>
            </w:r>
          </w:p>
          <w:p>
            <w:pPr>
              <w:spacing w:after="20"/>
              <w:ind w:left="20"/>
              <w:jc w:val="both"/>
            </w:pPr>
            <w:r>
              <w:rPr>
                <w:rFonts w:ascii="Times New Roman"/>
                <w:b w:val="false"/>
                <w:i w:val="false"/>
                <w:color w:val="000000"/>
                <w:sz w:val="20"/>
              </w:rPr>
              <w:t>
(7040, шоттары,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(7020 шоты,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(7020 шоты, 112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(7060 шоты,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(7060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(7110 шоты,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(7110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 (7050, 7070 - 7090, 7120-7150, 7440 шоттары,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 (7070 шоты, 115 жолы);</w:t>
            </w:r>
          </w:p>
          <w:p>
            <w:pPr>
              <w:spacing w:after="20"/>
              <w:ind w:left="20"/>
              <w:jc w:val="both"/>
            </w:pPr>
            <w:r>
              <w:rPr>
                <w:rFonts w:ascii="Times New Roman"/>
                <w:b w:val="false"/>
                <w:i w:val="false"/>
                <w:color w:val="000000"/>
                <w:sz w:val="20"/>
              </w:rPr>
              <w:t>
Коммуналдық шығыстар (7080 шоты, 116 жолы);</w:t>
            </w:r>
          </w:p>
          <w:p>
            <w:pPr>
              <w:spacing w:after="20"/>
              <w:ind w:left="20"/>
              <w:jc w:val="both"/>
            </w:pPr>
            <w:r>
              <w:rPr>
                <w:rFonts w:ascii="Times New Roman"/>
                <w:b w:val="false"/>
                <w:i w:val="false"/>
                <w:color w:val="000000"/>
                <w:sz w:val="20"/>
              </w:rPr>
              <w:t>
Жалдау төлемдері (7130 шоты, 117 жолы);</w:t>
            </w:r>
          </w:p>
          <w:p>
            <w:pPr>
              <w:spacing w:after="20"/>
              <w:ind w:left="20"/>
              <w:jc w:val="both"/>
            </w:pPr>
            <w:r>
              <w:rPr>
                <w:rFonts w:ascii="Times New Roman"/>
                <w:b w:val="false"/>
                <w:i w:val="false"/>
                <w:color w:val="000000"/>
                <w:sz w:val="20"/>
              </w:rPr>
              <w:t>
Ұзақ мерзiмдi активтердi ұстау (7090 шоты, 118 жолы);</w:t>
            </w:r>
          </w:p>
          <w:p>
            <w:pPr>
              <w:spacing w:after="20"/>
              <w:ind w:left="20"/>
              <w:jc w:val="both"/>
            </w:pPr>
            <w:r>
              <w:rPr>
                <w:rFonts w:ascii="Times New Roman"/>
                <w:b w:val="false"/>
                <w:i w:val="false"/>
                <w:color w:val="000000"/>
                <w:sz w:val="20"/>
              </w:rPr>
              <w:t>
Байланыс қызметтерi (7080 шоты, 119 жолы);</w:t>
            </w:r>
          </w:p>
          <w:p>
            <w:pPr>
              <w:spacing w:after="20"/>
              <w:ind w:left="20"/>
              <w:jc w:val="both"/>
            </w:pPr>
            <w:r>
              <w:rPr>
                <w:rFonts w:ascii="Times New Roman"/>
                <w:b w:val="false"/>
                <w:i w:val="false"/>
                <w:color w:val="000000"/>
                <w:sz w:val="20"/>
              </w:rPr>
              <w:t>
Активтердің құнсыздануы (7440 шоты, 121 жолы);</w:t>
            </w:r>
          </w:p>
          <w:p>
            <w:pPr>
              <w:spacing w:after="20"/>
              <w:ind w:left="20"/>
              <w:jc w:val="both"/>
            </w:pPr>
            <w:r>
              <w:rPr>
                <w:rFonts w:ascii="Times New Roman"/>
                <w:b w:val="false"/>
                <w:i w:val="false"/>
                <w:color w:val="000000"/>
                <w:sz w:val="20"/>
              </w:rPr>
              <w:t>
Өзге операциялық шығыстар (7050, 7120, 7140 шоттары, 122 жолы);</w:t>
            </w:r>
          </w:p>
          <w:p>
            <w:pPr>
              <w:spacing w:after="20"/>
              <w:ind w:left="20"/>
              <w:jc w:val="both"/>
            </w:pPr>
            <w:r>
              <w:rPr>
                <w:rFonts w:ascii="Times New Roman"/>
                <w:b w:val="false"/>
                <w:i w:val="false"/>
                <w:color w:val="000000"/>
                <w:sz w:val="20"/>
              </w:rPr>
              <w:t>
Міндетті әлеуметтік медициналық сақтандыруға арналған шығыстар (7150 шоты, 123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(7200 шоты,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төлемдер бойынша шығыстар </w:t>
            </w:r>
          </w:p>
          <w:p>
            <w:pPr>
              <w:spacing w:after="20"/>
              <w:ind w:left="20"/>
              <w:jc w:val="both"/>
            </w:pPr>
            <w:r>
              <w:rPr>
                <w:rFonts w:ascii="Times New Roman"/>
                <w:b w:val="false"/>
                <w:i w:val="false"/>
                <w:color w:val="000000"/>
                <w:sz w:val="20"/>
              </w:rPr>
              <w:t>
(7200 шоты, 130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(7220 шоты, 121жолы);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(7220 шоты, 131жолы);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 (7230, 7240, 7250, 7260 шоттары, 122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(7230 шоты, 132 жолы);</w:t>
            </w:r>
          </w:p>
          <w:p>
            <w:pPr>
              <w:spacing w:after="20"/>
              <w:ind w:left="20"/>
              <w:jc w:val="both"/>
            </w:pPr>
            <w:r>
              <w:rPr>
                <w:rFonts w:ascii="Times New Roman"/>
                <w:b w:val="false"/>
                <w:i w:val="false"/>
                <w:color w:val="000000"/>
                <w:sz w:val="20"/>
              </w:rPr>
              <w:t>
Нысаналы трансферттер (7210 шоты, 133 жолы);</w:t>
            </w:r>
          </w:p>
          <w:p>
            <w:pPr>
              <w:spacing w:after="20"/>
              <w:ind w:left="20"/>
              <w:jc w:val="both"/>
            </w:pPr>
            <w:r>
              <w:rPr>
                <w:rFonts w:ascii="Times New Roman"/>
                <w:b w:val="false"/>
                <w:i w:val="false"/>
                <w:color w:val="000000"/>
                <w:sz w:val="20"/>
              </w:rPr>
              <w:t>
Жалпы сипаттағы трансферттер (7240 шоты, 134 жолы);</w:t>
            </w:r>
          </w:p>
          <w:p>
            <w:pPr>
              <w:spacing w:after="20"/>
              <w:ind w:left="20"/>
              <w:jc w:val="both"/>
            </w:pPr>
            <w:r>
              <w:rPr>
                <w:rFonts w:ascii="Times New Roman"/>
                <w:b w:val="false"/>
                <w:i w:val="false"/>
                <w:color w:val="000000"/>
                <w:sz w:val="20"/>
              </w:rPr>
              <w:t>
Жеке тұлғаларға трансферттер (7210 шоты, 135 жолы);</w:t>
            </w:r>
          </w:p>
          <w:p>
            <w:pPr>
              <w:spacing w:after="20"/>
              <w:ind w:left="20"/>
              <w:jc w:val="both"/>
            </w:pPr>
            <w:r>
              <w:rPr>
                <w:rFonts w:ascii="Times New Roman"/>
                <w:b w:val="false"/>
                <w:i w:val="false"/>
                <w:color w:val="000000"/>
                <w:sz w:val="20"/>
              </w:rPr>
              <w:t>
Жергілікті өзін-өзі басқару органдарына трансферттері (7250 шоты, 136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шығыстар (7300 шоты, 130 жолы);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(7310 шоты, 141 жолы);</w:t>
            </w:r>
          </w:p>
          <w:p>
            <w:pPr>
              <w:spacing w:after="20"/>
              <w:ind w:left="20"/>
              <w:jc w:val="both"/>
            </w:pPr>
            <w:r>
              <w:rPr>
                <w:rFonts w:ascii="Times New Roman"/>
                <w:b w:val="false"/>
                <w:i w:val="false"/>
                <w:color w:val="000000"/>
                <w:sz w:val="20"/>
              </w:rPr>
              <w:t>
Активтердi басқару бойынша өзге шығыстар (7320 шоты, 142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(7260, 7450, 7460 шоттары,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(7450, 7460 шоттары, 150 жолы);</w:t>
            </w:r>
          </w:p>
          <w:p>
            <w:pPr>
              <w:spacing w:after="20"/>
              <w:ind w:left="20"/>
              <w:jc w:val="both"/>
            </w:pPr>
            <w:r>
              <w:rPr>
                <w:rFonts w:ascii="Times New Roman"/>
                <w:b w:val="false"/>
                <w:i w:val="false"/>
                <w:color w:val="000000"/>
                <w:sz w:val="20"/>
              </w:rPr>
              <w:t>
Бюджетке түсетін түсімдерді азайту жөніндегі шығыстар (7260 шоты, 137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 (7470 шоты, 151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(6320, 7420 шоттары,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(6320, 7420 шоттары, 210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(6340, 7430 шоттары, 220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(6340, 7430 шоттары, 220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(6220, 6310, 7320, 7410 шоттары, 230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 (6220, 7320 шоттары, 210 жолы)</w:t>
            </w:r>
          </w:p>
          <w:p>
            <w:pPr>
              <w:spacing w:after="20"/>
              <w:ind w:left="20"/>
              <w:jc w:val="both"/>
            </w:pPr>
            <w:r>
              <w:rPr>
                <w:rFonts w:ascii="Times New Roman"/>
                <w:b w:val="false"/>
                <w:i w:val="false"/>
                <w:color w:val="000000"/>
                <w:sz w:val="20"/>
              </w:rPr>
              <w:t>
Өзгелер (6310, 7410 шоттары, 240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қозғалысы туралы шоғырландырылған есеп (тiкелей әдiс)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(010 жолы);</w:t>
            </w:r>
          </w:p>
          <w:p>
            <w:pPr>
              <w:spacing w:after="20"/>
              <w:ind w:left="20"/>
              <w:jc w:val="both"/>
            </w:pPr>
            <w:r>
              <w:rPr>
                <w:rFonts w:ascii="Times New Roman"/>
                <w:b w:val="false"/>
                <w:i w:val="false"/>
                <w:color w:val="000000"/>
                <w:sz w:val="20"/>
              </w:rPr>
              <w:t>
Ағымдағы қызмет (011 жолы);</w:t>
            </w:r>
          </w:p>
          <w:p>
            <w:pPr>
              <w:spacing w:after="20"/>
              <w:ind w:left="20"/>
              <w:jc w:val="both"/>
            </w:pPr>
            <w:r>
              <w:rPr>
                <w:rFonts w:ascii="Times New Roman"/>
                <w:b w:val="false"/>
                <w:i w:val="false"/>
                <w:color w:val="000000"/>
                <w:sz w:val="20"/>
              </w:rPr>
              <w:t>
Күрделі салымдар (012 жолы);</w:t>
            </w:r>
          </w:p>
          <w:p>
            <w:pPr>
              <w:spacing w:after="20"/>
              <w:ind w:left="20"/>
              <w:jc w:val="both"/>
            </w:pPr>
            <w:r>
              <w:rPr>
                <w:rFonts w:ascii="Times New Roman"/>
                <w:b w:val="false"/>
                <w:i w:val="false"/>
                <w:color w:val="000000"/>
                <w:sz w:val="20"/>
              </w:rPr>
              <w:t xml:space="preserve">
Сыртқы қарыздар мен байланысты гранттар </w:t>
            </w:r>
          </w:p>
          <w:p>
            <w:pPr>
              <w:spacing w:after="20"/>
              <w:ind w:left="20"/>
              <w:jc w:val="both"/>
            </w:pPr>
            <w:r>
              <w:rPr>
                <w:rFonts w:ascii="Times New Roman"/>
                <w:b w:val="false"/>
                <w:i w:val="false"/>
                <w:color w:val="000000"/>
                <w:sz w:val="20"/>
              </w:rPr>
              <w:t>
(013 жолы);</w:t>
            </w:r>
          </w:p>
          <w:p>
            <w:pPr>
              <w:spacing w:after="20"/>
              <w:ind w:left="20"/>
              <w:jc w:val="both"/>
            </w:pPr>
            <w:r>
              <w:rPr>
                <w:rFonts w:ascii="Times New Roman"/>
                <w:b w:val="false"/>
                <w:i w:val="false"/>
                <w:color w:val="000000"/>
                <w:sz w:val="20"/>
              </w:rPr>
              <w:t>
Трансферттер (014 жолы);</w:t>
            </w:r>
          </w:p>
          <w:p>
            <w:pPr>
              <w:spacing w:after="20"/>
              <w:ind w:left="20"/>
              <w:jc w:val="both"/>
            </w:pPr>
            <w:r>
              <w:rPr>
                <w:rFonts w:ascii="Times New Roman"/>
                <w:b w:val="false"/>
                <w:i w:val="false"/>
                <w:color w:val="000000"/>
                <w:sz w:val="20"/>
              </w:rPr>
              <w:t>
Субсидиялар (015 жолы);</w:t>
            </w:r>
          </w:p>
          <w:p>
            <w:pPr>
              <w:spacing w:after="20"/>
              <w:ind w:left="20"/>
              <w:jc w:val="both"/>
            </w:pPr>
            <w:r>
              <w:rPr>
                <w:rFonts w:ascii="Times New Roman"/>
                <w:b w:val="false"/>
                <w:i w:val="false"/>
                <w:color w:val="000000"/>
                <w:sz w:val="20"/>
              </w:rPr>
              <w:t>
Өзгелер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(071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(017 жолы) сыртқы қарыздардан түсім сомасы Қарыздарды алу (610 жолы) жолына көшіріледі;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орналастырылған ақша бойынша </w:t>
            </w:r>
          </w:p>
          <w:p>
            <w:pPr>
              <w:spacing w:after="20"/>
              <w:ind w:left="20"/>
              <w:jc w:val="both"/>
            </w:pPr>
            <w:r>
              <w:rPr>
                <w:rFonts w:ascii="Times New Roman"/>
                <w:b w:val="false"/>
                <w:i w:val="false"/>
                <w:color w:val="000000"/>
                <w:sz w:val="20"/>
              </w:rPr>
              <w:t>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ақшасы бойынша </w:t>
            </w:r>
          </w:p>
          <w:p>
            <w:pPr>
              <w:spacing w:after="20"/>
              <w:ind w:left="20"/>
              <w:jc w:val="both"/>
            </w:pPr>
            <w:r>
              <w:rPr>
                <w:rFonts w:ascii="Times New Roman"/>
                <w:b w:val="false"/>
                <w:i w:val="false"/>
                <w:color w:val="000000"/>
                <w:sz w:val="20"/>
              </w:rPr>
              <w:t>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(140 жолы);</w:t>
            </w:r>
          </w:p>
          <w:p>
            <w:pPr>
              <w:spacing w:after="20"/>
              <w:ind w:left="20"/>
              <w:jc w:val="both"/>
            </w:pPr>
            <w:r>
              <w:rPr>
                <w:rFonts w:ascii="Times New Roman"/>
                <w:b w:val="false"/>
                <w:i w:val="false"/>
                <w:color w:val="000000"/>
                <w:sz w:val="20"/>
              </w:rPr>
              <w:t>
Тауарлар мен қызметтер үшін берілген аванстар (150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(150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(170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(160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төленетін төлемдер </w:t>
            </w:r>
          </w:p>
          <w:p>
            <w:pPr>
              <w:spacing w:after="20"/>
              <w:ind w:left="20"/>
              <w:jc w:val="both"/>
            </w:pPr>
            <w:r>
              <w:rPr>
                <w:rFonts w:ascii="Times New Roman"/>
                <w:b w:val="false"/>
                <w:i w:val="false"/>
                <w:color w:val="000000"/>
                <w:sz w:val="20"/>
              </w:rPr>
              <w:t>
(130 жолы);</w:t>
            </w:r>
          </w:p>
          <w:p>
            <w:pPr>
              <w:spacing w:after="20"/>
              <w:ind w:left="20"/>
              <w:jc w:val="both"/>
            </w:pPr>
            <w:r>
              <w:rPr>
                <w:rFonts w:ascii="Times New Roman"/>
                <w:b w:val="false"/>
                <w:i w:val="false"/>
                <w:color w:val="000000"/>
                <w:sz w:val="20"/>
              </w:rPr>
              <w:t xml:space="preserve">
Өзге төлемдер (190 жолы);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 (180 жолы);</w:t>
            </w:r>
          </w:p>
          <w:p>
            <w:pPr>
              <w:spacing w:after="20"/>
              <w:ind w:left="20"/>
              <w:jc w:val="both"/>
            </w:pPr>
            <w:r>
              <w:rPr>
                <w:rFonts w:ascii="Times New Roman"/>
                <w:b w:val="false"/>
                <w:i w:val="false"/>
                <w:color w:val="000000"/>
                <w:sz w:val="20"/>
              </w:rPr>
              <w:t>
ҚБШ-ы бойынша шығыстар (191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(320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субъектiлердiң үлестерiн сату (320 жолы);</w:t>
            </w:r>
          </w:p>
          <w:p>
            <w:pPr>
              <w:spacing w:after="20"/>
              <w:ind w:left="20"/>
              <w:jc w:val="both"/>
            </w:pPr>
            <w:r>
              <w:rPr>
                <w:rFonts w:ascii="Times New Roman"/>
                <w:b w:val="false"/>
                <w:i w:val="false"/>
                <w:color w:val="000000"/>
                <w:sz w:val="20"/>
              </w:rPr>
              <w:t>
Бағалы қағаздарды сату (330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өткізуден алынатын кірістер (350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өткізуден алынатын кірістер (360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(строка 420);</w:t>
            </w:r>
          </w:p>
          <w:p>
            <w:pPr>
              <w:spacing w:after="20"/>
              <w:ind w:left="20"/>
              <w:jc w:val="both"/>
            </w:pPr>
            <w:r>
              <w:rPr>
                <w:rFonts w:ascii="Times New Roman"/>
                <w:b w:val="false"/>
                <w:i w:val="false"/>
                <w:color w:val="000000"/>
                <w:sz w:val="20"/>
              </w:rPr>
              <w:t>
Ұзақ мерзiмдi активтердi сатып алу (430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(720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басындағы ақша қаражаты (920 жолы);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w:t>
            </w:r>
          </w:p>
          <w:p>
            <w:pPr>
              <w:spacing w:after="20"/>
              <w:ind w:left="20"/>
              <w:jc w:val="both"/>
            </w:pPr>
            <w:r>
              <w:rPr>
                <w:rFonts w:ascii="Times New Roman"/>
                <w:b w:val="false"/>
                <w:i w:val="false"/>
                <w:color w:val="000000"/>
                <w:sz w:val="20"/>
              </w:rPr>
              <w:t>
өзгерістері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 (030 жолы);</w:t>
            </w:r>
          </w:p>
          <w:p>
            <w:pPr>
              <w:spacing w:after="20"/>
              <w:ind w:left="20"/>
              <w:jc w:val="both"/>
            </w:pPr>
            <w:r>
              <w:rPr>
                <w:rFonts w:ascii="Times New Roman"/>
                <w:b w:val="false"/>
                <w:i w:val="false"/>
                <w:color w:val="000000"/>
                <w:sz w:val="20"/>
              </w:rPr>
              <w:t>
Ұзақ мерзiмдi активтерді қайта</w:t>
            </w:r>
          </w:p>
          <w:p>
            <w:pPr>
              <w:spacing w:after="20"/>
              <w:ind w:left="20"/>
              <w:jc w:val="both"/>
            </w:pPr>
            <w:r>
              <w:rPr>
                <w:rFonts w:ascii="Times New Roman"/>
                <w:b w:val="false"/>
                <w:i w:val="false"/>
                <w:color w:val="000000"/>
                <w:sz w:val="20"/>
              </w:rPr>
              <w:t>
бағалауға резервтердің ұлғаюы (041 жолы);</w:t>
            </w:r>
          </w:p>
          <w:p>
            <w:pPr>
              <w:spacing w:after="20"/>
              <w:ind w:left="20"/>
              <w:jc w:val="both"/>
            </w:pPr>
            <w:r>
              <w:rPr>
                <w:rFonts w:ascii="Times New Roman"/>
                <w:b w:val="false"/>
                <w:i w:val="false"/>
                <w:color w:val="000000"/>
                <w:sz w:val="20"/>
              </w:rPr>
              <w:t>
Ұзақ мерзiмдi активтерді қайта</w:t>
            </w:r>
          </w:p>
          <w:p>
            <w:pPr>
              <w:spacing w:after="20"/>
              <w:ind w:left="20"/>
              <w:jc w:val="both"/>
            </w:pPr>
            <w:r>
              <w:rPr>
                <w:rFonts w:ascii="Times New Roman"/>
                <w:b w:val="false"/>
                <w:i w:val="false"/>
                <w:color w:val="000000"/>
                <w:sz w:val="20"/>
              </w:rPr>
              <w:t>
бағалауға резервтердің азаюы (042 жолы);</w:t>
            </w:r>
          </w:p>
          <w:p>
            <w:pPr>
              <w:spacing w:after="20"/>
              <w:ind w:left="20"/>
              <w:jc w:val="both"/>
            </w:pPr>
            <w:r>
              <w:rPr>
                <w:rFonts w:ascii="Times New Roman"/>
                <w:b w:val="false"/>
                <w:i w:val="false"/>
                <w:color w:val="000000"/>
                <w:sz w:val="20"/>
              </w:rPr>
              <w:t>
Қолданыстағы сатуға арналған</w:t>
            </w:r>
          </w:p>
          <w:p>
            <w:pPr>
              <w:spacing w:after="20"/>
              <w:ind w:left="20"/>
              <w:jc w:val="both"/>
            </w:pPr>
            <w:r>
              <w:rPr>
                <w:rFonts w:ascii="Times New Roman"/>
                <w:b w:val="false"/>
                <w:i w:val="false"/>
                <w:color w:val="000000"/>
                <w:sz w:val="20"/>
              </w:rPr>
              <w:t>
қаржылық инвестицияларды қайта бағалауға резервтердің ұлғаюы (043 жолы);</w:t>
            </w:r>
          </w:p>
          <w:p>
            <w:pPr>
              <w:spacing w:after="20"/>
              <w:ind w:left="20"/>
              <w:jc w:val="both"/>
            </w:pPr>
            <w:r>
              <w:rPr>
                <w:rFonts w:ascii="Times New Roman"/>
                <w:b w:val="false"/>
                <w:i w:val="false"/>
                <w:color w:val="000000"/>
                <w:sz w:val="20"/>
              </w:rPr>
              <w:t>
Қолданыстағы сатуға арналған</w:t>
            </w:r>
          </w:p>
          <w:p>
            <w:pPr>
              <w:spacing w:after="20"/>
              <w:ind w:left="20"/>
              <w:jc w:val="both"/>
            </w:pPr>
            <w:r>
              <w:rPr>
                <w:rFonts w:ascii="Times New Roman"/>
                <w:b w:val="false"/>
                <w:i w:val="false"/>
                <w:color w:val="000000"/>
                <w:sz w:val="20"/>
              </w:rPr>
              <w:t>
қаржылық инвестицияларды қайта бағалауға резервтердің азаюы (044 жолы);</w:t>
            </w:r>
          </w:p>
          <w:p>
            <w:pPr>
              <w:spacing w:after="20"/>
              <w:ind w:left="20"/>
              <w:jc w:val="both"/>
            </w:pPr>
            <w:r>
              <w:rPr>
                <w:rFonts w:ascii="Times New Roman"/>
                <w:b w:val="false"/>
                <w:i w:val="false"/>
                <w:color w:val="000000"/>
                <w:sz w:val="20"/>
              </w:rPr>
              <w:t>
Өзге резервтер (045 жолы);</w:t>
            </w:r>
          </w:p>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 (046 жолы);</w:t>
            </w:r>
          </w:p>
          <w:p>
            <w:pPr>
              <w:spacing w:after="20"/>
              <w:ind w:left="20"/>
              <w:jc w:val="both"/>
            </w:pPr>
            <w:r>
              <w:rPr>
                <w:rFonts w:ascii="Times New Roman"/>
                <w:b w:val="false"/>
                <w:i w:val="false"/>
                <w:color w:val="000000"/>
                <w:sz w:val="20"/>
              </w:rPr>
              <w:t>
Таза активтердiң/капиталдың</w:t>
            </w:r>
          </w:p>
          <w:p>
            <w:pPr>
              <w:spacing w:after="20"/>
              <w:ind w:left="20"/>
              <w:jc w:val="both"/>
            </w:pPr>
            <w:r>
              <w:rPr>
                <w:rFonts w:ascii="Times New Roman"/>
                <w:b w:val="false"/>
                <w:i w:val="false"/>
                <w:color w:val="000000"/>
                <w:sz w:val="20"/>
              </w:rPr>
              <w:t>
өзгерiстерi туралы есепте тікелей танылған қаржыландырулардың ұлғаюы (047 жолы);</w:t>
            </w:r>
          </w:p>
          <w:p>
            <w:pPr>
              <w:spacing w:after="20"/>
              <w:ind w:left="20"/>
              <w:jc w:val="both"/>
            </w:pPr>
            <w:r>
              <w:rPr>
                <w:rFonts w:ascii="Times New Roman"/>
                <w:b w:val="false"/>
                <w:i w:val="false"/>
                <w:color w:val="000000"/>
                <w:sz w:val="20"/>
              </w:rPr>
              <w:t>
Таза активтердiң/капиталдың</w:t>
            </w:r>
          </w:p>
          <w:p>
            <w:pPr>
              <w:spacing w:after="20"/>
              <w:ind w:left="20"/>
              <w:jc w:val="both"/>
            </w:pPr>
            <w:r>
              <w:rPr>
                <w:rFonts w:ascii="Times New Roman"/>
                <w:b w:val="false"/>
                <w:i w:val="false"/>
                <w:color w:val="000000"/>
                <w:sz w:val="20"/>
              </w:rPr>
              <w:t>
өзгерiстерi туралы есепте тікелей танылған қаржыландырулардың азаюы (048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 (050 жолы);</w:t>
            </w:r>
          </w:p>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 (051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есептелген сальдо (070 +/- 080 жолдары)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есептелген сальдо (070 +/- 080 жолдары)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(100 жолы);</w:t>
            </w:r>
          </w:p>
          <w:p>
            <w:pPr>
              <w:spacing w:after="20"/>
              <w:ind w:left="20"/>
              <w:jc w:val="both"/>
            </w:pPr>
            <w:r>
              <w:rPr>
                <w:rFonts w:ascii="Times New Roman"/>
                <w:b w:val="false"/>
                <w:i w:val="false"/>
                <w:color w:val="000000"/>
                <w:sz w:val="20"/>
              </w:rPr>
              <w:t>
Ұзақ мерзiмдi активтерді қайта</w:t>
            </w:r>
          </w:p>
          <w:p>
            <w:pPr>
              <w:spacing w:after="20"/>
              <w:ind w:left="20"/>
              <w:jc w:val="both"/>
            </w:pPr>
            <w:r>
              <w:rPr>
                <w:rFonts w:ascii="Times New Roman"/>
                <w:b w:val="false"/>
                <w:i w:val="false"/>
                <w:color w:val="000000"/>
                <w:sz w:val="20"/>
              </w:rPr>
              <w:t xml:space="preserve">
бағалауға резервтердің ұлғаюы (101 жолы); </w:t>
            </w:r>
          </w:p>
          <w:p>
            <w:pPr>
              <w:spacing w:after="20"/>
              <w:ind w:left="20"/>
              <w:jc w:val="both"/>
            </w:pPr>
            <w:r>
              <w:rPr>
                <w:rFonts w:ascii="Times New Roman"/>
                <w:b w:val="false"/>
                <w:i w:val="false"/>
                <w:color w:val="000000"/>
                <w:sz w:val="20"/>
              </w:rPr>
              <w:t>
Ұзақ мерзiмдi активтерді қайта</w:t>
            </w:r>
          </w:p>
          <w:p>
            <w:pPr>
              <w:spacing w:after="20"/>
              <w:ind w:left="20"/>
              <w:jc w:val="both"/>
            </w:pPr>
            <w:r>
              <w:rPr>
                <w:rFonts w:ascii="Times New Roman"/>
                <w:b w:val="false"/>
                <w:i w:val="false"/>
                <w:color w:val="000000"/>
                <w:sz w:val="20"/>
              </w:rPr>
              <w:t>
бағалауға резервтердің азаюы (102 жолы);</w:t>
            </w:r>
          </w:p>
          <w:p>
            <w:pPr>
              <w:spacing w:after="20"/>
              <w:ind w:left="20"/>
              <w:jc w:val="both"/>
            </w:pPr>
            <w:r>
              <w:rPr>
                <w:rFonts w:ascii="Times New Roman"/>
                <w:b w:val="false"/>
                <w:i w:val="false"/>
                <w:color w:val="000000"/>
                <w:sz w:val="20"/>
              </w:rPr>
              <w:t>
Қолданыстағы сатуға арналған</w:t>
            </w:r>
          </w:p>
          <w:p>
            <w:pPr>
              <w:spacing w:after="20"/>
              <w:ind w:left="20"/>
              <w:jc w:val="both"/>
            </w:pPr>
            <w:r>
              <w:rPr>
                <w:rFonts w:ascii="Times New Roman"/>
                <w:b w:val="false"/>
                <w:i w:val="false"/>
                <w:color w:val="000000"/>
                <w:sz w:val="20"/>
              </w:rPr>
              <w:t>
қаржылық инвестицияларды қайта бағалауға резервтердің ұлғаюы (103 жолы);</w:t>
            </w:r>
          </w:p>
          <w:p>
            <w:pPr>
              <w:spacing w:after="20"/>
              <w:ind w:left="20"/>
              <w:jc w:val="both"/>
            </w:pPr>
            <w:r>
              <w:rPr>
                <w:rFonts w:ascii="Times New Roman"/>
                <w:b w:val="false"/>
                <w:i w:val="false"/>
                <w:color w:val="000000"/>
                <w:sz w:val="20"/>
              </w:rPr>
              <w:t>
Қолданыстағы сатуға арналған</w:t>
            </w:r>
          </w:p>
          <w:p>
            <w:pPr>
              <w:spacing w:after="20"/>
              <w:ind w:left="20"/>
              <w:jc w:val="both"/>
            </w:pPr>
            <w:r>
              <w:rPr>
                <w:rFonts w:ascii="Times New Roman"/>
                <w:b w:val="false"/>
                <w:i w:val="false"/>
                <w:color w:val="000000"/>
                <w:sz w:val="20"/>
              </w:rPr>
              <w:t>
қаржылық инвестицияларды қайта бағалауға резервтердің азаюы (104 жолы);</w:t>
            </w:r>
          </w:p>
          <w:p>
            <w:pPr>
              <w:spacing w:after="20"/>
              <w:ind w:left="20"/>
              <w:jc w:val="both"/>
            </w:pPr>
            <w:r>
              <w:rPr>
                <w:rFonts w:ascii="Times New Roman"/>
                <w:b w:val="false"/>
                <w:i w:val="false"/>
                <w:color w:val="000000"/>
                <w:sz w:val="20"/>
              </w:rPr>
              <w:t>
Өзге резервтер (105 жолы);</w:t>
            </w:r>
          </w:p>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 (106 жолы);</w:t>
            </w:r>
          </w:p>
          <w:p>
            <w:pPr>
              <w:spacing w:after="20"/>
              <w:ind w:left="20"/>
              <w:jc w:val="both"/>
            </w:pPr>
            <w:r>
              <w:rPr>
                <w:rFonts w:ascii="Times New Roman"/>
                <w:b w:val="false"/>
                <w:i w:val="false"/>
                <w:color w:val="000000"/>
                <w:sz w:val="20"/>
              </w:rPr>
              <w:t>
Таза активтердің/капиталдың</w:t>
            </w:r>
          </w:p>
          <w:p>
            <w:pPr>
              <w:spacing w:after="20"/>
              <w:ind w:left="20"/>
              <w:jc w:val="both"/>
            </w:pPr>
            <w:r>
              <w:rPr>
                <w:rFonts w:ascii="Times New Roman"/>
                <w:b w:val="false"/>
                <w:i w:val="false"/>
                <w:color w:val="000000"/>
                <w:sz w:val="20"/>
              </w:rPr>
              <w:t>
өзгерістері туралы есепте тікелей танылған қаржыландырудың ұлғаюы (107 жолы);</w:t>
            </w:r>
          </w:p>
          <w:p>
            <w:pPr>
              <w:spacing w:after="20"/>
              <w:ind w:left="20"/>
              <w:jc w:val="both"/>
            </w:pPr>
            <w:r>
              <w:rPr>
                <w:rFonts w:ascii="Times New Roman"/>
                <w:b w:val="false"/>
                <w:i w:val="false"/>
                <w:color w:val="000000"/>
                <w:sz w:val="20"/>
              </w:rPr>
              <w:t>
Таза активтердің/капиталдың</w:t>
            </w:r>
          </w:p>
          <w:p>
            <w:pPr>
              <w:spacing w:after="20"/>
              <w:ind w:left="20"/>
              <w:jc w:val="both"/>
            </w:pPr>
            <w:r>
              <w:rPr>
                <w:rFonts w:ascii="Times New Roman"/>
                <w:b w:val="false"/>
                <w:i w:val="false"/>
                <w:color w:val="000000"/>
                <w:sz w:val="20"/>
              </w:rPr>
              <w:t>
өзгерістері туралы есепте тікелей танылған қаржыландырудың азаюы (108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 (111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(4 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(5 бөлік);</w:t>
            </w:r>
          </w:p>
          <w:p>
            <w:pPr>
              <w:spacing w:after="20"/>
              <w:ind w:left="20"/>
              <w:jc w:val="both"/>
            </w:pPr>
            <w:r>
              <w:rPr>
                <w:rFonts w:ascii="Times New Roman"/>
                <w:b w:val="false"/>
                <w:i w:val="false"/>
                <w:color w:val="000000"/>
                <w:sz w:val="20"/>
              </w:rPr>
              <w:t>
Бюджетке түсетін түсім бойынша жинақталға қаржылық нәтиже (6 бөлік);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