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d2f8" w14:textId="1e7d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 бекетін, фитосанитариялық бақылау бекетін, сондай-ақ өсiмдiктер карантинi жөнiндегi мемлекеттік инспекторды, мемлекеттік ветеринариялық-санитариялық инспекторды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5 маусымдағы № 240 бұйрығы. Қазақстан Республикасының Әділет министрлігінде 2018 жылғы 4 шілдеде № 17153 болып тіркелді. Күші жойылды - Қазақстан Республикасы Ауыл шаруашылығы министрінің м.а. 2025 жылғы 22 сәуірдегі № 119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22.04.2025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17.10.2024 </w:t>
      </w:r>
      <w:r>
        <w:rPr>
          <w:rFonts w:ascii="Times New Roman"/>
          <w:b w:val="false"/>
          <w:i w:val="false"/>
          <w:color w:val="000000"/>
          <w:sz w:val="28"/>
        </w:rPr>
        <w:t>№ 355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бақылау бекетін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фитосанитариялық бақылау бекетін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өсiмдiктер карантинi жөнiндегi мемлекеттік инспекторды, мемлекеттік ветеринариялық-санитариялық инспекторды қамтамасыз етудің заттай нормалары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____________Б. Сұлтанов</w:t>
      </w:r>
    </w:p>
    <w:p>
      <w:pPr>
        <w:spacing w:after="0"/>
        <w:ind w:left="0"/>
        <w:jc w:val="both"/>
      </w:pPr>
      <w:r>
        <w:rPr>
          <w:rFonts w:ascii="Times New Roman"/>
          <w:b w:val="false"/>
          <w:i w:val="false"/>
          <w:color w:val="000000"/>
          <w:sz w:val="28"/>
        </w:rPr>
        <w:t>
      2018 жылғы 18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240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Ветеринариялық бақылау бекетін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Заттайнорманыңатауы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тиесілік нормалары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ветеринариялық бақылау бекеттері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әрбір ветеринариялық бақылау бекеті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жылы вагон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ветеринариялық бақылау бекеттері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әрбір ветеринариялық бақылау бекеті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жылы вагон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Машиналар мен жабдықтардың, құралдардың және басқа да шаруашылық мүкәммалдың тиесілік нормалары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ветеринариялық бақылау бекеттері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әрбір ветеринариялық бақылау бекеті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(сканер, принтер, ксерокс)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Мобилді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WiFi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генератор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киімдерге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сыйымдылық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жеке қорғаныс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ветеринариялық бақылау бекеттері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әрбір ветеринариялық бақылау бекеті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(сканер, принтер, ксерокс)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Мобилді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WiFi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генератор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киімдерге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сыйымдылық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жеке қорғаныс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Ветеринариялық-санитариялық сараптама зертханаларына арналған жабдықтың тиесілік нормалары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ветеринариялық бақылау бекеттеріне арналған ветеринариялық-санитариялық зертхана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термометр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әрбір ветеринариялық бақылау бекеті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 микроскопқа арналған жарықтандырғыш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моншасы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Трихинеллоскопияға арналған компрессорийлер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стерилдейтін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термометрлер (етке арналған металл стилетті)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Гомогенизатор немесе зертханалық еттартқыш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"Лактан" талдағышы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тазалық дәрежесін анықтауға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көзді электр плитасы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Гигрометрлі психрометр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ветеринариялық бақылау бекеті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термометр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әрбір ветеринариялық бақылау бекеті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240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Фитосанитариялық бақылау бекетін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тиесілік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жылы вагон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фитосанитариялық бақылау бекеті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машиналар мен жабдықтардың тиесілік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фитосанитариялық бақылау бекеттері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сыйымдылық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240 бұйрығына</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Өсiмдiктер карантинi жөнiндегi мемлекеттік инспекторды, мемлекеттік ветеринариялық-санитариялық инспекторды қамтамасыз етудің заттай нормалары</w:t>
      </w:r>
    </w:p>
    <w:bookmarkEnd w:id="1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17.10.2024 </w:t>
      </w:r>
      <w:r>
        <w:rPr>
          <w:rFonts w:ascii="Times New Roman"/>
          <w:b w:val="false"/>
          <w:i w:val="false"/>
          <w:color w:val="ff0000"/>
          <w:sz w:val="28"/>
        </w:rPr>
        <w:t>№ 355</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машиналар мен жабдықтардың тиесілік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өсiмдiктер карантинi жөнiндегi мемлекеттік инспектор мен мемлекеттік ветеринариялық-санитариялық инспекторға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бақылау мен қадағалауды жүзеге асыратын әрбір мемлекеттік ветеринариялық-санитариялық инспекторға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