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e1a7" w14:textId="f45e1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жобаның кешенді жоспарын әзірлеу және/немесе сараптама жасау шығындарын өтеу"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15 маусымдағы № 451 бұйрығы. Қазақстан Республикасының Әділет министрлігінде 2018 жылғы 3 шілдеде № 17150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"Индустриялық-инновациялық жобаның кешенді жоспарын әзірлеу және/немесе сараптама жасау шығындарын өтеу"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"Отандық өңделген тауарлардың, көрсетілетін қызметтердің экспортын дамыту мен жылжытуға және еңбек өнімділігін арттыруды қолдауға бағытталған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7 қазандағы № 981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12269 болып тіркелген, 2015 жылғы 19 қарашада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"Экспорттаушы 2020" және "Өнімділік 2020" бағдарламалары шеңберінде көрсетілетін мемлекеттік қызметтер регламенттерін бекіту туралы" Қазақстан Республикасы Инвестициялар және даму министрінің міндетін атқарушының 2015 жылғы 7 қазандағы № 981 бұйрығына өзгерістер енгізу туралы" Қазақстан Республикасы Инвестициялар және даму министрінің 2016 жылғы 28 сәуірдегі № 410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13758 болып тіркелген, 2016 жылғы 1 маусымда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 заңнамада белгіленген тәртіпте:</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14 маусымдағы № 451</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"Индустриялық-инновациялық жобаның кешенді жоспарын әзірлеу және/немесе сараптама жасау шығындарын өтеу" мемлекеттік көрсетілетін қызмет регламенті</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1. "Индустриялық-инновациялық жобаның кешенді жоспарын әзірлеу және/немесе сараптама жасау шығындарын өтеу" мемлекеттік қызметін (бұдан әрі – мемлекеттік көрсетілетін қызмет) "Қазақстандық индустрияны дамыту институты" акционерлік қоғамы (бұдан әрі – көрсетілетін қызметті беруші) көрсетеді.</w:t>
      </w:r>
    </w:p>
    <w:bookmarkEnd w:id="14"/>
    <w:bookmarkStart w:name="z17" w:id="15"/>
    <w:p>
      <w:pPr>
        <w:spacing w:after="0"/>
        <w:ind w:left="0"/>
        <w:jc w:val="both"/>
      </w:pPr>
      <w:r>
        <w:rPr>
          <w:rFonts w:ascii="Times New Roman"/>
          <w:b w:val="false"/>
          <w:i w:val="false"/>
          <w:color w:val="000000"/>
          <w:sz w:val="28"/>
        </w:rPr>
        <w:t xml:space="preserve">
      Өтінімді қабылдау және мемлекеттік көрсетілетін қызмет нәтижесін беру: </w:t>
      </w:r>
    </w:p>
    <w:bookmarkEnd w:id="15"/>
    <w:bookmarkStart w:name="z18" w:id="16"/>
    <w:p>
      <w:pPr>
        <w:spacing w:after="0"/>
        <w:ind w:left="0"/>
        <w:jc w:val="both"/>
      </w:pPr>
      <w:r>
        <w:rPr>
          <w:rFonts w:ascii="Times New Roman"/>
          <w:b w:val="false"/>
          <w:i w:val="false"/>
          <w:color w:val="000000"/>
          <w:sz w:val="28"/>
        </w:rPr>
        <w:t>
      1) көрсетілетін қызметті беруші;</w:t>
      </w:r>
    </w:p>
    <w:bookmarkEnd w:id="16"/>
    <w:bookmarkStart w:name="z19" w:id="17"/>
    <w:p>
      <w:pPr>
        <w:spacing w:after="0"/>
        <w:ind w:left="0"/>
        <w:jc w:val="both"/>
      </w:pPr>
      <w:r>
        <w:rPr>
          <w:rFonts w:ascii="Times New Roman"/>
          <w:b w:val="false"/>
          <w:i w:val="false"/>
          <w:color w:val="000000"/>
          <w:sz w:val="28"/>
        </w:rPr>
        <w:t>
      2) кәсіпкерлерге қызмет көрсету орталықтары (бұдан әрі – КҚКО);</w:t>
      </w:r>
    </w:p>
    <w:bookmarkEnd w:id="17"/>
    <w:bookmarkStart w:name="z20" w:id="18"/>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8"/>
    <w:bookmarkStart w:name="z21" w:id="19"/>
    <w:p>
      <w:pPr>
        <w:spacing w:after="0"/>
        <w:ind w:left="0"/>
        <w:jc w:val="both"/>
      </w:pPr>
      <w:r>
        <w:rPr>
          <w:rFonts w:ascii="Times New Roman"/>
          <w:b w:val="false"/>
          <w:i w:val="false"/>
          <w:color w:val="000000"/>
          <w:sz w:val="28"/>
        </w:rPr>
        <w:t>
      2. Көрсетілетін мемлекеттік қызметтің нысаны – қағаз түрінде.</w:t>
      </w:r>
    </w:p>
    <w:bookmarkEnd w:id="19"/>
    <w:bookmarkStart w:name="z22" w:id="20"/>
    <w:p>
      <w:pPr>
        <w:spacing w:after="0"/>
        <w:ind w:left="0"/>
        <w:jc w:val="both"/>
      </w:pPr>
      <w:r>
        <w:rPr>
          <w:rFonts w:ascii="Times New Roman"/>
          <w:b w:val="false"/>
          <w:i w:val="false"/>
          <w:color w:val="000000"/>
          <w:sz w:val="28"/>
        </w:rPr>
        <w:t xml:space="preserve">
      3. Мемлекеттік қызмет көрсету нәтижесі – шығындарды өтеу туралы келісім не Қазақстан Республикасы Инвестициялар және даму министрінің 2018 жылғы 12 қаңтардағы № 26 бұйрығымен бекітілген (Нормативтік құқықтық актілерді мемлекеттік тіркеу тізілімінде № 16833 болып тіркелген, "Индустриялық-инновациялық жобаның кешенді жоспарын әзірлеу және/немесе сараптама жасау шығындарын өтеу"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жазбаша дәлелді жауап.</w:t>
      </w:r>
    </w:p>
    <w:bookmarkEnd w:id="20"/>
    <w:p>
      <w:pPr>
        <w:spacing w:after="0"/>
        <w:ind w:left="0"/>
        <w:jc w:val="both"/>
      </w:pPr>
      <w:r>
        <w:rPr>
          <w:rFonts w:ascii="Times New Roman"/>
          <w:b w:val="false"/>
          <w:i w:val="false"/>
          <w:color w:val="000000"/>
          <w:sz w:val="28"/>
        </w:rPr>
        <w:t>
      Мемлекеттік қызмет көрсету нәтижесін беру нысаны – қағаз түрінде.</w:t>
      </w:r>
    </w:p>
    <w:bookmarkStart w:name="z23" w:id="21"/>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21"/>
    <w:bookmarkStart w:name="z24" w:id="22"/>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өтінімді беру негіз болып табылады.</w:t>
      </w:r>
    </w:p>
    <w:bookmarkEnd w:id="22"/>
    <w:bookmarkStart w:name="z25" w:id="2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3"/>
    <w:bookmarkStart w:name="z26" w:id="24"/>
    <w:p>
      <w:pPr>
        <w:spacing w:after="0"/>
        <w:ind w:left="0"/>
        <w:jc w:val="both"/>
      </w:pPr>
      <w:r>
        <w:rPr>
          <w:rFonts w:ascii="Times New Roman"/>
          <w:b w:val="false"/>
          <w:i w:val="false"/>
          <w:color w:val="000000"/>
          <w:sz w:val="28"/>
        </w:rPr>
        <w:t>
      1) КҚКО маманының құжаттар топтамасымен өтінімді қабылдау, тіркеу және көрсетілетін қызметті берушіге жіберу – 3 (үш) жұмыс күн.</w:t>
      </w:r>
    </w:p>
    <w:bookmarkEnd w:id="24"/>
    <w:p>
      <w:pPr>
        <w:spacing w:after="0"/>
        <w:ind w:left="0"/>
        <w:jc w:val="both"/>
      </w:pPr>
      <w:r>
        <w:rPr>
          <w:rFonts w:ascii="Times New Roman"/>
          <w:b w:val="false"/>
          <w:i w:val="false"/>
          <w:color w:val="000000"/>
          <w:sz w:val="28"/>
        </w:rPr>
        <w:t>
      Мемлекеттік корпорация маманының құжаттар топтамасымен өтінімді қабылдауы, тіркеуі және көрсетілетін қызметті берушіге жіберу – 1 (бір) жұмыс күн;</w:t>
      </w:r>
    </w:p>
    <w:bookmarkStart w:name="z27" w:id="25"/>
    <w:p>
      <w:pPr>
        <w:spacing w:after="0"/>
        <w:ind w:left="0"/>
        <w:jc w:val="both"/>
      </w:pPr>
      <w:r>
        <w:rPr>
          <w:rFonts w:ascii="Times New Roman"/>
          <w:b w:val="false"/>
          <w:i w:val="false"/>
          <w:color w:val="000000"/>
          <w:sz w:val="28"/>
        </w:rPr>
        <w:t>
      2) көрсетілетін қызметті беруші кеңсесінің маманының өтінімді қабылдау және тіркеу – 20 (жиырма) минут;</w:t>
      </w:r>
    </w:p>
    <w:bookmarkEnd w:id="25"/>
    <w:bookmarkStart w:name="z28" w:id="26"/>
    <w:p>
      <w:pPr>
        <w:spacing w:after="0"/>
        <w:ind w:left="0"/>
        <w:jc w:val="both"/>
      </w:pPr>
      <w:r>
        <w:rPr>
          <w:rFonts w:ascii="Times New Roman"/>
          <w:b w:val="false"/>
          <w:i w:val="false"/>
          <w:color w:val="000000"/>
          <w:sz w:val="28"/>
        </w:rPr>
        <w:t>
      3) көрсетілетін қызметті берушінің басшылығына құжаттарды беру – 20 (жиырма) минут;</w:t>
      </w:r>
    </w:p>
    <w:bookmarkEnd w:id="26"/>
    <w:bookmarkStart w:name="z29" w:id="27"/>
    <w:p>
      <w:pPr>
        <w:spacing w:after="0"/>
        <w:ind w:left="0"/>
        <w:jc w:val="both"/>
      </w:pPr>
      <w:r>
        <w:rPr>
          <w:rFonts w:ascii="Times New Roman"/>
          <w:b w:val="false"/>
          <w:i w:val="false"/>
          <w:color w:val="000000"/>
          <w:sz w:val="28"/>
        </w:rPr>
        <w:t>
      4) жауапты орындаушыға құжаттарды беру – 20 (жиырма) минут;</w:t>
      </w:r>
    </w:p>
    <w:bookmarkEnd w:id="27"/>
    <w:bookmarkStart w:name="z30" w:id="28"/>
    <w:p>
      <w:pPr>
        <w:spacing w:after="0"/>
        <w:ind w:left="0"/>
        <w:jc w:val="both"/>
      </w:pPr>
      <w:r>
        <w:rPr>
          <w:rFonts w:ascii="Times New Roman"/>
          <w:b w:val="false"/>
          <w:i w:val="false"/>
          <w:color w:val="000000"/>
          <w:sz w:val="28"/>
        </w:rPr>
        <w:t>
      5) құжаттарды қарау және көрсетілетін қызметті берушінің шығындарын өтеу мүмкіндігі және мүмкін еместігі туралы шешім қабылдау – 9 (тоғыз) жұмыс күн;</w:t>
      </w:r>
    </w:p>
    <w:bookmarkEnd w:id="28"/>
    <w:bookmarkStart w:name="z31" w:id="29"/>
    <w:p>
      <w:pPr>
        <w:spacing w:after="0"/>
        <w:ind w:left="0"/>
        <w:jc w:val="both"/>
      </w:pPr>
      <w:r>
        <w:rPr>
          <w:rFonts w:ascii="Times New Roman"/>
          <w:b w:val="false"/>
          <w:i w:val="false"/>
          <w:color w:val="000000"/>
          <w:sz w:val="28"/>
        </w:rPr>
        <w:t xml:space="preserve">
      6) шығындарды өтеу туралы келісімді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жазбаша түрдегі дәлелді жауапты жіберу – 1 (бір) жұмыс күн.</w:t>
      </w:r>
    </w:p>
    <w:bookmarkEnd w:id="29"/>
    <w:bookmarkStart w:name="z32" w:id="30"/>
    <w:p>
      <w:pPr>
        <w:spacing w:after="0"/>
        <w:ind w:left="0"/>
        <w:jc w:val="both"/>
      </w:pPr>
      <w:r>
        <w:rPr>
          <w:rFonts w:ascii="Times New Roman"/>
          <w:b w:val="false"/>
          <w:i w:val="false"/>
          <w:color w:val="000000"/>
          <w:sz w:val="28"/>
        </w:rPr>
        <w:t>
      6. Мына рәсімдерді (іс-қимылды) орындауды бастау үшін негіз болатын мемлекеттік қызметті көрсету бойынша рәсімнің (іс-қимылының) нәтижесі:</w:t>
      </w:r>
    </w:p>
    <w:bookmarkEnd w:id="30"/>
    <w:bookmarkStart w:name="z33" w:id="31"/>
    <w:p>
      <w:pPr>
        <w:spacing w:after="0"/>
        <w:ind w:left="0"/>
        <w:jc w:val="both"/>
      </w:pPr>
      <w:r>
        <w:rPr>
          <w:rFonts w:ascii="Times New Roman"/>
          <w:b w:val="false"/>
          <w:i w:val="false"/>
          <w:color w:val="000000"/>
          <w:sz w:val="28"/>
        </w:rPr>
        <w:t>
      1) құжаттарды тіркеу;</w:t>
      </w:r>
    </w:p>
    <w:bookmarkEnd w:id="31"/>
    <w:bookmarkStart w:name="z34" w:id="32"/>
    <w:p>
      <w:pPr>
        <w:spacing w:after="0"/>
        <w:ind w:left="0"/>
        <w:jc w:val="both"/>
      </w:pPr>
      <w:r>
        <w:rPr>
          <w:rFonts w:ascii="Times New Roman"/>
          <w:b w:val="false"/>
          <w:i w:val="false"/>
          <w:color w:val="000000"/>
          <w:sz w:val="28"/>
        </w:rPr>
        <w:t>
      2) шығындарды өтеу туралы келісімді не мемлекеттік қызметті көрсетуден бас тарту туралы жазбаша түрдегі дәлелді жауапты көрсетілетін қызметті алушыға жіберу.</w:t>
      </w:r>
    </w:p>
    <w:bookmarkEnd w:id="32"/>
    <w:bookmarkStart w:name="z35" w:id="33"/>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3"/>
    <w:bookmarkStart w:name="z36" w:id="3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 құрылымдық бөлімшелерінің (қызметкерлерінің) тізбесі:</w:t>
      </w:r>
    </w:p>
    <w:bookmarkEnd w:id="34"/>
    <w:bookmarkStart w:name="z37" w:id="35"/>
    <w:p>
      <w:pPr>
        <w:spacing w:after="0"/>
        <w:ind w:left="0"/>
        <w:jc w:val="both"/>
      </w:pPr>
      <w:r>
        <w:rPr>
          <w:rFonts w:ascii="Times New Roman"/>
          <w:b w:val="false"/>
          <w:i w:val="false"/>
          <w:color w:val="000000"/>
          <w:sz w:val="28"/>
        </w:rPr>
        <w:t xml:space="preserve">
      1) көрсетілетін қызметті берушінің басшылығы; </w:t>
      </w:r>
    </w:p>
    <w:bookmarkEnd w:id="35"/>
    <w:bookmarkStart w:name="z38" w:id="36"/>
    <w:p>
      <w:pPr>
        <w:spacing w:after="0"/>
        <w:ind w:left="0"/>
        <w:jc w:val="both"/>
      </w:pPr>
      <w:r>
        <w:rPr>
          <w:rFonts w:ascii="Times New Roman"/>
          <w:b w:val="false"/>
          <w:i w:val="false"/>
          <w:color w:val="000000"/>
          <w:sz w:val="28"/>
        </w:rPr>
        <w:t xml:space="preserve">
      2) құрылымдық бөлімше басшысы; </w:t>
      </w:r>
    </w:p>
    <w:bookmarkEnd w:id="36"/>
    <w:bookmarkStart w:name="z39" w:id="37"/>
    <w:p>
      <w:pPr>
        <w:spacing w:after="0"/>
        <w:ind w:left="0"/>
        <w:jc w:val="both"/>
      </w:pPr>
      <w:r>
        <w:rPr>
          <w:rFonts w:ascii="Times New Roman"/>
          <w:b w:val="false"/>
          <w:i w:val="false"/>
          <w:color w:val="000000"/>
          <w:sz w:val="28"/>
        </w:rPr>
        <w:t xml:space="preserve">
      3) жауапты орындаушы; </w:t>
      </w:r>
    </w:p>
    <w:bookmarkEnd w:id="37"/>
    <w:bookmarkStart w:name="z40" w:id="38"/>
    <w:p>
      <w:pPr>
        <w:spacing w:after="0"/>
        <w:ind w:left="0"/>
        <w:jc w:val="both"/>
      </w:pPr>
      <w:r>
        <w:rPr>
          <w:rFonts w:ascii="Times New Roman"/>
          <w:b w:val="false"/>
          <w:i w:val="false"/>
          <w:color w:val="000000"/>
          <w:sz w:val="28"/>
        </w:rPr>
        <w:t>
      4) көрсетілетін қызметті беруші немесе КҚКО немесе Мемлекеттік корпорация кеңсесінің маманы.</w:t>
      </w:r>
    </w:p>
    <w:bookmarkEnd w:id="38"/>
    <w:bookmarkStart w:name="z41" w:id="39"/>
    <w:p>
      <w:pPr>
        <w:spacing w:after="0"/>
        <w:ind w:left="0"/>
        <w:jc w:val="both"/>
      </w:pPr>
      <w:r>
        <w:rPr>
          <w:rFonts w:ascii="Times New Roman"/>
          <w:b w:val="false"/>
          <w:i w:val="false"/>
          <w:color w:val="000000"/>
          <w:sz w:val="28"/>
        </w:rPr>
        <w:t>
      8. Құрылымдық бөлімшелер арасындағы рәсімдердің (іс-қимылдардың) реттілігін сипаттау:</w:t>
      </w:r>
    </w:p>
    <w:bookmarkEnd w:id="39"/>
    <w:p>
      <w:pPr>
        <w:spacing w:after="0"/>
        <w:ind w:left="0"/>
        <w:jc w:val="both"/>
      </w:pPr>
      <w:r>
        <w:rPr>
          <w:rFonts w:ascii="Times New Roman"/>
          <w:b w:val="false"/>
          <w:i w:val="false"/>
          <w:color w:val="000000"/>
          <w:sz w:val="28"/>
        </w:rPr>
        <w:t>
      Мемлекеттік қызметті көрсету процесінің құрамына кіретін әрбір рәсімнің (іс-қимылдың) мазмұны, оның орындалу ұзақтығы:</w:t>
      </w:r>
    </w:p>
    <w:bookmarkStart w:name="z42" w:id="40"/>
    <w:p>
      <w:pPr>
        <w:spacing w:after="0"/>
        <w:ind w:left="0"/>
        <w:jc w:val="both"/>
      </w:pPr>
      <w:r>
        <w:rPr>
          <w:rFonts w:ascii="Times New Roman"/>
          <w:b w:val="false"/>
          <w:i w:val="false"/>
          <w:color w:val="000000"/>
          <w:sz w:val="28"/>
        </w:rPr>
        <w:t>
      1) КҚКО кеңсесі маманының құжаттарды қабылдау, тіркеу және көрсетілетін қызметті берушіге жіберу – 3 (үш) жұмыс күн;</w:t>
      </w:r>
    </w:p>
    <w:bookmarkEnd w:id="40"/>
    <w:p>
      <w:pPr>
        <w:spacing w:after="0"/>
        <w:ind w:left="0"/>
        <w:jc w:val="both"/>
      </w:pPr>
      <w:r>
        <w:rPr>
          <w:rFonts w:ascii="Times New Roman"/>
          <w:b w:val="false"/>
          <w:i w:val="false"/>
          <w:color w:val="000000"/>
          <w:sz w:val="28"/>
        </w:rPr>
        <w:t>
      Мемлекеттік корпорация кеңсесі маманының құжаттарды қабылдау, тіркеу және көрсетілетін қызметті берушіге жіберу – 1 (бір) жұмыс күн;</w:t>
      </w:r>
    </w:p>
    <w:bookmarkStart w:name="z43" w:id="41"/>
    <w:p>
      <w:pPr>
        <w:spacing w:after="0"/>
        <w:ind w:left="0"/>
        <w:jc w:val="both"/>
      </w:pPr>
      <w:r>
        <w:rPr>
          <w:rFonts w:ascii="Times New Roman"/>
          <w:b w:val="false"/>
          <w:i w:val="false"/>
          <w:color w:val="000000"/>
          <w:sz w:val="28"/>
        </w:rPr>
        <w:t>
      2) кеңсе маманының құжаттарды қабылдауы, тіркеуі және оларды басшылыққа беруі – 20 (жиырма) минут;</w:t>
      </w:r>
    </w:p>
    <w:bookmarkEnd w:id="41"/>
    <w:bookmarkStart w:name="z44" w:id="42"/>
    <w:p>
      <w:pPr>
        <w:spacing w:after="0"/>
        <w:ind w:left="0"/>
        <w:jc w:val="both"/>
      </w:pPr>
      <w:r>
        <w:rPr>
          <w:rFonts w:ascii="Times New Roman"/>
          <w:b w:val="false"/>
          <w:i w:val="false"/>
          <w:color w:val="000000"/>
          <w:sz w:val="28"/>
        </w:rPr>
        <w:t>
      3) құжаттарды құрылымдық бөлімше басшысына беру – 20 (жиырма) минут;</w:t>
      </w:r>
    </w:p>
    <w:bookmarkEnd w:id="42"/>
    <w:bookmarkStart w:name="z45" w:id="43"/>
    <w:p>
      <w:pPr>
        <w:spacing w:after="0"/>
        <w:ind w:left="0"/>
        <w:jc w:val="both"/>
      </w:pPr>
      <w:r>
        <w:rPr>
          <w:rFonts w:ascii="Times New Roman"/>
          <w:b w:val="false"/>
          <w:i w:val="false"/>
          <w:color w:val="000000"/>
          <w:sz w:val="28"/>
        </w:rPr>
        <w:t>
      4) құжаттарды жауапты орындаушыға беру – 20 (жиырма) минут;</w:t>
      </w:r>
    </w:p>
    <w:bookmarkEnd w:id="43"/>
    <w:bookmarkStart w:name="z46" w:id="44"/>
    <w:p>
      <w:pPr>
        <w:spacing w:after="0"/>
        <w:ind w:left="0"/>
        <w:jc w:val="both"/>
      </w:pPr>
      <w:r>
        <w:rPr>
          <w:rFonts w:ascii="Times New Roman"/>
          <w:b w:val="false"/>
          <w:i w:val="false"/>
          <w:color w:val="000000"/>
          <w:sz w:val="28"/>
        </w:rPr>
        <w:t>
      5) құжаттарды қарау және көрсетілетін қызметті берушінің шығындарын өтеу мүмкіндігі және мүмкін еместігі туралы шешім қабылдау – 9 (тоғыз) жұмыс күн;</w:t>
      </w:r>
    </w:p>
    <w:bookmarkEnd w:id="44"/>
    <w:bookmarkStart w:name="z47" w:id="45"/>
    <w:p>
      <w:pPr>
        <w:spacing w:after="0"/>
        <w:ind w:left="0"/>
        <w:jc w:val="both"/>
      </w:pPr>
      <w:r>
        <w:rPr>
          <w:rFonts w:ascii="Times New Roman"/>
          <w:b w:val="false"/>
          <w:i w:val="false"/>
          <w:color w:val="000000"/>
          <w:sz w:val="28"/>
        </w:rPr>
        <w:t xml:space="preserve">
      6) шығындарды өтеу туралы келісімді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жазбаша түрдегі дәлелді жауапты жіберу – 1 (бір) жұмыс күн.</w:t>
      </w:r>
    </w:p>
    <w:bookmarkEnd w:id="45"/>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рәсімдері (іс-қимылдары) реттілігінің егжей-тегжейлі сипаттамасы, сондай-ақ өзге көрсетілетін қызметті берушілермен және (немесе) кәсіпкерлерге қызмет көрсету орталықтарымен өзара іс-қимыл тәртібінің және мемлекеттік қызметті көрсету процесінде ақпараттық жүйелерді қолдану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жобаның кешенді жоспарын</w:t>
            </w:r>
            <w:r>
              <w:br/>
            </w:r>
            <w:r>
              <w:rPr>
                <w:rFonts w:ascii="Times New Roman"/>
                <w:b w:val="false"/>
                <w:i w:val="false"/>
                <w:color w:val="000000"/>
                <w:sz w:val="20"/>
              </w:rPr>
              <w:t>әзірлеу және/немесе сараптама</w:t>
            </w:r>
            <w:r>
              <w:br/>
            </w:r>
            <w:r>
              <w:rPr>
                <w:rFonts w:ascii="Times New Roman"/>
                <w:b w:val="false"/>
                <w:i w:val="false"/>
                <w:color w:val="000000"/>
                <w:sz w:val="20"/>
              </w:rPr>
              <w:t>жасау шығындарын өтеу"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49" w:id="46"/>
    <w:p>
      <w:pPr>
        <w:spacing w:after="0"/>
        <w:ind w:left="0"/>
        <w:jc w:val="left"/>
      </w:pPr>
      <w:r>
        <w:rPr>
          <w:rFonts w:ascii="Times New Roman"/>
          <w:b/>
          <w:i w:val="false"/>
          <w:color w:val="000000"/>
        </w:rPr>
        <w:t xml:space="preserve"> "Индустриялық-инновациялық жобаның кешенді жоспарын әзірлеу және/немесе сараптама жасау шығындарын өтеу" мемлекеттік қызмет көрсету бизнес-процестерінің анықтамалығы</w:t>
      </w:r>
    </w:p>
    <w:bookmarkEnd w:id="46"/>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