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0818" w14:textId="cfb0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маусымдағы № 233 бұйрығы. Қазақстан Республикасының Әділет министрлігінде 2018 жылғы 29 маусымда № 17140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15.04.2022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11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көмірсутектерді барлауға және өндіруге арналған үлгілік келісімшарт;</w:t>
      </w:r>
    </w:p>
    <w:bookmarkEnd w:id="2"/>
    <w:bookmarkStart w:name="z111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өндіруге арналған үлгілік келісімшарт;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алып тастау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уран өндіруге арналған үлгілік келісімшарт;</w:t>
      </w:r>
    </w:p>
    <w:bookmarkStart w:name="z1121"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күрделі жобалар бойынша көмірсутектерді барлауға және өндіруге арналған үлгілік келісімшарт;</w:t>
      </w:r>
    </w:p>
    <w:bookmarkEnd w:id="4"/>
    <w:bookmarkStart w:name="z1122"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күрделі жобалар бойынша көмірсутектерді өндіруге арналған үлгілік келісімшарт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"Көмір, уран және көмірсутек шикізатын барлауға, өндіруге, бірлесіп барлауға және өндіруге арналған модельдік келісімшарттарды бекіту туралы" Қазақстан Республикасы Энергетика министрінің 2015 жылғы 31 наурыздағы № 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11527 болып тіркелген, "Әділет" ақпараттық-құқықтық жүйесінде 2015 жылғы 23 шілдеде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xml:space="preserve">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0"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0"/>
    <w:bookmarkStart w:name="z11" w:id="1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1"/>
    <w:bookmarkStart w:name="z12" w:id="12"/>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3"/>
    <w:bookmarkStart w:name="z14" w:id="14"/>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14"/>
    <w:p>
      <w:pPr>
        <w:spacing w:after="0"/>
        <w:ind w:left="0"/>
        <w:jc w:val="both"/>
      </w:pPr>
      <w:r>
        <w:rPr>
          <w:rFonts w:ascii="Times New Roman"/>
          <w:b w:val="false"/>
          <w:i w:val="false"/>
          <w:color w:val="000000"/>
          <w:sz w:val="28"/>
        </w:rPr>
        <w:t>
      Бұл ретте осы бұйрыққа 1-қосымшада келтірілген көмірсутектерді барлауға және өндіруге арналған үлгілік келісімшарттың 44-тармағының 7) – 9) тармақшалары, осы бұйрыққа 2-қосымшада келтірілген көмірсутектерді өндіруге арналған үлгілік келісімшарттың 38-тармағының 7) – 9) тармақшалары 2024 жылғы 1 қаңтарға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6" w:id="15"/>
    <w:p>
      <w:pPr>
        <w:spacing w:after="0"/>
        <w:ind w:left="0"/>
        <w:jc w:val="left"/>
      </w:pPr>
      <w:r>
        <w:rPr>
          <w:rFonts w:ascii="Times New Roman"/>
          <w:b/>
          <w:i w:val="false"/>
          <w:color w:val="000000"/>
        </w:rPr>
        <w:t xml:space="preserve"> КӨМІРСУТЕКТЕРДІ БАРЛАУҒА ЖӘНЕ ӨНДІРУГЕ АРНАЛҒАН ҮЛГІЛІК КЕЛІСІМШАРТ</w:t>
      </w:r>
    </w:p>
    <w:bookmarkEnd w:id="15"/>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w:t>
      </w:r>
    </w:p>
    <w:p>
      <w:pPr>
        <w:spacing w:after="0"/>
        <w:ind w:left="0"/>
        <w:jc w:val="both"/>
      </w:pPr>
      <w:r>
        <w:rPr>
          <w:rFonts w:ascii="Times New Roman"/>
          <w:b w:val="false"/>
          <w:i w:val="false"/>
          <w:color w:val="000000"/>
          <w:sz w:val="28"/>
        </w:rPr>
        <w:t>
      жер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барлауға және</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Тараптар осы көмірсутектерді барлауға және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қойылды.</w:t>
      </w:r>
    </w:p>
    <w:bookmarkStart w:name="z17" w:id="16"/>
    <w:p>
      <w:pPr>
        <w:spacing w:after="0"/>
        <w:ind w:left="0"/>
        <w:jc w:val="left"/>
      </w:pPr>
      <w:r>
        <w:rPr>
          <w:rFonts w:ascii="Times New Roman"/>
          <w:b/>
          <w:i w:val="false"/>
          <w:color w:val="000000"/>
        </w:rPr>
        <w:t xml:space="preserve"> Мазмұны</w:t>
      </w:r>
    </w:p>
    <w:bookmarkEnd w:id="16"/>
    <w:bookmarkStart w:name="z18" w:id="17"/>
    <w:p>
      <w:pPr>
        <w:spacing w:after="0"/>
        <w:ind w:left="0"/>
        <w:jc w:val="both"/>
      </w:pPr>
      <w:r>
        <w:rPr>
          <w:rFonts w:ascii="Times New Roman"/>
          <w:b w:val="false"/>
          <w:i w:val="false"/>
          <w:color w:val="000000"/>
          <w:sz w:val="28"/>
        </w:rPr>
        <w:t>
      Кіріспе</w:t>
      </w:r>
    </w:p>
    <w:bookmarkEnd w:id="17"/>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қосымшалар:</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xml:space="preserve">
      Қазақстан Республикасы атынан құзыретті орган мен жер қойнауын пайдаланушы төмендегілер туралы уағдаласады: </w:t>
      </w:r>
    </w:p>
    <w:bookmarkStart w:name="z19" w:id="18"/>
    <w:p>
      <w:pPr>
        <w:spacing w:after="0"/>
        <w:ind w:left="0"/>
        <w:jc w:val="left"/>
      </w:pPr>
      <w:r>
        <w:rPr>
          <w:rFonts w:ascii="Times New Roman"/>
          <w:b/>
          <w:i w:val="false"/>
          <w:color w:val="000000"/>
        </w:rPr>
        <w:t xml:space="preserve"> 1-бөлім. Келісімшарттың мәні</w:t>
      </w:r>
    </w:p>
    <w:bookmarkEnd w:id="18"/>
    <w:bookmarkStart w:name="z20" w:id="19"/>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19"/>
    <w:bookmarkStart w:name="z21" w:id="20"/>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0"/>
    <w:bookmarkStart w:name="z22" w:id="21"/>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21"/>
    <w:bookmarkStart w:name="z23" w:id="22"/>
    <w:p>
      <w:pPr>
        <w:spacing w:after="0"/>
        <w:ind w:left="0"/>
        <w:jc w:val="left"/>
      </w:pPr>
      <w:r>
        <w:rPr>
          <w:rFonts w:ascii="Times New Roman"/>
          <w:b/>
          <w:i w:val="false"/>
          <w:color w:val="000000"/>
        </w:rPr>
        <w:t xml:space="preserve"> 2-бөлім. Келісімшарттың қолданылу мерзімі</w:t>
      </w:r>
    </w:p>
    <w:bookmarkEnd w:id="22"/>
    <w:bookmarkStart w:name="z24" w:id="23"/>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23"/>
    <w:bookmarkStart w:name="z25" w:id="24"/>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4"/>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компанимен жер қойнауын пайдалануға арналған келісімшарт жасасу туралы Құзыретті органның шешімі негізінде барлау кезеңінің бастапқы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6" w:id="25"/>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25"/>
    <w:bookmarkStart w:name="z27" w:id="26"/>
    <w:p>
      <w:pPr>
        <w:spacing w:after="0"/>
        <w:ind w:left="0"/>
        <w:jc w:val="both"/>
      </w:pPr>
      <w:r>
        <w:rPr>
          <w:rFonts w:ascii="Times New Roman"/>
          <w:b w:val="false"/>
          <w:i w:val="false"/>
          <w:color w:val="000000"/>
          <w:sz w:val="28"/>
        </w:rPr>
        <w:t>
      1) барлау кезеңі ұзартылғанда;</w:t>
      </w:r>
    </w:p>
    <w:bookmarkEnd w:id="26"/>
    <w:bookmarkStart w:name="z28" w:id="27"/>
    <w:p>
      <w:pPr>
        <w:spacing w:after="0"/>
        <w:ind w:left="0"/>
        <w:jc w:val="both"/>
      </w:pPr>
      <w:r>
        <w:rPr>
          <w:rFonts w:ascii="Times New Roman"/>
          <w:b w:val="false"/>
          <w:i w:val="false"/>
          <w:color w:val="000000"/>
          <w:sz w:val="28"/>
        </w:rPr>
        <w:t>
      2) дайындық кезеңі бекітілгенде;</w:t>
      </w:r>
    </w:p>
    <w:bookmarkEnd w:id="27"/>
    <w:bookmarkStart w:name="z29" w:id="28"/>
    <w:p>
      <w:pPr>
        <w:spacing w:after="0"/>
        <w:ind w:left="0"/>
        <w:jc w:val="both"/>
      </w:pPr>
      <w:r>
        <w:rPr>
          <w:rFonts w:ascii="Times New Roman"/>
          <w:b w:val="false"/>
          <w:i w:val="false"/>
          <w:color w:val="000000"/>
          <w:sz w:val="28"/>
        </w:rPr>
        <w:t>
      3) өндіру кезеңі бекітілгенде.</w:t>
      </w:r>
    </w:p>
    <w:bookmarkEnd w:id="28"/>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Start w:name="z30" w:id="29"/>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бірнеше көмірсутек кен орындары ашылған болса, онда олардың әрқайсысы үшін келісімшартта жекелеген учаске және өндіру кезеңі және бекітіледі.</w:t>
      </w:r>
    </w:p>
    <w:bookmarkEnd w:id="29"/>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Start w:name="z31" w:id="30"/>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w:t>
      </w:r>
      <w:r>
        <w:rPr>
          <w:rFonts w:ascii="Times New Roman"/>
          <w:b w:val="false"/>
          <w:i w:val="false"/>
          <w:color w:val="000000"/>
          <w:sz w:val="28"/>
        </w:rPr>
        <w:t>Кодексте</w:t>
      </w:r>
      <w:r>
        <w:rPr>
          <w:rFonts w:ascii="Times New Roman"/>
          <w:b w:val="false"/>
          <w:i w:val="false"/>
          <w:color w:val="000000"/>
          <w:sz w:val="28"/>
        </w:rPr>
        <w:t xml:space="preserve"> ұзарту күніне белгіленген тәртіппен және талаптармен ұзартылуы мүмкін.</w:t>
      </w:r>
    </w:p>
    <w:bookmarkEnd w:id="30"/>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31"/>
    <w:bookmarkStart w:name="z33" w:id="32"/>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32"/>
    <w:bookmarkStart w:name="z34" w:id="33"/>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33"/>
    <w:bookmarkStart w:name="z35" w:id="34"/>
    <w:p>
      <w:pPr>
        <w:spacing w:after="0"/>
        <w:ind w:left="0"/>
        <w:jc w:val="left"/>
      </w:pPr>
      <w:r>
        <w:rPr>
          <w:rFonts w:ascii="Times New Roman"/>
          <w:b/>
          <w:i w:val="false"/>
          <w:color w:val="000000"/>
        </w:rPr>
        <w:t xml:space="preserve"> 3-бөлім. Жер қойнауы учаскесінің шекаралары</w:t>
      </w:r>
    </w:p>
    <w:bookmarkEnd w:id="34"/>
    <w:bookmarkStart w:name="z36" w:id="35"/>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қосымшада белгіленеді.</w:t>
      </w:r>
    </w:p>
    <w:bookmarkEnd w:id="35"/>
    <w:bookmarkStart w:name="z37" w:id="36"/>
    <w:p>
      <w:pPr>
        <w:spacing w:after="0"/>
        <w:ind w:left="0"/>
        <w:jc w:val="both"/>
      </w:pPr>
      <w:r>
        <w:rPr>
          <w:rFonts w:ascii="Times New Roman"/>
          <w:b w:val="false"/>
          <w:i w:val="false"/>
          <w:color w:val="000000"/>
          <w:sz w:val="28"/>
        </w:rPr>
        <w:t>
      Аталған қосымшаны дайындау мақсаттары үшін:</w:t>
      </w:r>
    </w:p>
    <w:bookmarkEnd w:id="36"/>
    <w:bookmarkStart w:name="z38" w:id="37"/>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bookmarkEnd w:id="37"/>
    <w:bookmarkStart w:name="z39" w:id="38"/>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bookmarkEnd w:id="38"/>
    <w:bookmarkStart w:name="z40" w:id="39"/>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bookmarkEnd w:id="39"/>
    <w:bookmarkStart w:name="z41" w:id="40"/>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bookmarkEnd w:id="40"/>
    <w:bookmarkStart w:name="z42" w:id="41"/>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bookmarkEnd w:id="41"/>
    <w:bookmarkStart w:name="z43" w:id="42"/>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bookmarkEnd w:id="42"/>
    <w:bookmarkStart w:name="z44" w:id="43"/>
    <w:p>
      <w:pPr>
        <w:spacing w:after="0"/>
        <w:ind w:left="0"/>
        <w:jc w:val="both"/>
      </w:pPr>
      <w:r>
        <w:rPr>
          <w:rFonts w:ascii="Times New Roman"/>
          <w:b w:val="false"/>
          <w:i w:val="false"/>
          <w:color w:val="000000"/>
          <w:sz w:val="28"/>
        </w:rPr>
        <w:t xml:space="preserve">
      7)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немесе өндіруге арналған келісімшарт бойынша жер қойнауының учаскесі бөлінген жағдайда (жер қойнауының негізгі және бөлінетін учаскесі):</w:t>
      </w:r>
    </w:p>
    <w:bookmarkEnd w:id="43"/>
    <w:p>
      <w:pPr>
        <w:spacing w:after="0"/>
        <w:ind w:left="0"/>
        <w:jc w:val="both"/>
      </w:pPr>
      <w:r>
        <w:rPr>
          <w:rFonts w:ascii="Times New Roman"/>
          <w:b w:val="false"/>
          <w:i w:val="false"/>
          <w:color w:val="000000"/>
          <w:sz w:val="28"/>
        </w:rPr>
        <w:t>
      барлау учаскесінің бір бөлігі бөлінген кезде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p>
      <w:pPr>
        <w:spacing w:after="0"/>
        <w:ind w:left="0"/>
        <w:jc w:val="both"/>
      </w:pPr>
      <w:r>
        <w:rPr>
          <w:rFonts w:ascii="Times New Roman"/>
          <w:b w:val="false"/>
          <w:i w:val="false"/>
          <w:color w:val="000000"/>
          <w:sz w:val="28"/>
        </w:rPr>
        <w:t>
      барлау учаскесі немесе өндіру учаскесі бөлінген кезде көмірсутектерді барлауға және өндіруге немесе өндіруге арналған келісімшартта көрсетілген, одан бөліну жүргізілетін тиісті жер қойнауының учаскелері бойынша деректер негізінде айқындалады.</w:t>
      </w:r>
    </w:p>
    <w:bookmarkStart w:name="z45" w:id="44"/>
    <w:p>
      <w:pPr>
        <w:spacing w:after="0"/>
        <w:ind w:left="0"/>
        <w:jc w:val="both"/>
      </w:pPr>
      <w:r>
        <w:rPr>
          <w:rFonts w:ascii="Times New Roman"/>
          <w:b w:val="false"/>
          <w:i w:val="false"/>
          <w:color w:val="000000"/>
          <w:sz w:val="28"/>
        </w:rPr>
        <w:t>
      13. Кодекстің Ерекше бөлімінде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44"/>
    <w:bookmarkStart w:name="z46" w:id="45"/>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45"/>
    <w:bookmarkStart w:name="z47" w:id="46"/>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46"/>
    <w:bookmarkStart w:name="z48" w:id="47"/>
    <w:p>
      <w:pPr>
        <w:spacing w:after="0"/>
        <w:ind w:left="0"/>
        <w:jc w:val="left"/>
      </w:pPr>
      <w:r>
        <w:rPr>
          <w:rFonts w:ascii="Times New Roman"/>
          <w:b/>
          <w:i w:val="false"/>
          <w:color w:val="000000"/>
        </w:rPr>
        <w:t xml:space="preserve"> 4-бөлім. Құзыретті органның құқықтары</w:t>
      </w:r>
    </w:p>
    <w:bookmarkEnd w:id="47"/>
    <w:bookmarkStart w:name="z49" w:id="48"/>
    <w:p>
      <w:pPr>
        <w:spacing w:after="0"/>
        <w:ind w:left="0"/>
        <w:jc w:val="both"/>
      </w:pPr>
      <w:r>
        <w:rPr>
          <w:rFonts w:ascii="Times New Roman"/>
          <w:b w:val="false"/>
          <w:i w:val="false"/>
          <w:color w:val="000000"/>
          <w:sz w:val="28"/>
        </w:rPr>
        <w:t>
      16. Құзыретті орган:</w:t>
      </w:r>
    </w:p>
    <w:bookmarkEnd w:id="48"/>
    <w:bookmarkStart w:name="z50" w:id="49"/>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49"/>
    <w:bookmarkStart w:name="z51" w:id="5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50"/>
    <w:bookmarkStart w:name="z52" w:id="51"/>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bookmarkEnd w:id="51"/>
    <w:bookmarkStart w:name="z53" w:id="52"/>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End w:id="52"/>
    <w:bookmarkStart w:name="z54" w:id="53"/>
    <w:p>
      <w:pPr>
        <w:spacing w:after="0"/>
        <w:ind w:left="0"/>
        <w:jc w:val="left"/>
      </w:pPr>
      <w:r>
        <w:rPr>
          <w:rFonts w:ascii="Times New Roman"/>
          <w:b/>
          <w:i w:val="false"/>
          <w:color w:val="000000"/>
        </w:rPr>
        <w:t xml:space="preserve"> 5-бөлім. Құзыретті органның міндеттері</w:t>
      </w:r>
    </w:p>
    <w:bookmarkEnd w:id="53"/>
    <w:bookmarkStart w:name="z55" w:id="54"/>
    <w:p>
      <w:pPr>
        <w:spacing w:after="0"/>
        <w:ind w:left="0"/>
        <w:jc w:val="both"/>
      </w:pPr>
      <w:r>
        <w:rPr>
          <w:rFonts w:ascii="Times New Roman"/>
          <w:b w:val="false"/>
          <w:i w:val="false"/>
          <w:color w:val="000000"/>
          <w:sz w:val="28"/>
        </w:rPr>
        <w:t xml:space="preserve">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 </w:t>
      </w:r>
    </w:p>
    <w:bookmarkEnd w:id="54"/>
    <w:bookmarkStart w:name="z56" w:id="55"/>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bookmarkEnd w:id="55"/>
    <w:bookmarkStart w:name="z57" w:id="56"/>
    <w:p>
      <w:pPr>
        <w:spacing w:after="0"/>
        <w:ind w:left="0"/>
        <w:jc w:val="both"/>
      </w:pPr>
      <w:r>
        <w:rPr>
          <w:rFonts w:ascii="Times New Roman"/>
          <w:b w:val="false"/>
          <w:i w:val="false"/>
          <w:color w:val="000000"/>
          <w:sz w:val="28"/>
        </w:rPr>
        <w:t>
      2) Келісімшартта өндіру учаскесін (учаскелерін) бекітуге;</w:t>
      </w:r>
    </w:p>
    <w:bookmarkEnd w:id="56"/>
    <w:bookmarkStart w:name="z58" w:id="57"/>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End w:id="57"/>
    <w:bookmarkStart w:name="z59" w:id="58"/>
    <w:p>
      <w:pPr>
        <w:spacing w:after="0"/>
        <w:ind w:left="0"/>
        <w:jc w:val="left"/>
      </w:pPr>
      <w:r>
        <w:rPr>
          <w:rFonts w:ascii="Times New Roman"/>
          <w:b/>
          <w:i w:val="false"/>
          <w:color w:val="000000"/>
        </w:rPr>
        <w:t xml:space="preserve"> 6-бөлім. Жер қойнауын пайдаланушының құқықтары</w:t>
      </w:r>
    </w:p>
    <w:bookmarkEnd w:id="58"/>
    <w:bookmarkStart w:name="z60" w:id="59"/>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59"/>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өз қалауынша өз қызметінің нәтижелерін, оның ішінде өндірілген көмірсутектерді пайдалануға, егер </w:t>
      </w:r>
      <w:r>
        <w:rPr>
          <w:rFonts w:ascii="Times New Roman"/>
          <w:b w:val="false"/>
          <w:i w:val="false"/>
          <w:color w:val="000000"/>
          <w:sz w:val="28"/>
        </w:rPr>
        <w:t>Кодексте</w:t>
      </w:r>
      <w:r>
        <w:rPr>
          <w:rFonts w:ascii="Times New Roman"/>
          <w:b w:val="false"/>
          <w:i w:val="false"/>
          <w:color w:val="000000"/>
          <w:sz w:val="28"/>
        </w:rPr>
        <w:t xml:space="preserve">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w:t>
      </w:r>
    </w:p>
    <w:p>
      <w:pPr>
        <w:spacing w:after="0"/>
        <w:ind w:left="0"/>
        <w:jc w:val="both"/>
      </w:pPr>
      <w:r>
        <w:rPr>
          <w:rFonts w:ascii="Times New Roman"/>
          <w:b w:val="false"/>
          <w:i w:val="false"/>
          <w:color w:val="000000"/>
          <w:sz w:val="28"/>
        </w:rPr>
        <w:t xml:space="preserve">
      16)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шарттар бір мезгілде сақталған жағдайда барлауға және өндіруге арналған жұмыс бағдарламасында көзделген ұңғыманы бұрғылаудан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0"/>
    <w:p>
      <w:pPr>
        <w:spacing w:after="0"/>
        <w:ind w:left="0"/>
        <w:jc w:val="left"/>
      </w:pPr>
      <w:r>
        <w:rPr>
          <w:rFonts w:ascii="Times New Roman"/>
          <w:b/>
          <w:i w:val="false"/>
          <w:color w:val="000000"/>
        </w:rPr>
        <w:t xml:space="preserve"> 7-бөлім. Жер қойнауын пайдаланушының міндеттері</w:t>
      </w:r>
    </w:p>
    <w:bookmarkEnd w:id="60"/>
    <w:bookmarkStart w:name="z76" w:id="61"/>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61"/>
    <w:bookmarkStart w:name="z729" w:id="62"/>
    <w:p>
      <w:pPr>
        <w:spacing w:after="0"/>
        <w:ind w:left="0"/>
        <w:jc w:val="both"/>
      </w:pPr>
      <w:r>
        <w:rPr>
          <w:rFonts w:ascii="Times New Roman"/>
          <w:b w:val="false"/>
          <w:i w:val="false"/>
          <w:color w:val="000000"/>
          <w:sz w:val="28"/>
        </w:rPr>
        <w:t>
      19-1. Жер қойнауын пайдаланушы Келісімшарт тіркелген күннен бастап бір жыл ішінде барлау жұмыстарының жобасын жасайды.</w:t>
      </w:r>
    </w:p>
    <w:bookmarkEnd w:id="62"/>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7" w:id="63"/>
    <w:p>
      <w:pPr>
        <w:spacing w:after="0"/>
        <w:ind w:left="0"/>
        <w:jc w:val="both"/>
      </w:pPr>
      <w:r>
        <w:rPr>
          <w:rFonts w:ascii="Times New Roman"/>
          <w:b w:val="false"/>
          <w:i w:val="false"/>
          <w:color w:val="000000"/>
          <w:sz w:val="28"/>
        </w:rPr>
        <w:t xml:space="preserve">
      19-2.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19-2-тармақпен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20.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64"/>
    <w:bookmarkStart w:name="z78" w:id="65"/>
    <w:p>
      <w:pPr>
        <w:spacing w:after="0"/>
        <w:ind w:left="0"/>
        <w:jc w:val="both"/>
      </w:pPr>
      <w:r>
        <w:rPr>
          <w:rFonts w:ascii="Times New Roman"/>
          <w:b w:val="false"/>
          <w:i w:val="false"/>
          <w:color w:val="000000"/>
          <w:sz w:val="28"/>
        </w:rPr>
        <w:t>
      21. Жер қойнауын пайдаланушы барлау кезеңінде жұмыстардың көлемін, сипатын және орындау мерзімін қамтитын және барлау кезеңінде жер қойнауы учаскесінде жұмыстардың көлемі мен түрлері бойынша ең аз талаптарға сәйкес келетін жұмыстар бағдарламасын әзірлейді және оны Келісімшартқа оның ажырамас бөлігі ретінде қоса ұсынады.</w:t>
      </w:r>
    </w:p>
    <w:bookmarkEnd w:id="65"/>
    <w:bookmarkStart w:name="z1103" w:id="66"/>
    <w:p>
      <w:pPr>
        <w:spacing w:after="0"/>
        <w:ind w:left="0"/>
        <w:jc w:val="both"/>
      </w:pPr>
      <w:r>
        <w:rPr>
          <w:rFonts w:ascii="Times New Roman"/>
          <w:b w:val="false"/>
          <w:i w:val="false"/>
          <w:color w:val="000000"/>
          <w:sz w:val="28"/>
        </w:rPr>
        <w:t xml:space="preserve">
      21-1. Кодекстің 117-бабының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барлау кезеңі ұзартылған жағдайда жер қойнауын пайдаланушы:</w:t>
      </w:r>
    </w:p>
    <w:bookmarkEnd w:id="66"/>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1-1-қосымшаға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1-1-қосымшаға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21-1-тармақпен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22. Өндіру кезеңі ішінде, екінші жылдан бастап жер қойнауын пайдаланушы жыл сайын:</w:t>
      </w:r>
    </w:p>
    <w:bookmarkEnd w:id="67"/>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23-1 тармағымен көзделген соманың пайдаланбаған қалдығы мөлшерінде жүзеге асырылады.</w:t>
      </w:r>
    </w:p>
    <w:p>
      <w:pPr>
        <w:spacing w:after="0"/>
        <w:ind w:left="0"/>
        <w:jc w:val="both"/>
      </w:pPr>
      <w:r>
        <w:rPr>
          <w:rFonts w:ascii="Times New Roman"/>
          <w:b w:val="false"/>
          <w:i w:val="false"/>
          <w:color w:val="000000"/>
          <w:sz w:val="28"/>
        </w:rPr>
        <w:t xml:space="preserve">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 </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23.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22-тармағының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23-1-тармақпен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xml:space="preserve">
      24.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69"/>
    <w:bookmarkStart w:name="z85" w:id="70"/>
    <w:p>
      <w:pPr>
        <w:spacing w:after="0"/>
        <w:ind w:left="0"/>
        <w:jc w:val="both"/>
      </w:pPr>
      <w:r>
        <w:rPr>
          <w:rFonts w:ascii="Times New Roman"/>
          <w:b w:val="false"/>
          <w:i w:val="false"/>
          <w:color w:val="000000"/>
          <w:sz w:val="28"/>
        </w:rPr>
        <w:t xml:space="preserve">
      25. Жер қойнауын пайдаланушы Келісімшарттың </w:t>
      </w:r>
      <w:r>
        <w:rPr>
          <w:rFonts w:ascii="Times New Roman"/>
          <w:b w:val="false"/>
          <w:i w:val="false"/>
          <w:color w:val="000000"/>
          <w:sz w:val="28"/>
        </w:rPr>
        <w:t>72-тармағында</w:t>
      </w:r>
      <w:r>
        <w:rPr>
          <w:rFonts w:ascii="Times New Roman"/>
          <w:b w:val="false"/>
          <w:i w:val="false"/>
          <w:color w:val="000000"/>
          <w:sz w:val="28"/>
        </w:rPr>
        <w:t xml:space="preserve"> көзделген есептерді ұсынуға міндетті.</w:t>
      </w:r>
    </w:p>
    <w:bookmarkEnd w:id="70"/>
    <w:bookmarkStart w:name="z86" w:id="71"/>
    <w:p>
      <w:pPr>
        <w:spacing w:after="0"/>
        <w:ind w:left="0"/>
        <w:jc w:val="both"/>
      </w:pPr>
      <w:r>
        <w:rPr>
          <w:rFonts w:ascii="Times New Roman"/>
          <w:b w:val="false"/>
          <w:i w:val="false"/>
          <w:color w:val="000000"/>
          <w:sz w:val="28"/>
        </w:rPr>
        <w:t>
      26.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71"/>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27.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72"/>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73"/>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29.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74"/>
    <w:bookmarkStart w:name="z90" w:id="75"/>
    <w:p>
      <w:pPr>
        <w:spacing w:after="0"/>
        <w:ind w:left="0"/>
        <w:jc w:val="both"/>
      </w:pPr>
      <w:r>
        <w:rPr>
          <w:rFonts w:ascii="Times New Roman"/>
          <w:b w:val="false"/>
          <w:i w:val="false"/>
          <w:color w:val="000000"/>
          <w:sz w:val="28"/>
        </w:rPr>
        <w:t>
      30.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75"/>
    <w:bookmarkStart w:name="z91" w:id="76"/>
    <w:p>
      <w:pPr>
        <w:spacing w:after="0"/>
        <w:ind w:left="0"/>
        <w:jc w:val="both"/>
      </w:pPr>
      <w:r>
        <w:rPr>
          <w:rFonts w:ascii="Times New Roman"/>
          <w:b w:val="false"/>
          <w:i w:val="false"/>
          <w:color w:val="000000"/>
          <w:sz w:val="28"/>
        </w:rPr>
        <w:t>
      31.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76"/>
    <w:bookmarkStart w:name="z92" w:id="77"/>
    <w:p>
      <w:pPr>
        <w:spacing w:after="0"/>
        <w:ind w:left="0"/>
        <w:jc w:val="both"/>
      </w:pPr>
      <w:r>
        <w:rPr>
          <w:rFonts w:ascii="Times New Roman"/>
          <w:b w:val="false"/>
          <w:i w:val="false"/>
          <w:color w:val="000000"/>
          <w:sz w:val="28"/>
        </w:rPr>
        <w:t>
      32.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77"/>
    <w:bookmarkStart w:name="z93" w:id="78"/>
    <w:p>
      <w:pPr>
        <w:spacing w:after="0"/>
        <w:ind w:left="0"/>
        <w:jc w:val="both"/>
      </w:pPr>
      <w:r>
        <w:rPr>
          <w:rFonts w:ascii="Times New Roman"/>
          <w:b w:val="false"/>
          <w:i w:val="false"/>
          <w:color w:val="000000"/>
          <w:sz w:val="28"/>
        </w:rPr>
        <w:t>
      33.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78"/>
    <w:bookmarkStart w:name="z94" w:id="79"/>
    <w:p>
      <w:pPr>
        <w:spacing w:after="0"/>
        <w:ind w:left="0"/>
        <w:jc w:val="both"/>
      </w:pPr>
      <w:r>
        <w:rPr>
          <w:rFonts w:ascii="Times New Roman"/>
          <w:b w:val="false"/>
          <w:i w:val="false"/>
          <w:color w:val="000000"/>
          <w:sz w:val="28"/>
        </w:rPr>
        <w:t xml:space="preserve">
      34. Жер қойнауын пайдаланушы Қазақстан Республикасы Энергетика министрінің 2018 жылғы 22 мамырдағы № 200 бұйрығымен бекітілген Көмірсутектерді барлауды және өндіруді және уран өндіруді жүргізу кезінде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және Келісімшарттың 8 бөлімінің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79"/>
    <w:bookmarkStart w:name="z95" w:id="80"/>
    <w:p>
      <w:pPr>
        <w:spacing w:after="0"/>
        <w:ind w:left="0"/>
        <w:jc w:val="both"/>
      </w:pPr>
      <w:r>
        <w:rPr>
          <w:rFonts w:ascii="Times New Roman"/>
          <w:b w:val="false"/>
          <w:i w:val="false"/>
          <w:color w:val="000000"/>
          <w:sz w:val="28"/>
        </w:rPr>
        <w:t>
      35.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0"/>
    <w:bookmarkStart w:name="z96" w:id="81"/>
    <w:p>
      <w:pPr>
        <w:spacing w:after="0"/>
        <w:ind w:left="0"/>
        <w:jc w:val="both"/>
      </w:pPr>
      <w:r>
        <w:rPr>
          <w:rFonts w:ascii="Times New Roman"/>
          <w:b w:val="false"/>
          <w:i w:val="false"/>
          <w:color w:val="000000"/>
          <w:sz w:val="28"/>
        </w:rPr>
        <w:t>
      36.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81"/>
    <w:bookmarkStart w:name="z97" w:id="82"/>
    <w:p>
      <w:pPr>
        <w:spacing w:after="0"/>
        <w:ind w:left="0"/>
        <w:jc w:val="both"/>
      </w:pPr>
      <w:r>
        <w:rPr>
          <w:rFonts w:ascii="Times New Roman"/>
          <w:b w:val="false"/>
          <w:i w:val="false"/>
          <w:color w:val="000000"/>
          <w:sz w:val="28"/>
        </w:rPr>
        <w:t>
      37.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82"/>
    <w:bookmarkStart w:name="z98" w:id="83"/>
    <w:p>
      <w:pPr>
        <w:spacing w:after="0"/>
        <w:ind w:left="0"/>
        <w:jc w:val="both"/>
      </w:pPr>
      <w:r>
        <w:rPr>
          <w:rFonts w:ascii="Times New Roman"/>
          <w:b w:val="false"/>
          <w:i w:val="false"/>
          <w:color w:val="000000"/>
          <w:sz w:val="28"/>
        </w:rPr>
        <w:t>
      38.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83"/>
    <w:bookmarkStart w:name="z99" w:id="84"/>
    <w:p>
      <w:pPr>
        <w:spacing w:after="0"/>
        <w:ind w:left="0"/>
        <w:jc w:val="both"/>
      </w:pPr>
      <w:r>
        <w:rPr>
          <w:rFonts w:ascii="Times New Roman"/>
          <w:b w:val="false"/>
          <w:i w:val="false"/>
          <w:color w:val="000000"/>
          <w:sz w:val="28"/>
        </w:rPr>
        <w:t xml:space="preserve">
      39.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84"/>
    <w:bookmarkStart w:name="z100" w:id="85"/>
    <w:p>
      <w:pPr>
        <w:spacing w:after="0"/>
        <w:ind w:left="0"/>
        <w:jc w:val="both"/>
      </w:pPr>
      <w:r>
        <w:rPr>
          <w:rFonts w:ascii="Times New Roman"/>
          <w:b w:val="false"/>
          <w:i w:val="false"/>
          <w:color w:val="000000"/>
          <w:sz w:val="28"/>
        </w:rPr>
        <w:t>
      40.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85"/>
    <w:bookmarkStart w:name="z101" w:id="86"/>
    <w:p>
      <w:pPr>
        <w:spacing w:after="0"/>
        <w:ind w:left="0"/>
        <w:jc w:val="both"/>
      </w:pPr>
      <w:r>
        <w:rPr>
          <w:rFonts w:ascii="Times New Roman"/>
          <w:b w:val="false"/>
          <w:i w:val="false"/>
          <w:color w:val="000000"/>
          <w:sz w:val="28"/>
        </w:rPr>
        <w:t>
      41.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86"/>
    <w:p>
      <w:pPr>
        <w:spacing w:after="0"/>
        <w:ind w:left="0"/>
        <w:jc w:val="both"/>
      </w:pPr>
      <w:r>
        <w:rPr>
          <w:rFonts w:ascii="Times New Roman"/>
          <w:b w:val="false"/>
          <w:i w:val="false"/>
          <w:color w:val="000000"/>
          <w:sz w:val="28"/>
        </w:rPr>
        <w:t>
      Жеткізу графигін жасау көмірсутектер саласындағы уәкілетті орган бекітетін тәртіппен жүзеге асырылады.</w:t>
      </w:r>
    </w:p>
    <w:bookmarkStart w:name="z102" w:id="87"/>
    <w:p>
      <w:pPr>
        <w:spacing w:after="0"/>
        <w:ind w:left="0"/>
        <w:jc w:val="both"/>
      </w:pPr>
      <w:r>
        <w:rPr>
          <w:rFonts w:ascii="Times New Roman"/>
          <w:b w:val="false"/>
          <w:i w:val="false"/>
          <w:color w:val="000000"/>
          <w:sz w:val="28"/>
        </w:rPr>
        <w:t xml:space="preserve">
      42.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87"/>
    <w:bookmarkStart w:name="z103" w:id="88"/>
    <w:p>
      <w:pPr>
        <w:spacing w:after="0"/>
        <w:ind w:left="0"/>
        <w:jc w:val="both"/>
      </w:pPr>
      <w:r>
        <w:rPr>
          <w:rFonts w:ascii="Times New Roman"/>
          <w:b w:val="false"/>
          <w:i w:val="false"/>
          <w:color w:val="000000"/>
          <w:sz w:val="28"/>
        </w:rPr>
        <w:t xml:space="preserve">
      43.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3-қосымшада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міндеттемелердің бірі белгіленеді.</w:t>
      </w:r>
    </w:p>
    <w:bookmarkEnd w:id="88"/>
    <w:bookmarkStart w:name="z104" w:id="89"/>
    <w:p>
      <w:pPr>
        <w:spacing w:after="0"/>
        <w:ind w:left="0"/>
        <w:jc w:val="both"/>
      </w:pPr>
      <w:r>
        <w:rPr>
          <w:rFonts w:ascii="Times New Roman"/>
          <w:b w:val="false"/>
          <w:i w:val="false"/>
          <w:color w:val="000000"/>
          <w:sz w:val="28"/>
        </w:rPr>
        <w:t>
      44.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құжаттарының мынадай көрсеткіштерін сақтау белгіленеді:</w:t>
      </w:r>
    </w:p>
    <w:bookmarkEnd w:id="89"/>
    <w:bookmarkStart w:name="z105" w:id="90"/>
    <w:p>
      <w:pPr>
        <w:spacing w:after="0"/>
        <w:ind w:left="0"/>
        <w:jc w:val="both"/>
      </w:pPr>
      <w:r>
        <w:rPr>
          <w:rFonts w:ascii="Times New Roman"/>
          <w:b w:val="false"/>
          <w:i w:val="false"/>
          <w:color w:val="000000"/>
          <w:sz w:val="28"/>
        </w:rPr>
        <w:t>
      1) пайдалану ұңғымалары торының тығыздығы;</w:t>
      </w:r>
    </w:p>
    <w:bookmarkEnd w:id="90"/>
    <w:bookmarkStart w:name="z106" w:id="91"/>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91"/>
    <w:bookmarkStart w:name="z107" w:id="92"/>
    <w:p>
      <w:pPr>
        <w:spacing w:after="0"/>
        <w:ind w:left="0"/>
        <w:jc w:val="both"/>
      </w:pPr>
      <w:r>
        <w:rPr>
          <w:rFonts w:ascii="Times New Roman"/>
          <w:b w:val="false"/>
          <w:i w:val="false"/>
          <w:color w:val="000000"/>
          <w:sz w:val="28"/>
        </w:rPr>
        <w:t>
      3) кенжатындар бойынша өтемақы коэффициенті;</w:t>
      </w:r>
    </w:p>
    <w:bookmarkEnd w:id="92"/>
    <w:bookmarkStart w:name="z108" w:id="93"/>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93"/>
    <w:bookmarkStart w:name="z109" w:id="94"/>
    <w:p>
      <w:pPr>
        <w:spacing w:after="0"/>
        <w:ind w:left="0"/>
        <w:jc w:val="both"/>
      </w:pPr>
      <w:r>
        <w:rPr>
          <w:rFonts w:ascii="Times New Roman"/>
          <w:b w:val="false"/>
          <w:i w:val="false"/>
          <w:color w:val="000000"/>
          <w:sz w:val="28"/>
        </w:rPr>
        <w:t>
      5) қабат қысымының кенжар қысымына арақатынасы;</w:t>
      </w:r>
    </w:p>
    <w:bookmarkEnd w:id="94"/>
    <w:bookmarkStart w:name="z110" w:id="95"/>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құжаттарына сүйене отырып айқындалады. </w:t>
      </w:r>
    </w:p>
    <w:bookmarkStart w:name="z114" w:id="96"/>
    <w:p>
      <w:pPr>
        <w:spacing w:after="0"/>
        <w:ind w:left="0"/>
        <w:jc w:val="both"/>
      </w:pPr>
      <w:r>
        <w:rPr>
          <w:rFonts w:ascii="Times New Roman"/>
          <w:b w:val="false"/>
          <w:i w:val="false"/>
          <w:color w:val="000000"/>
          <w:sz w:val="28"/>
        </w:rPr>
        <w:t>
      45.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96"/>
    <w:bookmarkStart w:name="z115" w:id="97"/>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97"/>
    <w:bookmarkStart w:name="z116" w:id="98"/>
    <w:p>
      <w:pPr>
        <w:spacing w:after="0"/>
        <w:ind w:left="0"/>
        <w:jc w:val="left"/>
      </w:pPr>
      <w:r>
        <w:rPr>
          <w:rFonts w:ascii="Times New Roman"/>
          <w:b/>
          <w:i w:val="false"/>
          <w:color w:val="000000"/>
        </w:rPr>
        <w:t xml:space="preserve"> 1-параграф. Жалпы талаптар</w:t>
      </w:r>
    </w:p>
    <w:bookmarkEnd w:id="98"/>
    <w:bookmarkStart w:name="z117" w:id="99"/>
    <w:p>
      <w:pPr>
        <w:spacing w:after="0"/>
        <w:ind w:left="0"/>
        <w:jc w:val="both"/>
      </w:pPr>
      <w:r>
        <w:rPr>
          <w:rFonts w:ascii="Times New Roman"/>
          <w:b w:val="false"/>
          <w:i w:val="false"/>
          <w:color w:val="000000"/>
          <w:sz w:val="28"/>
        </w:rPr>
        <w:t>
      46.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99"/>
    <w:bookmarkStart w:name="z118" w:id="100"/>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100"/>
    <w:bookmarkStart w:name="z119" w:id="101"/>
    <w:p>
      <w:pPr>
        <w:spacing w:after="0"/>
        <w:ind w:left="0"/>
        <w:jc w:val="both"/>
      </w:pPr>
      <w:r>
        <w:rPr>
          <w:rFonts w:ascii="Times New Roman"/>
          <w:b w:val="false"/>
          <w:i w:val="false"/>
          <w:color w:val="000000"/>
          <w:sz w:val="28"/>
        </w:rPr>
        <w:t>
      48.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101"/>
    <w:bookmarkStart w:name="z120" w:id="102"/>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102"/>
    <w:bookmarkStart w:name="z121" w:id="103"/>
    <w:p>
      <w:pPr>
        <w:spacing w:after="0"/>
        <w:ind w:left="0"/>
        <w:jc w:val="both"/>
      </w:pPr>
      <w:r>
        <w:rPr>
          <w:rFonts w:ascii="Times New Roman"/>
          <w:b w:val="false"/>
          <w:i w:val="false"/>
          <w:color w:val="000000"/>
          <w:sz w:val="28"/>
        </w:rPr>
        <w:t xml:space="preserve">
      50.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104"/>
    <w:p>
      <w:pPr>
        <w:spacing w:after="0"/>
        <w:ind w:left="0"/>
        <w:jc w:val="both"/>
      </w:pPr>
      <w:r>
        <w:rPr>
          <w:rFonts w:ascii="Times New Roman"/>
          <w:b w:val="false"/>
          <w:i w:val="false"/>
          <w:color w:val="000000"/>
          <w:sz w:val="28"/>
        </w:rPr>
        <w:t>
      51.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104"/>
    <w:bookmarkStart w:name="z123" w:id="105"/>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105"/>
    <w:bookmarkStart w:name="z124" w:id="106"/>
    <w:p>
      <w:pPr>
        <w:spacing w:after="0"/>
        <w:ind w:left="0"/>
        <w:jc w:val="both"/>
      </w:pPr>
      <w:r>
        <w:rPr>
          <w:rFonts w:ascii="Times New Roman"/>
          <w:b w:val="false"/>
          <w:i w:val="false"/>
          <w:color w:val="000000"/>
          <w:sz w:val="28"/>
        </w:rPr>
        <w:t>
      53.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xml:space="preserve">
      54. Келісімшарттың 55-тармағының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 </w:t>
      </w:r>
    </w:p>
    <w:bookmarkEnd w:id="107"/>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55.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108"/>
    <w:bookmarkStart w:name="z127" w:id="109"/>
    <w:p>
      <w:pPr>
        <w:spacing w:after="0"/>
        <w:ind w:left="0"/>
        <w:jc w:val="both"/>
      </w:pPr>
      <w:r>
        <w:rPr>
          <w:rFonts w:ascii="Times New Roman"/>
          <w:b w:val="false"/>
          <w:i w:val="false"/>
          <w:color w:val="000000"/>
          <w:sz w:val="28"/>
        </w:rPr>
        <w:t>
      56.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109"/>
    <w:bookmarkStart w:name="z128" w:id="110"/>
    <w:p>
      <w:pPr>
        <w:spacing w:after="0"/>
        <w:ind w:left="0"/>
        <w:jc w:val="both"/>
      </w:pPr>
      <w:r>
        <w:rPr>
          <w:rFonts w:ascii="Times New Roman"/>
          <w:b w:val="false"/>
          <w:i w:val="false"/>
          <w:color w:val="000000"/>
          <w:sz w:val="28"/>
        </w:rPr>
        <w:t>
      57.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110"/>
    <w:bookmarkStart w:name="z129" w:id="111"/>
    <w:p>
      <w:pPr>
        <w:spacing w:after="0"/>
        <w:ind w:left="0"/>
        <w:jc w:val="both"/>
      </w:pPr>
      <w:r>
        <w:rPr>
          <w:rFonts w:ascii="Times New Roman"/>
          <w:b w:val="false"/>
          <w:i w:val="false"/>
          <w:color w:val="000000"/>
          <w:sz w:val="28"/>
        </w:rPr>
        <w:t xml:space="preserve">
      58.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xml:space="preserve">
      59.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112"/>
    <w:bookmarkStart w:name="z131" w:id="113"/>
    <w:p>
      <w:pPr>
        <w:spacing w:after="0"/>
        <w:ind w:left="0"/>
        <w:jc w:val="both"/>
      </w:pPr>
      <w:r>
        <w:rPr>
          <w:rFonts w:ascii="Times New Roman"/>
          <w:b w:val="false"/>
          <w:i w:val="false"/>
          <w:color w:val="000000"/>
          <w:sz w:val="28"/>
        </w:rPr>
        <w:t>
      60.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113"/>
    <w:bookmarkStart w:name="z132" w:id="114"/>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114"/>
    <w:bookmarkStart w:name="z133" w:id="115"/>
    <w:p>
      <w:pPr>
        <w:spacing w:after="0"/>
        <w:ind w:left="0"/>
        <w:jc w:val="both"/>
      </w:pPr>
      <w:r>
        <w:rPr>
          <w:rFonts w:ascii="Times New Roman"/>
          <w:b w:val="false"/>
          <w:i w:val="false"/>
          <w:color w:val="000000"/>
          <w:sz w:val="28"/>
        </w:rPr>
        <w:t>
      61. Көмірсутектерді, оның ішінде теңізде барлау мен өндіруді жүргізудің міндетті шарттары:</w:t>
      </w:r>
    </w:p>
    <w:bookmarkEnd w:id="115"/>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62.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116"/>
    <w:bookmarkStart w:name="z138" w:id="117"/>
    <w:p>
      <w:pPr>
        <w:spacing w:after="0"/>
        <w:ind w:left="0"/>
        <w:jc w:val="both"/>
      </w:pPr>
      <w:r>
        <w:rPr>
          <w:rFonts w:ascii="Times New Roman"/>
          <w:b w:val="false"/>
          <w:i w:val="false"/>
          <w:color w:val="000000"/>
          <w:sz w:val="28"/>
        </w:rPr>
        <w:t>
      63. Мыналарды:</w:t>
      </w:r>
    </w:p>
    <w:bookmarkEnd w:id="117"/>
    <w:bookmarkStart w:name="z139" w:id="11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18"/>
    <w:bookmarkStart w:name="z140" w:id="119"/>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119"/>
    <w:bookmarkStart w:name="z141" w:id="120"/>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2" w:id="121"/>
    <w:p>
      <w:pPr>
        <w:spacing w:after="0"/>
        <w:ind w:left="0"/>
        <w:jc w:val="left"/>
      </w:pPr>
      <w:r>
        <w:rPr>
          <w:rFonts w:ascii="Times New Roman"/>
          <w:b/>
          <w:i w:val="false"/>
          <w:color w:val="000000"/>
        </w:rPr>
        <w:t xml:space="preserve"> 3-параграф. Салық салу</w:t>
      </w:r>
    </w:p>
    <w:bookmarkEnd w:id="121"/>
    <w:bookmarkStart w:name="z143" w:id="122"/>
    <w:p>
      <w:pPr>
        <w:spacing w:after="0"/>
        <w:ind w:left="0"/>
        <w:jc w:val="both"/>
      </w:pPr>
      <w:r>
        <w:rPr>
          <w:rFonts w:ascii="Times New Roman"/>
          <w:b w:val="false"/>
          <w:i w:val="false"/>
          <w:color w:val="000000"/>
          <w:sz w:val="28"/>
        </w:rPr>
        <w:t>
      64.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122"/>
    <w:bookmarkStart w:name="z144" w:id="123"/>
    <w:p>
      <w:pPr>
        <w:spacing w:after="0"/>
        <w:ind w:left="0"/>
        <w:jc w:val="both"/>
      </w:pPr>
      <w:r>
        <w:rPr>
          <w:rFonts w:ascii="Times New Roman"/>
          <w:b w:val="false"/>
          <w:i w:val="false"/>
          <w:color w:val="000000"/>
          <w:sz w:val="28"/>
        </w:rPr>
        <w:t>
      65.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123"/>
    <w:bookmarkStart w:name="z145" w:id="124"/>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124"/>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5" w:id="125"/>
    <w:p>
      <w:pPr>
        <w:spacing w:after="0"/>
        <w:ind w:left="0"/>
        <w:jc w:val="both"/>
      </w:pPr>
      <w:r>
        <w:rPr>
          <w:rFonts w:ascii="Times New Roman"/>
          <w:b w:val="false"/>
          <w:i w:val="false"/>
          <w:color w:val="000000"/>
          <w:sz w:val="28"/>
        </w:rPr>
        <w:t>
      65-1. Жер қойнауын пайдаланудың салдарын жою:</w:t>
      </w:r>
    </w:p>
    <w:bookmarkEnd w:id="125"/>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xml:space="preserve">
      3)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16) тармақшасына сәйкес жер қойнауы учаскесінің барлығы қайтарылған жағдайда жер қойнауы учаскесінде жүргізіледі.</w:t>
      </w:r>
    </w:p>
    <w:bookmarkStart w:name="z1106" w:id="126"/>
    <w:p>
      <w:pPr>
        <w:spacing w:after="0"/>
        <w:ind w:left="0"/>
        <w:jc w:val="both"/>
      </w:pPr>
      <w:r>
        <w:rPr>
          <w:rFonts w:ascii="Times New Roman"/>
          <w:b w:val="false"/>
          <w:i w:val="false"/>
          <w:color w:val="000000"/>
          <w:sz w:val="28"/>
        </w:rPr>
        <w:t>
      66.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126"/>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 кепілімен.</w:t>
      </w:r>
    </w:p>
    <w:bookmarkStart w:name="z1107" w:id="127"/>
    <w:p>
      <w:pPr>
        <w:spacing w:after="0"/>
        <w:ind w:left="0"/>
        <w:jc w:val="both"/>
      </w:pPr>
      <w:r>
        <w:rPr>
          <w:rFonts w:ascii="Times New Roman"/>
          <w:b w:val="false"/>
          <w:i w:val="false"/>
          <w:color w:val="000000"/>
          <w:sz w:val="28"/>
        </w:rPr>
        <w:t>
      67.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127"/>
    <w:bookmarkStart w:name="z1108" w:id="128"/>
    <w:p>
      <w:pPr>
        <w:spacing w:after="0"/>
        <w:ind w:left="0"/>
        <w:jc w:val="both"/>
      </w:pPr>
      <w:r>
        <w:rPr>
          <w:rFonts w:ascii="Times New Roman"/>
          <w:b w:val="false"/>
          <w:i w:val="false"/>
          <w:color w:val="000000"/>
          <w:sz w:val="28"/>
        </w:rPr>
        <w:t xml:space="preserve">
      67-1. Барлау және (немесе) өндіру салдарын жою жөніндегі міндеттемелердің орындалуын қамтамасыз ету </w:t>
      </w:r>
      <w:r>
        <w:rPr>
          <w:rFonts w:ascii="Times New Roman"/>
          <w:b w:val="false"/>
          <w:i w:val="false"/>
          <w:color w:val="000000"/>
          <w:sz w:val="28"/>
        </w:rPr>
        <w:t>Кодексте</w:t>
      </w:r>
      <w:r>
        <w:rPr>
          <w:rFonts w:ascii="Times New Roman"/>
          <w:b w:val="false"/>
          <w:i w:val="false"/>
          <w:color w:val="000000"/>
          <w:sz w:val="28"/>
        </w:rPr>
        <w:t xml:space="preserve"> айқындалған мөлшерде, мерзімдер мен тәртіппен қалыптастырылады.</w:t>
      </w:r>
    </w:p>
    <w:bookmarkEnd w:id="128"/>
    <w:bookmarkStart w:name="z1109" w:id="129"/>
    <w:p>
      <w:pPr>
        <w:spacing w:after="0"/>
        <w:ind w:left="0"/>
        <w:jc w:val="both"/>
      </w:pPr>
      <w:r>
        <w:rPr>
          <w:rFonts w:ascii="Times New Roman"/>
          <w:b w:val="false"/>
          <w:i w:val="false"/>
          <w:color w:val="000000"/>
          <w:sz w:val="28"/>
        </w:rPr>
        <w:t xml:space="preserve">
      67-2.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129"/>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1110" w:id="130"/>
    <w:p>
      <w:pPr>
        <w:spacing w:after="0"/>
        <w:ind w:left="0"/>
        <w:jc w:val="both"/>
      </w:pPr>
      <w:r>
        <w:rPr>
          <w:rFonts w:ascii="Times New Roman"/>
          <w:b w:val="false"/>
          <w:i w:val="false"/>
          <w:color w:val="000000"/>
          <w:sz w:val="28"/>
        </w:rPr>
        <w:t>
      68.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130"/>
    <w:bookmarkStart w:name="z1111" w:id="131"/>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131"/>
    <w:bookmarkStart w:name="z153" w:id="132"/>
    <w:p>
      <w:pPr>
        <w:spacing w:after="0"/>
        <w:ind w:left="0"/>
        <w:jc w:val="left"/>
      </w:pPr>
      <w:r>
        <w:rPr>
          <w:rFonts w:ascii="Times New Roman"/>
          <w:b/>
          <w:i w:val="false"/>
          <w:color w:val="000000"/>
        </w:rPr>
        <w:t xml:space="preserve"> 5-параграф. Есепке алу және есептілік</w:t>
      </w:r>
    </w:p>
    <w:bookmarkEnd w:id="132"/>
    <w:bookmarkStart w:name="z154" w:id="133"/>
    <w:p>
      <w:pPr>
        <w:spacing w:after="0"/>
        <w:ind w:left="0"/>
        <w:jc w:val="both"/>
      </w:pPr>
      <w:r>
        <w:rPr>
          <w:rFonts w:ascii="Times New Roman"/>
          <w:b w:val="false"/>
          <w:i w:val="false"/>
          <w:color w:val="000000"/>
          <w:sz w:val="28"/>
        </w:rPr>
        <w:t>
      70. Жер қойнауын пайдаланушы жер қойнауын пайдалану жөніндегі операцияларды есепке алуды жүргізуге және мынадай есептерді:</w:t>
      </w:r>
    </w:p>
    <w:bookmarkEnd w:id="133"/>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34"/>
    <w:p>
      <w:pPr>
        <w:spacing w:after="0"/>
        <w:ind w:left="0"/>
        <w:jc w:val="both"/>
      </w:pPr>
      <w:r>
        <w:rPr>
          <w:rFonts w:ascii="Times New Roman"/>
          <w:b w:val="false"/>
          <w:i w:val="false"/>
          <w:color w:val="000000"/>
          <w:sz w:val="28"/>
        </w:rPr>
        <w:t>
      71. Жер қойнауын пайдаланушы:</w:t>
      </w:r>
    </w:p>
    <w:bookmarkEnd w:id="134"/>
    <w:bookmarkStart w:name="z163" w:id="135"/>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135"/>
    <w:bookmarkStart w:name="z164" w:id="136"/>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136"/>
    <w:bookmarkStart w:name="z165" w:id="137"/>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8"/>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38"/>
    <w:bookmarkStart w:name="z167" w:id="139"/>
    <w:p>
      <w:pPr>
        <w:spacing w:after="0"/>
        <w:ind w:left="0"/>
        <w:jc w:val="both"/>
      </w:pPr>
      <w:r>
        <w:rPr>
          <w:rFonts w:ascii="Times New Roman"/>
          <w:b w:val="false"/>
          <w:i w:val="false"/>
          <w:color w:val="000000"/>
          <w:sz w:val="28"/>
        </w:rPr>
        <w:t>
      72.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139"/>
    <w:bookmarkStart w:name="z168" w:id="140"/>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140"/>
    <w:bookmarkStart w:name="z169" w:id="141"/>
    <w:p>
      <w:pPr>
        <w:spacing w:after="0"/>
        <w:ind w:left="0"/>
        <w:jc w:val="both"/>
      </w:pPr>
      <w:r>
        <w:rPr>
          <w:rFonts w:ascii="Times New Roman"/>
          <w:b w:val="false"/>
          <w:i w:val="false"/>
          <w:color w:val="000000"/>
          <w:sz w:val="28"/>
        </w:rPr>
        <w:t>
      74.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141"/>
    <w:bookmarkStart w:name="z170" w:id="142"/>
    <w:p>
      <w:pPr>
        <w:spacing w:after="0"/>
        <w:ind w:left="0"/>
        <w:jc w:val="both"/>
      </w:pPr>
      <w:r>
        <w:rPr>
          <w:rFonts w:ascii="Times New Roman"/>
          <w:b w:val="false"/>
          <w:i w:val="false"/>
          <w:color w:val="000000"/>
          <w:sz w:val="28"/>
        </w:rPr>
        <w:t xml:space="preserve">
      75.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76.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143"/>
    <w:bookmarkStart w:name="z172" w:id="144"/>
    <w:p>
      <w:pPr>
        <w:spacing w:after="0"/>
        <w:ind w:left="0"/>
        <w:jc w:val="left"/>
      </w:pPr>
      <w:r>
        <w:rPr>
          <w:rFonts w:ascii="Times New Roman"/>
          <w:b/>
          <w:i w:val="false"/>
          <w:color w:val="000000"/>
        </w:rPr>
        <w:t xml:space="preserve"> 7-параграф. Мүлікке және ақпаратқа меншік құқығы</w:t>
      </w:r>
    </w:p>
    <w:bookmarkEnd w:id="144"/>
    <w:bookmarkStart w:name="z173" w:id="145"/>
    <w:p>
      <w:pPr>
        <w:spacing w:after="0"/>
        <w:ind w:left="0"/>
        <w:jc w:val="both"/>
      </w:pPr>
      <w:r>
        <w:rPr>
          <w:rFonts w:ascii="Times New Roman"/>
          <w:b w:val="false"/>
          <w:i w:val="false"/>
          <w:color w:val="000000"/>
          <w:sz w:val="28"/>
        </w:rPr>
        <w:t>
      77.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145"/>
    <w:bookmarkStart w:name="z174" w:id="146"/>
    <w:p>
      <w:pPr>
        <w:spacing w:after="0"/>
        <w:ind w:left="0"/>
        <w:jc w:val="both"/>
      </w:pPr>
      <w:r>
        <w:rPr>
          <w:rFonts w:ascii="Times New Roman"/>
          <w:b w:val="false"/>
          <w:i w:val="false"/>
          <w:color w:val="000000"/>
          <w:sz w:val="28"/>
        </w:rPr>
        <w:t>
      78.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146"/>
    <w:bookmarkStart w:name="z175" w:id="147"/>
    <w:p>
      <w:pPr>
        <w:spacing w:after="0"/>
        <w:ind w:left="0"/>
        <w:jc w:val="both"/>
      </w:pPr>
      <w:r>
        <w:rPr>
          <w:rFonts w:ascii="Times New Roman"/>
          <w:b w:val="false"/>
          <w:i w:val="false"/>
          <w:color w:val="000000"/>
          <w:sz w:val="28"/>
        </w:rPr>
        <w:t>
      79.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147"/>
    <w:bookmarkStart w:name="z176" w:id="148"/>
    <w:p>
      <w:pPr>
        <w:spacing w:after="0"/>
        <w:ind w:left="0"/>
        <w:jc w:val="both"/>
      </w:pPr>
      <w:r>
        <w:rPr>
          <w:rFonts w:ascii="Times New Roman"/>
          <w:b w:val="false"/>
          <w:i w:val="false"/>
          <w:color w:val="000000"/>
          <w:sz w:val="28"/>
        </w:rPr>
        <w:t>
      80. Жер қойнауын пайдаланушының қаражаты есебінен алынған геологиялық ақпарат жеке меншікте болады (жеке геологиялық ақпарат).</w:t>
      </w:r>
    </w:p>
    <w:bookmarkEnd w:id="148"/>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177" w:id="149"/>
    <w:p>
      <w:pPr>
        <w:spacing w:after="0"/>
        <w:ind w:left="0"/>
        <w:jc w:val="both"/>
      </w:pPr>
      <w:r>
        <w:rPr>
          <w:rFonts w:ascii="Times New Roman"/>
          <w:b w:val="false"/>
          <w:i w:val="false"/>
          <w:color w:val="000000"/>
          <w:sz w:val="28"/>
        </w:rPr>
        <w:t>
      81.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149"/>
    <w:bookmarkStart w:name="z178" w:id="150"/>
    <w:p>
      <w:pPr>
        <w:spacing w:after="0"/>
        <w:ind w:left="0"/>
        <w:jc w:val="both"/>
      </w:pPr>
      <w:r>
        <w:rPr>
          <w:rFonts w:ascii="Times New Roman"/>
          <w:b w:val="false"/>
          <w:i w:val="false"/>
          <w:color w:val="000000"/>
          <w:sz w:val="28"/>
        </w:rPr>
        <w:t xml:space="preserve">
      82.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150"/>
    <w:bookmarkStart w:name="z179" w:id="151"/>
    <w:p>
      <w:pPr>
        <w:spacing w:after="0"/>
        <w:ind w:left="0"/>
        <w:jc w:val="both"/>
      </w:pPr>
      <w:r>
        <w:rPr>
          <w:rFonts w:ascii="Times New Roman"/>
          <w:b w:val="false"/>
          <w:i w:val="false"/>
          <w:color w:val="000000"/>
          <w:sz w:val="28"/>
        </w:rPr>
        <w:t xml:space="preserve">
      83.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151"/>
    <w:bookmarkStart w:name="z180" w:id="152"/>
    <w:p>
      <w:pPr>
        <w:spacing w:after="0"/>
        <w:ind w:left="0"/>
        <w:jc w:val="both"/>
      </w:pPr>
      <w:r>
        <w:rPr>
          <w:rFonts w:ascii="Times New Roman"/>
          <w:b w:val="false"/>
          <w:i w:val="false"/>
          <w:color w:val="000000"/>
          <w:sz w:val="28"/>
        </w:rPr>
        <w:t>
      84.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152"/>
    <w:bookmarkStart w:name="z181" w:id="153"/>
    <w:p>
      <w:pPr>
        <w:spacing w:after="0"/>
        <w:ind w:left="0"/>
        <w:jc w:val="both"/>
      </w:pPr>
      <w:r>
        <w:rPr>
          <w:rFonts w:ascii="Times New Roman"/>
          <w:b w:val="false"/>
          <w:i w:val="false"/>
          <w:color w:val="000000"/>
          <w:sz w:val="28"/>
        </w:rPr>
        <w:t>
      85.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153"/>
    <w:bookmarkStart w:name="z182" w:id="154"/>
    <w:p>
      <w:pPr>
        <w:spacing w:after="0"/>
        <w:ind w:left="0"/>
        <w:jc w:val="both"/>
      </w:pPr>
      <w:r>
        <w:rPr>
          <w:rFonts w:ascii="Times New Roman"/>
          <w:b w:val="false"/>
          <w:i w:val="false"/>
          <w:color w:val="000000"/>
          <w:sz w:val="28"/>
        </w:rPr>
        <w:t>
      86.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154"/>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183" w:id="155"/>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155"/>
    <w:bookmarkStart w:name="z184" w:id="156"/>
    <w:p>
      <w:pPr>
        <w:spacing w:after="0"/>
        <w:ind w:left="0"/>
        <w:jc w:val="both"/>
      </w:pPr>
      <w:r>
        <w:rPr>
          <w:rFonts w:ascii="Times New Roman"/>
          <w:b w:val="false"/>
          <w:i w:val="false"/>
          <w:color w:val="000000"/>
          <w:sz w:val="28"/>
        </w:rPr>
        <w:t>
      87.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156"/>
    <w:bookmarkStart w:name="z185" w:id="157"/>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57"/>
    <w:bookmarkStart w:name="z186" w:id="158"/>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158"/>
    <w:bookmarkStart w:name="z187" w:id="159"/>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 </w:t>
      </w:r>
    </w:p>
    <w:bookmarkEnd w:id="159"/>
    <w:bookmarkStart w:name="z188" w:id="160"/>
    <w:p>
      <w:pPr>
        <w:spacing w:after="0"/>
        <w:ind w:left="0"/>
        <w:jc w:val="both"/>
      </w:pPr>
      <w:r>
        <w:rPr>
          <w:rFonts w:ascii="Times New Roman"/>
          <w:b w:val="false"/>
          <w:i w:val="false"/>
          <w:color w:val="000000"/>
          <w:sz w:val="28"/>
        </w:rPr>
        <w:t>
      88.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160"/>
    <w:bookmarkStart w:name="z189" w:id="161"/>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161"/>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190" w:id="162"/>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көмірсутектерді,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162"/>
    <w:bookmarkStart w:name="z191" w:id="163"/>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163"/>
    <w:bookmarkStart w:name="z192" w:id="164"/>
    <w:p>
      <w:pPr>
        <w:spacing w:after="0"/>
        <w:ind w:left="0"/>
        <w:jc w:val="both"/>
      </w:pPr>
      <w:r>
        <w:rPr>
          <w:rFonts w:ascii="Times New Roman"/>
          <w:b w:val="false"/>
          <w:i w:val="false"/>
          <w:color w:val="000000"/>
          <w:sz w:val="28"/>
        </w:rPr>
        <w:t xml:space="preserve">
      89.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Құзыретті орган жүзеге асырады.</w:t>
      </w:r>
    </w:p>
    <w:bookmarkEnd w:id="164"/>
    <w:bookmarkStart w:name="z193" w:id="165"/>
    <w:p>
      <w:pPr>
        <w:spacing w:after="0"/>
        <w:ind w:left="0"/>
        <w:jc w:val="both"/>
      </w:pPr>
      <w:r>
        <w:rPr>
          <w:rFonts w:ascii="Times New Roman"/>
          <w:b w:val="false"/>
          <w:i w:val="false"/>
          <w:color w:val="000000"/>
          <w:sz w:val="28"/>
        </w:rPr>
        <w:t>
      90.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165"/>
    <w:bookmarkStart w:name="z194" w:id="166"/>
    <w:p>
      <w:pPr>
        <w:spacing w:after="0"/>
        <w:ind w:left="0"/>
        <w:jc w:val="left"/>
      </w:pPr>
      <w:r>
        <w:rPr>
          <w:rFonts w:ascii="Times New Roman"/>
          <w:b/>
          <w:i w:val="false"/>
          <w:color w:val="000000"/>
        </w:rPr>
        <w:t xml:space="preserve"> 10-бөлім. Жер қойнауын пайдаланушының жауаптылығы</w:t>
      </w:r>
    </w:p>
    <w:bookmarkEnd w:id="166"/>
    <w:bookmarkStart w:name="z195" w:id="167"/>
    <w:p>
      <w:pPr>
        <w:spacing w:after="0"/>
        <w:ind w:left="0"/>
        <w:jc w:val="both"/>
      </w:pPr>
      <w:r>
        <w:rPr>
          <w:rFonts w:ascii="Times New Roman"/>
          <w:b w:val="false"/>
          <w:i w:val="false"/>
          <w:color w:val="000000"/>
          <w:sz w:val="28"/>
        </w:rPr>
        <w:t>
      91. Кодекске сәйкес Келісімшарттың 8-бөлімінде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8"/>
    <w:p>
      <w:pPr>
        <w:spacing w:after="0"/>
        <w:ind w:left="0"/>
        <w:jc w:val="both"/>
      </w:pPr>
      <w:r>
        <w:rPr>
          <w:rFonts w:ascii="Times New Roman"/>
          <w:b w:val="false"/>
          <w:i w:val="false"/>
          <w:color w:val="000000"/>
          <w:sz w:val="28"/>
        </w:rPr>
        <w:t xml:space="preserve">
      92.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168"/>
    <w:bookmarkStart w:name="z197" w:id="169"/>
    <w:p>
      <w:pPr>
        <w:spacing w:after="0"/>
        <w:ind w:left="0"/>
        <w:jc w:val="both"/>
      </w:pPr>
      <w:r>
        <w:rPr>
          <w:rFonts w:ascii="Times New Roman"/>
          <w:b w:val="false"/>
          <w:i w:val="false"/>
          <w:color w:val="000000"/>
          <w:sz w:val="28"/>
        </w:rPr>
        <w:t>
      1) тиісті мөлшерде тұрақсыздық айыбы:</w:t>
      </w:r>
    </w:p>
    <w:bookmarkEnd w:id="169"/>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198" w:id="17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170"/>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1"/>
    <w:p>
      <w:pPr>
        <w:spacing w:after="0"/>
        <w:ind w:left="0"/>
        <w:jc w:val="both"/>
      </w:pPr>
      <w:r>
        <w:rPr>
          <w:rFonts w:ascii="Times New Roman"/>
          <w:b w:val="false"/>
          <w:i w:val="false"/>
          <w:color w:val="000000"/>
          <w:sz w:val="28"/>
        </w:rPr>
        <w:t>
      93.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71"/>
    <w:bookmarkStart w:name="z200" w:id="172"/>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172"/>
    <w:bookmarkStart w:name="z201" w:id="173"/>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173"/>
    <w:bookmarkStart w:name="z202" w:id="174"/>
    <w:p>
      <w:pPr>
        <w:spacing w:after="0"/>
        <w:ind w:left="0"/>
        <w:jc w:val="both"/>
      </w:pPr>
      <w:r>
        <w:rPr>
          <w:rFonts w:ascii="Times New Roman"/>
          <w:b w:val="false"/>
          <w:i w:val="false"/>
          <w:color w:val="000000"/>
          <w:sz w:val="28"/>
        </w:rPr>
        <w:t>
      3) жер қойнауын пайдаланушының Келісімшарттың 7-бөлімінде белгіленген міндеттемелерін бұзған өзге де жағдайларда жер қойнауын пайдаланушыны жазбаша түрде хабардар етеді.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5"/>
    <w:p>
      <w:pPr>
        <w:spacing w:after="0"/>
        <w:ind w:left="0"/>
        <w:jc w:val="both"/>
      </w:pPr>
      <w:r>
        <w:rPr>
          <w:rFonts w:ascii="Times New Roman"/>
          <w:b w:val="false"/>
          <w:i w:val="false"/>
          <w:color w:val="000000"/>
          <w:sz w:val="28"/>
        </w:rPr>
        <w:t>
      94.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93-тармағының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76"/>
    <w:p>
      <w:pPr>
        <w:spacing w:after="0"/>
        <w:ind w:left="0"/>
        <w:jc w:val="both"/>
      </w:pPr>
      <w:r>
        <w:rPr>
          <w:rFonts w:ascii="Times New Roman"/>
          <w:b w:val="false"/>
          <w:i w:val="false"/>
          <w:color w:val="000000"/>
          <w:sz w:val="28"/>
        </w:rPr>
        <w:t>
      95.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176"/>
    <w:bookmarkStart w:name="z205" w:id="177"/>
    <w:p>
      <w:pPr>
        <w:spacing w:after="0"/>
        <w:ind w:left="0"/>
        <w:jc w:val="both"/>
      </w:pPr>
      <w:r>
        <w:rPr>
          <w:rFonts w:ascii="Times New Roman"/>
          <w:b w:val="false"/>
          <w:i w:val="false"/>
          <w:color w:val="000000"/>
          <w:sz w:val="28"/>
        </w:rPr>
        <w:t>
      96.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177"/>
    <w:bookmarkStart w:name="z206" w:id="178"/>
    <w:p>
      <w:pPr>
        <w:spacing w:after="0"/>
        <w:ind w:left="0"/>
        <w:jc w:val="both"/>
      </w:pPr>
      <w:r>
        <w:rPr>
          <w:rFonts w:ascii="Times New Roman"/>
          <w:b w:val="false"/>
          <w:i w:val="false"/>
          <w:color w:val="000000"/>
          <w:sz w:val="28"/>
        </w:rPr>
        <w:t xml:space="preserve">
      97. Келісімшартта көзделген міндеттемелердің бұзушылықтарын Келісімшарттың </w:t>
      </w:r>
      <w:r>
        <w:rPr>
          <w:rFonts w:ascii="Times New Roman"/>
          <w:b w:val="false"/>
          <w:i w:val="false"/>
          <w:color w:val="000000"/>
          <w:sz w:val="28"/>
        </w:rPr>
        <w:t>94-тармағында</w:t>
      </w:r>
      <w:r>
        <w:rPr>
          <w:rFonts w:ascii="Times New Roman"/>
          <w:b w:val="false"/>
          <w:i w:val="false"/>
          <w:color w:val="000000"/>
          <w:sz w:val="28"/>
        </w:rPr>
        <w:t xml:space="preserve">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178"/>
    <w:bookmarkStart w:name="z207" w:id="179"/>
    <w:p>
      <w:pPr>
        <w:spacing w:after="0"/>
        <w:ind w:left="0"/>
        <w:jc w:val="both"/>
      </w:pPr>
      <w:r>
        <w:rPr>
          <w:rFonts w:ascii="Times New Roman"/>
          <w:b w:val="false"/>
          <w:i w:val="false"/>
          <w:color w:val="000000"/>
          <w:sz w:val="28"/>
        </w:rPr>
        <w:t>
      98. Жер қойнауын пайдаланушы өзі қабылдаған төмендегі міндеттемелерді орындамағаны, тиісінше орындамағаны үшін:</w:t>
      </w:r>
    </w:p>
    <w:bookmarkEnd w:id="179"/>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xml:space="preserve">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p>
      <w:pPr>
        <w:spacing w:after="0"/>
        <w:ind w:left="0"/>
        <w:jc w:val="both"/>
      </w:pPr>
      <w:r>
        <w:rPr>
          <w:rFonts w:ascii="Times New Roman"/>
          <w:b w:val="false"/>
          <w:i w:val="false"/>
          <w:color w:val="000000"/>
          <w:sz w:val="28"/>
        </w:rPr>
        <w:t>
      4) Келісімшарттың 41-тармағына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p>
      <w:pPr>
        <w:spacing w:after="0"/>
        <w:ind w:left="0"/>
        <w:jc w:val="both"/>
      </w:pPr>
      <w:r>
        <w:rPr>
          <w:rFonts w:ascii="Times New Roman"/>
          <w:b w:val="false"/>
          <w:i w:val="false"/>
          <w:color w:val="000000"/>
          <w:sz w:val="28"/>
        </w:rPr>
        <w:t>
      6) Келісімшарттың 24 және 70-тармақтарына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29 және 31-тармақтарына сәйкес – 5000 АЕК мөлшерінде;</w:t>
      </w:r>
    </w:p>
    <w:p>
      <w:pPr>
        <w:spacing w:after="0"/>
        <w:ind w:left="0"/>
        <w:jc w:val="both"/>
      </w:pPr>
      <w:r>
        <w:rPr>
          <w:rFonts w:ascii="Times New Roman"/>
          <w:b w:val="false"/>
          <w:i w:val="false"/>
          <w:color w:val="000000"/>
          <w:sz w:val="28"/>
        </w:rPr>
        <w:t>
      Келісімшарттың 20 және 30-тармақтарына сәйкес – 2000 АЕК мөлшерінде;</w:t>
      </w:r>
    </w:p>
    <w:p>
      <w:pPr>
        <w:spacing w:after="0"/>
        <w:ind w:left="0"/>
        <w:jc w:val="both"/>
      </w:pPr>
      <w:r>
        <w:rPr>
          <w:rFonts w:ascii="Times New Roman"/>
          <w:b w:val="false"/>
          <w:i w:val="false"/>
          <w:color w:val="000000"/>
          <w:sz w:val="28"/>
        </w:rPr>
        <w:t>
      Келісімшарттың 32-тармағына сәйкес – 100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6" w:id="180"/>
    <w:p>
      <w:pPr>
        <w:spacing w:after="0"/>
        <w:ind w:left="0"/>
        <w:jc w:val="both"/>
      </w:pPr>
      <w:r>
        <w:rPr>
          <w:rFonts w:ascii="Times New Roman"/>
          <w:b w:val="false"/>
          <w:i w:val="false"/>
          <w:color w:val="000000"/>
          <w:sz w:val="28"/>
        </w:rPr>
        <w:t>
      99. Құзыретті орган Келісімшарттың қолданысын біржақты тәртіппен мерзімінен бұрын тоқтатады мына жағдайларда:</w:t>
      </w:r>
    </w:p>
    <w:bookmarkEnd w:id="180"/>
    <w:bookmarkStart w:name="z217" w:id="181"/>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181"/>
    <w:bookmarkStart w:name="z218" w:id="182"/>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182"/>
    <w:bookmarkStart w:name="z219" w:id="183"/>
    <w:p>
      <w:pPr>
        <w:spacing w:after="0"/>
        <w:ind w:left="0"/>
        <w:jc w:val="both"/>
      </w:pPr>
      <w:r>
        <w:rPr>
          <w:rFonts w:ascii="Times New Roman"/>
          <w:b w:val="false"/>
          <w:i w:val="false"/>
          <w:color w:val="000000"/>
          <w:sz w:val="28"/>
        </w:rPr>
        <w:t xml:space="preserve">
      3)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бұзылған жағдайларда.</w:t>
      </w:r>
    </w:p>
    <w:bookmarkEnd w:id="183"/>
    <w:bookmarkStart w:name="z220" w:id="184"/>
    <w:p>
      <w:pPr>
        <w:spacing w:after="0"/>
        <w:ind w:left="0"/>
        <w:jc w:val="both"/>
      </w:pPr>
      <w:r>
        <w:rPr>
          <w:rFonts w:ascii="Times New Roman"/>
          <w:b w:val="false"/>
          <w:i w:val="false"/>
          <w:color w:val="000000"/>
          <w:sz w:val="28"/>
        </w:rPr>
        <w:t>
      100. Құзыретті орган жер қойнауын пайдаланушы белгіленген мерзімде:</w:t>
      </w:r>
    </w:p>
    <w:bookmarkEnd w:id="184"/>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5"/>
    <w:p>
      <w:pPr>
        <w:spacing w:after="0"/>
        <w:ind w:left="0"/>
        <w:jc w:val="both"/>
      </w:pPr>
      <w:r>
        <w:rPr>
          <w:rFonts w:ascii="Times New Roman"/>
          <w:b w:val="false"/>
          <w:i w:val="false"/>
          <w:color w:val="000000"/>
          <w:sz w:val="28"/>
        </w:rPr>
        <w:t>
      101.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185"/>
    <w:bookmarkStart w:name="z224" w:id="186"/>
    <w:p>
      <w:pPr>
        <w:spacing w:after="0"/>
        <w:ind w:left="0"/>
        <w:jc w:val="left"/>
      </w:pPr>
      <w:r>
        <w:rPr>
          <w:rFonts w:ascii="Times New Roman"/>
          <w:b/>
          <w:i w:val="false"/>
          <w:color w:val="000000"/>
        </w:rPr>
        <w:t xml:space="preserve"> 11-бөлім. Еңсерілмейтін күш</w:t>
      </w:r>
    </w:p>
    <w:bookmarkEnd w:id="186"/>
    <w:bookmarkStart w:name="z225" w:id="187"/>
    <w:p>
      <w:pPr>
        <w:spacing w:after="0"/>
        <w:ind w:left="0"/>
        <w:jc w:val="both"/>
      </w:pPr>
      <w:r>
        <w:rPr>
          <w:rFonts w:ascii="Times New Roman"/>
          <w:b w:val="false"/>
          <w:i w:val="false"/>
          <w:color w:val="000000"/>
          <w:sz w:val="28"/>
        </w:rPr>
        <w:t>
      102.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187"/>
    <w:bookmarkStart w:name="z226" w:id="188"/>
    <w:p>
      <w:pPr>
        <w:spacing w:after="0"/>
        <w:ind w:left="0"/>
        <w:jc w:val="both"/>
      </w:pPr>
      <w:r>
        <w:rPr>
          <w:rFonts w:ascii="Times New Roman"/>
          <w:b w:val="false"/>
          <w:i w:val="false"/>
          <w:color w:val="000000"/>
          <w:sz w:val="28"/>
        </w:rPr>
        <w:t>
      103.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188"/>
    <w:bookmarkStart w:name="z227" w:id="189"/>
    <w:p>
      <w:pPr>
        <w:spacing w:after="0"/>
        <w:ind w:left="0"/>
        <w:jc w:val="both"/>
      </w:pPr>
      <w:r>
        <w:rPr>
          <w:rFonts w:ascii="Times New Roman"/>
          <w:b w:val="false"/>
          <w:i w:val="false"/>
          <w:color w:val="000000"/>
          <w:sz w:val="28"/>
        </w:rPr>
        <w:t>
      104.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189"/>
    <w:bookmarkStart w:name="z228" w:id="190"/>
    <w:p>
      <w:pPr>
        <w:spacing w:after="0"/>
        <w:ind w:left="0"/>
        <w:jc w:val="both"/>
      </w:pPr>
      <w:r>
        <w:rPr>
          <w:rFonts w:ascii="Times New Roman"/>
          <w:b w:val="false"/>
          <w:i w:val="false"/>
          <w:color w:val="000000"/>
          <w:sz w:val="28"/>
        </w:rPr>
        <w:t>
      105.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190"/>
    <w:bookmarkStart w:name="z229" w:id="191"/>
    <w:p>
      <w:pPr>
        <w:spacing w:after="0"/>
        <w:ind w:left="0"/>
        <w:jc w:val="both"/>
      </w:pPr>
      <w:r>
        <w:rPr>
          <w:rFonts w:ascii="Times New Roman"/>
          <w:b w:val="false"/>
          <w:i w:val="false"/>
          <w:color w:val="000000"/>
          <w:sz w:val="28"/>
        </w:rPr>
        <w:t>
      106.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191"/>
    <w:bookmarkStart w:name="z230" w:id="192"/>
    <w:p>
      <w:pPr>
        <w:spacing w:after="0"/>
        <w:ind w:left="0"/>
        <w:jc w:val="left"/>
      </w:pPr>
      <w:r>
        <w:rPr>
          <w:rFonts w:ascii="Times New Roman"/>
          <w:b/>
          <w:i w:val="false"/>
          <w:color w:val="000000"/>
        </w:rPr>
        <w:t xml:space="preserve"> 12-бөлім. Құпиялылық</w:t>
      </w:r>
    </w:p>
    <w:bookmarkEnd w:id="192"/>
    <w:bookmarkStart w:name="z231" w:id="193"/>
    <w:p>
      <w:pPr>
        <w:spacing w:after="0"/>
        <w:ind w:left="0"/>
        <w:jc w:val="both"/>
      </w:pPr>
      <w:r>
        <w:rPr>
          <w:rFonts w:ascii="Times New Roman"/>
          <w:b w:val="false"/>
          <w:i w:val="false"/>
          <w:color w:val="000000"/>
          <w:sz w:val="28"/>
        </w:rPr>
        <w:t>
      107.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193"/>
    <w:bookmarkStart w:name="z232" w:id="194"/>
    <w:p>
      <w:pPr>
        <w:spacing w:after="0"/>
        <w:ind w:left="0"/>
        <w:jc w:val="both"/>
      </w:pPr>
      <w:r>
        <w:rPr>
          <w:rFonts w:ascii="Times New Roman"/>
          <w:b w:val="false"/>
          <w:i w:val="false"/>
          <w:color w:val="000000"/>
          <w:sz w:val="28"/>
        </w:rPr>
        <w:t>
      108. Тараптардың екінші тараптың келісімінсіз мынадай:</w:t>
      </w:r>
    </w:p>
    <w:bookmarkEnd w:id="194"/>
    <w:bookmarkStart w:name="z233" w:id="195"/>
    <w:p>
      <w:pPr>
        <w:spacing w:after="0"/>
        <w:ind w:left="0"/>
        <w:jc w:val="both"/>
      </w:pPr>
      <w:r>
        <w:rPr>
          <w:rFonts w:ascii="Times New Roman"/>
          <w:b w:val="false"/>
          <w:i w:val="false"/>
          <w:color w:val="000000"/>
          <w:sz w:val="28"/>
        </w:rPr>
        <w:t>
      1) егер бұл ақпарат сот талқылауын жүргізу барысында пайдаланылған жағдайды;</w:t>
      </w:r>
    </w:p>
    <w:bookmarkEnd w:id="195"/>
    <w:bookmarkStart w:name="z234" w:id="196"/>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196"/>
    <w:bookmarkStart w:name="z235" w:id="197"/>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197"/>
    <w:bookmarkStart w:name="z236" w:id="198"/>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198"/>
    <w:bookmarkStart w:name="z237" w:id="199"/>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199"/>
    <w:bookmarkStart w:name="z238" w:id="200"/>
    <w:p>
      <w:pPr>
        <w:spacing w:after="0"/>
        <w:ind w:left="0"/>
        <w:jc w:val="both"/>
      </w:pPr>
      <w:r>
        <w:rPr>
          <w:rFonts w:ascii="Times New Roman"/>
          <w:b w:val="false"/>
          <w:i w:val="false"/>
          <w:color w:val="000000"/>
          <w:sz w:val="28"/>
        </w:rPr>
        <w:t>
      109.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200"/>
    <w:bookmarkStart w:name="z239" w:id="201"/>
    <w:p>
      <w:pPr>
        <w:spacing w:after="0"/>
        <w:ind w:left="0"/>
        <w:jc w:val="both"/>
      </w:pPr>
      <w:r>
        <w:rPr>
          <w:rFonts w:ascii="Times New Roman"/>
          <w:b w:val="false"/>
          <w:i w:val="false"/>
          <w:color w:val="000000"/>
          <w:sz w:val="28"/>
        </w:rPr>
        <w:t>
      110.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0" w:id="202"/>
    <w:p>
      <w:pPr>
        <w:spacing w:after="0"/>
        <w:ind w:left="0"/>
        <w:jc w:val="left"/>
      </w:pPr>
      <w:r>
        <w:rPr>
          <w:rFonts w:ascii="Times New Roman"/>
          <w:b/>
          <w:i w:val="false"/>
          <w:color w:val="000000"/>
        </w:rPr>
        <w:t xml:space="preserve"> 13-бөлім. Дауларды шешу тәртібі</w:t>
      </w:r>
    </w:p>
    <w:bookmarkEnd w:id="202"/>
    <w:bookmarkStart w:name="z241" w:id="203"/>
    <w:p>
      <w:pPr>
        <w:spacing w:after="0"/>
        <w:ind w:left="0"/>
        <w:jc w:val="both"/>
      </w:pPr>
      <w:r>
        <w:rPr>
          <w:rFonts w:ascii="Times New Roman"/>
          <w:b w:val="false"/>
          <w:i w:val="false"/>
          <w:color w:val="000000"/>
          <w:sz w:val="28"/>
        </w:rPr>
        <w:t>
      111.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203"/>
    <w:bookmarkStart w:name="z242" w:id="204"/>
    <w:p>
      <w:pPr>
        <w:spacing w:after="0"/>
        <w:ind w:left="0"/>
        <w:jc w:val="both"/>
      </w:pPr>
      <w:r>
        <w:rPr>
          <w:rFonts w:ascii="Times New Roman"/>
          <w:b w:val="false"/>
          <w:i w:val="false"/>
          <w:color w:val="000000"/>
          <w:sz w:val="28"/>
        </w:rPr>
        <w:t>
      112. Құзыретті орган Кодекске және Келісімшартқа сәйкес жіберетін хабарламалар дауларды сотқа дейін реттеу ретінде танылады.</w:t>
      </w:r>
    </w:p>
    <w:bookmarkEnd w:id="204"/>
    <w:bookmarkStart w:name="z243" w:id="205"/>
    <w:p>
      <w:pPr>
        <w:spacing w:after="0"/>
        <w:ind w:left="0"/>
        <w:jc w:val="both"/>
      </w:pPr>
      <w:r>
        <w:rPr>
          <w:rFonts w:ascii="Times New Roman"/>
          <w:b w:val="false"/>
          <w:i w:val="false"/>
          <w:color w:val="000000"/>
          <w:sz w:val="28"/>
        </w:rPr>
        <w:t>
      113.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205"/>
    <w:bookmarkStart w:name="z244" w:id="206"/>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206"/>
    <w:bookmarkStart w:name="z245" w:id="207"/>
    <w:p>
      <w:pPr>
        <w:spacing w:after="0"/>
        <w:ind w:left="0"/>
        <w:jc w:val="both"/>
      </w:pPr>
      <w:r>
        <w:rPr>
          <w:rFonts w:ascii="Times New Roman"/>
          <w:b w:val="false"/>
          <w:i w:val="false"/>
          <w:color w:val="000000"/>
          <w:sz w:val="28"/>
        </w:rPr>
        <w:t xml:space="preserve">
      114.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және шарттармен жасалатын Келісімшартқа толықтырумен ресімделеді.</w:t>
      </w:r>
    </w:p>
    <w:bookmarkEnd w:id="207"/>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246" w:id="208"/>
    <w:p>
      <w:pPr>
        <w:spacing w:after="0"/>
        <w:ind w:left="0"/>
        <w:jc w:val="both"/>
      </w:pPr>
      <w:r>
        <w:rPr>
          <w:rFonts w:ascii="Times New Roman"/>
          <w:b w:val="false"/>
          <w:i w:val="false"/>
          <w:color w:val="000000"/>
          <w:sz w:val="28"/>
        </w:rPr>
        <w:t xml:space="preserve">
      115.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208"/>
    <w:bookmarkStart w:name="z247" w:id="209"/>
    <w:p>
      <w:pPr>
        <w:spacing w:after="0"/>
        <w:ind w:left="0"/>
        <w:jc w:val="both"/>
      </w:pPr>
      <w:r>
        <w:rPr>
          <w:rFonts w:ascii="Times New Roman"/>
          <w:b w:val="false"/>
          <w:i w:val="false"/>
          <w:color w:val="000000"/>
          <w:sz w:val="28"/>
        </w:rPr>
        <w:t xml:space="preserve">
      116.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8" w:id="210"/>
    <w:p>
      <w:pPr>
        <w:spacing w:after="0"/>
        <w:ind w:left="0"/>
        <w:jc w:val="both"/>
      </w:pPr>
      <w:r>
        <w:rPr>
          <w:rFonts w:ascii="Times New Roman"/>
          <w:b w:val="false"/>
          <w:i w:val="false"/>
          <w:color w:val="000000"/>
          <w:sz w:val="28"/>
        </w:rPr>
        <w:t>
      117.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9" w:id="211"/>
    <w:p>
      <w:pPr>
        <w:spacing w:after="0"/>
        <w:ind w:left="0"/>
        <w:jc w:val="left"/>
      </w:pPr>
      <w:r>
        <w:rPr>
          <w:rFonts w:ascii="Times New Roman"/>
          <w:b/>
          <w:i w:val="false"/>
          <w:color w:val="000000"/>
        </w:rPr>
        <w:t xml:space="preserve"> 15-бөлім. Қорытынды ережелер</w:t>
      </w:r>
    </w:p>
    <w:bookmarkEnd w:id="211"/>
    <w:bookmarkStart w:name="z250" w:id="212"/>
    <w:p>
      <w:pPr>
        <w:spacing w:after="0"/>
        <w:ind w:left="0"/>
        <w:jc w:val="both"/>
      </w:pPr>
      <w:r>
        <w:rPr>
          <w:rFonts w:ascii="Times New Roman"/>
          <w:b w:val="false"/>
          <w:i w:val="false"/>
          <w:color w:val="000000"/>
          <w:sz w:val="28"/>
        </w:rPr>
        <w:t>
      118. Келісімшарт бойынша қолданылатын құқық Қазақстан Республикасының құқығы болып табылады.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1" w:id="213"/>
    <w:p>
      <w:pPr>
        <w:spacing w:after="0"/>
        <w:ind w:left="0"/>
        <w:jc w:val="both"/>
      </w:pPr>
      <w:r>
        <w:rPr>
          <w:rFonts w:ascii="Times New Roman"/>
          <w:b w:val="false"/>
          <w:i w:val="false"/>
          <w:color w:val="000000"/>
          <w:sz w:val="28"/>
        </w:rPr>
        <w:t>
      119. Жер қойнауын пайдалану құқығының ауысуы бойынша мәмілелерге Қазақстан Республикасының құқығы қолданылады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2" w:id="214"/>
    <w:p>
      <w:pPr>
        <w:spacing w:after="0"/>
        <w:ind w:left="0"/>
        <w:jc w:val="both"/>
      </w:pPr>
      <w:r>
        <w:rPr>
          <w:rFonts w:ascii="Times New Roman"/>
          <w:b w:val="false"/>
          <w:i w:val="false"/>
          <w:color w:val="000000"/>
          <w:sz w:val="28"/>
        </w:rPr>
        <w:t>
      120.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3" w:id="215"/>
    <w:p>
      <w:pPr>
        <w:spacing w:after="0"/>
        <w:ind w:left="0"/>
        <w:jc w:val="both"/>
      </w:pPr>
      <w:r>
        <w:rPr>
          <w:rFonts w:ascii="Times New Roman"/>
          <w:b w:val="false"/>
          <w:i w:val="false"/>
          <w:color w:val="000000"/>
          <w:sz w:val="28"/>
        </w:rPr>
        <w:t>
      121. Тараптардың келісімі бойынша Келісімшарт мәтіні басқа тілге аударылуы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16"/>
    <w:p>
      <w:pPr>
        <w:spacing w:after="0"/>
        <w:ind w:left="0"/>
        <w:jc w:val="both"/>
      </w:pPr>
      <w:r>
        <w:rPr>
          <w:rFonts w:ascii="Times New Roman"/>
          <w:b w:val="false"/>
          <w:i w:val="false"/>
          <w:color w:val="000000"/>
          <w:sz w:val="28"/>
        </w:rPr>
        <w:t>
      122. Тараптар қазақ және (немесе) орыс тілдерінің қарым-қатынас тілдері ретінде қолданылатындығы туралы уағдаласады.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5" w:id="217"/>
    <w:p>
      <w:pPr>
        <w:spacing w:after="0"/>
        <w:ind w:left="0"/>
        <w:jc w:val="both"/>
      </w:pPr>
      <w:r>
        <w:rPr>
          <w:rFonts w:ascii="Times New Roman"/>
          <w:b w:val="false"/>
          <w:i w:val="false"/>
          <w:color w:val="000000"/>
          <w:sz w:val="28"/>
        </w:rPr>
        <w:t>
      123.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6" w:id="218"/>
    <w:p>
      <w:pPr>
        <w:spacing w:after="0"/>
        <w:ind w:left="0"/>
        <w:jc w:val="both"/>
      </w:pPr>
      <w:r>
        <w:rPr>
          <w:rFonts w:ascii="Times New Roman"/>
          <w:b w:val="false"/>
          <w:i w:val="false"/>
          <w:color w:val="000000"/>
          <w:sz w:val="28"/>
        </w:rPr>
        <w:t>
      124.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125.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8" w:id="220"/>
    <w:p>
      <w:pPr>
        <w:spacing w:after="0"/>
        <w:ind w:left="0"/>
        <w:jc w:val="both"/>
      </w:pPr>
      <w:r>
        <w:rPr>
          <w:rFonts w:ascii="Times New Roman"/>
          <w:b w:val="false"/>
          <w:i w:val="false"/>
          <w:color w:val="000000"/>
          <w:sz w:val="28"/>
        </w:rPr>
        <w:t>
      126.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9" w:id="221"/>
    <w:p>
      <w:pPr>
        <w:spacing w:after="0"/>
        <w:ind w:left="0"/>
        <w:jc w:val="both"/>
      </w:pPr>
      <w:r>
        <w:rPr>
          <w:rFonts w:ascii="Times New Roman"/>
          <w:b w:val="false"/>
          <w:i w:val="false"/>
          <w:color w:val="000000"/>
          <w:sz w:val="28"/>
        </w:rPr>
        <w:t>
      127.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0" w:id="222"/>
    <w:p>
      <w:pPr>
        <w:spacing w:after="0"/>
        <w:ind w:left="0"/>
        <w:jc w:val="both"/>
      </w:pPr>
      <w:r>
        <w:rPr>
          <w:rFonts w:ascii="Times New Roman"/>
          <w:b w:val="false"/>
          <w:i w:val="false"/>
          <w:color w:val="000000"/>
          <w:sz w:val="28"/>
        </w:rPr>
        <w:t>
      128. Келісімшартта реттелмеген Тараптардың қарым-қатынастары, құқықтары мен міндеттері Қазақстан Республикасының заңнамасымен реттеледі.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23"/>
    <w:p>
      <w:pPr>
        <w:spacing w:after="0"/>
        <w:ind w:left="0"/>
        <w:jc w:val="both"/>
      </w:pPr>
      <w:r>
        <w:rPr>
          <w:rFonts w:ascii="Times New Roman"/>
          <w:b w:val="false"/>
          <w:i w:val="false"/>
          <w:color w:val="000000"/>
          <w:sz w:val="28"/>
        </w:rPr>
        <w:t>
      129. Осы Келісімшартты 20___ жылғы ___ (айының) ________ күні ___________ қаласында (Қазақстан Республикасы) Тараптардың уәкілетті өкілдері жасасты.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2" w:id="224"/>
    <w:p>
      <w:pPr>
        <w:spacing w:after="0"/>
        <w:ind w:left="0"/>
        <w:jc w:val="both"/>
      </w:pPr>
      <w:r>
        <w:rPr>
          <w:rFonts w:ascii="Times New Roman"/>
          <w:b w:val="false"/>
          <w:i w:val="false"/>
          <w:color w:val="000000"/>
          <w:sz w:val="28"/>
        </w:rPr>
        <w:t>
      130. Тараптардың заңды мекенжайлары және қолдары: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3-қосымша</w:t>
            </w:r>
          </w:p>
        </w:tc>
      </w:tr>
    </w:tbl>
    <w:bookmarkStart w:name="z264" w:id="225"/>
    <w:p>
      <w:pPr>
        <w:spacing w:after="0"/>
        <w:ind w:left="0"/>
        <w:jc w:val="left"/>
      </w:pPr>
      <w:r>
        <w:rPr>
          <w:rFonts w:ascii="Times New Roman"/>
          <w:b/>
          <w:i w:val="false"/>
          <w:color w:val="000000"/>
        </w:rPr>
        <w:t xml:space="preserve"> Жер қойнауын пайдаланушының қосымша міндеттемелері</w:t>
      </w:r>
    </w:p>
    <w:bookmarkEnd w:id="22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266" w:id="226"/>
    <w:p>
      <w:pPr>
        <w:spacing w:after="0"/>
        <w:ind w:left="0"/>
        <w:jc w:val="left"/>
      </w:pPr>
      <w:r>
        <w:rPr>
          <w:rFonts w:ascii="Times New Roman"/>
          <w:b/>
          <w:i w:val="false"/>
          <w:color w:val="000000"/>
        </w:rPr>
        <w:t xml:space="preserve"> КӨМІРСУТЕКТЕРДІ ӨНДІРУГЕ АРНАЛҒАН ҮЛГІЛІК КЕЛІСІМШАРТ</w:t>
      </w:r>
    </w:p>
    <w:bookmarkEnd w:id="226"/>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өндіруге</w:t>
      </w:r>
    </w:p>
    <w:p>
      <w:pPr>
        <w:spacing w:after="0"/>
        <w:ind w:left="0"/>
        <w:jc w:val="both"/>
      </w:pPr>
      <w:r>
        <w:rPr>
          <w:rFonts w:ascii="Times New Roman"/>
          <w:b w:val="false"/>
          <w:i w:val="false"/>
          <w:color w:val="000000"/>
          <w:sz w:val="28"/>
        </w:rPr>
        <w:t>
      арналған келісімшарт.</w:t>
      </w:r>
    </w:p>
    <w:p>
      <w:pPr>
        <w:spacing w:after="0"/>
        <w:ind w:left="0"/>
        <w:jc w:val="both"/>
      </w:pPr>
      <w:r>
        <w:rPr>
          <w:rFonts w:ascii="Times New Roman"/>
          <w:b w:val="false"/>
          <w:i w:val="false"/>
          <w:color w:val="000000"/>
          <w:sz w:val="28"/>
        </w:rPr>
        <w:t>
      Тараптар осы Көмірсутектерді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қойды.</w:t>
      </w:r>
    </w:p>
    <w:bookmarkStart w:name="z267" w:id="227"/>
    <w:p>
      <w:pPr>
        <w:spacing w:after="0"/>
        <w:ind w:left="0"/>
        <w:jc w:val="left"/>
      </w:pPr>
      <w:r>
        <w:rPr>
          <w:rFonts w:ascii="Times New Roman"/>
          <w:b/>
          <w:i w:val="false"/>
          <w:color w:val="000000"/>
        </w:rPr>
        <w:t xml:space="preserve"> Мазмұны</w:t>
      </w:r>
    </w:p>
    <w:bookmarkEnd w:id="227"/>
    <w:bookmarkStart w:name="z268" w:id="228"/>
    <w:p>
      <w:pPr>
        <w:spacing w:after="0"/>
        <w:ind w:left="0"/>
        <w:jc w:val="both"/>
      </w:pPr>
      <w:r>
        <w:rPr>
          <w:rFonts w:ascii="Times New Roman"/>
          <w:b w:val="false"/>
          <w:i w:val="false"/>
          <w:color w:val="000000"/>
          <w:sz w:val="28"/>
        </w:rPr>
        <w:t>
      Кіріспе</w:t>
      </w:r>
    </w:p>
    <w:bookmarkEnd w:id="228"/>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bookmarkStart w:name="z269" w:id="229"/>
    <w:p>
      <w:pPr>
        <w:spacing w:after="0"/>
        <w:ind w:left="0"/>
        <w:jc w:val="both"/>
      </w:pPr>
      <w:r>
        <w:rPr>
          <w:rFonts w:ascii="Times New Roman"/>
          <w:b w:val="false"/>
          <w:i w:val="false"/>
          <w:color w:val="000000"/>
          <w:sz w:val="28"/>
        </w:rPr>
        <w:t>
      Көмірсутектерді өндіруге арналған келісімшартқа қосымшалар:</w:t>
      </w:r>
    </w:p>
    <w:bookmarkEnd w:id="229"/>
    <w:bookmarkStart w:name="z271" w:id="230"/>
    <w:p>
      <w:pPr>
        <w:spacing w:after="0"/>
        <w:ind w:left="0"/>
        <w:jc w:val="both"/>
      </w:pPr>
      <w:r>
        <w:rPr>
          <w:rFonts w:ascii="Times New Roman"/>
          <w:b w:val="false"/>
          <w:i w:val="false"/>
          <w:color w:val="000000"/>
          <w:sz w:val="28"/>
        </w:rPr>
        <w:t>
      1-қосымша – Жер қойнауы учаскесінің кеңістікті шекаралары</w:t>
      </w:r>
    </w:p>
    <w:bookmarkEnd w:id="230"/>
    <w:bookmarkStart w:name="z272" w:id="231"/>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End w:id="231"/>
    <w:bookmarkStart w:name="z726" w:id="232"/>
    <w:p>
      <w:pPr>
        <w:spacing w:after="0"/>
        <w:ind w:left="0"/>
        <w:jc w:val="left"/>
      </w:pPr>
      <w:r>
        <w:rPr>
          <w:rFonts w:ascii="Times New Roman"/>
          <w:b/>
          <w:i w:val="false"/>
          <w:color w:val="000000"/>
        </w:rPr>
        <w:t xml:space="preserve"> Кіріспе</w:t>
      </w:r>
    </w:p>
    <w:bookmarkEnd w:id="232"/>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33"/>
    <w:p>
      <w:pPr>
        <w:spacing w:after="0"/>
        <w:ind w:left="0"/>
        <w:jc w:val="left"/>
      </w:pPr>
      <w:r>
        <w:rPr>
          <w:rFonts w:ascii="Times New Roman"/>
          <w:b/>
          <w:i w:val="false"/>
          <w:color w:val="000000"/>
        </w:rPr>
        <w:t xml:space="preserve"> 1-бөлім. Келісімшарттың мәні</w:t>
      </w:r>
    </w:p>
    <w:bookmarkEnd w:id="233"/>
    <w:bookmarkStart w:name="z282" w:id="234"/>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234"/>
    <w:bookmarkStart w:name="z283" w:id="235"/>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35"/>
    <w:bookmarkStart w:name="z284" w:id="236"/>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өндіруді жүзеге асыруға құқылы.</w:t>
      </w:r>
    </w:p>
    <w:bookmarkEnd w:id="236"/>
    <w:bookmarkStart w:name="z285" w:id="237"/>
    <w:p>
      <w:pPr>
        <w:spacing w:after="0"/>
        <w:ind w:left="0"/>
        <w:jc w:val="left"/>
      </w:pPr>
      <w:r>
        <w:rPr>
          <w:rFonts w:ascii="Times New Roman"/>
          <w:b/>
          <w:i w:val="false"/>
          <w:color w:val="000000"/>
        </w:rPr>
        <w:t xml:space="preserve"> 2-бөлім. Келісімшарттың қолданылу мерзімі</w:t>
      </w:r>
    </w:p>
    <w:bookmarkEnd w:id="237"/>
    <w:bookmarkStart w:name="z286" w:id="238"/>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дайындық кезеңімен және өндіру кезеңімен белгіленеді.</w:t>
      </w:r>
    </w:p>
    <w:bookmarkEnd w:id="238"/>
    <w:bookmarkStart w:name="z287" w:id="239"/>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39"/>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компаниямен жер қойнауын пайдалануға арналған келісімшарт жасасу туралы Құзыретті органның шешімі негізінде дайындық кезеңінің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88" w:id="240"/>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толықтыруды жасасуы арқылы өндіру кезеңі бекітілген жағдайда ұзартылуы мүмкін.</w:t>
      </w:r>
    </w:p>
    <w:bookmarkEnd w:id="240"/>
    <w:bookmarkStart w:name="z289" w:id="241"/>
    <w:p>
      <w:pPr>
        <w:spacing w:after="0"/>
        <w:ind w:left="0"/>
        <w:jc w:val="both"/>
      </w:pPr>
      <w:r>
        <w:rPr>
          <w:rFonts w:ascii="Times New Roman"/>
          <w:b w:val="false"/>
          <w:i w:val="false"/>
          <w:color w:val="000000"/>
          <w:sz w:val="28"/>
        </w:rPr>
        <w:t>
      7. Келісімшарттың 5-тармағында көрсетілген Келісімшарттың қолданылу мерзімі Тараптардың Келісімшартқа қосымшаны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241"/>
    <w:p>
      <w:pPr>
        <w:spacing w:after="0"/>
        <w:ind w:left="0"/>
        <w:jc w:val="both"/>
      </w:pPr>
      <w:r>
        <w:rPr>
          <w:rFonts w:ascii="Times New Roman"/>
          <w:b w:val="false"/>
          <w:i w:val="false"/>
          <w:color w:val="000000"/>
          <w:sz w:val="28"/>
        </w:rPr>
        <w:t xml:space="preserve">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және жер қойнауын пайдаланушының Кодекстің 120-бабының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және Келісімшартқа оның ажырамас бөлігі ретінде қоса берілетін жұмыс бағдарламасын орындау жөніндегі міндеттемесін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42"/>
    <w:p>
      <w:pPr>
        <w:spacing w:after="0"/>
        <w:ind w:left="0"/>
        <w:jc w:val="both"/>
      </w:pPr>
      <w:r>
        <w:rPr>
          <w:rFonts w:ascii="Times New Roman"/>
          <w:b w:val="false"/>
          <w:i w:val="false"/>
          <w:color w:val="000000"/>
          <w:sz w:val="28"/>
        </w:rPr>
        <w:t>
      8.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242"/>
    <w:bookmarkStart w:name="z291" w:id="243"/>
    <w:p>
      <w:pPr>
        <w:spacing w:after="0"/>
        <w:ind w:left="0"/>
        <w:jc w:val="both"/>
      </w:pPr>
      <w:r>
        <w:rPr>
          <w:rFonts w:ascii="Times New Roman"/>
          <w:b w:val="false"/>
          <w:i w:val="false"/>
          <w:color w:val="000000"/>
          <w:sz w:val="28"/>
        </w:rPr>
        <w:t>
      9. Келісімшарт құзыретті органда тіркелген күннен бастап күшіне енеді.</w:t>
      </w:r>
    </w:p>
    <w:bookmarkEnd w:id="243"/>
    <w:bookmarkStart w:name="z292" w:id="244"/>
    <w:p>
      <w:pPr>
        <w:spacing w:after="0"/>
        <w:ind w:left="0"/>
        <w:jc w:val="both"/>
      </w:pPr>
      <w:r>
        <w:rPr>
          <w:rFonts w:ascii="Times New Roman"/>
          <w:b w:val="false"/>
          <w:i w:val="false"/>
          <w:color w:val="000000"/>
          <w:sz w:val="28"/>
        </w:rPr>
        <w:t>
      10. Ұзарту мерзімі, егер тараптар өзге мерзімді келіспесе, тиісті қосымша тіркелген күннен бастап есептеледі.</w:t>
      </w:r>
    </w:p>
    <w:bookmarkEnd w:id="244"/>
    <w:bookmarkStart w:name="z293" w:id="245"/>
    <w:p>
      <w:pPr>
        <w:spacing w:after="0"/>
        <w:ind w:left="0"/>
        <w:jc w:val="left"/>
      </w:pPr>
      <w:r>
        <w:rPr>
          <w:rFonts w:ascii="Times New Roman"/>
          <w:b/>
          <w:i w:val="false"/>
          <w:color w:val="000000"/>
        </w:rPr>
        <w:t xml:space="preserve"> 3-бөлім. Жер қойнауы учаскесінің шекаралары</w:t>
      </w:r>
    </w:p>
    <w:bookmarkEnd w:id="245"/>
    <w:bookmarkStart w:name="z294" w:id="246"/>
    <w:p>
      <w:pPr>
        <w:spacing w:after="0"/>
        <w:ind w:left="0"/>
        <w:jc w:val="both"/>
      </w:pPr>
      <w:r>
        <w:rPr>
          <w:rFonts w:ascii="Times New Roman"/>
          <w:b w:val="false"/>
          <w:i w:val="false"/>
          <w:color w:val="000000"/>
          <w:sz w:val="28"/>
        </w:rPr>
        <w:t xml:space="preserve">
      11. Жер қойнауы учаскесін түрлендіру Келісімшартқа қосымша жасау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246"/>
    <w:bookmarkStart w:name="z295" w:id="247"/>
    <w:p>
      <w:pPr>
        <w:spacing w:after="0"/>
        <w:ind w:left="0"/>
        <w:jc w:val="both"/>
      </w:pPr>
      <w:r>
        <w:rPr>
          <w:rFonts w:ascii="Times New Roman"/>
          <w:b w:val="false"/>
          <w:i w:val="false"/>
          <w:color w:val="000000"/>
          <w:sz w:val="28"/>
        </w:rPr>
        <w:t>
      12. Жер қойнауы учаскесін немесе оның бөлігін қайтару Кодексте белгіленген тәртіппен, Келісімшартқа толықтыру жасау арқылы жүзеге асырылады.</w:t>
      </w:r>
    </w:p>
    <w:bookmarkEnd w:id="247"/>
    <w:bookmarkStart w:name="z296" w:id="248"/>
    <w:p>
      <w:pPr>
        <w:spacing w:after="0"/>
        <w:ind w:left="0"/>
        <w:jc w:val="left"/>
      </w:pPr>
      <w:r>
        <w:rPr>
          <w:rFonts w:ascii="Times New Roman"/>
          <w:b/>
          <w:i w:val="false"/>
          <w:color w:val="000000"/>
        </w:rPr>
        <w:t xml:space="preserve"> 4-бөлім. Құзыретті органның құқықтары</w:t>
      </w:r>
    </w:p>
    <w:bookmarkEnd w:id="248"/>
    <w:bookmarkStart w:name="z297" w:id="249"/>
    <w:p>
      <w:pPr>
        <w:spacing w:after="0"/>
        <w:ind w:left="0"/>
        <w:jc w:val="both"/>
      </w:pPr>
      <w:r>
        <w:rPr>
          <w:rFonts w:ascii="Times New Roman"/>
          <w:b w:val="false"/>
          <w:i w:val="false"/>
          <w:color w:val="000000"/>
          <w:sz w:val="28"/>
        </w:rPr>
        <w:t>
      13. Құзыретті орган:</w:t>
      </w:r>
    </w:p>
    <w:bookmarkEnd w:id="249"/>
    <w:bookmarkStart w:name="z298" w:id="250"/>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250"/>
    <w:bookmarkStart w:name="z299" w:id="25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251"/>
    <w:bookmarkStart w:name="z300" w:id="252"/>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 құқылы.</w:t>
      </w:r>
    </w:p>
    <w:bookmarkEnd w:id="252"/>
    <w:bookmarkStart w:name="z301" w:id="253"/>
    <w:p>
      <w:pPr>
        <w:spacing w:after="0"/>
        <w:ind w:left="0"/>
        <w:jc w:val="left"/>
      </w:pPr>
      <w:r>
        <w:rPr>
          <w:rFonts w:ascii="Times New Roman"/>
          <w:b/>
          <w:i w:val="false"/>
          <w:color w:val="000000"/>
        </w:rPr>
        <w:t xml:space="preserve"> 5-бөлім. Құзыретті органның міндеттері</w:t>
      </w:r>
    </w:p>
    <w:bookmarkEnd w:id="253"/>
    <w:bookmarkStart w:name="z302" w:id="254"/>
    <w:p>
      <w:pPr>
        <w:spacing w:after="0"/>
        <w:ind w:left="0"/>
        <w:jc w:val="both"/>
      </w:pPr>
      <w:r>
        <w:rPr>
          <w:rFonts w:ascii="Times New Roman"/>
          <w:b w:val="false"/>
          <w:i w:val="false"/>
          <w:color w:val="000000"/>
          <w:sz w:val="28"/>
        </w:rPr>
        <w:t>
      14. Жер қойнауын пайдаланушы Жер қойнауы және жер қойнауын пайдалану туралы Қазақстан Республикасының заңнамасында және Келісімшартта белгіленген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254"/>
    <w:bookmarkStart w:name="z303" w:id="255"/>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255"/>
    <w:bookmarkStart w:name="z304" w:id="256"/>
    <w:p>
      <w:pPr>
        <w:spacing w:after="0"/>
        <w:ind w:left="0"/>
        <w:jc w:val="both"/>
      </w:pPr>
      <w:r>
        <w:rPr>
          <w:rFonts w:ascii="Times New Roman"/>
          <w:b w:val="false"/>
          <w:i w:val="false"/>
          <w:color w:val="000000"/>
          <w:sz w:val="28"/>
        </w:rPr>
        <w:t>
      2) жер қойнауы учаскесін түрлендіруді жүзеге асыруға міндеттенеді.</w:t>
      </w:r>
    </w:p>
    <w:bookmarkEnd w:id="256"/>
    <w:bookmarkStart w:name="z305" w:id="257"/>
    <w:p>
      <w:pPr>
        <w:spacing w:after="0"/>
        <w:ind w:left="0"/>
        <w:jc w:val="left"/>
      </w:pPr>
      <w:r>
        <w:rPr>
          <w:rFonts w:ascii="Times New Roman"/>
          <w:b/>
          <w:i w:val="false"/>
          <w:color w:val="000000"/>
        </w:rPr>
        <w:t xml:space="preserve"> 6-бөлім. Жер қойнауын пайдаланушының құқықтары</w:t>
      </w:r>
    </w:p>
    <w:bookmarkEnd w:id="257"/>
    <w:bookmarkStart w:name="z306" w:id="258"/>
    <w:p>
      <w:pPr>
        <w:spacing w:after="0"/>
        <w:ind w:left="0"/>
        <w:jc w:val="both"/>
      </w:pPr>
      <w:r>
        <w:rPr>
          <w:rFonts w:ascii="Times New Roman"/>
          <w:b w:val="false"/>
          <w:i w:val="false"/>
          <w:color w:val="000000"/>
          <w:sz w:val="28"/>
        </w:rPr>
        <w:t>
      15.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258"/>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өндіруге арналған бүкіл учаскені қайтару арқылы жер қойнауын пайдалану жөніндегі операцияларды мерзімнен бұрын тоқтатуға;</w:t>
      </w:r>
    </w:p>
    <w:p>
      <w:pPr>
        <w:spacing w:after="0"/>
        <w:ind w:left="0"/>
        <w:jc w:val="both"/>
      </w:pPr>
      <w:r>
        <w:rPr>
          <w:rFonts w:ascii="Times New Roman"/>
          <w:b w:val="false"/>
          <w:i w:val="false"/>
          <w:color w:val="000000"/>
          <w:sz w:val="28"/>
        </w:rPr>
        <w:t>
      6)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7)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8) өндіру кезеңі аяқталғанға дейін кез келген уақытта жер қойнауын пайдалану жөніндегі операцияларды жүргізу кезінде пайдаланылатын жекелеген технологиялық объектілерді, оның ішінде құрылыстарды, жабдықтарды, ұңғымаларды және басқа мүлікті консервациялауға немесе жоюға;</w:t>
      </w:r>
    </w:p>
    <w:p>
      <w:pPr>
        <w:spacing w:after="0"/>
        <w:ind w:left="0"/>
        <w:jc w:val="both"/>
      </w:pPr>
      <w:r>
        <w:rPr>
          <w:rFonts w:ascii="Times New Roman"/>
          <w:b w:val="false"/>
          <w:i w:val="false"/>
          <w:color w:val="000000"/>
          <w:sz w:val="28"/>
        </w:rPr>
        <w:t>
      9) өндіру кезеңін бекітуге өтініштер беруге;</w:t>
      </w:r>
    </w:p>
    <w:p>
      <w:pPr>
        <w:spacing w:after="0"/>
        <w:ind w:left="0"/>
        <w:jc w:val="both"/>
      </w:pPr>
      <w:r>
        <w:rPr>
          <w:rFonts w:ascii="Times New Roman"/>
          <w:b w:val="false"/>
          <w:i w:val="false"/>
          <w:color w:val="000000"/>
          <w:sz w:val="28"/>
        </w:rPr>
        <w:t>
      10) өндіру кезеңін ұзартуға өтініштер беруге;</w:t>
      </w:r>
    </w:p>
    <w:p>
      <w:pPr>
        <w:spacing w:after="0"/>
        <w:ind w:left="0"/>
        <w:jc w:val="both"/>
      </w:pPr>
      <w:r>
        <w:rPr>
          <w:rFonts w:ascii="Times New Roman"/>
          <w:b w:val="false"/>
          <w:i w:val="false"/>
          <w:color w:val="000000"/>
          <w:sz w:val="28"/>
        </w:rPr>
        <w:t>
      11) жер қойнауы учаскесін түрлендіруге өтініштер беруге;</w:t>
      </w:r>
    </w:p>
    <w:p>
      <w:pPr>
        <w:spacing w:after="0"/>
        <w:ind w:left="0"/>
        <w:jc w:val="both"/>
      </w:pPr>
      <w:r>
        <w:rPr>
          <w:rFonts w:ascii="Times New Roman"/>
          <w:b w:val="false"/>
          <w:i w:val="false"/>
          <w:color w:val="000000"/>
          <w:sz w:val="28"/>
        </w:rPr>
        <w:t>
      12) арнайы рұқсаттар мен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13) Келісімшарттың қолданысын құзыретті органның мерзімнен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59"/>
    <w:p>
      <w:pPr>
        <w:spacing w:after="0"/>
        <w:ind w:left="0"/>
        <w:jc w:val="left"/>
      </w:pPr>
      <w:r>
        <w:rPr>
          <w:rFonts w:ascii="Times New Roman"/>
          <w:b/>
          <w:i w:val="false"/>
          <w:color w:val="000000"/>
        </w:rPr>
        <w:t xml:space="preserve"> 7-бөлім. Жер қойнауын пайдаланушының міндеттері</w:t>
      </w:r>
    </w:p>
    <w:bookmarkEnd w:id="259"/>
    <w:bookmarkStart w:name="z322" w:id="260"/>
    <w:p>
      <w:pPr>
        <w:spacing w:after="0"/>
        <w:ind w:left="0"/>
        <w:jc w:val="both"/>
      </w:pPr>
      <w:r>
        <w:rPr>
          <w:rFonts w:ascii="Times New Roman"/>
          <w:b w:val="false"/>
          <w:i w:val="false"/>
          <w:color w:val="000000"/>
          <w:sz w:val="28"/>
        </w:rPr>
        <w:t>
      16. Жер қойнауын пайдаланушы жер қойнауы учаскесін Келісімшартта көзделген мақсаттарда ғана пайдалануға міндетті.</w:t>
      </w:r>
    </w:p>
    <w:bookmarkEnd w:id="260"/>
    <w:bookmarkStart w:name="z730" w:id="261"/>
    <w:p>
      <w:pPr>
        <w:spacing w:after="0"/>
        <w:ind w:left="0"/>
        <w:jc w:val="both"/>
      </w:pPr>
      <w:r>
        <w:rPr>
          <w:rFonts w:ascii="Times New Roman"/>
          <w:b w:val="false"/>
          <w:i w:val="false"/>
          <w:color w:val="000000"/>
          <w:sz w:val="28"/>
        </w:rPr>
        <w:t xml:space="preserve">
      16-1.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3" w:id="262"/>
    <w:p>
      <w:pPr>
        <w:spacing w:after="0"/>
        <w:ind w:left="0"/>
        <w:jc w:val="both"/>
      </w:pPr>
      <w:r>
        <w:rPr>
          <w:rFonts w:ascii="Times New Roman"/>
          <w:b w:val="false"/>
          <w:i w:val="false"/>
          <w:color w:val="000000"/>
          <w:sz w:val="28"/>
        </w:rPr>
        <w:t>
      17.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262"/>
    <w:bookmarkStart w:name="z324" w:id="263"/>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bookmarkEnd w:id="263"/>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18-1-тармағында көзделген соманың пайдаланылмаған қалдығы мөлшерінде жүзеге асыруға міндетті.</w:t>
      </w:r>
    </w:p>
    <w:p>
      <w:pPr>
        <w:spacing w:after="0"/>
        <w:ind w:left="0"/>
        <w:jc w:val="both"/>
      </w:pPr>
      <w:r>
        <w:rPr>
          <w:rFonts w:ascii="Times New Roman"/>
          <w:b w:val="false"/>
          <w:i w:val="false"/>
          <w:color w:val="000000"/>
          <w:sz w:val="28"/>
        </w:rPr>
        <w:t>
      Өңірді әлеуметтік-экономикалық дамыту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көмірсутектерді өндіруге арналған үлгілік келісімшартқа сәйкес әзірленген жаңа редакциядағы өндіруге арналған келісімшарт жасасқан жер қойнауын пайдаланушылар үшін осы тармақта көзделген міндеттеме өндіру кезеңінің бірінші жылынан бастап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18-1-тармақпен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64"/>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көмірсутектерді өндіру жөніндегі операцияларды жүргізу кезінде пайдаланылатын тауарларды, жұмыстар мен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9" w:id="265"/>
    <w:p>
      <w:pPr>
        <w:spacing w:after="0"/>
        <w:ind w:left="0"/>
        <w:jc w:val="both"/>
      </w:pPr>
      <w:r>
        <w:rPr>
          <w:rFonts w:ascii="Times New Roman"/>
          <w:b w:val="false"/>
          <w:i w:val="false"/>
          <w:color w:val="000000"/>
          <w:sz w:val="28"/>
        </w:rPr>
        <w:t xml:space="preserve">
      20.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266"/>
    <w:p>
      <w:pPr>
        <w:spacing w:after="0"/>
        <w:ind w:left="0"/>
        <w:jc w:val="both"/>
      </w:pPr>
      <w:r>
        <w:rPr>
          <w:rFonts w:ascii="Times New Roman"/>
          <w:b w:val="false"/>
          <w:i w:val="false"/>
          <w:color w:val="000000"/>
          <w:sz w:val="28"/>
        </w:rPr>
        <w:t xml:space="preserve">
      21. Жер қойнауын пайдаланушы Келісімшарттың </w:t>
      </w:r>
      <w:r>
        <w:rPr>
          <w:rFonts w:ascii="Times New Roman"/>
          <w:b w:val="false"/>
          <w:i w:val="false"/>
          <w:color w:val="000000"/>
          <w:sz w:val="28"/>
        </w:rPr>
        <w:t>63-тармағында</w:t>
      </w:r>
      <w:r>
        <w:rPr>
          <w:rFonts w:ascii="Times New Roman"/>
          <w:b w:val="false"/>
          <w:i w:val="false"/>
          <w:color w:val="000000"/>
          <w:sz w:val="28"/>
        </w:rPr>
        <w:t xml:space="preserve"> көзделген есептерді ұсынуға міндетті.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22. Көмірсутектерді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267"/>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68"/>
    <w:p>
      <w:pPr>
        <w:spacing w:after="0"/>
        <w:ind w:left="0"/>
        <w:jc w:val="both"/>
      </w:pPr>
      <w:r>
        <w:rPr>
          <w:rFonts w:ascii="Times New Roman"/>
          <w:b w:val="false"/>
          <w:i w:val="false"/>
          <w:color w:val="000000"/>
          <w:sz w:val="28"/>
        </w:rPr>
        <w:t>
      23.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268"/>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жұмыстарға/көрсетілетін 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69"/>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69"/>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70"/>
    <w:p>
      <w:pPr>
        <w:spacing w:after="0"/>
        <w:ind w:left="0"/>
        <w:jc w:val="both"/>
      </w:pPr>
      <w:r>
        <w:rPr>
          <w:rFonts w:ascii="Times New Roman"/>
          <w:b w:val="false"/>
          <w:i w:val="false"/>
          <w:color w:val="000000"/>
          <w:sz w:val="28"/>
        </w:rPr>
        <w:t>
      25.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5" w:id="271"/>
    <w:p>
      <w:pPr>
        <w:spacing w:after="0"/>
        <w:ind w:left="0"/>
        <w:jc w:val="both"/>
      </w:pPr>
      <w:r>
        <w:rPr>
          <w:rFonts w:ascii="Times New Roman"/>
          <w:b w:val="false"/>
          <w:i w:val="false"/>
          <w:color w:val="000000"/>
          <w:sz w:val="28"/>
        </w:rPr>
        <w:t>
      26.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6" w:id="272"/>
    <w:p>
      <w:pPr>
        <w:spacing w:after="0"/>
        <w:ind w:left="0"/>
        <w:jc w:val="both"/>
      </w:pPr>
      <w:r>
        <w:rPr>
          <w:rFonts w:ascii="Times New Roman"/>
          <w:b w:val="false"/>
          <w:i w:val="false"/>
          <w:color w:val="000000"/>
          <w:sz w:val="28"/>
        </w:rPr>
        <w:t>
      27.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7" w:id="273"/>
    <w:p>
      <w:pPr>
        <w:spacing w:after="0"/>
        <w:ind w:left="0"/>
        <w:jc w:val="both"/>
      </w:pPr>
      <w:r>
        <w:rPr>
          <w:rFonts w:ascii="Times New Roman"/>
          <w:b w:val="false"/>
          <w:i w:val="false"/>
          <w:color w:val="000000"/>
          <w:sz w:val="28"/>
        </w:rPr>
        <w:t xml:space="preserve">
      28.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 мен өндіру және уран өндіруді жүргізу кезіндегі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8" w:id="274"/>
    <w:p>
      <w:pPr>
        <w:spacing w:after="0"/>
        <w:ind w:left="0"/>
        <w:jc w:val="both"/>
      </w:pPr>
      <w:r>
        <w:rPr>
          <w:rFonts w:ascii="Times New Roman"/>
          <w:b w:val="false"/>
          <w:i w:val="false"/>
          <w:color w:val="000000"/>
          <w:sz w:val="28"/>
        </w:rPr>
        <w:t>
      29.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275"/>
    <w:p>
      <w:pPr>
        <w:spacing w:after="0"/>
        <w:ind w:left="0"/>
        <w:jc w:val="both"/>
      </w:pPr>
      <w:r>
        <w:rPr>
          <w:rFonts w:ascii="Times New Roman"/>
          <w:b w:val="false"/>
          <w:i w:val="false"/>
          <w:color w:val="000000"/>
          <w:sz w:val="28"/>
        </w:rPr>
        <w:t>
      30.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0" w:id="276"/>
    <w:p>
      <w:pPr>
        <w:spacing w:after="0"/>
        <w:ind w:left="0"/>
        <w:jc w:val="both"/>
      </w:pPr>
      <w:r>
        <w:rPr>
          <w:rFonts w:ascii="Times New Roman"/>
          <w:b w:val="false"/>
          <w:i w:val="false"/>
          <w:color w:val="000000"/>
          <w:sz w:val="28"/>
        </w:rPr>
        <w:t>
      31.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1" w:id="277"/>
    <w:p>
      <w:pPr>
        <w:spacing w:after="0"/>
        <w:ind w:left="0"/>
        <w:jc w:val="both"/>
      </w:pPr>
      <w:r>
        <w:rPr>
          <w:rFonts w:ascii="Times New Roman"/>
          <w:b w:val="false"/>
          <w:i w:val="false"/>
          <w:color w:val="000000"/>
          <w:sz w:val="28"/>
        </w:rPr>
        <w:t>
      32.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2" w:id="278"/>
    <w:p>
      <w:pPr>
        <w:spacing w:after="0"/>
        <w:ind w:left="0"/>
        <w:jc w:val="both"/>
      </w:pPr>
      <w:r>
        <w:rPr>
          <w:rFonts w:ascii="Times New Roman"/>
          <w:b w:val="false"/>
          <w:i w:val="false"/>
          <w:color w:val="000000"/>
          <w:sz w:val="28"/>
        </w:rPr>
        <w:t xml:space="preserve">
      33. Жер қойнауы учаскесін консервациялау жөніндегі міндеттемелер жер қойнауын пайдаланушының немесе жер қойнауын пайдалану құқығы тоқтатылған тұлғаның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279"/>
    <w:p>
      <w:pPr>
        <w:spacing w:after="0"/>
        <w:ind w:left="0"/>
        <w:jc w:val="both"/>
      </w:pPr>
      <w:r>
        <w:rPr>
          <w:rFonts w:ascii="Times New Roman"/>
          <w:b w:val="false"/>
          <w:i w:val="false"/>
          <w:color w:val="000000"/>
          <w:sz w:val="28"/>
        </w:rPr>
        <w:t>
      34. Дайындық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80"/>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281"/>
    <w:p>
      <w:pPr>
        <w:spacing w:after="0"/>
        <w:ind w:left="0"/>
        <w:jc w:val="both"/>
      </w:pPr>
      <w:r>
        <w:rPr>
          <w:rFonts w:ascii="Times New Roman"/>
          <w:b w:val="false"/>
          <w:i w:val="false"/>
          <w:color w:val="000000"/>
          <w:sz w:val="28"/>
        </w:rPr>
        <w:t xml:space="preserve">
      36.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282"/>
    <w:p>
      <w:pPr>
        <w:spacing w:after="0"/>
        <w:ind w:left="0"/>
        <w:jc w:val="both"/>
      </w:pPr>
      <w:r>
        <w:rPr>
          <w:rFonts w:ascii="Times New Roman"/>
          <w:b w:val="false"/>
          <w:i w:val="false"/>
          <w:color w:val="000000"/>
          <w:sz w:val="28"/>
        </w:rPr>
        <w:t xml:space="preserve">
      37.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283"/>
    <w:p>
      <w:pPr>
        <w:spacing w:after="0"/>
        <w:ind w:left="0"/>
        <w:jc w:val="both"/>
      </w:pPr>
      <w:r>
        <w:rPr>
          <w:rFonts w:ascii="Times New Roman"/>
          <w:b w:val="false"/>
          <w:i w:val="false"/>
          <w:color w:val="000000"/>
          <w:sz w:val="28"/>
        </w:rPr>
        <w:t>
      38.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құжаттардың мынадай көрсеткіштерін сақтау белгіленеді:</w:t>
      </w:r>
    </w:p>
    <w:bookmarkEnd w:id="283"/>
    <w:bookmarkStart w:name="z348" w:id="284"/>
    <w:p>
      <w:pPr>
        <w:spacing w:after="0"/>
        <w:ind w:left="0"/>
        <w:jc w:val="both"/>
      </w:pPr>
      <w:r>
        <w:rPr>
          <w:rFonts w:ascii="Times New Roman"/>
          <w:b w:val="false"/>
          <w:i w:val="false"/>
          <w:color w:val="000000"/>
          <w:sz w:val="28"/>
        </w:rPr>
        <w:t>
      1) пайдалану ұңғымалары торының тығыздығы;</w:t>
      </w:r>
    </w:p>
    <w:bookmarkEnd w:id="284"/>
    <w:bookmarkStart w:name="z349" w:id="285"/>
    <w:p>
      <w:pPr>
        <w:spacing w:after="0"/>
        <w:ind w:left="0"/>
        <w:jc w:val="both"/>
      </w:pPr>
      <w:r>
        <w:rPr>
          <w:rFonts w:ascii="Times New Roman"/>
          <w:b w:val="false"/>
          <w:i w:val="false"/>
          <w:color w:val="000000"/>
          <w:sz w:val="28"/>
        </w:rPr>
        <w:t>
      2) әрбір пайдалану обьектісі бойынша өндіруші және айдау ұңғымаларының арақатынасы;</w:t>
      </w:r>
    </w:p>
    <w:bookmarkEnd w:id="285"/>
    <w:bookmarkStart w:name="z350" w:id="286"/>
    <w:p>
      <w:pPr>
        <w:spacing w:after="0"/>
        <w:ind w:left="0"/>
        <w:jc w:val="both"/>
      </w:pPr>
      <w:r>
        <w:rPr>
          <w:rFonts w:ascii="Times New Roman"/>
          <w:b w:val="false"/>
          <w:i w:val="false"/>
          <w:color w:val="000000"/>
          <w:sz w:val="28"/>
        </w:rPr>
        <w:t>
      3) кенжатындар бойынша өтемақы коэффициенті;</w:t>
      </w:r>
    </w:p>
    <w:bookmarkEnd w:id="286"/>
    <w:bookmarkStart w:name="z351" w:id="287"/>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287"/>
    <w:bookmarkStart w:name="z352" w:id="288"/>
    <w:p>
      <w:pPr>
        <w:spacing w:after="0"/>
        <w:ind w:left="0"/>
        <w:jc w:val="both"/>
      </w:pPr>
      <w:r>
        <w:rPr>
          <w:rFonts w:ascii="Times New Roman"/>
          <w:b w:val="false"/>
          <w:i w:val="false"/>
          <w:color w:val="000000"/>
          <w:sz w:val="28"/>
        </w:rPr>
        <w:t>
      5) қабат қысымының кенжар қысымына арақатынасы;</w:t>
      </w:r>
    </w:p>
    <w:bookmarkEnd w:id="288"/>
    <w:bookmarkStart w:name="z353" w:id="289"/>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құжаттарға сүйене отырып айқындалады. </w:t>
      </w:r>
    </w:p>
    <w:bookmarkStart w:name="z357" w:id="290"/>
    <w:p>
      <w:pPr>
        <w:spacing w:after="0"/>
        <w:ind w:left="0"/>
        <w:jc w:val="both"/>
      </w:pPr>
      <w:r>
        <w:rPr>
          <w:rFonts w:ascii="Times New Roman"/>
          <w:b w:val="false"/>
          <w:i w:val="false"/>
          <w:color w:val="000000"/>
          <w:sz w:val="28"/>
        </w:rPr>
        <w:t xml:space="preserve">
      39.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90"/>
    <w:bookmarkStart w:name="z358" w:id="291"/>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291"/>
    <w:p>
      <w:pPr>
        <w:spacing w:after="0"/>
        <w:ind w:left="0"/>
        <w:jc w:val="both"/>
      </w:pPr>
      <w:r>
        <w:rPr>
          <w:rFonts w:ascii="Times New Roman"/>
          <w:b w:val="false"/>
          <w:i w:val="false"/>
          <w:color w:val="ff0000"/>
          <w:sz w:val="28"/>
        </w:rPr>
        <w:t xml:space="preserve">
      Ескерту. 8-бөлім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31" w:id="292"/>
    <w:p>
      <w:pPr>
        <w:spacing w:after="0"/>
        <w:ind w:left="0"/>
        <w:jc w:val="left"/>
      </w:pPr>
      <w:r>
        <w:rPr>
          <w:rFonts w:ascii="Times New Roman"/>
          <w:b/>
          <w:i w:val="false"/>
          <w:color w:val="000000"/>
        </w:rPr>
        <w:t xml:space="preserve"> 1-параграф. Жалпы талаптар</w:t>
      </w:r>
    </w:p>
    <w:bookmarkEnd w:id="292"/>
    <w:bookmarkStart w:name="z732" w:id="293"/>
    <w:p>
      <w:pPr>
        <w:spacing w:after="0"/>
        <w:ind w:left="0"/>
        <w:jc w:val="both"/>
      </w:pPr>
      <w:r>
        <w:rPr>
          <w:rFonts w:ascii="Times New Roman"/>
          <w:b w:val="false"/>
          <w:i w:val="false"/>
          <w:color w:val="000000"/>
          <w:sz w:val="28"/>
        </w:rPr>
        <w:t>
      39. Жер қойнауын пайдалану жөніндегі операциялар Қазақстан Республикасының өнеркәсіптік қауіпсіздік және экологиялық заңнамасының талаптарына сәйкес келуге тиіс.</w:t>
      </w:r>
    </w:p>
    <w:bookmarkEnd w:id="293"/>
    <w:bookmarkStart w:name="z733" w:id="294"/>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көмірсутек кен орнын игеру жобасына, сынамалап пайдалану жобасына сәйкес жүргізілуге тиіс.</w:t>
      </w:r>
    </w:p>
    <w:bookmarkEnd w:id="294"/>
    <w:bookmarkStart w:name="z734" w:id="295"/>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295"/>
    <w:bookmarkStart w:name="z735" w:id="296"/>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болуы тиіс.</w:t>
      </w:r>
    </w:p>
    <w:bookmarkEnd w:id="296"/>
    <w:bookmarkStart w:name="z736" w:id="297"/>
    <w:p>
      <w:pPr>
        <w:spacing w:after="0"/>
        <w:ind w:left="0"/>
        <w:jc w:val="both"/>
      </w:pPr>
      <w:r>
        <w:rPr>
          <w:rFonts w:ascii="Times New Roman"/>
          <w:b w:val="false"/>
          <w:i w:val="false"/>
          <w:color w:val="000000"/>
          <w:sz w:val="28"/>
        </w:rPr>
        <w:t xml:space="preserve">
      43.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297"/>
    <w:bookmarkStart w:name="z737" w:id="298"/>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298"/>
    <w:bookmarkStart w:name="z738" w:id="299"/>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құжаттарында көзделмеген көмірсутектердің ысырабын болдырмайтын әдістермен және тәсілдермен жүргізілуге тиіс.</w:t>
      </w:r>
    </w:p>
    <w:bookmarkEnd w:id="299"/>
    <w:bookmarkStart w:name="z739" w:id="300"/>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301"/>
    <w:p>
      <w:pPr>
        <w:spacing w:after="0"/>
        <w:ind w:left="0"/>
        <w:jc w:val="both"/>
      </w:pPr>
      <w:r>
        <w:rPr>
          <w:rFonts w:ascii="Times New Roman"/>
          <w:b w:val="false"/>
          <w:i w:val="false"/>
          <w:color w:val="000000"/>
          <w:sz w:val="28"/>
        </w:rPr>
        <w:t>
      47. Келісімшарттың 48-тармағының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301"/>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741" w:id="302"/>
    <w:p>
      <w:pPr>
        <w:spacing w:after="0"/>
        <w:ind w:left="0"/>
        <w:jc w:val="both"/>
      </w:pPr>
      <w:r>
        <w:rPr>
          <w:rFonts w:ascii="Times New Roman"/>
          <w:b w:val="false"/>
          <w:i w:val="false"/>
          <w:color w:val="000000"/>
          <w:sz w:val="28"/>
        </w:rPr>
        <w:t>
      48. Қазақстан Республикасының жер қойнауы және қойнауын пайдалану туралы заңнамасына және жер қойнауын пайдалануға арналған келісімшартқа сәйкес Қазақстан Республикасының жер қойнауын пайдаланушыға тиесілі иеліктен шығарылатын шикі газды, сондай-ақ жер қойнауын пайдаланушылар өздері өндірген және Қазақстан Республикасының жер қойнауы және жер қойнауын пайдалану туралы заңнамасына және жер қойнауын пайдалануға арналған келісімшартқа сәйкес оған тиесілі тауарлық газды сатып алуға басқа тұлғалар алдында басым құқығы бар.</w:t>
      </w:r>
    </w:p>
    <w:bookmarkEnd w:id="302"/>
    <w:bookmarkStart w:name="z742" w:id="303"/>
    <w:p>
      <w:pPr>
        <w:spacing w:after="0"/>
        <w:ind w:left="0"/>
        <w:jc w:val="both"/>
      </w:pPr>
      <w:r>
        <w:rPr>
          <w:rFonts w:ascii="Times New Roman"/>
          <w:b w:val="false"/>
          <w:i w:val="false"/>
          <w:color w:val="000000"/>
          <w:sz w:val="28"/>
        </w:rPr>
        <w:t>
      49. Төтенше немесе әскери жағдай енгізілген жағдайда Қазақстан Республикасының Үкіметі жер қойнауын пайдаланушыға тиесілі көмірсутектердің бір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303"/>
    <w:bookmarkStart w:name="z743" w:id="304"/>
    <w:p>
      <w:pPr>
        <w:spacing w:after="0"/>
        <w:ind w:left="0"/>
        <w:jc w:val="both"/>
      </w:pPr>
      <w:r>
        <w:rPr>
          <w:rFonts w:ascii="Times New Roman"/>
          <w:b w:val="false"/>
          <w:i w:val="false"/>
          <w:color w:val="000000"/>
          <w:sz w:val="28"/>
        </w:rPr>
        <w:t>
      50.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304"/>
    <w:bookmarkStart w:name="z744" w:id="305"/>
    <w:p>
      <w:pPr>
        <w:spacing w:after="0"/>
        <w:ind w:left="0"/>
        <w:jc w:val="both"/>
      </w:pPr>
      <w:r>
        <w:rPr>
          <w:rFonts w:ascii="Times New Roman"/>
          <w:b w:val="false"/>
          <w:i w:val="false"/>
          <w:color w:val="000000"/>
          <w:sz w:val="28"/>
        </w:rPr>
        <w:t xml:space="preserve">
      51.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оны жариялау немесе оған ашық қолжетімділік құқығын беру арқылы ашады.</w:t>
      </w:r>
    </w:p>
    <w:bookmarkEnd w:id="305"/>
    <w:bookmarkStart w:name="z745" w:id="306"/>
    <w:p>
      <w:pPr>
        <w:spacing w:after="0"/>
        <w:ind w:left="0"/>
        <w:jc w:val="both"/>
      </w:pPr>
      <w:r>
        <w:rPr>
          <w:rFonts w:ascii="Times New Roman"/>
          <w:b w:val="false"/>
          <w:i w:val="false"/>
          <w:color w:val="000000"/>
          <w:sz w:val="28"/>
        </w:rPr>
        <w:t xml:space="preserve">
      52.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306"/>
    <w:bookmarkStart w:name="z746" w:id="307"/>
    <w:p>
      <w:pPr>
        <w:spacing w:after="0"/>
        <w:ind w:left="0"/>
        <w:jc w:val="both"/>
      </w:pPr>
      <w:r>
        <w:rPr>
          <w:rFonts w:ascii="Times New Roman"/>
          <w:b w:val="false"/>
          <w:i w:val="false"/>
          <w:color w:val="000000"/>
          <w:sz w:val="28"/>
        </w:rPr>
        <w:t>
      53.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307"/>
    <w:bookmarkStart w:name="z375" w:id="308"/>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308"/>
    <w:bookmarkStart w:name="z376" w:id="309"/>
    <w:p>
      <w:pPr>
        <w:spacing w:after="0"/>
        <w:ind w:left="0"/>
        <w:jc w:val="both"/>
      </w:pPr>
      <w:r>
        <w:rPr>
          <w:rFonts w:ascii="Times New Roman"/>
          <w:b w:val="false"/>
          <w:i w:val="false"/>
          <w:color w:val="000000"/>
          <w:sz w:val="28"/>
        </w:rPr>
        <w:t>
      54. Көмірсутектерді, оның ішінде теңізде өндіруді жүргізудің міндетті шарттары:</w:t>
      </w:r>
    </w:p>
    <w:bookmarkEnd w:id="309"/>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0" w:id="310"/>
    <w:p>
      <w:pPr>
        <w:spacing w:after="0"/>
        <w:ind w:left="0"/>
        <w:jc w:val="both"/>
      </w:pPr>
      <w:r>
        <w:rPr>
          <w:rFonts w:ascii="Times New Roman"/>
          <w:b w:val="false"/>
          <w:i w:val="false"/>
          <w:color w:val="000000"/>
          <w:sz w:val="28"/>
        </w:rPr>
        <w:t>
      55.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310"/>
    <w:bookmarkStart w:name="z381" w:id="311"/>
    <w:p>
      <w:pPr>
        <w:spacing w:after="0"/>
        <w:ind w:left="0"/>
        <w:jc w:val="both"/>
      </w:pPr>
      <w:r>
        <w:rPr>
          <w:rFonts w:ascii="Times New Roman"/>
          <w:b w:val="false"/>
          <w:i w:val="false"/>
          <w:color w:val="000000"/>
          <w:sz w:val="28"/>
        </w:rPr>
        <w:t>
      56. Мыналарды:</w:t>
      </w:r>
    </w:p>
    <w:bookmarkEnd w:id="311"/>
    <w:bookmarkStart w:name="z382" w:id="312"/>
    <w:p>
      <w:pPr>
        <w:spacing w:after="0"/>
        <w:ind w:left="0"/>
        <w:jc w:val="both"/>
      </w:pPr>
      <w:r>
        <w:rPr>
          <w:rFonts w:ascii="Times New Roman"/>
          <w:b w:val="false"/>
          <w:i w:val="false"/>
          <w:color w:val="000000"/>
          <w:sz w:val="28"/>
        </w:rPr>
        <w:t>
      1) Кодекстің 146-бабында белгіленген жағдайларда және шарттармен жағылатын;</w:t>
      </w:r>
    </w:p>
    <w:bookmarkEnd w:id="312"/>
    <w:bookmarkStart w:name="z383" w:id="313"/>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мұқтаждарына пайдаланатын;</w:t>
      </w:r>
    </w:p>
    <w:bookmarkEnd w:id="313"/>
    <w:bookmarkStart w:name="z384" w:id="314"/>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15"/>
    <w:p>
      <w:pPr>
        <w:spacing w:after="0"/>
        <w:ind w:left="0"/>
        <w:jc w:val="left"/>
      </w:pPr>
      <w:r>
        <w:rPr>
          <w:rFonts w:ascii="Times New Roman"/>
          <w:b/>
          <w:i w:val="false"/>
          <w:color w:val="000000"/>
        </w:rPr>
        <w:t xml:space="preserve"> 3-параграф. Салық салу</w:t>
      </w:r>
    </w:p>
    <w:bookmarkEnd w:id="315"/>
    <w:bookmarkStart w:name="z386" w:id="316"/>
    <w:p>
      <w:pPr>
        <w:spacing w:after="0"/>
        <w:ind w:left="0"/>
        <w:jc w:val="both"/>
      </w:pPr>
      <w:r>
        <w:rPr>
          <w:rFonts w:ascii="Times New Roman"/>
          <w:b w:val="false"/>
          <w:i w:val="false"/>
          <w:color w:val="000000"/>
          <w:sz w:val="28"/>
        </w:rPr>
        <w:t>
      57.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16"/>
    <w:bookmarkStart w:name="z387" w:id="317"/>
    <w:p>
      <w:pPr>
        <w:spacing w:after="0"/>
        <w:ind w:left="0"/>
        <w:jc w:val="both"/>
      </w:pPr>
      <w:r>
        <w:rPr>
          <w:rFonts w:ascii="Times New Roman"/>
          <w:b w:val="false"/>
          <w:i w:val="false"/>
          <w:color w:val="000000"/>
          <w:sz w:val="28"/>
        </w:rPr>
        <w:t>
      58.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317"/>
    <w:bookmarkStart w:name="z388" w:id="318"/>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318"/>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пайдаланудың салдарын жою:</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жер қойнауын пайдаланушы Кодексте көзделген тәртіппен мемлекетке қайтаруға ниет білдірген жер қойнауы учаскесінде (оның бөліктерінде) жүргізіледі.</w:t>
      </w:r>
    </w:p>
    <w:bookmarkStart w:name="z762" w:id="319"/>
    <w:p>
      <w:pPr>
        <w:spacing w:after="0"/>
        <w:ind w:left="0"/>
        <w:jc w:val="both"/>
      </w:pPr>
      <w:r>
        <w:rPr>
          <w:rFonts w:ascii="Times New Roman"/>
          <w:b w:val="false"/>
          <w:i w:val="false"/>
          <w:color w:val="000000"/>
          <w:sz w:val="28"/>
        </w:rPr>
        <w:t>
      59.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319"/>
    <w:bookmarkStart w:name="z763" w:id="320"/>
    <w:p>
      <w:pPr>
        <w:spacing w:after="0"/>
        <w:ind w:left="0"/>
        <w:jc w:val="both"/>
      </w:pPr>
      <w:r>
        <w:rPr>
          <w:rFonts w:ascii="Times New Roman"/>
          <w:b w:val="false"/>
          <w:i w:val="false"/>
          <w:color w:val="000000"/>
          <w:sz w:val="28"/>
        </w:rPr>
        <w:t>
      60.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320"/>
    <w:p>
      <w:pPr>
        <w:spacing w:after="0"/>
        <w:ind w:left="0"/>
        <w:jc w:val="both"/>
      </w:pPr>
      <w:r>
        <w:rPr>
          <w:rFonts w:ascii="Times New Roman"/>
          <w:b w:val="false"/>
          <w:i w:val="false"/>
          <w:color w:val="000000"/>
          <w:sz w:val="28"/>
        </w:rPr>
        <w:t>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764" w:id="321"/>
    <w:p>
      <w:pPr>
        <w:spacing w:after="0"/>
        <w:ind w:left="0"/>
        <w:jc w:val="both"/>
      </w:pPr>
      <w:r>
        <w:rPr>
          <w:rFonts w:ascii="Times New Roman"/>
          <w:b w:val="false"/>
          <w:i w:val="false"/>
          <w:color w:val="000000"/>
          <w:sz w:val="28"/>
        </w:rPr>
        <w:t>
      61.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321"/>
    <w:bookmarkStart w:name="z765" w:id="322"/>
    <w:p>
      <w:pPr>
        <w:spacing w:after="0"/>
        <w:ind w:left="0"/>
        <w:jc w:val="both"/>
      </w:pPr>
      <w:r>
        <w:rPr>
          <w:rFonts w:ascii="Times New Roman"/>
          <w:b w:val="false"/>
          <w:i w:val="false"/>
          <w:color w:val="000000"/>
          <w:sz w:val="28"/>
        </w:rPr>
        <w:t>
      62.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322"/>
    <w:bookmarkStart w:name="z396" w:id="323"/>
    <w:p>
      <w:pPr>
        <w:spacing w:after="0"/>
        <w:ind w:left="0"/>
        <w:jc w:val="left"/>
      </w:pPr>
      <w:r>
        <w:rPr>
          <w:rFonts w:ascii="Times New Roman"/>
          <w:b/>
          <w:i w:val="false"/>
          <w:color w:val="000000"/>
        </w:rPr>
        <w:t xml:space="preserve"> 5-параграф. Есепке алу және есептілік</w:t>
      </w:r>
    </w:p>
    <w:bookmarkEnd w:id="323"/>
    <w:bookmarkStart w:name="z397" w:id="324"/>
    <w:p>
      <w:pPr>
        <w:spacing w:after="0"/>
        <w:ind w:left="0"/>
        <w:jc w:val="both"/>
      </w:pPr>
      <w:r>
        <w:rPr>
          <w:rFonts w:ascii="Times New Roman"/>
          <w:b w:val="false"/>
          <w:i w:val="false"/>
          <w:color w:val="000000"/>
          <w:sz w:val="28"/>
        </w:rPr>
        <w:t>
      63. Жер қойнауын пайдаланушы жер қойнауын пайдалану жөніндегі операцияларды есепке алуды жүргізуге және мынадай есептерді:</w:t>
      </w:r>
    </w:p>
    <w:bookmarkEnd w:id="324"/>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м.а.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5" w:id="325"/>
    <w:p>
      <w:pPr>
        <w:spacing w:after="0"/>
        <w:ind w:left="0"/>
        <w:jc w:val="both"/>
      </w:pPr>
      <w:r>
        <w:rPr>
          <w:rFonts w:ascii="Times New Roman"/>
          <w:b w:val="false"/>
          <w:i w:val="false"/>
          <w:color w:val="000000"/>
          <w:sz w:val="28"/>
        </w:rPr>
        <w:t xml:space="preserve">
      64. Жер қойнауын пайдаланушы: </w:t>
      </w:r>
    </w:p>
    <w:bookmarkEnd w:id="325"/>
    <w:bookmarkStart w:name="z406" w:id="326"/>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326"/>
    <w:bookmarkStart w:name="z407" w:id="327"/>
    <w:p>
      <w:pPr>
        <w:spacing w:after="0"/>
        <w:ind w:left="0"/>
        <w:jc w:val="both"/>
      </w:pPr>
      <w:r>
        <w:rPr>
          <w:rFonts w:ascii="Times New Roman"/>
          <w:b w:val="false"/>
          <w:i w:val="false"/>
          <w:color w:val="000000"/>
          <w:sz w:val="28"/>
        </w:rPr>
        <w:t xml:space="preserve">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w:t>
      </w:r>
    </w:p>
    <w:bookmarkEnd w:id="327"/>
    <w:bookmarkStart w:name="z408" w:id="328"/>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29"/>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29"/>
    <w:bookmarkStart w:name="z410" w:id="330"/>
    <w:p>
      <w:pPr>
        <w:spacing w:after="0"/>
        <w:ind w:left="0"/>
        <w:jc w:val="both"/>
      </w:pPr>
      <w:r>
        <w:rPr>
          <w:rFonts w:ascii="Times New Roman"/>
          <w:b w:val="false"/>
          <w:i w:val="false"/>
          <w:color w:val="000000"/>
          <w:sz w:val="28"/>
        </w:rPr>
        <w:t>
      65.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330"/>
    <w:bookmarkStart w:name="z411" w:id="331"/>
    <w:p>
      <w:pPr>
        <w:spacing w:after="0"/>
        <w:ind w:left="0"/>
        <w:jc w:val="both"/>
      </w:pPr>
      <w:r>
        <w:rPr>
          <w:rFonts w:ascii="Times New Roman"/>
          <w:b w:val="false"/>
          <w:i w:val="false"/>
          <w:color w:val="000000"/>
          <w:sz w:val="28"/>
        </w:rPr>
        <w:t>
      66.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жүзеге асырылған деп саналады.</w:t>
      </w:r>
    </w:p>
    <w:bookmarkEnd w:id="331"/>
    <w:bookmarkStart w:name="z412" w:id="332"/>
    <w:p>
      <w:pPr>
        <w:spacing w:after="0"/>
        <w:ind w:left="0"/>
        <w:jc w:val="both"/>
      </w:pPr>
      <w:r>
        <w:rPr>
          <w:rFonts w:ascii="Times New Roman"/>
          <w:b w:val="false"/>
          <w:i w:val="false"/>
          <w:color w:val="000000"/>
          <w:sz w:val="28"/>
        </w:rPr>
        <w:t>
      67.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332"/>
    <w:bookmarkStart w:name="z413" w:id="333"/>
    <w:p>
      <w:pPr>
        <w:spacing w:after="0"/>
        <w:ind w:left="0"/>
        <w:jc w:val="both"/>
      </w:pPr>
      <w:r>
        <w:rPr>
          <w:rFonts w:ascii="Times New Roman"/>
          <w:b w:val="false"/>
          <w:i w:val="false"/>
          <w:color w:val="000000"/>
          <w:sz w:val="28"/>
        </w:rPr>
        <w:t xml:space="preserve">
      68.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құзыретті орган беретін рұқсатпен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34"/>
    <w:p>
      <w:pPr>
        <w:spacing w:after="0"/>
        <w:ind w:left="0"/>
        <w:jc w:val="both"/>
      </w:pPr>
      <w:r>
        <w:rPr>
          <w:rFonts w:ascii="Times New Roman"/>
          <w:b w:val="false"/>
          <w:i w:val="false"/>
          <w:color w:val="000000"/>
          <w:sz w:val="28"/>
        </w:rPr>
        <w:t>
      69.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334"/>
    <w:bookmarkStart w:name="z415" w:id="335"/>
    <w:p>
      <w:pPr>
        <w:spacing w:after="0"/>
        <w:ind w:left="0"/>
        <w:jc w:val="left"/>
      </w:pPr>
      <w:r>
        <w:rPr>
          <w:rFonts w:ascii="Times New Roman"/>
          <w:b/>
          <w:i w:val="false"/>
          <w:color w:val="000000"/>
        </w:rPr>
        <w:t xml:space="preserve"> 7-параграф. Мүлікке және ақпаратқа меншік құқығы</w:t>
      </w:r>
    </w:p>
    <w:bookmarkEnd w:id="335"/>
    <w:bookmarkStart w:name="z416" w:id="336"/>
    <w:p>
      <w:pPr>
        <w:spacing w:after="0"/>
        <w:ind w:left="0"/>
        <w:jc w:val="both"/>
      </w:pPr>
      <w:r>
        <w:rPr>
          <w:rFonts w:ascii="Times New Roman"/>
          <w:b w:val="false"/>
          <w:i w:val="false"/>
          <w:color w:val="000000"/>
          <w:sz w:val="28"/>
        </w:rPr>
        <w:t>
      70.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336"/>
    <w:bookmarkStart w:name="z417" w:id="337"/>
    <w:p>
      <w:pPr>
        <w:spacing w:after="0"/>
        <w:ind w:left="0"/>
        <w:jc w:val="both"/>
      </w:pPr>
      <w:r>
        <w:rPr>
          <w:rFonts w:ascii="Times New Roman"/>
          <w:b w:val="false"/>
          <w:i w:val="false"/>
          <w:color w:val="000000"/>
          <w:sz w:val="28"/>
        </w:rPr>
        <w:t>
      71.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337"/>
    <w:bookmarkStart w:name="z418" w:id="338"/>
    <w:p>
      <w:pPr>
        <w:spacing w:after="0"/>
        <w:ind w:left="0"/>
        <w:jc w:val="both"/>
      </w:pPr>
      <w:r>
        <w:rPr>
          <w:rFonts w:ascii="Times New Roman"/>
          <w:b w:val="false"/>
          <w:i w:val="false"/>
          <w:color w:val="000000"/>
          <w:sz w:val="28"/>
        </w:rPr>
        <w:t>
      72.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338"/>
    <w:bookmarkStart w:name="z419" w:id="339"/>
    <w:p>
      <w:pPr>
        <w:spacing w:after="0"/>
        <w:ind w:left="0"/>
        <w:jc w:val="both"/>
      </w:pPr>
      <w:r>
        <w:rPr>
          <w:rFonts w:ascii="Times New Roman"/>
          <w:b w:val="false"/>
          <w:i w:val="false"/>
          <w:color w:val="000000"/>
          <w:sz w:val="28"/>
        </w:rPr>
        <w:t>
      73. Жер қойнауын пайдаланушының қаражаты есебінен алынған геологиялық ақпарат жеке меншікте болады (жеке геологиялық ақпарат).</w:t>
      </w:r>
    </w:p>
    <w:bookmarkEnd w:id="339"/>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420" w:id="340"/>
    <w:p>
      <w:pPr>
        <w:spacing w:after="0"/>
        <w:ind w:left="0"/>
        <w:jc w:val="both"/>
      </w:pPr>
      <w:r>
        <w:rPr>
          <w:rFonts w:ascii="Times New Roman"/>
          <w:b w:val="false"/>
          <w:i w:val="false"/>
          <w:color w:val="000000"/>
          <w:sz w:val="28"/>
        </w:rPr>
        <w:t>
      74.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340"/>
    <w:p>
      <w:pPr>
        <w:spacing w:after="0"/>
        <w:ind w:left="0"/>
        <w:jc w:val="both"/>
      </w:pPr>
      <w:r>
        <w:rPr>
          <w:rFonts w:ascii="Times New Roman"/>
          <w:b w:val="false"/>
          <w:i w:val="false"/>
          <w:color w:val="000000"/>
          <w:sz w:val="28"/>
        </w:rPr>
        <w:t xml:space="preserve">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Келісімшарттың шеңберінде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Start w:name="z421" w:id="341"/>
    <w:p>
      <w:pPr>
        <w:spacing w:after="0"/>
        <w:ind w:left="0"/>
        <w:jc w:val="both"/>
      </w:pPr>
      <w:r>
        <w:rPr>
          <w:rFonts w:ascii="Times New Roman"/>
          <w:b w:val="false"/>
          <w:i w:val="false"/>
          <w:color w:val="000000"/>
          <w:sz w:val="28"/>
        </w:rPr>
        <w:t xml:space="preserve">
      75.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341"/>
    <w:bookmarkStart w:name="z422" w:id="342"/>
    <w:p>
      <w:pPr>
        <w:spacing w:after="0"/>
        <w:ind w:left="0"/>
        <w:jc w:val="both"/>
      </w:pPr>
      <w:r>
        <w:rPr>
          <w:rFonts w:ascii="Times New Roman"/>
          <w:b w:val="false"/>
          <w:i w:val="false"/>
          <w:color w:val="000000"/>
          <w:sz w:val="28"/>
        </w:rPr>
        <w:t>
      76.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шығаруы Кодексте белгіленген тәртіппен жер қойнауын зерттеу жөніндегі уәкілетті органның рұқсатымен жүзеге асырылады.</w:t>
      </w:r>
    </w:p>
    <w:bookmarkEnd w:id="342"/>
    <w:bookmarkStart w:name="z423" w:id="343"/>
    <w:p>
      <w:pPr>
        <w:spacing w:after="0"/>
        <w:ind w:left="0"/>
        <w:jc w:val="both"/>
      </w:pPr>
      <w:r>
        <w:rPr>
          <w:rFonts w:ascii="Times New Roman"/>
          <w:b w:val="false"/>
          <w:i w:val="false"/>
          <w:color w:val="000000"/>
          <w:sz w:val="28"/>
        </w:rPr>
        <w:t>
      77.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органды бір айдан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343"/>
    <w:bookmarkStart w:name="z424" w:id="344"/>
    <w:p>
      <w:pPr>
        <w:spacing w:after="0"/>
        <w:ind w:left="0"/>
        <w:jc w:val="both"/>
      </w:pPr>
      <w:r>
        <w:rPr>
          <w:rFonts w:ascii="Times New Roman"/>
          <w:b w:val="false"/>
          <w:i w:val="false"/>
          <w:color w:val="000000"/>
          <w:sz w:val="28"/>
        </w:rPr>
        <w:t>
      78.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344"/>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425" w:id="345"/>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345"/>
    <w:bookmarkStart w:name="z426" w:id="346"/>
    <w:p>
      <w:pPr>
        <w:spacing w:after="0"/>
        <w:ind w:left="0"/>
        <w:jc w:val="both"/>
      </w:pPr>
      <w:r>
        <w:rPr>
          <w:rFonts w:ascii="Times New Roman"/>
          <w:b w:val="false"/>
          <w:i w:val="false"/>
          <w:color w:val="000000"/>
          <w:sz w:val="28"/>
        </w:rPr>
        <w:t>
      79.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346"/>
    <w:bookmarkStart w:name="z427" w:id="347"/>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347"/>
    <w:bookmarkStart w:name="z428" w:id="348"/>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348"/>
    <w:bookmarkStart w:name="z429" w:id="349"/>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349"/>
    <w:bookmarkStart w:name="z430" w:id="350"/>
    <w:p>
      <w:pPr>
        <w:spacing w:after="0"/>
        <w:ind w:left="0"/>
        <w:jc w:val="both"/>
      </w:pPr>
      <w:r>
        <w:rPr>
          <w:rFonts w:ascii="Times New Roman"/>
          <w:b w:val="false"/>
          <w:i w:val="false"/>
          <w:color w:val="000000"/>
          <w:sz w:val="28"/>
        </w:rPr>
        <w:t>
      80.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350"/>
    <w:bookmarkStart w:name="z431" w:id="351"/>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351"/>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432" w:id="352"/>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352"/>
    <w:bookmarkStart w:name="z433" w:id="353"/>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353"/>
    <w:bookmarkStart w:name="z434" w:id="354"/>
    <w:p>
      <w:pPr>
        <w:spacing w:after="0"/>
        <w:ind w:left="0"/>
        <w:jc w:val="both"/>
      </w:pPr>
      <w:r>
        <w:rPr>
          <w:rFonts w:ascii="Times New Roman"/>
          <w:b w:val="false"/>
          <w:i w:val="false"/>
          <w:color w:val="000000"/>
          <w:sz w:val="28"/>
        </w:rPr>
        <w:t xml:space="preserve">
      81.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жүзеге асырады.</w:t>
      </w:r>
    </w:p>
    <w:bookmarkEnd w:id="354"/>
    <w:bookmarkStart w:name="z435" w:id="355"/>
    <w:p>
      <w:pPr>
        <w:spacing w:after="0"/>
        <w:ind w:left="0"/>
        <w:jc w:val="both"/>
      </w:pPr>
      <w:r>
        <w:rPr>
          <w:rFonts w:ascii="Times New Roman"/>
          <w:b w:val="false"/>
          <w:i w:val="false"/>
          <w:color w:val="000000"/>
          <w:sz w:val="28"/>
        </w:rPr>
        <w:t>
      82.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355"/>
    <w:bookmarkStart w:name="z436" w:id="356"/>
    <w:p>
      <w:pPr>
        <w:spacing w:after="0"/>
        <w:ind w:left="0"/>
        <w:jc w:val="left"/>
      </w:pPr>
      <w:r>
        <w:rPr>
          <w:rFonts w:ascii="Times New Roman"/>
          <w:b/>
          <w:i w:val="false"/>
          <w:color w:val="000000"/>
        </w:rPr>
        <w:t xml:space="preserve"> 10. Жер қойнауын пайдаланушының жауаптылығы</w:t>
      </w:r>
    </w:p>
    <w:bookmarkEnd w:id="356"/>
    <w:bookmarkStart w:name="z437" w:id="357"/>
    <w:p>
      <w:pPr>
        <w:spacing w:after="0"/>
        <w:ind w:left="0"/>
        <w:jc w:val="both"/>
      </w:pPr>
      <w:r>
        <w:rPr>
          <w:rFonts w:ascii="Times New Roman"/>
          <w:b w:val="false"/>
          <w:i w:val="false"/>
          <w:color w:val="000000"/>
          <w:sz w:val="28"/>
        </w:rPr>
        <w:t>
      83. Кодекске сәйкес Келісімшарттың 8-тарауында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58"/>
    <w:p>
      <w:pPr>
        <w:spacing w:after="0"/>
        <w:ind w:left="0"/>
        <w:jc w:val="both"/>
      </w:pPr>
      <w:r>
        <w:rPr>
          <w:rFonts w:ascii="Times New Roman"/>
          <w:b w:val="false"/>
          <w:i w:val="false"/>
          <w:color w:val="000000"/>
          <w:sz w:val="28"/>
        </w:rPr>
        <w:t xml:space="preserve">
      84.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358"/>
    <w:bookmarkStart w:name="z439" w:id="359"/>
    <w:p>
      <w:pPr>
        <w:spacing w:after="0"/>
        <w:ind w:left="0"/>
        <w:jc w:val="both"/>
      </w:pPr>
      <w:r>
        <w:rPr>
          <w:rFonts w:ascii="Times New Roman"/>
          <w:b w:val="false"/>
          <w:i w:val="false"/>
          <w:color w:val="000000"/>
          <w:sz w:val="28"/>
        </w:rPr>
        <w:t>
      1) тиісті мөлшерде тұрақсыздық айыбы:</w:t>
      </w:r>
    </w:p>
    <w:bookmarkEnd w:id="359"/>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440" w:id="36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360"/>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61"/>
    <w:p>
      <w:pPr>
        <w:spacing w:after="0"/>
        <w:ind w:left="0"/>
        <w:jc w:val="both"/>
      </w:pPr>
      <w:r>
        <w:rPr>
          <w:rFonts w:ascii="Times New Roman"/>
          <w:b w:val="false"/>
          <w:i w:val="false"/>
          <w:color w:val="000000"/>
          <w:sz w:val="28"/>
        </w:rPr>
        <w:t>
      85.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361"/>
    <w:bookmarkStart w:name="z442" w:id="362"/>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362"/>
    <w:bookmarkStart w:name="z443" w:id="363"/>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363"/>
    <w:bookmarkStart w:name="z444" w:id="364"/>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65"/>
    <w:p>
      <w:pPr>
        <w:spacing w:after="0"/>
        <w:ind w:left="0"/>
        <w:jc w:val="both"/>
      </w:pPr>
      <w:r>
        <w:rPr>
          <w:rFonts w:ascii="Times New Roman"/>
          <w:b w:val="false"/>
          <w:i w:val="false"/>
          <w:color w:val="000000"/>
          <w:sz w:val="28"/>
        </w:rPr>
        <w:t>
      86.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85-тармағының 1) және 2) тармақшаларында көзделген міндеттемелер бойынша – үш айдан, Келісімшарттың 7-бөлімінде көзделген өзге де міндеттемелер бойынша бір айдан аспауға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66"/>
    <w:p>
      <w:pPr>
        <w:spacing w:after="0"/>
        <w:ind w:left="0"/>
        <w:jc w:val="both"/>
      </w:pPr>
      <w:r>
        <w:rPr>
          <w:rFonts w:ascii="Times New Roman"/>
          <w:b w:val="false"/>
          <w:i w:val="false"/>
          <w:color w:val="000000"/>
          <w:sz w:val="28"/>
        </w:rPr>
        <w:t>
      87.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366"/>
    <w:bookmarkStart w:name="z447" w:id="367"/>
    <w:p>
      <w:pPr>
        <w:spacing w:after="0"/>
        <w:ind w:left="0"/>
        <w:jc w:val="both"/>
      </w:pPr>
      <w:r>
        <w:rPr>
          <w:rFonts w:ascii="Times New Roman"/>
          <w:b w:val="false"/>
          <w:i w:val="false"/>
          <w:color w:val="000000"/>
          <w:sz w:val="28"/>
        </w:rPr>
        <w:t>
      88.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367"/>
    <w:bookmarkStart w:name="z448" w:id="368"/>
    <w:p>
      <w:pPr>
        <w:spacing w:after="0"/>
        <w:ind w:left="0"/>
        <w:jc w:val="both"/>
      </w:pPr>
      <w:r>
        <w:rPr>
          <w:rFonts w:ascii="Times New Roman"/>
          <w:b w:val="false"/>
          <w:i w:val="false"/>
          <w:color w:val="000000"/>
          <w:sz w:val="28"/>
        </w:rPr>
        <w:t>
      89. Келісімшартта көзделген міндеттемелердің бұзушылықтарын Келісімшарттың 86-тармағында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368"/>
    <w:bookmarkStart w:name="z449" w:id="369"/>
    <w:p>
      <w:pPr>
        <w:spacing w:after="0"/>
        <w:ind w:left="0"/>
        <w:jc w:val="both"/>
      </w:pPr>
      <w:r>
        <w:rPr>
          <w:rFonts w:ascii="Times New Roman"/>
          <w:b w:val="false"/>
          <w:i w:val="false"/>
          <w:color w:val="000000"/>
          <w:sz w:val="28"/>
        </w:rPr>
        <w:t>
      90. Жер қойнауын пайдаланушы өзі қабылдаған мынадай міндеттемелерді орындамағаны, тиісінше орындамағаны үшін:</w:t>
      </w:r>
    </w:p>
    <w:bookmarkEnd w:id="369"/>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w:t>
      </w:r>
    </w:p>
    <w:p>
      <w:pPr>
        <w:spacing w:after="0"/>
        <w:ind w:left="0"/>
        <w:jc w:val="both"/>
      </w:pPr>
      <w:r>
        <w:rPr>
          <w:rFonts w:ascii="Times New Roman"/>
          <w:b w:val="false"/>
          <w:i w:val="false"/>
          <w:color w:val="000000"/>
          <w:sz w:val="28"/>
        </w:rPr>
        <w:t>
      4) Келісімшарттың 35-тармағына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белгілеу;</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Келісімшарт жасасу кезінде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6) Келісімшарттың 22 және 63-тармақтарына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25-тармағына сәйкес – 5000 АЕК мөлшерінде;</w:t>
      </w:r>
    </w:p>
    <w:p>
      <w:pPr>
        <w:spacing w:after="0"/>
        <w:ind w:left="0"/>
        <w:jc w:val="both"/>
      </w:pPr>
      <w:r>
        <w:rPr>
          <w:rFonts w:ascii="Times New Roman"/>
          <w:b w:val="false"/>
          <w:i w:val="false"/>
          <w:color w:val="000000"/>
          <w:sz w:val="28"/>
        </w:rPr>
        <w:t>
      Келісімшарттың 17 және 26-тармақтарына сәйкес – 2000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8" w:id="370"/>
    <w:p>
      <w:pPr>
        <w:spacing w:after="0"/>
        <w:ind w:left="0"/>
        <w:jc w:val="both"/>
      </w:pPr>
      <w:r>
        <w:rPr>
          <w:rFonts w:ascii="Times New Roman"/>
          <w:b w:val="false"/>
          <w:i w:val="false"/>
          <w:color w:val="000000"/>
          <w:sz w:val="28"/>
        </w:rPr>
        <w:t>
      91. Құзыретті орган Келісімшарттың қолданысын біржақты тәртіппен мерзімінен бұрын тоқтатады мына жағдайларда:</w:t>
      </w:r>
    </w:p>
    <w:bookmarkEnd w:id="370"/>
    <w:bookmarkStart w:name="z459" w:id="371"/>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371"/>
    <w:bookmarkStart w:name="z460" w:id="372"/>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372"/>
    <w:bookmarkStart w:name="z461" w:id="373"/>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44-бабының 1-тармағының талаптары бұзылған жағдайларда.</w:t>
      </w:r>
    </w:p>
    <w:bookmarkEnd w:id="373"/>
    <w:bookmarkStart w:name="z462" w:id="374"/>
    <w:p>
      <w:pPr>
        <w:spacing w:after="0"/>
        <w:ind w:left="0"/>
        <w:jc w:val="both"/>
      </w:pPr>
      <w:r>
        <w:rPr>
          <w:rFonts w:ascii="Times New Roman"/>
          <w:b w:val="false"/>
          <w:i w:val="false"/>
          <w:color w:val="000000"/>
          <w:sz w:val="28"/>
        </w:rPr>
        <w:t>
      92. Құзыретті орган жер қойнауын пайдаланушы белгіленген мерзімде жоймаған кезде Келісімшарттың қолданылуын біржақты тәртіппен мерзімінен бұрын тоқтатуға құқылы:</w:t>
      </w:r>
    </w:p>
    <w:bookmarkEnd w:id="374"/>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375"/>
    <w:p>
      <w:pPr>
        <w:spacing w:after="0"/>
        <w:ind w:left="0"/>
        <w:jc w:val="both"/>
      </w:pPr>
      <w:r>
        <w:rPr>
          <w:rFonts w:ascii="Times New Roman"/>
          <w:b w:val="false"/>
          <w:i w:val="false"/>
          <w:color w:val="000000"/>
          <w:sz w:val="28"/>
        </w:rPr>
        <w:t>
      93. Жер қойнауын пайдаланушылардың келісімшарттардың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375"/>
    <w:bookmarkStart w:name="z466" w:id="376"/>
    <w:p>
      <w:pPr>
        <w:spacing w:after="0"/>
        <w:ind w:left="0"/>
        <w:jc w:val="left"/>
      </w:pPr>
      <w:r>
        <w:rPr>
          <w:rFonts w:ascii="Times New Roman"/>
          <w:b/>
          <w:i w:val="false"/>
          <w:color w:val="000000"/>
        </w:rPr>
        <w:t xml:space="preserve"> 11. Еңсерілмейтін күш</w:t>
      </w:r>
    </w:p>
    <w:bookmarkEnd w:id="376"/>
    <w:bookmarkStart w:name="z467" w:id="377"/>
    <w:p>
      <w:pPr>
        <w:spacing w:after="0"/>
        <w:ind w:left="0"/>
        <w:jc w:val="both"/>
      </w:pPr>
      <w:r>
        <w:rPr>
          <w:rFonts w:ascii="Times New Roman"/>
          <w:b w:val="false"/>
          <w:i w:val="false"/>
          <w:color w:val="000000"/>
          <w:sz w:val="28"/>
        </w:rPr>
        <w:t>
      94.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377"/>
    <w:bookmarkStart w:name="z468" w:id="378"/>
    <w:p>
      <w:pPr>
        <w:spacing w:after="0"/>
        <w:ind w:left="0"/>
        <w:jc w:val="both"/>
      </w:pPr>
      <w:r>
        <w:rPr>
          <w:rFonts w:ascii="Times New Roman"/>
          <w:b w:val="false"/>
          <w:i w:val="false"/>
          <w:color w:val="000000"/>
          <w:sz w:val="28"/>
        </w:rPr>
        <w:t>
      95.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378"/>
    <w:bookmarkStart w:name="z469" w:id="379"/>
    <w:p>
      <w:pPr>
        <w:spacing w:after="0"/>
        <w:ind w:left="0"/>
        <w:jc w:val="both"/>
      </w:pPr>
      <w:r>
        <w:rPr>
          <w:rFonts w:ascii="Times New Roman"/>
          <w:b w:val="false"/>
          <w:i w:val="false"/>
          <w:color w:val="000000"/>
          <w:sz w:val="28"/>
        </w:rPr>
        <w:t>
      96.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379"/>
    <w:bookmarkStart w:name="z470" w:id="380"/>
    <w:p>
      <w:pPr>
        <w:spacing w:after="0"/>
        <w:ind w:left="0"/>
        <w:jc w:val="both"/>
      </w:pPr>
      <w:r>
        <w:rPr>
          <w:rFonts w:ascii="Times New Roman"/>
          <w:b w:val="false"/>
          <w:i w:val="false"/>
          <w:color w:val="000000"/>
          <w:sz w:val="28"/>
        </w:rPr>
        <w:t>
      97.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380"/>
    <w:bookmarkStart w:name="z471" w:id="381"/>
    <w:p>
      <w:pPr>
        <w:spacing w:after="0"/>
        <w:ind w:left="0"/>
        <w:jc w:val="both"/>
      </w:pPr>
      <w:r>
        <w:rPr>
          <w:rFonts w:ascii="Times New Roman"/>
          <w:b w:val="false"/>
          <w:i w:val="false"/>
          <w:color w:val="000000"/>
          <w:sz w:val="28"/>
        </w:rPr>
        <w:t>
      98.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381"/>
    <w:bookmarkStart w:name="z472" w:id="382"/>
    <w:p>
      <w:pPr>
        <w:spacing w:after="0"/>
        <w:ind w:left="0"/>
        <w:jc w:val="left"/>
      </w:pPr>
      <w:r>
        <w:rPr>
          <w:rFonts w:ascii="Times New Roman"/>
          <w:b/>
          <w:i w:val="false"/>
          <w:color w:val="000000"/>
        </w:rPr>
        <w:t xml:space="preserve"> 12-бөлім. Құпиялылық</w:t>
      </w:r>
    </w:p>
    <w:bookmarkEnd w:id="382"/>
    <w:bookmarkStart w:name="z473" w:id="383"/>
    <w:p>
      <w:pPr>
        <w:spacing w:after="0"/>
        <w:ind w:left="0"/>
        <w:jc w:val="both"/>
      </w:pPr>
      <w:r>
        <w:rPr>
          <w:rFonts w:ascii="Times New Roman"/>
          <w:b w:val="false"/>
          <w:i w:val="false"/>
          <w:color w:val="000000"/>
          <w:sz w:val="28"/>
        </w:rPr>
        <w:t>
      99.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383"/>
    <w:bookmarkStart w:name="z474" w:id="384"/>
    <w:p>
      <w:pPr>
        <w:spacing w:after="0"/>
        <w:ind w:left="0"/>
        <w:jc w:val="both"/>
      </w:pPr>
      <w:r>
        <w:rPr>
          <w:rFonts w:ascii="Times New Roman"/>
          <w:b w:val="false"/>
          <w:i w:val="false"/>
          <w:color w:val="000000"/>
          <w:sz w:val="28"/>
        </w:rPr>
        <w:t>
      100. Тараптардың екінші тараптың келісімінсіз мынадай:</w:t>
      </w:r>
    </w:p>
    <w:bookmarkEnd w:id="384"/>
    <w:bookmarkStart w:name="z475" w:id="385"/>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385"/>
    <w:bookmarkStart w:name="z476" w:id="386"/>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386"/>
    <w:bookmarkStart w:name="z477" w:id="387"/>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387"/>
    <w:bookmarkStart w:name="z478" w:id="388"/>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388"/>
    <w:bookmarkStart w:name="z479" w:id="389"/>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389"/>
    <w:bookmarkStart w:name="z480" w:id="390"/>
    <w:p>
      <w:pPr>
        <w:spacing w:after="0"/>
        <w:ind w:left="0"/>
        <w:jc w:val="both"/>
      </w:pPr>
      <w:r>
        <w:rPr>
          <w:rFonts w:ascii="Times New Roman"/>
          <w:b w:val="false"/>
          <w:i w:val="false"/>
          <w:color w:val="000000"/>
          <w:sz w:val="28"/>
        </w:rPr>
        <w:t>
      101.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390"/>
    <w:bookmarkStart w:name="z481" w:id="391"/>
    <w:p>
      <w:pPr>
        <w:spacing w:after="0"/>
        <w:ind w:left="0"/>
        <w:jc w:val="both"/>
      </w:pPr>
      <w:r>
        <w:rPr>
          <w:rFonts w:ascii="Times New Roman"/>
          <w:b w:val="false"/>
          <w:i w:val="false"/>
          <w:color w:val="000000"/>
          <w:sz w:val="28"/>
        </w:rPr>
        <w:t>
      102.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2" w:id="392"/>
    <w:p>
      <w:pPr>
        <w:spacing w:after="0"/>
        <w:ind w:left="0"/>
        <w:jc w:val="left"/>
      </w:pPr>
      <w:r>
        <w:rPr>
          <w:rFonts w:ascii="Times New Roman"/>
          <w:b/>
          <w:i w:val="false"/>
          <w:color w:val="000000"/>
        </w:rPr>
        <w:t xml:space="preserve"> 13-бөлім. Дауларды шешу тәртібі</w:t>
      </w:r>
    </w:p>
    <w:bookmarkEnd w:id="392"/>
    <w:bookmarkStart w:name="z483" w:id="393"/>
    <w:p>
      <w:pPr>
        <w:spacing w:after="0"/>
        <w:ind w:left="0"/>
        <w:jc w:val="both"/>
      </w:pPr>
      <w:r>
        <w:rPr>
          <w:rFonts w:ascii="Times New Roman"/>
          <w:b w:val="false"/>
          <w:i w:val="false"/>
          <w:color w:val="000000"/>
          <w:sz w:val="28"/>
        </w:rPr>
        <w:t>
      103.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393"/>
    <w:bookmarkStart w:name="z484" w:id="394"/>
    <w:p>
      <w:pPr>
        <w:spacing w:after="0"/>
        <w:ind w:left="0"/>
        <w:jc w:val="both"/>
      </w:pPr>
      <w:r>
        <w:rPr>
          <w:rFonts w:ascii="Times New Roman"/>
          <w:b w:val="false"/>
          <w:i w:val="false"/>
          <w:color w:val="000000"/>
          <w:sz w:val="28"/>
        </w:rPr>
        <w:t>
      104. Құзыретті орган Кодекске және Келісімшартқа сәйкес жіберетін хабарламалар дауларды сотқа дейін реттеу ретінде танылады.</w:t>
      </w:r>
    </w:p>
    <w:bookmarkEnd w:id="394"/>
    <w:bookmarkStart w:name="z485" w:id="395"/>
    <w:p>
      <w:pPr>
        <w:spacing w:after="0"/>
        <w:ind w:left="0"/>
        <w:jc w:val="both"/>
      </w:pPr>
      <w:r>
        <w:rPr>
          <w:rFonts w:ascii="Times New Roman"/>
          <w:b w:val="false"/>
          <w:i w:val="false"/>
          <w:color w:val="000000"/>
          <w:sz w:val="28"/>
        </w:rPr>
        <w:t>
      105.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395"/>
    <w:bookmarkStart w:name="z486" w:id="396"/>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396"/>
    <w:bookmarkStart w:name="z487" w:id="397"/>
    <w:p>
      <w:pPr>
        <w:spacing w:after="0"/>
        <w:ind w:left="0"/>
        <w:jc w:val="both"/>
      </w:pPr>
      <w:r>
        <w:rPr>
          <w:rFonts w:ascii="Times New Roman"/>
          <w:b w:val="false"/>
          <w:i w:val="false"/>
          <w:color w:val="000000"/>
          <w:sz w:val="28"/>
        </w:rPr>
        <w:t>
      106. Келісімшартқа өзгерістер мен толықтырулар Кодекстің 37-бабында белгіленген тәртіппен және шарттармен жасалатын Келісімшартқа толықтырумен мына жағдайларда ресімделеді:</w:t>
      </w:r>
    </w:p>
    <w:bookmarkEnd w:id="397"/>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488" w:id="398"/>
    <w:p>
      <w:pPr>
        <w:spacing w:after="0"/>
        <w:ind w:left="0"/>
        <w:jc w:val="both"/>
      </w:pPr>
      <w:r>
        <w:rPr>
          <w:rFonts w:ascii="Times New Roman"/>
          <w:b w:val="false"/>
          <w:i w:val="false"/>
          <w:color w:val="000000"/>
          <w:sz w:val="28"/>
        </w:rPr>
        <w:t xml:space="preserve">
      107.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398"/>
    <w:bookmarkStart w:name="z489" w:id="399"/>
    <w:p>
      <w:pPr>
        <w:spacing w:after="0"/>
        <w:ind w:left="0"/>
        <w:jc w:val="both"/>
      </w:pPr>
      <w:r>
        <w:rPr>
          <w:rFonts w:ascii="Times New Roman"/>
          <w:b w:val="false"/>
          <w:i w:val="false"/>
          <w:color w:val="000000"/>
          <w:sz w:val="28"/>
        </w:rPr>
        <w:t>
      108.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399"/>
    <w:bookmarkStart w:name="z490" w:id="400"/>
    <w:p>
      <w:pPr>
        <w:spacing w:after="0"/>
        <w:ind w:left="0"/>
        <w:jc w:val="both"/>
      </w:pPr>
      <w:r>
        <w:rPr>
          <w:rFonts w:ascii="Times New Roman"/>
          <w:b w:val="false"/>
          <w:i w:val="false"/>
          <w:color w:val="000000"/>
          <w:sz w:val="28"/>
        </w:rPr>
        <w:t>
      109. Келісімшарттың қолданысы тоқтатылған күннен бастап жер қойнауын пайдалану құқығы тоқтатылады, ал Келісімшартта бекітілген бекітілген жер қойнауы учаскесі мемлекетке қайтарылған болып табылады.</w:t>
      </w:r>
    </w:p>
    <w:bookmarkEnd w:id="400"/>
    <w:bookmarkStart w:name="z491" w:id="401"/>
    <w:p>
      <w:pPr>
        <w:spacing w:after="0"/>
        <w:ind w:left="0"/>
        <w:jc w:val="left"/>
      </w:pPr>
      <w:r>
        <w:rPr>
          <w:rFonts w:ascii="Times New Roman"/>
          <w:b/>
          <w:i w:val="false"/>
          <w:color w:val="000000"/>
        </w:rPr>
        <w:t xml:space="preserve"> 15-бөлім. Қорытынды ережелер</w:t>
      </w:r>
    </w:p>
    <w:bookmarkEnd w:id="401"/>
    <w:bookmarkStart w:name="z492" w:id="402"/>
    <w:p>
      <w:pPr>
        <w:spacing w:after="0"/>
        <w:ind w:left="0"/>
        <w:jc w:val="both"/>
      </w:pPr>
      <w:r>
        <w:rPr>
          <w:rFonts w:ascii="Times New Roman"/>
          <w:b w:val="false"/>
          <w:i w:val="false"/>
          <w:color w:val="000000"/>
          <w:sz w:val="28"/>
        </w:rPr>
        <w:t>
      110. Келісімшарт бойынша қолданылатын құқық Қазақстан Республикасының құқығы болып табылады.</w:t>
      </w:r>
    </w:p>
    <w:bookmarkEnd w:id="402"/>
    <w:bookmarkStart w:name="z493" w:id="403"/>
    <w:p>
      <w:pPr>
        <w:spacing w:after="0"/>
        <w:ind w:left="0"/>
        <w:jc w:val="both"/>
      </w:pPr>
      <w:r>
        <w:rPr>
          <w:rFonts w:ascii="Times New Roman"/>
          <w:b w:val="false"/>
          <w:i w:val="false"/>
          <w:color w:val="000000"/>
          <w:sz w:val="28"/>
        </w:rPr>
        <w:t>
      111. Жер қойнауын пайдалану құқығының ауысуы бойынша мәмілелерге Қазақстан Республикасының құқығы қолданылады.</w:t>
      </w:r>
    </w:p>
    <w:bookmarkEnd w:id="403"/>
    <w:bookmarkStart w:name="z494" w:id="404"/>
    <w:p>
      <w:pPr>
        <w:spacing w:after="0"/>
        <w:ind w:left="0"/>
        <w:jc w:val="both"/>
      </w:pPr>
      <w:r>
        <w:rPr>
          <w:rFonts w:ascii="Times New Roman"/>
          <w:b w:val="false"/>
          <w:i w:val="false"/>
          <w:color w:val="000000"/>
          <w:sz w:val="28"/>
        </w:rPr>
        <w:t>
      112.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404"/>
    <w:bookmarkStart w:name="z495" w:id="405"/>
    <w:p>
      <w:pPr>
        <w:spacing w:after="0"/>
        <w:ind w:left="0"/>
        <w:jc w:val="both"/>
      </w:pPr>
      <w:r>
        <w:rPr>
          <w:rFonts w:ascii="Times New Roman"/>
          <w:b w:val="false"/>
          <w:i w:val="false"/>
          <w:color w:val="000000"/>
          <w:sz w:val="28"/>
        </w:rPr>
        <w:t>
      113. Тараптардың келісімі бойынша Келісімшарт мәтіні басқа тілге аударылуы мүмкін.</w:t>
      </w:r>
    </w:p>
    <w:bookmarkEnd w:id="405"/>
    <w:bookmarkStart w:name="z496" w:id="406"/>
    <w:p>
      <w:pPr>
        <w:spacing w:after="0"/>
        <w:ind w:left="0"/>
        <w:jc w:val="both"/>
      </w:pPr>
      <w:r>
        <w:rPr>
          <w:rFonts w:ascii="Times New Roman"/>
          <w:b w:val="false"/>
          <w:i w:val="false"/>
          <w:color w:val="000000"/>
          <w:sz w:val="28"/>
        </w:rPr>
        <w:t>
      114. Тараптар қазақ және (немесе) орыс тілдерінің қарым-қатынас тілдері ретінде қолданылатындығы туралы уағдаласады</w:t>
      </w:r>
    </w:p>
    <w:bookmarkEnd w:id="406"/>
    <w:bookmarkStart w:name="z497" w:id="407"/>
    <w:p>
      <w:pPr>
        <w:spacing w:after="0"/>
        <w:ind w:left="0"/>
        <w:jc w:val="both"/>
      </w:pPr>
      <w:r>
        <w:rPr>
          <w:rFonts w:ascii="Times New Roman"/>
          <w:b w:val="false"/>
          <w:i w:val="false"/>
          <w:color w:val="000000"/>
          <w:sz w:val="28"/>
        </w:rPr>
        <w:t>
      115.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407"/>
    <w:bookmarkStart w:name="z498" w:id="408"/>
    <w:p>
      <w:pPr>
        <w:spacing w:after="0"/>
        <w:ind w:left="0"/>
        <w:jc w:val="both"/>
      </w:pPr>
      <w:r>
        <w:rPr>
          <w:rFonts w:ascii="Times New Roman"/>
          <w:b w:val="false"/>
          <w:i w:val="false"/>
          <w:color w:val="000000"/>
          <w:sz w:val="28"/>
        </w:rPr>
        <w:t>
      116.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қазақ және орыс тілдерінде хабардар етіледі.</w:t>
      </w:r>
    </w:p>
    <w:bookmarkEnd w:id="408"/>
    <w:bookmarkStart w:name="z499" w:id="409"/>
    <w:p>
      <w:pPr>
        <w:spacing w:after="0"/>
        <w:ind w:left="0"/>
        <w:jc w:val="both"/>
      </w:pPr>
      <w:r>
        <w:rPr>
          <w:rFonts w:ascii="Times New Roman"/>
          <w:b w:val="false"/>
          <w:i w:val="false"/>
          <w:color w:val="000000"/>
          <w:sz w:val="28"/>
        </w:rPr>
        <w:t>
      117.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409"/>
    <w:bookmarkStart w:name="z500" w:id="410"/>
    <w:p>
      <w:pPr>
        <w:spacing w:after="0"/>
        <w:ind w:left="0"/>
        <w:jc w:val="both"/>
      </w:pPr>
      <w:r>
        <w:rPr>
          <w:rFonts w:ascii="Times New Roman"/>
          <w:b w:val="false"/>
          <w:i w:val="false"/>
          <w:color w:val="000000"/>
          <w:sz w:val="28"/>
        </w:rPr>
        <w:t>
      118.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410"/>
    <w:bookmarkStart w:name="z501" w:id="411"/>
    <w:p>
      <w:pPr>
        <w:spacing w:after="0"/>
        <w:ind w:left="0"/>
        <w:jc w:val="both"/>
      </w:pPr>
      <w:r>
        <w:rPr>
          <w:rFonts w:ascii="Times New Roman"/>
          <w:b w:val="false"/>
          <w:i w:val="false"/>
          <w:color w:val="000000"/>
          <w:sz w:val="28"/>
        </w:rPr>
        <w:t>
      119.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411"/>
    <w:bookmarkStart w:name="z502" w:id="412"/>
    <w:p>
      <w:pPr>
        <w:spacing w:after="0"/>
        <w:ind w:left="0"/>
        <w:jc w:val="both"/>
      </w:pPr>
      <w:r>
        <w:rPr>
          <w:rFonts w:ascii="Times New Roman"/>
          <w:b w:val="false"/>
          <w:i w:val="false"/>
          <w:color w:val="000000"/>
          <w:sz w:val="28"/>
        </w:rPr>
        <w:t>
      120. Келісімшартта реттелмеген Тараптардың қарым-қатынастары, құқықтары мен міндеттері Қазақстан Республикасының заңнамасымен реттеледі.</w:t>
      </w:r>
    </w:p>
    <w:bookmarkEnd w:id="412"/>
    <w:bookmarkStart w:name="z503" w:id="413"/>
    <w:p>
      <w:pPr>
        <w:spacing w:after="0"/>
        <w:ind w:left="0"/>
        <w:jc w:val="both"/>
      </w:pPr>
      <w:r>
        <w:rPr>
          <w:rFonts w:ascii="Times New Roman"/>
          <w:b w:val="false"/>
          <w:i w:val="false"/>
          <w:color w:val="000000"/>
          <w:sz w:val="28"/>
        </w:rPr>
        <w:t>
      121. Осы Келісімшартты 20___ жылғы ___ (айының) ________ күні ___________ қаласында (Қазақстан Республикасы) Тараптардың уәкілетті өкілдері жасасты.</w:t>
      </w:r>
    </w:p>
    <w:bookmarkEnd w:id="413"/>
    <w:bookmarkStart w:name="z504" w:id="414"/>
    <w:p>
      <w:pPr>
        <w:spacing w:after="0"/>
        <w:ind w:left="0"/>
        <w:jc w:val="both"/>
      </w:pPr>
      <w:r>
        <w:rPr>
          <w:rFonts w:ascii="Times New Roman"/>
          <w:b w:val="false"/>
          <w:i w:val="false"/>
          <w:color w:val="000000"/>
          <w:sz w:val="28"/>
        </w:rPr>
        <w:t>
      122. Тараптардың заңды мекенжайлары және қолдары: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Қосымша міндеттемелер</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3-қосымша</w:t>
            </w:r>
          </w:p>
        </w:tc>
      </w:tr>
    </w:tbl>
    <w:bookmarkStart w:name="z506" w:id="415"/>
    <w:p>
      <w:pPr>
        <w:spacing w:after="0"/>
        <w:ind w:left="0"/>
        <w:jc w:val="left"/>
      </w:pPr>
      <w:r>
        <w:rPr>
          <w:rFonts w:ascii="Times New Roman"/>
          <w:b/>
          <w:i w:val="false"/>
          <w:color w:val="000000"/>
        </w:rPr>
        <w:t xml:space="preserve"> Жер қойнауын пайдаланушының қосымша міндеттемелері</w:t>
      </w:r>
    </w:p>
    <w:bookmarkEnd w:id="41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алып тастау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508" w:id="416"/>
    <w:p>
      <w:pPr>
        <w:spacing w:after="0"/>
        <w:ind w:left="0"/>
        <w:jc w:val="left"/>
      </w:pPr>
      <w:r>
        <w:rPr>
          <w:rFonts w:ascii="Times New Roman"/>
          <w:b/>
          <w:i w:val="false"/>
          <w:color w:val="000000"/>
        </w:rPr>
        <w:t xml:space="preserve"> УРАН ӨНДІРУГЕ АРНАЛҒАН ҮЛГІЛІК КЕЛІСІМШАРТ</w:t>
      </w:r>
    </w:p>
    <w:bookmarkEnd w:id="416"/>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Егер Келісімшарт бойынша жер қойнауын пайдаланушылар екі</w:t>
      </w:r>
    </w:p>
    <w:p>
      <w:pPr>
        <w:spacing w:after="0"/>
        <w:ind w:left="0"/>
        <w:jc w:val="both"/>
      </w:pPr>
      <w:r>
        <w:rPr>
          <w:rFonts w:ascii="Times New Roman"/>
          <w:b w:val="false"/>
          <w:i w:val="false"/>
          <w:color w:val="000000"/>
          <w:sz w:val="28"/>
        </w:rPr>
        <w:t>
      немесе одан көп тұлғалар болса, онда әр заңды тұлғалардың аты-жөні мен әрқайсысына</w:t>
      </w:r>
    </w:p>
    <w:p>
      <w:pPr>
        <w:spacing w:after="0"/>
        <w:ind w:left="0"/>
        <w:jc w:val="both"/>
      </w:pPr>
      <w:r>
        <w:rPr>
          <w:rFonts w:ascii="Times New Roman"/>
          <w:b w:val="false"/>
          <w:i w:val="false"/>
          <w:color w:val="000000"/>
          <w:sz w:val="28"/>
        </w:rPr>
        <w:t>
      тиесілі жер қойнауын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Уран өндіруге арналған</w:t>
      </w:r>
    </w:p>
    <w:p>
      <w:pPr>
        <w:spacing w:after="0"/>
        <w:ind w:left="0"/>
        <w:jc w:val="both"/>
      </w:pPr>
      <w:r>
        <w:rPr>
          <w:rFonts w:ascii="Times New Roman"/>
          <w:b w:val="false"/>
          <w:i w:val="false"/>
          <w:color w:val="000000"/>
          <w:sz w:val="28"/>
        </w:rPr>
        <w:t>
      келісімшарт. Тараптар осы уранды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Құзыретті органның уран</w:t>
      </w:r>
    </w:p>
    <w:p>
      <w:pPr>
        <w:spacing w:after="0"/>
        <w:ind w:left="0"/>
        <w:jc w:val="both"/>
      </w:pPr>
      <w:r>
        <w:rPr>
          <w:rFonts w:ascii="Times New Roman"/>
          <w:b w:val="false"/>
          <w:i w:val="false"/>
          <w:color w:val="000000"/>
          <w:sz w:val="28"/>
        </w:rPr>
        <w:t>
      саласындағы ұлттық компанияға жер қойнауын пайдалану құқығын беру туралы</w:t>
      </w:r>
    </w:p>
    <w:p>
      <w:pPr>
        <w:spacing w:after="0"/>
        <w:ind w:left="0"/>
        <w:jc w:val="both"/>
      </w:pPr>
      <w:r>
        <w:rPr>
          <w:rFonts w:ascii="Times New Roman"/>
          <w:b w:val="false"/>
          <w:i w:val="false"/>
          <w:color w:val="000000"/>
          <w:sz w:val="28"/>
        </w:rPr>
        <w:t>
      шешіміне) сәйкес 20___ жылғы "____" ____________ қойды.</w:t>
      </w:r>
    </w:p>
    <w:bookmarkStart w:name="z509" w:id="417"/>
    <w:p>
      <w:pPr>
        <w:spacing w:after="0"/>
        <w:ind w:left="0"/>
        <w:jc w:val="left"/>
      </w:pPr>
      <w:r>
        <w:rPr>
          <w:rFonts w:ascii="Times New Roman"/>
          <w:b/>
          <w:i w:val="false"/>
          <w:color w:val="000000"/>
        </w:rPr>
        <w:t xml:space="preserve"> Мазмұны</w:t>
      </w:r>
    </w:p>
    <w:bookmarkEnd w:id="417"/>
    <w:bookmarkStart w:name="z510" w:id="418"/>
    <w:p>
      <w:pPr>
        <w:spacing w:after="0"/>
        <w:ind w:left="0"/>
        <w:jc w:val="both"/>
      </w:pPr>
      <w:r>
        <w:rPr>
          <w:rFonts w:ascii="Times New Roman"/>
          <w:b w:val="false"/>
          <w:i w:val="false"/>
          <w:color w:val="000000"/>
          <w:sz w:val="28"/>
        </w:rPr>
        <w:t>
      Кіріспе</w:t>
      </w:r>
    </w:p>
    <w:bookmarkEnd w:id="418"/>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9-бөлім. Жер қойнауын пайдаланушының Келісімшарт талаптарын сақтауын бақылау</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bookmarkStart w:name="z511" w:id="419"/>
    <w:p>
      <w:pPr>
        <w:spacing w:after="0"/>
        <w:ind w:left="0"/>
        <w:jc w:val="both"/>
      </w:pPr>
      <w:r>
        <w:rPr>
          <w:rFonts w:ascii="Times New Roman"/>
          <w:b w:val="false"/>
          <w:i w:val="false"/>
          <w:color w:val="000000"/>
          <w:sz w:val="28"/>
        </w:rPr>
        <w:t>
      Уранды өндіруге арналған келісімшартқа қосымшалар:</w:t>
      </w:r>
    </w:p>
    <w:bookmarkEnd w:id="419"/>
    <w:p>
      <w:pPr>
        <w:spacing w:after="0"/>
        <w:ind w:left="0"/>
        <w:jc w:val="both"/>
      </w:pPr>
      <w:r>
        <w:rPr>
          <w:rFonts w:ascii="Times New Roman"/>
          <w:b w:val="false"/>
          <w:i w:val="false"/>
          <w:color w:val="000000"/>
          <w:sz w:val="28"/>
        </w:rPr>
        <w:t>
      Қосымша – Жер қойнауы учаскесінің кеңістікті шекаралары</w:t>
      </w:r>
    </w:p>
    <w:bookmarkStart w:name="z512" w:id="420"/>
    <w:p>
      <w:pPr>
        <w:spacing w:after="0"/>
        <w:ind w:left="0"/>
        <w:jc w:val="left"/>
      </w:pPr>
      <w:r>
        <w:rPr>
          <w:rFonts w:ascii="Times New Roman"/>
          <w:b/>
          <w:i w:val="false"/>
          <w:color w:val="000000"/>
        </w:rPr>
        <w:t xml:space="preserve"> Кіріспе</w:t>
      </w:r>
    </w:p>
    <w:bookmarkEnd w:id="420"/>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тәртібі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xml:space="preserve">
      Қазақстан Республикасы құзыретті орган атынан және жер қойнауын пайдаланушы төмендегілер туралы уағдаласады: </w:t>
      </w:r>
    </w:p>
    <w:bookmarkStart w:name="z522" w:id="421"/>
    <w:p>
      <w:pPr>
        <w:spacing w:after="0"/>
        <w:ind w:left="0"/>
        <w:jc w:val="left"/>
      </w:pPr>
      <w:r>
        <w:rPr>
          <w:rFonts w:ascii="Times New Roman"/>
          <w:b/>
          <w:i w:val="false"/>
          <w:color w:val="000000"/>
        </w:rPr>
        <w:t xml:space="preserve"> 1-бөлім. Келісімшарттың мәні</w:t>
      </w:r>
    </w:p>
    <w:bookmarkEnd w:id="421"/>
    <w:bookmarkStart w:name="z523" w:id="422"/>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422"/>
    <w:bookmarkStart w:name="z524" w:id="423"/>
    <w:p>
      <w:pPr>
        <w:spacing w:after="0"/>
        <w:ind w:left="0"/>
        <w:jc w:val="both"/>
      </w:pPr>
      <w:r>
        <w:rPr>
          <w:rFonts w:ascii="Times New Roman"/>
          <w:b w:val="false"/>
          <w:i w:val="false"/>
          <w:color w:val="000000"/>
          <w:sz w:val="28"/>
        </w:rPr>
        <w:t xml:space="preserve">
      2. Жер қойнауы учаскесінде жер қойнауын пайдалану құқығы Келісімшарт күшіне енген күннен бастап туындайды. </w:t>
      </w:r>
    </w:p>
    <w:bookmarkEnd w:id="423"/>
    <w:bookmarkStart w:name="z525" w:id="424"/>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уранды өндіруді жүзеге асыруға құқылы.</w:t>
      </w:r>
    </w:p>
    <w:bookmarkEnd w:id="424"/>
    <w:bookmarkStart w:name="z526" w:id="425"/>
    <w:p>
      <w:pPr>
        <w:spacing w:after="0"/>
        <w:ind w:left="0"/>
        <w:jc w:val="left"/>
      </w:pPr>
      <w:r>
        <w:rPr>
          <w:rFonts w:ascii="Times New Roman"/>
          <w:b/>
          <w:i w:val="false"/>
          <w:color w:val="000000"/>
        </w:rPr>
        <w:t xml:space="preserve"> 2-бөлім. Келісімшарттың қолданылу мерзімі</w:t>
      </w:r>
    </w:p>
    <w:bookmarkEnd w:id="425"/>
    <w:bookmarkStart w:name="z527" w:id="426"/>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тәжірибелік-өнеркәсіптік кезеңімен және өндіру кезеңімен белгіленеді. </w:t>
      </w:r>
    </w:p>
    <w:bookmarkEnd w:id="426"/>
    <w:bookmarkStart w:name="z528" w:id="427"/>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427"/>
    <w:p>
      <w:pPr>
        <w:spacing w:after="0"/>
        <w:ind w:left="0"/>
        <w:jc w:val="both"/>
      </w:pPr>
      <w:r>
        <w:rPr>
          <w:rFonts w:ascii="Times New Roman"/>
          <w:b w:val="false"/>
          <w:i w:val="false"/>
          <w:color w:val="000000"/>
          <w:sz w:val="28"/>
        </w:rPr>
        <w:t>
      Ескертпе: келісімшартты жасасу кезінде уран саласындағы ұлттық компаниямен жер қойнауын пайдалануға арналған келісімшарт жасасу туралы Құзыретті органның шешімі негізінде тәжірибелік-өнеркәсіптік өндіру кезеңінің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529" w:id="428"/>
    <w:p>
      <w:pPr>
        <w:spacing w:after="0"/>
        <w:ind w:left="0"/>
        <w:jc w:val="both"/>
      </w:pPr>
      <w:r>
        <w:rPr>
          <w:rFonts w:ascii="Times New Roman"/>
          <w:b w:val="false"/>
          <w:i w:val="false"/>
          <w:color w:val="000000"/>
          <w:sz w:val="28"/>
        </w:rPr>
        <w:t>
      6. Тәжірибелік-өнеркәсіптік өндіру кезеңі аяқталмай жер қойнауын пайдаланушы Құзыретті органға өндіру кезеңін бекіту немесе жер қойнауы учаскесін қайтару туралы өтініш білдіреді. Келісімшарттың мерзімі аяқталғанға дейін өндіру кезеңі бекітілмеген жағдайда келісімшарт қолданысын тоқтатады.</w:t>
      </w:r>
    </w:p>
    <w:bookmarkEnd w:id="428"/>
    <w:bookmarkStart w:name="z530" w:id="429"/>
    <w:p>
      <w:pPr>
        <w:spacing w:after="0"/>
        <w:ind w:left="0"/>
        <w:jc w:val="both"/>
      </w:pPr>
      <w:r>
        <w:rPr>
          <w:rFonts w:ascii="Times New Roman"/>
          <w:b w:val="false"/>
          <w:i w:val="false"/>
          <w:color w:val="000000"/>
          <w:sz w:val="28"/>
        </w:rPr>
        <w:t xml:space="preserve">
      7.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 жасалған күніне Кодексте белгіленген жағдайларда, тәртіппен және талаптармен Тараптардың Келісімшартқа қосымшаны жасасуы арқылы өндіру кезеңіне ұзартылуы мүмкін:</w:t>
      </w:r>
    </w:p>
    <w:bookmarkEnd w:id="429"/>
    <w:bookmarkStart w:name="z531" w:id="430"/>
    <w:p>
      <w:pPr>
        <w:spacing w:after="0"/>
        <w:ind w:left="0"/>
        <w:jc w:val="both"/>
      </w:pPr>
      <w:r>
        <w:rPr>
          <w:rFonts w:ascii="Times New Roman"/>
          <w:b w:val="false"/>
          <w:i w:val="false"/>
          <w:color w:val="000000"/>
          <w:sz w:val="28"/>
        </w:rPr>
        <w:t>
      1) өндіру кезеңін бекіту кезінде;</w:t>
      </w:r>
    </w:p>
    <w:bookmarkEnd w:id="430"/>
    <w:bookmarkStart w:name="z532" w:id="431"/>
    <w:p>
      <w:pPr>
        <w:spacing w:after="0"/>
        <w:ind w:left="0"/>
        <w:jc w:val="both"/>
      </w:pPr>
      <w:r>
        <w:rPr>
          <w:rFonts w:ascii="Times New Roman"/>
          <w:b w:val="false"/>
          <w:i w:val="false"/>
          <w:color w:val="000000"/>
          <w:sz w:val="28"/>
        </w:rPr>
        <w:t>
      2) өндіру кезеңінің ұзартылуы кезінде.</w:t>
      </w:r>
    </w:p>
    <w:bookmarkEnd w:id="431"/>
    <w:bookmarkStart w:name="z533" w:id="432"/>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қосымшаны жасасуы немесе жер қойнауы учаскесі бойынша тәжірибелік-өнеркәсіптік өндіру немесе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432"/>
    <w:p>
      <w:pPr>
        <w:spacing w:after="0"/>
        <w:ind w:left="0"/>
        <w:jc w:val="both"/>
      </w:pPr>
      <w:r>
        <w:rPr>
          <w:rFonts w:ascii="Times New Roman"/>
          <w:b w:val="false"/>
          <w:i w:val="false"/>
          <w:color w:val="000000"/>
          <w:sz w:val="28"/>
        </w:rPr>
        <w:t xml:space="preserve">
      Егер Келісімшарт өзінің ұзартылу күніне Құзыретті орган бекітетін уран өндіруге арналған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және жер қойнауын пайдаланушының Кодекстің 173-бабының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жұмыс бағдарламасын орындау жөніндегі міндеттемесін көздейтін үлгілік Келісімшартқа қосымша жасалады. </w:t>
      </w:r>
    </w:p>
    <w:p>
      <w:pPr>
        <w:spacing w:after="0"/>
        <w:ind w:left="0"/>
        <w:jc w:val="both"/>
      </w:pPr>
      <w:r>
        <w:rPr>
          <w:rFonts w:ascii="Times New Roman"/>
          <w:b w:val="false"/>
          <w:i w:val="false"/>
          <w:color w:val="000000"/>
          <w:sz w:val="28"/>
        </w:rPr>
        <w:t xml:space="preserve">
      Егер Келісімшарт ұзартылу күніне Құзыретті орган бекітетін уран өндіруге арналған үлгілік келісімшартқа сәйкес келмейтін болса, өндіру кезеңін ұзарту кезінде жер қойнауын пайдаланушы және Құзыретті органның арасында уран өндіруге арналған үлгілік келісімшартқа сәйкес әзірленген жаңа редакциядағы уран өндіруге арналған келісімшарт жасалады. </w:t>
      </w:r>
    </w:p>
    <w:bookmarkStart w:name="z534" w:id="433"/>
    <w:p>
      <w:pPr>
        <w:spacing w:after="0"/>
        <w:ind w:left="0"/>
        <w:jc w:val="both"/>
      </w:pPr>
      <w:r>
        <w:rPr>
          <w:rFonts w:ascii="Times New Roman"/>
          <w:b w:val="false"/>
          <w:i w:val="false"/>
          <w:color w:val="000000"/>
          <w:sz w:val="28"/>
        </w:rPr>
        <w:t xml:space="preserve">
      9. Келісімшарттың шеңберінде уран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 </w:t>
      </w:r>
    </w:p>
    <w:bookmarkEnd w:id="433"/>
    <w:bookmarkStart w:name="z535" w:id="434"/>
    <w:p>
      <w:pPr>
        <w:spacing w:after="0"/>
        <w:ind w:left="0"/>
        <w:jc w:val="both"/>
      </w:pPr>
      <w:r>
        <w:rPr>
          <w:rFonts w:ascii="Times New Roman"/>
          <w:b w:val="false"/>
          <w:i w:val="false"/>
          <w:color w:val="000000"/>
          <w:sz w:val="28"/>
        </w:rPr>
        <w:t>
      10. Келісімшарт құзыретті органда мемлекеттік тіркелген күннен бастап күшіне енеді.</w:t>
      </w:r>
    </w:p>
    <w:bookmarkEnd w:id="434"/>
    <w:bookmarkStart w:name="z536" w:id="435"/>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435"/>
    <w:bookmarkStart w:name="z537" w:id="436"/>
    <w:p>
      <w:pPr>
        <w:spacing w:after="0"/>
        <w:ind w:left="0"/>
        <w:jc w:val="left"/>
      </w:pPr>
      <w:r>
        <w:rPr>
          <w:rFonts w:ascii="Times New Roman"/>
          <w:b/>
          <w:i w:val="false"/>
          <w:color w:val="000000"/>
        </w:rPr>
        <w:t xml:space="preserve"> 3-бөлім. Жер қойнауы учаскесінің шекаралары</w:t>
      </w:r>
    </w:p>
    <w:bookmarkEnd w:id="436"/>
    <w:bookmarkStart w:name="z538" w:id="437"/>
    <w:p>
      <w:pPr>
        <w:spacing w:after="0"/>
        <w:ind w:left="0"/>
        <w:jc w:val="both"/>
      </w:pPr>
      <w:r>
        <w:rPr>
          <w:rFonts w:ascii="Times New Roman"/>
          <w:b w:val="false"/>
          <w:i w:val="false"/>
          <w:color w:val="000000"/>
          <w:sz w:val="28"/>
        </w:rPr>
        <w:t>
      12. Жер қойнауын пайдаланушы уран өндіру жөніндегі операцияларды Келісімшартқа 1-қосымшада көрсетілген жер қойнауы учаскесінің кеңістікті шекаралары шегінде орындайды.</w:t>
      </w:r>
    </w:p>
    <w:bookmarkEnd w:id="437"/>
    <w:bookmarkStart w:name="z539" w:id="438"/>
    <w:p>
      <w:pPr>
        <w:spacing w:after="0"/>
        <w:ind w:left="0"/>
        <w:jc w:val="both"/>
      </w:pPr>
      <w:r>
        <w:rPr>
          <w:rFonts w:ascii="Times New Roman"/>
          <w:b w:val="false"/>
          <w:i w:val="false"/>
          <w:color w:val="000000"/>
          <w:sz w:val="28"/>
        </w:rPr>
        <w:t>
      13. Жер қойнауы учаскесін түрлендіру Келісімшартқа қосымша жасау арқылы Кодексте белгіленген тәртіппен және негіздер бойынша жүргізіледі.</w:t>
      </w:r>
    </w:p>
    <w:bookmarkEnd w:id="438"/>
    <w:bookmarkStart w:name="z540" w:id="439"/>
    <w:p>
      <w:pPr>
        <w:spacing w:after="0"/>
        <w:ind w:left="0"/>
        <w:jc w:val="both"/>
      </w:pPr>
      <w:r>
        <w:rPr>
          <w:rFonts w:ascii="Times New Roman"/>
          <w:b w:val="false"/>
          <w:i w:val="false"/>
          <w:color w:val="000000"/>
          <w:sz w:val="28"/>
        </w:rPr>
        <w:t>
      14. Жер қойнауы учаскесін немесе оның бөлігін қайтару Кодексте белгіленген тәртіппен, Келісімшартқа қосымша жасау арқылы жүзеге асырылады.</w:t>
      </w:r>
    </w:p>
    <w:bookmarkEnd w:id="439"/>
    <w:bookmarkStart w:name="z541" w:id="440"/>
    <w:p>
      <w:pPr>
        <w:spacing w:after="0"/>
        <w:ind w:left="0"/>
        <w:jc w:val="left"/>
      </w:pPr>
      <w:r>
        <w:rPr>
          <w:rFonts w:ascii="Times New Roman"/>
          <w:b/>
          <w:i w:val="false"/>
          <w:color w:val="000000"/>
        </w:rPr>
        <w:t xml:space="preserve"> 4-бөлім. Құзыретті органның құқықтары</w:t>
      </w:r>
    </w:p>
    <w:bookmarkEnd w:id="440"/>
    <w:bookmarkStart w:name="z542" w:id="441"/>
    <w:p>
      <w:pPr>
        <w:spacing w:after="0"/>
        <w:ind w:left="0"/>
        <w:jc w:val="both"/>
      </w:pPr>
      <w:r>
        <w:rPr>
          <w:rFonts w:ascii="Times New Roman"/>
          <w:b w:val="false"/>
          <w:i w:val="false"/>
          <w:color w:val="000000"/>
          <w:sz w:val="28"/>
        </w:rPr>
        <w:t xml:space="preserve">
      15. Құзыретті орган: </w:t>
      </w:r>
    </w:p>
    <w:bookmarkEnd w:id="441"/>
    <w:bookmarkStart w:name="z543" w:id="44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Келісімшарттың қолданысын мерзімнен бұрын тоқтатуға;</w:t>
      </w:r>
    </w:p>
    <w:bookmarkEnd w:id="442"/>
    <w:bookmarkStart w:name="z544" w:id="44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тәртіппен Келісімшарт талаптарын өзгертуді және (немесе) толықтыруды талап етуге;</w:t>
      </w:r>
    </w:p>
    <w:bookmarkEnd w:id="443"/>
    <w:bookmarkStart w:name="z545" w:id="444"/>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талаптарының сақталуына бақылауды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 құқылы.</w:t>
      </w:r>
    </w:p>
    <w:bookmarkEnd w:id="444"/>
    <w:bookmarkStart w:name="z546" w:id="445"/>
    <w:p>
      <w:pPr>
        <w:spacing w:after="0"/>
        <w:ind w:left="0"/>
        <w:jc w:val="left"/>
      </w:pPr>
      <w:r>
        <w:rPr>
          <w:rFonts w:ascii="Times New Roman"/>
          <w:b/>
          <w:i w:val="false"/>
          <w:color w:val="000000"/>
        </w:rPr>
        <w:t xml:space="preserve"> 5-бөлім. Құзыретті органның міндеттері</w:t>
      </w:r>
    </w:p>
    <w:bookmarkEnd w:id="445"/>
    <w:bookmarkStart w:name="z547" w:id="446"/>
    <w:p>
      <w:pPr>
        <w:spacing w:after="0"/>
        <w:ind w:left="0"/>
        <w:jc w:val="both"/>
      </w:pPr>
      <w:r>
        <w:rPr>
          <w:rFonts w:ascii="Times New Roman"/>
          <w:b w:val="false"/>
          <w:i w:val="false"/>
          <w:color w:val="000000"/>
          <w:sz w:val="28"/>
        </w:rPr>
        <w:t>
      16. Жер қойнауын пайдаланушы Жер қойнауы және жер қойнауын пайдалану туралы Қазақстан Республикасының заңнамасында және Келісімшартта белгіленген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446"/>
    <w:bookmarkStart w:name="z548" w:id="447"/>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447"/>
    <w:bookmarkStart w:name="z549" w:id="448"/>
    <w:p>
      <w:pPr>
        <w:spacing w:after="0"/>
        <w:ind w:left="0"/>
        <w:jc w:val="both"/>
      </w:pPr>
      <w:r>
        <w:rPr>
          <w:rFonts w:ascii="Times New Roman"/>
          <w:b w:val="false"/>
          <w:i w:val="false"/>
          <w:color w:val="000000"/>
          <w:sz w:val="28"/>
        </w:rPr>
        <w:t>
      2) жер қойнауы учаскесін түрлендіруді жүзеге асыруға міндеттенеді.</w:t>
      </w:r>
    </w:p>
    <w:bookmarkEnd w:id="448"/>
    <w:bookmarkStart w:name="z550" w:id="449"/>
    <w:p>
      <w:pPr>
        <w:spacing w:after="0"/>
        <w:ind w:left="0"/>
        <w:jc w:val="left"/>
      </w:pPr>
      <w:r>
        <w:rPr>
          <w:rFonts w:ascii="Times New Roman"/>
          <w:b/>
          <w:i w:val="false"/>
          <w:color w:val="000000"/>
        </w:rPr>
        <w:t xml:space="preserve"> 6-бөлім. Жер қойнауын пайдаланушының құқықтары</w:t>
      </w:r>
    </w:p>
    <w:bookmarkEnd w:id="449"/>
    <w:bookmarkStart w:name="z551" w:id="450"/>
    <w:p>
      <w:pPr>
        <w:spacing w:after="0"/>
        <w:ind w:left="0"/>
        <w:jc w:val="both"/>
      </w:pPr>
      <w:r>
        <w:rPr>
          <w:rFonts w:ascii="Times New Roman"/>
          <w:b w:val="false"/>
          <w:i w:val="false"/>
          <w:color w:val="000000"/>
          <w:sz w:val="28"/>
        </w:rPr>
        <w:t xml:space="preserve">
      17.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 </w:t>
      </w:r>
    </w:p>
    <w:bookmarkEnd w:id="450"/>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3) Келісімшарт бойынша операторды тағайындауға;</w:t>
      </w:r>
    </w:p>
    <w:p>
      <w:pPr>
        <w:spacing w:after="0"/>
        <w:ind w:left="0"/>
        <w:jc w:val="both"/>
      </w:pPr>
      <w:r>
        <w:rPr>
          <w:rFonts w:ascii="Times New Roman"/>
          <w:b w:val="false"/>
          <w:i w:val="false"/>
          <w:color w:val="000000"/>
          <w:sz w:val="28"/>
        </w:rPr>
        <w:t>
      4) Кодексте белгіленген тәртіппен және талаптармен өндіруге арналған бүкіл учаскені қайтару арқылы жер қойнауын пайдалану жөніндегі операцияларды тоқтатуға;</w:t>
      </w:r>
    </w:p>
    <w:p>
      <w:pPr>
        <w:spacing w:after="0"/>
        <w:ind w:left="0"/>
        <w:jc w:val="both"/>
      </w:pPr>
      <w:r>
        <w:rPr>
          <w:rFonts w:ascii="Times New Roman"/>
          <w:b w:val="false"/>
          <w:i w:val="false"/>
          <w:color w:val="000000"/>
          <w:sz w:val="28"/>
        </w:rPr>
        <w:t>
      5) тәжірибелік-өнеркәсіптік өндіру кезеңінде кен орнын игеру жобасын әзірлеу, бекіту және Кодексте белгіленген сараптамалардан өткізуді,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тәжірибелік-өнеркәсіптік жобаға сәйкес жер қойнауы учаскесінде уранды тәжірибелік-өнеркәсіптік өндіруді жүзеге асыруға;</w:t>
      </w:r>
    </w:p>
    <w:p>
      <w:pPr>
        <w:spacing w:after="0"/>
        <w:ind w:left="0"/>
        <w:jc w:val="both"/>
      </w:pPr>
      <w:r>
        <w:rPr>
          <w:rFonts w:ascii="Times New Roman"/>
          <w:b w:val="false"/>
          <w:i w:val="false"/>
          <w:color w:val="000000"/>
          <w:sz w:val="28"/>
        </w:rPr>
        <w:t>
      6) өндіру кезеңінде уранды өндіруді жүзеге асыруға,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кен орнын игеру жобасына сәйкес уран кен орнының геологиялық құрылымын және қорларын нақтылау мақсатында өндіру учаскесін жете зерттеуге;</w:t>
      </w:r>
    </w:p>
    <w:p>
      <w:pPr>
        <w:spacing w:after="0"/>
        <w:ind w:left="0"/>
        <w:jc w:val="both"/>
      </w:pPr>
      <w:r>
        <w:rPr>
          <w:rFonts w:ascii="Times New Roman"/>
          <w:b w:val="false"/>
          <w:i w:val="false"/>
          <w:color w:val="000000"/>
          <w:sz w:val="28"/>
        </w:rPr>
        <w:t>
      7) өндіру кезеңін бекітуге өтініштер беруге;</w:t>
      </w:r>
    </w:p>
    <w:p>
      <w:pPr>
        <w:spacing w:after="0"/>
        <w:ind w:left="0"/>
        <w:jc w:val="both"/>
      </w:pPr>
      <w:r>
        <w:rPr>
          <w:rFonts w:ascii="Times New Roman"/>
          <w:b w:val="false"/>
          <w:i w:val="false"/>
          <w:color w:val="000000"/>
          <w:sz w:val="28"/>
        </w:rPr>
        <w:t>
      8) өндіру кезеңін ұзартуға өтініштер беруге;</w:t>
      </w:r>
    </w:p>
    <w:p>
      <w:pPr>
        <w:spacing w:after="0"/>
        <w:ind w:left="0"/>
        <w:jc w:val="both"/>
      </w:pPr>
      <w:r>
        <w:rPr>
          <w:rFonts w:ascii="Times New Roman"/>
          <w:b w:val="false"/>
          <w:i w:val="false"/>
          <w:color w:val="000000"/>
          <w:sz w:val="28"/>
        </w:rPr>
        <w:t>
      9) жер қойнауы учаскесін түрлендіруге өтініштер беруге;</w:t>
      </w:r>
    </w:p>
    <w:p>
      <w:pPr>
        <w:spacing w:after="0"/>
        <w:ind w:left="0"/>
        <w:jc w:val="both"/>
      </w:pPr>
      <w:r>
        <w:rPr>
          <w:rFonts w:ascii="Times New Roman"/>
          <w:b w:val="false"/>
          <w:i w:val="false"/>
          <w:color w:val="000000"/>
          <w:sz w:val="28"/>
        </w:rPr>
        <w:t>
      10) Қазақстан Республикасы экологиялық заңнамасының талаптарын сақтаған жағдайда, Қазақстан Республикасының су заңнамасына сәйкес суды пайдалануға арнайы рұқсатты алмай, жер қойнауы учаскесі шегінде уранды және өнімділік ерітінділерден алынған құрамында пайдалы компоненттері бар басқа да пайдалы қазбаларды өндіруді жүзеге асыруға құқылы. Бұл ретте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өндіруге жатпайды;</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уран өндіру саласындағы кәсіпкерлікті ынталандыру туралы келісімді ерікті негізде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2" w:id="451"/>
    <w:p>
      <w:pPr>
        <w:spacing w:after="0"/>
        <w:ind w:left="0"/>
        <w:jc w:val="both"/>
      </w:pPr>
      <w:r>
        <w:rPr>
          <w:rFonts w:ascii="Times New Roman"/>
          <w:b w:val="false"/>
          <w:i w:val="false"/>
          <w:color w:val="000000"/>
          <w:sz w:val="28"/>
        </w:rPr>
        <w:t>
      18. Жер қойнауын пайдаланушы құзыретті органның Келісімшарттың қолданысын мерзімнен бұрын тоқтатуының заңдылығымен оның тиісті хабарлама алған күнінен бастап екі айдың ішінде сотта келіспеуге құқылы.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 18-тармақпен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3" w:id="452"/>
    <w:p>
      <w:pPr>
        <w:spacing w:after="0"/>
        <w:ind w:left="0"/>
        <w:jc w:val="left"/>
      </w:pPr>
      <w:r>
        <w:rPr>
          <w:rFonts w:ascii="Times New Roman"/>
          <w:b/>
          <w:i w:val="false"/>
          <w:color w:val="000000"/>
        </w:rPr>
        <w:t xml:space="preserve"> 7-бөлім. Жер қойнауын пайдаланушының міндеттері</w:t>
      </w:r>
    </w:p>
    <w:bookmarkEnd w:id="452"/>
    <w:bookmarkStart w:name="z564" w:id="453"/>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453"/>
    <w:bookmarkStart w:name="z728" w:id="454"/>
    <w:p>
      <w:pPr>
        <w:spacing w:after="0"/>
        <w:ind w:left="0"/>
        <w:jc w:val="both"/>
      </w:pPr>
      <w:r>
        <w:rPr>
          <w:rFonts w:ascii="Times New Roman"/>
          <w:b w:val="false"/>
          <w:i w:val="false"/>
          <w:color w:val="000000"/>
          <w:sz w:val="28"/>
        </w:rPr>
        <w:t>
      19-1. Келісімшарттың 5-тармағында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міндетті.ЗҚАИ-ның ескертпесі!</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Ескерут. Келісімшарт 19-1-тармақпен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5" w:id="455"/>
    <w:p>
      <w:pPr>
        <w:spacing w:after="0"/>
        <w:ind w:left="0"/>
        <w:jc w:val="both"/>
      </w:pPr>
      <w:r>
        <w:rPr>
          <w:rFonts w:ascii="Times New Roman"/>
          <w:b w:val="false"/>
          <w:i w:val="false"/>
          <w:color w:val="000000"/>
          <w:sz w:val="28"/>
        </w:rPr>
        <w:t>
      20.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455"/>
    <w:bookmarkStart w:name="z566" w:id="456"/>
    <w:p>
      <w:pPr>
        <w:spacing w:after="0"/>
        <w:ind w:left="0"/>
        <w:jc w:val="both"/>
      </w:pPr>
      <w:r>
        <w:rPr>
          <w:rFonts w:ascii="Times New Roman"/>
          <w:b w:val="false"/>
          <w:i w:val="false"/>
          <w:color w:val="000000"/>
          <w:sz w:val="28"/>
        </w:rPr>
        <w:t xml:space="preserve">
      21. Өндіру кезеңі ішінде, екінші жылдан бастап жер қойнауын пайдаланушы жыл сайын: </w:t>
      </w:r>
    </w:p>
    <w:bookmarkEnd w:id="456"/>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уран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уран өндіру кезеңінде жер қойнауын пайдалануға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w:t>
      </w:r>
    </w:p>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7" w:id="457"/>
    <w:p>
      <w:pPr>
        <w:spacing w:after="0"/>
        <w:ind w:left="0"/>
        <w:jc w:val="both"/>
      </w:pPr>
      <w:r>
        <w:rPr>
          <w:rFonts w:ascii="Times New Roman"/>
          <w:b w:val="false"/>
          <w:i w:val="false"/>
          <w:color w:val="000000"/>
          <w:sz w:val="28"/>
        </w:rPr>
        <w:t xml:space="preserve">
      22.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уран өндіру жөніндегі операцияларды жүргізу кезінде пайдаланылатын тауарларды, жұмыстар мен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1" w:id="458"/>
    <w:p>
      <w:pPr>
        <w:spacing w:after="0"/>
        <w:ind w:left="0"/>
        <w:jc w:val="both"/>
      </w:pPr>
      <w:r>
        <w:rPr>
          <w:rFonts w:ascii="Times New Roman"/>
          <w:b w:val="false"/>
          <w:i w:val="false"/>
          <w:color w:val="000000"/>
          <w:sz w:val="28"/>
        </w:rPr>
        <w:t xml:space="preserve">
      23. Жер қойнауын пайдаланушы уран өндіру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 мен қызметтерді сатып алудың жылдық (бір қаржы жылына) және орта мерзімді (бес қаржы жылына) бағдарламаларының нысандарын және оларды ұсыну қағидаларына сәйкес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2" w:id="459"/>
    <w:p>
      <w:pPr>
        <w:spacing w:after="0"/>
        <w:ind w:left="0"/>
        <w:jc w:val="both"/>
      </w:pPr>
      <w:r>
        <w:rPr>
          <w:rFonts w:ascii="Times New Roman"/>
          <w:b w:val="false"/>
          <w:i w:val="false"/>
          <w:color w:val="000000"/>
          <w:sz w:val="28"/>
        </w:rPr>
        <w:t xml:space="preserve">
      24. Жер қойнауын пайдаланушы Кодексте және Келісімшарттың </w:t>
      </w:r>
      <w:r>
        <w:rPr>
          <w:rFonts w:ascii="Times New Roman"/>
          <w:b w:val="false"/>
          <w:i w:val="false"/>
          <w:color w:val="000000"/>
          <w:sz w:val="28"/>
        </w:rPr>
        <w:t>51-тармағында</w:t>
      </w:r>
      <w:r>
        <w:rPr>
          <w:rFonts w:ascii="Times New Roman"/>
          <w:b w:val="false"/>
          <w:i w:val="false"/>
          <w:color w:val="000000"/>
          <w:sz w:val="28"/>
        </w:rPr>
        <w:t xml:space="preserve"> көзделген есептерді ұсынуға міндетті.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3" w:id="460"/>
    <w:p>
      <w:pPr>
        <w:spacing w:after="0"/>
        <w:ind w:left="0"/>
        <w:jc w:val="both"/>
      </w:pPr>
      <w:r>
        <w:rPr>
          <w:rFonts w:ascii="Times New Roman"/>
          <w:b w:val="false"/>
          <w:i w:val="false"/>
          <w:color w:val="000000"/>
          <w:sz w:val="28"/>
        </w:rPr>
        <w:t>
      25. Уран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460"/>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4" w:id="461"/>
    <w:p>
      <w:pPr>
        <w:spacing w:after="0"/>
        <w:ind w:left="0"/>
        <w:jc w:val="both"/>
      </w:pPr>
      <w:r>
        <w:rPr>
          <w:rFonts w:ascii="Times New Roman"/>
          <w:b w:val="false"/>
          <w:i w:val="false"/>
          <w:color w:val="000000"/>
          <w:sz w:val="28"/>
        </w:rPr>
        <w:t>
      26. Жер қойнауын пайдаланушы тартылған қазақстандық персонал үшін шетелдік персоналмен салыстырғанда тең еңбек жағдайларын, оның ішінде еңбекақы төлеуді қамтамасыз етуге міндетті.</w:t>
      </w:r>
    </w:p>
    <w:bookmarkEnd w:id="461"/>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 пайызынан кем болмауға тиіс.</w:t>
      </w:r>
    </w:p>
    <w:p>
      <w:pPr>
        <w:spacing w:after="0"/>
        <w:ind w:left="0"/>
        <w:jc w:val="both"/>
      </w:pPr>
      <w:r>
        <w:rPr>
          <w:rFonts w:ascii="Times New Roman"/>
          <w:b w:val="false"/>
          <w:i w:val="false"/>
          <w:color w:val="000000"/>
          <w:sz w:val="28"/>
        </w:rPr>
        <w:t>
      Жер қойнауын пайдаланушы қазақстандық персонал үшін жыл сайынғы жалақыны уәкілетті ұйым жариялайтын инфляция деңгейінен төмен емес индекстеуді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462"/>
    <w:p>
      <w:pPr>
        <w:spacing w:after="0"/>
        <w:ind w:left="0"/>
        <w:jc w:val="both"/>
      </w:pPr>
      <w:r>
        <w:rPr>
          <w:rFonts w:ascii="Times New Roman"/>
          <w:b w:val="false"/>
          <w:i w:val="false"/>
          <w:color w:val="000000"/>
          <w:sz w:val="28"/>
        </w:rPr>
        <w:t xml:space="preserve">
      27. Жер қойнауын пайдалану жөніндегі операцияларды жүргізу кезінде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16851 болып тіркелген) сәйкес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462"/>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құндылықтың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6" w:id="463"/>
    <w:p>
      <w:pPr>
        <w:spacing w:after="0"/>
        <w:ind w:left="0"/>
        <w:jc w:val="both"/>
      </w:pPr>
      <w:r>
        <w:rPr>
          <w:rFonts w:ascii="Times New Roman"/>
          <w:b w:val="false"/>
          <w:i w:val="false"/>
          <w:color w:val="000000"/>
          <w:sz w:val="28"/>
        </w:rPr>
        <w:t>
      28.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7" w:id="464"/>
    <w:p>
      <w:pPr>
        <w:spacing w:after="0"/>
        <w:ind w:left="0"/>
        <w:jc w:val="both"/>
      </w:pPr>
      <w:r>
        <w:rPr>
          <w:rFonts w:ascii="Times New Roman"/>
          <w:b w:val="false"/>
          <w:i w:val="false"/>
          <w:color w:val="000000"/>
          <w:sz w:val="28"/>
        </w:rPr>
        <w:t>
      29. Жер қойнауын пайдаланушы осындай жер қойнауын пайдалану құқығын берген мемлекеттік органға жер қойнауын пайдалану жөніндегі оператордың өкілеттіктерінің тоқтатылғандығы туралы дереу хабарлауға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8" w:id="465"/>
    <w:p>
      <w:pPr>
        <w:spacing w:after="0"/>
        <w:ind w:left="0"/>
        <w:jc w:val="both"/>
      </w:pPr>
      <w:r>
        <w:rPr>
          <w:rFonts w:ascii="Times New Roman"/>
          <w:b w:val="false"/>
          <w:i w:val="false"/>
          <w:color w:val="000000"/>
          <w:sz w:val="28"/>
        </w:rPr>
        <w:t xml:space="preserve">
      30.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барлауды және өндіруді және уран өндіруді жүргізу кезінде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9" w:id="466"/>
    <w:p>
      <w:pPr>
        <w:spacing w:after="0"/>
        <w:ind w:left="0"/>
        <w:jc w:val="both"/>
      </w:pPr>
      <w:r>
        <w:rPr>
          <w:rFonts w:ascii="Times New Roman"/>
          <w:b w:val="false"/>
          <w:i w:val="false"/>
          <w:color w:val="000000"/>
          <w:sz w:val="28"/>
        </w:rPr>
        <w:t>
      31.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0" w:id="467"/>
    <w:p>
      <w:pPr>
        <w:spacing w:after="0"/>
        <w:ind w:left="0"/>
        <w:jc w:val="both"/>
      </w:pPr>
      <w:r>
        <w:rPr>
          <w:rFonts w:ascii="Times New Roman"/>
          <w:b w:val="false"/>
          <w:i w:val="false"/>
          <w:color w:val="000000"/>
          <w:sz w:val="28"/>
        </w:rPr>
        <w:t>
      32.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1" w:id="468"/>
    <w:p>
      <w:pPr>
        <w:spacing w:after="0"/>
        <w:ind w:left="0"/>
        <w:jc w:val="both"/>
      </w:pPr>
      <w:r>
        <w:rPr>
          <w:rFonts w:ascii="Times New Roman"/>
          <w:b w:val="false"/>
          <w:i w:val="false"/>
          <w:color w:val="000000"/>
          <w:sz w:val="28"/>
        </w:rPr>
        <w:t>
      33. Кодексте көзделген жағдайларда, жер қойнауын пайдаланушы консервациялау жобасында белгіленген мерзімде жер қойнауы учаскесін консервациялауды жүргізуге міндетті.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2" w:id="469"/>
    <w:p>
      <w:pPr>
        <w:spacing w:after="0"/>
        <w:ind w:left="0"/>
        <w:jc w:val="both"/>
      </w:pPr>
      <w:r>
        <w:rPr>
          <w:rFonts w:ascii="Times New Roman"/>
          <w:b w:val="false"/>
          <w:i w:val="false"/>
          <w:color w:val="000000"/>
          <w:sz w:val="28"/>
        </w:rPr>
        <w:t>
      34. Кодексте көзделген жағдайларда, жер қойнауын пайдаланушы консервациялау жобасында белгіленген мерзімде жер қойнауы учаскесін консервациялауды жүргізуге міндетті.</w:t>
      </w:r>
    </w:p>
    <w:bookmarkEnd w:id="469"/>
    <w:bookmarkStart w:name="z583" w:id="470"/>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470"/>
    <w:p>
      <w:pPr>
        <w:spacing w:after="0"/>
        <w:ind w:left="0"/>
        <w:jc w:val="both"/>
      </w:pPr>
      <w:r>
        <w:rPr>
          <w:rFonts w:ascii="Times New Roman"/>
          <w:b w:val="false"/>
          <w:i w:val="false"/>
          <w:color w:val="ff0000"/>
          <w:sz w:val="28"/>
        </w:rPr>
        <w:t xml:space="preserve">
      Ескерту. 8-бөлім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47" w:id="471"/>
    <w:p>
      <w:pPr>
        <w:spacing w:after="0"/>
        <w:ind w:left="0"/>
        <w:jc w:val="left"/>
      </w:pPr>
      <w:r>
        <w:rPr>
          <w:rFonts w:ascii="Times New Roman"/>
          <w:b/>
          <w:i w:val="false"/>
          <w:color w:val="000000"/>
        </w:rPr>
        <w:t xml:space="preserve"> 1-параграф. Жалпы талаптар</w:t>
      </w:r>
    </w:p>
    <w:bookmarkEnd w:id="471"/>
    <w:bookmarkStart w:name="z748" w:id="472"/>
    <w:p>
      <w:pPr>
        <w:spacing w:after="0"/>
        <w:ind w:left="0"/>
        <w:jc w:val="both"/>
      </w:pPr>
      <w:r>
        <w:rPr>
          <w:rFonts w:ascii="Times New Roman"/>
          <w:b w:val="false"/>
          <w:i w:val="false"/>
          <w:color w:val="000000"/>
          <w:sz w:val="28"/>
        </w:rPr>
        <w:t>
      34.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472"/>
    <w:bookmarkStart w:name="z749" w:id="473"/>
    <w:p>
      <w:pPr>
        <w:spacing w:after="0"/>
        <w:ind w:left="0"/>
        <w:jc w:val="both"/>
      </w:pPr>
      <w:r>
        <w:rPr>
          <w:rFonts w:ascii="Times New Roman"/>
          <w:b w:val="false"/>
          <w:i w:val="false"/>
          <w:color w:val="000000"/>
          <w:sz w:val="28"/>
        </w:rPr>
        <w:t>
      35. Уран өндіру жөніндегі операциялар жер қойнауын пайдаланушы бекіткен және осы Кодексте көзделген сараптамалардың оң қорытындысын алған тәжірибелік-өнеркәсіптік өндіру және (немесе) кен орнын игеру жобасына сәйкес жүргізілуге тиіс.</w:t>
      </w:r>
    </w:p>
    <w:bookmarkEnd w:id="473"/>
    <w:bookmarkStart w:name="z750" w:id="474"/>
    <w:p>
      <w:pPr>
        <w:spacing w:after="0"/>
        <w:ind w:left="0"/>
        <w:jc w:val="both"/>
      </w:pPr>
      <w:r>
        <w:rPr>
          <w:rFonts w:ascii="Times New Roman"/>
          <w:b w:val="false"/>
          <w:i w:val="false"/>
          <w:color w:val="000000"/>
          <w:sz w:val="28"/>
        </w:rPr>
        <w:t xml:space="preserve">
      36.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қағидаларымен айқындалады.</w:t>
      </w:r>
    </w:p>
    <w:bookmarkEnd w:id="474"/>
    <w:bookmarkStart w:name="z751" w:id="475"/>
    <w:p>
      <w:pPr>
        <w:spacing w:after="0"/>
        <w:ind w:left="0"/>
        <w:jc w:val="both"/>
      </w:pPr>
      <w:r>
        <w:rPr>
          <w:rFonts w:ascii="Times New Roman"/>
          <w:b w:val="false"/>
          <w:i w:val="false"/>
          <w:color w:val="000000"/>
          <w:sz w:val="28"/>
        </w:rPr>
        <w:t>
      37.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475"/>
    <w:bookmarkStart w:name="z752" w:id="476"/>
    <w:p>
      <w:pPr>
        <w:spacing w:after="0"/>
        <w:ind w:left="0"/>
        <w:jc w:val="both"/>
      </w:pPr>
      <w:r>
        <w:rPr>
          <w:rFonts w:ascii="Times New Roman"/>
          <w:b w:val="false"/>
          <w:i w:val="false"/>
          <w:color w:val="000000"/>
          <w:sz w:val="28"/>
        </w:rPr>
        <w:t>
      38. Кодексте көзделген жағдайларда жер қойнауын зерттеу жөніндегі уәкілетті орган мемлекеттік органдар Кодекске сәйкес алған геологиялық есептердегі және басқа құжаттамадағы геологиялық ақпаратты оны жариялау немесе оған ашық қолжетімділік құқығын беру арқылы ашуға құқылы.</w:t>
      </w:r>
    </w:p>
    <w:bookmarkEnd w:id="476"/>
    <w:bookmarkStart w:name="z753" w:id="477"/>
    <w:p>
      <w:pPr>
        <w:spacing w:after="0"/>
        <w:ind w:left="0"/>
        <w:jc w:val="both"/>
      </w:pPr>
      <w:r>
        <w:rPr>
          <w:rFonts w:ascii="Times New Roman"/>
          <w:b w:val="false"/>
          <w:i w:val="false"/>
          <w:color w:val="000000"/>
          <w:sz w:val="28"/>
        </w:rPr>
        <w:t>
      39. Кодекстің 24-бабында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477"/>
    <w:bookmarkStart w:name="z591" w:id="478"/>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478"/>
    <w:bookmarkStart w:name="z592" w:id="479"/>
    <w:p>
      <w:pPr>
        <w:spacing w:after="0"/>
        <w:ind w:left="0"/>
        <w:jc w:val="both"/>
      </w:pPr>
      <w:r>
        <w:rPr>
          <w:rFonts w:ascii="Times New Roman"/>
          <w:b w:val="false"/>
          <w:i w:val="false"/>
          <w:color w:val="000000"/>
          <w:sz w:val="28"/>
        </w:rPr>
        <w:t>
      40. Мыналар:</w:t>
      </w:r>
    </w:p>
    <w:bookmarkEnd w:id="479"/>
    <w:bookmarkStart w:name="z593" w:id="480"/>
    <w:p>
      <w:pPr>
        <w:spacing w:after="0"/>
        <w:ind w:left="0"/>
        <w:jc w:val="both"/>
      </w:pPr>
      <w:r>
        <w:rPr>
          <w:rFonts w:ascii="Times New Roman"/>
          <w:b w:val="false"/>
          <w:i w:val="false"/>
          <w:color w:val="000000"/>
          <w:sz w:val="28"/>
        </w:rPr>
        <w:t>
      1) жер қойнауын қорғауды қамтамасыз ету;</w:t>
      </w:r>
    </w:p>
    <w:bookmarkEnd w:id="480"/>
    <w:bookmarkStart w:name="z594" w:id="481"/>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 сондай-ақ қоршаған ортаға әсерін төмендету;</w:t>
      </w:r>
    </w:p>
    <w:bookmarkEnd w:id="481"/>
    <w:bookmarkStart w:name="z595" w:id="482"/>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 уранды өндіруді жүргізудің міндетті шарттары болып табылады.</w:t>
      </w:r>
    </w:p>
    <w:bookmarkEnd w:id="482"/>
    <w:bookmarkStart w:name="z596" w:id="483"/>
    <w:p>
      <w:pPr>
        <w:spacing w:after="0"/>
        <w:ind w:left="0"/>
        <w:jc w:val="both"/>
      </w:pPr>
      <w:r>
        <w:rPr>
          <w:rFonts w:ascii="Times New Roman"/>
          <w:b w:val="false"/>
          <w:i w:val="false"/>
          <w:color w:val="000000"/>
          <w:sz w:val="28"/>
        </w:rPr>
        <w:t xml:space="preserve">
      41. Жер қойнауын пайдаланушы жер қойнауының жай-күйіне мониторинг пен кен орнының игерілуіне бақылау жүргізілуін ұйымдастыруды қамтамасыз етуге міндетті. </w:t>
      </w:r>
    </w:p>
    <w:bookmarkEnd w:id="483"/>
    <w:bookmarkStart w:name="z597" w:id="484"/>
    <w:p>
      <w:pPr>
        <w:spacing w:after="0"/>
        <w:ind w:left="0"/>
        <w:jc w:val="left"/>
      </w:pPr>
      <w:r>
        <w:rPr>
          <w:rFonts w:ascii="Times New Roman"/>
          <w:b/>
          <w:i w:val="false"/>
          <w:color w:val="000000"/>
        </w:rPr>
        <w:t xml:space="preserve"> 3-параграф. Салық салу</w:t>
      </w:r>
    </w:p>
    <w:bookmarkEnd w:id="484"/>
    <w:bookmarkStart w:name="z598" w:id="485"/>
    <w:p>
      <w:pPr>
        <w:spacing w:after="0"/>
        <w:ind w:left="0"/>
        <w:jc w:val="both"/>
      </w:pPr>
      <w:r>
        <w:rPr>
          <w:rFonts w:ascii="Times New Roman"/>
          <w:b w:val="false"/>
          <w:i w:val="false"/>
          <w:color w:val="000000"/>
          <w:sz w:val="28"/>
        </w:rPr>
        <w:t xml:space="preserve">
      42.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 </w:t>
      </w:r>
    </w:p>
    <w:bookmarkEnd w:id="485"/>
    <w:bookmarkStart w:name="z599" w:id="486"/>
    <w:p>
      <w:pPr>
        <w:spacing w:after="0"/>
        <w:ind w:left="0"/>
        <w:jc w:val="both"/>
      </w:pPr>
      <w:r>
        <w:rPr>
          <w:rFonts w:ascii="Times New Roman"/>
          <w:b w:val="false"/>
          <w:i w:val="false"/>
          <w:color w:val="000000"/>
          <w:sz w:val="28"/>
        </w:rPr>
        <w:t xml:space="preserve">
      43.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 </w:t>
      </w:r>
    </w:p>
    <w:bookmarkEnd w:id="486"/>
    <w:bookmarkStart w:name="z600" w:id="487"/>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487"/>
    <w:bookmarkStart w:name="z601" w:id="488"/>
    <w:p>
      <w:pPr>
        <w:spacing w:after="0"/>
        <w:ind w:left="0"/>
        <w:jc w:val="both"/>
      </w:pPr>
      <w:r>
        <w:rPr>
          <w:rFonts w:ascii="Times New Roman"/>
          <w:b w:val="false"/>
          <w:i w:val="false"/>
          <w:color w:val="000000"/>
          <w:sz w:val="28"/>
        </w:rPr>
        <w:t>
      44. Жер қойнауын пайдаланудың салдарын жою:</w:t>
      </w:r>
    </w:p>
    <w:bookmarkEnd w:id="488"/>
    <w:bookmarkStart w:name="z602" w:id="489"/>
    <w:p>
      <w:pPr>
        <w:spacing w:after="0"/>
        <w:ind w:left="0"/>
        <w:jc w:val="both"/>
      </w:pPr>
      <w:r>
        <w:rPr>
          <w:rFonts w:ascii="Times New Roman"/>
          <w:b w:val="false"/>
          <w:i w:val="false"/>
          <w:color w:val="000000"/>
          <w:sz w:val="28"/>
        </w:rPr>
        <w:t xml:space="preserve">
      1) Кодекстің 164-бабы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bookmarkEnd w:id="489"/>
    <w:bookmarkStart w:name="z603" w:id="490"/>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170-бабында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 </w:t>
      </w:r>
    </w:p>
    <w:bookmarkEnd w:id="490"/>
    <w:bookmarkStart w:name="z604" w:id="491"/>
    <w:p>
      <w:pPr>
        <w:spacing w:after="0"/>
        <w:ind w:left="0"/>
        <w:jc w:val="both"/>
      </w:pPr>
      <w:r>
        <w:rPr>
          <w:rFonts w:ascii="Times New Roman"/>
          <w:b w:val="false"/>
          <w:i w:val="false"/>
          <w:color w:val="000000"/>
          <w:sz w:val="28"/>
        </w:rPr>
        <w:t>
      45. Жер қойнауын пайдаланушының жер қойнауын пайдаланудың салдарларын жою жөніндегі міндеттемелерді орындауы банк салымының кепілімен қамтамасыз етіледі.</w:t>
      </w:r>
    </w:p>
    <w:bookmarkEnd w:id="491"/>
    <w:bookmarkStart w:name="z605" w:id="492"/>
    <w:p>
      <w:pPr>
        <w:spacing w:after="0"/>
        <w:ind w:left="0"/>
        <w:jc w:val="both"/>
      </w:pPr>
      <w:r>
        <w:rPr>
          <w:rFonts w:ascii="Times New Roman"/>
          <w:b w:val="false"/>
          <w:i w:val="false"/>
          <w:color w:val="000000"/>
          <w:sz w:val="28"/>
        </w:rPr>
        <w:t xml:space="preserve">
      46. Өндіру салдарын жою жөніндегі міндеттемелерді орындауды қамтамасыз ететін, кепіл нысанасы болып табылатын банк салымы Кодексте белгіленген тәртіппен қалыптастырылады. </w:t>
      </w:r>
    </w:p>
    <w:bookmarkEnd w:id="492"/>
    <w:bookmarkStart w:name="z606" w:id="493"/>
    <w:p>
      <w:pPr>
        <w:spacing w:after="0"/>
        <w:ind w:left="0"/>
        <w:jc w:val="both"/>
      </w:pPr>
      <w:r>
        <w:rPr>
          <w:rFonts w:ascii="Times New Roman"/>
          <w:b w:val="false"/>
          <w:i w:val="false"/>
          <w:color w:val="000000"/>
          <w:sz w:val="28"/>
        </w:rPr>
        <w:t>
      47.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493"/>
    <w:bookmarkStart w:name="z607" w:id="494"/>
    <w:p>
      <w:pPr>
        <w:spacing w:after="0"/>
        <w:ind w:left="0"/>
        <w:jc w:val="both"/>
      </w:pPr>
      <w:r>
        <w:rPr>
          <w:rFonts w:ascii="Times New Roman"/>
          <w:b w:val="false"/>
          <w:i w:val="false"/>
          <w:color w:val="000000"/>
          <w:sz w:val="28"/>
        </w:rPr>
        <w:t>
      48. Жер қойнауы учаскесін консервациялау Кодексте белгіленген жағдайларда және тәртіппен жүргізіледі.</w:t>
      </w:r>
    </w:p>
    <w:bookmarkEnd w:id="494"/>
    <w:bookmarkStart w:name="z608" w:id="495"/>
    <w:p>
      <w:pPr>
        <w:spacing w:after="0"/>
        <w:ind w:left="0"/>
        <w:jc w:val="left"/>
      </w:pPr>
      <w:r>
        <w:rPr>
          <w:rFonts w:ascii="Times New Roman"/>
          <w:b/>
          <w:i w:val="false"/>
          <w:color w:val="000000"/>
        </w:rPr>
        <w:t xml:space="preserve"> 5-параграф. Есепке алу және есептілік</w:t>
      </w:r>
    </w:p>
    <w:bookmarkEnd w:id="495"/>
    <w:bookmarkStart w:name="z609" w:id="496"/>
    <w:p>
      <w:pPr>
        <w:spacing w:after="0"/>
        <w:ind w:left="0"/>
        <w:jc w:val="both"/>
      </w:pPr>
      <w:r>
        <w:rPr>
          <w:rFonts w:ascii="Times New Roman"/>
          <w:b w:val="false"/>
          <w:i w:val="false"/>
          <w:color w:val="000000"/>
          <w:sz w:val="28"/>
        </w:rPr>
        <w:t>
      49. Жер қойнауын пайдаланушы жер қойнауын пайдалану жөніндегі операцияларды есепке алуды жүргізуге және мынадай есептерді:</w:t>
      </w:r>
    </w:p>
    <w:bookmarkEnd w:id="496"/>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p>
      <w:pPr>
        <w:spacing w:after="0"/>
        <w:ind w:left="0"/>
        <w:jc w:val="both"/>
      </w:pPr>
      <w:r>
        <w:rPr>
          <w:rFonts w:ascii="Times New Roman"/>
          <w:b w:val="false"/>
          <w:i w:val="false"/>
          <w:color w:val="000000"/>
          <w:sz w:val="28"/>
        </w:rPr>
        <w:t>
      3) келісімшарттық талаптарды орындау туралы есепті;</w:t>
      </w:r>
    </w:p>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p>
      <w:pPr>
        <w:spacing w:after="0"/>
        <w:ind w:left="0"/>
        <w:jc w:val="both"/>
      </w:pPr>
      <w:r>
        <w:rPr>
          <w:rFonts w:ascii="Times New Roman"/>
          <w:b w:val="false"/>
          <w:i w:val="false"/>
          <w:color w:val="000000"/>
          <w:sz w:val="28"/>
        </w:rPr>
        <w:t>
      6) кадрлардағы елішілік құндылық туралы есепті;</w:t>
      </w:r>
    </w:p>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p>
      <w:pPr>
        <w:spacing w:after="0"/>
        <w:ind w:left="0"/>
        <w:jc w:val="both"/>
      </w:pPr>
      <w:r>
        <w:rPr>
          <w:rFonts w:ascii="Times New Roman"/>
          <w:b w:val="false"/>
          <w:i w:val="false"/>
          <w:color w:val="000000"/>
          <w:sz w:val="28"/>
        </w:rPr>
        <w:t>
      9) уран өндіру бойынша есепті;</w:t>
      </w:r>
    </w:p>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11) жер қойнауын пайдаланушыны тікелей немесе жанама түрде бақылайтын тұлғалардың және (немесе) ұйымдардың құрамы туралы есепті ұсынуға міндетті.</w:t>
      </w:r>
    </w:p>
    <w:p>
      <w:pPr>
        <w:spacing w:after="0"/>
        <w:ind w:left="0"/>
        <w:jc w:val="both"/>
      </w:pPr>
      <w:r>
        <w:rPr>
          <w:rFonts w:ascii="Times New Roman"/>
          <w:b w:val="false"/>
          <w:i w:val="false"/>
          <w:color w:val="000000"/>
          <w:sz w:val="28"/>
        </w:rPr>
        <w:t xml:space="preserve">
      Үлгілік Келісімшарттың осы тармағының 1) және 2) тармақшаларында көзделген есеп жер қойнауын зерттеу жөніндегі уәкілетті органға Қазақстан Республикасы Инвестициялар және даму министрінің міндетін атқарушы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3) – 5) тармақшаларында көзделген есептер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6) – 11) тармақшаларында көзделген есептер уран өндіру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1" w:id="497"/>
    <w:p>
      <w:pPr>
        <w:spacing w:after="0"/>
        <w:ind w:left="0"/>
        <w:jc w:val="both"/>
      </w:pPr>
      <w:r>
        <w:rPr>
          <w:rFonts w:ascii="Times New Roman"/>
          <w:b w:val="false"/>
          <w:i w:val="false"/>
          <w:color w:val="000000"/>
          <w:sz w:val="28"/>
        </w:rPr>
        <w:t>
      50. Жер қойнауын пайдаланушы:</w:t>
      </w:r>
    </w:p>
    <w:bookmarkEnd w:id="497"/>
    <w:bookmarkStart w:name="z622" w:id="498"/>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498"/>
    <w:bookmarkStart w:name="z623" w:id="499"/>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499"/>
    <w:bookmarkStart w:name="z624" w:id="500"/>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501"/>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501"/>
    <w:bookmarkStart w:name="z626" w:id="502"/>
    <w:p>
      <w:pPr>
        <w:spacing w:after="0"/>
        <w:ind w:left="0"/>
        <w:jc w:val="both"/>
      </w:pPr>
      <w:r>
        <w:rPr>
          <w:rFonts w:ascii="Times New Roman"/>
          <w:b w:val="false"/>
          <w:i w:val="false"/>
          <w:color w:val="000000"/>
          <w:sz w:val="28"/>
        </w:rPr>
        <w:t>
      51. Жер қойнауын пайдалану құқығы (жер қойнауын пайдалану құқығындағы үлес) тек уран саласындағы ұлттық компанияға және/немесе акцияларының (қатысу үлестерінің) елу пайыздан астамы уран саласындағы ұлттық компанияға тікелей немесе жанама тиесілі заңды тұлғаға ғана берілуі мүмкін.</w:t>
      </w:r>
    </w:p>
    <w:bookmarkEnd w:id="502"/>
    <w:bookmarkStart w:name="z627" w:id="503"/>
    <w:p>
      <w:pPr>
        <w:spacing w:after="0"/>
        <w:ind w:left="0"/>
        <w:jc w:val="both"/>
      </w:pPr>
      <w:r>
        <w:rPr>
          <w:rFonts w:ascii="Times New Roman"/>
          <w:b w:val="false"/>
          <w:i w:val="false"/>
          <w:color w:val="000000"/>
          <w:sz w:val="28"/>
        </w:rPr>
        <w:t>
      52. 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елу пайыздан астамы тек уран саласындағы ұлттық компанияға тікелей немесе жанама тиесілі заңды тұлғаға ғана беруге құқылы.</w:t>
      </w:r>
    </w:p>
    <w:bookmarkEnd w:id="503"/>
    <w:bookmarkStart w:name="z628" w:id="504"/>
    <w:p>
      <w:pPr>
        <w:spacing w:after="0"/>
        <w:ind w:left="0"/>
        <w:jc w:val="both"/>
      </w:pPr>
      <w:r>
        <w:rPr>
          <w:rFonts w:ascii="Times New Roman"/>
          <w:b w:val="false"/>
          <w:i w:val="false"/>
          <w:color w:val="000000"/>
          <w:sz w:val="28"/>
        </w:rPr>
        <w:t>
      53. Келісімшарт бойынша жер қойнауын пайдалану құқығының (жер қойнауын пайдалану құқығындағы үлестің) ауысуы, сондай-ақ жер қойнауын пайдаланумен байланысты объектілердің ауысуы Құзыретті органның рұқсатымен Кодексте белгіленген тәртіппен жүзеге асырылады.</w:t>
      </w:r>
    </w:p>
    <w:bookmarkEnd w:id="504"/>
    <w:bookmarkStart w:name="z629" w:id="505"/>
    <w:p>
      <w:pPr>
        <w:spacing w:after="0"/>
        <w:ind w:left="0"/>
        <w:jc w:val="both"/>
      </w:pPr>
      <w:r>
        <w:rPr>
          <w:rFonts w:ascii="Times New Roman"/>
          <w:b w:val="false"/>
          <w:i w:val="false"/>
          <w:color w:val="000000"/>
          <w:sz w:val="28"/>
        </w:rPr>
        <w:t>
      54.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жүзеге асырылған деп саналады.</w:t>
      </w:r>
    </w:p>
    <w:bookmarkEnd w:id="505"/>
    <w:bookmarkStart w:name="z630" w:id="506"/>
    <w:p>
      <w:pPr>
        <w:spacing w:after="0"/>
        <w:ind w:left="0"/>
        <w:jc w:val="both"/>
      </w:pPr>
      <w:r>
        <w:rPr>
          <w:rFonts w:ascii="Times New Roman"/>
          <w:b w:val="false"/>
          <w:i w:val="false"/>
          <w:color w:val="000000"/>
          <w:sz w:val="28"/>
        </w:rPr>
        <w:t>
      55.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506"/>
    <w:bookmarkStart w:name="z631" w:id="507"/>
    <w:p>
      <w:pPr>
        <w:spacing w:after="0"/>
        <w:ind w:left="0"/>
        <w:jc w:val="both"/>
      </w:pPr>
      <w:r>
        <w:rPr>
          <w:rFonts w:ascii="Times New Roman"/>
          <w:b w:val="false"/>
          <w:i w:val="false"/>
          <w:color w:val="000000"/>
          <w:sz w:val="28"/>
        </w:rPr>
        <w:t>
      56. Жер қойнауын пайдалану құқығына (жер қойнауын пайдалану құқығындағы үлесіне) ауыртпалық салу, сондай-ақ жер қойнауын пайдаланушының және Кодексте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45-бабында белгіленген тәртіппен жүзеге асырылады.</w:t>
      </w:r>
    </w:p>
    <w:bookmarkEnd w:id="507"/>
    <w:bookmarkStart w:name="z632" w:id="508"/>
    <w:p>
      <w:pPr>
        <w:spacing w:after="0"/>
        <w:ind w:left="0"/>
        <w:jc w:val="left"/>
      </w:pPr>
      <w:r>
        <w:rPr>
          <w:rFonts w:ascii="Times New Roman"/>
          <w:b/>
          <w:i w:val="false"/>
          <w:color w:val="000000"/>
        </w:rPr>
        <w:t xml:space="preserve"> 7-параграф. Мүлікке және ақпаратқа меншік құқығы</w:t>
      </w:r>
    </w:p>
    <w:bookmarkEnd w:id="508"/>
    <w:bookmarkStart w:name="z633" w:id="509"/>
    <w:p>
      <w:pPr>
        <w:spacing w:after="0"/>
        <w:ind w:left="0"/>
        <w:jc w:val="both"/>
      </w:pPr>
      <w:r>
        <w:rPr>
          <w:rFonts w:ascii="Times New Roman"/>
          <w:b w:val="false"/>
          <w:i w:val="false"/>
          <w:color w:val="000000"/>
          <w:sz w:val="28"/>
        </w:rPr>
        <w:t>
      57. Жер қойнауын пайдалнаушы өндірген уран және оларды өндіру барысында шығарылатын басқа да ілеспе пайдалы қазбалар жер қойнауын пайдаланушының меншігі болып табылады.</w:t>
      </w:r>
    </w:p>
    <w:bookmarkEnd w:id="509"/>
    <w:bookmarkStart w:name="z634" w:id="510"/>
    <w:p>
      <w:pPr>
        <w:spacing w:after="0"/>
        <w:ind w:left="0"/>
        <w:jc w:val="both"/>
      </w:pPr>
      <w:r>
        <w:rPr>
          <w:rFonts w:ascii="Times New Roman"/>
          <w:b w:val="false"/>
          <w:i w:val="false"/>
          <w:color w:val="000000"/>
          <w:sz w:val="28"/>
        </w:rPr>
        <w:t>
      58.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510"/>
    <w:bookmarkStart w:name="z635" w:id="511"/>
    <w:p>
      <w:pPr>
        <w:spacing w:after="0"/>
        <w:ind w:left="0"/>
        <w:jc w:val="both"/>
      </w:pPr>
      <w:r>
        <w:rPr>
          <w:rFonts w:ascii="Times New Roman"/>
          <w:b w:val="false"/>
          <w:i w:val="false"/>
          <w:color w:val="000000"/>
          <w:sz w:val="28"/>
        </w:rPr>
        <w:t>
      59.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511"/>
    <w:bookmarkStart w:name="z636" w:id="512"/>
    <w:p>
      <w:pPr>
        <w:spacing w:after="0"/>
        <w:ind w:left="0"/>
        <w:jc w:val="both"/>
      </w:pPr>
      <w:r>
        <w:rPr>
          <w:rFonts w:ascii="Times New Roman"/>
          <w:b w:val="false"/>
          <w:i w:val="false"/>
          <w:color w:val="000000"/>
          <w:sz w:val="28"/>
        </w:rPr>
        <w:t>
      60. Жер қойнауын пайдаланушының қаражаты есебінен алынған геологиялық ақпарат жеке меншікте болады (жек геологиялық ақпарат). Кодексте көзделген тәртіппен мемлекеттік органдарға ұсынылатын геологиялық есептілікте және өзге де құжаттамада қамтылатын жекеше геологиялық ақпарат мемлекетке мерзімсіз иеленуге және пайдалануға беріледі.</w:t>
      </w:r>
    </w:p>
    <w:bookmarkEnd w:id="512"/>
    <w:bookmarkStart w:name="z637" w:id="513"/>
    <w:p>
      <w:pPr>
        <w:spacing w:after="0"/>
        <w:ind w:left="0"/>
        <w:jc w:val="left"/>
      </w:pPr>
      <w:r>
        <w:rPr>
          <w:rFonts w:ascii="Times New Roman"/>
          <w:b/>
          <w:i w:val="false"/>
          <w:color w:val="000000"/>
        </w:rPr>
        <w:t xml:space="preserve"> 8-параграф. Жер қойнауын пайдалану құқығы (Келісімшарттың қолданысы) тоқтатылған кездегі жер қойнауы учаскесі және мүлік</w:t>
      </w:r>
    </w:p>
    <w:bookmarkEnd w:id="513"/>
    <w:bookmarkStart w:name="z638" w:id="514"/>
    <w:p>
      <w:pPr>
        <w:spacing w:after="0"/>
        <w:ind w:left="0"/>
        <w:jc w:val="both"/>
      </w:pPr>
      <w:r>
        <w:rPr>
          <w:rFonts w:ascii="Times New Roman"/>
          <w:b w:val="false"/>
          <w:i w:val="false"/>
          <w:color w:val="000000"/>
          <w:sz w:val="28"/>
        </w:rPr>
        <w:t>
      61. Жер қойнауы учаскесінде жер қойнауын пайдаланудың салдарын жою не оны кейіннен басқа тұлғаға ұсыну үшін жер қойнауы учаскесін консервациялауды жүргізу шешімі туралы құзыретті органның хабарламасын алған тұлға:</w:t>
      </w:r>
    </w:p>
    <w:bookmarkEnd w:id="514"/>
    <w:bookmarkStart w:name="z639" w:id="515"/>
    <w:p>
      <w:pPr>
        <w:spacing w:after="0"/>
        <w:ind w:left="0"/>
        <w:jc w:val="both"/>
      </w:pPr>
      <w:r>
        <w:rPr>
          <w:rFonts w:ascii="Times New Roman"/>
          <w:b w:val="false"/>
          <w:i w:val="false"/>
          <w:color w:val="000000"/>
          <w:sz w:val="28"/>
        </w:rPr>
        <w:t>
      1) осындай жер қойнауы учаскесінде жер қойнауын пайдаланудың салдарын жою;</w:t>
      </w:r>
    </w:p>
    <w:bookmarkEnd w:id="515"/>
    <w:bookmarkStart w:name="z640" w:id="516"/>
    <w:p>
      <w:pPr>
        <w:spacing w:after="0"/>
        <w:ind w:left="0"/>
        <w:jc w:val="both"/>
      </w:pPr>
      <w:r>
        <w:rPr>
          <w:rFonts w:ascii="Times New Roman"/>
          <w:b w:val="false"/>
          <w:i w:val="false"/>
          <w:color w:val="000000"/>
          <w:sz w:val="28"/>
        </w:rPr>
        <w:t>
      2) жер қойнауы учаскесін консервациялауды жүргізу;</w:t>
      </w:r>
    </w:p>
    <w:bookmarkEnd w:id="516"/>
    <w:bookmarkStart w:name="z641" w:id="517"/>
    <w:p>
      <w:pPr>
        <w:spacing w:after="0"/>
        <w:ind w:left="0"/>
        <w:jc w:val="both"/>
      </w:pPr>
      <w:r>
        <w:rPr>
          <w:rFonts w:ascii="Times New Roman"/>
          <w:b w:val="false"/>
          <w:i w:val="false"/>
          <w:color w:val="000000"/>
          <w:sz w:val="28"/>
        </w:rPr>
        <w:t>
      3) жер қойнауы учаскесін уран саласындағы ұлттық компанияға сенімгерлік басқаруға беру.</w:t>
      </w:r>
    </w:p>
    <w:bookmarkEnd w:id="517"/>
    <w:bookmarkStart w:name="z642" w:id="518"/>
    <w:p>
      <w:pPr>
        <w:spacing w:after="0"/>
        <w:ind w:left="0"/>
        <w:jc w:val="both"/>
      </w:pPr>
      <w:r>
        <w:rPr>
          <w:rFonts w:ascii="Times New Roman"/>
          <w:b w:val="false"/>
          <w:i w:val="false"/>
          <w:color w:val="000000"/>
          <w:sz w:val="28"/>
        </w:rPr>
        <w:t>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518"/>
    <w:bookmarkStart w:name="z643" w:id="519"/>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519"/>
    <w:bookmarkStart w:name="z644" w:id="520"/>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520"/>
    <w:bookmarkStart w:name="z645" w:id="521"/>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уранды,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521"/>
    <w:bookmarkStart w:name="z646" w:id="522"/>
    <w:p>
      <w:pPr>
        <w:spacing w:after="0"/>
        <w:ind w:left="0"/>
        <w:jc w:val="both"/>
      </w:pPr>
      <w:r>
        <w:rPr>
          <w:rFonts w:ascii="Times New Roman"/>
          <w:b w:val="false"/>
          <w:i w:val="false"/>
          <w:color w:val="000000"/>
          <w:sz w:val="28"/>
        </w:rPr>
        <w:t>
      62. Құзыретті органның уран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522"/>
    <w:bookmarkStart w:name="z647" w:id="523"/>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уран саласындағы ұлттық компанияның сенімгерлік басқаруына беруге міндетті.</w:t>
      </w:r>
    </w:p>
    <w:bookmarkEnd w:id="523"/>
    <w:p>
      <w:pPr>
        <w:spacing w:after="0"/>
        <w:ind w:left="0"/>
        <w:jc w:val="both"/>
      </w:pPr>
      <w:r>
        <w:rPr>
          <w:rFonts w:ascii="Times New Roman"/>
          <w:b w:val="false"/>
          <w:i w:val="false"/>
          <w:color w:val="000000"/>
          <w:sz w:val="28"/>
        </w:rPr>
        <w:t>
      Бұрынғы жер қойнауын пайдаланушы болмаған не ол уран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уран саласындағы ұлттық компанияға береді.</w:t>
      </w:r>
    </w:p>
    <w:bookmarkStart w:name="z648" w:id="524"/>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уранды,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524"/>
    <w:bookmarkStart w:name="z649" w:id="525"/>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525"/>
    <w:bookmarkStart w:name="z650" w:id="526"/>
    <w:p>
      <w:pPr>
        <w:spacing w:after="0"/>
        <w:ind w:left="0"/>
        <w:jc w:val="both"/>
      </w:pPr>
      <w:r>
        <w:rPr>
          <w:rFonts w:ascii="Times New Roman"/>
          <w:b w:val="false"/>
          <w:i w:val="false"/>
          <w:color w:val="000000"/>
          <w:sz w:val="28"/>
        </w:rPr>
        <w:t xml:space="preserve">
      63.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Құзыретті орган жүзеге асырады.</w:t>
      </w:r>
    </w:p>
    <w:bookmarkEnd w:id="526"/>
    <w:bookmarkStart w:name="z651" w:id="527"/>
    <w:p>
      <w:pPr>
        <w:spacing w:after="0"/>
        <w:ind w:left="0"/>
        <w:jc w:val="both"/>
      </w:pPr>
      <w:r>
        <w:rPr>
          <w:rFonts w:ascii="Times New Roman"/>
          <w:b w:val="false"/>
          <w:i w:val="false"/>
          <w:color w:val="000000"/>
          <w:sz w:val="28"/>
        </w:rPr>
        <w:t>
      64.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527"/>
    <w:bookmarkStart w:name="z652" w:id="528"/>
    <w:p>
      <w:pPr>
        <w:spacing w:after="0"/>
        <w:ind w:left="0"/>
        <w:jc w:val="left"/>
      </w:pPr>
      <w:r>
        <w:rPr>
          <w:rFonts w:ascii="Times New Roman"/>
          <w:b/>
          <w:i w:val="false"/>
          <w:color w:val="000000"/>
        </w:rPr>
        <w:t xml:space="preserve"> 10-бөлім. Жер қойнауын пайдаланушының жауаптылығы</w:t>
      </w:r>
    </w:p>
    <w:bookmarkEnd w:id="528"/>
    <w:bookmarkStart w:name="z653" w:id="529"/>
    <w:p>
      <w:pPr>
        <w:spacing w:after="0"/>
        <w:ind w:left="0"/>
        <w:jc w:val="both"/>
      </w:pPr>
      <w:r>
        <w:rPr>
          <w:rFonts w:ascii="Times New Roman"/>
          <w:b w:val="false"/>
          <w:i w:val="false"/>
          <w:color w:val="000000"/>
          <w:sz w:val="28"/>
        </w:rPr>
        <w:t>
      65. Кодекске сәйкес Келісімшарттың 8-бөлімінде көзделген жер қойнауын пайдалану жөніндегі операцияларды жүргізу талаптарының бұзылуы Қазақстан Республикасының заңдарында белгіленген жауапкершілікке алып келеді.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4" w:id="530"/>
    <w:p>
      <w:pPr>
        <w:spacing w:after="0"/>
        <w:ind w:left="0"/>
        <w:jc w:val="both"/>
      </w:pPr>
      <w:r>
        <w:rPr>
          <w:rFonts w:ascii="Times New Roman"/>
          <w:b w:val="false"/>
          <w:i w:val="false"/>
          <w:color w:val="000000"/>
          <w:sz w:val="28"/>
        </w:rPr>
        <w:t xml:space="preserve">
      66. Жер қойнауын пайдаланушы үлгілік Келісімшарттың </w:t>
      </w:r>
      <w:r>
        <w:rPr>
          <w:rFonts w:ascii="Times New Roman"/>
          <w:b w:val="false"/>
          <w:i w:val="false"/>
          <w:color w:val="000000"/>
          <w:sz w:val="28"/>
        </w:rPr>
        <w:t>8-бөлімінде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530"/>
    <w:bookmarkStart w:name="z655" w:id="531"/>
    <w:p>
      <w:pPr>
        <w:spacing w:after="0"/>
        <w:ind w:left="0"/>
        <w:jc w:val="both"/>
      </w:pPr>
      <w:r>
        <w:rPr>
          <w:rFonts w:ascii="Times New Roman"/>
          <w:b w:val="false"/>
          <w:i w:val="false"/>
          <w:color w:val="000000"/>
          <w:sz w:val="28"/>
        </w:rPr>
        <w:t>
      1) тиісті мөлшерде тұрақсыздық айыбы:</w:t>
      </w:r>
    </w:p>
    <w:bookmarkEnd w:id="531"/>
    <w:p>
      <w:pPr>
        <w:spacing w:after="0"/>
        <w:ind w:left="0"/>
        <w:jc w:val="both"/>
      </w:pPr>
      <w:r>
        <w:rPr>
          <w:rFonts w:ascii="Times New Roman"/>
          <w:b w:val="false"/>
          <w:i w:val="false"/>
          <w:color w:val="000000"/>
          <w:sz w:val="28"/>
        </w:rPr>
        <w:t>
      "Республикалық бюджет туралы" Қазақстан Республикасының Заңына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656" w:id="53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532"/>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7" w:id="533"/>
    <w:p>
      <w:pPr>
        <w:spacing w:after="0"/>
        <w:ind w:left="0"/>
        <w:jc w:val="both"/>
      </w:pPr>
      <w:r>
        <w:rPr>
          <w:rFonts w:ascii="Times New Roman"/>
          <w:b w:val="false"/>
          <w:i w:val="false"/>
          <w:color w:val="000000"/>
          <w:sz w:val="28"/>
        </w:rPr>
        <w:t>
      67.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533"/>
    <w:bookmarkStart w:name="z658" w:id="534"/>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51- тармағында</w:t>
      </w:r>
      <w:r>
        <w:rPr>
          <w:rFonts w:ascii="Times New Roman"/>
          <w:b w:val="false"/>
          <w:i w:val="false"/>
          <w:color w:val="000000"/>
          <w:sz w:val="28"/>
        </w:rPr>
        <w:t xml:space="preserve"> көзделген есептілікті ұсынбаған не көрінеу анық емес есептілікті ұсынған;</w:t>
      </w:r>
    </w:p>
    <w:bookmarkEnd w:id="534"/>
    <w:bookmarkStart w:name="z659" w:id="535"/>
    <w:p>
      <w:pPr>
        <w:spacing w:after="0"/>
        <w:ind w:left="0"/>
        <w:jc w:val="both"/>
      </w:pPr>
      <w:r>
        <w:rPr>
          <w:rFonts w:ascii="Times New Roman"/>
          <w:b w:val="false"/>
          <w:i w:val="false"/>
          <w:color w:val="000000"/>
          <w:sz w:val="28"/>
        </w:rPr>
        <w:t>
      2) жер қойнауын пайдаланушының Келісімшартта белгіленген қаржылық міндеттемелерді ағымдағы жыл үшін отыз пайыздан кем орындаған;</w:t>
      </w:r>
    </w:p>
    <w:bookmarkEnd w:id="535"/>
    <w:bookmarkStart w:name="z660" w:id="536"/>
    <w:p>
      <w:pPr>
        <w:spacing w:after="0"/>
        <w:ind w:left="0"/>
        <w:jc w:val="both"/>
      </w:pPr>
      <w:r>
        <w:rPr>
          <w:rFonts w:ascii="Times New Roman"/>
          <w:b w:val="false"/>
          <w:i w:val="false"/>
          <w:color w:val="000000"/>
          <w:sz w:val="28"/>
        </w:rPr>
        <w:t>
      3) белгіленген графикке сәйкес не қамтамасыз ету мөлшерін қалыптастыру графигін бұза отырып, қамтамасыз ету сомасын қалыптастырмай, жердің жоғарғы қабатының бұзылуымен байланысты уран өндіру жөніндегі операцияларды жүргізген;</w:t>
      </w:r>
    </w:p>
    <w:bookmarkEnd w:id="536"/>
    <w:bookmarkStart w:name="z661" w:id="537"/>
    <w:p>
      <w:pPr>
        <w:spacing w:after="0"/>
        <w:ind w:left="0"/>
        <w:jc w:val="both"/>
      </w:pPr>
      <w:r>
        <w:rPr>
          <w:rFonts w:ascii="Times New Roman"/>
          <w:b w:val="false"/>
          <w:i w:val="false"/>
          <w:color w:val="000000"/>
          <w:sz w:val="28"/>
        </w:rPr>
        <w:t>
      4)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2" w:id="538"/>
    <w:p>
      <w:pPr>
        <w:spacing w:after="0"/>
        <w:ind w:left="0"/>
        <w:jc w:val="both"/>
      </w:pPr>
      <w:r>
        <w:rPr>
          <w:rFonts w:ascii="Times New Roman"/>
          <w:b w:val="false"/>
          <w:i w:val="false"/>
          <w:color w:val="000000"/>
          <w:sz w:val="28"/>
        </w:rPr>
        <w:t>
      68. Жер қойнауын пайдаланушының Келісімшарт талаптарын бұзушылықтарды жою мерзімі жазбаша хабарлама алынған күннен бастап үлгілік Келісімшарттың 67-тармағының 1) және 2), 3) тармақшаларында көзделген шарттар бойынша – үш айдан, үлгілік Келісімшарттың 7-бөлімінде көзделген өзге де міндеттемелер бойынша бір айдан аспауға тиіс.</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3" w:id="539"/>
    <w:p>
      <w:pPr>
        <w:spacing w:after="0"/>
        <w:ind w:left="0"/>
        <w:jc w:val="both"/>
      </w:pPr>
      <w:r>
        <w:rPr>
          <w:rFonts w:ascii="Times New Roman"/>
          <w:b w:val="false"/>
          <w:i w:val="false"/>
          <w:color w:val="000000"/>
          <w:sz w:val="28"/>
        </w:rPr>
        <w:t>
      69.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539"/>
    <w:bookmarkStart w:name="z664" w:id="540"/>
    <w:p>
      <w:pPr>
        <w:spacing w:after="0"/>
        <w:ind w:left="0"/>
        <w:jc w:val="both"/>
      </w:pPr>
      <w:r>
        <w:rPr>
          <w:rFonts w:ascii="Times New Roman"/>
          <w:b w:val="false"/>
          <w:i w:val="false"/>
          <w:color w:val="000000"/>
          <w:sz w:val="28"/>
        </w:rPr>
        <w:t>
      70.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540"/>
    <w:bookmarkStart w:name="z665" w:id="541"/>
    <w:p>
      <w:pPr>
        <w:spacing w:after="0"/>
        <w:ind w:left="0"/>
        <w:jc w:val="both"/>
      </w:pPr>
      <w:r>
        <w:rPr>
          <w:rFonts w:ascii="Times New Roman"/>
          <w:b w:val="false"/>
          <w:i w:val="false"/>
          <w:color w:val="000000"/>
          <w:sz w:val="28"/>
        </w:rPr>
        <w:t>
      71. Келісімшартта көзделген міндеттемелердің бұзушылықтарын Келісімшарттың 68-тармағында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6" w:id="542"/>
    <w:p>
      <w:pPr>
        <w:spacing w:after="0"/>
        <w:ind w:left="0"/>
        <w:jc w:val="both"/>
      </w:pPr>
      <w:r>
        <w:rPr>
          <w:rFonts w:ascii="Times New Roman"/>
          <w:b w:val="false"/>
          <w:i w:val="false"/>
          <w:color w:val="000000"/>
          <w:sz w:val="28"/>
        </w:rPr>
        <w:t>
      72. Жер қойнауын пайдаланушы өзі қабылдаған төмендегі міндеттемелерді орындамағаны, тиісінше орындамағаны үшін:</w:t>
      </w:r>
    </w:p>
    <w:bookmarkEnd w:id="542"/>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кадрлардағы елішілік құндылық бойынша міндеттемелерді орындамағаны үшін тиісті жылдың кез келген есепті тоқсанында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міндеттемені орындамағаны немесе тиісінше орындамағаны үшін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жер қойнауын пайдаланушының және (немесе) оның мердігерлерінің Кодексте белгіленген уран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 мен көрсетілетін қызметтерді сатып алу тәртібінде көзделмеген тәсілдермен, сондай-ақ сатып алу тәсілін таңдау қағидаларының талаптарын бұзумен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уран өндіру жөніндегі операцияларды жүргізу кезінде тауарларды, жұмыстарды және көрсетілетін қызметтерді сатып алу қағидаларында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xml:space="preserve">
      5) үлгілік Келісімшарттың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6)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28-тармағына</w:t>
      </w:r>
      <w:r>
        <w:rPr>
          <w:rFonts w:ascii="Times New Roman"/>
          <w:b w:val="false"/>
          <w:i w:val="false"/>
          <w:color w:val="000000"/>
          <w:sz w:val="28"/>
        </w:rPr>
        <w:t xml:space="preserve"> сәйкес – 5000 АЕК мөлшерінде;</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29-тармақтарына</w:t>
      </w:r>
      <w:r>
        <w:rPr>
          <w:rFonts w:ascii="Times New Roman"/>
          <w:b w:val="false"/>
          <w:i w:val="false"/>
          <w:color w:val="000000"/>
          <w:sz w:val="28"/>
        </w:rPr>
        <w:t xml:space="preserve"> сәйкес – 2000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3" w:id="543"/>
    <w:p>
      <w:pPr>
        <w:spacing w:after="0"/>
        <w:ind w:left="0"/>
        <w:jc w:val="both"/>
      </w:pPr>
      <w:r>
        <w:rPr>
          <w:rFonts w:ascii="Times New Roman"/>
          <w:b w:val="false"/>
          <w:i w:val="false"/>
          <w:color w:val="000000"/>
          <w:sz w:val="28"/>
        </w:rPr>
        <w:t>
      73. Құзыретті орган мына жағдайларда Келісімшарттың қолданысын біржақты тәртіппен мерзімінен бұрын тоқтатады:</w:t>
      </w:r>
    </w:p>
    <w:bookmarkEnd w:id="543"/>
    <w:bookmarkStart w:name="z674" w:id="544"/>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544"/>
    <w:bookmarkStart w:name="z675" w:id="545"/>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уран бойынша жер қойнауын пайдалану жөніндегі операциялар жүргізілген;</w:t>
      </w:r>
    </w:p>
    <w:bookmarkEnd w:id="545"/>
    <w:bookmarkStart w:name="z676" w:id="546"/>
    <w:p>
      <w:pPr>
        <w:spacing w:after="0"/>
        <w:ind w:left="0"/>
        <w:jc w:val="both"/>
      </w:pPr>
      <w:r>
        <w:rPr>
          <w:rFonts w:ascii="Times New Roman"/>
          <w:b w:val="false"/>
          <w:i w:val="false"/>
          <w:color w:val="000000"/>
          <w:sz w:val="28"/>
        </w:rPr>
        <w:t xml:space="preserve">
      3)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бұзылған жағдайларда.</w:t>
      </w:r>
    </w:p>
    <w:bookmarkEnd w:id="546"/>
    <w:bookmarkStart w:name="z677" w:id="547"/>
    <w:p>
      <w:pPr>
        <w:spacing w:after="0"/>
        <w:ind w:left="0"/>
        <w:jc w:val="both"/>
      </w:pPr>
      <w:r>
        <w:rPr>
          <w:rFonts w:ascii="Times New Roman"/>
          <w:b w:val="false"/>
          <w:i w:val="false"/>
          <w:color w:val="000000"/>
          <w:sz w:val="28"/>
        </w:rPr>
        <w:t>
      74. Жер қойнауын пайдаланушы үш ай ішінде мыналарды:</w:t>
      </w:r>
    </w:p>
    <w:bookmarkEnd w:id="547"/>
    <w:bookmarkStart w:name="z678" w:id="54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есептілікті ұсынбаған не көрінеу анық емес есептілікті ұсынған;</w:t>
      </w:r>
    </w:p>
    <w:bookmarkEnd w:id="548"/>
    <w:bookmarkStart w:name="z679" w:id="549"/>
    <w:p>
      <w:pPr>
        <w:spacing w:after="0"/>
        <w:ind w:left="0"/>
        <w:jc w:val="both"/>
      </w:pPr>
      <w:r>
        <w:rPr>
          <w:rFonts w:ascii="Times New Roman"/>
          <w:b w:val="false"/>
          <w:i w:val="false"/>
          <w:color w:val="000000"/>
          <w:sz w:val="28"/>
        </w:rPr>
        <w:t>
      2) жер қойнауын пайдаланушының уран өндіруге арналған келісімшартта белгіленген қаржылық міндеттемелерді ағымдағы жыл үшін отыз пайыздан кем орындаған;</w:t>
      </w:r>
    </w:p>
    <w:bookmarkEnd w:id="549"/>
    <w:bookmarkStart w:name="z680" w:id="550"/>
    <w:p>
      <w:pPr>
        <w:spacing w:after="0"/>
        <w:ind w:left="0"/>
        <w:jc w:val="both"/>
      </w:pPr>
      <w:r>
        <w:rPr>
          <w:rFonts w:ascii="Times New Roman"/>
          <w:b w:val="false"/>
          <w:i w:val="false"/>
          <w:color w:val="000000"/>
          <w:sz w:val="28"/>
        </w:rPr>
        <w:t>
      3) белгіленген графикке сәйкес не қамтамасыз ету сомасын қалыптастыру графигін бұза отырып, қамтамасыз ету сомасын қалыптастырмай, жердің жоғарғы қабатының бұзылуымен байланысты уран өндіру жөніндегі операцияларды жүргізген;</w:t>
      </w:r>
    </w:p>
    <w:bookmarkEnd w:id="550"/>
    <w:p>
      <w:pPr>
        <w:spacing w:after="0"/>
        <w:ind w:left="0"/>
        <w:jc w:val="both"/>
      </w:pPr>
      <w:r>
        <w:rPr>
          <w:rFonts w:ascii="Times New Roman"/>
          <w:b w:val="false"/>
          <w:i w:val="false"/>
          <w:color w:val="000000"/>
          <w:sz w:val="28"/>
        </w:rPr>
        <w:t>
      сондай-ақ құзыретті органның хабарламасында көрсетілген мерзімде уранды өндіруге арналған келісімшартта белгіленген өзге міндеттемелердің екіден көп бұзушылықтарын жоймаған кезде жер қойнауын пайдалануға арналған келісімшарттың қолданысын біржақты тәртіппен мерзімінен бұрын тоқтатуға құқылы.</w:t>
      </w:r>
    </w:p>
    <w:bookmarkStart w:name="z681" w:id="551"/>
    <w:p>
      <w:pPr>
        <w:spacing w:after="0"/>
        <w:ind w:left="0"/>
        <w:jc w:val="both"/>
      </w:pPr>
      <w:r>
        <w:rPr>
          <w:rFonts w:ascii="Times New Roman"/>
          <w:b w:val="false"/>
          <w:i w:val="false"/>
          <w:color w:val="000000"/>
          <w:sz w:val="28"/>
        </w:rPr>
        <w:t>
      75. Құзыретті орган жер қойнауын пайдалануға арналған келісімшарттың қолданысын біржақты тәртіппен мерзімінен бұрын тоқтатуды жер қойнауын пайдаланушыға жазбаша хабарлама жіберу арқылы жүргізеді. Жер қойнауын пайдаланушы мұндай хабарламаны алған күннен бастап екі ай өткеннен кейін келісімшарттың қолданысы тоқтатылады</w:t>
      </w:r>
    </w:p>
    <w:bookmarkEnd w:id="551"/>
    <w:bookmarkStart w:name="z682" w:id="552"/>
    <w:p>
      <w:pPr>
        <w:spacing w:after="0"/>
        <w:ind w:left="0"/>
        <w:jc w:val="both"/>
      </w:pPr>
      <w:r>
        <w:rPr>
          <w:rFonts w:ascii="Times New Roman"/>
          <w:b w:val="false"/>
          <w:i w:val="false"/>
          <w:color w:val="000000"/>
          <w:sz w:val="28"/>
        </w:rPr>
        <w:t>
      76. Қазақстан Республикасы Үкіметінің шешімі бойынша құзыретті орган уран өндіруге арналған келісімшарттың қолданысын, соның ішінде, егер жер қойнауын пайдаланушының стратегиялық маңызы бар жер қойнауы учаскелерінде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Кодекс қолданысқа енгізілгенге дейін жасалған келісімшарттың қолданысын мерзімінен бұрын біржақты тәртіппен тоқтатуға құқылы.</w:t>
      </w:r>
    </w:p>
    <w:bookmarkEnd w:id="552"/>
    <w:p>
      <w:pPr>
        <w:spacing w:after="0"/>
        <w:ind w:left="0"/>
        <w:jc w:val="both"/>
      </w:pPr>
      <w:r>
        <w:rPr>
          <w:rFonts w:ascii="Times New Roman"/>
          <w:b w:val="false"/>
          <w:i w:val="false"/>
          <w:color w:val="000000"/>
          <w:sz w:val="28"/>
        </w:rPr>
        <w:t>
      Құзыретті орган көрсетілген негіз бойынша Келісімшарттың қолданысын біржақты тәртіппен бұзған жағдайда, бұл туралы жер қойнауын пайдаланушыны екі айдан кешіктірмей ескертуге тиіс.</w:t>
      </w:r>
    </w:p>
    <w:bookmarkStart w:name="z683" w:id="553"/>
    <w:p>
      <w:pPr>
        <w:spacing w:after="0"/>
        <w:ind w:left="0"/>
        <w:jc w:val="both"/>
      </w:pPr>
      <w:r>
        <w:rPr>
          <w:rFonts w:ascii="Times New Roman"/>
          <w:b w:val="false"/>
          <w:i w:val="false"/>
          <w:color w:val="000000"/>
          <w:sz w:val="28"/>
        </w:rPr>
        <w:t>
      77. Егер жер қойнауын пайдаланушының стратегиялық маңызы бар жер қойнауы учаскелеріне қатысты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құзыретті орган Қазақстан Республикасының экономикалық мүдделерін қалпына келтіру мақсатында келісімшарттың талаптарын өзгертуді және (немесе) толықтыруды талап етуге құқылы.</w:t>
      </w:r>
    </w:p>
    <w:bookmarkEnd w:id="553"/>
    <w:bookmarkStart w:name="z684" w:id="554"/>
    <w:p>
      <w:pPr>
        <w:spacing w:after="0"/>
        <w:ind w:left="0"/>
        <w:jc w:val="both"/>
      </w:pPr>
      <w:r>
        <w:rPr>
          <w:rFonts w:ascii="Times New Roman"/>
          <w:b w:val="false"/>
          <w:i w:val="false"/>
          <w:color w:val="000000"/>
          <w:sz w:val="28"/>
        </w:rPr>
        <w:t>
      Құзыретті орган уран өндіруге арналған келісімшарттың қолданысын, егер:</w:t>
      </w:r>
    </w:p>
    <w:bookmarkEnd w:id="554"/>
    <w:bookmarkStart w:name="z685" w:id="555"/>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жазбаша түрде Келісімшарт талаптарын өзгерту және (немесе) толықтыру бойынша келіссөздер жүргізуге өз келісімін растамаса не оны жүргізуден бас тартса;</w:t>
      </w:r>
    </w:p>
    <w:bookmarkEnd w:id="555"/>
    <w:bookmarkStart w:name="z686" w:id="556"/>
    <w:p>
      <w:pPr>
        <w:spacing w:after="0"/>
        <w:ind w:left="0"/>
        <w:jc w:val="both"/>
      </w:pPr>
      <w:r>
        <w:rPr>
          <w:rFonts w:ascii="Times New Roman"/>
          <w:b w:val="false"/>
          <w:i w:val="false"/>
          <w:color w:val="000000"/>
          <w:sz w:val="28"/>
        </w:rPr>
        <w:t>
      2) Келісімшарт талаптарын өзгерту және (немесе) толықтыру бойынша келіссөздер жүргізуге жер қойнауын пайдаланушының келісімін алған күннен бастап төрт айға дейінгі мерзімде тараптар Келісімшарт талаптарын өзгерту және (немесе) толықтыру бойынша келісімге қол жеткізбесе;</w:t>
      </w:r>
    </w:p>
    <w:bookmarkEnd w:id="556"/>
    <w:bookmarkStart w:name="z687" w:id="557"/>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бойынша келісілген шешіміне қол жеткізу күнінен бастап алты айға дейінгі мерзімде тараптар келісімшарттың талаптарына өзгерістерге және (немесе) толықтыруларға қол қоймаса, біржақты тәртіппен мерзімінен бұрын тоқтатуға құқылы.</w:t>
      </w:r>
    </w:p>
    <w:bookmarkEnd w:id="557"/>
    <w:bookmarkStart w:name="z688" w:id="558"/>
    <w:p>
      <w:pPr>
        <w:spacing w:after="0"/>
        <w:ind w:left="0"/>
        <w:jc w:val="both"/>
      </w:pPr>
      <w:r>
        <w:rPr>
          <w:rFonts w:ascii="Times New Roman"/>
          <w:b w:val="false"/>
          <w:i w:val="false"/>
          <w:color w:val="000000"/>
          <w:sz w:val="28"/>
        </w:rPr>
        <w:t>
      78. Жер қойнауын пайдаланушылардың келісімшарттардың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558"/>
    <w:bookmarkStart w:name="z689" w:id="559"/>
    <w:p>
      <w:pPr>
        <w:spacing w:after="0"/>
        <w:ind w:left="0"/>
        <w:jc w:val="left"/>
      </w:pPr>
      <w:r>
        <w:rPr>
          <w:rFonts w:ascii="Times New Roman"/>
          <w:b/>
          <w:i w:val="false"/>
          <w:color w:val="000000"/>
        </w:rPr>
        <w:t xml:space="preserve"> 11-бөлім. Еңсерілмейтін күш</w:t>
      </w:r>
    </w:p>
    <w:bookmarkEnd w:id="559"/>
    <w:bookmarkStart w:name="z690" w:id="560"/>
    <w:p>
      <w:pPr>
        <w:spacing w:after="0"/>
        <w:ind w:left="0"/>
        <w:jc w:val="both"/>
      </w:pPr>
      <w:r>
        <w:rPr>
          <w:rFonts w:ascii="Times New Roman"/>
          <w:b w:val="false"/>
          <w:i w:val="false"/>
          <w:color w:val="000000"/>
          <w:sz w:val="28"/>
        </w:rPr>
        <w:t>
      79.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560"/>
    <w:p>
      <w:pPr>
        <w:spacing w:after="0"/>
        <w:ind w:left="0"/>
        <w:jc w:val="both"/>
      </w:pPr>
      <w:r>
        <w:rPr>
          <w:rFonts w:ascii="Times New Roman"/>
          <w:b w:val="false"/>
          <w:i w:val="false"/>
          <w:color w:val="000000"/>
          <w:sz w:val="28"/>
        </w:rPr>
        <w:t>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p>
      <w:pPr>
        <w:spacing w:after="0"/>
        <w:ind w:left="0"/>
        <w:jc w:val="both"/>
      </w:pPr>
      <w:r>
        <w:rPr>
          <w:rFonts w:ascii="Times New Roman"/>
          <w:b w:val="false"/>
          <w:i w:val="false"/>
          <w:color w:val="000000"/>
          <w:sz w:val="28"/>
        </w:rPr>
        <w:t>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p>
      <w:pPr>
        <w:spacing w:after="0"/>
        <w:ind w:left="0"/>
        <w:jc w:val="both"/>
      </w:pPr>
      <w:r>
        <w:rPr>
          <w:rFonts w:ascii="Times New Roman"/>
          <w:b w:val="false"/>
          <w:i w:val="false"/>
          <w:color w:val="000000"/>
          <w:sz w:val="28"/>
        </w:rPr>
        <w:t>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Start w:name="z691" w:id="561"/>
    <w:p>
      <w:pPr>
        <w:spacing w:after="0"/>
        <w:ind w:left="0"/>
        <w:jc w:val="left"/>
      </w:pPr>
      <w:r>
        <w:rPr>
          <w:rFonts w:ascii="Times New Roman"/>
          <w:b/>
          <w:i w:val="false"/>
          <w:color w:val="000000"/>
        </w:rPr>
        <w:t xml:space="preserve"> 12-бөлім. Құпиялылық</w:t>
      </w:r>
    </w:p>
    <w:bookmarkEnd w:id="561"/>
    <w:bookmarkStart w:name="z692" w:id="562"/>
    <w:p>
      <w:pPr>
        <w:spacing w:after="0"/>
        <w:ind w:left="0"/>
        <w:jc w:val="both"/>
      </w:pPr>
      <w:r>
        <w:rPr>
          <w:rFonts w:ascii="Times New Roman"/>
          <w:b w:val="false"/>
          <w:i w:val="false"/>
          <w:color w:val="000000"/>
          <w:sz w:val="28"/>
        </w:rPr>
        <w:t>
      84.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562"/>
    <w:bookmarkStart w:name="z693" w:id="563"/>
    <w:p>
      <w:pPr>
        <w:spacing w:after="0"/>
        <w:ind w:left="0"/>
        <w:jc w:val="both"/>
      </w:pPr>
      <w:r>
        <w:rPr>
          <w:rFonts w:ascii="Times New Roman"/>
          <w:b w:val="false"/>
          <w:i w:val="false"/>
          <w:color w:val="000000"/>
          <w:sz w:val="28"/>
        </w:rPr>
        <w:t>
      85. Тараптардың екінші тараптың келісімінсіз мынадай:</w:t>
      </w:r>
    </w:p>
    <w:bookmarkEnd w:id="563"/>
    <w:bookmarkStart w:name="z694" w:id="564"/>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564"/>
    <w:bookmarkStart w:name="z695" w:id="565"/>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565"/>
    <w:bookmarkStart w:name="z696" w:id="566"/>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566"/>
    <w:bookmarkStart w:name="z697" w:id="567"/>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567"/>
    <w:bookmarkStart w:name="z698" w:id="568"/>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568"/>
    <w:bookmarkStart w:name="z699" w:id="569"/>
    <w:p>
      <w:pPr>
        <w:spacing w:after="0"/>
        <w:ind w:left="0"/>
        <w:jc w:val="both"/>
      </w:pPr>
      <w:r>
        <w:rPr>
          <w:rFonts w:ascii="Times New Roman"/>
          <w:b w:val="false"/>
          <w:i w:val="false"/>
          <w:color w:val="000000"/>
          <w:sz w:val="28"/>
        </w:rPr>
        <w:t xml:space="preserve">
      86. Егер Кодексте немесе Тараптардың келісімімен басқасы белгіленбесе, осы бөлімде көзделген құпиялылық туралы ережелер үлгілік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қолданылады.</w:t>
      </w:r>
    </w:p>
    <w:bookmarkEnd w:id="569"/>
    <w:bookmarkStart w:name="z700" w:id="570"/>
    <w:p>
      <w:pPr>
        <w:spacing w:after="0"/>
        <w:ind w:left="0"/>
        <w:jc w:val="both"/>
      </w:pPr>
      <w:r>
        <w:rPr>
          <w:rFonts w:ascii="Times New Roman"/>
          <w:b w:val="false"/>
          <w:i w:val="false"/>
          <w:color w:val="000000"/>
          <w:sz w:val="28"/>
        </w:rPr>
        <w:t>
      87.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шығындар туралы және Қазақстан Республикасының аумағында ғылыми-зерттеу, ғылыми-техникалық және тәжірибелік-конструкторлық жұмыстарға арналған шығыстар көлемдері туралы, сондай-ақ өңірді әлеуметтік-экономикалық дамыту мен оның инфрақұрылымын дамытуға жұмсалған шығындар туралы ақпарат құпия болып саналмайды.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1" w:id="571"/>
    <w:p>
      <w:pPr>
        <w:spacing w:after="0"/>
        <w:ind w:left="0"/>
        <w:jc w:val="left"/>
      </w:pPr>
      <w:r>
        <w:rPr>
          <w:rFonts w:ascii="Times New Roman"/>
          <w:b/>
          <w:i w:val="false"/>
          <w:color w:val="000000"/>
        </w:rPr>
        <w:t xml:space="preserve"> 13-бөлім. Дауларды шешу тәртібі</w:t>
      </w:r>
    </w:p>
    <w:bookmarkEnd w:id="571"/>
    <w:bookmarkStart w:name="z702" w:id="572"/>
    <w:p>
      <w:pPr>
        <w:spacing w:after="0"/>
        <w:ind w:left="0"/>
        <w:jc w:val="both"/>
      </w:pPr>
      <w:r>
        <w:rPr>
          <w:rFonts w:ascii="Times New Roman"/>
          <w:b w:val="false"/>
          <w:i w:val="false"/>
          <w:color w:val="000000"/>
          <w:sz w:val="28"/>
        </w:rPr>
        <w:t>
      88.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572"/>
    <w:bookmarkStart w:name="z703" w:id="573"/>
    <w:p>
      <w:pPr>
        <w:spacing w:after="0"/>
        <w:ind w:left="0"/>
        <w:jc w:val="both"/>
      </w:pPr>
      <w:r>
        <w:rPr>
          <w:rFonts w:ascii="Times New Roman"/>
          <w:b w:val="false"/>
          <w:i w:val="false"/>
          <w:color w:val="000000"/>
          <w:sz w:val="28"/>
        </w:rPr>
        <w:t>
      89. Құзыретті орган Кодекске және Келісімшартқа сәйкес жіберетін хабарламалар дауларды сотқа дейін реттеу ретінде танылады.</w:t>
      </w:r>
    </w:p>
    <w:bookmarkEnd w:id="573"/>
    <w:bookmarkStart w:name="z704" w:id="574"/>
    <w:p>
      <w:pPr>
        <w:spacing w:after="0"/>
        <w:ind w:left="0"/>
        <w:jc w:val="both"/>
      </w:pPr>
      <w:r>
        <w:rPr>
          <w:rFonts w:ascii="Times New Roman"/>
          <w:b w:val="false"/>
          <w:i w:val="false"/>
          <w:color w:val="000000"/>
          <w:sz w:val="28"/>
        </w:rPr>
        <w:t>
      90.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574"/>
    <w:bookmarkStart w:name="z705" w:id="575"/>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575"/>
    <w:bookmarkStart w:name="z706" w:id="576"/>
    <w:p>
      <w:pPr>
        <w:spacing w:after="0"/>
        <w:ind w:left="0"/>
        <w:jc w:val="both"/>
      </w:pPr>
      <w:r>
        <w:rPr>
          <w:rFonts w:ascii="Times New Roman"/>
          <w:b w:val="false"/>
          <w:i w:val="false"/>
          <w:color w:val="000000"/>
          <w:sz w:val="28"/>
        </w:rPr>
        <w:t xml:space="preserve">
      91. Келісімшартқа өзгерістер мен толықтырулар осындай толықтыруды жасау күніне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және шарттармен жасалатын Келісімшартқа толықтырумен ресімделеді.</w:t>
      </w:r>
    </w:p>
    <w:bookmarkEnd w:id="576"/>
    <w:p>
      <w:pPr>
        <w:spacing w:after="0"/>
        <w:ind w:left="0"/>
        <w:jc w:val="both"/>
      </w:pPr>
      <w:r>
        <w:rPr>
          <w:rFonts w:ascii="Times New Roman"/>
          <w:b w:val="false"/>
          <w:i w:val="false"/>
          <w:color w:val="000000"/>
          <w:sz w:val="28"/>
        </w:rPr>
        <w:t>
      Осындай толықтыру Келісімшарттың ажырамас бөлігі болып табылады. Келісімшартқа толықтыруларды Құзыретті органда міндетті тіркеуден өткізу қажет.</w:t>
      </w:r>
    </w:p>
    <w:bookmarkStart w:name="z707" w:id="577"/>
    <w:p>
      <w:pPr>
        <w:spacing w:after="0"/>
        <w:ind w:left="0"/>
        <w:jc w:val="both"/>
      </w:pPr>
      <w:r>
        <w:rPr>
          <w:rFonts w:ascii="Times New Roman"/>
          <w:b w:val="false"/>
          <w:i w:val="false"/>
          <w:color w:val="000000"/>
          <w:sz w:val="28"/>
        </w:rPr>
        <w:t xml:space="preserve">
      92.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63-тармақтарында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577"/>
    <w:bookmarkStart w:name="z708" w:id="578"/>
    <w:p>
      <w:pPr>
        <w:spacing w:after="0"/>
        <w:ind w:left="0"/>
        <w:jc w:val="both"/>
      </w:pPr>
      <w:r>
        <w:rPr>
          <w:rFonts w:ascii="Times New Roman"/>
          <w:b w:val="false"/>
          <w:i w:val="false"/>
          <w:color w:val="000000"/>
          <w:sz w:val="28"/>
        </w:rPr>
        <w:t>
      93.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578"/>
    <w:bookmarkStart w:name="z709" w:id="579"/>
    <w:p>
      <w:pPr>
        <w:spacing w:after="0"/>
        <w:ind w:left="0"/>
        <w:jc w:val="both"/>
      </w:pPr>
      <w:r>
        <w:rPr>
          <w:rFonts w:ascii="Times New Roman"/>
          <w:b w:val="false"/>
          <w:i w:val="false"/>
          <w:color w:val="000000"/>
          <w:sz w:val="28"/>
        </w:rPr>
        <w:t>
      94. Келісімшарттың қолданысы тоқтатылған күннен бастап жер қойнауын пайдалану құқығы тоқтатылады, ал Келісімшартқа қосымшада көрсетілген нысанға сәйкес бекітілген жер қойнауы учаскесі мемлекетке қайтарылған болып табылады.</w:t>
      </w:r>
    </w:p>
    <w:bookmarkEnd w:id="579"/>
    <w:bookmarkStart w:name="z710" w:id="580"/>
    <w:p>
      <w:pPr>
        <w:spacing w:after="0"/>
        <w:ind w:left="0"/>
        <w:jc w:val="left"/>
      </w:pPr>
      <w:r>
        <w:rPr>
          <w:rFonts w:ascii="Times New Roman"/>
          <w:b/>
          <w:i w:val="false"/>
          <w:color w:val="000000"/>
        </w:rPr>
        <w:t xml:space="preserve"> 15-бөлім. Қорытынды ережелер</w:t>
      </w:r>
    </w:p>
    <w:bookmarkEnd w:id="580"/>
    <w:bookmarkStart w:name="z711" w:id="581"/>
    <w:p>
      <w:pPr>
        <w:spacing w:after="0"/>
        <w:ind w:left="0"/>
        <w:jc w:val="both"/>
      </w:pPr>
      <w:r>
        <w:rPr>
          <w:rFonts w:ascii="Times New Roman"/>
          <w:b w:val="false"/>
          <w:i w:val="false"/>
          <w:color w:val="000000"/>
          <w:sz w:val="28"/>
        </w:rPr>
        <w:t>
      95. Келісімшарт бойынша қолданылатын құқық Қазақстан Республикасының құқығы болып табылады.</w:t>
      </w:r>
    </w:p>
    <w:bookmarkEnd w:id="581"/>
    <w:bookmarkStart w:name="z712" w:id="582"/>
    <w:p>
      <w:pPr>
        <w:spacing w:after="0"/>
        <w:ind w:left="0"/>
        <w:jc w:val="both"/>
      </w:pPr>
      <w:r>
        <w:rPr>
          <w:rFonts w:ascii="Times New Roman"/>
          <w:b w:val="false"/>
          <w:i w:val="false"/>
          <w:color w:val="000000"/>
          <w:sz w:val="28"/>
        </w:rPr>
        <w:t>
      96. Жер қойнауын пайдалану құқығының ауысуы бойынша мәмілелерге Қазақстан Республикасының құқығы қолданылады</w:t>
      </w:r>
    </w:p>
    <w:bookmarkEnd w:id="582"/>
    <w:bookmarkStart w:name="z713" w:id="583"/>
    <w:p>
      <w:pPr>
        <w:spacing w:after="0"/>
        <w:ind w:left="0"/>
        <w:jc w:val="both"/>
      </w:pPr>
      <w:r>
        <w:rPr>
          <w:rFonts w:ascii="Times New Roman"/>
          <w:b w:val="false"/>
          <w:i w:val="false"/>
          <w:color w:val="000000"/>
          <w:sz w:val="28"/>
        </w:rPr>
        <w:t>
      97. Келісімшарт тараптардың әрқайсысы үшін қазақ және орыс тілдерінде бір-бір данадан, қазақ және орыс тілдерінде жасалған. Барлық даналары бірдей.</w:t>
      </w:r>
    </w:p>
    <w:bookmarkEnd w:id="583"/>
    <w:bookmarkStart w:name="z714" w:id="584"/>
    <w:p>
      <w:pPr>
        <w:spacing w:after="0"/>
        <w:ind w:left="0"/>
        <w:jc w:val="both"/>
      </w:pPr>
      <w:r>
        <w:rPr>
          <w:rFonts w:ascii="Times New Roman"/>
          <w:b w:val="false"/>
          <w:i w:val="false"/>
          <w:color w:val="000000"/>
          <w:sz w:val="28"/>
        </w:rPr>
        <w:t>
      98. Тараптардың келісімі бойынша Келісімшарт мәтіні басқа тілге аударылуы мүмкін.</w:t>
      </w:r>
    </w:p>
    <w:bookmarkEnd w:id="584"/>
    <w:bookmarkStart w:name="z715" w:id="585"/>
    <w:p>
      <w:pPr>
        <w:spacing w:after="0"/>
        <w:ind w:left="0"/>
        <w:jc w:val="both"/>
      </w:pPr>
      <w:r>
        <w:rPr>
          <w:rFonts w:ascii="Times New Roman"/>
          <w:b w:val="false"/>
          <w:i w:val="false"/>
          <w:color w:val="000000"/>
          <w:sz w:val="28"/>
        </w:rPr>
        <w:t>
      99. Тараптар қазақ және (немесе) орыс тілдерінің қарым-қатынас тілдері ретінде қолданылатындығы туралы уағдаласады</w:t>
      </w:r>
    </w:p>
    <w:bookmarkEnd w:id="585"/>
    <w:bookmarkStart w:name="z716" w:id="586"/>
    <w:p>
      <w:pPr>
        <w:spacing w:after="0"/>
        <w:ind w:left="0"/>
        <w:jc w:val="both"/>
      </w:pPr>
      <w:r>
        <w:rPr>
          <w:rFonts w:ascii="Times New Roman"/>
          <w:b w:val="false"/>
          <w:i w:val="false"/>
          <w:color w:val="000000"/>
          <w:sz w:val="28"/>
        </w:rPr>
        <w:t>
      100.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586"/>
    <w:bookmarkStart w:name="z717" w:id="587"/>
    <w:p>
      <w:pPr>
        <w:spacing w:after="0"/>
        <w:ind w:left="0"/>
        <w:jc w:val="both"/>
      </w:pPr>
      <w:r>
        <w:rPr>
          <w:rFonts w:ascii="Times New Roman"/>
          <w:b w:val="false"/>
          <w:i w:val="false"/>
          <w:color w:val="000000"/>
          <w:sz w:val="28"/>
        </w:rPr>
        <w:t>
      101.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хабардар етіледі.</w:t>
      </w:r>
    </w:p>
    <w:bookmarkEnd w:id="587"/>
    <w:bookmarkStart w:name="z718" w:id="588"/>
    <w:p>
      <w:pPr>
        <w:spacing w:after="0"/>
        <w:ind w:left="0"/>
        <w:jc w:val="both"/>
      </w:pPr>
      <w:r>
        <w:rPr>
          <w:rFonts w:ascii="Times New Roman"/>
          <w:b w:val="false"/>
          <w:i w:val="false"/>
          <w:color w:val="000000"/>
          <w:sz w:val="28"/>
        </w:rPr>
        <w:t>
      102.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588"/>
    <w:bookmarkStart w:name="z719" w:id="589"/>
    <w:p>
      <w:pPr>
        <w:spacing w:after="0"/>
        <w:ind w:left="0"/>
        <w:jc w:val="both"/>
      </w:pPr>
      <w:r>
        <w:rPr>
          <w:rFonts w:ascii="Times New Roman"/>
          <w:b w:val="false"/>
          <w:i w:val="false"/>
          <w:color w:val="000000"/>
          <w:sz w:val="28"/>
        </w:rPr>
        <w:t>
      103.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589"/>
    <w:bookmarkStart w:name="z720" w:id="590"/>
    <w:p>
      <w:pPr>
        <w:spacing w:after="0"/>
        <w:ind w:left="0"/>
        <w:jc w:val="both"/>
      </w:pPr>
      <w:r>
        <w:rPr>
          <w:rFonts w:ascii="Times New Roman"/>
          <w:b w:val="false"/>
          <w:i w:val="false"/>
          <w:color w:val="000000"/>
          <w:sz w:val="28"/>
        </w:rPr>
        <w:t>
      104. Келісімшартта пайдаланылатын анықтамалар мен терминдер олар үшін Кодексте және (немесе) Қазақстан Республикасының тиісті нормативтік құқықтық актілерінде айқындалған мағыналарға ие.</w:t>
      </w:r>
    </w:p>
    <w:bookmarkEnd w:id="590"/>
    <w:bookmarkStart w:name="z721" w:id="591"/>
    <w:p>
      <w:pPr>
        <w:spacing w:after="0"/>
        <w:ind w:left="0"/>
        <w:jc w:val="both"/>
      </w:pPr>
      <w:r>
        <w:rPr>
          <w:rFonts w:ascii="Times New Roman"/>
          <w:b w:val="false"/>
          <w:i w:val="false"/>
          <w:color w:val="000000"/>
          <w:sz w:val="28"/>
        </w:rPr>
        <w:t>
      105. Келісімшартта реттелмеген Тараптардың қарым-қатынастары, олардың құқықтары мен міндеттері олардың туындаған күніне қолданылатын Қазақстан Республикасының заңнамасымен реттеледі.</w:t>
      </w:r>
    </w:p>
    <w:bookmarkEnd w:id="591"/>
    <w:bookmarkStart w:name="z722" w:id="592"/>
    <w:p>
      <w:pPr>
        <w:spacing w:after="0"/>
        <w:ind w:left="0"/>
        <w:jc w:val="both"/>
      </w:pPr>
      <w:r>
        <w:rPr>
          <w:rFonts w:ascii="Times New Roman"/>
          <w:b w:val="false"/>
          <w:i w:val="false"/>
          <w:color w:val="000000"/>
          <w:sz w:val="28"/>
        </w:rPr>
        <w:t>
      106. Осы Келісімшартты 20___ жылғы ___ (айының) ________ күні ___________ қаласында (Қазақстан Республикасы) Тараптардың уәкілетті өкілдері жасасты.</w:t>
      </w:r>
    </w:p>
    <w:bookmarkEnd w:id="592"/>
    <w:bookmarkStart w:name="z723" w:id="593"/>
    <w:p>
      <w:pPr>
        <w:spacing w:after="0"/>
        <w:ind w:left="0"/>
        <w:jc w:val="both"/>
      </w:pPr>
      <w:r>
        <w:rPr>
          <w:rFonts w:ascii="Times New Roman"/>
          <w:b w:val="false"/>
          <w:i w:val="false"/>
          <w:color w:val="000000"/>
          <w:sz w:val="28"/>
        </w:rPr>
        <w:t>
      107. Тараптардың заңды мекенжайлары және қолдары: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5" w:id="594"/>
    <w:p>
      <w:pPr>
        <w:spacing w:after="0"/>
        <w:ind w:left="0"/>
        <w:jc w:val="left"/>
      </w:pPr>
      <w:r>
        <w:rPr>
          <w:rFonts w:ascii="Times New Roman"/>
          <w:b/>
          <w:i w:val="false"/>
          <w:color w:val="000000"/>
        </w:rPr>
        <w:t xml:space="preserve"> Жер қойнауы учаскесінің кеңістіктік шекаралары</w:t>
      </w:r>
    </w:p>
    <w:bookmarkEnd w:id="594"/>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
      Жер қойнауы учаскесінің бұрыштық координаттары.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 Қазақстан</w:t>
      </w:r>
    </w:p>
    <w:p>
      <w:pPr>
        <w:spacing w:after="0"/>
        <w:ind w:left="0"/>
        <w:jc w:val="both"/>
      </w:pPr>
      <w:r>
        <w:rPr>
          <w:rFonts w:ascii="Times New Roman"/>
          <w:b w:val="false"/>
          <w:i w:val="false"/>
          <w:color w:val="000000"/>
          <w:sz w:val="28"/>
        </w:rPr>
        <w:t>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 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 аталатындар" деген сөздер "бұдан әрі ......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bookmarkStart w:name="z770" w:id="595"/>
    <w:p>
      <w:pPr>
        <w:spacing w:after="0"/>
        <w:ind w:left="0"/>
        <w:jc w:val="left"/>
      </w:pPr>
      <w:r>
        <w:rPr>
          <w:rFonts w:ascii="Times New Roman"/>
          <w:b/>
          <w:i w:val="false"/>
          <w:color w:val="000000"/>
        </w:rPr>
        <w:t xml:space="preserve"> Мазмұны</w:t>
      </w:r>
    </w:p>
    <w:bookmarkEnd w:id="595"/>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bookmarkStart w:name="z771" w:id="596"/>
    <w:p>
      <w:pPr>
        <w:spacing w:after="0"/>
        <w:ind w:left="0"/>
        <w:jc w:val="left"/>
      </w:pPr>
      <w:r>
        <w:rPr>
          <w:rFonts w:ascii="Times New Roman"/>
          <w:b/>
          <w:i w:val="false"/>
          <w:color w:val="000000"/>
        </w:rPr>
        <w:t xml:space="preserve"> Кіріспе</w:t>
      </w:r>
    </w:p>
    <w:bookmarkEnd w:id="596"/>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bookmarkStart w:name="z772" w:id="597"/>
    <w:p>
      <w:pPr>
        <w:spacing w:after="0"/>
        <w:ind w:left="0"/>
        <w:jc w:val="left"/>
      </w:pPr>
      <w:r>
        <w:rPr>
          <w:rFonts w:ascii="Times New Roman"/>
          <w:b/>
          <w:i w:val="false"/>
          <w:color w:val="000000"/>
        </w:rPr>
        <w:t xml:space="preserve"> 1-тарау. Келісімшарттың мәні</w:t>
      </w:r>
    </w:p>
    <w:bookmarkEnd w:id="597"/>
    <w:bookmarkStart w:name="z773" w:id="598"/>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Келісімшартқа № 1 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598"/>
    <w:bookmarkStart w:name="z774" w:id="599"/>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599"/>
    <w:bookmarkStart w:name="z775" w:id="600"/>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барлауды және өндіруді жүзеге асыруға құқылы.</w:t>
      </w:r>
    </w:p>
    <w:bookmarkEnd w:id="600"/>
    <w:bookmarkStart w:name="z776" w:id="601"/>
    <w:p>
      <w:pPr>
        <w:spacing w:after="0"/>
        <w:ind w:left="0"/>
        <w:jc w:val="left"/>
      </w:pPr>
      <w:r>
        <w:rPr>
          <w:rFonts w:ascii="Times New Roman"/>
          <w:b/>
          <w:i w:val="false"/>
          <w:color w:val="000000"/>
        </w:rPr>
        <w:t xml:space="preserve"> 2- тарау. Келісімшарттың қолданылу мерзімі</w:t>
      </w:r>
    </w:p>
    <w:bookmarkEnd w:id="601"/>
    <w:bookmarkStart w:name="z777" w:id="602"/>
    <w:p>
      <w:pPr>
        <w:spacing w:after="0"/>
        <w:ind w:left="0"/>
        <w:jc w:val="both"/>
      </w:pPr>
      <w:r>
        <w:rPr>
          <w:rFonts w:ascii="Times New Roman"/>
          <w:b w:val="false"/>
          <w:i w:val="false"/>
          <w:color w:val="000000"/>
          <w:sz w:val="28"/>
        </w:rPr>
        <w:t>
      4. Келісімшарттың қолданылу мерзімі біріктірілген болып табылады және ұзақтығы он сегіз (18) жыл барлау кезеңінен және ұзақтығы: ірі болып табылмайтын кен орны үшін жиырма бес (25) жыл; ірі болып табылатын кен орны үшін қырық бес (45) жыл өндіру кезеңінен тұрады. Келісімшарттың қолданылу мерзімі 20__ жылғы "___" ______________ бастап есептеледі.</w:t>
      </w:r>
    </w:p>
    <w:bookmarkEnd w:id="602"/>
    <w:p>
      <w:pPr>
        <w:spacing w:after="0"/>
        <w:ind w:left="0"/>
        <w:jc w:val="both"/>
      </w:pPr>
      <w:r>
        <w:rPr>
          <w:rFonts w:ascii="Times New Roman"/>
          <w:b w:val="false"/>
          <w:i w:val="false"/>
          <w:color w:val="000000"/>
          <w:sz w:val="28"/>
        </w:rPr>
        <w:t>
      Барлау кезеңі тоғыз (9) жылға тең бастапқы барлау кезеңінен, алты (6) жылға тең бағалау кезеңінен және үш (3) жылға тең сынақ пайдалану кезеңінен тұрады.</w:t>
      </w:r>
    </w:p>
    <w:bookmarkStart w:name="z778" w:id="603"/>
    <w:p>
      <w:pPr>
        <w:spacing w:after="0"/>
        <w:ind w:left="0"/>
        <w:jc w:val="both"/>
      </w:pPr>
      <w:r>
        <w:rPr>
          <w:rFonts w:ascii="Times New Roman"/>
          <w:b w:val="false"/>
          <w:i w:val="false"/>
          <w:color w:val="000000"/>
          <w:sz w:val="28"/>
        </w:rPr>
        <w:t xml:space="preserve">
      5. Жер қойнауын пайдаланушы барлау жұмыстарының нәтижелері бойынша оның пікірінше бағалауды талап ететін кен орындарын (кен орындарын) барлаудың бастапқы кезеңі ішінде анықтаған және табылған кен орындарын (кен орындарын) бағалау бойынша мұндай жұмыстарды бастапқы барлау кезеңінде аяқтау мүмкін емес жағдайда Жер қойнауын пайдаланушы бастапқы барлау кезеңінің мерзімі өткенге дейін Құзыретті органға берілетін өтініш негізінде бағалау кезеңіне өтуге құқылы. Бағалау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603"/>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Келісімшарт бойынша барлау кезеңі бағалау кезеңін және сынамалық пайдалану кезеңін қамтымайды және ұзақтығы тоғыз (9) жылдан аспайтын барлаудың бастапқы кезеңінен ғана тұрады. Бұл жағдайда барлау кезеңі Келісімшарт күшіне енген күннен бастап есептелетін Келісімшарттың қолданылу мерзімінің тоғызыншы жылдығында аяқталады.</w:t>
      </w:r>
    </w:p>
    <w:bookmarkStart w:name="z779" w:id="604"/>
    <w:p>
      <w:pPr>
        <w:spacing w:after="0"/>
        <w:ind w:left="0"/>
        <w:jc w:val="both"/>
      </w:pPr>
      <w:r>
        <w:rPr>
          <w:rFonts w:ascii="Times New Roman"/>
          <w:b w:val="false"/>
          <w:i w:val="false"/>
          <w:color w:val="000000"/>
          <w:sz w:val="28"/>
        </w:rPr>
        <w:t xml:space="preserve">
      6. Егер Жер қойнауын пайдаланушының пікірі бойынша анықталған тыңайған жерлерді (тыңайған жерлерді) бағалау мақсатында бағалау кезеңі ішінде аяқталуы мүмкін емес осындай тыңайған жерлерді (тыңайған жерлерді) сынамалық пайдалануды жүргізу талап етілсе, жер қойнауын пайдаланушы бағалау кезеңінің мерзімі өткенге дейін құзыретті органға берілетін өтініш негізінде сынамалық пайдалану кезеңіне өтуге құқылы. Сынақтық пайдалану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604"/>
    <w:p>
      <w:pPr>
        <w:spacing w:after="0"/>
        <w:ind w:left="0"/>
        <w:jc w:val="both"/>
      </w:pPr>
      <w:r>
        <w:rPr>
          <w:rFonts w:ascii="Times New Roman"/>
          <w:b w:val="false"/>
          <w:i w:val="false"/>
          <w:color w:val="000000"/>
          <w:sz w:val="28"/>
        </w:rPr>
        <w:t>
      Егер Жер қойнауын пайдаланушы сынамалық пайдалану кезеңіне өтпесе, бұл жағдайда Келісімшарт бойынша барлау кезеңі сынамалық пайдалану кезеңін қамтымайды және тек он бес (15) жылға тең сомада барлаудың бастапқы кезеңінен және бағалау кезеңінен тұрады. Бұл жағдайда барлау кезеңі Келісімшарт күшіне енген күннен бастап есептелетін Rелісімшарттың қолданылу мерзімінің он бес жылдығында аяқталады.</w:t>
      </w:r>
    </w:p>
    <w:p>
      <w:pPr>
        <w:spacing w:after="0"/>
        <w:ind w:left="0"/>
        <w:jc w:val="both"/>
      </w:pPr>
      <w:r>
        <w:rPr>
          <w:rFonts w:ascii="Times New Roman"/>
          <w:b w:val="false"/>
          <w:i w:val="false"/>
          <w:color w:val="000000"/>
          <w:sz w:val="28"/>
        </w:rPr>
        <w:t>
      Сынақ пайдалану кезеңіне өткен жағдайда барлау кезеңі Келісімшарт күшіне енген күннен бастап есептелетін Rелісімшарттың қолданылу мерзімінің он сегізінші жылдығында аяқталады.</w:t>
      </w:r>
    </w:p>
    <w:bookmarkStart w:name="z780" w:id="605"/>
    <w:p>
      <w:pPr>
        <w:spacing w:after="0"/>
        <w:ind w:left="0"/>
        <w:jc w:val="both"/>
      </w:pPr>
      <w:r>
        <w:rPr>
          <w:rFonts w:ascii="Times New Roman"/>
          <w:b w:val="false"/>
          <w:i w:val="false"/>
          <w:color w:val="000000"/>
          <w:sz w:val="28"/>
        </w:rPr>
        <w:t xml:space="preserve">
      7. Егер барлау кезеңінде жер қойнауын пайдаланушы қорларды есептеу туралы есебі жер қойнауын мемлекеттік сараптаудың оң қорытындысын алған көмірсутектер кен орнын тапса, ол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тәртіппен Келісімшартқа қосымша келісім жасасу жолымен барлау кезеңі аяқталғанға дейін Құзыретті органға берілетін өтініш негізінде өндіру кезеңіне көшуге құқылы.</w:t>
      </w:r>
    </w:p>
    <w:bookmarkEnd w:id="605"/>
    <w:p>
      <w:pPr>
        <w:spacing w:after="0"/>
        <w:ind w:left="0"/>
        <w:jc w:val="both"/>
      </w:pPr>
      <w:r>
        <w:rPr>
          <w:rFonts w:ascii="Times New Roman"/>
          <w:b w:val="false"/>
          <w:i w:val="false"/>
          <w:color w:val="000000"/>
          <w:sz w:val="28"/>
        </w:rPr>
        <w:t>
      Өндіру кезеңіне көшкен кезде Келісімшарт бойынша өндіру кезеңінің мерзімі:</w:t>
      </w:r>
    </w:p>
    <w:p>
      <w:pPr>
        <w:spacing w:after="0"/>
        <w:ind w:left="0"/>
        <w:jc w:val="both"/>
      </w:pPr>
      <w:r>
        <w:rPr>
          <w:rFonts w:ascii="Times New Roman"/>
          <w:b w:val="false"/>
          <w:i w:val="false"/>
          <w:color w:val="000000"/>
          <w:sz w:val="28"/>
        </w:rPr>
        <w:t>
      1) егер кен орны жер қойнауы мемлекеттік сараптамасының оң қорытындысын алған өндіру учаскесіндегі геологиялық қорларды есептеу жөніндегі есепке сәйкес ірі кен орындары санатына жататын болса, қырық бес (45) жыл не болмаса</w:t>
      </w:r>
    </w:p>
    <w:p>
      <w:pPr>
        <w:spacing w:after="0"/>
        <w:ind w:left="0"/>
        <w:jc w:val="both"/>
      </w:pPr>
      <w:r>
        <w:rPr>
          <w:rFonts w:ascii="Times New Roman"/>
          <w:b w:val="false"/>
          <w:i w:val="false"/>
          <w:color w:val="000000"/>
          <w:sz w:val="28"/>
        </w:rPr>
        <w:t>
      2) басқа кен орындары үшін жиырма бес (25) жыл.</w:t>
      </w:r>
    </w:p>
    <w:p>
      <w:pPr>
        <w:spacing w:after="0"/>
        <w:ind w:left="0"/>
        <w:jc w:val="both"/>
      </w:pPr>
      <w:r>
        <w:rPr>
          <w:rFonts w:ascii="Times New Roman"/>
          <w:b w:val="false"/>
          <w:i w:val="false"/>
          <w:color w:val="000000"/>
          <w:sz w:val="28"/>
        </w:rPr>
        <w:t>
      Егер Rелісімшарт бойынша Кодекстің 110-бабына сәйкес бірнеше өндіру учаскелері қалыптастырылған жағдайда, өндіру кезеңі әрбір осындай учаске үшін жеке белгіленеді.</w:t>
      </w:r>
    </w:p>
    <w:bookmarkStart w:name="z781" w:id="606"/>
    <w:p>
      <w:pPr>
        <w:spacing w:after="0"/>
        <w:ind w:left="0"/>
        <w:jc w:val="both"/>
      </w:pPr>
      <w:r>
        <w:rPr>
          <w:rFonts w:ascii="Times New Roman"/>
          <w:b w:val="false"/>
          <w:i w:val="false"/>
          <w:color w:val="000000"/>
          <w:sz w:val="28"/>
        </w:rPr>
        <w:t>
      8. Егер Келісімшарт бойынша барлау кезеңі аяқталғанға дейін өндіру кезеңіне өту туралы өтініш берілмесе және Келісімшарттың 7-тармағына сәйкес Келісімшартқа толықтыру жасалмаса, ол мерзімінен бұрын тоқтатылады.</w:t>
      </w:r>
    </w:p>
    <w:bookmarkEnd w:id="606"/>
    <w:bookmarkStart w:name="z782" w:id="607"/>
    <w:p>
      <w:pPr>
        <w:spacing w:after="0"/>
        <w:ind w:left="0"/>
        <w:jc w:val="both"/>
      </w:pPr>
      <w:r>
        <w:rPr>
          <w:rFonts w:ascii="Times New Roman"/>
          <w:b w:val="false"/>
          <w:i w:val="false"/>
          <w:color w:val="000000"/>
          <w:sz w:val="28"/>
        </w:rPr>
        <w:t>
      9. Келісімшарт бойынша өндіру кезеңі Тараптардың Кодекстің 120-тармағында белгіленген тәртіппен және шарттарда Келісімшартқа толықтыру жасасуы арқылы ұзартылуы мүмкін.</w:t>
      </w:r>
    </w:p>
    <w:bookmarkEnd w:id="607"/>
    <w:bookmarkStart w:name="z783" w:id="608"/>
    <w:p>
      <w:pPr>
        <w:spacing w:after="0"/>
        <w:ind w:left="0"/>
        <w:jc w:val="both"/>
      </w:pPr>
      <w:r>
        <w:rPr>
          <w:rFonts w:ascii="Times New Roman"/>
          <w:b w:val="false"/>
          <w:i w:val="false"/>
          <w:color w:val="000000"/>
          <w:sz w:val="28"/>
        </w:rPr>
        <w:t>
      10. Ұзарту мерзімі Келісімшартқа тиісті толықтыру жасалған күннен бастап есептеледі.</w:t>
      </w:r>
    </w:p>
    <w:bookmarkEnd w:id="608"/>
    <w:bookmarkStart w:name="z784" w:id="609"/>
    <w:p>
      <w:pPr>
        <w:spacing w:after="0"/>
        <w:ind w:left="0"/>
        <w:jc w:val="left"/>
      </w:pPr>
      <w:r>
        <w:rPr>
          <w:rFonts w:ascii="Times New Roman"/>
          <w:b/>
          <w:i w:val="false"/>
          <w:color w:val="000000"/>
        </w:rPr>
        <w:t xml:space="preserve"> 3-тарау. Жер қойнауы учаскесінің шекаралары</w:t>
      </w:r>
    </w:p>
    <w:bookmarkEnd w:id="609"/>
    <w:bookmarkStart w:name="z785" w:id="610"/>
    <w:p>
      <w:pPr>
        <w:spacing w:after="0"/>
        <w:ind w:left="0"/>
        <w:jc w:val="both"/>
      </w:pPr>
      <w:r>
        <w:rPr>
          <w:rFonts w:ascii="Times New Roman"/>
          <w:b w:val="false"/>
          <w:i w:val="false"/>
          <w:color w:val="000000"/>
          <w:sz w:val="28"/>
        </w:rPr>
        <w:t>
      11. Жер қойнауын пайдаланушы Келісімшартқа сәйкес көмірсутектерді барлау немесе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610"/>
    <w:p>
      <w:pPr>
        <w:spacing w:after="0"/>
        <w:ind w:left="0"/>
        <w:jc w:val="both"/>
      </w:pPr>
      <w:r>
        <w:rPr>
          <w:rFonts w:ascii="Times New Roman"/>
          <w:b w:val="false"/>
          <w:i w:val="false"/>
          <w:color w:val="000000"/>
          <w:sz w:val="28"/>
        </w:rPr>
        <w:t xml:space="preserve">
      Көрсетілген қосымшаны дайындау мақсатында барлау немесе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786" w:id="611"/>
    <w:p>
      <w:pPr>
        <w:spacing w:after="0"/>
        <w:ind w:left="0"/>
        <w:jc w:val="both"/>
      </w:pPr>
      <w:r>
        <w:rPr>
          <w:rFonts w:ascii="Times New Roman"/>
          <w:b w:val="false"/>
          <w:i w:val="false"/>
          <w:color w:val="000000"/>
          <w:sz w:val="28"/>
        </w:rPr>
        <w:t>
      12. Барлаудың бастапқы кезеңі аяқталғаннан кейін, Келісімшарттың 5-тармағына сәйкес бағалау кезеңіне өткен жағдайда, жер қойнауын пайдаланушы бағалауды жүргізуге құқылы учаскені (учаскелерді) қоспағанда, жер қойнауын пайдаланушы барлаудың барлық учаскесін қайтаруға міндеттенеді.</w:t>
      </w:r>
    </w:p>
    <w:bookmarkEnd w:id="611"/>
    <w:bookmarkStart w:name="z787" w:id="612"/>
    <w:p>
      <w:pPr>
        <w:spacing w:after="0"/>
        <w:ind w:left="0"/>
        <w:jc w:val="both"/>
      </w:pPr>
      <w:r>
        <w:rPr>
          <w:rFonts w:ascii="Times New Roman"/>
          <w:b w:val="false"/>
          <w:i w:val="false"/>
          <w:color w:val="000000"/>
          <w:sz w:val="28"/>
        </w:rPr>
        <w:t>
      13. Барлау кезеңі аяқталғаннан кейін, Келісімшарттың 7-тармағына сәйкес өндіру кезеңіне өткен жағдайда, жер қойнауын пайдаланушы өндіру учаскесін (учаскелерін) қоспағанда, сынамалық пайдалануды қоса алғанда, ағалау жөніндегі жұмыстар жүргізілген барлау учаскесін толығымен қайтаруға міндеттенеді.</w:t>
      </w:r>
    </w:p>
    <w:bookmarkEnd w:id="612"/>
    <w:p>
      <w:pPr>
        <w:spacing w:after="0"/>
        <w:ind w:left="0"/>
        <w:jc w:val="both"/>
      </w:pPr>
      <w:r>
        <w:rPr>
          <w:rFonts w:ascii="Times New Roman"/>
          <w:b w:val="false"/>
          <w:i w:val="false"/>
          <w:color w:val="000000"/>
          <w:sz w:val="28"/>
        </w:rPr>
        <w:t xml:space="preserve">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Start w:name="z788" w:id="613"/>
    <w:p>
      <w:pPr>
        <w:spacing w:after="0"/>
        <w:ind w:left="0"/>
        <w:jc w:val="both"/>
      </w:pPr>
      <w:r>
        <w:rPr>
          <w:rFonts w:ascii="Times New Roman"/>
          <w:b w:val="false"/>
          <w:i w:val="false"/>
          <w:color w:val="000000"/>
          <w:sz w:val="28"/>
        </w:rPr>
        <w:t>
      14.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613"/>
    <w:bookmarkStart w:name="z789" w:id="614"/>
    <w:p>
      <w:pPr>
        <w:spacing w:after="0"/>
        <w:ind w:left="0"/>
        <w:jc w:val="left"/>
      </w:pPr>
      <w:r>
        <w:rPr>
          <w:rFonts w:ascii="Times New Roman"/>
          <w:b/>
          <w:i w:val="false"/>
          <w:color w:val="000000"/>
        </w:rPr>
        <w:t xml:space="preserve"> 4-тарау. Құзыретті органның құқықтары</w:t>
      </w:r>
    </w:p>
    <w:bookmarkEnd w:id="614"/>
    <w:bookmarkStart w:name="z790" w:id="615"/>
    <w:p>
      <w:pPr>
        <w:spacing w:after="0"/>
        <w:ind w:left="0"/>
        <w:jc w:val="both"/>
      </w:pPr>
      <w:r>
        <w:rPr>
          <w:rFonts w:ascii="Times New Roman"/>
          <w:b w:val="false"/>
          <w:i w:val="false"/>
          <w:color w:val="000000"/>
          <w:sz w:val="28"/>
        </w:rPr>
        <w:t>
      15. Құзыретті орган:</w:t>
      </w:r>
    </w:p>
    <w:bookmarkEnd w:id="615"/>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Кодексте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791" w:id="616"/>
    <w:p>
      <w:pPr>
        <w:spacing w:after="0"/>
        <w:ind w:left="0"/>
        <w:jc w:val="left"/>
      </w:pPr>
      <w:r>
        <w:rPr>
          <w:rFonts w:ascii="Times New Roman"/>
          <w:b/>
          <w:i w:val="false"/>
          <w:color w:val="000000"/>
        </w:rPr>
        <w:t xml:space="preserve"> 5-тарау. Құзыретті органның міндеттері</w:t>
      </w:r>
    </w:p>
    <w:bookmarkEnd w:id="616"/>
    <w:bookmarkStart w:name="z792" w:id="617"/>
    <w:p>
      <w:pPr>
        <w:spacing w:after="0"/>
        <w:ind w:left="0"/>
        <w:jc w:val="both"/>
      </w:pPr>
      <w:r>
        <w:rPr>
          <w:rFonts w:ascii="Times New Roman"/>
          <w:b w:val="false"/>
          <w:i w:val="false"/>
          <w:color w:val="000000"/>
          <w:sz w:val="28"/>
        </w:rPr>
        <w:t>
      16.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617"/>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орындауға міндеттенеді.</w:t>
      </w:r>
    </w:p>
    <w:bookmarkStart w:name="z793" w:id="618"/>
    <w:p>
      <w:pPr>
        <w:spacing w:after="0"/>
        <w:ind w:left="0"/>
        <w:jc w:val="left"/>
      </w:pPr>
      <w:r>
        <w:rPr>
          <w:rFonts w:ascii="Times New Roman"/>
          <w:b/>
          <w:i w:val="false"/>
          <w:color w:val="000000"/>
        </w:rPr>
        <w:t xml:space="preserve"> 6-тарау. Жер қойнауын пайдаланушының құқықтары</w:t>
      </w:r>
    </w:p>
    <w:bookmarkEnd w:id="618"/>
    <w:bookmarkStart w:name="z794" w:id="619"/>
    <w:p>
      <w:pPr>
        <w:spacing w:after="0"/>
        <w:ind w:left="0"/>
        <w:jc w:val="both"/>
      </w:pPr>
      <w:r>
        <w:rPr>
          <w:rFonts w:ascii="Times New Roman"/>
          <w:b w:val="false"/>
          <w:i w:val="false"/>
          <w:color w:val="000000"/>
          <w:sz w:val="28"/>
        </w:rPr>
        <w:t>
      17.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619"/>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барлаудың немесе өндірудің бүкіл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барлау кезеңі ішінде және Кодексте белгіленген шектеулерді ескере отырып, Жер қойнауы учаскесінің (учаскелерінің) аумағында көмірсутектерді барлау жөніндегі жұмыстардың кез келген түрін жүргізуге;</w:t>
      </w:r>
    </w:p>
    <w:p>
      <w:pPr>
        <w:spacing w:after="0"/>
        <w:ind w:left="0"/>
        <w:jc w:val="both"/>
      </w:pPr>
      <w:r>
        <w:rPr>
          <w:rFonts w:ascii="Times New Roman"/>
          <w:b w:val="false"/>
          <w:i w:val="false"/>
          <w:color w:val="000000"/>
          <w:sz w:val="28"/>
        </w:rPr>
        <w:t>
      7)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8) барлау кезеңі немесе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9) бағалау кезеңіне, сынамалық пайдалану кезеңіне және өндіру кезеңіне өту туралы өтініш беруге;</w:t>
      </w:r>
    </w:p>
    <w:p>
      <w:pPr>
        <w:spacing w:after="0"/>
        <w:ind w:left="0"/>
        <w:jc w:val="both"/>
      </w:pPr>
      <w:r>
        <w:rPr>
          <w:rFonts w:ascii="Times New Roman"/>
          <w:b w:val="false"/>
          <w:i w:val="false"/>
          <w:color w:val="000000"/>
          <w:sz w:val="28"/>
        </w:rPr>
        <w:t>
      10) өндіру кезеңін ұзартуға өтініш беруге;</w:t>
      </w:r>
    </w:p>
    <w:p>
      <w:pPr>
        <w:spacing w:after="0"/>
        <w:ind w:left="0"/>
        <w:jc w:val="both"/>
      </w:pPr>
      <w:r>
        <w:rPr>
          <w:rFonts w:ascii="Times New Roman"/>
          <w:b w:val="false"/>
          <w:i w:val="false"/>
          <w:color w:val="000000"/>
          <w:sz w:val="28"/>
        </w:rPr>
        <w:t>
      11) жер қойнауы учаскесін түрлендіруге өтініш беруге;</w:t>
      </w:r>
    </w:p>
    <w:p>
      <w:pPr>
        <w:spacing w:after="0"/>
        <w:ind w:left="0"/>
        <w:jc w:val="both"/>
      </w:pPr>
      <w:r>
        <w:rPr>
          <w:rFonts w:ascii="Times New Roman"/>
          <w:b w:val="false"/>
          <w:i w:val="false"/>
          <w:color w:val="000000"/>
          <w:sz w:val="28"/>
        </w:rPr>
        <w:t>
      12)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13)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15)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16)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17) Қазақстан Республикасының заңнамасында және (немесе) Келісімшартта көзделген өзге де құқықтарды жүзеге асыруға құқылы.</w:t>
      </w:r>
    </w:p>
    <w:bookmarkStart w:name="z795" w:id="620"/>
    <w:p>
      <w:pPr>
        <w:spacing w:after="0"/>
        <w:ind w:left="0"/>
        <w:jc w:val="left"/>
      </w:pPr>
      <w:r>
        <w:rPr>
          <w:rFonts w:ascii="Times New Roman"/>
          <w:b/>
          <w:i w:val="false"/>
          <w:color w:val="000000"/>
        </w:rPr>
        <w:t xml:space="preserve"> 7-тарау. Жер қойнауын пайдаланушының міндеттері</w:t>
      </w:r>
    </w:p>
    <w:bookmarkEnd w:id="620"/>
    <w:bookmarkStart w:name="z796" w:id="621"/>
    <w:p>
      <w:pPr>
        <w:spacing w:after="0"/>
        <w:ind w:left="0"/>
        <w:jc w:val="both"/>
      </w:pPr>
      <w:r>
        <w:rPr>
          <w:rFonts w:ascii="Times New Roman"/>
          <w:b w:val="false"/>
          <w:i w:val="false"/>
          <w:color w:val="000000"/>
          <w:sz w:val="28"/>
        </w:rPr>
        <w:t>
      18. Жер қойнауын пайдаланушы жер қойнауы учаскесін Келісімшартта көзделген мақсаттарда ғана пайдалануға міндетті.</w:t>
      </w:r>
    </w:p>
    <w:bookmarkEnd w:id="621"/>
    <w:bookmarkStart w:name="z797" w:id="622"/>
    <w:p>
      <w:pPr>
        <w:spacing w:after="0"/>
        <w:ind w:left="0"/>
        <w:jc w:val="both"/>
      </w:pPr>
      <w:r>
        <w:rPr>
          <w:rFonts w:ascii="Times New Roman"/>
          <w:b w:val="false"/>
          <w:i w:val="false"/>
          <w:color w:val="000000"/>
          <w:sz w:val="28"/>
        </w:rPr>
        <w:t>
      19. Жер қойнауын пайдаланушы Келісімшартқа № 1 Қосымшаға сәйкес барлау кезеңінде жұмыстарды орындау түрлері, көлемі мен мерзімдерін қамтитын жұмыс бағдарламасын орындауға міндетті.</w:t>
      </w:r>
    </w:p>
    <w:bookmarkEnd w:id="622"/>
    <w:bookmarkStart w:name="z798" w:id="623"/>
    <w:p>
      <w:pPr>
        <w:spacing w:after="0"/>
        <w:ind w:left="0"/>
        <w:jc w:val="both"/>
      </w:pPr>
      <w:r>
        <w:rPr>
          <w:rFonts w:ascii="Times New Roman"/>
          <w:b w:val="false"/>
          <w:i w:val="false"/>
          <w:color w:val="000000"/>
          <w:sz w:val="28"/>
        </w:rPr>
        <w:t>
      20.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623"/>
    <w:bookmarkStart w:name="z799" w:id="624"/>
    <w:p>
      <w:pPr>
        <w:spacing w:after="0"/>
        <w:ind w:left="0"/>
        <w:jc w:val="both"/>
      </w:pPr>
      <w:r>
        <w:rPr>
          <w:rFonts w:ascii="Times New Roman"/>
          <w:b w:val="false"/>
          <w:i w:val="false"/>
          <w:color w:val="000000"/>
          <w:sz w:val="28"/>
        </w:rPr>
        <w:t>
      21. Өндіру кезеңі ішінде, екінші жылдан бастап Жер қойнауын пайдаланушы жыл сайын:</w:t>
      </w:r>
    </w:p>
    <w:bookmarkEnd w:id="624"/>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800" w:id="625"/>
    <w:p>
      <w:pPr>
        <w:spacing w:after="0"/>
        <w:ind w:left="0"/>
        <w:jc w:val="both"/>
      </w:pPr>
      <w:r>
        <w:rPr>
          <w:rFonts w:ascii="Times New Roman"/>
          <w:b w:val="false"/>
          <w:i w:val="false"/>
          <w:color w:val="000000"/>
          <w:sz w:val="28"/>
        </w:rPr>
        <w:t>
      22.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625"/>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22-тармақта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801" w:id="626"/>
    <w:p>
      <w:pPr>
        <w:spacing w:after="0"/>
        <w:ind w:left="0"/>
        <w:jc w:val="both"/>
      </w:pPr>
      <w:r>
        <w:rPr>
          <w:rFonts w:ascii="Times New Roman"/>
          <w:b w:val="false"/>
          <w:i w:val="false"/>
          <w:color w:val="000000"/>
          <w:sz w:val="28"/>
        </w:rPr>
        <w:t>
      23. Жер қойнауын пайдаланушы елішілік құндылық үлесін қамтамасыз етуге және Келісімшарттың 8-тарауының 5-параграфына сәйкес тауарларды, жұмыстар мен көрсетілетін қызметтерді сатып алуға міндетті.</w:t>
      </w:r>
    </w:p>
    <w:bookmarkEnd w:id="626"/>
    <w:bookmarkStart w:name="z802" w:id="627"/>
    <w:p>
      <w:pPr>
        <w:spacing w:after="0"/>
        <w:ind w:left="0"/>
        <w:jc w:val="both"/>
      </w:pPr>
      <w:r>
        <w:rPr>
          <w:rFonts w:ascii="Times New Roman"/>
          <w:b w:val="false"/>
          <w:i w:val="false"/>
          <w:color w:val="000000"/>
          <w:sz w:val="28"/>
        </w:rPr>
        <w:t>
      24.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627"/>
    <w:bookmarkStart w:name="z803" w:id="628"/>
    <w:p>
      <w:pPr>
        <w:spacing w:after="0"/>
        <w:ind w:left="0"/>
        <w:jc w:val="both"/>
      </w:pPr>
      <w:r>
        <w:rPr>
          <w:rFonts w:ascii="Times New Roman"/>
          <w:b w:val="false"/>
          <w:i w:val="false"/>
          <w:color w:val="000000"/>
          <w:sz w:val="28"/>
        </w:rPr>
        <w:t>
      25.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628"/>
    <w:bookmarkStart w:name="z804" w:id="629"/>
    <w:p>
      <w:pPr>
        <w:spacing w:after="0"/>
        <w:ind w:left="0"/>
        <w:jc w:val="both"/>
      </w:pPr>
      <w:r>
        <w:rPr>
          <w:rFonts w:ascii="Times New Roman"/>
          <w:b w:val="false"/>
          <w:i w:val="false"/>
          <w:color w:val="000000"/>
          <w:sz w:val="28"/>
        </w:rPr>
        <w:t>
      26.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629"/>
    <w:bookmarkStart w:name="z805" w:id="630"/>
    <w:p>
      <w:pPr>
        <w:spacing w:after="0"/>
        <w:ind w:left="0"/>
        <w:jc w:val="both"/>
      </w:pPr>
      <w:r>
        <w:rPr>
          <w:rFonts w:ascii="Times New Roman"/>
          <w:b w:val="false"/>
          <w:i w:val="false"/>
          <w:color w:val="000000"/>
          <w:sz w:val="28"/>
        </w:rPr>
        <w:t>
      27.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630"/>
    <w:bookmarkStart w:name="z806" w:id="631"/>
    <w:p>
      <w:pPr>
        <w:spacing w:after="0"/>
        <w:ind w:left="0"/>
        <w:jc w:val="both"/>
      </w:pPr>
      <w:r>
        <w:rPr>
          <w:rFonts w:ascii="Times New Roman"/>
          <w:b w:val="false"/>
          <w:i w:val="false"/>
          <w:color w:val="000000"/>
          <w:sz w:val="28"/>
        </w:rPr>
        <w:t>
      28.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631"/>
    <w:bookmarkStart w:name="z807" w:id="632"/>
    <w:p>
      <w:pPr>
        <w:spacing w:after="0"/>
        <w:ind w:left="0"/>
        <w:jc w:val="both"/>
      </w:pPr>
      <w:r>
        <w:rPr>
          <w:rFonts w:ascii="Times New Roman"/>
          <w:b w:val="false"/>
          <w:i w:val="false"/>
          <w:color w:val="000000"/>
          <w:sz w:val="28"/>
        </w:rPr>
        <w:t>
      29.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632"/>
    <w:bookmarkStart w:name="z808" w:id="633"/>
    <w:p>
      <w:pPr>
        <w:spacing w:after="0"/>
        <w:ind w:left="0"/>
        <w:jc w:val="both"/>
      </w:pPr>
      <w:r>
        <w:rPr>
          <w:rFonts w:ascii="Times New Roman"/>
          <w:b w:val="false"/>
          <w:i w:val="false"/>
          <w:color w:val="000000"/>
          <w:sz w:val="28"/>
        </w:rPr>
        <w:t>
      30.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633"/>
    <w:bookmarkStart w:name="z809" w:id="634"/>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634"/>
    <w:bookmarkStart w:name="z810" w:id="635"/>
    <w:p>
      <w:pPr>
        <w:spacing w:after="0"/>
        <w:ind w:left="0"/>
        <w:jc w:val="both"/>
      </w:pPr>
      <w:r>
        <w:rPr>
          <w:rFonts w:ascii="Times New Roman"/>
          <w:b w:val="false"/>
          <w:i w:val="false"/>
          <w:color w:val="000000"/>
          <w:sz w:val="28"/>
        </w:rPr>
        <w:t>
      32.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635"/>
    <w:bookmarkStart w:name="z811" w:id="636"/>
    <w:p>
      <w:pPr>
        <w:spacing w:after="0"/>
        <w:ind w:left="0"/>
        <w:jc w:val="both"/>
      </w:pPr>
      <w:r>
        <w:rPr>
          <w:rFonts w:ascii="Times New Roman"/>
          <w:b w:val="false"/>
          <w:i w:val="false"/>
          <w:color w:val="000000"/>
          <w:sz w:val="28"/>
        </w:rPr>
        <w:t>
      33.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636"/>
    <w:bookmarkStart w:name="z812" w:id="637"/>
    <w:p>
      <w:pPr>
        <w:spacing w:after="0"/>
        <w:ind w:left="0"/>
        <w:jc w:val="both"/>
      </w:pPr>
      <w:r>
        <w:rPr>
          <w:rFonts w:ascii="Times New Roman"/>
          <w:b w:val="false"/>
          <w:i w:val="false"/>
          <w:color w:val="000000"/>
          <w:sz w:val="28"/>
        </w:rPr>
        <w:t>
      34.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637"/>
    <w:bookmarkStart w:name="z813" w:id="638"/>
    <w:p>
      <w:pPr>
        <w:spacing w:after="0"/>
        <w:ind w:left="0"/>
        <w:jc w:val="both"/>
      </w:pPr>
      <w:r>
        <w:rPr>
          <w:rFonts w:ascii="Times New Roman"/>
          <w:b w:val="false"/>
          <w:i w:val="false"/>
          <w:color w:val="000000"/>
          <w:sz w:val="28"/>
        </w:rPr>
        <w:t>
      35.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638"/>
    <w:bookmarkStart w:name="z814" w:id="639"/>
    <w:p>
      <w:pPr>
        <w:spacing w:after="0"/>
        <w:ind w:left="0"/>
        <w:jc w:val="both"/>
      </w:pPr>
      <w:r>
        <w:rPr>
          <w:rFonts w:ascii="Times New Roman"/>
          <w:b w:val="false"/>
          <w:i w:val="false"/>
          <w:color w:val="000000"/>
          <w:sz w:val="28"/>
        </w:rPr>
        <w:t>
      36. Жер қойнауын пайдаланушы Келісімшарттың 8-тарауының 6-параграфына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639"/>
    <w:bookmarkStart w:name="z815" w:id="640"/>
    <w:p>
      <w:pPr>
        <w:spacing w:after="0"/>
        <w:ind w:left="0"/>
        <w:jc w:val="both"/>
      </w:pPr>
      <w:r>
        <w:rPr>
          <w:rFonts w:ascii="Times New Roman"/>
          <w:b w:val="false"/>
          <w:i w:val="false"/>
          <w:color w:val="000000"/>
          <w:sz w:val="28"/>
        </w:rPr>
        <w:t>
      37.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640"/>
    <w:bookmarkStart w:name="z816" w:id="641"/>
    <w:p>
      <w:pPr>
        <w:spacing w:after="0"/>
        <w:ind w:left="0"/>
        <w:jc w:val="both"/>
      </w:pPr>
      <w:r>
        <w:rPr>
          <w:rFonts w:ascii="Times New Roman"/>
          <w:b w:val="false"/>
          <w:i w:val="false"/>
          <w:color w:val="000000"/>
          <w:sz w:val="28"/>
        </w:rPr>
        <w:t>
      38.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641"/>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817" w:id="642"/>
    <w:p>
      <w:pPr>
        <w:spacing w:after="0"/>
        <w:ind w:left="0"/>
        <w:jc w:val="both"/>
      </w:pPr>
      <w:r>
        <w:rPr>
          <w:rFonts w:ascii="Times New Roman"/>
          <w:b w:val="false"/>
          <w:i w:val="false"/>
          <w:color w:val="000000"/>
          <w:sz w:val="28"/>
        </w:rPr>
        <w:t>
      39. Барлау кезеңі ішінде Жер қойнауын пайдаланушы өзінің технологиялық мұқтаждарына тұтынылатын немесе Кодекс талаптарына сәйкес жағылатын көмірсутектерді қоспағанда, барлау кезеңінде өндірілген өзіне тиесілі көмірсутектерді Қазақстан Республикасының ішкі нарығына толық көлемде жеткізуге міндетті.</w:t>
      </w:r>
    </w:p>
    <w:bookmarkEnd w:id="642"/>
    <w:bookmarkStart w:name="z818" w:id="643"/>
    <w:p>
      <w:pPr>
        <w:spacing w:after="0"/>
        <w:ind w:left="0"/>
        <w:jc w:val="both"/>
      </w:pPr>
      <w:r>
        <w:rPr>
          <w:rFonts w:ascii="Times New Roman"/>
          <w:b w:val="false"/>
          <w:i w:val="false"/>
          <w:color w:val="000000"/>
          <w:sz w:val="28"/>
        </w:rPr>
        <w:t>
      40. Егер есептеу бойынша есебі Кодекске сәйкес жер қойнауына мемлекеттік сараптаманың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асса, Жер қойнауын пайдаланушы Келісімшартттың 8-тарауының 12-параграфына сәйкес қосымша міндеттеменің орындалуын қамтамасыз етуге міндетті.</w:t>
      </w:r>
    </w:p>
    <w:bookmarkEnd w:id="643"/>
    <w:bookmarkStart w:name="z819" w:id="644"/>
    <w:p>
      <w:pPr>
        <w:spacing w:after="0"/>
        <w:ind w:left="0"/>
        <w:jc w:val="both"/>
      </w:pPr>
      <w:r>
        <w:rPr>
          <w:rFonts w:ascii="Times New Roman"/>
          <w:b w:val="false"/>
          <w:i w:val="false"/>
          <w:color w:val="000000"/>
          <w:sz w:val="28"/>
        </w:rPr>
        <w:t xml:space="preserve">
      41. Кодекстің </w:t>
      </w:r>
      <w:r>
        <w:rPr>
          <w:rFonts w:ascii="Times New Roman"/>
          <w:b w:val="false"/>
          <w:i w:val="false"/>
          <w:color w:val="000000"/>
          <w:sz w:val="28"/>
        </w:rPr>
        <w:t>146-бабының</w:t>
      </w:r>
      <w:r>
        <w:rPr>
          <w:rFonts w:ascii="Times New Roman"/>
          <w:b w:val="false"/>
          <w:i w:val="false"/>
          <w:color w:val="000000"/>
          <w:sz w:val="28"/>
        </w:rPr>
        <w:t xml:space="preserve"> 1-тармағында белгіленген жағдайларды қоспағанда, Жер қойнауын пайдаланушы шикі газды жағуға жол бермеуге міндетті.</w:t>
      </w:r>
    </w:p>
    <w:bookmarkEnd w:id="644"/>
    <w:bookmarkStart w:name="z820" w:id="645"/>
    <w:p>
      <w:pPr>
        <w:spacing w:after="0"/>
        <w:ind w:left="0"/>
        <w:jc w:val="both"/>
      </w:pPr>
      <w:r>
        <w:rPr>
          <w:rFonts w:ascii="Times New Roman"/>
          <w:b w:val="false"/>
          <w:i w:val="false"/>
          <w:color w:val="000000"/>
          <w:sz w:val="28"/>
        </w:rPr>
        <w:t>
      42.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645"/>
    <w:bookmarkStart w:name="z821" w:id="646"/>
    <w:p>
      <w:pPr>
        <w:spacing w:after="0"/>
        <w:ind w:left="0"/>
        <w:jc w:val="both"/>
      </w:pPr>
      <w:r>
        <w:rPr>
          <w:rFonts w:ascii="Times New Roman"/>
          <w:b w:val="false"/>
          <w:i w:val="false"/>
          <w:color w:val="000000"/>
          <w:sz w:val="28"/>
        </w:rPr>
        <w:t>
      43.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жобалық құжаттарға сараптамалардың оң қорытындыларын алған келесі ықтимал түзетулерді ескере отырып, мынадай көрсеткіштерді орындауы белгіленеді:</w:t>
      </w:r>
    </w:p>
    <w:bookmarkEnd w:id="646"/>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822" w:id="647"/>
    <w:p>
      <w:pPr>
        <w:spacing w:after="0"/>
        <w:ind w:left="0"/>
        <w:jc w:val="both"/>
      </w:pPr>
      <w:r>
        <w:rPr>
          <w:rFonts w:ascii="Times New Roman"/>
          <w:b w:val="false"/>
          <w:i w:val="false"/>
          <w:color w:val="000000"/>
          <w:sz w:val="28"/>
        </w:rPr>
        <w:t>
      44. Жер қойнауын пайдаланушы Келісімшарт бойынша өндіру кезеңіне көшкен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бекітуге және мемлекеттік сараптамадан өту үшін ұсынуға міндеттенеді.</w:t>
      </w:r>
    </w:p>
    <w:bookmarkEnd w:id="647"/>
    <w:bookmarkStart w:name="z1113" w:id="648"/>
    <w:p>
      <w:pPr>
        <w:spacing w:after="0"/>
        <w:ind w:left="0"/>
        <w:jc w:val="both"/>
      </w:pPr>
      <w:r>
        <w:rPr>
          <w:rFonts w:ascii="Times New Roman"/>
          <w:b w:val="false"/>
          <w:i w:val="false"/>
          <w:color w:val="000000"/>
          <w:sz w:val="28"/>
        </w:rPr>
        <w:t>
      44-1.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44-1-тармақпен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649"/>
    <w:p>
      <w:pPr>
        <w:spacing w:after="0"/>
        <w:ind w:left="0"/>
        <w:jc w:val="both"/>
      </w:pPr>
      <w:r>
        <w:rPr>
          <w:rFonts w:ascii="Times New Roman"/>
          <w:b w:val="false"/>
          <w:i w:val="false"/>
          <w:color w:val="000000"/>
          <w:sz w:val="28"/>
        </w:rPr>
        <w:t>
      45.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649"/>
    <w:bookmarkStart w:name="z824" w:id="650"/>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650"/>
    <w:bookmarkStart w:name="z825" w:id="651"/>
    <w:p>
      <w:pPr>
        <w:spacing w:after="0"/>
        <w:ind w:left="0"/>
        <w:jc w:val="both"/>
      </w:pPr>
      <w:r>
        <w:rPr>
          <w:rFonts w:ascii="Times New Roman"/>
          <w:b w:val="false"/>
          <w:i w:val="false"/>
          <w:color w:val="000000"/>
          <w:sz w:val="28"/>
        </w:rPr>
        <w:t>
      46.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651"/>
    <w:bookmarkStart w:name="z826" w:id="652"/>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қорытындыларды алған сараптамаларға сәйкес барлау жұмыстарының жобасына, көмірсутектер кен орнын игеру жобасына, сынамалық пайдалану жобасына сәйкес жүргізілуге тиіс.</w:t>
      </w:r>
    </w:p>
    <w:bookmarkEnd w:id="652"/>
    <w:bookmarkStart w:name="z827" w:id="653"/>
    <w:p>
      <w:pPr>
        <w:spacing w:after="0"/>
        <w:ind w:left="0"/>
        <w:jc w:val="both"/>
      </w:pPr>
      <w:r>
        <w:rPr>
          <w:rFonts w:ascii="Times New Roman"/>
          <w:b w:val="false"/>
          <w:i w:val="false"/>
          <w:color w:val="000000"/>
          <w:sz w:val="28"/>
        </w:rPr>
        <w:t>
      48.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653"/>
    <w:bookmarkStart w:name="z828" w:id="654"/>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келуге тиіс.</w:t>
      </w:r>
    </w:p>
    <w:bookmarkEnd w:id="654"/>
    <w:bookmarkStart w:name="z829" w:id="655"/>
    <w:p>
      <w:pPr>
        <w:spacing w:after="0"/>
        <w:ind w:left="0"/>
        <w:jc w:val="both"/>
      </w:pPr>
      <w:r>
        <w:rPr>
          <w:rFonts w:ascii="Times New Roman"/>
          <w:b w:val="false"/>
          <w:i w:val="false"/>
          <w:color w:val="000000"/>
          <w:sz w:val="28"/>
        </w:rPr>
        <w:t>
      50.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655"/>
    <w:bookmarkStart w:name="z830" w:id="656"/>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656"/>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51-тармағы мынадай редакцияда жазылады:</w:t>
      </w:r>
    </w:p>
    <w:bookmarkStart w:name="z831" w:id="657"/>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657"/>
    <w:bookmarkStart w:name="z832" w:id="658"/>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658"/>
    <w:bookmarkStart w:name="z833" w:id="659"/>
    <w:p>
      <w:pPr>
        <w:spacing w:after="0"/>
        <w:ind w:left="0"/>
        <w:jc w:val="both"/>
      </w:pPr>
      <w:r>
        <w:rPr>
          <w:rFonts w:ascii="Times New Roman"/>
          <w:b w:val="false"/>
          <w:i w:val="false"/>
          <w:color w:val="000000"/>
          <w:sz w:val="28"/>
        </w:rPr>
        <w:t xml:space="preserve">
      53.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659"/>
    <w:bookmarkStart w:name="z834" w:id="660"/>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660"/>
    <w:bookmarkStart w:name="z835" w:id="661"/>
    <w:p>
      <w:pPr>
        <w:spacing w:after="0"/>
        <w:ind w:left="0"/>
        <w:jc w:val="both"/>
      </w:pPr>
      <w:r>
        <w:rPr>
          <w:rFonts w:ascii="Times New Roman"/>
          <w:b w:val="false"/>
          <w:i w:val="false"/>
          <w:color w:val="000000"/>
          <w:sz w:val="28"/>
        </w:rPr>
        <w:t>
      54.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661"/>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өңірлердің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836" w:id="662"/>
    <w:p>
      <w:pPr>
        <w:spacing w:after="0"/>
        <w:ind w:left="0"/>
        <w:jc w:val="both"/>
      </w:pPr>
      <w:r>
        <w:rPr>
          <w:rFonts w:ascii="Times New Roman"/>
          <w:b w:val="false"/>
          <w:i w:val="false"/>
          <w:color w:val="000000"/>
          <w:sz w:val="28"/>
        </w:rPr>
        <w:t>
      55.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662"/>
    <w:bookmarkStart w:name="z837" w:id="663"/>
    <w:p>
      <w:pPr>
        <w:spacing w:after="0"/>
        <w:ind w:left="0"/>
        <w:jc w:val="both"/>
      </w:pPr>
      <w:r>
        <w:rPr>
          <w:rFonts w:ascii="Times New Roman"/>
          <w:b w:val="false"/>
          <w:i w:val="false"/>
          <w:color w:val="000000"/>
          <w:sz w:val="28"/>
        </w:rPr>
        <w:t>
      56.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663"/>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жер қойнауын пайдаланушымен жазбаша нысанда келісілген олардың құнын төлеу арқылы Жер қойнауын пайдаланушы реквизициялау күніне көмірсутектермен мәмілелер жасау кезінде қолданылатын бағадан аспайтын бағалар бойынша, көлік шығыстары мен өткізуге арналған шығындарды шегергенде өтемақыға кепілдік береді.</w:t>
      </w:r>
    </w:p>
    <w:bookmarkStart w:name="z838" w:id="664"/>
    <w:p>
      <w:pPr>
        <w:spacing w:after="0"/>
        <w:ind w:left="0"/>
        <w:jc w:val="both"/>
      </w:pPr>
      <w:r>
        <w:rPr>
          <w:rFonts w:ascii="Times New Roman"/>
          <w:b w:val="false"/>
          <w:i w:val="false"/>
          <w:color w:val="000000"/>
          <w:sz w:val="28"/>
        </w:rPr>
        <w:t>
      57.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664"/>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барлауға және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665"/>
    <w:p>
      <w:pPr>
        <w:spacing w:after="0"/>
        <w:ind w:left="0"/>
        <w:jc w:val="both"/>
      </w:pPr>
      <w:r>
        <w:rPr>
          <w:rFonts w:ascii="Times New Roman"/>
          <w:b w:val="false"/>
          <w:i w:val="false"/>
          <w:color w:val="000000"/>
          <w:sz w:val="28"/>
        </w:rPr>
        <w:t>
      57-1. Жер қойнауын пайдаланушы өз қалауы бойынша Қазақстан Республикасының аумағында өңдеу үшін мұнай жеткізетін жағдайда, осы Келісімшарттың 57-тармағының екінші бөлігіндегі ережелері қолданылмайды.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57-1-тармақпен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0" w:id="666"/>
    <w:p>
      <w:pPr>
        <w:spacing w:after="0"/>
        <w:ind w:left="0"/>
        <w:jc w:val="both"/>
      </w:pPr>
      <w:r>
        <w:rPr>
          <w:rFonts w:ascii="Times New Roman"/>
          <w:b w:val="false"/>
          <w:i w:val="false"/>
          <w:color w:val="000000"/>
          <w:sz w:val="28"/>
        </w:rPr>
        <w:t>
      58.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666"/>
    <w:bookmarkStart w:name="z841" w:id="667"/>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667"/>
    <w:bookmarkStart w:name="z842" w:id="668"/>
    <w:p>
      <w:pPr>
        <w:spacing w:after="0"/>
        <w:ind w:left="0"/>
        <w:jc w:val="both"/>
      </w:pPr>
      <w:r>
        <w:rPr>
          <w:rFonts w:ascii="Times New Roman"/>
          <w:b w:val="false"/>
          <w:i w:val="false"/>
          <w:color w:val="000000"/>
          <w:sz w:val="28"/>
        </w:rPr>
        <w:t>
      59. Көмірсутектерді, оның ішінде теңізде барлау мен өндіруді жүргізудің міндетті шарттары:</w:t>
      </w:r>
    </w:p>
    <w:bookmarkEnd w:id="668"/>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843" w:id="669"/>
    <w:p>
      <w:pPr>
        <w:spacing w:after="0"/>
        <w:ind w:left="0"/>
        <w:jc w:val="both"/>
      </w:pPr>
      <w:r>
        <w:rPr>
          <w:rFonts w:ascii="Times New Roman"/>
          <w:b w:val="false"/>
          <w:i w:val="false"/>
          <w:color w:val="000000"/>
          <w:sz w:val="28"/>
        </w:rPr>
        <w:t>
      60.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669"/>
    <w:bookmarkStart w:name="z844" w:id="670"/>
    <w:p>
      <w:pPr>
        <w:spacing w:after="0"/>
        <w:ind w:left="0"/>
        <w:jc w:val="both"/>
      </w:pPr>
      <w:r>
        <w:rPr>
          <w:rFonts w:ascii="Times New Roman"/>
          <w:b w:val="false"/>
          <w:i w:val="false"/>
          <w:color w:val="000000"/>
          <w:sz w:val="28"/>
        </w:rPr>
        <w:t>
      61.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670"/>
    <w:bookmarkStart w:name="z845" w:id="671"/>
    <w:p>
      <w:pPr>
        <w:spacing w:after="0"/>
        <w:ind w:left="0"/>
        <w:jc w:val="both"/>
      </w:pPr>
      <w:r>
        <w:rPr>
          <w:rFonts w:ascii="Times New Roman"/>
          <w:b w:val="false"/>
          <w:i w:val="false"/>
          <w:color w:val="000000"/>
          <w:sz w:val="28"/>
        </w:rPr>
        <w:t>
      62. Мынадай шикі газдың көлемін қоспағанда, өндірілетін шикі газдың барлық көлемін өңдеусіз көмірсутектерді өндіруге тыйым салынады:</w:t>
      </w:r>
    </w:p>
    <w:bookmarkEnd w:id="67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846" w:id="672"/>
    <w:p>
      <w:pPr>
        <w:spacing w:after="0"/>
        <w:ind w:left="0"/>
        <w:jc w:val="left"/>
      </w:pPr>
      <w:r>
        <w:rPr>
          <w:rFonts w:ascii="Times New Roman"/>
          <w:b/>
          <w:i w:val="false"/>
          <w:color w:val="000000"/>
        </w:rPr>
        <w:t xml:space="preserve"> 4-параграф. Салық салу және кедендік төлемдер</w:t>
      </w:r>
    </w:p>
    <w:bookmarkEnd w:id="6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63.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722-1-бабында</w:t>
      </w:r>
      <w:r>
        <w:rPr>
          <w:rFonts w:ascii="Times New Roman"/>
          <w:b w:val="false"/>
          <w:i w:val="false"/>
          <w:color w:val="000000"/>
          <w:sz w:val="28"/>
        </w:rPr>
        <w:t xml:space="preserve">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Start w:name="z848" w:id="673"/>
    <w:p>
      <w:pPr>
        <w:spacing w:after="0"/>
        <w:ind w:left="0"/>
        <w:jc w:val="both"/>
      </w:pPr>
      <w:r>
        <w:rPr>
          <w:rFonts w:ascii="Times New Roman"/>
          <w:b w:val="false"/>
          <w:i w:val="false"/>
          <w:color w:val="000000"/>
          <w:sz w:val="28"/>
        </w:rPr>
        <w:t>
      64.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673"/>
    <w:bookmarkStart w:name="z849" w:id="674"/>
    <w:p>
      <w:pPr>
        <w:spacing w:after="0"/>
        <w:ind w:left="0"/>
        <w:jc w:val="both"/>
      </w:pPr>
      <w:r>
        <w:rPr>
          <w:rFonts w:ascii="Times New Roman"/>
          <w:b w:val="false"/>
          <w:i w:val="false"/>
          <w:color w:val="000000"/>
          <w:sz w:val="28"/>
        </w:rPr>
        <w:t>
      65.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674"/>
    <w:bookmarkStart w:name="z850" w:id="675"/>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675"/>
    <w:bookmarkStart w:name="z851" w:id="676"/>
    <w:p>
      <w:pPr>
        <w:spacing w:after="0"/>
        <w:ind w:left="0"/>
        <w:jc w:val="both"/>
      </w:pPr>
      <w:r>
        <w:rPr>
          <w:rFonts w:ascii="Times New Roman"/>
          <w:b w:val="false"/>
          <w:i w:val="false"/>
          <w:color w:val="000000"/>
          <w:sz w:val="28"/>
        </w:rPr>
        <w:t>
      66. Келісімшарт бойынша көмірсутекті барлау немесе өндіру жөніндегі операцияларды жүргізу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жүзеге асырылады. Бұл ретте мұндай тәртіп мыналарды қамтамасыз етуі тиіс:</w:t>
      </w:r>
    </w:p>
    <w:bookmarkEnd w:id="676"/>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852" w:id="677"/>
    <w:p>
      <w:pPr>
        <w:spacing w:after="0"/>
        <w:ind w:left="0"/>
        <w:jc w:val="both"/>
      </w:pPr>
      <w:r>
        <w:rPr>
          <w:rFonts w:ascii="Times New Roman"/>
          <w:b w:val="false"/>
          <w:i w:val="false"/>
          <w:color w:val="000000"/>
          <w:sz w:val="28"/>
        </w:rPr>
        <w:t>
      67. Жер қойнауын пайдаланушы:</w:t>
      </w:r>
    </w:p>
    <w:bookmarkEnd w:id="677"/>
    <w:p>
      <w:pPr>
        <w:spacing w:after="0"/>
        <w:ind w:left="0"/>
        <w:jc w:val="both"/>
      </w:pPr>
      <w:r>
        <w:rPr>
          <w:rFonts w:ascii="Times New Roman"/>
          <w:b w:val="false"/>
          <w:i w:val="false"/>
          <w:color w:val="000000"/>
          <w:sz w:val="28"/>
        </w:rPr>
        <w:t xml:space="preserve">
      1) Келісімшарт жасалған күннен бастап он екі (12) айдан кешіктірілмейтін мерзімде Келісімшарттың </w:t>
      </w:r>
      <w:r>
        <w:rPr>
          <w:rFonts w:ascii="Times New Roman"/>
          <w:b w:val="false"/>
          <w:i w:val="false"/>
          <w:color w:val="000000"/>
          <w:sz w:val="28"/>
        </w:rPr>
        <w:t>66-тармағының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әзірлесін;</w:t>
      </w:r>
    </w:p>
    <w:p>
      <w:pPr>
        <w:spacing w:after="0"/>
        <w:ind w:left="0"/>
        <w:jc w:val="both"/>
      </w:pPr>
      <w:r>
        <w:rPr>
          <w:rFonts w:ascii="Times New Roman"/>
          <w:b w:val="false"/>
          <w:i w:val="false"/>
          <w:color w:val="000000"/>
          <w:sz w:val="28"/>
        </w:rPr>
        <w:t xml:space="preserve">
      2) Келісімшарттың </w:t>
      </w:r>
      <w:r>
        <w:rPr>
          <w:rFonts w:ascii="Times New Roman"/>
          <w:b w:val="false"/>
          <w:i w:val="false"/>
          <w:color w:val="000000"/>
          <w:sz w:val="28"/>
        </w:rPr>
        <w:t>7-тармағына</w:t>
      </w:r>
      <w:r>
        <w:rPr>
          <w:rFonts w:ascii="Times New Roman"/>
          <w:b w:val="false"/>
          <w:i w:val="false"/>
          <w:color w:val="000000"/>
          <w:sz w:val="28"/>
        </w:rPr>
        <w:t xml:space="preserve"> сәйкес өндіру кезеңіне көшу күніне дейін 12 айдан кешіктірмей өндіру кезеңінде тауарларды, жұмыстар мен көрсетілетін қызметтерді жергілікті жеткізушілерді дамыту бағдарламасын құзыретті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678"/>
    <w:p>
      <w:pPr>
        <w:spacing w:after="0"/>
        <w:ind w:left="0"/>
        <w:jc w:val="both"/>
      </w:pPr>
      <w:r>
        <w:rPr>
          <w:rFonts w:ascii="Times New Roman"/>
          <w:b w:val="false"/>
          <w:i w:val="false"/>
          <w:color w:val="000000"/>
          <w:sz w:val="28"/>
        </w:rPr>
        <w:t xml:space="preserve">
      68.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678"/>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854" w:id="679"/>
    <w:p>
      <w:pPr>
        <w:spacing w:after="0"/>
        <w:ind w:left="0"/>
        <w:jc w:val="both"/>
      </w:pPr>
      <w:r>
        <w:rPr>
          <w:rFonts w:ascii="Times New Roman"/>
          <w:b w:val="false"/>
          <w:i w:val="false"/>
          <w:color w:val="000000"/>
          <w:sz w:val="28"/>
        </w:rPr>
        <w:t>
      69.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679"/>
    <w:bookmarkStart w:name="z855" w:id="680"/>
    <w:p>
      <w:pPr>
        <w:spacing w:after="0"/>
        <w:ind w:left="0"/>
        <w:jc w:val="left"/>
      </w:pPr>
      <w:r>
        <w:rPr>
          <w:rFonts w:ascii="Times New Roman"/>
          <w:b/>
          <w:i w:val="false"/>
          <w:color w:val="000000"/>
        </w:rPr>
        <w:t xml:space="preserve"> 6-парагараф. Жер қойнауын пайдалану салдарын жою және жер қойнауы учаскесін консервациялау</w:t>
      </w:r>
    </w:p>
    <w:bookmarkEnd w:id="680"/>
    <w:bookmarkStart w:name="z856" w:id="681"/>
    <w:p>
      <w:pPr>
        <w:spacing w:after="0"/>
        <w:ind w:left="0"/>
        <w:jc w:val="both"/>
      </w:pPr>
      <w:r>
        <w:rPr>
          <w:rFonts w:ascii="Times New Roman"/>
          <w:b w:val="false"/>
          <w:i w:val="false"/>
          <w:color w:val="000000"/>
          <w:sz w:val="28"/>
        </w:rPr>
        <w:t>
      70. Жер қойнауын пайдалану салдарын жою:</w:t>
      </w:r>
    </w:p>
    <w:bookmarkEnd w:id="681"/>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857" w:id="682"/>
    <w:p>
      <w:pPr>
        <w:spacing w:after="0"/>
        <w:ind w:left="0"/>
        <w:jc w:val="both"/>
      </w:pPr>
      <w:r>
        <w:rPr>
          <w:rFonts w:ascii="Times New Roman"/>
          <w:b w:val="false"/>
          <w:i w:val="false"/>
          <w:color w:val="000000"/>
          <w:sz w:val="28"/>
        </w:rPr>
        <w:t>
      71.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682"/>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салымды кепілге қою арқылы.</w:t>
      </w:r>
    </w:p>
    <w:bookmarkStart w:name="z858" w:id="683"/>
    <w:p>
      <w:pPr>
        <w:spacing w:after="0"/>
        <w:ind w:left="0"/>
        <w:jc w:val="both"/>
      </w:pPr>
      <w:r>
        <w:rPr>
          <w:rFonts w:ascii="Times New Roman"/>
          <w:b w:val="false"/>
          <w:i w:val="false"/>
          <w:color w:val="000000"/>
          <w:sz w:val="28"/>
        </w:rPr>
        <w:t>
      72.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683"/>
    <w:bookmarkStart w:name="z859" w:id="684"/>
    <w:p>
      <w:pPr>
        <w:spacing w:after="0"/>
        <w:ind w:left="0"/>
        <w:jc w:val="both"/>
      </w:pPr>
      <w:r>
        <w:rPr>
          <w:rFonts w:ascii="Times New Roman"/>
          <w:b w:val="false"/>
          <w:i w:val="false"/>
          <w:color w:val="000000"/>
          <w:sz w:val="28"/>
        </w:rPr>
        <w:t>
      73. Барлау және (немесе) өндіру салдарын жою жөніндегі міндеттеменің орындалуын қамтамасыз ету Кодексте айқындалған мөлшерде, мерзімде және тәртіппен қалыптастырылады.</w:t>
      </w:r>
    </w:p>
    <w:bookmarkEnd w:id="684"/>
    <w:bookmarkStart w:name="z860" w:id="685"/>
    <w:p>
      <w:pPr>
        <w:spacing w:after="0"/>
        <w:ind w:left="0"/>
        <w:jc w:val="both"/>
      </w:pPr>
      <w:r>
        <w:rPr>
          <w:rFonts w:ascii="Times New Roman"/>
          <w:b w:val="false"/>
          <w:i w:val="false"/>
          <w:color w:val="000000"/>
          <w:sz w:val="28"/>
        </w:rPr>
        <w:t>
      74.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Кодекстің талаптарына сәйкес келуге тиіс.</w:t>
      </w:r>
    </w:p>
    <w:bookmarkEnd w:id="685"/>
    <w:bookmarkStart w:name="z861" w:id="686"/>
    <w:p>
      <w:pPr>
        <w:spacing w:after="0"/>
        <w:ind w:left="0"/>
        <w:jc w:val="both"/>
      </w:pPr>
      <w:r>
        <w:rPr>
          <w:rFonts w:ascii="Times New Roman"/>
          <w:b w:val="false"/>
          <w:i w:val="false"/>
          <w:color w:val="000000"/>
          <w:sz w:val="28"/>
        </w:rPr>
        <w:t>
      75.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686"/>
    <w:bookmarkStart w:name="z862" w:id="687"/>
    <w:p>
      <w:pPr>
        <w:spacing w:after="0"/>
        <w:ind w:left="0"/>
        <w:jc w:val="both"/>
      </w:pPr>
      <w:r>
        <w:rPr>
          <w:rFonts w:ascii="Times New Roman"/>
          <w:b w:val="false"/>
          <w:i w:val="false"/>
          <w:color w:val="000000"/>
          <w:sz w:val="28"/>
        </w:rPr>
        <w:t>
      76.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687"/>
    <w:bookmarkStart w:name="z863" w:id="688"/>
    <w:p>
      <w:pPr>
        <w:spacing w:after="0"/>
        <w:ind w:left="0"/>
        <w:jc w:val="both"/>
      </w:pPr>
      <w:r>
        <w:rPr>
          <w:rFonts w:ascii="Times New Roman"/>
          <w:b w:val="false"/>
          <w:i w:val="false"/>
          <w:color w:val="000000"/>
          <w:sz w:val="28"/>
        </w:rPr>
        <w:t>
      77.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688"/>
    <w:bookmarkStart w:name="z864" w:id="689"/>
    <w:p>
      <w:pPr>
        <w:spacing w:after="0"/>
        <w:ind w:left="0"/>
        <w:jc w:val="left"/>
      </w:pPr>
      <w:r>
        <w:rPr>
          <w:rFonts w:ascii="Times New Roman"/>
          <w:b/>
          <w:i w:val="false"/>
          <w:color w:val="000000"/>
        </w:rPr>
        <w:t xml:space="preserve"> 7-параграф. Есепке алу және есеп беру</w:t>
      </w:r>
    </w:p>
    <w:bookmarkEnd w:id="689"/>
    <w:bookmarkStart w:name="z865" w:id="690"/>
    <w:p>
      <w:pPr>
        <w:spacing w:after="0"/>
        <w:ind w:left="0"/>
        <w:jc w:val="both"/>
      </w:pPr>
      <w:r>
        <w:rPr>
          <w:rFonts w:ascii="Times New Roman"/>
          <w:b w:val="false"/>
          <w:i w:val="false"/>
          <w:color w:val="000000"/>
          <w:sz w:val="28"/>
        </w:rPr>
        <w:t>
      78. Жер қойнауын пайдаланушы жер қойнауын пайдалану бойынша жүргізілетін операциялардың есебін жүргізуге және мынадай есептерді:</w:t>
      </w:r>
    </w:p>
    <w:bookmarkEnd w:id="690"/>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866" w:id="691"/>
    <w:p>
      <w:pPr>
        <w:spacing w:after="0"/>
        <w:ind w:left="0"/>
        <w:jc w:val="both"/>
      </w:pPr>
      <w:r>
        <w:rPr>
          <w:rFonts w:ascii="Times New Roman"/>
          <w:b w:val="false"/>
          <w:i w:val="false"/>
          <w:color w:val="000000"/>
          <w:sz w:val="28"/>
        </w:rPr>
        <w:t>
      79. Жер қойнауын пайдаланушы:</w:t>
      </w:r>
    </w:p>
    <w:bookmarkEnd w:id="691"/>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867" w:id="692"/>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692"/>
    <w:bookmarkStart w:name="z868" w:id="693"/>
    <w:p>
      <w:pPr>
        <w:spacing w:after="0"/>
        <w:ind w:left="0"/>
        <w:jc w:val="both"/>
      </w:pPr>
      <w:r>
        <w:rPr>
          <w:rFonts w:ascii="Times New Roman"/>
          <w:b w:val="false"/>
          <w:i w:val="false"/>
          <w:color w:val="000000"/>
          <w:sz w:val="28"/>
        </w:rPr>
        <w:t>
      80.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693"/>
    <w:bookmarkStart w:name="z869" w:id="694"/>
    <w:p>
      <w:pPr>
        <w:spacing w:after="0"/>
        <w:ind w:left="0"/>
        <w:jc w:val="both"/>
      </w:pPr>
      <w:r>
        <w:rPr>
          <w:rFonts w:ascii="Times New Roman"/>
          <w:b w:val="false"/>
          <w:i w:val="false"/>
          <w:color w:val="000000"/>
          <w:sz w:val="28"/>
        </w:rPr>
        <w:t>
      81. Жер қойнауын пайдалану құқығының (жер қойнауын пайдалану құқығындағы үлестің) ауысуы келісімшартқа өзгеріс енгізу жолымен жүргізіледі.</w:t>
      </w:r>
    </w:p>
    <w:bookmarkEnd w:id="694"/>
    <w:bookmarkStart w:name="z870" w:id="695"/>
    <w:p>
      <w:pPr>
        <w:spacing w:after="0"/>
        <w:ind w:left="0"/>
        <w:jc w:val="both"/>
      </w:pPr>
      <w:r>
        <w:rPr>
          <w:rFonts w:ascii="Times New Roman"/>
          <w:b w:val="false"/>
          <w:i w:val="false"/>
          <w:color w:val="000000"/>
          <w:sz w:val="28"/>
        </w:rPr>
        <w:t>
      82.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695"/>
    <w:bookmarkStart w:name="z871" w:id="696"/>
    <w:p>
      <w:pPr>
        <w:spacing w:after="0"/>
        <w:ind w:left="0"/>
        <w:jc w:val="both"/>
      </w:pPr>
      <w:r>
        <w:rPr>
          <w:rFonts w:ascii="Times New Roman"/>
          <w:b w:val="false"/>
          <w:i w:val="false"/>
          <w:color w:val="000000"/>
          <w:sz w:val="28"/>
        </w:rPr>
        <w:t>
      83.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2" w:id="697"/>
    <w:p>
      <w:pPr>
        <w:spacing w:after="0"/>
        <w:ind w:left="0"/>
        <w:jc w:val="both"/>
      </w:pPr>
      <w:r>
        <w:rPr>
          <w:rFonts w:ascii="Times New Roman"/>
          <w:b w:val="false"/>
          <w:i w:val="false"/>
          <w:color w:val="000000"/>
          <w:sz w:val="28"/>
        </w:rPr>
        <w:t>
      84.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697"/>
    <w:bookmarkStart w:name="z873" w:id="698"/>
    <w:p>
      <w:pPr>
        <w:spacing w:after="0"/>
        <w:ind w:left="0"/>
        <w:jc w:val="both"/>
      </w:pPr>
      <w:r>
        <w:rPr>
          <w:rFonts w:ascii="Times New Roman"/>
          <w:b w:val="false"/>
          <w:i w:val="false"/>
          <w:color w:val="000000"/>
          <w:sz w:val="28"/>
        </w:rPr>
        <w:t>
      85.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698"/>
    <w:bookmarkStart w:name="z874" w:id="699"/>
    <w:p>
      <w:pPr>
        <w:spacing w:after="0"/>
        <w:ind w:left="0"/>
        <w:jc w:val="left"/>
      </w:pPr>
      <w:r>
        <w:rPr>
          <w:rFonts w:ascii="Times New Roman"/>
          <w:b/>
          <w:i w:val="false"/>
          <w:color w:val="000000"/>
        </w:rPr>
        <w:t xml:space="preserve"> 9-параграф. Мүлікке және ақпаратқа меншік құқығы</w:t>
      </w:r>
    </w:p>
    <w:bookmarkEnd w:id="699"/>
    <w:bookmarkStart w:name="z875" w:id="700"/>
    <w:p>
      <w:pPr>
        <w:spacing w:after="0"/>
        <w:ind w:left="0"/>
        <w:jc w:val="both"/>
      </w:pPr>
      <w:r>
        <w:rPr>
          <w:rFonts w:ascii="Times New Roman"/>
          <w:b w:val="false"/>
          <w:i w:val="false"/>
          <w:color w:val="000000"/>
          <w:sz w:val="28"/>
        </w:rPr>
        <w:t>
      86.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700"/>
    <w:bookmarkStart w:name="z876" w:id="701"/>
    <w:p>
      <w:pPr>
        <w:spacing w:after="0"/>
        <w:ind w:left="0"/>
        <w:jc w:val="both"/>
      </w:pPr>
      <w:r>
        <w:rPr>
          <w:rFonts w:ascii="Times New Roman"/>
          <w:b w:val="false"/>
          <w:i w:val="false"/>
          <w:color w:val="000000"/>
          <w:sz w:val="28"/>
        </w:rPr>
        <w:t>
      87.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701"/>
    <w:bookmarkStart w:name="z877" w:id="702"/>
    <w:p>
      <w:pPr>
        <w:spacing w:after="0"/>
        <w:ind w:left="0"/>
        <w:jc w:val="both"/>
      </w:pPr>
      <w:r>
        <w:rPr>
          <w:rFonts w:ascii="Times New Roman"/>
          <w:b w:val="false"/>
          <w:i w:val="false"/>
          <w:color w:val="000000"/>
          <w:sz w:val="28"/>
        </w:rPr>
        <w:t>
      88.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702"/>
    <w:bookmarkStart w:name="z878" w:id="703"/>
    <w:p>
      <w:pPr>
        <w:spacing w:after="0"/>
        <w:ind w:left="0"/>
        <w:jc w:val="both"/>
      </w:pPr>
      <w:r>
        <w:rPr>
          <w:rFonts w:ascii="Times New Roman"/>
          <w:b w:val="false"/>
          <w:i w:val="false"/>
          <w:color w:val="000000"/>
          <w:sz w:val="28"/>
        </w:rPr>
        <w:t>
      89. Жер қойнауын пайдаланушының қаражаты есебінен алынған геологиялық ақпарат жеке меншікте (жеке геологиялық ақпарат) болады.</w:t>
      </w:r>
    </w:p>
    <w:bookmarkEnd w:id="703"/>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879" w:id="704"/>
    <w:p>
      <w:pPr>
        <w:spacing w:after="0"/>
        <w:ind w:left="0"/>
        <w:jc w:val="both"/>
      </w:pPr>
      <w:r>
        <w:rPr>
          <w:rFonts w:ascii="Times New Roman"/>
          <w:b w:val="false"/>
          <w:i w:val="false"/>
          <w:color w:val="000000"/>
          <w:sz w:val="28"/>
        </w:rPr>
        <w:t>
      90.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704"/>
    <w:bookmarkStart w:name="z880" w:id="705"/>
    <w:p>
      <w:pPr>
        <w:spacing w:after="0"/>
        <w:ind w:left="0"/>
        <w:jc w:val="both"/>
      </w:pPr>
      <w:r>
        <w:rPr>
          <w:rFonts w:ascii="Times New Roman"/>
          <w:b w:val="false"/>
          <w:i w:val="false"/>
          <w:color w:val="000000"/>
          <w:sz w:val="28"/>
        </w:rPr>
        <w:t xml:space="preserve">
      91.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705"/>
    <w:bookmarkStart w:name="z881" w:id="706"/>
    <w:p>
      <w:pPr>
        <w:spacing w:after="0"/>
        <w:ind w:left="0"/>
        <w:jc w:val="both"/>
      </w:pPr>
      <w:r>
        <w:rPr>
          <w:rFonts w:ascii="Times New Roman"/>
          <w:b w:val="false"/>
          <w:i w:val="false"/>
          <w:color w:val="000000"/>
          <w:sz w:val="28"/>
        </w:rPr>
        <w:t xml:space="preserve">
      92.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706"/>
    <w:bookmarkStart w:name="z882" w:id="707"/>
    <w:p>
      <w:pPr>
        <w:spacing w:after="0"/>
        <w:ind w:left="0"/>
        <w:jc w:val="both"/>
      </w:pPr>
      <w:r>
        <w:rPr>
          <w:rFonts w:ascii="Times New Roman"/>
          <w:b w:val="false"/>
          <w:i w:val="false"/>
          <w:color w:val="000000"/>
          <w:sz w:val="28"/>
        </w:rPr>
        <w:t>
      93.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707"/>
    <w:bookmarkStart w:name="z883" w:id="708"/>
    <w:p>
      <w:pPr>
        <w:spacing w:after="0"/>
        <w:ind w:left="0"/>
        <w:jc w:val="both"/>
      </w:pPr>
      <w:r>
        <w:rPr>
          <w:rFonts w:ascii="Times New Roman"/>
          <w:b w:val="false"/>
          <w:i w:val="false"/>
          <w:color w:val="000000"/>
          <w:sz w:val="28"/>
        </w:rPr>
        <w:t>
      94.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708"/>
    <w:bookmarkStart w:name="z884" w:id="709"/>
    <w:p>
      <w:pPr>
        <w:spacing w:after="0"/>
        <w:ind w:left="0"/>
        <w:jc w:val="both"/>
      </w:pPr>
      <w:r>
        <w:rPr>
          <w:rFonts w:ascii="Times New Roman"/>
          <w:b w:val="false"/>
          <w:i w:val="false"/>
          <w:color w:val="000000"/>
          <w:sz w:val="28"/>
        </w:rPr>
        <w:t>
      95.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709"/>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885" w:id="710"/>
    <w:p>
      <w:pPr>
        <w:spacing w:after="0"/>
        <w:ind w:left="0"/>
        <w:jc w:val="both"/>
      </w:pPr>
      <w:r>
        <w:rPr>
          <w:rFonts w:ascii="Times New Roman"/>
          <w:b w:val="false"/>
          <w:i w:val="false"/>
          <w:color w:val="000000"/>
          <w:sz w:val="28"/>
        </w:rPr>
        <w:t>
      96.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710"/>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886" w:id="711"/>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711"/>
    <w:bookmarkStart w:name="z887" w:id="712"/>
    <w:p>
      <w:pPr>
        <w:spacing w:after="0"/>
        <w:ind w:left="0"/>
        <w:jc w:val="both"/>
      </w:pPr>
      <w:r>
        <w:rPr>
          <w:rFonts w:ascii="Times New Roman"/>
          <w:b w:val="false"/>
          <w:i w:val="false"/>
          <w:color w:val="000000"/>
          <w:sz w:val="28"/>
        </w:rPr>
        <w:t>
      97.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712"/>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888" w:id="713"/>
    <w:p>
      <w:pPr>
        <w:spacing w:after="0"/>
        <w:ind w:left="0"/>
        <w:jc w:val="both"/>
      </w:pPr>
      <w:r>
        <w:rPr>
          <w:rFonts w:ascii="Times New Roman"/>
          <w:b w:val="false"/>
          <w:i w:val="false"/>
          <w:color w:val="000000"/>
          <w:sz w:val="28"/>
        </w:rPr>
        <w:t>
      98.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713"/>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(6)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889" w:id="714"/>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714"/>
    <w:bookmarkStart w:name="z890" w:id="715"/>
    <w:p>
      <w:pPr>
        <w:spacing w:after="0"/>
        <w:ind w:left="0"/>
        <w:jc w:val="both"/>
      </w:pPr>
      <w:r>
        <w:rPr>
          <w:rFonts w:ascii="Times New Roman"/>
          <w:b w:val="false"/>
          <w:i w:val="false"/>
          <w:color w:val="000000"/>
          <w:sz w:val="28"/>
        </w:rPr>
        <w:t>
      99.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715"/>
    <w:bookmarkStart w:name="z891" w:id="716"/>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716"/>
    <w:bookmarkStart w:name="z892" w:id="717"/>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717"/>
    <w:bookmarkStart w:name="z893" w:id="718"/>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асақан кезде мұндай кен орнына қатысты Келісімшарт ережелері жер қойнауын пайдаланушының мынадай міндеттемелерінің бірін қамтиды: </w:t>
      </w:r>
    </w:p>
    <w:bookmarkEnd w:id="718"/>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p>
      <w:pPr>
        <w:spacing w:after="0"/>
        <w:ind w:left="0"/>
        <w:jc w:val="both"/>
      </w:pPr>
      <w:r>
        <w:rPr>
          <w:rFonts w:ascii="Times New Roman"/>
          <w:b w:val="false"/>
          <w:i w:val="false"/>
          <w:color w:val="000000"/>
          <w:sz w:val="28"/>
        </w:rPr>
        <w:t>
      2) жұмыс істеп тұрған өндіру өндірістерін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101-тармақтың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4" w:id="719"/>
    <w:p>
      <w:pPr>
        <w:spacing w:after="0"/>
        <w:ind w:left="0"/>
        <w:jc w:val="both"/>
      </w:pPr>
      <w:r>
        <w:rPr>
          <w:rFonts w:ascii="Times New Roman"/>
          <w:b w:val="false"/>
          <w:i w:val="false"/>
          <w:color w:val="000000"/>
          <w:sz w:val="28"/>
        </w:rPr>
        <w:t xml:space="preserve">
      102. Өндіру кезеңіне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719"/>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36-бабының </w:t>
      </w:r>
      <w:r>
        <w:rPr>
          <w:rFonts w:ascii="Times New Roman"/>
          <w:b w:val="false"/>
          <w:i w:val="false"/>
          <w:color w:val="000000"/>
          <w:sz w:val="28"/>
        </w:rPr>
        <w:t>1-2 тармағы</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жасасқан кезде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"102.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міндеттемелері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720"/>
    <w:p>
      <w:pPr>
        <w:spacing w:after="0"/>
        <w:ind w:left="0"/>
        <w:jc w:val="left"/>
      </w:pPr>
      <w:r>
        <w:rPr>
          <w:rFonts w:ascii="Times New Roman"/>
          <w:b/>
          <w:i w:val="false"/>
          <w:color w:val="000000"/>
        </w:rPr>
        <w:t xml:space="preserve"> 13-параграф. Жер қойнауын пайдаланушының жауаптылығы</w:t>
      </w:r>
    </w:p>
    <w:bookmarkEnd w:id="720"/>
    <w:bookmarkStart w:name="z896" w:id="721"/>
    <w:p>
      <w:pPr>
        <w:spacing w:after="0"/>
        <w:ind w:left="0"/>
        <w:jc w:val="both"/>
      </w:pPr>
      <w:r>
        <w:rPr>
          <w:rFonts w:ascii="Times New Roman"/>
          <w:b w:val="false"/>
          <w:i w:val="false"/>
          <w:color w:val="000000"/>
          <w:sz w:val="28"/>
        </w:rPr>
        <w:t>
      103.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721"/>
    <w:bookmarkStart w:name="z897" w:id="722"/>
    <w:p>
      <w:pPr>
        <w:spacing w:after="0"/>
        <w:ind w:left="0"/>
        <w:jc w:val="both"/>
      </w:pPr>
      <w:r>
        <w:rPr>
          <w:rFonts w:ascii="Times New Roman"/>
          <w:b w:val="false"/>
          <w:i w:val="false"/>
          <w:color w:val="000000"/>
          <w:sz w:val="28"/>
        </w:rPr>
        <w:t>
      104.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722"/>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w:t>
      </w:r>
    </w:p>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898" w:id="723"/>
    <w:p>
      <w:pPr>
        <w:spacing w:after="0"/>
        <w:ind w:left="0"/>
        <w:jc w:val="both"/>
      </w:pPr>
      <w:r>
        <w:rPr>
          <w:rFonts w:ascii="Times New Roman"/>
          <w:b w:val="false"/>
          <w:i w:val="false"/>
          <w:color w:val="000000"/>
          <w:sz w:val="28"/>
        </w:rPr>
        <w:t>
      105. Жер қойнауын пайдаланушының міндеттемелердің нақты көлемі бойынша Келісімшарт талаптарын бұзуын жою мерзімі Келісімшарттың 104-тармағының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723"/>
    <w:bookmarkStart w:name="z899" w:id="724"/>
    <w:p>
      <w:pPr>
        <w:spacing w:after="0"/>
        <w:ind w:left="0"/>
        <w:jc w:val="both"/>
      </w:pPr>
      <w:r>
        <w:rPr>
          <w:rFonts w:ascii="Times New Roman"/>
          <w:b w:val="false"/>
          <w:i w:val="false"/>
          <w:color w:val="000000"/>
          <w:sz w:val="28"/>
        </w:rPr>
        <w:t>
      106.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724"/>
    <w:bookmarkStart w:name="z900" w:id="725"/>
    <w:p>
      <w:pPr>
        <w:spacing w:after="0"/>
        <w:ind w:left="0"/>
        <w:jc w:val="both"/>
      </w:pPr>
      <w:r>
        <w:rPr>
          <w:rFonts w:ascii="Times New Roman"/>
          <w:b w:val="false"/>
          <w:i w:val="false"/>
          <w:color w:val="000000"/>
          <w:sz w:val="28"/>
        </w:rPr>
        <w:t>
      107.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725"/>
    <w:bookmarkStart w:name="z901" w:id="726"/>
    <w:p>
      <w:pPr>
        <w:spacing w:after="0"/>
        <w:ind w:left="0"/>
        <w:jc w:val="both"/>
      </w:pPr>
      <w:r>
        <w:rPr>
          <w:rFonts w:ascii="Times New Roman"/>
          <w:b w:val="false"/>
          <w:i w:val="false"/>
          <w:color w:val="000000"/>
          <w:sz w:val="28"/>
        </w:rPr>
        <w:t>
      108. Келісімшарттың 105-тармағында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726"/>
    <w:bookmarkStart w:name="z902" w:id="727"/>
    <w:p>
      <w:pPr>
        <w:spacing w:after="0"/>
        <w:ind w:left="0"/>
        <w:jc w:val="both"/>
      </w:pPr>
      <w:r>
        <w:rPr>
          <w:rFonts w:ascii="Times New Roman"/>
          <w:b w:val="false"/>
          <w:i w:val="false"/>
          <w:color w:val="000000"/>
          <w:sz w:val="28"/>
        </w:rPr>
        <w:t>
      109. Жер қойнауын пайдаланушы өзі қабылдаған мынадай міндеттемелерді орындамағаны, тиісінше орындамағаны үшін:</w:t>
      </w:r>
    </w:p>
    <w:bookmarkEnd w:id="727"/>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Келісімшартқа 2-қосымшада көзделген жұмыс бағдарламасында көзделген жұмыс көлемдерін орындамағаны үшін – міндеттеменің есепті кезеңінде орындалмаған жұмыс көлемдері құнының 10 % мөлшерінде;</w:t>
      </w:r>
    </w:p>
    <w:p>
      <w:pPr>
        <w:spacing w:after="0"/>
        <w:ind w:left="0"/>
        <w:jc w:val="both"/>
      </w:pPr>
      <w:r>
        <w:rPr>
          <w:rFonts w:ascii="Times New Roman"/>
          <w:b w:val="false"/>
          <w:i w:val="false"/>
          <w:color w:val="000000"/>
          <w:sz w:val="28"/>
        </w:rPr>
        <w:t xml:space="preserve">
      5)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42-тармағына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7)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8) Келісімшарттың 16-1,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9)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33-тармағы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болса20 000 АЕК;</w:t>
      </w:r>
    </w:p>
    <w:p>
      <w:pPr>
        <w:spacing w:after="0"/>
        <w:ind w:left="0"/>
        <w:jc w:val="both"/>
      </w:pPr>
      <w:r>
        <w:rPr>
          <w:rFonts w:ascii="Times New Roman"/>
          <w:b w:val="false"/>
          <w:i w:val="false"/>
          <w:color w:val="000000"/>
          <w:sz w:val="28"/>
        </w:rPr>
        <w:t xml:space="preserve">
      11) Келісімшарттың </w:t>
      </w:r>
      <w:r>
        <w:rPr>
          <w:rFonts w:ascii="Times New Roman"/>
          <w:b w:val="false"/>
          <w:i w:val="false"/>
          <w:color w:val="000000"/>
          <w:sz w:val="28"/>
        </w:rPr>
        <w:t>66-тармағына</w:t>
      </w:r>
      <w:r>
        <w:rPr>
          <w:rFonts w:ascii="Times New Roman"/>
          <w:b w:val="false"/>
          <w:i w:val="false"/>
          <w:color w:val="000000"/>
          <w:sz w:val="28"/>
        </w:rPr>
        <w:t xml:space="preserve"> сәйкес белгіленген тәртіпті бұза отырып, тауарларды, жұмыстар мен көрсетілетін қызметтерді сатып алғаны үшін – осындай бұзушылықпен жүргізілген сатып алу сомасынан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728"/>
    <w:p>
      <w:pPr>
        <w:spacing w:after="0"/>
        <w:ind w:left="0"/>
        <w:jc w:val="both"/>
      </w:pPr>
      <w:r>
        <w:rPr>
          <w:rFonts w:ascii="Times New Roman"/>
          <w:b w:val="false"/>
          <w:i w:val="false"/>
          <w:color w:val="000000"/>
          <w:sz w:val="28"/>
        </w:rPr>
        <w:t>
      110. Жер қойнауын пайдаланушы белгіленген мерзімде мыналарды:</w:t>
      </w:r>
    </w:p>
    <w:bookmarkEnd w:id="728"/>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Келісімшартта белгіленген өзге де міндеттемелерді екіден көп бұзушылықтарын жоймаған кезде Құзыретті орган Келісімшарттың қолданысын біржақты тәртіппен мерзімінен бұрын тоқтатуға құқылы.</w:t>
      </w:r>
    </w:p>
    <w:bookmarkStart w:name="z904" w:id="729"/>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729"/>
    <w:bookmarkStart w:name="z905" w:id="730"/>
    <w:p>
      <w:pPr>
        <w:spacing w:after="0"/>
        <w:ind w:left="0"/>
        <w:jc w:val="left"/>
      </w:pPr>
      <w:r>
        <w:rPr>
          <w:rFonts w:ascii="Times New Roman"/>
          <w:b/>
          <w:i w:val="false"/>
          <w:color w:val="000000"/>
        </w:rPr>
        <w:t xml:space="preserve"> 9-тарау. Еңсерілмейтін күш</w:t>
      </w:r>
    </w:p>
    <w:bookmarkEnd w:id="730"/>
    <w:bookmarkStart w:name="z906" w:id="731"/>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731"/>
    <w:bookmarkStart w:name="z907" w:id="732"/>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төтенше жағдай, әскери жанжалдар, табиғи апаттар, табиғи зілзалалар (өрт және т.б.). Келтірілген тізбе толық болып табылмайды.</w:t>
      </w:r>
    </w:p>
    <w:bookmarkEnd w:id="732"/>
    <w:bookmarkStart w:name="z908" w:id="733"/>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733"/>
    <w:bookmarkStart w:name="z909" w:id="734"/>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734"/>
    <w:bookmarkStart w:name="z910" w:id="735"/>
    <w:p>
      <w:pPr>
        <w:spacing w:after="0"/>
        <w:ind w:left="0"/>
        <w:jc w:val="both"/>
      </w:pPr>
      <w:r>
        <w:rPr>
          <w:rFonts w:ascii="Times New Roman"/>
          <w:b w:val="false"/>
          <w:i w:val="false"/>
          <w:color w:val="000000"/>
          <w:sz w:val="28"/>
        </w:rPr>
        <w:t>
      116. Келісімшарттың қолданылу мерзімі еңсерілмейтін күш мән-жайларының қолданылу мерзіміне, Тараптар келісімшарттың 114 және 115-тармақтарын сақтаған жағдайда, Келісімшартқа өзгерістер енгізу жолымен ұзартылады.</w:t>
      </w:r>
    </w:p>
    <w:bookmarkEnd w:id="735"/>
    <w:bookmarkStart w:name="z911" w:id="736"/>
    <w:p>
      <w:pPr>
        <w:spacing w:after="0"/>
        <w:ind w:left="0"/>
        <w:jc w:val="left"/>
      </w:pPr>
      <w:r>
        <w:rPr>
          <w:rFonts w:ascii="Times New Roman"/>
          <w:b/>
          <w:i w:val="false"/>
          <w:color w:val="000000"/>
        </w:rPr>
        <w:t xml:space="preserve"> 10-тарау. Құпиялылық</w:t>
      </w:r>
    </w:p>
    <w:bookmarkEnd w:id="736"/>
    <w:bookmarkStart w:name="z912" w:id="737"/>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737"/>
    <w:bookmarkStart w:name="z913" w:id="738"/>
    <w:p>
      <w:pPr>
        <w:spacing w:after="0"/>
        <w:ind w:left="0"/>
        <w:jc w:val="both"/>
      </w:pPr>
      <w:r>
        <w:rPr>
          <w:rFonts w:ascii="Times New Roman"/>
          <w:b w:val="false"/>
          <w:i w:val="false"/>
          <w:color w:val="000000"/>
          <w:sz w:val="28"/>
        </w:rPr>
        <w:t>
      118. Тараптардың екінші тараптың келісімінсіз мынадай:</w:t>
      </w:r>
    </w:p>
    <w:bookmarkEnd w:id="738"/>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6)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914" w:id="739"/>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739"/>
    <w:bookmarkStart w:name="z915" w:id="740"/>
    <w:p>
      <w:pPr>
        <w:spacing w:after="0"/>
        <w:ind w:left="0"/>
        <w:jc w:val="both"/>
      </w:pPr>
      <w:r>
        <w:rPr>
          <w:rFonts w:ascii="Times New Roman"/>
          <w:b w:val="false"/>
          <w:i w:val="false"/>
          <w:color w:val="000000"/>
          <w:sz w:val="28"/>
        </w:rPr>
        <w:t>
      120. Осы тараудың ережелері Келісімшарттың 96-тармағына сәйкес ашылатын геологиялық ақпаратқа қатысты қолданылмайды.</w:t>
      </w:r>
    </w:p>
    <w:bookmarkEnd w:id="740"/>
    <w:bookmarkStart w:name="z916" w:id="741"/>
    <w:p>
      <w:pPr>
        <w:spacing w:after="0"/>
        <w:ind w:left="0"/>
        <w:jc w:val="both"/>
      </w:pPr>
      <w:r>
        <w:rPr>
          <w:rFonts w:ascii="Times New Roman"/>
          <w:b w:val="false"/>
          <w:i w:val="false"/>
          <w:color w:val="000000"/>
          <w:sz w:val="28"/>
        </w:rPr>
        <w:t>
      121.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741"/>
    <w:bookmarkStart w:name="z917" w:id="742"/>
    <w:p>
      <w:pPr>
        <w:spacing w:after="0"/>
        <w:ind w:left="0"/>
        <w:jc w:val="left"/>
      </w:pPr>
      <w:r>
        <w:rPr>
          <w:rFonts w:ascii="Times New Roman"/>
          <w:b/>
          <w:i w:val="false"/>
          <w:color w:val="000000"/>
        </w:rPr>
        <w:t xml:space="preserve"> 11-тарау. Дауларды шешу тәртібі</w:t>
      </w:r>
    </w:p>
    <w:bookmarkEnd w:id="742"/>
    <w:bookmarkStart w:name="z918" w:id="743"/>
    <w:p>
      <w:pPr>
        <w:spacing w:after="0"/>
        <w:ind w:left="0"/>
        <w:jc w:val="both"/>
      </w:pPr>
      <w:r>
        <w:rPr>
          <w:rFonts w:ascii="Times New Roman"/>
          <w:b w:val="false"/>
          <w:i w:val="false"/>
          <w:color w:val="000000"/>
          <w:sz w:val="28"/>
        </w:rPr>
        <w:t>
      122.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743"/>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123-тармағына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919" w:id="744"/>
    <w:p>
      <w:pPr>
        <w:spacing w:after="0"/>
        <w:ind w:left="0"/>
        <w:jc w:val="both"/>
      </w:pPr>
      <w:r>
        <w:rPr>
          <w:rFonts w:ascii="Times New Roman"/>
          <w:b w:val="false"/>
          <w:i w:val="false"/>
          <w:color w:val="000000"/>
          <w:sz w:val="28"/>
        </w:rPr>
        <w:t>
      123.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744"/>
    <w:bookmarkStart w:name="z920" w:id="745"/>
    <w:p>
      <w:pPr>
        <w:spacing w:after="0"/>
        <w:ind w:left="0"/>
        <w:jc w:val="both"/>
      </w:pPr>
      <w:r>
        <w:rPr>
          <w:rFonts w:ascii="Times New Roman"/>
          <w:b w:val="false"/>
          <w:i w:val="false"/>
          <w:color w:val="000000"/>
          <w:sz w:val="28"/>
        </w:rPr>
        <w:t>
      124.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745"/>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_________________________________________________________________тағайындаушы орган болып табылады [(а)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124-тармақ Келісімшартқа дауды шешу тәсілі ретінде төрелікті таңдаған жағдайда енгізіледі.</w:t>
      </w:r>
    </w:p>
    <w:bookmarkStart w:name="z921" w:id="746"/>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746"/>
    <w:bookmarkStart w:name="z922" w:id="747"/>
    <w:p>
      <w:pPr>
        <w:spacing w:after="0"/>
        <w:ind w:left="0"/>
        <w:jc w:val="both"/>
      </w:pPr>
      <w:r>
        <w:rPr>
          <w:rFonts w:ascii="Times New Roman"/>
          <w:b w:val="false"/>
          <w:i w:val="false"/>
          <w:color w:val="000000"/>
          <w:sz w:val="28"/>
        </w:rPr>
        <w:t xml:space="preserve">
      125.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747"/>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923" w:id="748"/>
    <w:p>
      <w:pPr>
        <w:spacing w:after="0"/>
        <w:ind w:left="0"/>
        <w:jc w:val="both"/>
      </w:pPr>
      <w:r>
        <w:rPr>
          <w:rFonts w:ascii="Times New Roman"/>
          <w:b w:val="false"/>
          <w:i w:val="false"/>
          <w:color w:val="000000"/>
          <w:sz w:val="28"/>
        </w:rPr>
        <w:t xml:space="preserve">
      126. Егер Келісімшарт бойынша барлау кезеңі ішінде жер қойнауы учаскесінде бір немесе бірнеше кен орындары анықталса, олардың ешқайсысы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өлшемшарттардың кез келгеніне сәйкес келмесе, өндіру кезеңіне көшу туралы өтініш берілген күні қолданыста болатын өндіру кезеңіне көшкен кезде өндіру кезеңіне жататын келісімшарт талаптары өндіруге арналған үлгілік келісімшарт талаптарына сәйкес келтірілуге тиіс.</w:t>
      </w:r>
    </w:p>
    <w:bookmarkEnd w:id="748"/>
    <w:bookmarkStart w:name="z924" w:id="749"/>
    <w:p>
      <w:pPr>
        <w:spacing w:after="0"/>
        <w:ind w:left="0"/>
        <w:jc w:val="both"/>
      </w:pPr>
      <w:r>
        <w:rPr>
          <w:rFonts w:ascii="Times New Roman"/>
          <w:b w:val="false"/>
          <w:i w:val="false"/>
          <w:color w:val="000000"/>
          <w:sz w:val="28"/>
        </w:rPr>
        <w:t xml:space="preserve">
      127. Егер келісімшарт бойынша барлау кезеңі ішінде бір бөлігі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 дегенде біреуіне сәйкес келетін, ал екінші бөлігі көрсетілген өлшемшарттардың ешқайсысына сәйкес келмейтін бірнеше кен орындары анықталса,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өндіру кезеңіне өту кезінде, мұндай кен орындары тиісті кен орындары бойынша өндіру кезеңіне көшу туралы өтініш берген күні өндіруге арналған үлгілік келісімшарт талаптарында осындай кен орындарына қатысты өндіруге арналған келісімшарт (келісімшарттар) жасасу жолымен жеке келісімшартқа (жекелеген келісімшарттарға) бөлінуге тиіс. Осы тармақ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Кодекстің 36-бабының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қолданылмайды.</w:t>
      </w:r>
    </w:p>
    <w:bookmarkEnd w:id="749"/>
    <w:bookmarkStart w:name="z925" w:id="750"/>
    <w:p>
      <w:pPr>
        <w:spacing w:after="0"/>
        <w:ind w:left="0"/>
        <w:jc w:val="both"/>
      </w:pPr>
      <w:r>
        <w:rPr>
          <w:rFonts w:ascii="Times New Roman"/>
          <w:b w:val="false"/>
          <w:i w:val="false"/>
          <w:color w:val="000000"/>
          <w:sz w:val="28"/>
        </w:rPr>
        <w:t xml:space="preserve">
      128.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6, 8 және 10-тарауының 8, 10 және 11-параграфтарында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750"/>
    <w:bookmarkStart w:name="z926" w:id="751"/>
    <w:p>
      <w:pPr>
        <w:spacing w:after="0"/>
        <w:ind w:left="0"/>
        <w:jc w:val="both"/>
      </w:pPr>
      <w:r>
        <w:rPr>
          <w:rFonts w:ascii="Times New Roman"/>
          <w:b w:val="false"/>
          <w:i w:val="false"/>
          <w:color w:val="000000"/>
          <w:sz w:val="28"/>
        </w:rPr>
        <w:t>
      129. Келісімшарт жасалған күннен бастап үш жыл ішінде және Жер қойнауын пайдаланушы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 алған жағдайда, Жер қойнауын пайдаланушы Жер қойнауын пайдаланушы осындай қайтару сәтіне жүргізілген барлау жұмыстарының нәтижелері бойынша алған геологиялық ақпарат негізінде кейінгі бұрғылау жұмыстарын және олармен байланысты өзге де жұмыстарды қоса алғанда, көрсетілген жұмыстардың кез келген түрі аяқталғаннан кейін жер қойнауының барлық (барлық) учаскесін (учаскелерін) қайтаруға және жұмыс бағдарламасында көрсетілген (көрсетілген) жұмыстардың кейінгі (соңғы) түрін (түрлерін) орындаудан бас тартуға құқылы. Жер қойнауы учаскесі (учаскелері) осылай қайтарылған және Келісімшарт тоқтатылған жағдайда Келісімшарттың 8-тарауының 6-параграфына сәйкес жер қойнауын пайдалану салдарын консервациялау және (немесе) жою жөніндегі міндеттемелерді қоспағанда, жер қойнауын пайдаланушы осындай жұмыс бағдарламасы бойынша жұмыстарды орындауды тоқтатуға және (немесе) келісімшартты мерзімінен бұрын тоқтатуға байланысты қандай да бір тұрақсыздық айыбын төлеуді қоса алғанда, жұмыс бағдарламасын орындау бойынша қандай да бір міндеттемелерді көтермейді.</w:t>
      </w:r>
    </w:p>
    <w:bookmarkEnd w:id="751"/>
    <w:bookmarkStart w:name="z927" w:id="752"/>
    <w:p>
      <w:pPr>
        <w:spacing w:after="0"/>
        <w:ind w:left="0"/>
        <w:jc w:val="both"/>
      </w:pPr>
      <w:r>
        <w:rPr>
          <w:rFonts w:ascii="Times New Roman"/>
          <w:b w:val="false"/>
          <w:i w:val="false"/>
          <w:color w:val="000000"/>
          <w:sz w:val="28"/>
        </w:rPr>
        <w:t>
      130. Келісімшарт мынадай жағдайларда:</w:t>
      </w:r>
    </w:p>
    <w:bookmarkEnd w:id="752"/>
    <w:p>
      <w:pPr>
        <w:spacing w:after="0"/>
        <w:ind w:left="0"/>
        <w:jc w:val="both"/>
      </w:pPr>
      <w:r>
        <w:rPr>
          <w:rFonts w:ascii="Times New Roman"/>
          <w:b w:val="false"/>
          <w:i w:val="false"/>
          <w:color w:val="000000"/>
          <w:sz w:val="28"/>
        </w:rPr>
        <w:t>
      1) егер Келісімшарт бойынша барлау кезеңі аяқталғаннан кейін жер қойнауын пайдаланушы қорларды есептеу жөніндегі есепті заңнамада көзделген сараптамалардың оң қорытындыларын алған кен орнын анықтамаса;</w:t>
      </w:r>
    </w:p>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тәртіппен, Келісімшарттың </w:t>
      </w:r>
      <w:r>
        <w:rPr>
          <w:rFonts w:ascii="Times New Roman"/>
          <w:b w:val="false"/>
          <w:i w:val="false"/>
          <w:color w:val="000000"/>
          <w:sz w:val="28"/>
        </w:rPr>
        <w:t>110</w:t>
      </w:r>
      <w:r>
        <w:rPr>
          <w:rFonts w:ascii="Times New Roman"/>
          <w:b w:val="false"/>
          <w:i w:val="false"/>
          <w:color w:val="000000"/>
          <w:sz w:val="28"/>
        </w:rPr>
        <w:t xml:space="preserve"> және (немесе) </w:t>
      </w:r>
      <w:r>
        <w:rPr>
          <w:rFonts w:ascii="Times New Roman"/>
          <w:b w:val="false"/>
          <w:i w:val="false"/>
          <w:color w:val="000000"/>
          <w:sz w:val="28"/>
        </w:rPr>
        <w:t>131-тармақтарында</w:t>
      </w:r>
      <w:r>
        <w:rPr>
          <w:rFonts w:ascii="Times New Roman"/>
          <w:b w:val="false"/>
          <w:i w:val="false"/>
          <w:color w:val="000000"/>
          <w:sz w:val="28"/>
        </w:rPr>
        <w:t xml:space="preserve">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3)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жағдайларда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753"/>
    <w:p>
      <w:pPr>
        <w:spacing w:after="0"/>
        <w:ind w:left="0"/>
        <w:jc w:val="both"/>
      </w:pPr>
      <w:r>
        <w:rPr>
          <w:rFonts w:ascii="Times New Roman"/>
          <w:b w:val="false"/>
          <w:i w:val="false"/>
          <w:color w:val="000000"/>
          <w:sz w:val="28"/>
        </w:rPr>
        <w:t>
      131. Құзыретті орган мынадай жағдайларда:</w:t>
      </w:r>
    </w:p>
    <w:bookmarkEnd w:id="753"/>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929" w:id="754"/>
    <w:p>
      <w:pPr>
        <w:spacing w:after="0"/>
        <w:ind w:left="0"/>
        <w:jc w:val="both"/>
      </w:pPr>
      <w:r>
        <w:rPr>
          <w:rFonts w:ascii="Times New Roman"/>
          <w:b w:val="false"/>
          <w:i w:val="false"/>
          <w:color w:val="000000"/>
          <w:sz w:val="28"/>
        </w:rPr>
        <w:t>
      132.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754"/>
    <w:bookmarkStart w:name="z930" w:id="755"/>
    <w:p>
      <w:pPr>
        <w:spacing w:after="0"/>
        <w:ind w:left="0"/>
        <w:jc w:val="left"/>
      </w:pPr>
      <w:r>
        <w:rPr>
          <w:rFonts w:ascii="Times New Roman"/>
          <w:b/>
          <w:i w:val="false"/>
          <w:color w:val="000000"/>
        </w:rPr>
        <w:t xml:space="preserve"> 13-тарау. Қорытынды ережелер</w:t>
      </w:r>
    </w:p>
    <w:bookmarkEnd w:id="755"/>
    <w:bookmarkStart w:name="z931" w:id="756"/>
    <w:p>
      <w:pPr>
        <w:spacing w:after="0"/>
        <w:ind w:left="0"/>
        <w:jc w:val="both"/>
      </w:pPr>
      <w:r>
        <w:rPr>
          <w:rFonts w:ascii="Times New Roman"/>
          <w:b w:val="false"/>
          <w:i w:val="false"/>
          <w:color w:val="000000"/>
          <w:sz w:val="28"/>
        </w:rPr>
        <w:t>
      133. Келісімшарт бойынша қолданылатын құқық Қазақстан Республикасының құқығы болып табылады.</w:t>
      </w:r>
    </w:p>
    <w:bookmarkEnd w:id="756"/>
    <w:bookmarkStart w:name="z932" w:id="757"/>
    <w:p>
      <w:pPr>
        <w:spacing w:after="0"/>
        <w:ind w:left="0"/>
        <w:jc w:val="both"/>
      </w:pPr>
      <w:r>
        <w:rPr>
          <w:rFonts w:ascii="Times New Roman"/>
          <w:b w:val="false"/>
          <w:i w:val="false"/>
          <w:color w:val="000000"/>
          <w:sz w:val="28"/>
        </w:rPr>
        <w:t>
      134. Жер қойнауын пайдалану құқығын беру жөніндегі мәмілелерге Қазақстан Республикасының құқығы қолданылады.</w:t>
      </w:r>
    </w:p>
    <w:bookmarkEnd w:id="757"/>
    <w:bookmarkStart w:name="z933" w:id="758"/>
    <w:p>
      <w:pPr>
        <w:spacing w:after="0"/>
        <w:ind w:left="0"/>
        <w:jc w:val="both"/>
      </w:pPr>
      <w:r>
        <w:rPr>
          <w:rFonts w:ascii="Times New Roman"/>
          <w:b w:val="false"/>
          <w:i w:val="false"/>
          <w:color w:val="000000"/>
          <w:sz w:val="28"/>
        </w:rPr>
        <w:t>
      135. Келісімшарт қазақ және орыс тілдерінде, заң күші бірдей Тараптардың әрқайсысы үшін қазақ және орыс тілдерінде бір данадан жасалды.</w:t>
      </w:r>
    </w:p>
    <w:bookmarkEnd w:id="758"/>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135-тармағы мынадай редакцияда жазылады:</w:t>
      </w:r>
    </w:p>
    <w:p>
      <w:pPr>
        <w:spacing w:after="0"/>
        <w:ind w:left="0"/>
        <w:jc w:val="both"/>
      </w:pPr>
      <w:r>
        <w:rPr>
          <w:rFonts w:ascii="Times New Roman"/>
          <w:b w:val="false"/>
          <w:i w:val="false"/>
          <w:color w:val="000000"/>
          <w:sz w:val="28"/>
        </w:rPr>
        <w:t>
      "135.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934" w:id="759"/>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759"/>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136-тармағы мынадай редакцияда жазылады:</w:t>
      </w:r>
    </w:p>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935" w:id="760"/>
    <w:p>
      <w:pPr>
        <w:spacing w:after="0"/>
        <w:ind w:left="0"/>
        <w:jc w:val="both"/>
      </w:pPr>
      <w:r>
        <w:rPr>
          <w:rFonts w:ascii="Times New Roman"/>
          <w:b w:val="false"/>
          <w:i w:val="false"/>
          <w:color w:val="000000"/>
          <w:sz w:val="28"/>
        </w:rPr>
        <w:t>
      137.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760"/>
    <w:bookmarkStart w:name="z936" w:id="761"/>
    <w:p>
      <w:pPr>
        <w:spacing w:after="0"/>
        <w:ind w:left="0"/>
        <w:jc w:val="both"/>
      </w:pPr>
      <w:r>
        <w:rPr>
          <w:rFonts w:ascii="Times New Roman"/>
          <w:b w:val="false"/>
          <w:i w:val="false"/>
          <w:color w:val="000000"/>
          <w:sz w:val="28"/>
        </w:rPr>
        <w:t>
      138.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761"/>
    <w:bookmarkStart w:name="z937" w:id="762"/>
    <w:p>
      <w:pPr>
        <w:spacing w:after="0"/>
        <w:ind w:left="0"/>
        <w:jc w:val="both"/>
      </w:pPr>
      <w:r>
        <w:rPr>
          <w:rFonts w:ascii="Times New Roman"/>
          <w:b w:val="false"/>
          <w:i w:val="false"/>
          <w:color w:val="000000"/>
          <w:sz w:val="28"/>
        </w:rPr>
        <w:t>
      139.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762"/>
    <w:bookmarkStart w:name="z938" w:id="763"/>
    <w:p>
      <w:pPr>
        <w:spacing w:after="0"/>
        <w:ind w:left="0"/>
        <w:jc w:val="both"/>
      </w:pPr>
      <w:r>
        <w:rPr>
          <w:rFonts w:ascii="Times New Roman"/>
          <w:b w:val="false"/>
          <w:i w:val="false"/>
          <w:color w:val="000000"/>
          <w:sz w:val="28"/>
        </w:rPr>
        <w:t>
      140. Келісімшартта реттелмеген Тараптардың қарым-қатынастары, құқықтары мен міндеттері Қазақстан Республикасының заңнамасымен реттеледі.</w:t>
      </w:r>
    </w:p>
    <w:bookmarkEnd w:id="763"/>
    <w:bookmarkStart w:name="z939" w:id="764"/>
    <w:p>
      <w:pPr>
        <w:spacing w:after="0"/>
        <w:ind w:left="0"/>
        <w:jc w:val="both"/>
      </w:pPr>
      <w:r>
        <w:rPr>
          <w:rFonts w:ascii="Times New Roman"/>
          <w:b w:val="false"/>
          <w:i w:val="false"/>
          <w:color w:val="000000"/>
          <w:sz w:val="28"/>
        </w:rPr>
        <w:t>
      141. Осы Келісімшартты 20 ___ жылғы ________ (күні), _______ (айы) ___________ қ. (Қазақстан Республикасы, Тараптардың уәкілетті өкілдері жасасты.</w:t>
      </w:r>
    </w:p>
    <w:bookmarkEnd w:id="764"/>
    <w:bookmarkStart w:name="z940" w:id="765"/>
    <w:p>
      <w:pPr>
        <w:spacing w:after="0"/>
        <w:ind w:left="0"/>
        <w:jc w:val="both"/>
      </w:pPr>
      <w:r>
        <w:rPr>
          <w:rFonts w:ascii="Times New Roman"/>
          <w:b w:val="false"/>
          <w:i w:val="false"/>
          <w:color w:val="000000"/>
          <w:sz w:val="28"/>
        </w:rPr>
        <w:t>
      142. Тараптардың заңды мекенжайлары мен қолдары: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_______________________________________________________________________мен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аталатындар" деген сөздер "бұдан әрі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 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көрсетілетін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өндіруге арналған келісімшартқа қосымшалар:</w:t>
      </w:r>
    </w:p>
    <w:p>
      <w:pPr>
        <w:spacing w:after="0"/>
        <w:ind w:left="0"/>
        <w:jc w:val="both"/>
      </w:pPr>
      <w:r>
        <w:rPr>
          <w:rFonts w:ascii="Times New Roman"/>
          <w:b w:val="false"/>
          <w:i w:val="false"/>
          <w:color w:val="000000"/>
          <w:sz w:val="28"/>
        </w:rPr>
        <w:t>
      1-қосымша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Start w:name="z944" w:id="766"/>
    <w:p>
      <w:pPr>
        <w:spacing w:after="0"/>
        <w:ind w:left="0"/>
        <w:jc w:val="left"/>
      </w:pPr>
      <w:r>
        <w:rPr>
          <w:rFonts w:ascii="Times New Roman"/>
          <w:b/>
          <w:i w:val="false"/>
          <w:color w:val="000000"/>
        </w:rPr>
        <w:t xml:space="preserve"> Кіріспе</w:t>
      </w:r>
    </w:p>
    <w:bookmarkEnd w:id="766"/>
    <w:p>
      <w:pPr>
        <w:spacing w:after="0"/>
        <w:ind w:left="0"/>
        <w:jc w:val="both"/>
      </w:pPr>
      <w:r>
        <w:rPr>
          <w:rFonts w:ascii="Times New Roman"/>
          <w:b w:val="false"/>
          <w:i w:val="false"/>
          <w:color w:val="ff0000"/>
          <w:sz w:val="28"/>
        </w:rPr>
        <w:t xml:space="preserve">
      Ескерту.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жер қойнауын пайдаланушы төмендегілер туралы уағдаласады:</w:t>
      </w:r>
    </w:p>
    <w:bookmarkStart w:name="z945" w:id="767"/>
    <w:p>
      <w:pPr>
        <w:spacing w:after="0"/>
        <w:ind w:left="0"/>
        <w:jc w:val="left"/>
      </w:pPr>
      <w:r>
        <w:rPr>
          <w:rFonts w:ascii="Times New Roman"/>
          <w:b/>
          <w:i w:val="false"/>
          <w:color w:val="000000"/>
        </w:rPr>
        <w:t xml:space="preserve"> 1-тарау. Келісімшарттың мәні</w:t>
      </w:r>
    </w:p>
    <w:bookmarkEnd w:id="767"/>
    <w:bookmarkStart w:name="z946" w:id="768"/>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Келісімшартқа 1-қосымшада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Кодекске сәйкес Жер қойнауын пайдалануды жүзеге асыруға міндеттенеді.</w:t>
      </w:r>
    </w:p>
    <w:bookmarkEnd w:id="768"/>
    <w:bookmarkStart w:name="z947" w:id="769"/>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769"/>
    <w:bookmarkStart w:name="z948" w:id="770"/>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өндіруді жүзеге асыруға құқылы.</w:t>
      </w:r>
    </w:p>
    <w:bookmarkEnd w:id="770"/>
    <w:bookmarkStart w:name="z949" w:id="771"/>
    <w:p>
      <w:pPr>
        <w:spacing w:after="0"/>
        <w:ind w:left="0"/>
        <w:jc w:val="left"/>
      </w:pPr>
      <w:r>
        <w:rPr>
          <w:rFonts w:ascii="Times New Roman"/>
          <w:b/>
          <w:i w:val="false"/>
          <w:color w:val="000000"/>
        </w:rPr>
        <w:t xml:space="preserve"> 2-тарау. Келісімшарттың қолданылу мерзімі</w:t>
      </w:r>
    </w:p>
    <w:bookmarkEnd w:id="771"/>
    <w:bookmarkStart w:name="z950" w:id="772"/>
    <w:p>
      <w:pPr>
        <w:spacing w:after="0"/>
        <w:ind w:left="0"/>
        <w:jc w:val="both"/>
      </w:pPr>
      <w:r>
        <w:rPr>
          <w:rFonts w:ascii="Times New Roman"/>
          <w:b w:val="false"/>
          <w:i w:val="false"/>
          <w:color w:val="000000"/>
          <w:sz w:val="28"/>
        </w:rPr>
        <w:t>
      4. Келісімшарт _____ жылға тең мерзімге жасалған және "___" _______________ жылға дейін қолданыста болады</w:t>
      </w:r>
    </w:p>
    <w:bookmarkEnd w:id="772"/>
    <w:p>
      <w:pPr>
        <w:spacing w:after="0"/>
        <w:ind w:left="0"/>
        <w:jc w:val="both"/>
      </w:pPr>
      <w:r>
        <w:rPr>
          <w:rFonts w:ascii="Times New Roman"/>
          <w:b w:val="false"/>
          <w:i w:val="false"/>
          <w:color w:val="000000"/>
          <w:sz w:val="28"/>
        </w:rPr>
        <w:t>
      Ескерту: өндіру кезеңі жиырма бес жылды құрайды, егер кен орны ірі болса – қырық бес жыл.</w:t>
      </w:r>
    </w:p>
    <w:bookmarkStart w:name="z951" w:id="773"/>
    <w:p>
      <w:pPr>
        <w:spacing w:after="0"/>
        <w:ind w:left="0"/>
        <w:jc w:val="both"/>
      </w:pPr>
      <w:r>
        <w:rPr>
          <w:rFonts w:ascii="Times New Roman"/>
          <w:b w:val="false"/>
          <w:i w:val="false"/>
          <w:color w:val="000000"/>
          <w:sz w:val="28"/>
        </w:rPr>
        <w:t xml:space="preserve">
      5. Келісімшарт бойынша өндіру кезеңі Тараптардың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және шарттарда Келісімшартқа толықтыру жасасуы арқылы ұзартылуы мүмкін</w:t>
      </w:r>
    </w:p>
    <w:bookmarkEnd w:id="773"/>
    <w:bookmarkStart w:name="z952" w:id="774"/>
    <w:p>
      <w:pPr>
        <w:spacing w:after="0"/>
        <w:ind w:left="0"/>
        <w:jc w:val="both"/>
      </w:pPr>
      <w:r>
        <w:rPr>
          <w:rFonts w:ascii="Times New Roman"/>
          <w:b w:val="false"/>
          <w:i w:val="false"/>
          <w:color w:val="000000"/>
          <w:sz w:val="28"/>
        </w:rPr>
        <w:t>
      6. Ұзарту мерзімі Келісімшартқа тиісті толықтырулар Құзыретті органда тіркелген күннен бастап есептеледі.</w:t>
      </w:r>
    </w:p>
    <w:bookmarkEnd w:id="774"/>
    <w:bookmarkStart w:name="z953" w:id="775"/>
    <w:p>
      <w:pPr>
        <w:spacing w:after="0"/>
        <w:ind w:left="0"/>
        <w:jc w:val="left"/>
      </w:pPr>
      <w:r>
        <w:rPr>
          <w:rFonts w:ascii="Times New Roman"/>
          <w:b/>
          <w:i w:val="false"/>
          <w:color w:val="000000"/>
        </w:rPr>
        <w:t xml:space="preserve"> 3-тарау. Жер қойнауы учаскесінің шекаралары</w:t>
      </w:r>
    </w:p>
    <w:bookmarkEnd w:id="775"/>
    <w:bookmarkStart w:name="z954" w:id="776"/>
    <w:p>
      <w:pPr>
        <w:spacing w:after="0"/>
        <w:ind w:left="0"/>
        <w:jc w:val="both"/>
      </w:pPr>
      <w:r>
        <w:rPr>
          <w:rFonts w:ascii="Times New Roman"/>
          <w:b w:val="false"/>
          <w:i w:val="false"/>
          <w:color w:val="000000"/>
          <w:sz w:val="28"/>
        </w:rPr>
        <w:t>
      7. Жер қойнауын пайдаланушы Келісімшартқа сәйкес көмірсутектерді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776"/>
    <w:p>
      <w:pPr>
        <w:spacing w:after="0"/>
        <w:ind w:left="0"/>
        <w:jc w:val="both"/>
      </w:pPr>
      <w:r>
        <w:rPr>
          <w:rFonts w:ascii="Times New Roman"/>
          <w:b w:val="false"/>
          <w:i w:val="false"/>
          <w:color w:val="000000"/>
          <w:sz w:val="28"/>
        </w:rPr>
        <w:t xml:space="preserve">
      Көрсетілген қосымшаны дайындау мақсатында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955" w:id="777"/>
    <w:p>
      <w:pPr>
        <w:spacing w:after="0"/>
        <w:ind w:left="0"/>
        <w:jc w:val="both"/>
      </w:pPr>
      <w:r>
        <w:rPr>
          <w:rFonts w:ascii="Times New Roman"/>
          <w:b w:val="false"/>
          <w:i w:val="false"/>
          <w:color w:val="000000"/>
          <w:sz w:val="28"/>
        </w:rPr>
        <w:t xml:space="preserve">
      8.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777"/>
    <w:bookmarkStart w:name="z956" w:id="778"/>
    <w:p>
      <w:pPr>
        <w:spacing w:after="0"/>
        <w:ind w:left="0"/>
        <w:jc w:val="both"/>
      </w:pPr>
      <w:r>
        <w:rPr>
          <w:rFonts w:ascii="Times New Roman"/>
          <w:b w:val="false"/>
          <w:i w:val="false"/>
          <w:color w:val="000000"/>
          <w:sz w:val="28"/>
        </w:rPr>
        <w:t>
      9.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778"/>
    <w:bookmarkStart w:name="z957" w:id="779"/>
    <w:p>
      <w:pPr>
        <w:spacing w:after="0"/>
        <w:ind w:left="0"/>
        <w:jc w:val="left"/>
      </w:pPr>
      <w:r>
        <w:rPr>
          <w:rFonts w:ascii="Times New Roman"/>
          <w:b/>
          <w:i w:val="false"/>
          <w:color w:val="000000"/>
        </w:rPr>
        <w:t xml:space="preserve"> 4-тарау. Құзыретті органның құқықтары</w:t>
      </w:r>
    </w:p>
    <w:bookmarkEnd w:id="779"/>
    <w:bookmarkStart w:name="z958" w:id="780"/>
    <w:p>
      <w:pPr>
        <w:spacing w:after="0"/>
        <w:ind w:left="0"/>
        <w:jc w:val="both"/>
      </w:pPr>
      <w:r>
        <w:rPr>
          <w:rFonts w:ascii="Times New Roman"/>
          <w:b w:val="false"/>
          <w:i w:val="false"/>
          <w:color w:val="000000"/>
          <w:sz w:val="28"/>
        </w:rPr>
        <w:t>
      10. Құзыретті орган:</w:t>
      </w:r>
    </w:p>
    <w:bookmarkEnd w:id="780"/>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Қазақстан Республикасының заңнамасында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959" w:id="781"/>
    <w:p>
      <w:pPr>
        <w:spacing w:after="0"/>
        <w:ind w:left="0"/>
        <w:jc w:val="left"/>
      </w:pPr>
      <w:r>
        <w:rPr>
          <w:rFonts w:ascii="Times New Roman"/>
          <w:b/>
          <w:i w:val="false"/>
          <w:color w:val="000000"/>
        </w:rPr>
        <w:t xml:space="preserve"> 5-тарау. Құзыретті органның міндеттері</w:t>
      </w:r>
    </w:p>
    <w:bookmarkEnd w:id="781"/>
    <w:bookmarkStart w:name="z960" w:id="782"/>
    <w:p>
      <w:pPr>
        <w:spacing w:after="0"/>
        <w:ind w:left="0"/>
        <w:jc w:val="both"/>
      </w:pPr>
      <w:r>
        <w:rPr>
          <w:rFonts w:ascii="Times New Roman"/>
          <w:b w:val="false"/>
          <w:i w:val="false"/>
          <w:color w:val="000000"/>
          <w:sz w:val="28"/>
        </w:rPr>
        <w:t>
      11.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782"/>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және (немесе) Келісімшартта көзделген өзге де міндеттерді орындауға міндеттенеді.</w:t>
      </w:r>
    </w:p>
    <w:bookmarkStart w:name="z961" w:id="783"/>
    <w:p>
      <w:pPr>
        <w:spacing w:after="0"/>
        <w:ind w:left="0"/>
        <w:jc w:val="left"/>
      </w:pPr>
      <w:r>
        <w:rPr>
          <w:rFonts w:ascii="Times New Roman"/>
          <w:b/>
          <w:i w:val="false"/>
          <w:color w:val="000000"/>
        </w:rPr>
        <w:t xml:space="preserve"> 6-тарау. Жер қойнауын пайдаланушының құқықтары</w:t>
      </w:r>
    </w:p>
    <w:bookmarkEnd w:id="783"/>
    <w:bookmarkStart w:name="z962" w:id="784"/>
    <w:p>
      <w:pPr>
        <w:spacing w:after="0"/>
        <w:ind w:left="0"/>
        <w:jc w:val="both"/>
      </w:pPr>
      <w:r>
        <w:rPr>
          <w:rFonts w:ascii="Times New Roman"/>
          <w:b w:val="false"/>
          <w:i w:val="false"/>
          <w:color w:val="000000"/>
          <w:sz w:val="28"/>
        </w:rPr>
        <w:t>
      12.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784"/>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өндірудің барлық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7)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8) өндіру кезеңін ұзартуға өтініш беруге;</w:t>
      </w:r>
    </w:p>
    <w:p>
      <w:pPr>
        <w:spacing w:after="0"/>
        <w:ind w:left="0"/>
        <w:jc w:val="both"/>
      </w:pPr>
      <w:r>
        <w:rPr>
          <w:rFonts w:ascii="Times New Roman"/>
          <w:b w:val="false"/>
          <w:i w:val="false"/>
          <w:color w:val="000000"/>
          <w:sz w:val="28"/>
        </w:rPr>
        <w:t>
      9) жер қойнауы учаскесін түрлендіруге өтініш беруге;</w:t>
      </w:r>
    </w:p>
    <w:p>
      <w:pPr>
        <w:spacing w:after="0"/>
        <w:ind w:left="0"/>
        <w:jc w:val="both"/>
      </w:pPr>
      <w:r>
        <w:rPr>
          <w:rFonts w:ascii="Times New Roman"/>
          <w:b w:val="false"/>
          <w:i w:val="false"/>
          <w:color w:val="000000"/>
          <w:sz w:val="28"/>
        </w:rPr>
        <w:t>
      10)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11)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13)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14)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15) Қазақстан Республикасының заңнамасында және (немесе) Келісімшартта көзделген өзге де құқықтарды жүзеге асыруға құқылы. </w:t>
      </w:r>
    </w:p>
    <w:bookmarkStart w:name="z963" w:id="785"/>
    <w:p>
      <w:pPr>
        <w:spacing w:after="0"/>
        <w:ind w:left="0"/>
        <w:jc w:val="left"/>
      </w:pPr>
      <w:r>
        <w:rPr>
          <w:rFonts w:ascii="Times New Roman"/>
          <w:b/>
          <w:i w:val="false"/>
          <w:color w:val="000000"/>
        </w:rPr>
        <w:t xml:space="preserve"> 7-тарау. Жер қойнауын пайдаланушының міндеттері</w:t>
      </w:r>
    </w:p>
    <w:bookmarkEnd w:id="785"/>
    <w:bookmarkStart w:name="z964" w:id="786"/>
    <w:p>
      <w:pPr>
        <w:spacing w:after="0"/>
        <w:ind w:left="0"/>
        <w:jc w:val="both"/>
      </w:pPr>
      <w:r>
        <w:rPr>
          <w:rFonts w:ascii="Times New Roman"/>
          <w:b w:val="false"/>
          <w:i w:val="false"/>
          <w:color w:val="000000"/>
          <w:sz w:val="28"/>
        </w:rPr>
        <w:t>
      13. Жер қойнауын пайдаланушы жер қойнауы учаскесін Келісімшартта көзделген мақсаттарда ғана пайдалануға міндетті.</w:t>
      </w:r>
    </w:p>
    <w:bookmarkEnd w:id="786"/>
    <w:bookmarkStart w:name="z965" w:id="787"/>
    <w:p>
      <w:pPr>
        <w:spacing w:after="0"/>
        <w:ind w:left="0"/>
        <w:jc w:val="both"/>
      </w:pPr>
      <w:r>
        <w:rPr>
          <w:rFonts w:ascii="Times New Roman"/>
          <w:b w:val="false"/>
          <w:i w:val="false"/>
          <w:color w:val="000000"/>
          <w:sz w:val="28"/>
        </w:rPr>
        <w:t>
      14.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787"/>
    <w:bookmarkStart w:name="z966" w:id="788"/>
    <w:p>
      <w:pPr>
        <w:spacing w:after="0"/>
        <w:ind w:left="0"/>
        <w:jc w:val="both"/>
      </w:pPr>
      <w:r>
        <w:rPr>
          <w:rFonts w:ascii="Times New Roman"/>
          <w:b w:val="false"/>
          <w:i w:val="false"/>
          <w:color w:val="000000"/>
          <w:sz w:val="28"/>
        </w:rPr>
        <w:t>
      15. Өндіру кезеңі ішінде, екінші жылдан бастап Жер қойнауын пайдаланушы жыл сайын:</w:t>
      </w:r>
    </w:p>
    <w:bookmarkEnd w:id="788"/>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967" w:id="789"/>
    <w:p>
      <w:pPr>
        <w:spacing w:after="0"/>
        <w:ind w:left="0"/>
        <w:jc w:val="both"/>
      </w:pPr>
      <w:r>
        <w:rPr>
          <w:rFonts w:ascii="Times New Roman"/>
          <w:b w:val="false"/>
          <w:i w:val="false"/>
          <w:color w:val="000000"/>
          <w:sz w:val="28"/>
        </w:rPr>
        <w:t>
      16.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789"/>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16-тармақта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1115" w:id="790"/>
    <w:p>
      <w:pPr>
        <w:spacing w:after="0"/>
        <w:ind w:left="0"/>
        <w:jc w:val="both"/>
      </w:pPr>
      <w:r>
        <w:rPr>
          <w:rFonts w:ascii="Times New Roman"/>
          <w:b w:val="false"/>
          <w:i w:val="false"/>
          <w:color w:val="000000"/>
          <w:sz w:val="28"/>
        </w:rPr>
        <w:t>
      16-1.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8" w:id="791"/>
    <w:p>
      <w:pPr>
        <w:spacing w:after="0"/>
        <w:ind w:left="0"/>
        <w:jc w:val="both"/>
      </w:pPr>
      <w:r>
        <w:rPr>
          <w:rFonts w:ascii="Times New Roman"/>
          <w:b w:val="false"/>
          <w:i w:val="false"/>
          <w:color w:val="000000"/>
          <w:sz w:val="28"/>
        </w:rPr>
        <w:t>
      17. Жер қойнауын пайдаланушы елішілік құндылық үлесін қамтамасыз етуге және Келісімшарттың 8-тарауының 5-параграфында сәйкес тауарларды, жұмыстар мен көрсетілетін қызметтерді сатып алуға міндетті.</w:t>
      </w:r>
    </w:p>
    <w:bookmarkEnd w:id="791"/>
    <w:bookmarkStart w:name="z969" w:id="792"/>
    <w:p>
      <w:pPr>
        <w:spacing w:after="0"/>
        <w:ind w:left="0"/>
        <w:jc w:val="both"/>
      </w:pPr>
      <w:r>
        <w:rPr>
          <w:rFonts w:ascii="Times New Roman"/>
          <w:b w:val="false"/>
          <w:i w:val="false"/>
          <w:color w:val="000000"/>
          <w:sz w:val="28"/>
        </w:rPr>
        <w:t>
      18.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792"/>
    <w:bookmarkStart w:name="z970" w:id="793"/>
    <w:p>
      <w:pPr>
        <w:spacing w:after="0"/>
        <w:ind w:left="0"/>
        <w:jc w:val="both"/>
      </w:pPr>
      <w:r>
        <w:rPr>
          <w:rFonts w:ascii="Times New Roman"/>
          <w:b w:val="false"/>
          <w:i w:val="false"/>
          <w:color w:val="000000"/>
          <w:sz w:val="28"/>
        </w:rPr>
        <w:t>
      19.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793"/>
    <w:bookmarkStart w:name="z971" w:id="794"/>
    <w:p>
      <w:pPr>
        <w:spacing w:after="0"/>
        <w:ind w:left="0"/>
        <w:jc w:val="both"/>
      </w:pPr>
      <w:r>
        <w:rPr>
          <w:rFonts w:ascii="Times New Roman"/>
          <w:b w:val="false"/>
          <w:i w:val="false"/>
          <w:color w:val="000000"/>
          <w:sz w:val="28"/>
        </w:rPr>
        <w:t>
      20.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794"/>
    <w:bookmarkStart w:name="z972" w:id="795"/>
    <w:p>
      <w:pPr>
        <w:spacing w:after="0"/>
        <w:ind w:left="0"/>
        <w:jc w:val="both"/>
      </w:pPr>
      <w:r>
        <w:rPr>
          <w:rFonts w:ascii="Times New Roman"/>
          <w:b w:val="false"/>
          <w:i w:val="false"/>
          <w:color w:val="000000"/>
          <w:sz w:val="28"/>
        </w:rPr>
        <w:t>
      21.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795"/>
    <w:bookmarkStart w:name="z973" w:id="796"/>
    <w:p>
      <w:pPr>
        <w:spacing w:after="0"/>
        <w:ind w:left="0"/>
        <w:jc w:val="both"/>
      </w:pPr>
      <w:r>
        <w:rPr>
          <w:rFonts w:ascii="Times New Roman"/>
          <w:b w:val="false"/>
          <w:i w:val="false"/>
          <w:color w:val="000000"/>
          <w:sz w:val="28"/>
        </w:rPr>
        <w:t>
      22.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796"/>
    <w:bookmarkStart w:name="z974" w:id="797"/>
    <w:p>
      <w:pPr>
        <w:spacing w:after="0"/>
        <w:ind w:left="0"/>
        <w:jc w:val="both"/>
      </w:pPr>
      <w:r>
        <w:rPr>
          <w:rFonts w:ascii="Times New Roman"/>
          <w:b w:val="false"/>
          <w:i w:val="false"/>
          <w:color w:val="000000"/>
          <w:sz w:val="28"/>
        </w:rPr>
        <w:t>
      23.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797"/>
    <w:bookmarkStart w:name="z975" w:id="798"/>
    <w:p>
      <w:pPr>
        <w:spacing w:after="0"/>
        <w:ind w:left="0"/>
        <w:jc w:val="both"/>
      </w:pPr>
      <w:r>
        <w:rPr>
          <w:rFonts w:ascii="Times New Roman"/>
          <w:b w:val="false"/>
          <w:i w:val="false"/>
          <w:color w:val="000000"/>
          <w:sz w:val="28"/>
        </w:rPr>
        <w:t>
      24.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798"/>
    <w:bookmarkStart w:name="z976" w:id="799"/>
    <w:p>
      <w:pPr>
        <w:spacing w:after="0"/>
        <w:ind w:left="0"/>
        <w:jc w:val="both"/>
      </w:pPr>
      <w:r>
        <w:rPr>
          <w:rFonts w:ascii="Times New Roman"/>
          <w:b w:val="false"/>
          <w:i w:val="false"/>
          <w:color w:val="000000"/>
          <w:sz w:val="28"/>
        </w:rPr>
        <w:t>
      25.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799"/>
    <w:bookmarkStart w:name="z977" w:id="800"/>
    <w:p>
      <w:pPr>
        <w:spacing w:after="0"/>
        <w:ind w:left="0"/>
        <w:jc w:val="both"/>
      </w:pPr>
      <w:r>
        <w:rPr>
          <w:rFonts w:ascii="Times New Roman"/>
          <w:b w:val="false"/>
          <w:i w:val="false"/>
          <w:color w:val="000000"/>
          <w:sz w:val="28"/>
        </w:rPr>
        <w:t>
      26.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800"/>
    <w:bookmarkStart w:name="z978" w:id="801"/>
    <w:p>
      <w:pPr>
        <w:spacing w:after="0"/>
        <w:ind w:left="0"/>
        <w:jc w:val="both"/>
      </w:pPr>
      <w:r>
        <w:rPr>
          <w:rFonts w:ascii="Times New Roman"/>
          <w:b w:val="false"/>
          <w:i w:val="false"/>
          <w:color w:val="000000"/>
          <w:sz w:val="28"/>
        </w:rPr>
        <w:t>
      27.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801"/>
    <w:bookmarkStart w:name="z979" w:id="802"/>
    <w:p>
      <w:pPr>
        <w:spacing w:after="0"/>
        <w:ind w:left="0"/>
        <w:jc w:val="both"/>
      </w:pPr>
      <w:r>
        <w:rPr>
          <w:rFonts w:ascii="Times New Roman"/>
          <w:b w:val="false"/>
          <w:i w:val="false"/>
          <w:color w:val="000000"/>
          <w:sz w:val="28"/>
        </w:rPr>
        <w:t>
      28.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802"/>
    <w:bookmarkStart w:name="z980" w:id="803"/>
    <w:p>
      <w:pPr>
        <w:spacing w:after="0"/>
        <w:ind w:left="0"/>
        <w:jc w:val="both"/>
      </w:pPr>
      <w:r>
        <w:rPr>
          <w:rFonts w:ascii="Times New Roman"/>
          <w:b w:val="false"/>
          <w:i w:val="false"/>
          <w:color w:val="000000"/>
          <w:sz w:val="28"/>
        </w:rPr>
        <w:t>
      29.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803"/>
    <w:bookmarkStart w:name="z981" w:id="804"/>
    <w:p>
      <w:pPr>
        <w:spacing w:after="0"/>
        <w:ind w:left="0"/>
        <w:jc w:val="both"/>
      </w:pPr>
      <w:r>
        <w:rPr>
          <w:rFonts w:ascii="Times New Roman"/>
          <w:b w:val="false"/>
          <w:i w:val="false"/>
          <w:color w:val="000000"/>
          <w:sz w:val="28"/>
        </w:rPr>
        <w:t>
      30. Жер қойнауын пайдаланушы Келісімшарттың 8-тарауының 6-параграфында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04"/>
    <w:bookmarkStart w:name="z982" w:id="805"/>
    <w:p>
      <w:pPr>
        <w:spacing w:after="0"/>
        <w:ind w:left="0"/>
        <w:jc w:val="both"/>
      </w:pPr>
      <w:r>
        <w:rPr>
          <w:rFonts w:ascii="Times New Roman"/>
          <w:b w:val="false"/>
          <w:i w:val="false"/>
          <w:color w:val="000000"/>
          <w:sz w:val="28"/>
        </w:rPr>
        <w:t>
      31.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805"/>
    <w:bookmarkStart w:name="z983" w:id="806"/>
    <w:p>
      <w:pPr>
        <w:spacing w:after="0"/>
        <w:ind w:left="0"/>
        <w:jc w:val="both"/>
      </w:pPr>
      <w:r>
        <w:rPr>
          <w:rFonts w:ascii="Times New Roman"/>
          <w:b w:val="false"/>
          <w:i w:val="false"/>
          <w:color w:val="000000"/>
          <w:sz w:val="28"/>
        </w:rPr>
        <w:t>
      32.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806"/>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984" w:id="807"/>
    <w:p>
      <w:pPr>
        <w:spacing w:after="0"/>
        <w:ind w:left="0"/>
        <w:jc w:val="both"/>
      </w:pPr>
      <w:r>
        <w:rPr>
          <w:rFonts w:ascii="Times New Roman"/>
          <w:b w:val="false"/>
          <w:i w:val="false"/>
          <w:color w:val="000000"/>
          <w:sz w:val="28"/>
        </w:rPr>
        <w:t xml:space="preserve">
      33.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жер қойнауын пайдаланушы шикі газды жағуға жол бермеуге міндетті.</w:t>
      </w:r>
    </w:p>
    <w:bookmarkEnd w:id="807"/>
    <w:bookmarkStart w:name="z985" w:id="808"/>
    <w:p>
      <w:pPr>
        <w:spacing w:after="0"/>
        <w:ind w:left="0"/>
        <w:jc w:val="both"/>
      </w:pPr>
      <w:r>
        <w:rPr>
          <w:rFonts w:ascii="Times New Roman"/>
          <w:b w:val="false"/>
          <w:i w:val="false"/>
          <w:color w:val="000000"/>
          <w:sz w:val="28"/>
        </w:rPr>
        <w:t>
      34.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жобалау құжаттарына оң қорытындылар алған мынадай көрсеткіштерді орындауы белгіленеді:</w:t>
      </w:r>
    </w:p>
    <w:bookmarkEnd w:id="808"/>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986" w:id="809"/>
    <w:p>
      <w:pPr>
        <w:spacing w:after="0"/>
        <w:ind w:left="0"/>
        <w:jc w:val="both"/>
      </w:pPr>
      <w:r>
        <w:rPr>
          <w:rFonts w:ascii="Times New Roman"/>
          <w:b w:val="false"/>
          <w:i w:val="false"/>
          <w:color w:val="000000"/>
          <w:sz w:val="28"/>
        </w:rPr>
        <w:t>
      35. Жер қойнауын пайдаланушы Келісімшарттың 8-тарауының 12-параграфына сәйкес қосымша міндеттеменің орындалуын қамтамасыз етуге міндетті.</w:t>
      </w:r>
    </w:p>
    <w:bookmarkEnd w:id="809"/>
    <w:p>
      <w:pPr>
        <w:spacing w:after="0"/>
        <w:ind w:left="0"/>
        <w:jc w:val="both"/>
      </w:pPr>
      <w:r>
        <w:rPr>
          <w:rFonts w:ascii="Times New Roman"/>
          <w:b w:val="false"/>
          <w:i w:val="false"/>
          <w:color w:val="000000"/>
          <w:sz w:val="28"/>
        </w:rPr>
        <w:t>
      Ескертпе: егер көмірсутектер кен орнының бастапқы геологиялық қорларының көлемі жүз миллион тонна мұнайдан немесе елу миллиард текше метр табиғи газдан асатын болса, 35-тармақ Келісімшартқа енгізіледі.</w:t>
      </w:r>
    </w:p>
    <w:bookmarkStart w:name="z987" w:id="810"/>
    <w:p>
      <w:pPr>
        <w:spacing w:after="0"/>
        <w:ind w:left="0"/>
        <w:jc w:val="both"/>
      </w:pPr>
      <w:r>
        <w:rPr>
          <w:rFonts w:ascii="Times New Roman"/>
          <w:b w:val="false"/>
          <w:i w:val="false"/>
          <w:color w:val="000000"/>
          <w:sz w:val="28"/>
        </w:rPr>
        <w:t>
      36.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810"/>
    <w:bookmarkStart w:name="z988" w:id="811"/>
    <w:p>
      <w:pPr>
        <w:spacing w:after="0"/>
        <w:ind w:left="0"/>
        <w:jc w:val="both"/>
      </w:pPr>
      <w:r>
        <w:rPr>
          <w:rFonts w:ascii="Times New Roman"/>
          <w:b w:val="false"/>
          <w:i w:val="false"/>
          <w:color w:val="000000"/>
          <w:sz w:val="28"/>
        </w:rPr>
        <w:t>
      37. Жер қойнауын пайдаланушы келісімшарт күшіне енген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әзірлеуге, бекітуге және мемлекеттік сараптамадан өту үшін ұсынуға міндеттенеді.</w:t>
      </w:r>
    </w:p>
    <w:bookmarkEnd w:id="811"/>
    <w:bookmarkStart w:name="z989" w:id="812"/>
    <w:p>
      <w:pPr>
        <w:spacing w:after="0"/>
        <w:ind w:left="0"/>
        <w:jc w:val="both"/>
      </w:pPr>
      <w:r>
        <w:rPr>
          <w:rFonts w:ascii="Times New Roman"/>
          <w:b w:val="false"/>
          <w:i w:val="false"/>
          <w:color w:val="000000"/>
          <w:sz w:val="28"/>
        </w:rPr>
        <w:t>
      38.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812"/>
    <w:bookmarkStart w:name="z990" w:id="813"/>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813"/>
    <w:bookmarkStart w:name="z991" w:id="814"/>
    <w:p>
      <w:pPr>
        <w:spacing w:after="0"/>
        <w:ind w:left="0"/>
        <w:jc w:val="both"/>
      </w:pPr>
      <w:r>
        <w:rPr>
          <w:rFonts w:ascii="Times New Roman"/>
          <w:b w:val="false"/>
          <w:i w:val="false"/>
          <w:color w:val="000000"/>
          <w:sz w:val="28"/>
        </w:rPr>
        <w:t>
      39.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814"/>
    <w:bookmarkStart w:name="z992" w:id="815"/>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 алған көмірсутектер кен орнын игеру жобасына, сынамалық пайдалану жобасына сәйкес жүргізілуге тиіс.</w:t>
      </w:r>
    </w:p>
    <w:bookmarkEnd w:id="815"/>
    <w:bookmarkStart w:name="z993" w:id="816"/>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816"/>
    <w:bookmarkStart w:name="z994" w:id="817"/>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келуге тиіс.</w:t>
      </w:r>
    </w:p>
    <w:bookmarkEnd w:id="817"/>
    <w:bookmarkStart w:name="z995" w:id="818"/>
    <w:p>
      <w:pPr>
        <w:spacing w:after="0"/>
        <w:ind w:left="0"/>
        <w:jc w:val="both"/>
      </w:pPr>
      <w:r>
        <w:rPr>
          <w:rFonts w:ascii="Times New Roman"/>
          <w:b w:val="false"/>
          <w:i w:val="false"/>
          <w:color w:val="000000"/>
          <w:sz w:val="28"/>
        </w:rPr>
        <w:t>
      43.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818"/>
    <w:bookmarkStart w:name="z996" w:id="819"/>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819"/>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44-тармағы мынадай редакцияда жазылады:</w:t>
      </w:r>
    </w:p>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Start w:name="z997" w:id="820"/>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820"/>
    <w:bookmarkStart w:name="z998" w:id="821"/>
    <w:p>
      <w:pPr>
        <w:spacing w:after="0"/>
        <w:ind w:left="0"/>
        <w:jc w:val="both"/>
      </w:pPr>
      <w:r>
        <w:rPr>
          <w:rFonts w:ascii="Times New Roman"/>
          <w:b w:val="false"/>
          <w:i w:val="false"/>
          <w:color w:val="000000"/>
          <w:sz w:val="28"/>
        </w:rPr>
        <w:t xml:space="preserve">
      46.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821"/>
    <w:bookmarkStart w:name="z999" w:id="822"/>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822"/>
    <w:bookmarkStart w:name="z1000" w:id="823"/>
    <w:p>
      <w:pPr>
        <w:spacing w:after="0"/>
        <w:ind w:left="0"/>
        <w:jc w:val="both"/>
      </w:pPr>
      <w:r>
        <w:rPr>
          <w:rFonts w:ascii="Times New Roman"/>
          <w:b w:val="false"/>
          <w:i w:val="false"/>
          <w:color w:val="000000"/>
          <w:sz w:val="28"/>
        </w:rPr>
        <w:t>
      47.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823"/>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мемлекеттің жалпы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1001" w:id="824"/>
    <w:p>
      <w:pPr>
        <w:spacing w:after="0"/>
        <w:ind w:left="0"/>
        <w:jc w:val="both"/>
      </w:pPr>
      <w:r>
        <w:rPr>
          <w:rFonts w:ascii="Times New Roman"/>
          <w:b w:val="false"/>
          <w:i w:val="false"/>
          <w:color w:val="000000"/>
          <w:sz w:val="28"/>
        </w:rPr>
        <w:t>
      48.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824"/>
    <w:bookmarkStart w:name="z1002" w:id="825"/>
    <w:p>
      <w:pPr>
        <w:spacing w:after="0"/>
        <w:ind w:left="0"/>
        <w:jc w:val="both"/>
      </w:pPr>
      <w:r>
        <w:rPr>
          <w:rFonts w:ascii="Times New Roman"/>
          <w:b w:val="false"/>
          <w:i w:val="false"/>
          <w:color w:val="000000"/>
          <w:sz w:val="28"/>
        </w:rPr>
        <w:t>
      49.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825"/>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олардың құнын теңгемен төлеу арқылы реквизициялау күніне көмірсутектермен мәмілелер жасау кезінде Жер қойнауын пайдаланушы қолданатын бағадан аспайтын бағалар бойынша, көлік шығыстары мен өткізуге арналған шығындарды шегергенде өтемақыға кепілдік береді.</w:t>
      </w:r>
    </w:p>
    <w:bookmarkStart w:name="z1003" w:id="826"/>
    <w:p>
      <w:pPr>
        <w:spacing w:after="0"/>
        <w:ind w:left="0"/>
        <w:jc w:val="both"/>
      </w:pPr>
      <w:r>
        <w:rPr>
          <w:rFonts w:ascii="Times New Roman"/>
          <w:b w:val="false"/>
          <w:i w:val="false"/>
          <w:color w:val="000000"/>
          <w:sz w:val="28"/>
        </w:rPr>
        <w:t>
      50.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826"/>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827"/>
    <w:p>
      <w:pPr>
        <w:spacing w:after="0"/>
        <w:ind w:left="0"/>
        <w:jc w:val="both"/>
      </w:pPr>
      <w:r>
        <w:rPr>
          <w:rFonts w:ascii="Times New Roman"/>
          <w:b w:val="false"/>
          <w:i w:val="false"/>
          <w:color w:val="000000"/>
          <w:sz w:val="28"/>
        </w:rPr>
        <w:t xml:space="preserve">
      50-1. Жер қойнауын пайдаланушы өз қалауы бойынша Қазақстан Республикасының аумағында өңдеу үшін мұнай жеткізетін жағдайда, осы Келісімшарттың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бөлігіндегі ережелері қолданылмайды.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 50-1-тармақпен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828"/>
    <w:p>
      <w:pPr>
        <w:spacing w:after="0"/>
        <w:ind w:left="0"/>
        <w:jc w:val="both"/>
      </w:pPr>
      <w:r>
        <w:rPr>
          <w:rFonts w:ascii="Times New Roman"/>
          <w:b w:val="false"/>
          <w:i w:val="false"/>
          <w:color w:val="000000"/>
          <w:sz w:val="28"/>
        </w:rPr>
        <w:t>
      51.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828"/>
    <w:bookmarkStart w:name="z1005" w:id="829"/>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829"/>
    <w:bookmarkStart w:name="z1006" w:id="830"/>
    <w:p>
      <w:pPr>
        <w:spacing w:after="0"/>
        <w:ind w:left="0"/>
        <w:jc w:val="both"/>
      </w:pPr>
      <w:r>
        <w:rPr>
          <w:rFonts w:ascii="Times New Roman"/>
          <w:b w:val="false"/>
          <w:i w:val="false"/>
          <w:color w:val="000000"/>
          <w:sz w:val="28"/>
        </w:rPr>
        <w:t>
      52. Көмірсутектерді, оның ішінде теңізде өндіруді жүргізудің міндетті шарттары:</w:t>
      </w:r>
    </w:p>
    <w:bookmarkEnd w:id="830"/>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1007" w:id="831"/>
    <w:p>
      <w:pPr>
        <w:spacing w:after="0"/>
        <w:ind w:left="0"/>
        <w:jc w:val="both"/>
      </w:pPr>
      <w:r>
        <w:rPr>
          <w:rFonts w:ascii="Times New Roman"/>
          <w:b w:val="false"/>
          <w:i w:val="false"/>
          <w:color w:val="000000"/>
          <w:sz w:val="28"/>
        </w:rPr>
        <w:t>
      53.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831"/>
    <w:bookmarkStart w:name="z1008" w:id="832"/>
    <w:p>
      <w:pPr>
        <w:spacing w:after="0"/>
        <w:ind w:left="0"/>
        <w:jc w:val="both"/>
      </w:pPr>
      <w:r>
        <w:rPr>
          <w:rFonts w:ascii="Times New Roman"/>
          <w:b w:val="false"/>
          <w:i w:val="false"/>
          <w:color w:val="000000"/>
          <w:sz w:val="28"/>
        </w:rPr>
        <w:t>
      54.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832"/>
    <w:bookmarkStart w:name="z1009" w:id="833"/>
    <w:p>
      <w:pPr>
        <w:spacing w:after="0"/>
        <w:ind w:left="0"/>
        <w:jc w:val="both"/>
      </w:pPr>
      <w:r>
        <w:rPr>
          <w:rFonts w:ascii="Times New Roman"/>
          <w:b w:val="false"/>
          <w:i w:val="false"/>
          <w:color w:val="000000"/>
          <w:sz w:val="28"/>
        </w:rPr>
        <w:t>
      55. Мынадай шикі газдың көлемін қоспағанда, өндірілетін шикі газдың барлық көлемін өңдеусіз көмірсутектерді өндіруге тыйым салынады:</w:t>
      </w:r>
    </w:p>
    <w:bookmarkEnd w:id="83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1010" w:id="834"/>
    <w:p>
      <w:pPr>
        <w:spacing w:after="0"/>
        <w:ind w:left="0"/>
        <w:jc w:val="left"/>
      </w:pPr>
      <w:r>
        <w:rPr>
          <w:rFonts w:ascii="Times New Roman"/>
          <w:b/>
          <w:i w:val="false"/>
          <w:color w:val="000000"/>
        </w:rPr>
        <w:t xml:space="preserve"> 4-параграф. Салық салу және кедендік төлемдер</w:t>
      </w:r>
    </w:p>
    <w:bookmarkEnd w:id="8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56-тармақ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56.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722-1-бабында</w:t>
      </w:r>
      <w:r>
        <w:rPr>
          <w:rFonts w:ascii="Times New Roman"/>
          <w:b w:val="false"/>
          <w:i w:val="false"/>
          <w:color w:val="000000"/>
          <w:sz w:val="28"/>
        </w:rPr>
        <w:t xml:space="preserve">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Start w:name="z1012" w:id="835"/>
    <w:p>
      <w:pPr>
        <w:spacing w:after="0"/>
        <w:ind w:left="0"/>
        <w:jc w:val="both"/>
      </w:pPr>
      <w:r>
        <w:rPr>
          <w:rFonts w:ascii="Times New Roman"/>
          <w:b w:val="false"/>
          <w:i w:val="false"/>
          <w:color w:val="000000"/>
          <w:sz w:val="28"/>
        </w:rPr>
        <w:t>
      57.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835"/>
    <w:bookmarkStart w:name="z1013" w:id="836"/>
    <w:p>
      <w:pPr>
        <w:spacing w:after="0"/>
        <w:ind w:left="0"/>
        <w:jc w:val="both"/>
      </w:pPr>
      <w:r>
        <w:rPr>
          <w:rFonts w:ascii="Times New Roman"/>
          <w:b w:val="false"/>
          <w:i w:val="false"/>
          <w:color w:val="000000"/>
          <w:sz w:val="28"/>
        </w:rPr>
        <w:t>
      58.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836"/>
    <w:bookmarkStart w:name="z1014" w:id="837"/>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837"/>
    <w:bookmarkStart w:name="z1015" w:id="838"/>
    <w:p>
      <w:pPr>
        <w:spacing w:after="0"/>
        <w:ind w:left="0"/>
        <w:jc w:val="both"/>
      </w:pPr>
      <w:r>
        <w:rPr>
          <w:rFonts w:ascii="Times New Roman"/>
          <w:b w:val="false"/>
          <w:i w:val="false"/>
          <w:color w:val="000000"/>
          <w:sz w:val="28"/>
        </w:rPr>
        <w:t>
      59. Келісімшарт бойынша қызметті жүзеге асыру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жүргізіледі. Бұл ретте мұндай тәртіп мыналарды қамтамасыз етуі тиіс:</w:t>
      </w:r>
    </w:p>
    <w:bookmarkEnd w:id="838"/>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1016" w:id="839"/>
    <w:p>
      <w:pPr>
        <w:spacing w:after="0"/>
        <w:ind w:left="0"/>
        <w:jc w:val="both"/>
      </w:pPr>
      <w:r>
        <w:rPr>
          <w:rFonts w:ascii="Times New Roman"/>
          <w:b w:val="false"/>
          <w:i w:val="false"/>
          <w:color w:val="000000"/>
          <w:sz w:val="28"/>
        </w:rPr>
        <w:t>
      60. Жер қойнауын пайдаланушы келісімшарт жасалған күннен бастап он екі (12) айдан кешіктірілмейтін мерзімде:</w:t>
      </w:r>
    </w:p>
    <w:bookmarkEnd w:id="839"/>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59-тармағының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әзірлеуге;</w:t>
      </w:r>
    </w:p>
    <w:p>
      <w:pPr>
        <w:spacing w:after="0"/>
        <w:ind w:left="0"/>
        <w:jc w:val="both"/>
      </w:pPr>
      <w:r>
        <w:rPr>
          <w:rFonts w:ascii="Times New Roman"/>
          <w:b w:val="false"/>
          <w:i w:val="false"/>
          <w:color w:val="000000"/>
          <w:sz w:val="28"/>
        </w:rPr>
        <w:t>
      2) тауарлар, жұмыстар мен көрсетілетін қызметтерді өндіру кезеңінде жергілікті өнім берушілерді дамыту бағдарламасын құзыретті органмен келісуге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7" w:id="840"/>
    <w:p>
      <w:pPr>
        <w:spacing w:after="0"/>
        <w:ind w:left="0"/>
        <w:jc w:val="both"/>
      </w:pPr>
      <w:r>
        <w:rPr>
          <w:rFonts w:ascii="Times New Roman"/>
          <w:b w:val="false"/>
          <w:i w:val="false"/>
          <w:color w:val="000000"/>
          <w:sz w:val="28"/>
        </w:rPr>
        <w:t>
      61. Жер қойнауын пайдаланушы тауарлар, жұмыстар мен көрсетілетін қызметтерді өндіру кезеңінде жергілікті өнім берушілерді дамыту бағдарламасын Құзыретті органмен Келісімшарт жасалған күннен бастап алты ай ішінде келісуге міндеттенеді.</w:t>
      </w:r>
    </w:p>
    <w:bookmarkEnd w:id="840"/>
    <w:bookmarkStart w:name="z1018" w:id="841"/>
    <w:p>
      <w:pPr>
        <w:spacing w:after="0"/>
        <w:ind w:left="0"/>
        <w:jc w:val="both"/>
      </w:pPr>
      <w:r>
        <w:rPr>
          <w:rFonts w:ascii="Times New Roman"/>
          <w:b w:val="false"/>
          <w:i w:val="false"/>
          <w:color w:val="000000"/>
          <w:sz w:val="28"/>
        </w:rPr>
        <w:t xml:space="preserve">
      62.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841"/>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1019" w:id="842"/>
    <w:p>
      <w:pPr>
        <w:spacing w:after="0"/>
        <w:ind w:left="0"/>
        <w:jc w:val="both"/>
      </w:pPr>
      <w:r>
        <w:rPr>
          <w:rFonts w:ascii="Times New Roman"/>
          <w:b w:val="false"/>
          <w:i w:val="false"/>
          <w:color w:val="000000"/>
          <w:sz w:val="28"/>
        </w:rPr>
        <w:t>
      63.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842"/>
    <w:bookmarkStart w:name="z1020" w:id="843"/>
    <w:p>
      <w:pPr>
        <w:spacing w:after="0"/>
        <w:ind w:left="0"/>
        <w:jc w:val="left"/>
      </w:pPr>
      <w:r>
        <w:rPr>
          <w:rFonts w:ascii="Times New Roman"/>
          <w:b/>
          <w:i w:val="false"/>
          <w:color w:val="000000"/>
        </w:rPr>
        <w:t xml:space="preserve"> 6-параграф. Жер қойнауын пайдалану салдарын жою және жер қойнауы учаскесін консервациялау</w:t>
      </w:r>
    </w:p>
    <w:bookmarkEnd w:id="843"/>
    <w:bookmarkStart w:name="z1021" w:id="844"/>
    <w:p>
      <w:pPr>
        <w:spacing w:after="0"/>
        <w:ind w:left="0"/>
        <w:jc w:val="both"/>
      </w:pPr>
      <w:r>
        <w:rPr>
          <w:rFonts w:ascii="Times New Roman"/>
          <w:b w:val="false"/>
          <w:i w:val="false"/>
          <w:color w:val="000000"/>
          <w:sz w:val="28"/>
        </w:rPr>
        <w:t>
      64. Жер қойнауын пайдалану салдарын жою:</w:t>
      </w:r>
    </w:p>
    <w:bookmarkEnd w:id="844"/>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1022" w:id="845"/>
    <w:p>
      <w:pPr>
        <w:spacing w:after="0"/>
        <w:ind w:left="0"/>
        <w:jc w:val="both"/>
      </w:pPr>
      <w:r>
        <w:rPr>
          <w:rFonts w:ascii="Times New Roman"/>
          <w:b w:val="false"/>
          <w:i w:val="false"/>
          <w:color w:val="000000"/>
          <w:sz w:val="28"/>
        </w:rPr>
        <w:t>
      65.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845"/>
    <w:bookmarkStart w:name="z1023" w:id="846"/>
    <w:p>
      <w:pPr>
        <w:spacing w:after="0"/>
        <w:ind w:left="0"/>
        <w:jc w:val="both"/>
      </w:pPr>
      <w:r>
        <w:rPr>
          <w:rFonts w:ascii="Times New Roman"/>
          <w:b w:val="false"/>
          <w:i w:val="false"/>
          <w:color w:val="000000"/>
          <w:sz w:val="28"/>
        </w:rPr>
        <w:t>
      66. Өндіру салдарын жою жөніндегі міндеттеменің орындалуын қамтамасыз ететін кепіл нысанасы болып табылатын банк салымы қамтамасыз етуді беру күніне Кодексте айқындалған мөлшерде, мерзімдер мен тәртіппен қалыптастырылады.</w:t>
      </w:r>
    </w:p>
    <w:bookmarkEnd w:id="846"/>
    <w:bookmarkStart w:name="z1024" w:id="847"/>
    <w:p>
      <w:pPr>
        <w:spacing w:after="0"/>
        <w:ind w:left="0"/>
        <w:jc w:val="both"/>
      </w:pPr>
      <w:r>
        <w:rPr>
          <w:rFonts w:ascii="Times New Roman"/>
          <w:b w:val="false"/>
          <w:i w:val="false"/>
          <w:color w:val="000000"/>
          <w:sz w:val="28"/>
        </w:rPr>
        <w:t>
      67.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847"/>
    <w:bookmarkStart w:name="z1025" w:id="848"/>
    <w:p>
      <w:pPr>
        <w:spacing w:after="0"/>
        <w:ind w:left="0"/>
        <w:jc w:val="both"/>
      </w:pPr>
      <w:r>
        <w:rPr>
          <w:rFonts w:ascii="Times New Roman"/>
          <w:b w:val="false"/>
          <w:i w:val="false"/>
          <w:color w:val="000000"/>
          <w:sz w:val="28"/>
        </w:rPr>
        <w:t>
      68.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848"/>
    <w:bookmarkStart w:name="z1026" w:id="849"/>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849"/>
    <w:bookmarkStart w:name="z1027" w:id="850"/>
    <w:p>
      <w:pPr>
        <w:spacing w:after="0"/>
        <w:ind w:left="0"/>
        <w:jc w:val="left"/>
      </w:pPr>
      <w:r>
        <w:rPr>
          <w:rFonts w:ascii="Times New Roman"/>
          <w:b/>
          <w:i w:val="false"/>
          <w:color w:val="000000"/>
        </w:rPr>
        <w:t xml:space="preserve"> 7-параграф. Есепке алу және есеп беру</w:t>
      </w:r>
    </w:p>
    <w:bookmarkEnd w:id="850"/>
    <w:bookmarkStart w:name="z1028" w:id="851"/>
    <w:p>
      <w:pPr>
        <w:spacing w:after="0"/>
        <w:ind w:left="0"/>
        <w:jc w:val="both"/>
      </w:pPr>
      <w:r>
        <w:rPr>
          <w:rFonts w:ascii="Times New Roman"/>
          <w:b w:val="false"/>
          <w:i w:val="false"/>
          <w:color w:val="000000"/>
          <w:sz w:val="28"/>
        </w:rPr>
        <w:t>
      70. Жер қойнауын пайдаланушы жер қойнауын пайдалану бойынша жүргізілетін операциялардың есебін жүргізуге және мынадай есептерді:</w:t>
      </w:r>
    </w:p>
    <w:bookmarkEnd w:id="851"/>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1029" w:id="852"/>
    <w:p>
      <w:pPr>
        <w:spacing w:after="0"/>
        <w:ind w:left="0"/>
        <w:jc w:val="both"/>
      </w:pPr>
      <w:r>
        <w:rPr>
          <w:rFonts w:ascii="Times New Roman"/>
          <w:b w:val="false"/>
          <w:i w:val="false"/>
          <w:color w:val="000000"/>
          <w:sz w:val="28"/>
        </w:rPr>
        <w:t>
      71. Жер қойнауын пайдаланушы:</w:t>
      </w:r>
    </w:p>
    <w:bookmarkEnd w:id="852"/>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1030" w:id="853"/>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853"/>
    <w:bookmarkStart w:name="z1031" w:id="854"/>
    <w:p>
      <w:pPr>
        <w:spacing w:after="0"/>
        <w:ind w:left="0"/>
        <w:jc w:val="both"/>
      </w:pPr>
      <w:r>
        <w:rPr>
          <w:rFonts w:ascii="Times New Roman"/>
          <w:b w:val="false"/>
          <w:i w:val="false"/>
          <w:color w:val="000000"/>
          <w:sz w:val="28"/>
        </w:rPr>
        <w:t>
      72.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854"/>
    <w:bookmarkStart w:name="z1032" w:id="855"/>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 енгізу жолымен жүргізіледі.</w:t>
      </w:r>
    </w:p>
    <w:bookmarkEnd w:id="855"/>
    <w:bookmarkStart w:name="z1033" w:id="856"/>
    <w:p>
      <w:pPr>
        <w:spacing w:after="0"/>
        <w:ind w:left="0"/>
        <w:jc w:val="both"/>
      </w:pPr>
      <w:r>
        <w:rPr>
          <w:rFonts w:ascii="Times New Roman"/>
          <w:b w:val="false"/>
          <w:i w:val="false"/>
          <w:color w:val="000000"/>
          <w:sz w:val="28"/>
        </w:rPr>
        <w:t>
      74.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856"/>
    <w:bookmarkStart w:name="z1034" w:id="857"/>
    <w:p>
      <w:pPr>
        <w:spacing w:after="0"/>
        <w:ind w:left="0"/>
        <w:jc w:val="both"/>
      </w:pPr>
      <w:r>
        <w:rPr>
          <w:rFonts w:ascii="Times New Roman"/>
          <w:b w:val="false"/>
          <w:i w:val="false"/>
          <w:color w:val="000000"/>
          <w:sz w:val="28"/>
        </w:rPr>
        <w:t>
      75.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858"/>
    <w:p>
      <w:pPr>
        <w:spacing w:after="0"/>
        <w:ind w:left="0"/>
        <w:jc w:val="both"/>
      </w:pPr>
      <w:r>
        <w:rPr>
          <w:rFonts w:ascii="Times New Roman"/>
          <w:b w:val="false"/>
          <w:i w:val="false"/>
          <w:color w:val="000000"/>
          <w:sz w:val="28"/>
        </w:rPr>
        <w:t>
      76.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858"/>
    <w:bookmarkStart w:name="z1036" w:id="859"/>
    <w:p>
      <w:pPr>
        <w:spacing w:after="0"/>
        <w:ind w:left="0"/>
        <w:jc w:val="both"/>
      </w:pPr>
      <w:r>
        <w:rPr>
          <w:rFonts w:ascii="Times New Roman"/>
          <w:b w:val="false"/>
          <w:i w:val="false"/>
          <w:color w:val="000000"/>
          <w:sz w:val="28"/>
        </w:rPr>
        <w:t>
      77.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859"/>
    <w:bookmarkStart w:name="z1037" w:id="860"/>
    <w:p>
      <w:pPr>
        <w:spacing w:after="0"/>
        <w:ind w:left="0"/>
        <w:jc w:val="left"/>
      </w:pPr>
      <w:r>
        <w:rPr>
          <w:rFonts w:ascii="Times New Roman"/>
          <w:b/>
          <w:i w:val="false"/>
          <w:color w:val="000000"/>
        </w:rPr>
        <w:t xml:space="preserve"> 9-параграф. Мүлікке және ақпаратқа меншік құқығы</w:t>
      </w:r>
    </w:p>
    <w:bookmarkEnd w:id="860"/>
    <w:bookmarkStart w:name="z1038" w:id="861"/>
    <w:p>
      <w:pPr>
        <w:spacing w:after="0"/>
        <w:ind w:left="0"/>
        <w:jc w:val="both"/>
      </w:pPr>
      <w:r>
        <w:rPr>
          <w:rFonts w:ascii="Times New Roman"/>
          <w:b w:val="false"/>
          <w:i w:val="false"/>
          <w:color w:val="000000"/>
          <w:sz w:val="28"/>
        </w:rPr>
        <w:t>
      78.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861"/>
    <w:bookmarkStart w:name="z1039" w:id="862"/>
    <w:p>
      <w:pPr>
        <w:spacing w:after="0"/>
        <w:ind w:left="0"/>
        <w:jc w:val="both"/>
      </w:pPr>
      <w:r>
        <w:rPr>
          <w:rFonts w:ascii="Times New Roman"/>
          <w:b w:val="false"/>
          <w:i w:val="false"/>
          <w:color w:val="000000"/>
          <w:sz w:val="28"/>
        </w:rPr>
        <w:t>
      79.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862"/>
    <w:bookmarkStart w:name="z1040" w:id="863"/>
    <w:p>
      <w:pPr>
        <w:spacing w:after="0"/>
        <w:ind w:left="0"/>
        <w:jc w:val="both"/>
      </w:pPr>
      <w:r>
        <w:rPr>
          <w:rFonts w:ascii="Times New Roman"/>
          <w:b w:val="false"/>
          <w:i w:val="false"/>
          <w:color w:val="000000"/>
          <w:sz w:val="28"/>
        </w:rPr>
        <w:t>
      80.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863"/>
    <w:bookmarkStart w:name="z1041" w:id="864"/>
    <w:p>
      <w:pPr>
        <w:spacing w:after="0"/>
        <w:ind w:left="0"/>
        <w:jc w:val="both"/>
      </w:pPr>
      <w:r>
        <w:rPr>
          <w:rFonts w:ascii="Times New Roman"/>
          <w:b w:val="false"/>
          <w:i w:val="false"/>
          <w:color w:val="000000"/>
          <w:sz w:val="28"/>
        </w:rPr>
        <w:t>
      81. Жер қойнауын пайдаланушының қаражаты есебінен алынған геологиялық ақпарат жеке меншікте (жеке геологиялық ақпарат) болады.</w:t>
      </w:r>
    </w:p>
    <w:bookmarkEnd w:id="864"/>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1042" w:id="865"/>
    <w:p>
      <w:pPr>
        <w:spacing w:after="0"/>
        <w:ind w:left="0"/>
        <w:jc w:val="both"/>
      </w:pPr>
      <w:r>
        <w:rPr>
          <w:rFonts w:ascii="Times New Roman"/>
          <w:b w:val="false"/>
          <w:i w:val="false"/>
          <w:color w:val="000000"/>
          <w:sz w:val="28"/>
        </w:rPr>
        <w:t>
      82.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865"/>
    <w:bookmarkStart w:name="z1043" w:id="866"/>
    <w:p>
      <w:pPr>
        <w:spacing w:after="0"/>
        <w:ind w:left="0"/>
        <w:jc w:val="both"/>
      </w:pPr>
      <w:r>
        <w:rPr>
          <w:rFonts w:ascii="Times New Roman"/>
          <w:b w:val="false"/>
          <w:i w:val="false"/>
          <w:color w:val="000000"/>
          <w:sz w:val="28"/>
        </w:rPr>
        <w:t xml:space="preserve">
      83.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866"/>
    <w:bookmarkStart w:name="z1044" w:id="867"/>
    <w:p>
      <w:pPr>
        <w:spacing w:after="0"/>
        <w:ind w:left="0"/>
        <w:jc w:val="both"/>
      </w:pPr>
      <w:r>
        <w:rPr>
          <w:rFonts w:ascii="Times New Roman"/>
          <w:b w:val="false"/>
          <w:i w:val="false"/>
          <w:color w:val="000000"/>
          <w:sz w:val="28"/>
        </w:rPr>
        <w:t xml:space="preserve">
      84.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867"/>
    <w:bookmarkStart w:name="z1045" w:id="868"/>
    <w:p>
      <w:pPr>
        <w:spacing w:after="0"/>
        <w:ind w:left="0"/>
        <w:jc w:val="both"/>
      </w:pPr>
      <w:r>
        <w:rPr>
          <w:rFonts w:ascii="Times New Roman"/>
          <w:b w:val="false"/>
          <w:i w:val="false"/>
          <w:color w:val="000000"/>
          <w:sz w:val="28"/>
        </w:rPr>
        <w:t>
      85.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868"/>
    <w:bookmarkStart w:name="z1046" w:id="869"/>
    <w:p>
      <w:pPr>
        <w:spacing w:after="0"/>
        <w:ind w:left="0"/>
        <w:jc w:val="both"/>
      </w:pPr>
      <w:r>
        <w:rPr>
          <w:rFonts w:ascii="Times New Roman"/>
          <w:b w:val="false"/>
          <w:i w:val="false"/>
          <w:color w:val="000000"/>
          <w:sz w:val="28"/>
        </w:rPr>
        <w:t>
      86.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869"/>
    <w:bookmarkStart w:name="z1047" w:id="870"/>
    <w:p>
      <w:pPr>
        <w:spacing w:after="0"/>
        <w:ind w:left="0"/>
        <w:jc w:val="both"/>
      </w:pPr>
      <w:r>
        <w:rPr>
          <w:rFonts w:ascii="Times New Roman"/>
          <w:b w:val="false"/>
          <w:i w:val="false"/>
          <w:color w:val="000000"/>
          <w:sz w:val="28"/>
        </w:rPr>
        <w:t>
      87.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870"/>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1048" w:id="871"/>
    <w:p>
      <w:pPr>
        <w:spacing w:after="0"/>
        <w:ind w:left="0"/>
        <w:jc w:val="both"/>
      </w:pPr>
      <w:r>
        <w:rPr>
          <w:rFonts w:ascii="Times New Roman"/>
          <w:b w:val="false"/>
          <w:i w:val="false"/>
          <w:color w:val="000000"/>
          <w:sz w:val="28"/>
        </w:rPr>
        <w:t>
      88.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871"/>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1049" w:id="872"/>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872"/>
    <w:bookmarkStart w:name="z1050" w:id="873"/>
    <w:p>
      <w:pPr>
        <w:spacing w:after="0"/>
        <w:ind w:left="0"/>
        <w:jc w:val="both"/>
      </w:pPr>
      <w:r>
        <w:rPr>
          <w:rFonts w:ascii="Times New Roman"/>
          <w:b w:val="false"/>
          <w:i w:val="false"/>
          <w:color w:val="000000"/>
          <w:sz w:val="28"/>
        </w:rPr>
        <w:t>
      89.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873"/>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1051" w:id="874"/>
    <w:p>
      <w:pPr>
        <w:spacing w:after="0"/>
        <w:ind w:left="0"/>
        <w:jc w:val="both"/>
      </w:pPr>
      <w:r>
        <w:rPr>
          <w:rFonts w:ascii="Times New Roman"/>
          <w:b w:val="false"/>
          <w:i w:val="false"/>
          <w:color w:val="000000"/>
          <w:sz w:val="28"/>
        </w:rPr>
        <w:t>
      90.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874"/>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1052" w:id="875"/>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875"/>
    <w:bookmarkStart w:name="z1053" w:id="876"/>
    <w:p>
      <w:pPr>
        <w:spacing w:after="0"/>
        <w:ind w:left="0"/>
        <w:jc w:val="both"/>
      </w:pPr>
      <w:r>
        <w:rPr>
          <w:rFonts w:ascii="Times New Roman"/>
          <w:b w:val="false"/>
          <w:i w:val="false"/>
          <w:color w:val="000000"/>
          <w:sz w:val="28"/>
        </w:rPr>
        <w:t>
      91.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876"/>
    <w:bookmarkStart w:name="z1054" w:id="877"/>
    <w:p>
      <w:pPr>
        <w:spacing w:after="0"/>
        <w:ind w:left="0"/>
        <w:jc w:val="both"/>
      </w:pPr>
      <w:r>
        <w:rPr>
          <w:rFonts w:ascii="Times New Roman"/>
          <w:b w:val="false"/>
          <w:i w:val="false"/>
          <w:color w:val="000000"/>
          <w:sz w:val="28"/>
        </w:rPr>
        <w:t>
      92.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877"/>
    <w:bookmarkStart w:name="z1055" w:id="878"/>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878"/>
    <w:bookmarkStart w:name="z1056" w:id="879"/>
    <w:p>
      <w:pPr>
        <w:spacing w:after="0"/>
        <w:ind w:left="0"/>
        <w:jc w:val="both"/>
      </w:pPr>
      <w:r>
        <w:rPr>
          <w:rFonts w:ascii="Times New Roman"/>
          <w:b w:val="false"/>
          <w:i w:val="false"/>
          <w:color w:val="000000"/>
          <w:sz w:val="28"/>
        </w:rPr>
        <w:t xml:space="preserve">
      93.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End w:id="879"/>
    <w:p>
      <w:pPr>
        <w:spacing w:after="0"/>
        <w:ind w:left="0"/>
        <w:jc w:val="both"/>
      </w:pPr>
      <w:r>
        <w:rPr>
          <w:rFonts w:ascii="Times New Roman"/>
          <w:b w:val="false"/>
          <w:i w:val="false"/>
          <w:color w:val="000000"/>
          <w:sz w:val="28"/>
        </w:rPr>
        <w:t xml:space="preserve">
      1) жаңа заңды тұлға құру арқылы дербес немесе басқа тұлғалармен бірлесіп қайта өңдеу өндірістерін құру; </w:t>
      </w:r>
    </w:p>
    <w:p>
      <w:pPr>
        <w:spacing w:after="0"/>
        <w:ind w:left="0"/>
        <w:jc w:val="both"/>
      </w:pPr>
      <w:r>
        <w:rPr>
          <w:rFonts w:ascii="Times New Roman"/>
          <w:b w:val="false"/>
          <w:i w:val="false"/>
          <w:color w:val="000000"/>
          <w:sz w:val="28"/>
        </w:rPr>
        <w:t>
      2) жұмыс істеп тұрған өндіруші өндірістерді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xml:space="preserve">
      4) өндірілетін көмірсутектерді қайта өңдеу үшін Қазақстан Республикасының аумағында қайта өңдеу кәсіпорындарына (өндірістеріне) ғышарттық талаптармен беру; </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 дербес 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93-тармақтың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"93. Есептеу бойынша есеп жер қойнауын мемлекеттік сараптау </w:t>
      </w:r>
      <w:r>
        <w:rPr>
          <w:rFonts w:ascii="Times New Roman"/>
          <w:b w:val="false"/>
          <w:i w:val="false"/>
          <w:color w:val="000000"/>
          <w:sz w:val="28"/>
        </w:rPr>
        <w:t>Кодексінде</w:t>
      </w:r>
      <w:r>
        <w:rPr>
          <w:rFonts w:ascii="Times New Roman"/>
          <w:b w:val="false"/>
          <w:i w:val="false"/>
          <w:color w:val="000000"/>
          <w:sz w:val="28"/>
        </w:rPr>
        <w:t xml:space="preserve"> көзделген оң қорытындыны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880"/>
    <w:p>
      <w:pPr>
        <w:spacing w:after="0"/>
        <w:ind w:left="0"/>
        <w:jc w:val="both"/>
      </w:pPr>
      <w:r>
        <w:rPr>
          <w:rFonts w:ascii="Times New Roman"/>
          <w:b w:val="false"/>
          <w:i w:val="false"/>
          <w:color w:val="000000"/>
          <w:sz w:val="28"/>
        </w:rPr>
        <w:t xml:space="preserve">
      94. Өндіру кезеңіне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880"/>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жасалған кезде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"94.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міндеттемесі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8" w:id="881"/>
    <w:p>
      <w:pPr>
        <w:spacing w:after="0"/>
        <w:ind w:left="0"/>
        <w:jc w:val="left"/>
      </w:pPr>
      <w:r>
        <w:rPr>
          <w:rFonts w:ascii="Times New Roman"/>
          <w:b/>
          <w:i w:val="false"/>
          <w:color w:val="000000"/>
        </w:rPr>
        <w:t xml:space="preserve"> 13-параграф. Жер қойнауын пайдаланушының жауаптылығы</w:t>
      </w:r>
    </w:p>
    <w:bookmarkEnd w:id="881"/>
    <w:bookmarkStart w:name="z1059" w:id="882"/>
    <w:p>
      <w:pPr>
        <w:spacing w:after="0"/>
        <w:ind w:left="0"/>
        <w:jc w:val="both"/>
      </w:pPr>
      <w:r>
        <w:rPr>
          <w:rFonts w:ascii="Times New Roman"/>
          <w:b w:val="false"/>
          <w:i w:val="false"/>
          <w:color w:val="000000"/>
          <w:sz w:val="28"/>
        </w:rPr>
        <w:t>
      95.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882"/>
    <w:bookmarkStart w:name="z1060" w:id="883"/>
    <w:p>
      <w:pPr>
        <w:spacing w:after="0"/>
        <w:ind w:left="0"/>
        <w:jc w:val="both"/>
      </w:pPr>
      <w:r>
        <w:rPr>
          <w:rFonts w:ascii="Times New Roman"/>
          <w:b w:val="false"/>
          <w:i w:val="false"/>
          <w:color w:val="000000"/>
          <w:sz w:val="28"/>
        </w:rPr>
        <w:t>
      96.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883"/>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орындағаны;</w:t>
      </w:r>
    </w:p>
    <w:p>
      <w:pPr>
        <w:spacing w:after="0"/>
        <w:ind w:left="0"/>
        <w:jc w:val="both"/>
      </w:pPr>
      <w:r>
        <w:rPr>
          <w:rFonts w:ascii="Times New Roman"/>
          <w:b w:val="false"/>
          <w:i w:val="false"/>
          <w:color w:val="000000"/>
          <w:sz w:val="28"/>
        </w:rPr>
        <w:t>
      2)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1061" w:id="884"/>
    <w:p>
      <w:pPr>
        <w:spacing w:after="0"/>
        <w:ind w:left="0"/>
        <w:jc w:val="both"/>
      </w:pPr>
      <w:r>
        <w:rPr>
          <w:rFonts w:ascii="Times New Roman"/>
          <w:b w:val="false"/>
          <w:i w:val="false"/>
          <w:color w:val="000000"/>
          <w:sz w:val="28"/>
        </w:rPr>
        <w:t>
      97. Жер қойнауын пайдаланушының міндеттемелердің нақты көлемі бойынша Келісімшарт талаптарын бұзуын жою мерзімі Келісімшарттың 96-тармағының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884"/>
    <w:bookmarkStart w:name="z1062" w:id="885"/>
    <w:p>
      <w:pPr>
        <w:spacing w:after="0"/>
        <w:ind w:left="0"/>
        <w:jc w:val="both"/>
      </w:pPr>
      <w:r>
        <w:rPr>
          <w:rFonts w:ascii="Times New Roman"/>
          <w:b w:val="false"/>
          <w:i w:val="false"/>
          <w:color w:val="000000"/>
          <w:sz w:val="28"/>
        </w:rPr>
        <w:t>
      98.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885"/>
    <w:bookmarkStart w:name="z1063" w:id="886"/>
    <w:p>
      <w:pPr>
        <w:spacing w:after="0"/>
        <w:ind w:left="0"/>
        <w:jc w:val="both"/>
      </w:pPr>
      <w:r>
        <w:rPr>
          <w:rFonts w:ascii="Times New Roman"/>
          <w:b w:val="false"/>
          <w:i w:val="false"/>
          <w:color w:val="000000"/>
          <w:sz w:val="28"/>
        </w:rPr>
        <w:t>
      99.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886"/>
    <w:bookmarkStart w:name="z1064" w:id="887"/>
    <w:p>
      <w:pPr>
        <w:spacing w:after="0"/>
        <w:ind w:left="0"/>
        <w:jc w:val="both"/>
      </w:pPr>
      <w:r>
        <w:rPr>
          <w:rFonts w:ascii="Times New Roman"/>
          <w:b w:val="false"/>
          <w:i w:val="false"/>
          <w:color w:val="000000"/>
          <w:sz w:val="28"/>
        </w:rPr>
        <w:t>
      100. Келісімшарттың 97-тармағында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887"/>
    <w:bookmarkStart w:name="z1065" w:id="888"/>
    <w:p>
      <w:pPr>
        <w:spacing w:after="0"/>
        <w:ind w:left="0"/>
        <w:jc w:val="both"/>
      </w:pPr>
      <w:r>
        <w:rPr>
          <w:rFonts w:ascii="Times New Roman"/>
          <w:b w:val="false"/>
          <w:i w:val="false"/>
          <w:color w:val="000000"/>
          <w:sz w:val="28"/>
        </w:rPr>
        <w:t>
      101. Жер қойнауын пайдаланушы өзі қабылдаған мынадай міндеттемелерді орындамағаны, тиісінше орындамағаны үшін:</w:t>
      </w:r>
    </w:p>
    <w:bookmarkEnd w:id="888"/>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 мөлшерінде;</w:t>
      </w:r>
    </w:p>
    <w:p>
      <w:pPr>
        <w:spacing w:after="0"/>
        <w:ind w:left="0"/>
        <w:jc w:val="both"/>
      </w:pPr>
      <w:r>
        <w:rPr>
          <w:rFonts w:ascii="Times New Roman"/>
          <w:b w:val="false"/>
          <w:i w:val="false"/>
          <w:color w:val="000000"/>
          <w:sz w:val="28"/>
        </w:rPr>
        <w:t xml:space="preserve">
      4)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36-тармағына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6)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7) Келісімшарттың 16-1,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8)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27-тармағы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9) Келісімшарттың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59-тармағына</w:t>
      </w:r>
      <w:r>
        <w:rPr>
          <w:rFonts w:ascii="Times New Roman"/>
          <w:b w:val="false"/>
          <w:i w:val="false"/>
          <w:color w:val="000000"/>
          <w:sz w:val="28"/>
        </w:rPr>
        <w:t xml:space="preserve"> сәйкес белгіленген тәртіпті бұза отырып, тауарларды, жұмыстарды және көрсетілетін қызметтерді сатып алғаны үшін – осындай бұзушылықпен жүргізілген сатып алу сомасының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889"/>
    <w:p>
      <w:pPr>
        <w:spacing w:after="0"/>
        <w:ind w:left="0"/>
        <w:jc w:val="both"/>
      </w:pPr>
      <w:r>
        <w:rPr>
          <w:rFonts w:ascii="Times New Roman"/>
          <w:b w:val="false"/>
          <w:i w:val="false"/>
          <w:color w:val="000000"/>
          <w:sz w:val="28"/>
        </w:rPr>
        <w:t>
      102. Құзыретті орган белгіленген мерзімде жер қойнауын пайдаланушы мыналарды жоймаған кезде:</w:t>
      </w:r>
    </w:p>
    <w:bookmarkEnd w:id="889"/>
    <w:p>
      <w:pPr>
        <w:spacing w:after="0"/>
        <w:ind w:left="0"/>
        <w:jc w:val="both"/>
      </w:pPr>
      <w:r>
        <w:rPr>
          <w:rFonts w:ascii="Times New Roman"/>
          <w:b w:val="false"/>
          <w:i w:val="false"/>
          <w:color w:val="000000"/>
          <w:sz w:val="28"/>
        </w:rPr>
        <w:t xml:space="preserve">
      1) Кодекстің 133-бабы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бірі;</w:t>
      </w:r>
    </w:p>
    <w:p>
      <w:pPr>
        <w:spacing w:after="0"/>
        <w:ind w:left="0"/>
        <w:jc w:val="both"/>
      </w:pPr>
      <w:r>
        <w:rPr>
          <w:rFonts w:ascii="Times New Roman"/>
          <w:b w:val="false"/>
          <w:i w:val="false"/>
          <w:color w:val="000000"/>
          <w:sz w:val="28"/>
        </w:rPr>
        <w:t>
      2) келісімшартта белгіленген өзге де міндеттемелерді екі реттен артық бұзылған жағдайларда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890"/>
    <w:p>
      <w:pPr>
        <w:spacing w:after="0"/>
        <w:ind w:left="0"/>
        <w:jc w:val="both"/>
      </w:pPr>
      <w:r>
        <w:rPr>
          <w:rFonts w:ascii="Times New Roman"/>
          <w:b w:val="false"/>
          <w:i w:val="false"/>
          <w:color w:val="000000"/>
          <w:sz w:val="28"/>
        </w:rPr>
        <w:t>
      103.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890"/>
    <w:bookmarkStart w:name="z1068" w:id="891"/>
    <w:p>
      <w:pPr>
        <w:spacing w:after="0"/>
        <w:ind w:left="0"/>
        <w:jc w:val="left"/>
      </w:pPr>
      <w:r>
        <w:rPr>
          <w:rFonts w:ascii="Times New Roman"/>
          <w:b/>
          <w:i w:val="false"/>
          <w:color w:val="000000"/>
        </w:rPr>
        <w:t xml:space="preserve"> 9-тарау. Еңсерілмейтін күш</w:t>
      </w:r>
    </w:p>
    <w:bookmarkEnd w:id="891"/>
    <w:bookmarkStart w:name="z1069" w:id="892"/>
    <w:p>
      <w:pPr>
        <w:spacing w:after="0"/>
        <w:ind w:left="0"/>
        <w:jc w:val="both"/>
      </w:pPr>
      <w:r>
        <w:rPr>
          <w:rFonts w:ascii="Times New Roman"/>
          <w:b w:val="false"/>
          <w:i w:val="false"/>
          <w:color w:val="000000"/>
          <w:sz w:val="28"/>
        </w:rPr>
        <w:t>
      104. Келісімшарт бойынша қандай да бір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892"/>
    <w:bookmarkStart w:name="z1070" w:id="893"/>
    <w:p>
      <w:pPr>
        <w:spacing w:after="0"/>
        <w:ind w:left="0"/>
        <w:jc w:val="both"/>
      </w:pPr>
      <w:r>
        <w:rPr>
          <w:rFonts w:ascii="Times New Roman"/>
          <w:b w:val="false"/>
          <w:i w:val="false"/>
          <w:color w:val="000000"/>
          <w:sz w:val="28"/>
        </w:rPr>
        <w:t>
      105. Еңсерілмейтін күштің жағдайларына мынадай мән-жайдың жағдайлары кезіндегі төтенше және күтпеген жағдайлар жатады, мысалы: төтенше жағдай, әскери қақтығыстар, табиғи апаттар, табиғи зілзалалар (өрт және т.б.). Келтірілген тізбе толық болып табылмайды.</w:t>
      </w:r>
    </w:p>
    <w:bookmarkEnd w:id="893"/>
    <w:bookmarkStart w:name="z1071" w:id="894"/>
    <w:p>
      <w:pPr>
        <w:spacing w:after="0"/>
        <w:ind w:left="0"/>
        <w:jc w:val="both"/>
      </w:pPr>
      <w:r>
        <w:rPr>
          <w:rFonts w:ascii="Times New Roman"/>
          <w:b w:val="false"/>
          <w:i w:val="false"/>
          <w:color w:val="000000"/>
          <w:sz w:val="28"/>
        </w:rPr>
        <w:t>
      106.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894"/>
    <w:bookmarkStart w:name="z1072" w:id="895"/>
    <w:p>
      <w:pPr>
        <w:spacing w:after="0"/>
        <w:ind w:left="0"/>
        <w:jc w:val="both"/>
      </w:pPr>
      <w:r>
        <w:rPr>
          <w:rFonts w:ascii="Times New Roman"/>
          <w:b w:val="false"/>
          <w:i w:val="false"/>
          <w:color w:val="000000"/>
          <w:sz w:val="28"/>
        </w:rPr>
        <w:t>
      107.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895"/>
    <w:bookmarkStart w:name="z1073" w:id="896"/>
    <w:p>
      <w:pPr>
        <w:spacing w:after="0"/>
        <w:ind w:left="0"/>
        <w:jc w:val="both"/>
      </w:pPr>
      <w:r>
        <w:rPr>
          <w:rFonts w:ascii="Times New Roman"/>
          <w:b w:val="false"/>
          <w:i w:val="false"/>
          <w:color w:val="000000"/>
          <w:sz w:val="28"/>
        </w:rPr>
        <w:t>
      108. Келісімшарттың қолданылу мерзімі еңсерілмейтін күш мән-жайларының қолданылу мерзіміне, Тараптар келісімшарттың 106 және 107-тармақтарын сақтаған жағдайда, Келісімшартқа өзгерістер енгізу жолымен ұзартылады.</w:t>
      </w:r>
    </w:p>
    <w:bookmarkEnd w:id="896"/>
    <w:bookmarkStart w:name="z1074" w:id="897"/>
    <w:p>
      <w:pPr>
        <w:spacing w:after="0"/>
        <w:ind w:left="0"/>
        <w:jc w:val="left"/>
      </w:pPr>
      <w:r>
        <w:rPr>
          <w:rFonts w:ascii="Times New Roman"/>
          <w:b/>
          <w:i w:val="false"/>
          <w:color w:val="000000"/>
        </w:rPr>
        <w:t xml:space="preserve"> 10-тарау. Құпиялылық</w:t>
      </w:r>
    </w:p>
    <w:bookmarkEnd w:id="897"/>
    <w:bookmarkStart w:name="z1075" w:id="898"/>
    <w:p>
      <w:pPr>
        <w:spacing w:after="0"/>
        <w:ind w:left="0"/>
        <w:jc w:val="both"/>
      </w:pPr>
      <w:r>
        <w:rPr>
          <w:rFonts w:ascii="Times New Roman"/>
          <w:b w:val="false"/>
          <w:i w:val="false"/>
          <w:color w:val="000000"/>
          <w:sz w:val="28"/>
        </w:rPr>
        <w:t>
      109.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898"/>
    <w:bookmarkStart w:name="z1076" w:id="899"/>
    <w:p>
      <w:pPr>
        <w:spacing w:after="0"/>
        <w:ind w:left="0"/>
        <w:jc w:val="both"/>
      </w:pPr>
      <w:r>
        <w:rPr>
          <w:rFonts w:ascii="Times New Roman"/>
          <w:b w:val="false"/>
          <w:i w:val="false"/>
          <w:color w:val="000000"/>
          <w:sz w:val="28"/>
        </w:rPr>
        <w:t>
      110. Тараптардың екінші тараптың келісімінсіз мынадай:</w:t>
      </w:r>
    </w:p>
    <w:bookmarkEnd w:id="899"/>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xml:space="preserve">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 </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6)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1077" w:id="900"/>
    <w:p>
      <w:pPr>
        <w:spacing w:after="0"/>
        <w:ind w:left="0"/>
        <w:jc w:val="both"/>
      </w:pPr>
      <w:r>
        <w:rPr>
          <w:rFonts w:ascii="Times New Roman"/>
          <w:b w:val="false"/>
          <w:i w:val="false"/>
          <w:color w:val="000000"/>
          <w:sz w:val="28"/>
        </w:rPr>
        <w:t>
      111.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900"/>
    <w:bookmarkStart w:name="z1078" w:id="901"/>
    <w:p>
      <w:pPr>
        <w:spacing w:after="0"/>
        <w:ind w:left="0"/>
        <w:jc w:val="both"/>
      </w:pPr>
      <w:r>
        <w:rPr>
          <w:rFonts w:ascii="Times New Roman"/>
          <w:b w:val="false"/>
          <w:i w:val="false"/>
          <w:color w:val="000000"/>
          <w:sz w:val="28"/>
        </w:rPr>
        <w:t>
      112. Осы тараудың ережелері Келісімшарттың 88-тармағына сәйкес ашылатын геологиялық ақпаратқа қатысты қолданылмайды.</w:t>
      </w:r>
    </w:p>
    <w:bookmarkEnd w:id="901"/>
    <w:bookmarkStart w:name="z1079" w:id="902"/>
    <w:p>
      <w:pPr>
        <w:spacing w:after="0"/>
        <w:ind w:left="0"/>
        <w:jc w:val="both"/>
      </w:pPr>
      <w:r>
        <w:rPr>
          <w:rFonts w:ascii="Times New Roman"/>
          <w:b w:val="false"/>
          <w:i w:val="false"/>
          <w:color w:val="000000"/>
          <w:sz w:val="28"/>
        </w:rPr>
        <w:t>
      113.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902"/>
    <w:bookmarkStart w:name="z1080" w:id="903"/>
    <w:p>
      <w:pPr>
        <w:spacing w:after="0"/>
        <w:ind w:left="0"/>
        <w:jc w:val="left"/>
      </w:pPr>
      <w:r>
        <w:rPr>
          <w:rFonts w:ascii="Times New Roman"/>
          <w:b/>
          <w:i w:val="false"/>
          <w:color w:val="000000"/>
        </w:rPr>
        <w:t xml:space="preserve"> 11-тарау. Дауларды шешу тәртібі</w:t>
      </w:r>
    </w:p>
    <w:bookmarkEnd w:id="903"/>
    <w:bookmarkStart w:name="z1081" w:id="904"/>
    <w:p>
      <w:pPr>
        <w:spacing w:after="0"/>
        <w:ind w:left="0"/>
        <w:jc w:val="both"/>
      </w:pPr>
      <w:r>
        <w:rPr>
          <w:rFonts w:ascii="Times New Roman"/>
          <w:b w:val="false"/>
          <w:i w:val="false"/>
          <w:color w:val="000000"/>
          <w:sz w:val="28"/>
        </w:rPr>
        <w:t>
      114.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904"/>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115-тармағына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1082" w:id="905"/>
    <w:p>
      <w:pPr>
        <w:spacing w:after="0"/>
        <w:ind w:left="0"/>
        <w:jc w:val="both"/>
      </w:pPr>
      <w:r>
        <w:rPr>
          <w:rFonts w:ascii="Times New Roman"/>
          <w:b w:val="false"/>
          <w:i w:val="false"/>
          <w:color w:val="000000"/>
          <w:sz w:val="28"/>
        </w:rPr>
        <w:t>
      115.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905"/>
    <w:bookmarkStart w:name="z1083" w:id="906"/>
    <w:p>
      <w:pPr>
        <w:spacing w:after="0"/>
        <w:ind w:left="0"/>
        <w:jc w:val="both"/>
      </w:pPr>
      <w:r>
        <w:rPr>
          <w:rFonts w:ascii="Times New Roman"/>
          <w:b w:val="false"/>
          <w:i w:val="false"/>
          <w:color w:val="000000"/>
          <w:sz w:val="28"/>
        </w:rPr>
        <w:t>
      116.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906"/>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 тағайындаушы орган болып табылады[(а)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116-тармақ Келісімшартқа дауды шешу тәсілі ретінде төрелікті таңдаған жағдайда енгізіледі.</w:t>
      </w:r>
    </w:p>
    <w:bookmarkStart w:name="z1084" w:id="907"/>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907"/>
    <w:bookmarkStart w:name="z1085" w:id="908"/>
    <w:p>
      <w:pPr>
        <w:spacing w:after="0"/>
        <w:ind w:left="0"/>
        <w:jc w:val="both"/>
      </w:pPr>
      <w:r>
        <w:rPr>
          <w:rFonts w:ascii="Times New Roman"/>
          <w:b w:val="false"/>
          <w:i w:val="false"/>
          <w:color w:val="000000"/>
          <w:sz w:val="28"/>
        </w:rPr>
        <w:t xml:space="preserve">
      117.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908"/>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1086" w:id="909"/>
    <w:p>
      <w:pPr>
        <w:spacing w:after="0"/>
        <w:ind w:left="0"/>
        <w:jc w:val="both"/>
      </w:pPr>
      <w:r>
        <w:rPr>
          <w:rFonts w:ascii="Times New Roman"/>
          <w:b w:val="false"/>
          <w:i w:val="false"/>
          <w:color w:val="000000"/>
          <w:sz w:val="28"/>
        </w:rPr>
        <w:t xml:space="preserve">
      118.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8-тарауының, 10-тарауының, 11-тарауының 6, 8 және 10-параграфтарында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909"/>
    <w:bookmarkStart w:name="z1087" w:id="910"/>
    <w:p>
      <w:pPr>
        <w:spacing w:after="0"/>
        <w:ind w:left="0"/>
        <w:jc w:val="both"/>
      </w:pPr>
      <w:r>
        <w:rPr>
          <w:rFonts w:ascii="Times New Roman"/>
          <w:b w:val="false"/>
          <w:i w:val="false"/>
          <w:color w:val="000000"/>
          <w:sz w:val="28"/>
        </w:rPr>
        <w:t>
      119. Келісімшарт мынадай жағдайларда:</w:t>
      </w:r>
    </w:p>
    <w:bookmarkEnd w:id="910"/>
    <w:p>
      <w:pPr>
        <w:spacing w:after="0"/>
        <w:ind w:left="0"/>
        <w:jc w:val="both"/>
      </w:pPr>
      <w:r>
        <w:rPr>
          <w:rFonts w:ascii="Times New Roman"/>
          <w:b w:val="false"/>
          <w:i w:val="false"/>
          <w:color w:val="000000"/>
          <w:sz w:val="28"/>
        </w:rPr>
        <w:t>
      1) құзыретті орган жер қойнауын пайдалануға арналған келісімшарттың қолданысын біржақты тәртіппен, Келісімшарттың 102 және (немесе) 120-тармақтарында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2)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мерзімінен бұрын тоқтатылады.</w:t>
      </w:r>
    </w:p>
    <w:bookmarkStart w:name="z1088" w:id="911"/>
    <w:p>
      <w:pPr>
        <w:spacing w:after="0"/>
        <w:ind w:left="0"/>
        <w:jc w:val="both"/>
      </w:pPr>
      <w:r>
        <w:rPr>
          <w:rFonts w:ascii="Times New Roman"/>
          <w:b w:val="false"/>
          <w:i w:val="false"/>
          <w:color w:val="000000"/>
          <w:sz w:val="28"/>
        </w:rPr>
        <w:t>
      120. Құзыретті орган мынадай жағдайларда:</w:t>
      </w:r>
    </w:p>
    <w:bookmarkEnd w:id="911"/>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1089" w:id="912"/>
    <w:p>
      <w:pPr>
        <w:spacing w:after="0"/>
        <w:ind w:left="0"/>
        <w:jc w:val="both"/>
      </w:pPr>
      <w:r>
        <w:rPr>
          <w:rFonts w:ascii="Times New Roman"/>
          <w:b w:val="false"/>
          <w:i w:val="false"/>
          <w:color w:val="000000"/>
          <w:sz w:val="28"/>
        </w:rPr>
        <w:t>
      121.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912"/>
    <w:bookmarkStart w:name="z1090" w:id="913"/>
    <w:p>
      <w:pPr>
        <w:spacing w:after="0"/>
        <w:ind w:left="0"/>
        <w:jc w:val="left"/>
      </w:pPr>
      <w:r>
        <w:rPr>
          <w:rFonts w:ascii="Times New Roman"/>
          <w:b/>
          <w:i w:val="false"/>
          <w:color w:val="000000"/>
        </w:rPr>
        <w:t xml:space="preserve"> 13-тарау. Қорытынды ережелер</w:t>
      </w:r>
    </w:p>
    <w:bookmarkEnd w:id="913"/>
    <w:bookmarkStart w:name="z1091" w:id="914"/>
    <w:p>
      <w:pPr>
        <w:spacing w:after="0"/>
        <w:ind w:left="0"/>
        <w:jc w:val="both"/>
      </w:pPr>
      <w:r>
        <w:rPr>
          <w:rFonts w:ascii="Times New Roman"/>
          <w:b w:val="false"/>
          <w:i w:val="false"/>
          <w:color w:val="000000"/>
          <w:sz w:val="28"/>
        </w:rPr>
        <w:t>
      122. Келісімшарт бойынша қолданылатын құқық Қазақстан Республикасының құқығы болып табылады.</w:t>
      </w:r>
    </w:p>
    <w:bookmarkEnd w:id="914"/>
    <w:bookmarkStart w:name="z1092" w:id="915"/>
    <w:p>
      <w:pPr>
        <w:spacing w:after="0"/>
        <w:ind w:left="0"/>
        <w:jc w:val="both"/>
      </w:pPr>
      <w:r>
        <w:rPr>
          <w:rFonts w:ascii="Times New Roman"/>
          <w:b w:val="false"/>
          <w:i w:val="false"/>
          <w:color w:val="000000"/>
          <w:sz w:val="28"/>
        </w:rPr>
        <w:t>
      123. Жер қойнауын пайдалану құқығын беру жөніндегі мәмілелерге Қазақстан Республикасының құқығы қолданылады.</w:t>
      </w:r>
    </w:p>
    <w:bookmarkEnd w:id="915"/>
    <w:bookmarkStart w:name="z1093" w:id="916"/>
    <w:p>
      <w:pPr>
        <w:spacing w:after="0"/>
        <w:ind w:left="0"/>
        <w:jc w:val="both"/>
      </w:pPr>
      <w:r>
        <w:rPr>
          <w:rFonts w:ascii="Times New Roman"/>
          <w:b w:val="false"/>
          <w:i w:val="false"/>
          <w:color w:val="000000"/>
          <w:sz w:val="28"/>
        </w:rPr>
        <w:t>
      124. Келісімшарт қазақ және орыс тілдерінде, заң күші бірдей Тараптардың әрқайсысы үшін қазақ және орыс тілдерінде бір данадан жасалды.</w:t>
      </w:r>
    </w:p>
    <w:bookmarkEnd w:id="916"/>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124-тармағы мынадай редакцияда жазылады:</w:t>
      </w:r>
    </w:p>
    <w:p>
      <w:pPr>
        <w:spacing w:after="0"/>
        <w:ind w:left="0"/>
        <w:jc w:val="both"/>
      </w:pPr>
      <w:r>
        <w:rPr>
          <w:rFonts w:ascii="Times New Roman"/>
          <w:b w:val="false"/>
          <w:i w:val="false"/>
          <w:color w:val="000000"/>
          <w:sz w:val="28"/>
        </w:rPr>
        <w:t>
      "124.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1094" w:id="917"/>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917"/>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125-тармағы мынадай редакцияда жазылады:</w:t>
      </w:r>
    </w:p>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1095" w:id="918"/>
    <w:p>
      <w:pPr>
        <w:spacing w:after="0"/>
        <w:ind w:left="0"/>
        <w:jc w:val="both"/>
      </w:pPr>
      <w:r>
        <w:rPr>
          <w:rFonts w:ascii="Times New Roman"/>
          <w:b w:val="false"/>
          <w:i w:val="false"/>
          <w:color w:val="000000"/>
          <w:sz w:val="28"/>
        </w:rPr>
        <w:t>
      126.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918"/>
    <w:bookmarkStart w:name="z1096" w:id="919"/>
    <w:p>
      <w:pPr>
        <w:spacing w:after="0"/>
        <w:ind w:left="0"/>
        <w:jc w:val="both"/>
      </w:pPr>
      <w:r>
        <w:rPr>
          <w:rFonts w:ascii="Times New Roman"/>
          <w:b w:val="false"/>
          <w:i w:val="false"/>
          <w:color w:val="000000"/>
          <w:sz w:val="28"/>
        </w:rPr>
        <w:t>
      127.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919"/>
    <w:bookmarkStart w:name="z1097" w:id="920"/>
    <w:p>
      <w:pPr>
        <w:spacing w:after="0"/>
        <w:ind w:left="0"/>
        <w:jc w:val="both"/>
      </w:pPr>
      <w:r>
        <w:rPr>
          <w:rFonts w:ascii="Times New Roman"/>
          <w:b w:val="false"/>
          <w:i w:val="false"/>
          <w:color w:val="000000"/>
          <w:sz w:val="28"/>
        </w:rPr>
        <w:t>
      128.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920"/>
    <w:bookmarkStart w:name="z1098" w:id="921"/>
    <w:p>
      <w:pPr>
        <w:spacing w:after="0"/>
        <w:ind w:left="0"/>
        <w:jc w:val="both"/>
      </w:pPr>
      <w:r>
        <w:rPr>
          <w:rFonts w:ascii="Times New Roman"/>
          <w:b w:val="false"/>
          <w:i w:val="false"/>
          <w:color w:val="000000"/>
          <w:sz w:val="28"/>
        </w:rPr>
        <w:t>
      129. Келісімшартта реттелмеген Тараптардың қарым-қатынастары, құқықтары мен міндеттері Қазақстан Республикасының заңнамасымен реттеледі.</w:t>
      </w:r>
    </w:p>
    <w:bookmarkEnd w:id="921"/>
    <w:bookmarkStart w:name="z1099" w:id="922"/>
    <w:p>
      <w:pPr>
        <w:spacing w:after="0"/>
        <w:ind w:left="0"/>
        <w:jc w:val="both"/>
      </w:pPr>
      <w:r>
        <w:rPr>
          <w:rFonts w:ascii="Times New Roman"/>
          <w:b w:val="false"/>
          <w:i w:val="false"/>
          <w:color w:val="000000"/>
          <w:sz w:val="28"/>
        </w:rPr>
        <w:t>
      130. Осы Келісімшартты 20 ___ жылғы ________ (күні), _______ (айы) ___________ қ. (Қазақстан Республикасы, Тараптардың уәкілетті өкілдері жасасты.</w:t>
      </w:r>
    </w:p>
    <w:bookmarkEnd w:id="922"/>
    <w:bookmarkStart w:name="z1100" w:id="923"/>
    <w:p>
      <w:pPr>
        <w:spacing w:after="0"/>
        <w:ind w:left="0"/>
        <w:jc w:val="both"/>
      </w:pPr>
      <w:r>
        <w:rPr>
          <w:rFonts w:ascii="Times New Roman"/>
          <w:b w:val="false"/>
          <w:i w:val="false"/>
          <w:color w:val="000000"/>
          <w:sz w:val="28"/>
        </w:rPr>
        <w:t>
      131. Тараптардың заңды мекенжайлары мен қолдары:</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1-1-қосымша</w:t>
            </w:r>
          </w:p>
        </w:tc>
      </w:tr>
    </w:tbl>
    <w:p>
      <w:pPr>
        <w:spacing w:after="0"/>
        <w:ind w:left="0"/>
        <w:jc w:val="left"/>
      </w:pPr>
      <w:r>
        <w:rPr>
          <w:rFonts w:ascii="Times New Roman"/>
          <w:b/>
          <w:i w:val="false"/>
          <w:color w:val="000000"/>
        </w:rPr>
        <w:t xml:space="preserve"> Келісімшарт бойынша барлау кезеңін ұзарту кезіндегі жұмыс бағдарламасы</w:t>
      </w:r>
    </w:p>
    <w:p>
      <w:pPr>
        <w:spacing w:after="0"/>
        <w:ind w:left="0"/>
        <w:jc w:val="both"/>
      </w:pPr>
      <w:r>
        <w:rPr>
          <w:rFonts w:ascii="Times New Roman"/>
          <w:b w:val="false"/>
          <w:i w:val="false"/>
          <w:color w:val="ff0000"/>
          <w:sz w:val="28"/>
        </w:rPr>
        <w:t xml:space="preserve">
      Ескерту. Келісімшарт 1-1-қосымшамен толықтырылды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