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b48e" w14:textId="991b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18 маусымдағы № 135 бұйрығы. Қазақстан Республикасының Әділет министрлігінде 2018 жылғы 25 маусымда № 17116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Қазақстан Республикасы нормативтік құқықтық актілерінің эталондық бақылау банкінде 2017 жылы 21 қарашада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6-тармақ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p>
          <w:p>
            <w:pPr>
              <w:spacing w:after="20"/>
              <w:ind w:left="20"/>
              <w:jc w:val="both"/>
            </w:pPr>
            <w:r>
              <w:rPr>
                <w:rFonts w:ascii="Times New Roman"/>
                <w:b w:val="false"/>
                <w:i w:val="false"/>
                <w:color w:val="000000"/>
                <w:sz w:val="20"/>
              </w:rPr>
              <w:t>
1) тапсырманы орындау үшін жауапты мемлекеттік органда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46-тармақ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 құжаттары (өтінімдер, қорытындылар, шешімдер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79-тармақ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Сертификаттың қолдану мерзімі аяқталғаннан кейін</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93-тармақ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154-тармақ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218-тармақ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295-тармақ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Кепілдік күшінің мерзімі аяқталғаннан кейін</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500-тармақтың орыс тіліндегі мәтініне өзгеріс енгізіледі, қазақ тіліндегі мәтін өзгермейді;</w:t>
      </w:r>
    </w:p>
    <w:bookmarkEnd w:id="11"/>
    <w:bookmarkStart w:name="z14" w:id="12"/>
    <w:p>
      <w:pPr>
        <w:spacing w:after="0"/>
        <w:ind w:left="0"/>
        <w:jc w:val="both"/>
      </w:pPr>
      <w:r>
        <w:rPr>
          <w:rFonts w:ascii="Times New Roman"/>
          <w:b w:val="false"/>
          <w:i w:val="false"/>
          <w:color w:val="000000"/>
          <w:sz w:val="28"/>
        </w:rPr>
        <w:t>
      501-тармақтың орыс тіліндегі мәтініне өзгеріс енгізіледі, қазақ тіліндегі мәтін өзгермейді;</w:t>
      </w:r>
    </w:p>
    <w:bookmarkEnd w:id="12"/>
    <w:bookmarkStart w:name="z15" w:id="13"/>
    <w:p>
      <w:pPr>
        <w:spacing w:after="0"/>
        <w:ind w:left="0"/>
        <w:jc w:val="both"/>
      </w:pPr>
      <w:r>
        <w:rPr>
          <w:rFonts w:ascii="Times New Roman"/>
          <w:b w:val="false"/>
          <w:i w:val="false"/>
          <w:color w:val="000000"/>
          <w:sz w:val="28"/>
        </w:rPr>
        <w:t>
      512-тармақ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жеткізгіштегі құжаттар және олармен бірдей электрондық құжаттар. </w:t>
            </w:r>
          </w:p>
          <w:p>
            <w:pPr>
              <w:spacing w:after="20"/>
              <w:ind w:left="20"/>
              <w:jc w:val="both"/>
            </w:pPr>
            <w:r>
              <w:rPr>
                <w:rFonts w:ascii="Times New Roman"/>
                <w:b w:val="false"/>
                <w:i w:val="false"/>
                <w:color w:val="000000"/>
                <w:sz w:val="20"/>
              </w:rPr>
              <w:t>
Ауыр, зиянды, қауіпті еңбек жағдайларындағы өндірістер үшін – 75 жыл СТК</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820-тармақ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есептеулер, ведомостер, анықтамалар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15"/>
    <w:bookmarkStart w:name="z18" w:id="1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6"/>
    <w:bookmarkStart w:name="z19" w:id="1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7"/>
    <w:bookmarkStart w:name="z20" w:id="1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18"/>
    <w:bookmarkStart w:name="z21" w:id="19"/>
    <w:p>
      <w:pPr>
        <w:spacing w:after="0"/>
        <w:ind w:left="0"/>
        <w:jc w:val="both"/>
      </w:pPr>
      <w:r>
        <w:rPr>
          <w:rFonts w:ascii="Times New Roman"/>
          <w:b w:val="false"/>
          <w:i w:val="false"/>
          <w:color w:val="000000"/>
          <w:sz w:val="28"/>
        </w:rPr>
        <w:t>
      4)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19"/>
    <w:bookmarkStart w:name="z22" w:id="20"/>
    <w:p>
      <w:pPr>
        <w:spacing w:after="0"/>
        <w:ind w:left="0"/>
        <w:jc w:val="both"/>
      </w:pPr>
      <w:r>
        <w:rPr>
          <w:rFonts w:ascii="Times New Roman"/>
          <w:b w:val="false"/>
          <w:i w:val="false"/>
          <w:color w:val="000000"/>
          <w:sz w:val="28"/>
        </w:rPr>
        <w:t xml:space="preserve">
      5) осы бұйрық мемлекеттік тіркелгеннен кейін екі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20"/>
    <w:bookmarkStart w:name="z23" w:id="21"/>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21"/>
    <w:bookmarkStart w:name="z24" w:id="22"/>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__________________ Д. Абаев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__________________ Ө. Шөкеев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Әділет министрі</w:t>
            </w:r>
          </w:p>
          <w:p>
            <w:pPr>
              <w:spacing w:after="20"/>
              <w:ind w:left="20"/>
              <w:jc w:val="both"/>
            </w:pPr>
            <w:r>
              <w:rPr>
                <w:rFonts w:ascii="Times New Roman"/>
                <w:b w:val="false"/>
                <w:i w:val="false"/>
                <w:color w:val="000000"/>
                <w:sz w:val="20"/>
              </w:rPr>
              <w:t>
__________________ М. Бекетаев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__________________ Қ. Қожамжаров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__________________ Е. Сағадиев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__________________ Е. Біртанов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Дін істері және азаматтық </w:t>
            </w:r>
          </w:p>
          <w:p>
            <w:pPr>
              <w:spacing w:after="20"/>
              <w:ind w:left="20"/>
              <w:jc w:val="both"/>
            </w:pPr>
            <w:r>
              <w:rPr>
                <w:rFonts w:ascii="Times New Roman"/>
                <w:b w:val="false"/>
                <w:i w:val="false"/>
                <w:color w:val="000000"/>
                <w:sz w:val="20"/>
              </w:rPr>
              <w:t>
қоғам министрі</w:t>
            </w:r>
          </w:p>
          <w:p>
            <w:pPr>
              <w:spacing w:after="20"/>
              <w:ind w:left="20"/>
              <w:jc w:val="both"/>
            </w:pPr>
            <w:r>
              <w:rPr>
                <w:rFonts w:ascii="Times New Roman"/>
                <w:b w:val="false"/>
                <w:i w:val="false"/>
                <w:color w:val="000000"/>
                <w:sz w:val="20"/>
              </w:rPr>
              <w:t>
________________ Д. Кәлетаев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__________________ М. Әбілқасымова</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Сотының Төрағасы</w:t>
            </w:r>
          </w:p>
          <w:p>
            <w:pPr>
              <w:spacing w:after="20"/>
              <w:ind w:left="20"/>
              <w:jc w:val="both"/>
            </w:pPr>
            <w:r>
              <w:rPr>
                <w:rFonts w:ascii="Times New Roman"/>
                <w:b w:val="false"/>
                <w:i w:val="false"/>
                <w:color w:val="000000"/>
                <w:sz w:val="20"/>
              </w:rPr>
              <w:t>
__________________ Ж. Асанов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__________________ Ж. Қасымбек</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__________________ Б. Сұлтанов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__________________ С. Жасұзақов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және аэроғарыш </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__________________ Б. Атамқұлов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Мемлекеттік күзет қызметінің бастығы</w:t>
            </w:r>
          </w:p>
          <w:p>
            <w:pPr>
              <w:spacing w:after="20"/>
              <w:ind w:left="20"/>
              <w:jc w:val="both"/>
            </w:pPr>
            <w:r>
              <w:rPr>
                <w:rFonts w:ascii="Times New Roman"/>
                <w:b w:val="false"/>
                <w:i w:val="false"/>
                <w:color w:val="000000"/>
                <w:sz w:val="20"/>
              </w:rPr>
              <w:t>
__________________ Қ. Оразқұлов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Мемлекеттік қызмет істері және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іс-қимыл агенттігінің төрағасы</w:t>
            </w:r>
          </w:p>
          <w:p>
            <w:pPr>
              <w:spacing w:after="20"/>
              <w:ind w:left="20"/>
              <w:jc w:val="both"/>
            </w:pPr>
            <w:r>
              <w:rPr>
                <w:rFonts w:ascii="Times New Roman"/>
                <w:b w:val="false"/>
                <w:i w:val="false"/>
                <w:color w:val="000000"/>
                <w:sz w:val="20"/>
              </w:rPr>
              <w:t>
__________________ А.Шпекбаев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Президентінің Іс Басқарушысы</w:t>
            </w:r>
          </w:p>
          <w:p>
            <w:pPr>
              <w:spacing w:after="20"/>
              <w:ind w:left="20"/>
              <w:jc w:val="both"/>
            </w:pPr>
            <w:r>
              <w:rPr>
                <w:rFonts w:ascii="Times New Roman"/>
                <w:b w:val="false"/>
                <w:i w:val="false"/>
                <w:color w:val="000000"/>
                <w:sz w:val="20"/>
              </w:rPr>
              <w:t>
__________________ А. Бисембаев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______________ Қ. Әбдірахманов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қауіпсіздік комитетінің </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__________________ К. Мәсімов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________________Т. Сүлейменов</w:t>
            </w:r>
          </w:p>
          <w:p>
            <w:pPr>
              <w:spacing w:after="20"/>
              <w:ind w:left="20"/>
              <w:jc w:val="both"/>
            </w:pPr>
            <w:r>
              <w:rPr>
                <w:rFonts w:ascii="Times New Roman"/>
                <w:b w:val="false"/>
                <w:i w:val="false"/>
                <w:color w:val="000000"/>
                <w:sz w:val="20"/>
              </w:rPr>
              <w:t>
2018 жылғы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__________________ Қ. Қасымов</w:t>
            </w:r>
          </w:p>
          <w:p>
            <w:pPr>
              <w:spacing w:after="20"/>
              <w:ind w:left="20"/>
              <w:jc w:val="both"/>
            </w:pPr>
            <w:r>
              <w:rPr>
                <w:rFonts w:ascii="Times New Roman"/>
                <w:b w:val="false"/>
                <w:i w:val="false"/>
                <w:color w:val="000000"/>
                <w:sz w:val="20"/>
              </w:rPr>
              <w:t>
2018 жылғы "__"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________________ Қ. Бозымбаев</w:t>
            </w:r>
          </w:p>
          <w:p>
            <w:pPr>
              <w:spacing w:after="20"/>
              <w:ind w:left="20"/>
              <w:jc w:val="both"/>
            </w:pPr>
            <w:r>
              <w:rPr>
                <w:rFonts w:ascii="Times New Roman"/>
                <w:b w:val="false"/>
                <w:i w:val="false"/>
                <w:color w:val="000000"/>
                <w:sz w:val="20"/>
              </w:rPr>
              <w:t>
2018 жылғы "__"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Республикалық бюджеттің </w:t>
            </w:r>
          </w:p>
          <w:p>
            <w:pPr>
              <w:spacing w:after="20"/>
              <w:ind w:left="20"/>
              <w:jc w:val="both"/>
            </w:pPr>
            <w:r>
              <w:rPr>
                <w:rFonts w:ascii="Times New Roman"/>
                <w:b w:val="false"/>
                <w:i w:val="false"/>
                <w:color w:val="000000"/>
                <w:sz w:val="20"/>
              </w:rPr>
              <w:t>
атқарылуын бақылау жөніндегі есеп комитетінің төрағасы</w:t>
            </w:r>
          </w:p>
          <w:p>
            <w:pPr>
              <w:spacing w:after="20"/>
              <w:ind w:left="20"/>
              <w:jc w:val="both"/>
            </w:pPr>
            <w:r>
              <w:rPr>
                <w:rFonts w:ascii="Times New Roman"/>
                <w:b w:val="false"/>
                <w:i w:val="false"/>
                <w:color w:val="000000"/>
                <w:sz w:val="20"/>
              </w:rPr>
              <w:t>
_________________ Н. Годунова</w:t>
            </w:r>
          </w:p>
          <w:p>
            <w:pPr>
              <w:spacing w:after="20"/>
              <w:ind w:left="20"/>
              <w:jc w:val="both"/>
            </w:pPr>
            <w:r>
              <w:rPr>
                <w:rFonts w:ascii="Times New Roman"/>
                <w:b w:val="false"/>
                <w:i w:val="false"/>
                <w:color w:val="000000"/>
                <w:sz w:val="20"/>
              </w:rPr>
              <w:t>
2018 жылғы "__" 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