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aeb1" w14:textId="500ae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ұйымдарды аккредиттеу стандарттарын бекіту туралы" Қазақстан Республикасының Денсаулық сақтау министрінің 2012 жылғы 2 қазандағы № 676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5 маусымдағы № 325 бұйрығы. Қазақстан Республикасының Әділет министрлігінде 2018 жылғы 25 маусымда № 17115 болып тіркелді. Күші жойылды - Қазақстан Республикасы Денсаулық сақтау министрінің м.а. 2021 жылғы 5 қарашадағы № ҚР ДСМ - 111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05.11.2021 </w:t>
      </w:r>
      <w:r>
        <w:rPr>
          <w:rFonts w:ascii="Times New Roman"/>
          <w:b w:val="false"/>
          <w:i w:val="false"/>
          <w:color w:val="ff0000"/>
          <w:sz w:val="28"/>
        </w:rPr>
        <w:t>№ ҚР ДСМ - 111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7"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14-бабының</w:t>
      </w:r>
      <w:r>
        <w:rPr>
          <w:rFonts w:ascii="Times New Roman"/>
          <w:b w:val="false"/>
          <w:i w:val="false"/>
          <w:color w:val="000000"/>
          <w:sz w:val="28"/>
        </w:rPr>
        <w:t xml:space="preserve"> 3-тармағына сәйкес БҰЙЫРАМЫН:</w:t>
      </w:r>
    </w:p>
    <w:bookmarkEnd w:id="0"/>
    <w:bookmarkStart w:name="z8" w:id="1"/>
    <w:p>
      <w:pPr>
        <w:spacing w:after="0"/>
        <w:ind w:left="0"/>
        <w:jc w:val="both"/>
      </w:pPr>
      <w:r>
        <w:rPr>
          <w:rFonts w:ascii="Times New Roman"/>
          <w:b w:val="false"/>
          <w:i w:val="false"/>
          <w:color w:val="000000"/>
          <w:sz w:val="28"/>
        </w:rPr>
        <w:t xml:space="preserve">
      1. "Медициналық ұйымдарды аккредиттеу стандарттарын бекіту туралы" Қазақстан Республикасының Денсаулық сақтау министрінің 2012 жылғы 2 қазандағы № 676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8064 болып тіркелген, "Егемен Қазақстан" газетінде 2013 жылғы 13 наурызда № 85 (28024) жарияланған) мынадай өзгеріс пен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Амбулаториялық-емханалық көмек көрсететін медициналық ұйымдарды аккредиттеу стандарттары;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Стационарлық көмек көрсететін медициналық ұйымдарды аккредиттеу стандарттары;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Жедел медициналық көмек және санитариялық авиация медициналық ұйымдарын аккредиттеу стандарттары;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Қалпына келтіру емі және медициналық оңалту медициналық ұйымдарын аккредиттеу стандарттары;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Паллиативтік көмек және мейіргер күтімін көрсететін медициналық ұйымдарды аккредиттеу стандарттары;</w:t>
      </w:r>
    </w:p>
    <w:p>
      <w:pPr>
        <w:spacing w:after="0"/>
        <w:ind w:left="0"/>
        <w:jc w:val="both"/>
      </w:pPr>
      <w:r>
        <w:rPr>
          <w:rFonts w:ascii="Times New Roman"/>
          <w:b w:val="false"/>
          <w:i w:val="false"/>
          <w:color w:val="000000"/>
          <w:sz w:val="28"/>
        </w:rPr>
        <w:t>
      6) осы бұйрыққа 6-қосымшаға сәйкес Қан қызметі саласындағы қызметті жүзеге асыратын денсаулық сақтау ұйымдары үшін аккредиттеу стандарттары бекітілсін.";</w:t>
      </w:r>
    </w:p>
    <w:bookmarkStart w:name="z10" w:id="2"/>
    <w:p>
      <w:pPr>
        <w:spacing w:after="0"/>
        <w:ind w:left="0"/>
        <w:jc w:val="both"/>
      </w:pPr>
      <w:r>
        <w:rPr>
          <w:rFonts w:ascii="Times New Roman"/>
          <w:b w:val="false"/>
          <w:i w:val="false"/>
          <w:color w:val="000000"/>
          <w:sz w:val="28"/>
        </w:rPr>
        <w:t>
      осы бұйрыққа 6-қосымшаға сәйкес 6-қосымшамен толықтырылсын.</w:t>
      </w:r>
    </w:p>
    <w:bookmarkEnd w:id="2"/>
    <w:bookmarkStart w:name="z11" w:id="3"/>
    <w:p>
      <w:pPr>
        <w:spacing w:after="0"/>
        <w:ind w:left="0"/>
        <w:jc w:val="both"/>
      </w:pPr>
      <w:r>
        <w:rPr>
          <w:rFonts w:ascii="Times New Roman"/>
          <w:b w:val="false"/>
          <w:i w:val="false"/>
          <w:color w:val="000000"/>
          <w:sz w:val="28"/>
        </w:rPr>
        <w:t xml:space="preserve">
      2. "Қан қызметі саласындағы қызметті жүзеге асыратын денсаулық сақтау ұйымдарына арналған аккредиттеу стандарттарын бекіту туралы" Қазақстан Республикасы Денсаулық сақтау министрінің міндетін атқарушының 2014 жылғы 6 қаңтардағы № 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2014 жылы14 ақпанда № 9148 болып тіркелген, "Егемен Қазақстан" газетінде 2014 жылғы 28 маусымда № 126 (28350) жарияланған) күші жойылды деп танылсын.</w:t>
      </w:r>
    </w:p>
    <w:bookmarkEnd w:id="3"/>
    <w:bookmarkStart w:name="z12" w:id="4"/>
    <w:p>
      <w:pPr>
        <w:spacing w:after="0"/>
        <w:ind w:left="0"/>
        <w:jc w:val="both"/>
      </w:pPr>
      <w:r>
        <w:rPr>
          <w:rFonts w:ascii="Times New Roman"/>
          <w:b w:val="false"/>
          <w:i w:val="false"/>
          <w:color w:val="000000"/>
          <w:sz w:val="28"/>
        </w:rPr>
        <w:t>
      3. Қазақстан Республикасы Денсаулық сақтау министрлігінің Қоғамдық денсаулық сақтау комитеті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Республикасының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 ресми жариялағаннан кейін оны Қазақстан Республикасы Денсаулық сақтау министрлігінің ресми интернет-ресурсына орналастыруды;</w:t>
      </w:r>
    </w:p>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13" w:id="5"/>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А.В. Цойға жүктелсін.</w:t>
      </w:r>
    </w:p>
    <w:bookmarkEnd w:id="5"/>
    <w:bookmarkStart w:name="z14"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маусымдағы</w:t>
            </w:r>
            <w:r>
              <w:br/>
            </w:r>
            <w:r>
              <w:rPr>
                <w:rFonts w:ascii="Times New Roman"/>
                <w:b w:val="false"/>
                <w:i w:val="false"/>
                <w:color w:val="000000"/>
                <w:sz w:val="20"/>
              </w:rPr>
              <w:t>№ 325 бұйрығына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көрсететін медициналық</w:t>
            </w:r>
            <w:r>
              <w:br/>
            </w:r>
            <w:r>
              <w:rPr>
                <w:rFonts w:ascii="Times New Roman"/>
                <w:b w:val="false"/>
                <w:i w:val="false"/>
                <w:color w:val="000000"/>
                <w:sz w:val="20"/>
              </w:rPr>
              <w:t>ұйымдарды аккредиттеу</w:t>
            </w:r>
            <w:r>
              <w:br/>
            </w:r>
            <w:r>
              <w:rPr>
                <w:rFonts w:ascii="Times New Roman"/>
                <w:b w:val="false"/>
                <w:i w:val="false"/>
                <w:color w:val="000000"/>
                <w:sz w:val="20"/>
              </w:rPr>
              <w:t>стандарттарына 1 қосымша</w:t>
            </w:r>
          </w:p>
        </w:tc>
      </w:tr>
    </w:tbl>
    <w:p>
      <w:pPr>
        <w:spacing w:after="0"/>
        <w:ind w:left="0"/>
        <w:jc w:val="left"/>
      </w:pPr>
      <w:r>
        <w:rPr>
          <w:rFonts w:ascii="Times New Roman"/>
          <w:b/>
          <w:i w:val="false"/>
          <w:color w:val="000000"/>
        </w:rPr>
        <w:t xml:space="preserve"> Амбулаториялық-емханалық көмек көрсететін медициналық ұйымдарды аккредиттеу стандарттары 1-тарау. Басшылық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10733"/>
        <w:gridCol w:w="833"/>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өлшемшарттар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ұйымның басқару органы. Басқару органының функциялары (Бақылау Кеңесі, Директорлар кеңесі, медициналық ұйымның құрылтайшы(лары) құжаттарда жазылған</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бірінші басшысына (ларына) өкілеттілікті бөліп беруді қоса алғанда басқару органының құрылымы және функциялары Медициналық ұйымның Жарғысында (ережелері) жазылған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ұйымының Басқару органының мүшелері Қазақстан Республикасының заңнамасына сәйкес сайланады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медициналық ұйымның бірінші басшысының(ларының) жұмысын бағалау өлшемшарттарын бекіткен және жыл сайын жүргізеді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тоқсан сайын Басқару органына медицина персоналының қателіктері, шағымдар, өлім жағдайлары және аталған оқиғалар бойынша жүргізілген талдау нәтижелері туралы мәліметтерді қоса алғанда негізгі қызмет нәтижелері туралы есептер ұсынады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органының жұмысын жыл сайын бағалауды жоғары тұрған денсаулық сақтау органы немесе жоғары тұрған құрылтайшы және бірінші басшысын(ларын) бағалауды медициналық ұйым құжат түрінде растайды. Медициналық ұйымның жоғары басқару деңгейі болып табылатын Басқару органы жыл сайынғы өзін-өзі бағалау түрінде өз қызметін бағалайды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Стратегиялық және операциялық жоспарлау. Медициналық ұйымның басшылары халықтың қажеттіліктеріне сәйкес көрсетілетін қызметтерді жоспарлайды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бойынша құжатта (даму стратегиясы немесе стратегиялық жоспар) (бұдан әрі – стратегиялық жоспар) миссия, пайымы, құндылықтар, стратегиялық мақсаттар, міндеттер және міндеттерді орындау индикаторлары мазмұндалады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стратегиялық жоспары медициналық ұйымның құрылымдық бөлімшелері өкілдерінің қатысуымен әзірленеді және Басқару органымен келісіледі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жоспардың негізінде медициналық ұйымның жылдық жоспары әзірленеді және бекітіледі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тоқсан сайын ұйымның жылдық жоспарындағы (бөлімшелердің жұмыс жоспарлары) іс-шаралардың орындалуына және индикаторлар бойынша деректерге мониторинг жүргізеді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жылдық бюджетті жоспарлайды және өндірістік міндеттерді іске асыру үшін медициналық ұйымды қажетті ресурстармен қамтамасыз етуді ұйымдастырады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басқару. Медициналық ұйымды тиімді басқару оның миссиясына және негізгі қызметіне сәйкес жүзеге асырылады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миссиясы және пайымы оның персоналы және халық үшін қолжетімді болып табылады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Республикасының заңнамасы талаптарына сәйкес әрекет етеді және уәкілетті органдардың тексеру нәтижелеріне уақтылы ден қояды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 үшін негізгі функцияларды сипаттай отырып және көрсетілетін қызметтердің тізімі бар бөлімше туралы ереже бекітіледі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басшылары қойылған міндеттерді орындау және индикаторлар бойынша күтілетін нәтижелерге жету туралы медициналық ұйымның басшылығы алдында есеп береді (осы Стандарттың 8- тармағының 1), 2) тармақшаларын қарау)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тәуекелдердің алдын алу бойынша жүйелі, жоспарлы жұмыстар жүргізеді (осы Стандарттың 9- тармағының 1), 4) және 5) тармақшаларын қарау)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Ұйымдастырушылық құрылым.Ұйымдастырушылық құрылым медициналық ұйымның миссиясына және қызметіне сәйкес келеді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 схема түрінде ұсынылады, медициналық ұйымның басшылығымен бекітіледі және ұйым персоналының мәліметіне жеткізіледі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құрылымда медициналық ұйымға жалпы басшылық ететін лауазымды тұлға және емдеу-профилактикалық қызметке бақылау жүргізетін лауазымды тұлға көрсетіледі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құрылымда мейіргер күтімін бақылауды жүзеге асыратын лауазымды тұлға, медициналық қызмет көрсету сапасын басқару бойынша қызметті жүзеге асыратын лауазымды тұлға және (немесе) медициналық ұйымның миссиясын жүзеге асыруға арналған басқа да басқарушы тұлғалар көрсетіледі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құрылымда қаржылық ресурстарды тиімді басқаруға бақылауды жүзеге асыратын лауазымды тұлға көрсетіледі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медициналық персоналының өзара іс-әрекетін үйлестіру бөлімшелер туралы ережелермен (мұнда бөлімшелердің функциялары көрсетілген), қызметтік-лауазымдық нұсқаулықтармен, ұйымның ережелерімен және рәсімдерімен, сонымен қатар медициналық ұйымның тиісті комиссиясының жұмысымен қамтамасыз етіледі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Әдеп нормалары. Ұйымның әдеп нормалары анықталады және сақталады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өз қызметінде, оның ішінде персоналдың мінез-құлғын анықтау және шешім қабылдау кезінде басшылыққа алатын әдеп нормалары анықталады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Әдеп кодексі медициналық ұйымның құрылымдық бөлімшелері өкілдерінің қатысуымен әзірленеді және басшылықпен бекітіледі*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көмек көрсету кезінде туындайтын әдеп мәселелерін қарау үшін Әдеп комиссиясы құрылған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әдеп мәселелері бойынша анықтау, уақытылы талдау және шаралар қабылдау процесі енгізілген (емдеуді тоқтату, емдеуден бас тарту туралы шешімдер және Қазақстан Республикасы заңнамасының талаптарына сәйкес басқа да жағдайлар )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денсаулық сақтау саласындағы әдеп нормаларының мәселелері бойынша оқытудан өтеді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Қауіпсіздік мәдениеті (Пациенттің қауіпсіздігі кәсіби ынтымақтастықтан жоғары орналасқан топтағы жазалаушы емес жағдай). Медициналық ұйымның басшылығы қауіпсіздік мәдениетін енгізеді және қолдайды, инциденттерді анықтауды ынталандырады және жұмысты жақсарту бойынша жүйелі шараларды қабылдайды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және персонал мына анықтамаларға сәйкес: "қауіпсіздік мәдениеті", "инцидент", "әлеуетті қателік", "қателік", "экстремалды оқиға", сондай-ақ хабарлау және инциденттерді тергеу ережелері бойынша оқытудан өткен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тәуекелі жоғары емшаралар мен операцияларды (сот талаптарының жоғары тәуекелімен) орындайтын медицина қызметкерлерінің кәсіптік жауапкершілігін сақтандыруды (кепіл беруді) қамтамасыз ету процесі енгізілген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инциденттерді анықтауға, құжаттандыруға және мониторинг жүргізуге жауапты лауазымды тұлғалар анықталған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бекітілген емшараларына сәйкес инциденттер туралы тіркеу және хабарлау процесі енгізілген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сапасын арттыру мақсатында медициналық ұйым басшылығы мәселелерді болдырмауға және тәуекелдерді азайтуға бағытталған жүйелі шаралар қабылдайды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Сапаны басқару. Медициналық ұйымда медициналық қызмет көрсету сапасын басқару бойынша қызметті жүзеге асыратын лауазымды тұлға анықталады және медициналық қызмет көрсету сапасын жетілдіру бойынша негізгі жұмыс бағыттарын анықтайтын бағдарлама немесе жоспар бекітіледі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сапасын басқару бойынша қызметті жүзеге асыратын лауазымды тұлға сапаны жетілдіру саласындағы қажетті дағдылар мен білімге ие болады (осы Стандарттың 4-тармағының 3) тармақшасын қарау)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басқару органы медициналық ұйымның барлық бөлімшелерінің қатысуымен жыл сайын медициналық қызметтердің сапасын үздіксіз жетілдіру және пациенттің қауіпсіздігін арттыру бойынша бағдарламаны немесе іс-шаралар жоспарын бекітеді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сапасын үздіксіз жетілдіру бойынша құжатта "экстремалды оқиға" терминіне анықтама беріледі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Экстремалды оқиға міндетті тергеп-тексерілуі тиіс және оның нәтижелері туралы медициналық ұйымның басшысы және қызығушылық танытқан пациент(тер), сондай-ақ Медициналық ұйымды басқару органы ақпараттандырылады (қабылданған шараларды көрсете отырып, тоқсандық есепте) (осы Стандарттың 1 тармағының 4) тармақшасын қарау)**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медициналық ұйымның қызметіне мониторинг жүргізу нәтижесінде алынған сапаны жақсарту және статистикалық деректерді тиісінше пайдалану әдістеріне (құралдарына) оқытылады (осы Стандарттың 19-тармағының 3) тармақшасын қарау)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Сапаны үздіксіз арттыру. Медициналық ұйымда медициналық қызметтердің сапасын және пациенттің қауіпсіздігін үздіксіз арттыру бағдарламасы енгізіледі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жыл сайын жалпы медициналық ұйым үшін, сондай-ақ оның жеке құрылымдық бөлімшелері үшін медициналық қызметтердің сапасын және пациенттердің қауіпсіздігін арттырудың басым индикаторларын анықтауға қатысады. Негізгі индикаторларға жету бойынша көрсеткіштер медициналық ұйымның негізгі қызмет туралы тоқсандық есептеріне енгізіледі (осы Стандарттың 1-тармағының 4) тармақшасын; 2-тармағының 4) тармақшасын қарау)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индикаторлары өлшенеді: есептеу формулалары әзірленеді (белгілі бір алыммен және бөліммен, егер қолдануға болатын болса), күтілетін бастапқы шамалар анықталады; деректерді жинау және индикаторларды талдау жүргізіледі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талаптарына сәйкес келетін медициналық ұйымның бекітілген ішкі рәсімдеріне сәйкес медициналық карталарға клиникалық аудит жүргізіледі *</w:t>
            </w:r>
          </w:p>
          <w:p>
            <w:pPr>
              <w:spacing w:after="20"/>
              <w:ind w:left="20"/>
              <w:jc w:val="both"/>
            </w:pPr>
            <w:r>
              <w:rPr>
                <w:rFonts w:ascii="Times New Roman"/>
                <w:b w:val="false"/>
                <w:i w:val="false"/>
                <w:color w:val="000000"/>
                <w:sz w:val="20"/>
              </w:rPr>
              <w:t>
Клиникалық аудиттің нәтижелері медициналық қызметтердің сапасын арттыру бойынша шараларды әзірлеу барысында пайдаланылады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пациенттердің қанағаттандырылуына сауалнама жүргізіледі. Сауалнама нәтижелері медициналық қызметтердің сапасын арттыру бойынша шараларды әзірлеу барысында ескеріледі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комиссиялардың отырыстарында клиникалық жағдайларды талдау жүргізіледі, олардың нәтижелері клиникалық қызметті жетілдіру үшін қолданылады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Тәуекелдерді басқару. Медициналық ұйымда тәуекелдерді басқару бойынша бағдарлама енгізіледі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тәуекелдерді басқару бойынша бекітілген бағдарламаға бар, ол мынадай элементтерді қамтиды:</w:t>
            </w:r>
          </w:p>
          <w:p>
            <w:pPr>
              <w:spacing w:after="20"/>
              <w:ind w:left="20"/>
              <w:jc w:val="both"/>
            </w:pPr>
            <w:r>
              <w:rPr>
                <w:rFonts w:ascii="Times New Roman"/>
                <w:b w:val="false"/>
                <w:i w:val="false"/>
                <w:color w:val="000000"/>
                <w:sz w:val="20"/>
              </w:rPr>
              <w:t>
мақсат, міндеттер;</w:t>
            </w:r>
          </w:p>
          <w:p>
            <w:pPr>
              <w:spacing w:after="20"/>
              <w:ind w:left="20"/>
              <w:jc w:val="both"/>
            </w:pPr>
            <w:r>
              <w:rPr>
                <w:rFonts w:ascii="Times New Roman"/>
                <w:b w:val="false"/>
                <w:i w:val="false"/>
                <w:color w:val="000000"/>
                <w:sz w:val="20"/>
              </w:rPr>
              <w:t>
тәуекелдер тізілімінің үлгісі және тәуекелдерді бағалау тәсілі;</w:t>
            </w:r>
          </w:p>
          <w:p>
            <w:pPr>
              <w:spacing w:after="20"/>
              <w:ind w:left="20"/>
              <w:jc w:val="both"/>
            </w:pPr>
            <w:r>
              <w:rPr>
                <w:rFonts w:ascii="Times New Roman"/>
                <w:b w:val="false"/>
                <w:i w:val="false"/>
                <w:color w:val="000000"/>
                <w:sz w:val="20"/>
              </w:rPr>
              <w:t>
тәуекелдерді басқару бойынша қызметті жүзеге асыратын бекітілген лауазымды тұлға;</w:t>
            </w:r>
          </w:p>
          <w:p>
            <w:pPr>
              <w:spacing w:after="20"/>
              <w:ind w:left="20"/>
              <w:jc w:val="both"/>
            </w:pPr>
            <w:r>
              <w:rPr>
                <w:rFonts w:ascii="Times New Roman"/>
                <w:b w:val="false"/>
                <w:i w:val="false"/>
                <w:color w:val="000000"/>
                <w:sz w:val="20"/>
              </w:rPr>
              <w:t>
персоналды оқыту бойынша талаптар;</w:t>
            </w:r>
          </w:p>
          <w:p>
            <w:pPr>
              <w:spacing w:after="20"/>
              <w:ind w:left="20"/>
              <w:jc w:val="both"/>
            </w:pPr>
            <w:r>
              <w:rPr>
                <w:rFonts w:ascii="Times New Roman"/>
                <w:b w:val="false"/>
                <w:i w:val="false"/>
                <w:color w:val="000000"/>
                <w:sz w:val="20"/>
              </w:rPr>
              <w:t>
тәуекелдің түрлері (стратегиялық, клиникалық, қаржылық және басқа да тәуекелдер);</w:t>
            </w:r>
          </w:p>
          <w:p>
            <w:pPr>
              <w:spacing w:after="20"/>
              <w:ind w:left="20"/>
              <w:jc w:val="both"/>
            </w:pPr>
            <w:r>
              <w:rPr>
                <w:rFonts w:ascii="Times New Roman"/>
                <w:b w:val="false"/>
                <w:i w:val="false"/>
                <w:color w:val="000000"/>
                <w:sz w:val="20"/>
              </w:rPr>
              <w:t>
тәуекелдерді жою бойынша әрекет жоспарының үлгісі және әрбір маңызды тәуекелге әрекетті әзірлеу талабы;</w:t>
            </w:r>
          </w:p>
          <w:p>
            <w:pPr>
              <w:spacing w:after="20"/>
              <w:ind w:left="20"/>
              <w:jc w:val="both"/>
            </w:pPr>
            <w:r>
              <w:rPr>
                <w:rFonts w:ascii="Times New Roman"/>
                <w:b w:val="false"/>
                <w:i w:val="false"/>
                <w:color w:val="000000"/>
                <w:sz w:val="20"/>
              </w:rPr>
              <w:t>
мүдделі тұлғаларды тәуекелдер туралы ақпараттандыру талабы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бойынша бекітілген бағдарлама мыналарға қатысатын медициналық персоналмен жүзеге асырылады:</w:t>
            </w:r>
          </w:p>
          <w:p>
            <w:pPr>
              <w:spacing w:after="20"/>
              <w:ind w:left="20"/>
              <w:jc w:val="both"/>
            </w:pPr>
            <w:r>
              <w:rPr>
                <w:rFonts w:ascii="Times New Roman"/>
                <w:b w:val="false"/>
                <w:i w:val="false"/>
                <w:color w:val="000000"/>
                <w:sz w:val="20"/>
              </w:rPr>
              <w:t>
тәуекелдерді анықтау;</w:t>
            </w:r>
          </w:p>
          <w:p>
            <w:pPr>
              <w:spacing w:after="20"/>
              <w:ind w:left="20"/>
              <w:jc w:val="both"/>
            </w:pPr>
            <w:r>
              <w:rPr>
                <w:rFonts w:ascii="Times New Roman"/>
                <w:b w:val="false"/>
                <w:i w:val="false"/>
                <w:color w:val="000000"/>
                <w:sz w:val="20"/>
              </w:rPr>
              <w:t>
тәуекелдер туралы хабарлау;</w:t>
            </w:r>
          </w:p>
          <w:p>
            <w:pPr>
              <w:spacing w:after="20"/>
              <w:ind w:left="20"/>
              <w:jc w:val="both"/>
            </w:pPr>
            <w:r>
              <w:rPr>
                <w:rFonts w:ascii="Times New Roman"/>
                <w:b w:val="false"/>
                <w:i w:val="false"/>
                <w:color w:val="000000"/>
                <w:sz w:val="20"/>
              </w:rPr>
              <w:t>
тәуекелдердің басымдылығын бағалау және анықтау;</w:t>
            </w:r>
          </w:p>
          <w:p>
            <w:pPr>
              <w:spacing w:after="20"/>
              <w:ind w:left="20"/>
              <w:jc w:val="both"/>
            </w:pPr>
            <w:r>
              <w:rPr>
                <w:rFonts w:ascii="Times New Roman"/>
                <w:b w:val="false"/>
                <w:i w:val="false"/>
                <w:color w:val="000000"/>
                <w:sz w:val="20"/>
              </w:rPr>
              <w:t>
инциденттерді талдау (әлеуетті медициналық қателіктерді, медициналық қателіктерді, экстремалды оқиғаларды);</w:t>
            </w:r>
          </w:p>
          <w:p>
            <w:pPr>
              <w:spacing w:after="20"/>
              <w:ind w:left="20"/>
              <w:jc w:val="both"/>
            </w:pPr>
            <w:r>
              <w:rPr>
                <w:rFonts w:ascii="Times New Roman"/>
                <w:b w:val="false"/>
                <w:i w:val="false"/>
                <w:color w:val="000000"/>
                <w:sz w:val="20"/>
              </w:rPr>
              <w:t>
әрекет жоспарын құру және жүзеге асыру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басшылары және медициналық ұйымның персоналы өзінің бөлімшелеріндегі өндірістік процесстердің клиникалық, техногендік және ұйымдастырушылық ерекшеліктері салдарынан туындауы мүмкін болатын қолайсыз оқиғалар туралы ақпараттандырылған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тәуекелдерді үздіксіз бағалауды жүргізеді. Тәуекелдер туралы ақпарат көздері: инциденттер, медицина персоналы, бақылаулар, құжаттамаларды шолу, пациенттер және олардың заңды өкілдері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тәуекелдерді басқару, тәуекелдерді азайту немесе жою бағдарламасының іс-шараларын толыққанды іске асыру бойынша шараларды қабылдайды (жыл сайын тәуекелдерді азайту бойынша әрекет жоспары құрылады, жаңартылады және түзетіледі)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Клиникалық хаттамалар. Медициналық ұйымның басшылары медицина персоналының клиникалық хаттамаларды қолдану мен енгізуін мониторингілейді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диагностиканың және емдеудің клиникалық хаттамаларын (бұдан әрі – клиникалық хаттама) енгізуге және қолдануға мониторинг жүргізеді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клиникалық хаттамаларға мониторинг жүргізу бойынша жауапты тұлғалар анықталған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хаттамаларды енгізуге мониторинг жөніндегі іс-шаралар ішкі сараптаманың жоспарлы іс-шараларының шеңберінде Қазақстан Республикасы заңнамасының талаптарына сәйкес жүргізіледі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аудит дəлелді медицина негізіндегі клиникалық хаттамалардың талаптарына сəйкес медициналық құжаттарды толық ретроспективті жəне (немесе) ағымдағы талдау арқылы жүргізіледі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карталарға клиникалық аудит нәтижелері медицина персоналымен кері байланыс, персоналды оқыту және медициналық ұйымның бекітілген рәсімдеріне сәйкес медициналық қызметтердің сапасын арттыру үшін басқа да іс-шаралар қолданылады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Халықпен жұмыс. Медициналық ұйым медициналық қызметтерді көрсетуді жоспарлауға пациенттерді, халықты және персоналды тартады және көрсетілетін медициналық қызметтердің халық үшін қолжетімділігіне ықпал етеді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халыққа көрсетілетін медициналық қызметтер және оларды алу шарттары (тәртібі) туралы, сондай-ақ көрсетілетін медициналық қызметтердің және оларды алу шарттарының (тәртібінің) тізіміндегі кез келген өзгерістер туралы хабарлайды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халыққа көрсетілетін медициналық қызметтердің сапасы туралы хабарлайды ("пациенттің қанағаттанушылығы" индикаторы және басқалары)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коммуникация құралдары (веб-сайт, әлеуметтік желілер, телефон, call-орталық) арқылы көрсетілетін медициналық қызметтер бойынша халықпен тұрақты кері байланысты ұстайды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халықты салауатты өмір салтына және аурулардың алдын алуға оқыту бойынша бағдарламаларға қатысады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рәсімдерге сәйкес медициналық ұйым халықтың қажеттіліктерін ескере отырып, медициналық қызмет көрсетуді жоспарлайды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p>
      <w:pPr>
        <w:spacing w:after="0"/>
        <w:ind w:left="0"/>
        <w:jc w:val="left"/>
      </w:pPr>
      <w:r>
        <w:rPr>
          <w:rFonts w:ascii="Times New Roman"/>
          <w:b/>
          <w:i w:val="false"/>
          <w:color w:val="000000"/>
        </w:rPr>
        <w:t xml:space="preserve"> 2-тарау. Ресурстарды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0455"/>
        <w:gridCol w:w="9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Қаржыны басқару. Медициналық ұйымның қаржылық ресурстары жоспарлы міндеттерді іске асыру үшін тиімді пайдаланылады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бюджеті стратегиялық және операциялық (жылдық) жұмыс жоспарларының қойылған міндеттеріне сәйкес келеді (осы Стандарттың 2-тармағының 2), 3) тармақшаларын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бюджеті бөлімшелер басшыларының өтінімдері негізінде құрылады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қызметті жүзеге асыру үшін медициналық ұйымды қажетті ресурстармен қамтамасыз етуге мүмкіндік береді және медициналық ұйымның басшылығымен бекітілген рәсімдерге сәйкес қайта қаралады (осы Стандарттың 2- тармағының 5) тармақшасын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жоқ дәрілік заттарды және медициналық мақсаттағы бұйымдарды шұғыл сатып алу үшін оларды жоспардан тыс сатып алу шарты бар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жүзеге асырылатын медициналық қызметтер халыққа қолжетімді, бекітілген баға көрсеткіштерінің негізінде көрсетіледі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Қаржылық аудит және бухгалтерлік есеп. Ұйымның қаржылық ресурстарын басқару Қазақстан Республикасының заңнама актілеріне сәйкес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қаржылық бақылау жүйесі немесе процесі бар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 және медициналық ұйымның сыртқы аудиті Қазақстан Республикасының заңнамасына сәйкес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барлық кіріс және шығыс көздері туралы дұрыс қаржылық ақпараттарға негізделеді, шешім қабылдау үшін уақтылы және нақты қаржылық есептерді қамтамасыз етеді. Бухгалтерлік есеп мойындалған автоматтандырылған бағдарламаларды қолдану арқылы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қызметтерден пайдалар, шығындар және шығыстар бюджетпен салыстырылып, тұрақты қадағаланады және бірінші басшыға тоқсан сайынғы қаржылық есептер түрінде ұсынылады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есептер уақтылы салық органдарына және мемлекеттік статистика органдарына жолданады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Жалақы қоры. Персоналдың жалақысын төлеу қызметкердің ұйымның нәтижелілігіне үлесін ескере отырып, уақтылы және дифференциациялы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жалақысын төлеу Басқару органымен келісілген, бекітілген ережелердің (бұдан әрі – Ереже) негізінде жүзеге асырылады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жалақысын сараланған төлем жүйесінің негізінде төлеу барысында, Ережеде Қазақстан Республикасының заңнамасына сәйкес медициналық ұйымның басшылығымен бекітілген персоналдың еңбек өнімділігін анықтауға арналған индикаторлар қарастырылған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жалақы төлеу барысында бекітілген индикаторлардың негізінде мерзімді қызметкерлердің өнімділігін анықтау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жалақысын төлеу, зейнетақы қорына аударымдар және басқа да міндетті аударымдар уақтылы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жалақысын төлеу медициналық ұйыммен бекітілген ұйымдастырушылық құрылымның, штаттық кестенің негізінде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Ақпараттық басқару. Деректерді тиімді басқару үшін тиісті жағдайлар жасалады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және әкімшіліктік ақпаратпен жұмыс жасау барысында медицина персоналының қажеттіліктерін, деректерді медициналық ұйымның жергілікті ақпараттық жүйесіне уақтылы және толық енгізілуін қамтамасыз ететін техникалық құралдардың жеткілікті саны бар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жұмыс үшін қажетті уақтылы ақпаратты алу үшін медициналық қызметкерлерге интернет желісіне кіруді қамтамасыз етеді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қолданыстағы нормативтік құқықтық актілерінің және құқықтық актілерінің ұйым персоналына қолжетімділігін қамтамасыз етеді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карталарды электрондық форматта өткізу үшін жағдай жасайды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Республикасының заңнамасына сәйкес құжаттамаларды басқару рәсімдерін бекітеді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Ақпаратты қорғау. Медициналық ұйым ақпараттың құпиялылығын, қауіпсіздігін және тұтастығын қамтамасыз етеді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 персоналына құпия ақпараттың қолжетімділік деңгейлері анықталған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электрондық тасымалдаушылардағы ақпарат зақымдалудан, жоғалудан және авторизацияланбаған кіруден қорғалады (автоматтандырылған ақпараттық жүйесіне рұқсатсыз кіру)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медициналық ұйыммен пациент туралы ақпараттың құпиялылығы қамтамасыз етіледі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құпия ақпаратты қорғау және жарияламау бойынша ережелерге оқытылады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Қазақстан Республикасының заңнамасына сәйкес медициналық және медициналық емес құжаттарды сақтау мерзімі және жою тәртіптері анықталған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Ішкі құжаттар. Басшылық персоналмен бірге медициналық ұйымның қызметін регламенттейтін медициналық ұйымның рәсімдерін әзірлейді, бекітеді және енгізеді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рәсімдерін әзірлеу, келісу, бекіту және рәсімдеу, қайта қарау тәртібі бекітілген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қолданыстағы барлық ішкі рәсімдерінің тізімі құрылады және жаңартылады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басшылығы персонал үшін ұйымның қолданыстағы рәсімдері туралы ақпараттың қолжетімділігін қамтамасыз етеді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персоналын ұйымның бекітілген рәсімдері бойынша оқыту жүргізіледі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қызметін медициналық ұйымның басшылығымен бекітілген рәсімдерге сәйкес жүзеге асырады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Медициналық құжаттама. Медициналық құжаттама уақтылы жасалады және медициналық көмектің сабақтастығына ықпал етеді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карталарда Қазақстан Республикасының заңнамасына және ең үздік әлемдік тәжірибеге сәйкес бекітілген медициналық құжаттаманың нысандары қолданылады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мазмұны медициналық ұйымның бекітілген рәсімдеріне сәйкес стандартталады. Медициналық картадағы әрбір жазба күні мен уақытын көрсете отырып, автормен қол қойылады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жүргізілген емдеу іс-шаралары және дәрі-дәрмекпен терапиялар пациенттің медициналық картасында уақтылы құжаттанады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карталарда медициналық ұйымның басшылығымен бекітілген аббревиатуралар, тізімдегі символдар пайдаланылады. Медициналық карталардағы жазбалар түсінікті жазылған және рәсімделген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карталардағы жазбалардың сапасына, уақытылығына және толықтығына клиникалық аудит жүргізіледі (осы Стандарттың 8-тармағының 3-тармақшасын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Деректерді талдау. Деректердің дұрыстығына тексеру және оларды статистикалық талдау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ұйымдарда жарияланатын және ұсынылатын деректердің дұрыстығын тексеру рәсімдері бекітілген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дұрыстығын тексеруді орындайтын жауапты тұлғалар оқытылған, жеткілікті тәжірибесі мен біліктілігі бар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индикаторларды мониторингілеу кезінде деректердің дұрыстығын екінші тұлғамен тексеру (валидация)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арналған тоқсандық есептерге қосу үшін деректерді индикаторлар бойынша деректерді жинау жауапты қызметкермен жүзеге асырылады (1-тармақтың 4) тармақшасын және 2- тармақтың 4)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бөлімше болмаған жағдайда жиналатын деректерді статистикалық талдау және оларды мүдделі тараптарға уақтылы ұсыну бойынша жауапты тұлғалар анықталады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Штаттық кесте. Штаттық кесте медициналық ұйымның ұйымдастырушылық құрылымына, миссиясына және қызметіне сәйкес келеді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штаттық кестесі медициналық ұйымның басшылығымен Қазақстан Республикасының заңнамасына сәйкес бекітіледі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 медициналық ұйымның ұйымдастырушылық құрылымына және қызметіне сәйкес келеді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Қазақстан Республикасының заңнамасына сәйкес лауазымдарға біліктілік талаптары бекітіледі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басшылығымен штаттық кестені қайта қарау құрылымдық бөлімшелер басшыларының өтінімдері, штаттық кестенің өндірістік қажеттіліктерге сәйкестігін талдау негізінде жүргізіледі (персоналмен жасақталу деңгейін; қажетті өтілі мен біліктілік деңгейін анықтау; персонал лауазымдарының тиімді және рационалды құрылымын есептеу)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қызметкерлерді, қоса атқарушыларды, консультанттарды, резидентура тыңдаушыларын қоса алғанда лауазымның әрбір түріне медициналық ұйымның басшылығы біліктілік талаптары (білімі, оқыту, білімдер, дағдылар және тәжірибе) және әрбір лауазым үшін ерекшелік функциялары көрсетілетін лауазымдық нұсқаулықты бекітеді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Адами ресурстарды басқару. Медициналық ұйымда адами ресурстарды тиімді басқару процесі енгізілген</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іздеу, нұсқаулықтан өткізу (бағдарлау) және бейімдеу бойынша рәсімдер Қазақстан Республикасының заңнамасына сәйкес әзірленеді және медициналық ұйыммен енгізіледі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айналысатын лауазымдарына қойылатын лауазымдық нұсқаулықтың біліктілік талаптарына сәйкес келеді. Персоналмен қол қойылған лауазымдық нұсқаулықтың көшірмесі кадрлық қызметте болады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медициналық ұйымның персоналына үздіксіз білім алу үшін жағдай жасайды (интернетке рұқсат, компьютерлер, тренинг сыныптар, кітапхана)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оқыту қажеттілігі анықталады. Оқыту медициналық ұйымның базасында немесе одан тыс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медициналық ұйымның персоналының мотивациясы және корпоративтік рухты нығайту үшін рәсімдер әзірлейді және енгізеді (осы Стандарттың 6-тармағының 1) және 5) тармақшаларын; 14-тармағының 5) тармақшасын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Персоналдың жеке іс парағы. Медициналық ұйымның басшылығы қызметкерлердің жеке файлдарын қалыптастыру, сақтау және жаңарту процесін анықтайды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жеке іс парағы медициналық ұйымның бекітілген ішкі рәсімдеріне сәйкес сақталады. Олардың мазмұны стандартталған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қызметкерлерді, қоса атқарушыларды, консультанттарды, резидентура тыңдаушыларын қоса алғанда медицина персоналының жеке іс парақтары маман сертификатын, білімі, еңбек өтілі және персоналдың біліктілігі туралы мәліметтерді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лауазымдық нұсқаулықтардың талаптарына сәйкес қызметкердің білімі туралы құжаттардың түпнегіздермен дұрыстығын тексеру дәлелін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жылына бір рет жүргізілетін персонал қызметін бағалау нәтижелерін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медициналық ұйымның базасында және ұйымнан тыс оқытудан өту туралы жазбаларды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Нұсқау. Медициналық ұйым ұйыммен таныстыру үшін әрбір қызметкермен нұсқау жүргізеді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нұсқау жүргізу үшін оқу материалдары (жазбаша және (немесе) бейнематериалдар) әзірленеді және пайдаланылады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штаттық және штаттан тыс медициналық қызметкерлер, қоса атқарушылар, консультанттар, студенттер, резидентура тыңдаушылары, медициналық ұйымның базасында оқытудан өтетін тұлғалар медициналық ұйыммен, өздерінің лауазымдық міндеттерімен (қызметкерлер үшін) және қауіпсіздік бойынша негізгі талаптармен танысу үшін нұсқаудан және оқытудан өтеді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нұсқауы өртке қарсы қауіпсіздікті, төтенше жағдайларға дайындықты және жұмыс орнындағы қауіпсіздікті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нұсқауы инфекциялық бақылау мәселелерін және медициналық жабдықтармен қауіпсіз жұмыс бойынша талаптарды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нұсқауы медициналық көмек сапасын және пациенттің қауіпсіздігін арттыру бағдарламаларымен танысуды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Клиникалық дағдыларды бағалау. Медициналық ұйымның басшылығымен бекітілген рәсімдерге сәйкес клиникалық персоналдың білімін және клиникалық дағдыларын бағалау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барысында дәрігердің клиникалық дағдыларын бағалау жүргізіледі және оның клиникалық артықшылықтарының тізімі бекітіледі (осы медициналық ұйымдағы дәрігерге рұқсат етілген тәуекелі жоғары рәсімдердің және операциялардың тізбесі)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барысында орта медицина персоналының клиникалық дағдыларын бағалау жүргізіледі және медициналық ұйымның рәсімдеріне сәйкес құзыреттілік тізімі бекітіледі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барысында медициналық ұйымның параклиникалық құрылымдық бөлімшелері персоналының дағдыларын бағалау жүргізіледі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 немесе одан жиі дәрігердің қызметін, оның ағымдық біліктілігін (білімдерін, білімін, дағдыларын және тәжірибесін) бағалауды, емдеу нәтижелерін, оның ішінде жағымсыз нәтижелер мен басқа да деректерді ескере отырып, дәрігердің клиникалық артықшылықтарын қайта қарау рәсімі жүргізіледі *</w:t>
            </w:r>
          </w:p>
          <w:p>
            <w:pPr>
              <w:spacing w:after="20"/>
              <w:ind w:left="20"/>
              <w:jc w:val="both"/>
            </w:pPr>
            <w:r>
              <w:rPr>
                <w:rFonts w:ascii="Times New Roman"/>
                <w:b w:val="false"/>
                <w:i w:val="false"/>
                <w:color w:val="000000"/>
                <w:sz w:val="20"/>
              </w:rPr>
              <w:t xml:space="preserve">
Дәрігердің құзыреттілігі лауазымдық нұсқаулыққа, жұмыс көрсеткіштеріне немесе біліктілік деңгейіне сәйкес келмеген жағдайда дәрігерді осы ұйымның клиникалық практикасынан шеттету (артықшылықтарын шектеу) немесе оқытуға немесе тәрбиелілікке жолдау мәселесі қарастырылады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жыл сайын параклиникалық құрылымдық бөлімшелер персоналының және орта медицина қызметкерінің құзыреттілігін қайта бағалау жүргізіледі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Персоналды жыл сайын бағалау. Жылына бір рет медициналық ұйымның басшылығы бекіткен рәсімдерге сәйкес медицина персоналының жұмысын бағалау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 бағалау рәсімдері және бағалау түрлері бекітіледі.</w:t>
            </w:r>
          </w:p>
          <w:p>
            <w:pPr>
              <w:spacing w:after="20"/>
              <w:ind w:left="20"/>
              <w:jc w:val="both"/>
            </w:pPr>
            <w:r>
              <w:rPr>
                <w:rFonts w:ascii="Times New Roman"/>
                <w:b w:val="false"/>
                <w:i w:val="false"/>
                <w:color w:val="000000"/>
                <w:sz w:val="20"/>
              </w:rPr>
              <w:t>
Клиникалық мамандық дәрігерін (пациентке қарап-тексеру немесе емдеу жүргізетін дәрігер) бағалау түрі мына өлшемшарттарды қамтиды:</w:t>
            </w:r>
          </w:p>
          <w:p>
            <w:pPr>
              <w:spacing w:after="20"/>
              <w:ind w:left="20"/>
              <w:jc w:val="both"/>
            </w:pPr>
            <w:r>
              <w:rPr>
                <w:rFonts w:ascii="Times New Roman"/>
                <w:b w:val="false"/>
                <w:i w:val="false"/>
                <w:color w:val="000000"/>
                <w:sz w:val="20"/>
              </w:rPr>
              <w:t>
емдеу және күтім (дәрігер тиімді және орынды медициналық көмек көрсетеді);</w:t>
            </w:r>
          </w:p>
          <w:p>
            <w:pPr>
              <w:spacing w:after="20"/>
              <w:ind w:left="20"/>
              <w:jc w:val="both"/>
            </w:pPr>
            <w:r>
              <w:rPr>
                <w:rFonts w:ascii="Times New Roman"/>
                <w:b w:val="false"/>
                <w:i w:val="false"/>
                <w:color w:val="000000"/>
                <w:sz w:val="20"/>
              </w:rPr>
              <w:t>
клиникалық білімі (дәрігердің қажетті білі бар, осы білімін жұмыста қолданады);</w:t>
            </w:r>
          </w:p>
          <w:p>
            <w:pPr>
              <w:spacing w:after="20"/>
              <w:ind w:left="20"/>
              <w:jc w:val="both"/>
            </w:pPr>
            <w:r>
              <w:rPr>
                <w:rFonts w:ascii="Times New Roman"/>
                <w:b w:val="false"/>
                <w:i w:val="false"/>
                <w:color w:val="000000"/>
                <w:sz w:val="20"/>
              </w:rPr>
              <w:t>
біліктілікті арттыру (дәрігер өзінің клиникалық практикасын және білімін жетілдіреді);</w:t>
            </w:r>
          </w:p>
          <w:p>
            <w:pPr>
              <w:spacing w:after="20"/>
              <w:ind w:left="20"/>
              <w:jc w:val="both"/>
            </w:pPr>
            <w:r>
              <w:rPr>
                <w:rFonts w:ascii="Times New Roman"/>
                <w:b w:val="false"/>
                <w:i w:val="false"/>
                <w:color w:val="000000"/>
                <w:sz w:val="20"/>
              </w:rPr>
              <w:t>
жеке қасиеттері және тіл тапқыштығы (дәрігер пациенттермен және әріптестерімен кәсіби қарым-қатынасты сақтайды);</w:t>
            </w:r>
          </w:p>
          <w:p>
            <w:pPr>
              <w:spacing w:after="20"/>
              <w:ind w:left="20"/>
              <w:jc w:val="both"/>
            </w:pPr>
            <w:r>
              <w:rPr>
                <w:rFonts w:ascii="Times New Roman"/>
                <w:b w:val="false"/>
                <w:i w:val="false"/>
                <w:color w:val="000000"/>
                <w:sz w:val="20"/>
              </w:rPr>
              <w:t>
әдеп практикасы (дәрігер пациентке аяушылықпен, әр түрлі әлеуметтік және мәдени топтағы пациенттерге сыйластықпен қарайды);</w:t>
            </w:r>
          </w:p>
          <w:p>
            <w:pPr>
              <w:spacing w:after="20"/>
              <w:ind w:left="20"/>
              <w:jc w:val="both"/>
            </w:pPr>
            <w:r>
              <w:rPr>
                <w:rFonts w:ascii="Times New Roman"/>
                <w:b w:val="false"/>
                <w:i w:val="false"/>
                <w:color w:val="000000"/>
                <w:sz w:val="20"/>
              </w:rPr>
              <w:t>
ойлау жүйесі (дәрігер қажетті ресурстарды пайдалануда белсенділік және икемділік танытады);</w:t>
            </w:r>
          </w:p>
          <w:p>
            <w:pPr>
              <w:spacing w:after="20"/>
              <w:ind w:left="20"/>
              <w:jc w:val="both"/>
            </w:pPr>
            <w:r>
              <w:rPr>
                <w:rFonts w:ascii="Times New Roman"/>
                <w:b w:val="false"/>
                <w:i w:val="false"/>
                <w:color w:val="000000"/>
                <w:sz w:val="20"/>
              </w:rPr>
              <w:t>
ресурстарға үнемділікпен қарау (дәрігер дәрілік заттардың, зерттеуді, консультацияларды орынды және уақытылы тағайындайды)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 орта медицина персоналын және тізімі медициниалық ұйыммен анықталған басқа да қызметкерлерді бағалау барысында белгіленген жұмыс көрсеткіштері (қызмет индикаторлары) ескеріледі және осы көрсеткіштер жеке іс парағында қамтылады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бағалаудың толтырылған нысаны жеке іс парағында сақталады. Ұйымның персоналы оның жұмысын бағалау нәтижелерімен танысқан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нәтижелерінің негізінде Қазақстан Республикасы заңнамасының талаптарына сәйкес персоналдың айналысатын лауазымына сәйкестігі анықталады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кәсіби құзыреттілігін бағалау жүргізіледі (осы Стандарттың 24-тармағының 4), 5) тармақшаларын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Персоналдың денсаулығы және қауіпсіздігі. Медициналық ұйым персоналының денсаулығы және қауіпсіздігі Қазақстан Республикасының заңнамасына сәйкес сақталады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персоналдарда сәйкестендіру бейдждерін, қажетті қорғаныш киімдерін, жеке қорғаныш құралдарын және қорғаныш жабдықтарын (оның ішінде радиациялық қауіпсіздік бойынша құралдар) ұсынады (немесе қамтамасыз етеді)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Республикасының заңнамасына сәйкес жұмыс орындарының қауіпсіздігін бағалауды жүргізеді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жұмыс жүктемелеріне мониторинг жүргізеді, күйзелісті азайту және оны бақылау үшін персоналға психологиялық қолдау көрсетеді (күйзеліске қарсы бөлмелер, рухани тыныштық бөлмесі және басқалары)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салауатты өмір салтын ұстану бойынша персонал үшін іс-шаралар жүргізеді және жағдай жасайды (спорттық іс-шаралар, темекі тартуға қарсы бағытталған іс-шаралар және басқалары)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персоналды зиянды және/немесе қауіпті өндірістік факторлардан қорғауды қамтамасыз етеді және өндірістік жарақаттанушылықтың алдын алу бойынша шаралар қабылдайды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Штаттын тыс қызметкерлер. Ұйымның штаттық кестесінде тұрмайтын персоналдың (штаттан тыс персонал) олармен ұсынылатын медициналық қызметтерге сәйкес білімі және біліктілігі болады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персонал медициналық ұйымның басшылығымен қойылатын біліктілік талаптарына сәйкес келеді.</w:t>
            </w:r>
          </w:p>
          <w:p>
            <w:pPr>
              <w:spacing w:after="20"/>
              <w:ind w:left="20"/>
              <w:jc w:val="both"/>
            </w:pPr>
            <w:r>
              <w:rPr>
                <w:rFonts w:ascii="Times New Roman"/>
                <w:b w:val="false"/>
                <w:i w:val="false"/>
                <w:color w:val="000000"/>
                <w:sz w:val="20"/>
              </w:rPr>
              <w:t>
Қызмет көрсетуге арналған шарттың көшірмесі кадрлық қызметте болады (осы Стандарттың 21- тармағының 2) тармақшасын және 22-тармағының 1)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персоналдың жеке іс парағы білімі туралы құжаттардың түпнегіздермен дұрыстығын тексеру дәлелін қамтиды (осы Стандарттың 21-тармағының 2)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барысында штаттан тыс медицина персоналының клиникалық дағдыларын бағалау жүргізіледі және медициналық ұйымның бекітілген рәсімдеріне сәйкес оның клиникалық артықшылықтарының тізімі немесе құзыреттілігінің тізімі бекітіледі (осы Стандарттың 24- тармағының 1), 2), 3) тармақшаларын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штаттан тыс персоналдың жұмыс сапасын бағалау жүргізіледі, бағалау нәтижелері жеке іс парағында сақталады (осы Стандарттың 25-тармағын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персоналдың жұмыс сапасын бағалау нәтижелері медициналық ұйым қызметтерінің сапасын арттыру үшін қолданылады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Шарттар мониторингі. Медициналық ұйымның басшылары шарт бойынша көрсетілетін қызметтердің және тауарлардың сапасын бақылайды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басшысы медициналық ұйым үшін тауарларды немесе қызметтерді сатып алу туралы шарттардың күтімі бойынша жауапты тұлғаларды анықтайды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шартта өнім берушілерге, ұсынылатын қызметтердің немесе тауарлардың көлеміне және сапасына қойылатын талаптар жазылады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шартта индикаторлар белгіленеді, олардың негізінде медициналық ұйым шартқа мониторинг және өнім берушінің тауарларының немесе көрсететін қызметтерінің сапасына бағалау жүргізеді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индикаторлардың негізінде шарттар мониторингінің нәтижелері медициналық ұйым басшысының назарына жеткізіледі (осы Стандарттың 28- тармағының 1)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көрсететін қызметтері немесе тауарларының сапасы медициналық ұйымның талаптарына сәйкес келмеген жағдайда өнім берушімен шартты бұзуға дейін алып келетін сәйкессіздіктерді жою бойынша шаралар қабылданады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p>
      <w:pPr>
        <w:spacing w:after="0"/>
        <w:ind w:left="0"/>
        <w:jc w:val="left"/>
      </w:pPr>
      <w:r>
        <w:rPr>
          <w:rFonts w:ascii="Times New Roman"/>
          <w:b/>
          <w:i w:val="false"/>
          <w:color w:val="000000"/>
        </w:rPr>
        <w:t xml:space="preserve"> 3-тарау. Қауіпсіздікті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10545"/>
        <w:gridCol w:w="9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Инфекциялық бақылау.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Инфекциялық бақылау жөніндегі комиссия. Инфекциялық бақылау жөніндегі комиссия инфекциялық бақылау бойынша бағдарламалардың және алгоритмдердің орындалуын үйлестіреді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тәуекелдерді бағалауды қамтитын бір жыл ішіндегі инфекциялық бақылау және эпидемиологиялық ахуал нәтижелеріне талдау жүргізеді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негізінде медициналық ұйымның басшылығы тәуекелдерді азайту бойынша қолжетімді және өлшенетін міндеттерді қамтитын алдағы жылға арналған инфекциялық бақылау бойынша инфекциялық бақылау бағдарламасын және жұмыс жоспарын (іс-шаралар жоспарын) әзірлейді және бекітеді.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көрсетумен (ауруханаішілік инфекциялар), оның ішінде тыныс алу аппаратураларын пайдаланумен, катетерлерді қолданумен байланысты инфекцияларға, сондай-ақ резистентті микоорганизмдерден пайда болған және ұйым үшін басқа да басым инфекцияларға мониторинг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жөніндегі комиссия ауруханаішілік инфекциялар бойынша деректерге талдау жүргізеді және олардың негізінде пациенттің қауіпсіздігін арттыру бойынша шаралар қабылдайды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кеміне бір рет инфекциялық бақылау мамандары/инфекциялық бақылау комиссиясының мүшелері ұйымның персоналына және басшылығына инфекциялық бақылау индикаторларының мониторинг нәтижелері туралы және инфекциялық бақылау мәселелері бойынша медициналық ұйымның қызметін жетілдіру үшін ұсынымдар туралы ақпарат береді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Инфекциялық бақылау бойынша бағдарлама. Медициналық ұйымда инфекциялық бақылау бойынша бағдарлама әзірленеді және енгізіледі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бойынша бағдарлама Қазақстан Республикасының заңнамасына сәйкес әзірленеді және енгізіледі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бойынша бағдарлама әзірлеу барысында дәлелді медицинаға негізделген ДДҰ немесе басқа да кәсіптік танылған көздердің ұсынымдары ескеріледі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инфекциялық аурулар туралы ақпарат Қазақстан Республикасының заңнамасына сәйкес денсаулық сақтау саласындағы уәкілетті органның Қоғамдық денсаулық сақтау комитетінің аумақтық департаменттеріне уақытылы ұсынылады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инфекциялық бақылау бағдарламасын тиімді орындау үшін қажетті ресурстарды ұсынады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денсаулық сақтау саласындағы уәкілетті органға инфекциялық бақылау нәтижелерін уақтылы ұсынуы үшін жауапты персоналды бекіткен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Инфекциялық бақылау бойынша рәсімдер. Медициналық ұйым инфекциялық бақылау саласында рәсімдерді және алгоритмдерді әзірлейді, бекітеді және енгізеді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жеке қорғаныш құралдарын қолданудың әмбебап сақтық шаралары және ережелері бойынша алгоритмдер енгізіледі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инфекциялық бақылау саласындағы рәсімдері және алгоритмдері Қазақстан Республикасының заңнамасына сәйкес әзірленеді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жеке қорғаныш құралдарының жеткілікті саны болады (осы Стандарттың 30- тармағының 5)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өңдеу орындарында ағынды суы бар қол жуғыштар, сабын, антисептикатер, сулықтар немесе қолды кептіруге арналған басқа да құралдар орнатылған (осы Стандарттың 30- тармағының 5)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құралдарын персонал медициналық ұйымның бекітілген рәсімдеріне сәйкес пайдаланады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Дезинфекциялау, стерильдеу және кір жуатын орын. Тазалау (жинау), дезинфекциялау, стерильдеу және киім-кешекті қолдану инфекция қаупін азайта отырып Қазақстан Республикасының заңнама актілеріне сәйкес жүргізіледі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Қазақстан Республикасында халықтың санитариялық-эпидемиологиялық саламаттылығы саласындағы заңнаманың үй-жайларды және беткейліктерді тазалау (жинау), дезинфекциялау бойынша талаптарын сақтайды.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бұйымдар ұйымның бекітілген рәсімдеріне және Қазақстан Республикасы заңнамасының талаптарына сәйкес пайдаланылғаннан кейін жойылады (қайта пайдалануды болдырылмайды)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дезинфекциялау және стерильдеу "лас" аймақтан "таза" аймаққа процесінің ағындылығын сақтай отырып, инфекция қаупін азайтумен жүргізіледі. Персонал стерильдеу жүргізудің кезеңділігін сақтайды (жинау, тасымалдау, есептеу, төсеу, стерильдеу алды тазалау, стерильдеу, қаптау, таңбалау, жеткізу, құралдарды сақтау)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алды тазалаудың және стерильдеудің сапасы химиялық және/немесе биологиялық индикаторларды қолдана отырып мониторингіленеді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және лас киім-кешекпен жұмыс істеу, киім-кешекті жуу кросс-инфекциялар тәуекелін азайта отырып жүргізіледі. Персонал киім-кешекпен жұмыс істеу бойынша рәсімдерді сақтайды (жинау, тасымалдау, беру, жуу, үтіктеу, есептеу, тарату, қолдану)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Медициналық қалдықтар. Ұйым қалдықтармен қауіпсіз жұмыс істеуді қамтамасыз етеді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мақсаттағы өткір, үшкір және кескіш бұйымдармен жұмыс істеуді қоса алғанда медициналық қалдықтармен қауіпсіз жұмыс істеу бойынша рәсімді, медициналық ұйымда пайда болатын барлық қалдықтарды топтау, сондай-ақ оларды уақтылы кәдеге жаратуды енгізеді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медициналық қалдықтарды орталықтандырып жинауға арналған үй-жай Қазақстан Республикасының заңнама талаптарына сәйкес келеді (жабық қоқыс контейнерлері, ауаны жеткілікті желдету пайдаланылады, температуралық режим сақталады)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Қазақстан Республикасының заңнамасына сәйкес қауіпсіз жолмен кәдеге жаратылады.</w:t>
            </w:r>
          </w:p>
          <w:p>
            <w:pPr>
              <w:spacing w:after="20"/>
              <w:ind w:left="20"/>
              <w:jc w:val="both"/>
            </w:pPr>
            <w:r>
              <w:rPr>
                <w:rFonts w:ascii="Times New Roman"/>
                <w:b w:val="false"/>
                <w:i w:val="false"/>
                <w:color w:val="000000"/>
                <w:sz w:val="20"/>
              </w:rPr>
              <w:t>
Өткір, үшкір және кескіш заттар қалдықтарды қауіпсіз жинауға және жоюға арналған арнайы контейнерлерде кәдеге жаратылады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режимді және уақытша сақтау мерзімін сақтай отырып, қалдықтардың жіктемесіне сәйкес қан қалдықтары және компоненттері, биологиялық сұйықтықтар, ағза тіндері жұқтыру тәуекелін азайту арқылы таңбаланған контейнерлерде сақталады және кәдеге жаратылады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қауіпті медициналық қалдықтармен жұмыс істеу бойынша рәсімдерге оқытудан өтеді және оларды практикада сақтайды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Инженерлік жүйелер және жөндеу жұмыстары. Инфекциялық бақылау инженерлік жүйелермен бақыланады. Инфекциялық бақылау талаптары жөндеу жұмыстарын жүргізу кезінде сақталады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жұмыс аймағы қажет орындарда (микробиологиялық, патологиялық-анатомиялық зертханалар), медициналық ұйымда мамандандырылған зертханалық жабдықтар орнатылады (ламинарлық бокстар)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Инфекциясы бар пациенттерді оқшаулауға арналған жеке кіру есігі бар сүзгі және (немесе) оқшаулауыш Қазақстан Республикасының заңнамасы талаптарына сәйкес жарақталған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жөндеу және құрылыс жұмыстарын жүргізу барысында инфекциялық бақылау бойынша, жұмыстың масштабына және түріне байланысты тәуекелдердің деңгейін анықтау бойынша рәсімдер сақталады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жүргізетін тұлғалар инфекциялық бақылау мәселелері бойынша оқытудан өтеді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Жөндеу-құрылыс жұмыстарының нәтижесінде пациенттердің және персоналдың инфекция жұқтыруының алдын алу үшін оларды жүргізу медициналық ұйымның инфекциялық бақылау жөніндегі жауапты тұлғамен жазбаша келісіледі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Оқшаулау рәсімі. Медициналық ұйымда (инфекциялық) пациенттерді оқшаулау бойынша рәсімдер және алгоритмдер әзірленеді және енгізіледі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инфекциялық пациенттерді оқшаулау бойынша рәсімдерге және алгоритмдерге оқытудан өтеді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инфекциясы бар пациенттерді оқшаулау үшін жеке кіру есігі бар сүзгі және (немесе) оқшаулауыш болады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Инфекциясы бар пациент болатын аймақта жеке қорғаныш құралдары, персоналға және келушілерге инфекция жұқтыру тәуекелі туралы хабарлайтын көзбен көру белгісі болады. Оқшаулау рәсімі қол гигиенасын қатаң түрде сақтауды қамтиды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Инфекциясы бар пациенттер және олардың күтімімен айналысатын адамдар қол гигиенасы және оқшаулау бойынша пациенттерге қойылатын талаптарды қамтитын инфекциялық бақылау мәселелеріне оқытудан өтеді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Инфекциясы бар пациент болатын және оны шығарғаннан кейін үй-жайларды және заттарды тазалау, өңдеу Қазақстан Республикасының санитариялық-эпидемиологиялық талаптары саласындағы заңнамаға сәйкес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Персоналды инфекциялық бақылау мәселелері бойынша оқыту. Медициналық ұйым инфекциялық бақылау бойынша персоналды үздіксіз оқытуды жүргізеді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медициналық ұйымның барлық персоналы инфекциялық бақылау мәселелері бойынша оқытудан өтеді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инфекциялық бақылау бойынша білімдері жыл сайын тестіленеді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бойынша қосымша оқыту студенттер, резидентура тыңдаушылары, медициналық ұйымның базасында білім алатын басқа да тұлғалар үшін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пациенттердің заңды өкілдерін инфекциялық бақылау мәселелері бойынша оқыту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инфекциялық бақылау мониторингі индикаторларының көрсеткіштері нашарлаған жағдайда медицина персоналын қосымша оқыту ұйымдастырылады (осы Стандарттың 29 -тармағының 5)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Ғимараттың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Ғимараттың қауіпсіздігі жөніндегі комиссия. Медициналық ұйымда Ғимараттың қауіпсіздігі бойынша бағдарлама енгізеді, оның орындалуын Ғимараттың қауіпсіздігі жөніндегі комиссия үйлестіреді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жөніндегі комиссия құрылады және жұмыс жасайды, ол ғимараттың және қоршаған ортаның қауіпсіздігін сақтау бойынша әрекеттерді үйлестіреді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бойынша бағдарлама Қазақстан Республикасының заңнамасы негізінде әзірленеді және мынадай бөлімдерді қамтиды: қоршаған ортаның қауіпсіздігі және күзет жүйесі, өрт қауіпсіздігі, төтенше жағдайларға дайындық, қауіпті материалдармен жұмыс істеу, медициналық жабдықтар, коммуналдық (инженерлік) жүйлер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бойынша бағдарлама әрбір жылға жұмыстардың басым бағыттарын анықтай отырып, жыл сайын қайта қарайды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медициналық ұйымның басшысы Ғимараттың қауіпсіздігі жөніндегі комиссиядан немесе жауапты лауазымды тұлғадан Ғимараттың қауіпсіздігі бойынша бағдарламаның орындалуына жүргізілген негізгі жұмыстар және ғимарат пен қоршаған ортаның қауіпсіздігі бойынша бар проблемалар (тәуекелдер) көрсетілетін есепті 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басшысы жыл сайын Медициналық ұйымды басқару органына жүргізілген негізгі жұмыстар және ғимарат пен қоршаған ортаның қауіпсіздігі бойынша бар проблемалар (тәуекелдер) (бар болса) көрсетілетін Ғимараттың қауіпсіздігі бойынша бағдарламаның орындалуы туралы есепті жолдайды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Қоршаған ортаның қауіпсіздігі. Медициналық ұйымның ғимараты(тары) және аумағы пациенттер, персонал және келушілер үшін қауіпсіз және жайлы болып табылады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ғимаратының және аумағының жағдайы Қазақстан Республикасының заңнамасы талаптарына сәйкес келеді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жарақат жағдайы және есептілікке жататын басқа да мәліметтер уәкілетті органдарға хабарланады.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жөніндегі комиссия жүргізілген инспекция нәтижелерін кейіннен құжаттандыра отырып, тоқсан сайын ғимаратты және үй-жайларды, инженерлік жүйелерді және жабдықтарды инспекциялайды (тестілейді)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және үй-жайлар, инженерлік жүйелер, жабдықтар және басқа да заттар тұрақты жаңартылады және қауіпсіз деңгейде сақталады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пациенттер, келушілер үшін немесе қоршаған орта үшін едәуір тәуекелдер анықталған жағдайда медициналық ұйымның басшылығы қаражат бөлу, мүдделі тараптарды ақпараттандыру және анықталған тәуекелдерді азайту бойынша қажетті әрекеттерді қабылдайды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Күзет және қорғау. Медициналық ұйымның ғимаратын және аумағын күзету және қорғау қамтамасыз етіледі (осы Стандарттың 37-тармағының 2) тармақшасын қарау)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штаттан тыс және келісімшарттық қызметкерлер, студенттер, резидентура тыңдаушылары медициналық ұйымның базасында оқытылатын тұлғалар медициналық ұйымның рәсімдеріне сәйкес сәйкестендіріледі (осы Стандарттың 26-тармағының 1)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қызметінің қызметкерлері күзету және қорғау мақсатында ғимаратта және аумақта мониторинг (бейнебақылау және (немесе) шолу жасау) жүргізеді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шолу жасау (инспекция) және күзет қызметінің қызметкерлері арасында кезекшілікті тапсыру құжаттандырылады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тұлғалардың күндізгі стационарға және режимдік бөлімшелерге кіруі шектеледі (инженерлік, коммуналдық жүйелерді бақылау аймағы және басқалары)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қызметінің қызметкерлері төтенше жағдайлар кезінде (қауіпсіздік бойынша кодтар кезінде) әрекет етуге, сондай-ақ алғашқы көмек көрсету бойынша оқытудан өтеді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Өрт қауіпсіздігі. Өрт қауіпін және түтіндеуді төмендету бойынша бағдарлама енгізіледі (осы Стандарттың 38- тармағының 2) тармақшасын қарау)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ерте анықтау жүйесі жұмыс жасайды; тұрақты инспекцияланатын және қажет болған жағдайда жаңартылатын өрт сөндіруге арналған жарамды құралдар жаңартылады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ерте анықтауға және сөндіруге арналған құралдарды және жүйелерді инспекциялау, тестілеу және сақтау құжаттандырылады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және басқа да төтенше жағдайларда ғимараттан қауіпсіз көшіру үшін көшіру жолдары еркін күйде сақталады. Ақпараттық және нұсқаушы белгілер (шығуды, өрт сөндіру құрал-саймандарын және гидранттарды нұсқаушылар), көшіру схемасы болады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Түтін мен өрттің таралуын шектеу үшін өртке қарсы есіктер орнатылады, өртке төзімді материалдар пайдаланылады, жанғыш материалдардың пайдалануы азайтылады.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жыл сайын өрт және түтіндену кезіндегі әрекеттер бойынша практикалық жаттығу жүргізеді (осы Стандарттың 47- тармағының 2) тармақшасын қарау)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Басқа да төтенше жағдайлар. Басқа да төтенше жағдайлардың қауіпін төмендету бойынша бағдарлама енгізіледі (осы Стандарттың 37 -тармағының 2) тармақшасын қарау)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туындау ықтималдығын, бұзу күшін (салдарларын) және ұйымның өңір үшін маңызды төтенше жағдайлардың түрлеріне дайындық деңгейін көрсете отырып, тәуекелдерді бағалау түрінде аудан үшін маңызды төтенше жағдайлардың түрін анықтайды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бойынша қауіптерді бағалаудың негізінде жылдық іс-шаралар жоспарында жұмыстың басым бағыттары анықталады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төтенше жағдайларға дайындығын жетілдіру үшін ресурстар бөлінеді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төтенше жағдайлар кезінде қабылданатын әрекеттер бойынша жыл сайын персоналдың практикалық жаттығуы өткізіледі: шұғыл медициналық көмек көрсету, судың және электрдің баламалы көздерін пайдалануға дайындық, хабарлау жүйесінің дұрыстығын тексеру (осы Стандарттың 46-тармағының 3) тармақшасын қарау)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әрекеттер бойынша практикалық оқыту аяқталысымен сәйкессіздікті жақсарту және үздіксіз жақсартуды қолдау жөніндегі іс-шаралар жоспарын әзірлей отырып, жүргізілген оқу нәтижелеріне талдау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Қауіпті материалдар және қалдықтар. Қауіпті материалдармен және қалдықтармен жұмыс істеу Қазақстан Республикасының заңнамасына сәйкес жүзеге асырылады және адамдардың және қоршаған ортаның қауіпсіздігі қамтамасыз етіледі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Атауларды (құрамы), сақтық шараларын және апатты жағдайлар кезіндегі бастапқы көмек шараларын, сақтау орындарын, барынша рұқсат етілетін сақтау көлемін және таңбалау үшін қолданылатын ескерту белгілерін көрсете отырып, медициналық ұйымның барлық қауіпті материалдары мен қалдықтарының тізімі (от қауiптi материалдарын қоса) анықталады (осы Стандарттың 33-тармағын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материалдарды таңбалауды, сақтауды, жұмыс істеу, тасымалдау, кәдеге жарату кезінде қорғаныш құралдарын киюді қоса алғанда қауіпті материалдармен жұмыс істеуге қойылатын талаптар жазылады*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қауіпті материалдар мен қалдықтар атауы (құрамы), жарамдылық мерзімі және қолданылатын сақтық белгілері көрсетіле отырып таңбаланады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материалдарды қолдану орындарында сақтық шаралары және бастапқы медициналық көмек көрсету алгоритмдері бойынша қолжетімді ақпарат болады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қауіпті материалдарды төгілген кезде жылдам жинау (залалсыздандыру) және инцидент туралы жауапты лауазымды тұлғаларға хабарлау бойынша әрекеттерге оқытудан өтеді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Медициналық жабдық. Медициналық жабдықтың қауіпсіздігі тестілеу, калибрлеу, жұмыс жағдайында сақтау және персоналды оқыту жолымен қамтамасыз етіледі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жабдықтардың қауіпсіздігін қамтамасыз ету бойынша бағдарлама енгізіледі (осы Стандарттың 37- тармағының 2) тармақшасын қарау)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медициналық жабдықтың тізімі және есебі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жабдықтарға профилактикалық қызмет көрсету, тестілеу, калибрлеу, сақтау, жөндеу жүргізіледі және құжаттандырылады:</w:t>
            </w:r>
          </w:p>
          <w:p>
            <w:pPr>
              <w:spacing w:after="20"/>
              <w:ind w:left="20"/>
              <w:jc w:val="both"/>
            </w:pPr>
            <w:r>
              <w:rPr>
                <w:rFonts w:ascii="Times New Roman"/>
                <w:b w:val="false"/>
                <w:i w:val="false"/>
                <w:color w:val="000000"/>
                <w:sz w:val="20"/>
              </w:rPr>
              <w:t>
жабдықтың әрбір бірлігіне профилактикалық қызмет көрсету өндірушінің нұсқаулығына сәйкес жиілікпен немесе одан жиі жүргізіледі;</w:t>
            </w:r>
          </w:p>
          <w:p>
            <w:pPr>
              <w:spacing w:after="20"/>
              <w:ind w:left="20"/>
              <w:jc w:val="both"/>
            </w:pPr>
            <w:r>
              <w:rPr>
                <w:rFonts w:ascii="Times New Roman"/>
                <w:b w:val="false"/>
                <w:i w:val="false"/>
                <w:color w:val="000000"/>
                <w:sz w:val="20"/>
              </w:rPr>
              <w:t>
профилактикалық қызмет көрсету жиілігі медициналық ұйымның құжаттарында жазылған;</w:t>
            </w:r>
          </w:p>
          <w:p>
            <w:pPr>
              <w:spacing w:after="20"/>
              <w:ind w:left="20"/>
              <w:jc w:val="both"/>
            </w:pPr>
            <w:r>
              <w:rPr>
                <w:rFonts w:ascii="Times New Roman"/>
                <w:b w:val="false"/>
                <w:i w:val="false"/>
                <w:color w:val="000000"/>
                <w:sz w:val="20"/>
              </w:rPr>
              <w:t>
жабдықтарға профилактикалық қызмет көрсету кестесі жыл сайын құрылады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бекіткен рәсімдерге сәйкес персоналды медициналық жабдықпен қауіпсіз жұмыс істеуге оқыту жүргізіледі.</w:t>
            </w:r>
          </w:p>
          <w:p>
            <w:pPr>
              <w:spacing w:after="20"/>
              <w:ind w:left="20"/>
              <w:jc w:val="both"/>
            </w:pPr>
            <w:r>
              <w:rPr>
                <w:rFonts w:ascii="Times New Roman"/>
                <w:b w:val="false"/>
                <w:i w:val="false"/>
                <w:color w:val="000000"/>
                <w:sz w:val="20"/>
              </w:rPr>
              <w:t>
Оқытудан өткен және құзыретті персонал медициналық жабдықтармен жұмысқа жіберіледі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хабарлау және шақырту, бұзылу және медициналық жабдықтармен байланысты басқа да жағдайларда шаралар қабылдау жүйесі енгізіледі (мысалы, жану қаупі)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Коммуналдық жүйелер. Медициналық ұйымдағы коммуналдық және инженерлік жүйелер Қазақстан Республикасы заңнамасының талаптарына сәйкес келеді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коммуналдық және инженерлік жүйелерді инспекциялау, тестілеу және сақтау тәртібі мен жиілігін анықтайды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Коммналдық және инженерлік жүйелердің жұмысы бақыланады, сақталады және жетілдіріледі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мониторинг нәтижелерін құжаттай отырып, желдету жүйелеріне мониторинг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 басудың алдын алу үшін желдету жүйесіне өндірушінің ұсынымдарына сәйкес жиілікпен ауыстырылатын сүзгілер орнатылады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инженерлік жүйелер төтенше жағдайлар кезінде ішінара немесе толық ажыратылуды жеңілдету үшін таңбаланады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Су және электр жүйесі. Медициналық ұйымда судың және электрдің балама көздерін қоса алғанда оларға үдіксіз қолжетімділік қамтамасыз етіледі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ауыз су және электр жылдың кез келген уақытында тәулік бойына қолжетімді болып табылады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балама көздерден сумен жабдықтау және электрмен жабдықтау аса маңызды аймақтар және көрсетілетін қызметтер анықталады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балама көздері тоқсан сайын тестіленеді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балама көздері тоқсан сайын тестіленеді, баламалы көздерден электр өндіру үшін қажетті отын қоры бар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Диализациялық бөлімшеде (орталықта) пайдаланылатын суды тазалау жүйесі Қазақстан Республикасының халқына нефрологиялық көмек көрсетуді ұйымдастыру стандартына сәйкес келеді***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Персоналды ғимараттың қауіпсіздігі бойынша оқыту. Ғимараттың және қоршаған ортаның қауіпсіздігін сақтау үшін медициналық ұйымның персоналын оқыту, білімін тестілеу жүргізіледі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қауіпті материалдармен жұмыс істеу ережелеріне оқытылады (осы Стандарттың 43-тармағының 1)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өрт туралы хабарлауды қоса алғанда өрт кезіндегі әрекеттерге, өртті сөндіру және пациенттерді көшіру дағдыларына оқытылады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төтенше жағдайлар кезіндегі әрекеттерді қоса алғанда жабдықтармен және коммуналдық (инженерлік) жүйелермен жұмыс істеуге оқытылады (осы Стандарттың 43- тармағының 4)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және штаттан тыс персонал, студенттер, резидентура тыңдаушылары, медициналық ұйымның базасында оқытылатын тұлғалар, үй-жайларды жалдаушылар, волонтерлер және келушілер медициналық ұйымның ғимаратында және аумағында болу кезіндегі қауіпсіздік ережелеріне оқытылады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медициналық ұйымның басшылығы бекіткен рәсімдерге сәйкес персоналдың медициналық ұйымның ғимаратында және аумағында болу кезіндегі қауіпсіздік ережелерін білуіне тестілеу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Дәрілік заттардың және медициналық мақсаттағы бұйымдардың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Дәрілік заттарды және медициналық мақсаттағы бұйымдарды басқару. Медициналық ұйымдарда ұйымда дәрілік заттармен және медициналық мақсаттағы бұйымдармен қауіпсіз жұмыс істеу қамтамасыз етіледі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және медициналық мақсаттағы бұйымдармен жұмыс істеу Қазақстан Республикасының заңнамасына сәйкес жүзеге асырылады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дәрілік заттардың және медициналық мақсаттағы бұйымдардың айналымын басқару жүйесіне мыналарды қамтитын талдау жүргізіледі: жоспарлау және сатып алу; сақтау; дәрігерлік тағайындау; дайындау немесе еріту; пациентке дәрі-дәрмек енгізу; емдік әсеріне мониторинг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бағалауды қамтитын дәрілік заттарды және медициналық мақсаттағы бұйымдарды басқару жүйесіне (дәрілік заттарды пайдаланумен байланысты мәселелерді немесе қауіптілігі жоғары аймақтарды анықтау) талдау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және медициналық мақсаттағы бұйымдарды басқарудың әрбір сатысын сипаттайтын рәсімдер әзірленеді және енгізіледі: жоспарлау және сатып алу; сақтау; дәрігерлік тағайындау; дайындау немесе еріту; пациентке дәрілік заттарды енгізу; дәрілік заттардың әсеріне мониторинг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тізімді бекітуді қоса алғанда дәрілік заттарды және медициналық мақсаттағы бұйымдарды басқару мәселелерін қарастыратын формулярлық комиссия құрылады және жұмыс жасайды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Дәрілік заттарды және медициналық мақсаттағы бұйымдарды сақтау. Дәрілік заттар және медициналық мақсаттағы бұйымдар қауіпсіз және тиісті жолмен сақталады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дәрілік заттар және медициналық мақсаттағы бұйымдар атауын (құрамын), жарамдылық мерзімін көрсете отырып, Қазақстан Республикасы заңнамасының талаптарына сәйкес сақталады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бұйымдар температуралық режимді, ылғалдылықты және басқа да шарттарды ұстана отырып, оларды сақтауға қойылатын талаптарға сәйкес сақталады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есепке алынуға және бақылануға жататын есірткі және басқа да дәрілік заттар Қазақстан Республикасының заңнамасына сәйкес сақталады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ішкі ережелері дәрілік заттардың және медициналық мақсаттағы бұйымдардың жоғалудан және ұрлануынан сақталуын қамтамасыз етеді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персоналы/бекітілген лауазымды тұлғалар Қазақстан Республикасы заңнамасының талаптарына сәйкес дәрілік заттардың сақталуын қамтамасыз ету үшін медициналық ұйымдарда дәрілік заттардың және медициналық мақсаттағы бұйымдардың барлық сақталу орындарына бақылау жүргізеді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Дәрілік заттармен, медициналық мақсаттағы бұйымдармен ерекше жұмыс істеу және оларды жоюдың ерекше жағдайлары. Дәрілік заттармен және медициналық мақсаттағы бұйымдармен жұмыс істеу және оларды жоюдың ерекше жағдайлары жазылады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жарамдылық мерзімі өткен дәрілік заттарды және медициналық мақсаттағы бұйымдарды анықтау және жою тәртібін бекітеді және сақталуын бақылайды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пациенттердің сатып алған (жеке, сырттан әкелінген) дәрілік заттарымен және медициналық мақсаттағы бұйымдарымен жұмыс істеу тәртібін бекітеді және сақталуын бақылайды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дәрілік заттарды және медициналық мақсаттағы бұйымдарды ұрланудан және жоғалудан қорғауды, жиынның дайындығын уақтылы тексеруді және құрамының уақтылы толтырылуын қоса алғанда шұғыл жағдайларға арналған дәрілік заттардың және медициналық мақсаттағы бұйымдардың жиындарымен (шокқа қарсы төсеме, эпидемияға қарсы төсеме, реанимациялық жиын) жұмыс істеу тәртібін бекітеді және бақылайды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ұйым басшылығымен бекітілген рәсімдерге сәйкес дәрілік заттарды және медициналық мақсаттағы бұйымдарды кері қайтару тәртібін бекітеді және бақылайды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радиофармацевттік және басқа да қауіпті дәрілік заттармен жұмыс істеу тәртібін бекітеді және бақылайды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Дәрілік заттарды тағайындау. Дәрілік заттарды тағайындау және дәрілік заттардың тағайындалуын тексеру процесі белгіленеді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парағында немесе рецептте міндетті ақпаратты толтыруды қоса алғанда дәрілік заттарды тағайындауға қойылатын талаптар бекітілген: пациентті сәйкестендіру; дәрілік заттардың атауы (халықаралық патенттелмеген немесе тауарлық атауы); дозасы; енгізу жолы; жиілігі; курстың ұзақтығы*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ұйымның басшылығы дәрігерлік тағайындаулар немесе рецепттер парақтарының дұрыс толтырылуын бақылау рәсімін әзірлеген және бекіткен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шұғыл жағдайларда дәрілік заттарды ауызша тағайындау кезінде қолданылатын рәсімдерді әзірледі және бекітті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Тағайындаудың негізділігін және толықтығын айқындау үшін ағымдық медициналық карталарда дәрілік заттардың тағайындалуына тексеру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және жабық медициналық карталардағы дәрігерлік тағайындау парақтарының ұйымдастырушылық және пациеттің қауіпсіздік рәсімдерінің сақталу мәніне таңдамалы клиникалық аудит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Дәрілік заттарды дайындау. Дәрілік заттар қауіпсіз және таза ортада дайындалады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қажетті жабдықтары мен бұйымдары бар таза және қауіпсіз жұмыс аймағында дайындалады (ерітіледі, өлшенеді)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дәрілік заттарды дайындайтын медицина персоналы дәрілік заттарды дайындау қағидаттарына және асептика әдістеріне оқытылады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енгізілген және пациент қабылдаған әрбір дәрілік зат жазба уақытын және жазба авторын көрсете отырып, тағайындау парағында (немесе басқа құжатта) құжаттанады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қауіпсіз енгізу бес тармақтың дұрыстығын тексеру арқылы қамтамасыз етіледі: дәл сол пациент, дәрілік зат, доза, енгізу жолы, қабылдау уақыты және жиілігі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пациенттің өздігімен енгізу процесі жазылады (ингалятор немесе инсулинді қалам)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Дәрілік заттармен жұмыс істеу мониторингі және оқыту. Дәрілік заттардың әсеріне мониторинг және қажеттіліктерге байланысты пациенттерді және персоналды мерзімді оқыту жүргізіледі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дәрілік заттардың әсеріне және жанама әсерлеріне мониторинг жүргізу бойынша рәсімдерді әзірлейді және бекітеді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ауруханадан шығарғаннан кейін ұсынылатын дәрілік заттар бойынша оқытуды қоса алғанда дәрілік заттарды қабылдау мәселелері бойынша пациентке оқыту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әлеуетті қателіктерді және қателіктері анықтау, хабарлау және талдау процесі енгізілген (осы Стандарттың 6-тармағының 3)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және дәрілік заттармен жұмыс жасауға тартылған басқа да персонал үшін дәрілік заттар бойынша анықтамалық ақпарат қолжетімді болады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дәрігерлер, мейіргерлер және дәрілік заттармен жұмыс жасауға тартылған басқа да персонал медициналық ұйымның басшылығымен бекітілген рәсімдерге сәйкес дәрілік заттармен жұмыс істеу мәселелері бойынша оқытылады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Антибиотиктерді бақылау. Медициналық ұйым антибиотиктерді бақылау бойынша бағдарламаны енгізеді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Антибиотиктерді бақылау бойынша бағдарлама (нұсқаулық) тағайындалуы шектелген антибиотиктердің тізімін қамтиды, сондай-ақ резервтік антибиотиктерді қолдануға көрсетілімдерді сипаттайды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Антибиотиктерді бақылау бойынша бағдарлама немесе нұсқаулық медициналық ұйымның басшылығымен бекітілген рәсімдерге сәйкес ұжымдық әзірленеді (дәрігердің және (немесе) клиникалық фармакологтың, инфекциялық бақылау, микробиология бойынша маманның қатысуымен)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және басқа да тұтынушылар антибиотиктерді бақылау бойынша бағдарламаның немесе нұсқаулықтың талаптарына оқытылады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карталар антибиотиктерді бақылау бойынша бағдарламаны немесе нұсқаулықты орындау мәніне тұрақты қаралады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Антибиотиктерді бақылау бойынша бағдарламаны немесе нұсқаулықты орындау медициналық көмектің сапасын жетілдіру үшін пайдаланылатын индикаторлар арқылы мониторингіленеді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p>
      <w:pPr>
        <w:spacing w:after="0"/>
        <w:ind w:left="0"/>
        <w:jc w:val="left"/>
      </w:pPr>
      <w:r>
        <w:rPr>
          <w:rFonts w:ascii="Times New Roman"/>
          <w:b/>
          <w:i w:val="false"/>
          <w:color w:val="000000"/>
        </w:rPr>
        <w:t xml:space="preserve"> 4-тарау. Пациентті емдеу және оның күтімі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11328"/>
        <w:gridCol w:w="5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Пациенттің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Пациентті сәйкестендіру. Пациенттің қауіпсіздігі пациентті сәйкестендіру процесі арқылы арттырылады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пациентке кемінде екі идентификаторды қолдана отырып, пациентті сәйкестендіру процесін сипаттайтын пациентті сәйкестендірудің операциялық рәсімінің стандарттарын (бұдан әрі – ОРС) бекітеді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әрбір емшараның, операцияның, инъекцияның, дәрілік заттарды қабылдаудың, биоматериалды алу және басқа да жағдайлардың алдында ОРС сәйкес сәйкестендіріледі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сәйкестендіру екі идентификатормен сәйкестендіру білезігін пайдалану жолымен не медициналық ұйым басшылығымен бекітілген пациенттерді сәйкестендірудің басқа балама тәсілдері арқылы жеңілдетіледі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идентификаторлары медициналық карталардың барлық нысандарында және пациенттің биоматериалдары бар барлық контейнерлерде болады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сәйкестендіру процесі пациенттің қауіпсіздігін арттыру үшін қолданылатын индикаторлар арқылы мониторингіленеді. Индикаторлар пациентті сәйкестендірудің пайдаланылатын тәсілдеріне байланысты таңдап алынады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Ақпаратты тиімді беру. Пациенттердің қауіпсіздігі ауызша және (немесе) телефонмен ақпарат берудің стандартталған процесі арқылы арттырылады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 жазып алатыны және хабарламаны дауыстап оқитыны, хабарлаушы тұлға хабарламаның дұрыстығын растауы жазылған, ақпаратты ауызша және (немесе) телефон арқылы қабылдау мен берудің ОРС әзірленеді және енгізіледі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диагностикалық зерттеудің күрделі нәтижелері туралы хабарлама, пациентке ауызша дәрілік заттар тағайындау ақпаратты ауызша және (немесе) телефон арқылы қабылдау мен берудің ОРС-ке сәйкес беріледі.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барлық зертханалық және диагностикалық зерттеулер үшін күрделі мәндердің тізімін анықтайды (медициналық ұйым көрсететін немесе немесе аутсорсингке берілген)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пациенттерге күтімді медициналық қызметкерлердің арасында, пациенттерге күтімді жүзеге асыратын тұлғалардың арасында тапсыру кезінде ақпаратты беру бойынша ОРС әзірленеді және енгізіледі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диагностикалық зерттеулердің күрделі нәтижелерін хабарлау кезінде ауызша және (немесе) телефонмен ақпаратты беру процесі және ұйымдар мен көрсетілетін қызметтер арасында пациентті тапсыру процесі пациенттің қауіпсіздігін арттыру үшін қолданылатын индикатор(лар) арқылы мониторингіленеді*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Тәуекелі жоғары дәрілік заттардың қауіпсіздігі (жанама әсерлердің жоғары деңгейі бар және науқастың денсаулығына айтарлықтай зиян келтіретін дәрілер, сондай-ақ басқа дәрілердің атауларына немесе орамаларына ұқсас дәрілік заттар). Пациенттердің қауіпсіздігі тәуекелі жоғары дәрілік заттарды стандартталған таңбалаудың және қауіпсіз жұмыс істеудің есебінен арттырылады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жоғары дәрілік заттармен жұмыс істеуді сипаттайтын ОРС әзірленеді *</w:t>
            </w:r>
          </w:p>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тәуекелі жоғары дәрілік заттарды таңбалауды;</w:t>
            </w:r>
          </w:p>
          <w:p>
            <w:pPr>
              <w:spacing w:after="20"/>
              <w:ind w:left="20"/>
              <w:jc w:val="both"/>
            </w:pPr>
            <w:r>
              <w:rPr>
                <w:rFonts w:ascii="Times New Roman"/>
                <w:b w:val="false"/>
                <w:i w:val="false"/>
                <w:color w:val="000000"/>
                <w:sz w:val="20"/>
              </w:rPr>
              <w:t>
тәуекелі жоғары дәрілік заттарды сақтауды;</w:t>
            </w:r>
          </w:p>
          <w:p>
            <w:pPr>
              <w:spacing w:after="20"/>
              <w:ind w:left="20"/>
              <w:jc w:val="both"/>
            </w:pPr>
            <w:r>
              <w:rPr>
                <w:rFonts w:ascii="Times New Roman"/>
                <w:b w:val="false"/>
                <w:i w:val="false"/>
                <w:color w:val="000000"/>
                <w:sz w:val="20"/>
              </w:rPr>
              <w:t>
егер ерекшеліктер болса – тағайындауды және қолдануды;</w:t>
            </w:r>
          </w:p>
          <w:p>
            <w:pPr>
              <w:spacing w:after="20"/>
              <w:ind w:left="20"/>
              <w:jc w:val="both"/>
            </w:pPr>
            <w:r>
              <w:rPr>
                <w:rFonts w:ascii="Times New Roman"/>
                <w:b w:val="false"/>
                <w:i w:val="false"/>
                <w:color w:val="000000"/>
                <w:sz w:val="20"/>
              </w:rPr>
              <w:t>
тәуекелі жоғары дәрілік заттардың тізімін;</w:t>
            </w:r>
          </w:p>
          <w:p>
            <w:pPr>
              <w:spacing w:after="20"/>
              <w:ind w:left="20"/>
              <w:jc w:val="both"/>
            </w:pPr>
            <w:r>
              <w:rPr>
                <w:rFonts w:ascii="Times New Roman"/>
                <w:b w:val="false"/>
                <w:i w:val="false"/>
                <w:color w:val="000000"/>
                <w:sz w:val="20"/>
              </w:rPr>
              <w:t>
персоналды оқытуды қамтиды.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Концентратталған электролиттермен жұмыс істеуді сипаттайтын ОРС әзірленеді *</w:t>
            </w:r>
          </w:p>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концентратталған электролиттердің таңбалауды;</w:t>
            </w:r>
          </w:p>
          <w:p>
            <w:pPr>
              <w:spacing w:after="20"/>
              <w:ind w:left="20"/>
              <w:jc w:val="both"/>
            </w:pPr>
            <w:r>
              <w:rPr>
                <w:rFonts w:ascii="Times New Roman"/>
                <w:b w:val="false"/>
                <w:i w:val="false"/>
                <w:color w:val="000000"/>
                <w:sz w:val="20"/>
              </w:rPr>
              <w:t>
концентратталған электролиттерді сақтау – сирек пайдалану орындарында сақтауға тыйым салуды, тек клиникалық қажетті орындарда сақтауды;</w:t>
            </w:r>
          </w:p>
          <w:p>
            <w:pPr>
              <w:spacing w:after="20"/>
              <w:ind w:left="20"/>
              <w:jc w:val="both"/>
            </w:pPr>
            <w:r>
              <w:rPr>
                <w:rFonts w:ascii="Times New Roman"/>
                <w:b w:val="false"/>
                <w:i w:val="false"/>
                <w:color w:val="000000"/>
                <w:sz w:val="20"/>
              </w:rPr>
              <w:t>
егер ерекшеліктер болса – тағайындау және қолдануды;</w:t>
            </w:r>
          </w:p>
          <w:p>
            <w:pPr>
              <w:spacing w:after="20"/>
              <w:ind w:left="20"/>
              <w:jc w:val="both"/>
            </w:pPr>
            <w:r>
              <w:rPr>
                <w:rFonts w:ascii="Times New Roman"/>
                <w:b w:val="false"/>
                <w:i w:val="false"/>
                <w:color w:val="000000"/>
                <w:sz w:val="20"/>
              </w:rPr>
              <w:t>
концентратталған электролиттердің тізімін;</w:t>
            </w:r>
          </w:p>
          <w:p>
            <w:pPr>
              <w:spacing w:after="20"/>
              <w:ind w:left="20"/>
              <w:jc w:val="both"/>
            </w:pPr>
            <w:r>
              <w:rPr>
                <w:rFonts w:ascii="Times New Roman"/>
                <w:b w:val="false"/>
                <w:i w:val="false"/>
                <w:color w:val="000000"/>
                <w:sz w:val="20"/>
              </w:rPr>
              <w:t>
персоналды оқытуды қамтиды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ұқсас және қаптамасы ұқсас дәрілік заттармен жұмыс істеуді сипаттайтын ОРС әзірленеді *</w:t>
            </w:r>
          </w:p>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атауы ұқсас және қаптамасы ұқсас дәрілік заттарды таңбалауды;</w:t>
            </w:r>
          </w:p>
          <w:p>
            <w:pPr>
              <w:spacing w:after="20"/>
              <w:ind w:left="20"/>
              <w:jc w:val="both"/>
            </w:pPr>
            <w:r>
              <w:rPr>
                <w:rFonts w:ascii="Times New Roman"/>
                <w:b w:val="false"/>
                <w:i w:val="false"/>
                <w:color w:val="000000"/>
                <w:sz w:val="20"/>
              </w:rPr>
              <w:t>
егер дәрілік заттардың атаулар үндес немесе сыртқы беті ұқсас болса, оларды бір сөреде немесе бір қатарда сақтауға тыйым салуды;</w:t>
            </w:r>
          </w:p>
          <w:p>
            <w:pPr>
              <w:spacing w:after="20"/>
              <w:ind w:left="20"/>
              <w:jc w:val="both"/>
            </w:pPr>
            <w:r>
              <w:rPr>
                <w:rFonts w:ascii="Times New Roman"/>
                <w:b w:val="false"/>
                <w:i w:val="false"/>
                <w:color w:val="000000"/>
                <w:sz w:val="20"/>
              </w:rPr>
              <w:t xml:space="preserve">
егер ерекшеліктер болса – тағайындауды және қолдануды; </w:t>
            </w:r>
          </w:p>
          <w:p>
            <w:pPr>
              <w:spacing w:after="20"/>
              <w:ind w:left="20"/>
              <w:jc w:val="both"/>
            </w:pPr>
            <w:r>
              <w:rPr>
                <w:rFonts w:ascii="Times New Roman"/>
                <w:b w:val="false"/>
                <w:i w:val="false"/>
                <w:color w:val="000000"/>
                <w:sz w:val="20"/>
              </w:rPr>
              <w:t>
атауы ұқсас және қаптамасы ұқсас дәрілік заттардың тізімін;</w:t>
            </w:r>
          </w:p>
          <w:p>
            <w:pPr>
              <w:spacing w:after="20"/>
              <w:ind w:left="20"/>
              <w:jc w:val="both"/>
            </w:pPr>
            <w:r>
              <w:rPr>
                <w:rFonts w:ascii="Times New Roman"/>
                <w:b w:val="false"/>
                <w:i w:val="false"/>
                <w:color w:val="000000"/>
                <w:sz w:val="20"/>
              </w:rPr>
              <w:t>
персоналды оқытуды қамтиды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жоғары дәрілік заттармен, концентратталған электролиттермен, атауы ұқсас және қаптамасы ұқсас дәрілік заттармен жұмыс істеуді сипаттайтын ОРС барлық ұйымда орындалады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Концентратталған электролиттермен, тәуекелі жоғары дәрілік заттармен және атауы ұқсас және қаптамасы ұқсас дәрілік заттармен жұмыс істеу пациенттің қауіпсіздігін арттыру үшін пайдаланылатын индикаторлар арқылы мониторингіленеді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Хирургиялық қауіпсіздік: дұрыс дене мүшесі, дұрыс емшара және дұрыс пациент. Пациенттердің қауіпсіздігі дұрыс пациентке дұрыс дене мүшесінде дұрыс емшараны қамтамасыз ету үшін стандартталған операция алды верификация (пациенттің жоспарланған инвазиялық процедураға сәйкестігін растау) және тайм-аутттың (медициналық қызметкерлердің хирургиялық операцияларға немесе жоғары тәуекелді инвазиялық процедураларына дайын болуын тексеру) есебінен арттырылады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операция орнын таңбалауды және (немесе) инвазивтік емшараны, операция алды тексеру рәсімдерін және дене мүшесінің дұрыстығын қамтамасыз ету үшін тайм-аутт, дұрыс емшараны және операцияны және пациентті сәйкестендіруді сипаттайтын ОРС әзірленеді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бөлігін операцияны (емшараны) орындайтын дәрігер тәуекелі жоғары операцияның және инвазивтік емшараның алдында медициналық ұйымда бекітілген бірыңғай белгі түрінде таңбалайды.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басшылығымен бекітілген рәсімдерге және нысанға мына процестерді тексеруді қамтитын операция алдындағы верификация жүзеге асырылады:</w:t>
            </w:r>
          </w:p>
          <w:p>
            <w:pPr>
              <w:spacing w:after="20"/>
              <w:ind w:left="20"/>
              <w:jc w:val="both"/>
            </w:pPr>
            <w:r>
              <w:rPr>
                <w:rFonts w:ascii="Times New Roman"/>
                <w:b w:val="false"/>
                <w:i w:val="false"/>
                <w:color w:val="000000"/>
                <w:sz w:val="20"/>
              </w:rPr>
              <w:t>
пациенттің өзінің идентификаторларын (толық аты, туған жылы) растауы</w:t>
            </w:r>
          </w:p>
          <w:p>
            <w:pPr>
              <w:spacing w:after="20"/>
              <w:ind w:left="20"/>
              <w:jc w:val="both"/>
            </w:pPr>
            <w:r>
              <w:rPr>
                <w:rFonts w:ascii="Times New Roman"/>
                <w:b w:val="false"/>
                <w:i w:val="false"/>
                <w:color w:val="000000"/>
                <w:sz w:val="20"/>
              </w:rPr>
              <w:t>
пациенттің оперативтік араласуды немесе тәуекелі жоғары емшарасын жүзеге асыруға ақпараттық келісімін растауы</w:t>
            </w:r>
          </w:p>
          <w:p>
            <w:pPr>
              <w:spacing w:after="20"/>
              <w:ind w:left="20"/>
              <w:jc w:val="both"/>
            </w:pPr>
            <w:r>
              <w:rPr>
                <w:rFonts w:ascii="Times New Roman"/>
                <w:b w:val="false"/>
                <w:i w:val="false"/>
                <w:color w:val="000000"/>
                <w:sz w:val="20"/>
              </w:rPr>
              <w:t>
пациенттің оперативтік араласуды (дене және/немесе ағза жағы және учаскесі) растауы</w:t>
            </w:r>
          </w:p>
          <w:p>
            <w:pPr>
              <w:spacing w:after="20"/>
              <w:ind w:left="20"/>
              <w:jc w:val="both"/>
            </w:pPr>
            <w:r>
              <w:rPr>
                <w:rFonts w:ascii="Times New Roman"/>
                <w:b w:val="false"/>
                <w:i w:val="false"/>
                <w:color w:val="000000"/>
                <w:sz w:val="20"/>
              </w:rPr>
              <w:t>
операция орнын таңбалау</w:t>
            </w:r>
          </w:p>
          <w:p>
            <w:pPr>
              <w:spacing w:after="20"/>
              <w:ind w:left="20"/>
              <w:jc w:val="both"/>
            </w:pPr>
            <w:r>
              <w:rPr>
                <w:rFonts w:ascii="Times New Roman"/>
                <w:b w:val="false"/>
                <w:i w:val="false"/>
                <w:color w:val="000000"/>
                <w:sz w:val="20"/>
              </w:rPr>
              <w:t>
пациенттің аллергиясының болуы немесе болмауы</w:t>
            </w:r>
          </w:p>
          <w:p>
            <w:pPr>
              <w:spacing w:after="20"/>
              <w:ind w:left="20"/>
              <w:jc w:val="both"/>
            </w:pPr>
            <w:r>
              <w:rPr>
                <w:rFonts w:ascii="Times New Roman"/>
                <w:b w:val="false"/>
                <w:i w:val="false"/>
                <w:color w:val="000000"/>
                <w:sz w:val="20"/>
              </w:rPr>
              <w:t>
пациенттің тыныс алдары жолының проблемалары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хирургиялық команда мына сатыларды қамтитын тайм-аут рәсіміне қатысады:</w:t>
            </w:r>
          </w:p>
          <w:p>
            <w:pPr>
              <w:spacing w:after="20"/>
              <w:ind w:left="20"/>
              <w:jc w:val="both"/>
            </w:pPr>
            <w:r>
              <w:rPr>
                <w:rFonts w:ascii="Times New Roman"/>
                <w:b w:val="false"/>
                <w:i w:val="false"/>
                <w:color w:val="000000"/>
                <w:sz w:val="20"/>
              </w:rPr>
              <w:t>
пациентті сәйкестендіру;</w:t>
            </w:r>
          </w:p>
          <w:p>
            <w:pPr>
              <w:spacing w:after="20"/>
              <w:ind w:left="20"/>
              <w:jc w:val="both"/>
            </w:pPr>
            <w:r>
              <w:rPr>
                <w:rFonts w:ascii="Times New Roman"/>
                <w:b w:val="false"/>
                <w:i w:val="false"/>
                <w:color w:val="000000"/>
                <w:sz w:val="20"/>
              </w:rPr>
              <w:t>
операциялық араласу атауын немесе инвазивтік емшараны растау;</w:t>
            </w:r>
          </w:p>
          <w:p>
            <w:pPr>
              <w:spacing w:after="20"/>
              <w:ind w:left="20"/>
              <w:jc w:val="both"/>
            </w:pPr>
            <w:r>
              <w:rPr>
                <w:rFonts w:ascii="Times New Roman"/>
                <w:b w:val="false"/>
                <w:i w:val="false"/>
                <w:color w:val="000000"/>
                <w:sz w:val="20"/>
              </w:rPr>
              <w:t>
операциялық араласу участкесін және жағын және инвазивтік емшараны врастау;</w:t>
            </w:r>
          </w:p>
          <w:p>
            <w:pPr>
              <w:spacing w:after="20"/>
              <w:ind w:left="20"/>
              <w:jc w:val="both"/>
            </w:pPr>
            <w:r>
              <w:rPr>
                <w:rFonts w:ascii="Times New Roman"/>
                <w:b w:val="false"/>
                <w:i w:val="false"/>
                <w:color w:val="000000"/>
                <w:sz w:val="20"/>
              </w:rPr>
              <w:t>
хирургиялық бригаданың операцияға дайындығы</w:t>
            </w:r>
          </w:p>
          <w:p>
            <w:pPr>
              <w:spacing w:after="20"/>
              <w:ind w:left="20"/>
              <w:jc w:val="both"/>
            </w:pPr>
            <w:r>
              <w:rPr>
                <w:rFonts w:ascii="Times New Roman"/>
                <w:b w:val="false"/>
                <w:i w:val="false"/>
                <w:color w:val="000000"/>
                <w:sz w:val="20"/>
              </w:rPr>
              <w:t>
Тайм-аут медициналық картада құжаттанады.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алды верификациялауды және тайм-аут рәсімін орындау пациенттің қауіпсіздігін арттыру үшін пайдаланылатын индикаторлар арқылы мониторингіленеді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Медициналық көмек көрсетумен байланысты инфекциялар тәуекелін қол гигиенасы арқылы төмендету. Пациенттердің қауіпсіздігі медициналық көмек көрсетумен байланысты инфекциялардың алдын алу үшін кешенді қол гигиенасы бағдарламасының есебінен арттырылады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өңдеу арқылы медициналық көмек көрсетумен байланысты инфекциялар тәуекелін азайту. Пациенттердің қауіпсіздігі медициналық көмек көрсетумен байланысты инфекцияларды болдырмау үшін қолды өңдеудің кешенді бағдарламасы есебінен арттырылады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Қолды өңдеу бойынша емшаралар барлық медициналық ұйымда орындалады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өңдеу рәсімдерін орындау үшін ресурстар қажетті көлемде ұсынылған.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қол өңдеу гигенасы түрлері, сатылары және көрсеткіштер бойынша оқытылады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өңдеу практикасы пациенттің қауіпсіздігін арттыру үшін пайдаланылатын индикаторлар арқылы мониторингіленеді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Пациенттің құлауы салдарынан залал тәуекелін төмендету. Пациенттердің қауіпсіздігі пациенттердің қолданылатын тобы үшін құлау тәуекелін алғашқы және қайта бағалаудың есебінен, сондай-ақ профилактикалық іс-шаралардың және қоршаған ортаның қауіпсіздігінің есебінен арттырылады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Құлаудың және құлаудан жарақат алудың алдын алуға бағытталған құлаудың профилактикалық ОРС әзірленеді. Медициналық ұйымның персоналы ОРС деректеріне оқытылады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профилактикасы бойынша рәсімдердің құлау тәуекелін бағалауға қойылатын нақты талаптары болады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тәуекелін бағалау және қайта бағалау қажет болған жағдайда орындалады және уақтылы медициналық картада құжаттанады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тәуекелі жоғары пациенттерді сүйемелдеуді және медициналық ұйымның рәсімдерімен анықталған басқа да әрекеттерді қамтитын құлау профилактикасы бойынша әрекеттер орындалады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профилактикасы және құлау саны пациенттің қауіпсіздігін арттыру үшін пайдаланылатын индикаторлар арқылы мониторингіленеді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Пациенттің құқықтары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Мүмкіндігі шектеулі тұлғаларға арналған медициналық көмекке қолжетімділік. Медициналық көмекке қолжетімділік мүмкіндігі шектеулі тұлғаларға жеңілдетіледі.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кіруде мүгедек арбаларына қолжетімді жолдар, тұтқалар және таяныштар болады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тұлғалар үшін мүгедектерге арналған арбалар, балдақтар, таяқтар қолжетімді болып табылады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мүмкіндігі шектеулі тұлғаларды сүйемелдеуді қамтамасыз ету бойынша рәсімдер әзірлейді және бекіледі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пациенттерге арналған дәретханаларда, күндізгі стационар палаталарында және медициналық ұйымның басшылығы анықтаған басқа да орындарда шақырту түймелері немесе персоналдың тарапынан көмек шақырту құралдары болады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кіру тұрқалармен және таяныштармен жабдықталған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Пациенттің құқықтары бойынша рәсімдер. Медициналық ұйым Қазақстан Республикасының заңнамасына сәйкес пациенттердің құқықтарын сақтауға бағытталған рәсімдерді әзірлейді және енгізеді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пациенттің құқықтарын сақтауға бағытталған рәсімдерді әзірлейді және енгізеді және осы процеске пациенттерді және олардың заңды өкілдерін енгізеді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және олардың заңды өкілдерінің құқықтары туралы ақпарат Қазақстан Республикасының заңнамасына сәйкес мемлекеттік және орыс тілдерінде орналастырылған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өзінің құқықтары және өзінің денсаулығы үшін ортақ жауапкершілігі туралы ақпараттандырылады, ол дәрігерге алдыңғы аурулар, емдеу, зерттеп-қараулар, сондай-ақ медициналық персоналдың ұсынымдарын ұстану қажеттілігі туралы ақпарат беруді қамтиды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медициналық ұйымның бекітілген рәсімдеріне сәйкес пациенттердің олардың заңды өкілдеріне оларды емдеуге қатысты ақпарат ұсыну бойынша құқықтарын сақтайды *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персонал пациенттің және олардың заңды өкілдерінің құқықтары туралы хабардар етілген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Медициналық көмек алуға қолжетімділік. Медициналық көмектің қолжетімділігінің (жас ерекшелік, физикалық, тілдік, мәдени және пациенттердің басқа да шектеулері) және пациенттер мүлкінің сақталуының тәуекелдері анықталады және төмендетіледі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ғимараты және оған іргелес аумақ қажетті ақпараттық және нұсқау белгілермен жабдықталған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коммуникативтік проблемалармен (тілдік кедергі, саңырау-мылқау және т.б.) жүгінген жағдайда медициналық ұйым оларға тиісті медициналық көмекті қамтамасыз ету үшін барлық қажетті шараларды қабылдайды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пациенттердің мәдени немесе рухани талғамдарын шектемейді және пациенттердің рухани көмек алуына кедергі жасамайды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Пациенттердің мүліктерін ұрлаудан және жоғалудан қорғауды қамтамасыз ететін медициналық ұйымның лауазымды тұлғаларының күзет және материалдық жауапкершілік жүйесі жұмыс жасайды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медициналық күтімдегі басқа да шектеулерді анықтайды және оларды төмендету бойынша шараларды қабылдайды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Ақпараттық дербестігі және құпиялылығы. Пациенттің жеке өміріне қол сұқпаушылық (дербестік), ақпараттың құпиялылық, пациентке лайықты және ілтипат қатынас құқықтары сақталады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емдеу және күтім көрсету процесінде пациенттің дербестігін қамтамасыз етеді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туралы ақпараттың құпиялылығы Қазақстан Республикасының заңнамасы талаптарына сәйкес сақталады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медицина персоналы пациенттердің емдеу және күтім көрсету процесіндегі басымдық және құпиялылық қажеттіліктерін анықтайды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Қазақстан Республикасының ақпарат құпиялылығын реттейтін заңнамасы туралы хабардар етілген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емдеудің барлық сатыларында пациентке құрметпен қарайды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Пациенттердің және олардың заңды өкілдерінің өтініштері. Пациенттердің және олардың заңды өкілдерінің өтініштері уақтылы және объективті қабылданады және қаралады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пациенттердің және олардың заңды өкілінің пациенттің құқықтарын бұзуға қатысты өтініштерін қабылдау процесі болады және пайдаланылады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заңнамасына сәйкес пациенттердің және олардың заңды өкілдерінің өтініштерін жинау, басымды ету және қарау процесі бойынша рәсімдерді бекітеді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және олардың заңды өкілдерінің өтініштері Қазақстан Республикасының заңнамасымен анықталған уақыт мерзімі ішінде уақтылы және объективті қаралады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сапаны бақылау қызметінің персоналы медициналық ұйымның бекітілген рәсімдеріне сәйкес өтініштерді құжаттандыруды және мониторингілеуді жүргізеді. Мониторинг нәтижелері медициналық қызметтердің сапасын арттыру үшін пайдаланылады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талдау нәтижелері денсаулық сақтау ұйымының медициналық қызметтер сапасын арттыру үшін пайдаланылады.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Пациентің медициналық қызметке ақпараттандырылған ерікті келсімі. Медициналық ұйым медициналық қызметке пациенттің жалпы ақпараттандырылған ерікті келісімін алу рәсімдерін енгізеді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немесе олардың заңды өкілдерінің ақпараттандырылған ерікті келісімін алу процесі Қазақстан Республикасының заңнамасына сәйкес медициналық ұйымның басшылығы бекіткен рәсімдерде анықталады ***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пациенттері осы медициналық ұйымның медициналық қызметіне ақпараттандырылған ерікті келісімін алу рәсімі туралы хабардар етілген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медицина персоналы пациент үшін түсінікті және қолжетімді түсіндірмелерді пайдалана отырып, медициналық қызметке пациенттің немесе олардың заңды өкілінің ақпараттандырылған ерікті келісімін алу процесіне оқытылған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Ақпараттандырылған ерікті келісіммен танысу кезінде пациенттер және олардың заңды өкілдері бөлек арнайы ақпараттандырылған келісімді талап ететін зерттеулер, емшаралар және емдеулер туралы ақпараттандырылады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немесе олардың заңды өкілінің ақпараттандырылған ерікті келісімінде қауіпсіздік мақсатында немесе басқа да мақсаттарда фото-және бейнетүсірілім жүргізу мүмкіндігі қосымша келісіледі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Пациенттің арнайы ақпараттандырылған ерікті келісімі. Медициналық ұйым операцияның, анестезияның, емшаралық седацияның, сондай-ақ тәуекелі жоғары басқа да емшаралардың алдында медициналық қызметке пациенттің арнайы ақпараттандырылған ерікті келісімін алу рәсімдері енгізіледі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пациенттің және олардың заңды өкілдерінің арнайы ақпараттандырылған ерікті келісімін алуды сипаттайтын рәсімдерді бекітеді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заңнамасына сәйкес пациенттің арнайы ақпараттандырылған ерікті келісімін алуды талап ететін тәуекелі жоғары емшаралардың тізімін бекітеді. Тізім дәрігерлермен және тәуекелі жоғары емшаралар және емдеу көрсететін тұлғалармен бірлесе әзірленеді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медицина персоналы түсінікті және қолжетімді түсіндірмелерді пайдалана отырып, медициналық қызметке пациенттің немесе олардың заңды өкілдерінің арнайы ақпараттандырылған ерікті келісімін алу процесіне оқытылған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жоғары емшараларға және емдеуге пациенттің немесе олардың заңды өкілдерінің арнайы ақпараттандырылған ерікті келісімінің ақпараты Қазақстан Республикасы заңнамасының белгіленген талаптарына сәйкес келеді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ақпараттандырылған ерікті келісімі кез келген операцияның, тәуекелі жоғары емшараның, анестезияның және седацияның алдында, ғылыми жобаға немесе эксперименттік емдеуге қатысу алдында және медициналық ұйыммен анықталған басқа да жағдайларда медициналық картада рәсімделеді және құжаттанады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Емдеуден бас тарту. Пациент ұсынылған медициналық көмектен бас тарту құқығы туралы ақпараттандырылады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заңнамасына сәйкес пациенттің ұсынылған медициналық көмектен бас тартуын (емдеу ұсынысынан толықтай немесе ішінара) рәсімдеу рәсімін бекіткен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үшін мүмкін болатын қолайсыз салдарларды көрсете отырып, медициналық көмектен бас тарту медициналық ұйымның басшылығы бекіткен рәсімдерге сәйкес медициналық құжаттардағы жазбалармен рәсімделеді және пациент не оның заңды өкілі, сондай-ақ тартылған медицина қызметкері қол қояды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Пациентінің талабы бойынша ұйым медициналық ұйымның бекітілген рәсімдеріне сәйкес, пациентпен екінші пікір алу мүмкіндігі үшін толық көлемде жүргізілетін емдеудің барысы туралы ақпаратты ұсынады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пациенттің анықталған емдеуден, емдеудің бөлігінен, инвазивтік емшарадан немесе емдеуге жатқызудан бас тартуын құжаттандыру процесі болады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персоналы пациенттің емдеуден бас тарту құқығына құрметпен қарайды және оның баламалы емдеу түрлері, бас тарту салдарынан мүмкін тәуекелдер және асқынулар туралы ақпараттандырады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Ғылыми зерттеулер. Пациенттің ғылыми зерттеулерге немесе эксперименттік емдеуге қатысуы Қазақстан Республикасының заңнамасына сәйкес жүргізіледі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пациентті тарта отырып ғылыми зерттеулердің немесе эксперименттік емдеудің жүргізілуіне бақылау жүргізетін Жергілікті Әдеп комиссиясы құрылады және жұмыс жасайды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медициналық ұйыммен әзірленген рәсімдерде пациенттің қауіпсіздігі және зерттеу жүргізу туралы шешім қабылдау үшін күтілетін артықшылықтар мен тәуекелдерге ғылыми зерттеуге шолу жасауды, талдауды қамтитын Жергілікті Әдеп комиссияның функциялары анықталады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пациентті тарта отырып ғылыми зерттеу жүргізуге және үйлестіруге бақылау жүргізетін тұлғаны (бас зерттеуші) анықтайды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басталар алдында пациенттің сәйкестендірілуін, дәрігердің тегі және есімін, күнін, уақытын, пациенттің немесе оның заңды өкілінің қолы көрсетіле отырып, пациент немесе оның заңды өкілі ғылыми зерттеуге қатысуға ақпараттандырылған келісімге қол қояды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зерттеу барысы және пациенттің міндеттері туралы, күтілетін артықшылықтар, тәуекелдер және ыңғайсыздықтар, емдеудің балама түрлері туралы ақпараттанады, бас тартудан кейінгі жағымсыз қатынастан қорықпай кез келген уақытта зерттеуден бас тартуға құқылы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Студенттерге, резидентура тыңдаушыларына, медициналық ұйымның базасында оқытылатын басқа да тұлғаларға білім беру процесін бақылау. Медициналық ұйым медициналық ұйымның басшылығымен бекітілген рәсімдерге сәйкес студенттердің, резидентура тыңдаушыларының, медициналық ұйымның базасында оқытылатын басқа да тұлғалардың оқытылуына бақылау жүргізеді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студенттерге, резидентура тыңдаушыларына, медициналық ұйымның базасында оқытылатын басқа да тұлғаларға бақылау жүргізу бойынша рәсімдер әзірлейді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резидентура тыңдаушыларының, медициналық ұйымның базасында оқытылатын басқа да тұлғалардың білім алу мәртебесін растайтын тізімдер болады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резидентура тыңдаушылары, медициналық ұйымның базасында оқытылатын басқа да тұлғалар үшін медициналық көмек көрсетуде дербестік деңгейі анықталады (нені бақылаумен жасау, нені өздігімен орындау)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медициналық ұйымның базасында білім беру процесінде бақылау жүргізетін жауапты тұлғаларды анықтайды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резидентура тыңдаушылары, медициналық ұйымның базасында оқытылатын басқа да тұлғалар пациенттердің қауіпсіздігін қамтамасыз ету мақсатында нұсқаулықтан өтеді (қол гигиенасы, жеке қорғаныш құралдарын қолдану)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3 -параграф. Клиникалық күтімнің негіздері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Амбулаториялық пациенттерді қабылдау. Амбулаториялық пациенттерді қабылдау процессі стандартталады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пациенттерді емдеу, консультациялық және диагностикалық қызметтерге жолдау, пациенттерді тіркеу барысында пациенттердің ағымын бөлу бойынша рәсімдер әзірленеді және енгізіледі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бөлімінің орналасуы медицина персоналының "келушіге жақын" қағидасы максималды қолжетімділігін қамтамасыз етеді (жаңа және тұрғызылып жатқан ғимараттарда тіркеу бөлімінің дөңгелек бойына, желпеуіш тәріздес орналасуы)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бөлімі медициналық ұйымның жұмысы барысында үздіксіз байланысты қамтамасыз ете отырып, өндірістік қажеттіліктерге сәйкес жабдықталады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халықтың нысаналы топтарына профилактикалық медициналық қарап-тексеру, скринингтік қарап-тексеру жүргізіледі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халықты диспансерлеу бойынша рәсімдер әзірленеді және енгізіледі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Бастапқы медициналық-санитариялық көмек мамандары (жалпы практика дәрігерлері, участкелік терапевт/педиатр-дәрігер, участкелік мейіргер/жалпы практика мейіргері, акушер, фельдшер) Қазақстан Республикасының заңнамасына сәйкес қызметті жүзеге асырады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заңнамасына сәйкес бастапқы медициналық-санитариялық көмек мамандарының қызмет етуі бойынша рәсімдер әзірлейді (ең кең тараған ауруларды, сондай-ақ жарақаттарды, улануларды және басқа да шұғыл жағдайларды диагностикалау және емдеу; отбасына, аналықты, әкелікті және балалықты қорғау, оның ішінде отбасыны жоспарлау; профилактикалық іс-шаралар және тәуекел факторларын анықтау және басқалары)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Участкелік (жалпы дәрігерлік) қызмет бөлімшесінің меңгерушісі үй жағдайында шақыртуларға қызмет көрсету көрсетілімдеріне сәйкес медицина қызметкері үй жағдайында шақыртуларға қызмет көрсетуді және пациенттерге келуді үйлестіреді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профилактикалық қызметтер жүзеге асырылады: профилактикалық қарап-тексеру, екпе жасау, салауатты өмір салтын қалыптастыру және насихаттау, рационалды және дұрыс тамақтану бойынша ұсынымдар, отбасыны жоспарлау, диспансерлеу және динамикалық бақылау, жүкті әйелдерді, балаларды, оның ішінде жаңа туған нәрестелерді үйде бақылау, әлеуметтік-психологиялық консультациялау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бекіткен диагностикалау және емдеу хаттамаларына сәйкес диагностикалық және емдеу медициналық қызметтері көрсетіледі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еңбекке жарамсыздық жағдайы анықталады. Пациенттерді медициналық-әлеуметтік сараптамаға жолдау жүзеге асырылады. Жеңілдетілген еңбек шарттарына, шипажайлық-курорттық емдеуге ауыстыруға көрсетілімдер анықталады. Бекітілген контингенттің денсаулық жағдайына талдау жүргізіледі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Амбулаториялық пациенттерді консультациялау. Амбулаториялық пациенттерді тіркеу, қарап-тексеру және жүргізу процесстері стандартталады.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пациенттерді тіркеу, қарап-тексеру және жүргізу процесстерін сипаттайтын рәсімдер енгізіледі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үшін қолжетімді дәрігерлердің қабылдау (консультациялау) кестелері болады (осы Стандарттың 11-тармағының 1) тармақшасын қарау)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негізгі ауруы бойынша қарау жүргізетін дәрігер амбулаториялық сатыда пациентті емдеуді үйлестіреді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 күндізгі стационарда, емшаралық кабинеттерде дәрілік заттарды тағайындауды орындау барысында медициналық ұйымның тағайындау, орындалған тағайындауды құжаттандыру және пациенттің жай-күйіне мониторинг жүргізу бойынша біріңғай рәсімдері сақталады (осы Стандарттың 47-тармағының 4) тармақшасын; 50-тармағының 1) тармақшасын; 51 тармағының 1), 2), 3), 4) тармақшаларын; 52-тармағының 1), 2), 3), 4), 5) тармақшаларын қарау)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медициналық картасында пациенттің негізгі ағымдық және өткерген аурулары, тұрақты қабылдайтын дәрілік заттары, аллергиялары, операциялары, байланыс деректері және пациенттің тұрғылықты мекен-жайы туралы ақпарат жазылады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Тәуекел тобындағы пациенттер. Медициналық ұйым тәуекел тобының пациенттерін және тәуекелі жоғары емшараларды анықтайды (пациенттің өміріне немесе денсаулығына зиян келтіретін ықтималдылығы жоғары және медициналық персонал мен науқастың назарын күшейтуді талап ететін рәсімдер).</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өзінің жай-күйі, жас ерекшелік немесе физикалық ерекшеліктері себептері бойынша өзінің пікірін айта алмайтын не қысқа мерзім ішінде олардың денсаулық жағдайы күрт нашарлау тәуекелі бар тәуекел тобындағы пациенттерді анықтайды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пациенттерді қарап-тексеру, емдеу, күтім жасау, олармен жұмыс істеу ерекшеліктерін сипаттайтын емшаралар енгізіледі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қарап-тексеру нысаны қажеттілігіне байланысты тәуекел тобындағы пациенттер үшін маңызды ақпаратпен толықтырылады (қарап-тексеру нысанын түрлендіру)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Зорлық-зомбылық құрбандары анықталған кезде мүдделі әлеуметтік, құқық қорғау органдарымен және басқа да ұйымдармен байланыста болады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тәуекел дәрежесі жоғары рәсімдердің тізбесі бекітілген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Бастапқы қарап-тексеру. Пациенттерді медициналық сұрыптау (триаж) және алғашқы қарап-тексеру жүргізіледі. Бастапты қарап-тексеру пациенттің қажеттіліктерін анықтау және бастапқы емдеу жоспарын құрастыру үшін ақпараттық болып табылады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қарап-тексеруді Қазақстан Республикасының заңнамасына сәйкес жауапты тұлғалар жүзеге асырады ***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қарап-тексеру жазбасын жауапты тұлға Қазақстан Республикасының заңнамасына сәйкес пациенттің медициналық картасына енгізеді ***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Қарап-тексеруді қоса алғанда медициналық картадағы жазбалар, пациентті емдеуге және оның күтіміне тартылған медициналық персоналға қолжетімді болып табылады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мамандар құжаттармен расталған өздерінің білімі, біліктілігі және дағдылары негізінде қарап-тексерулер жүргізеді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қарап-тексеруді жүзеге асыратын жауапты тұлғаның сәйкестендіру деректері бастапқы қарап-тексеру нысанында тіркелген***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Емдеу және күтім жоспары. Жеке емдеу жоспары уақтылы құжаттанады және емдеудің мақсаттарын немесе күтілетін нәтижелерін қамтиды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жоспары бастапқы қарап-тексерудің, алдыңғы қарап-тексерулердің, тексеру нәтижелерінің негізінде жеке әзірленеді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жоспарын әзірлеуге топ тартылады (дәрігер, мейіргер және басқа да мамандар)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жоспары мүмкіндігінше емдеудің мақсаттарын немесе күтілетін нәтижелерді қамтиды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жоспары медициналық ұйымның басшысы бекіткен клиникалық хаттамалар талаптарына сәйкес келеді (осы Стандарттың 10-тармағын қарау)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парақтары пациентті емдеу жоспарына сәйкес келеді. Пациентке қажетті мамандардың кеңесі, зерттеулер, дәрілік және басқа да терапия тағайындалады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Созылмалы инфекциялық емес ауруларды басқару бағдарламасы. Пациенттердің медициналық персоналмен серіктестік қатынастарын қамтамасыз ету және медициналық көмек көрсетудің сапасын арттыру үшін созылмалы инфекциялық емес ауруларды басқару бағдарламасы енгізіледі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инфекциялық емес ауруларды басқару бағдарламасы әзірленеді және процесі енгізіледі (бекітілген халықтың мәртебесін бағалау, пациенттерді қарау бойынша стратегияларды қалыптастыру, пациенттердің, мониторинг индикаторларының тізімін бекіту)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ұйымның басшылары, дәрігерлердің, мейіргерлердің және басқа да персоналдың қатарынан созылмалы инфекциялық емес ауруларды басқару бойынша бағдарламаны жүзеге асыру үшін жауапты тұлғаларды анықтайды (мультитәртіптік топ)</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өзіндік менеджментті қолдау бағдарламасы бойынша және медициналық персоналды ауруларды басқару бағдарламасын енгізу құралдарын қолдану бойынша оқыту жүргізіледі (бақылау карталарын, тізілімдерді жүргізу)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бекіткен рәсімдерге сәйкес созылмалы инфекциялық емес ауруларды басқару бойынша іс-шаралардың тиімділігін бағалау үшін мониторинг жүргізіледі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нәтижелері медициналық ұйымның қызметін жетілдіру үшін медициналық персоналды оқыту және басқа да шараларға қатысты шешім қабылдау үшін қолданылады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Пациентті қайта қарап-тексеру. Пациенттің жай-күйі динамикалы бақыланады және құжаттанады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 жоспарынан мақсаттарға немесе күтілетін нәтижелерге жетуді бағалау мақсатында динамикалы бақыланады және емдеу құжаттанады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қайта қарап-тексеру медициналық ұйымның рәсімдеріне сәйкес пациенттің жай-күйіне байланысты аурудың жіті фазасында және аурудың жіті емес созылмалы фазасында тұрақты жүргізіледі*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жоспары пациенттің жай-күйіне, диагнозына байланысты немесе жаңа ақпараттың негізінде және қайта қарап-тексеру нәтижелері бойынша жаңартылады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қайта қарап-тексеру пациенттің динамикадағы жай-күйін көрсете отырып, дәрігердің күнделікті жазбалары түрінде құжаттанады (егер қолдану мүмкін болса, мейіргерлердің күнделікті жазбалары)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жай-күйінің нашарлау белгілері пайда болған кезде медициналық ұйымның бекітілген рәсімдеріне сәйкес тиісті шаралар қабылданады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Ауруханадан шығаруды жоспарлау (күндізгі стационар үшін). Ауруханадан шығаруды жоспарлау емдеу процесінде жүзеге асырылады*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Ауруханадан шығаруды жоспарлау пациенттің медициналық ұйыммен бастапқы байланыс пунктінде басталады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бекітілген рәсімдеріне сәйкес ауруханадан шығаруды жоспарлау процесі пациенттің және (немесе) олардың заңды өкілдерінің қатысуымен жүзеге асырылады. Егер пациенттің өлім қаупі жоғары болса, емдеу жоспары өлім алдында жатқан пациенттің ауруды және басқа да белгілерді тоқтату бойынша, әлеуметтік, психологиялық, рухани және мәдени көмек көрсету бойынша қажеттіліктерін ескереді; көмек құрметпен және рақымдылықпен көрсетіледі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шығаруды жоспарлау медициналық көмектің үздіксіздігіне ықпал ету мақсатында медициналық ұйымдармен немесе басқа да мекемелермен өзара іс-қимылды қамтиды.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Ауруханадан шығаруды жоспарлау пациенттің әлеуметтік, рухани және мәдени қажеттіліктерін ескереді. Егер пациенттің өлім қаупі жоғары болса, медициналық ұйым пациентте әлеуметтік, психологиялық, рухани және мәдени қолдау көрсету үшін басқа мекемелермен өзара іс-әрекетте болады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Ауруханадан шығаруды жоспарлау медициналық картада құжаттанады және қажеттілікке байланысты жаңартылады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Амбулаториялық науқастың медициналық картасынан үзінді көшірме (шығару эпикризі). Шығару эпикризі көрсетілген медициналық көмек туралы негізгі ақпаратты қамтиды*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ауруханадан шығаруға дайындығы пациенттің жай-күйімен және шығаруға көрсетілімдермен анықталады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шығару эпикризі емдеуге жатқызу себептерін, негізгі диагнозды, ілеспе ауруларды, қарап-тексерудің, тексерудің негізгі деректерін, жүргізілген емдеуді, қабылданған негізгі дәрілік заттарды қамтиды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эпикризі пациенттің ауруханадан шығару кезіндегі жай-күйі туралы ақпаратты және одан әрі емдеу және күтім бойынша егжей-тегжейлі ұсыныстарды қамтиды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эпикризінің көшірмесі медициналық картада сақталады, шығару эпикризінің басқа көшірмесі пациентке және (немесе) пациентті одан әрі емдеуге жауапты медициналық қызметкерге беріледі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пациент ескертусіз немесе дәрігердің ұсыныстарына қарсы медициналық ұйымнан шығатын болса, пациентті және (немесе) оның заңды өкілдерін, немесе тұрғылықты жері бойынша дәрігерді мүмкін тәуекелдер мен салдарлар туралы ақпараттандырады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Пациентті ауыстыру және тасымалдау. Пациентті ауыстыру қабылдаушы ұйыммен келісіледі және пациентті тасымалдаудың қауіпсіздігі қамтамасыз етіледі*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басқа медициналық ұйымға ауыстыру ауыстыру себептерін, жүргізілген емдеуді, ауыстыру сәтіндегі пациенттің жай-күйін және әрі қарай ұсынымдарды қамтитын ауыстыру эпикризінің негізінде жүргізіледі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басқа медициналық ұйымға тасымалдау пациентті қабылдауға оның дайындығы расталғаннан кейін жүзеге асырылады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 медициналық көлікпен ауыстыру кезінде тасымалдау кезіндегі пациенттің жай-күйін, көрсетілген емдеуді, қабылдаушы ұйымның атауын және пациентті сүйемелдеуші және қабылдаушы медициналық персоналдың тегі көрсетілетін тасымалдау парағы толтырылады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автокөлік Қазақстан Республикасы заңнамасының талаптарына сәйкес жабдықталған. Медициналық ұйымның жауапты тұлғалары санитариялық автомашиналардың техникалық жағдайына тұрақты тексеру жүргізеді (егер көлік медициналық ұйымның иелігінде болса)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жай-күйіне және қажеттіліктеріне байланысты пациент білікті персоналмен сүйемелденеді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Пациентті оқыту. Медициналық ұйым пациенттерді және пациентке күтім жасайтын тұлғаларды сапалы, қауіпсіз күтімге үздіксіз оқытуды жүргізеді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пациенттерді және пациентке күтім жасайтын тұлғаларды сапалы, қауіпсіз күтімге үздіксіз оқыту рәсімдерін әзірлейді және процессті енгізеді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персоналы пациенттерді және пациентке күтім жасайтын тұлғаларды сапалы, қауіпсіз күтімге үздіксіз оқыту қажеттіліктеріне бағалау жүргізеді. Бағалау нәтижелері уақтылы медициналық картаға енгізіледі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және пациентке күтім жасайтын тұлғаларды сапалы және қауіпсіз күтімге үздіксіз оқытуды медициналық ұйымның басшылығын бекіткен рәсімдерге сәйкес жауапты персонал жүргізеді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бекіткен рәсімдерге сәйкес пациенттердің және пациентке күтім жасайтын тұлғалардың біліміне мониторинг жүргізеді*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нәтижелері медициналық ұйымның қызметін жетілдіру үшін пациенттерді және пациентке күтім жасайтын тұлғаларды оқыту барысында пайдаланылады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Анестезиологиялық қызметті ұйымдастыру. Анестезия және седация бойынша қызметтер қолжетімді болып табылады және Қазақстан Республикасының заңнамасына және кәсіби талаптарға сәйкес келеді*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анестезиологиялық қызметке және анестезия және седация бойынша барлық қызметтерге бақылауды жүзеге асыратын білікті жауапты тұлғаны анықтайды. Білікті жауапты тұлғаның функциялары лауазымдық нұсқаулықтарда белгіленеді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тұлға анестезиологиялық алды және седация алды қарап-тексеру, анестезия немесе седация жүргізеді және анестезия және седация барысында және одан кейін пациентті бақылайды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Седация және анестезия бойынша көрсетілетін қызметтер кәсіптік стандарттарға, клиникалық хаттамаларға сәйкес келеді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Седация және анестезия бойынша қызметтер шұғыл жағдайлар үшін қолжетімді болып табылады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анестезияға және седацияға арнайы ақпараттандырылған ерікті келісімі рәсімделеді (пациенттерге анестезияның немесе седацияның артықшылықтары, тәуекелердері, мүмкін асқынулары және баламалары туралы айтылады)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Анестезия. Анестезия бойынша емшаралар немесе нұсқаулықтар әзірленеді және енгізіледі*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жүргізу алдында анестезиологпен пациентті алдын ала қарап-тексеру жүргізіледі және медициналық картада құжаттанады (осы Стандарттың 18-тармағының 2) тармақшасын қарау)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Анестезия жүргізу алдында анестезиолог пациентті индукция алды бағалауды жүргізеді және құжатталады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барысында өмірлік-маңызды функциялардың негізінде физиологиялық мәртебе бақыланады және медициналық ұйым бекіткен рәсімдерге сәйкес құжаттанады.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пациенттің пост-анестезиология мәртебесі өмірлік-маңызды функциялардың негізінде бақыланады және медициналық ұйым бекіткен рәсімдерге сәйкес құжаттанады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ояту туралы шешімді медициналық ұйымның басшылығы бекіткен рәсімдерге сәйкес анестезиолог қабылдайды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Седация. Седация бойынша емшаралар немесе нұсқаулықтар әзірленеді және енгізіледі*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Седация жүргізу алдында білікті дәрігер пациентті алдын ала қарап-тексеру жүргізеді және медициналық картада құжаттанады (осы Стандарттың 18-тармағының 1) тармақшасын қарау)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ОРС-та ауыртатын емшараны сүйемелдеу (емшаралық седация) үшін жүргізілетін барлық жерлер санамаланады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Емшаралық седация жүргізу кезінде шұғыл көмек көрсету үшін дәрілік заттар және медициналық мақсаттағы бұйымдар бар болады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Емшаралық седацияны тереңдетілген реанимациялық көмек көрсету дағдыларын меңгерген тұлға жүзеге асырады (анестезиолог-дәрігер, не тереңдетілген жүрек-өкпе реанимациясы бойынша жарамды сертификаты бар дәрігер)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Седациядан кейін қалпына келтіру медициналық картада құжаттанатын ояту өлшемшарттарының негізінде анықталады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Шұғыл медициналық көмек көрсету бойынша қызметтер барлық ұйым бойынша қолжетімді болып табылады*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аумағындағы жұмыс сағаттары шұғыл медициналық көмектің қолжетімді қызметтері болып табылады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жүрек-өкпе реанимациясын көрсетуге арналған дәрілік заттардың, медициналық мақсаттағы бұйымдардың және жабдықтардың стандартталған жиынтығы тұрақты дайындықта сақталады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базалық жүрек-өкпе реанимациясын көрсету тәртібін сипаттайтын емшараларды енгізеді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аумақтық бөлімшелерінде базалық жүрек-өкпе реанимациясын көрсетуге жауапты тұлғалар анықталады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медицина қызметкері базалық жүрек-өкпе реанимациясын көрсетуге оқытылады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Хирургиялық араласу. Операция хаттамасы уақтылы және егжей-тегжейлі құрылады*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басталғанға дейін дәрігер операция алды қарап-тексеру және оны медициналық картада операция алды эпикризі түрінде құжаттандыруды жүргізеді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алды эпикризде операцияның негіздемесі немесе себебі, операция алды диагноз, жоспарланатын операцияның атауы қамтылады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хирургиялық араласуға арнайы ақпараттандырылған ерікті келісімі рәсімделеді (пациентке ұсынылатын емдеу әдісінің артықшылықтары, тәуекелдері, мүмкін асқынулары және баламалары туралы айтылады)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аяқталғаннан кейін үш сағаттың ішінде, пациент ояну аймағынан шығарылғанға дейін операция хаттамасы құрылады және құжаттанады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хаттамасы медициналық ұйымның басшылығы бекіткен рәсімдерге сәйкес рәсімделеді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Операциядан кейінгі емдеу жоспары. Медициналық ұйымда операциядан кейінгі емдеу және күтім жоспарын құру стандартталады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емдеу және күтім жоспарын дәрігер, мейіргермен және басқа да тартылған мамандармен бірлесіп құрады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емдеу және күтім жоспарында емдеу іс-шараларының толық тізбесі, осы пациенттің күтімі мен тамақтануы бойынша нұсқау қамтылады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емдеу жоспары операциядан кейін құрылады және медицина персоналы үшін қолжетімді болады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Операциядан кейінгі емдеу жоспары дәрігердің тағайындау парақтарында жазылған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 немесе қажеттіліктері өзгерген жағдайда операциядан кейінгі емдеу және күтім жоспары түзетіледі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4 -параграф. Зертханалық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Зертханалық қызметті ұйымдастыру. Зертханалық қызметтер пациенттер үшін қолжетімді болып табылады және Қазақстан Республикасының заңнама актілеріне, кәсіптік талаптарға сәйкес келеді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ұйымның пациенттеріне көрсетілетін, оның ішінде шарт бойынша қосалқы мердігерлік ұйымдары көрсететін зертханалық қызметтерді бақылауды жүзеге асыратын білікті тұлғаны анықтайды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тұлғалар зертханалық зерттеулер жүргізеді және түсіндіреді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зертханалық қызметтер Қазақстан Республикасының заңнамасына сәйкес келеді***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зертханалық қызметтер жұмыстан тыс уақытта туындайтын шұғыл жағдайлар үшін тәулік бойына қолжетімді болып табылады (егер қолдануға болатын болса)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қосалқы мердігерлік ұйымдар көрсететін зертханалық қызметтер шартта жазылатын индикаторлар немесе талаптар арқылы мониторингіленеді**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Зертханалық зерттеулердің уақыт шегі. Әрбір зертханалық зерттеу түріне уақыт шегі анықталады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зертханалық зерттеу түріне зерттеу нәтижелерінің дайындалуының уақыт шегі анықталады*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зерттеулердің нәтижелері уақтылы хабарланады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шұғыл зертханалық зерттеулердің уақтылы орындалуына мониторинг жүргізеді**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зертханалық зерттеу түріне зерттеу нәтижелерімен бланкіде көрсетілетін қалыпты мәндер шектері анықталады және қажет болғанда қайта қаралады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зертханалық зерттеулердің күрделі (нормадан едәуір ауытқыған) нәтижелерін анықтайды, олар анықталған жағдайда зертхана персоналы 30 минуттың ішінде дәрігерге немесе стационарлық бөлімшенің постына хабарлайды (осы Стандарттың 55- тармағының 1) және 3) тармақшаларын қарау)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Пациенттің биоматериалымен жұмыс істеу. Пациенттің биоматериалын жинау, сәйкестендіру және таңбалау, тасымалдау, жою процестері стандартталады*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дәрігердің зертханалық зерттеуді тағайындау және зертханаға жолдаманы жазып беру процесін бекітеді және орындайды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биоматериалды жинау, оның сәйкестендіру және таңбалау процесін бекітеді және орындайды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пациенттің биоматериалын қауіпсіз тасымалдау және жұмыс істеу процесін бекітеді және орындайды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пациенттің биоматериалын зертхананың қабылдау, тіркеу, қадағалау және сақтау процесін бекітеді және орындайды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аталған талаптарды ұйымның пациенттері үшін зертханалық зерттеулерді орындайтын қосалқы мердігерлік ұйымдар орындайды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Зертханалық қауіпсіздік. Инфекциялық бақылаумен және ғимараттың қауіпсіздігімен өзара байланысты зертханалық қауіпсіздік бағдарламасы енгізіледі және орындалады*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медицина персоналы жеке қорғаныш құралдары, арнайы киім, қорғаныш жабдықтары және құрылғылары (көзілдірік, ламинарлық шкаф) арқылы қорғалады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барлық персоналы жұмысқа орналасу кезінде, жаңа жабдықтарды алу кезінде, жұмыс әдістері өзгерген кезде, зертханалық қауіпсіздікті сақтаумен байланысты инциденттерден кейін зертханалық қауіпсіздік негіздеріне оқытылады**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жұмыс аймақтарында зертханалық қауіпсіздік бағдарламасының тамақтануға, сұйықтық ішуге, темекі тартуға, косметика қолдануға, байланыс линзаларына немесе ерінге жанасуға тыйым салу бойынша талаптары орындалады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Қауіпсіздікпен байланысты (мысалы, инемен укол салу, биоматериалмен байланыс) инциденттер жауапты тұлғаларға хабарланады және олар бойынша бекітілген рәсімдерге сәйкес түзету шаралары қабылданады (осы Стандарттың 3-тармағының 2) тармақшасын; 26-тармақтың 5) тармақшасын; 43-тармақтың 5) тармақшасын қарау)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зертханалық қызметтерге бақылау жүргізетін тұлға Ғимараттың қауіпсіздігі жөніндегі комиссияның отырысында зертханалық қауіпсіздік бойынша есеп береді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Зертханада сапаны бақылау. Зертханалық қызметтердің сапасына ішкі және сыртқы бақылау жүргізіледі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жабдықтар арқылы немесе қолмен зерттеу нәтижелерін таңдамалы қайта тексеру жолымен зертханалық қызметтердің сапасына ішкі бақылау жүргізеді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ішкі бақылауды медициналық ұйым бекіткен рәсімдерге сәйкес жүргізеді және егер автоматты түрде жабдықтарда жүргізілетін болса құжаттаманы талап етпейді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зертханалық қызметтердің сапасына сыртқы бақылау жүргізіледі *** (реферанс-зертхана немесе биоматериалды таңдамалы қайта тексеру арқылы)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сыртқы бақылау жылына бір рет жүргізіледі және құжат түрінде расталады**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сапаны бақылау нәтижелері қанағаттанарлық болмаған жағдайда, медициналық ұйым бекіткен рәсімдерге сәйкес түзету іс-шаралар жүргізіледі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Зертханалық жабдықтар. Зертханалық жабдықтар жұмыс күйінде сақталады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 тестіленеді, сақталады, калибрленеді және осы әрекеттер құжаттанады (осы Стандарттың 43- тармағының 1), 2), 3), 4), 5) тармақшаларын қарау)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жабдықтарға медициналық ұйым бекіткен рәсімдерге сәйкес қызмет көрсетіледі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персонал өздері жұмыс жасайтын жабдықтармен жұмысқа оқытудан өтеді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зертханалық жабдық зертханадан тыс орналасса және оларды клиникалық бөлімшелердің персоналы пайдаланатын болса, онда олар медициналық ұйымның басшылығымен бекітілген рәсімдерге сәйкес жабдықпен жұмыс жасауға оқытылады**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зертхананың басшысы немесе персоналы зертханадан тыс орналасқан барлық зертханалық жабдық бірліктеріне тексеру жүргізеді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5 -параграф. Сәулелік диагностика қызметі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Сәулелік диагностика қызметін ұйымдастыру. Сәулелік диагностика қызметтері пациенттердің қажеттіліктерін қанағаттандырады және Қазақстан Республикасының заңнамасына сәйкес келеді***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ұйымның пациенттерге көрсететін сәулелік диагностикалауды бақылауды жүзеге асыратын білікті тұлғаны анықтайды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 тұлғалар сәулелік диагностикада радиологиялық, ультрадыбыстық және басқа да зерттеу түрлерін жүргізеді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тұлғалар сәулелік диагностикада радиологиялық, ультрадыбыстық және басқа да зерттеу түрлерін түсіндіреді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сәулелік диагностика қызметтері Қазақстан Республикасының заңнамасына сәйкес келеді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мердігерлік ұйымдар көрсететін сәулелік диагностика қызметтері шартта жазылады. Медициналық ұйым бекіткен рәсімдерге сәйкес осы көрсетілетін қызметтер мониторингіленеді**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Сәулелік диагностикада зерттеудің уақыт шегі. Сәулелік диагностикада әрбір зерттеу түріне уақыт шегі анықталады*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зерттеудің әрбір түріне (рентген, компьютерлік томография, магнитті-резонанстық томография) зерттеп-тексеру бойынша қорытындының дайындығының уақыт шегі (мерзімдер) анықталады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Медицналық ұйымда радиологиялық зерттеудің қорытындысы уақтылы дайындалады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радиологиялық зерттеулердің уақтылы орындалуына мониторинг жүргізіледі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дәрігері болмаған жағдайда тиісті құзыреттілігі бар бейіндегі маманға зертттеулердің нәтижелерін беруге рұқсат етіледі.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зерттеулердің күрделі (нормадан едәуір ауытқыған) нәтижелері анықталады, олар анықталған жағдайда персонал дәрігерге немесе жауапты тұлғаға хабарлайды (осы Стандарттың 55-тармағының 1) және 3) тармақшаларын қарау)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Радиациялық қауіпсіздік. Инфекциялық бақылаумен және ғимараттың қауіпсіздігімен өзара байланысты радиациялық қауіпсіздік бағдарламасы енгізіледі және орындалады*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Сәулелік диагностика бөлімшесінің персоналы рентген-қорғаныш киімдерді кию, қорғаныш құралдарын ұстау, жеке дозиметрлерді кию арқылы радиациядан қорғалады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қызметтің персоналы бекітілген рәсімдерге сәйкес жұмысқа орналасу кезінде, жаңа жабдықтарды алу кезінде немесе жұмыс әдістері өзгерген кезде және қажеттілікке байланысты радиациялық қауіпсіздік негіздеріне оқытылады**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бағдарламасы барлық рентген-қорғаныш киімнің қорғаныш қасиеттерін әрбір екі жыл сайын тексеруді, үй-жайдағы радиация фонын жылына бір рет тексеруді және жеке дозометрлерді тоқсан сайын бақылауды қамтиды**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Қауіпсіздікпен немесе радиациялық қауіпсіздікті сақтамаумен байланысты инциденттер хабарланады және инциденттермен жұмыс жасау нәтижелері бойынша түзету шаралары қабылданады (осы Стандарттың 9-тармағының 2) тармақшасын; 26-тармағының 5) тармақшасын; 42 тармағының 5) тармақшасын қарау)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радиациялық қауіпсіздікке бақылауды жүзеге асыратын тұлға Ғимараттың қауіпсіздігі жөніндегі комиссияның отырысында радиациялық қауіпсіздік бойынша есеп береді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Радиологиялық жабдық. Радиологиялық жабдық жұмыс жағдайында сақталады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бойынша барлық жабдықтар (рентген, компьютерлік томография, магнитті-резонанстық томография, ультрадыбыстық зерттеу және басқалары) инспекцияланады, сақталады, калибрленеді (осы Стандарттың 43-тармағының 1), 2), 3), 4), 5) тармақшаларын қарау)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бойынша жабдықтарды инспекциялау, сақтау және калибрлеу бойынша әрекеттер құжатталады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бойынша жабдыққа медициналық ұйымның бекіткен рәсімдеріне сәйкес қызмет көрсетіледі.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Сәулелік диагностика бойынша барлық жабдықтардың тізімі жүргізіледі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сәулелік диагностика бойынша жабдықтардың техникалық ерекшеліктеріне және сипаттамаларына қойылатын талаптарды сәулелік диагностика жөніндегі маман анықтайды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Радиологияда сапаны бақылау. Радиологиялық зерттеулердің сапасына ішкі және сыртқы бақылау жүргізіледі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ішкі бақылау күнделікті жүргізіледі және егер автоматты түрде жабдықтарда жүргізілетін болса құжаттама қажет етілмейді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сыртқы сарапшы қорытындыларды таңдамалы қайта тексеруі жолымен сапаны сыртқы бақылау жүргізіледі ("екінші рет оқу")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Күдікті, күрделі жағдайлар кезінде ұйым жүгінетін сыртқы сарапшылардың байланыс деректері көрсетілген тізімі бар ("екінші рет оқу")**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сарапшылардың білімі, біліктілігі құжат түрінде расталады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деректері қанағаттанарлық болмаған жағдайда радиологида жұмысты жақсарту бойынша шаралар қабылданады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маусымдағы</w:t>
            </w:r>
            <w:r>
              <w:br/>
            </w:r>
            <w:r>
              <w:rPr>
                <w:rFonts w:ascii="Times New Roman"/>
                <w:b w:val="false"/>
                <w:i w:val="false"/>
                <w:color w:val="000000"/>
                <w:sz w:val="20"/>
              </w:rPr>
              <w:t>№ 325 бұйрығына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2 қазандағы</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бұйрығына 2-қосымша</w:t>
            </w:r>
          </w:p>
        </w:tc>
      </w:tr>
    </w:tbl>
    <w:p>
      <w:pPr>
        <w:spacing w:after="0"/>
        <w:ind w:left="0"/>
        <w:jc w:val="left"/>
      </w:pPr>
      <w:r>
        <w:rPr>
          <w:rFonts w:ascii="Times New Roman"/>
          <w:b/>
          <w:i w:val="false"/>
          <w:color w:val="000000"/>
        </w:rPr>
        <w:t xml:space="preserve"> Стационарлық көмек көрсететін медициналық ұйымдар үшін аккредиттеу стандарттары 1-тарау: Басшылық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0750"/>
        <w:gridCol w:w="824"/>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өлшемшарттар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ұйымның басқару органы. Медициналық ұйымның басқару органының (Бақылау кеңесі, Директорлар кеңесі, құрылтайшысы(лары)) функциялары құжаттарда жазылған</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органының құрылымы және функциялары, оның ішінде медициналық ұйымның бірінші басшысына (ларына) берілген өкілеттіктер медициналық ұйымның Жарғысында (Ережесінде) белгіленген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Басқару органының мүшелері Қазақстан Республикасының заңнамасына сәйкес сайланады ***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медициналық ұйымның бірінші басшысының(ларының) қызметін бағалау өлшемшарттарын бекіткен және жыл сайын жүргізеді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тоқсан сайын Басқару органына негізгі қызмет нәтижелері туралы есептер, оның ішінде медицина персоналының қателіктері, шағымдар, өлім жағдайлары және аталған жағдайлар бойынша жүргізілген талдау нәтижелері туралы мәліметтерді ұсынады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органының жұмысын жоғары тұрған денсаулық сақтау органы немесе жоғары тұрған құрылтайшы жыл сайынғы бағалау және медициналық ұйымның бірінші басшысын(ларын) бағалау құжаты түрінде растайды. </w:t>
            </w:r>
          </w:p>
          <w:p>
            <w:pPr>
              <w:spacing w:after="20"/>
              <w:ind w:left="20"/>
              <w:jc w:val="both"/>
            </w:pPr>
            <w:r>
              <w:rPr>
                <w:rFonts w:ascii="Times New Roman"/>
                <w:b w:val="false"/>
                <w:i w:val="false"/>
                <w:color w:val="000000"/>
                <w:sz w:val="20"/>
              </w:rPr>
              <w:t>
Медициналық ұйымның жоғары басқару деңгейі болып табылатын Басқару органы жыл сайынғы өзін-өзі бағалау түрінде өз қызметін бағалайды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Стратегиялық және операциялық жоспарлау. Медициналық ұйымның басшылары халықтың қажеттіліктеріне қарай көрсетілетін қызметтерді жоспарлайды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жоспарлау бойынша құжатта (даму стратегиясы немесе стратегиялық жоспар) (бұдан әрі – стратегиялық жоспар) миссиясы, пайымы, құндылықтары, стратегиялық мақсаттары, міндеттері және міндеттерді орындау индикаторлары жазылады **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стратегиялық жоспары медициналық ұйымның құрылымдық бөлімшелері өкілдерінің қатысуымен әзірленеді және Басқару органы келіседі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жоспардың негізінде медициналық ұйымның жылдық жоспары әзірленеді және бекітіледі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тоқсан сайын ұйымның жылдық жоспарындағы (бөлімшелердің жұмыс жоспарлары) іс-шаралардың орындалуына және индикаторлар бойынша деректерге мониторинг жүргізеді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жылдық бюджетті жоспарлайды және өндірістік міндеттерді іске асыру үшін медициналық ұйымды қажетті ресурстармен қамтамасыз етуді ұйымдастырады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басқару. Медициналық ұйымды тиімді басқару оның миссиясына және негізгі қызметіне сәйкес жүзеге асырылады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миссиясы және пайымы оның персоналы және халық үшін қолжетімді болып табылады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 заңнамасының талаптарына сәйкес әрекет етеді және уәкілетті органдардың тексеру нәтижелеріне уақтылы жауап береді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 үшін негізгі функциялардың сипаттамасы және көрсетілетін қызметтердің тізімі көрсетіле отырып, бөлімше туралы ереже бекітіледі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басшылары қойылған міндеттерді орындау және индикаторлар бойынша күтілетін нәтижелерге жету туралы медициналық ұйымның басшылығы алдында есеп береді (осы Стандарттың 8- тармағының 1), 2) тармақшаларын қарау)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тәуекелдердің алдын алу бойынша жүйелі, жоспарлы жұмыс жүргізеді (осы Стандарттың 9- тармағының 1), 4) және 5) тармақшаларын қарау)</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Ұйымдастырушылық құрылым.Ұйымдастырушылық құрылым медициналық ұйымның миссиясына және қызметіне сәйкес келеді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 схема түрінде ұсынылады, медициналық ұйымның басшылығы бекітеді және ұйым персоналының назарына жеткізіледі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құрылымда медициналық ұйымға жалпы басшылық ететін лауазымды тұлға және емдеу-профилактикалық қызметке бақылау жүргізетін лауазымды тұлға көрсетіледі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құрылымда мейіргер күтімін бақылауды жүзеге асыратын лауазымды тұлға, медициналық қызмет көрсету сапасын басқару бойынша қызметті жүзеге асыратын лауазымды тұлға және (немесе) медициналық ұйымның миссиясын іске асыруға арналған басқарушы тұлғалар көрсетіледі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құрылымда қаржылық ресурстарды тиімді басқаруға бақылауды жүзеге асыратын лауазымды тұлға көрсетіледі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медицина персоналының өзара іс-әрекетін үйлестіру бөлімшелер туралы ережелермен (мұнда бөлімшелердің функциялары көрсетілген), лауазымдық нұсқаулықтармен, ұйымның қағидаларымен және рәсімдерімен, сондай-ақ медициналық ұйымның тиісті комиссиясының жұмысымен қамтамасыз етіледі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Әдеп нормалары. Ұйымның әдеп нормалары анықталады және сақталады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өз қызметінде, оның ішінде шешім қабылдау және персонал іс-әрекетінің қағидаларын анықтау кезінде басшылыққа алынатын әдеп нормалары анықталады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Әдеп кодексі медициналық ұйымның құрылымдық бөлімшелері өкілдерінің қатысуымен әзірленеді және басшылық бекітеді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көмек көрсету барысында туындайтын әдеп мәселелерін қарауға арналған Әдеп комиссиясы құрылған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әдеп мәселелері бойынша анықтау, уақтылы талдау және шаралар қабылдау процесі енгізілген (емдеуді тоқтату, емдеуден бас тарту туралы шешімдер және Қазақстан Республикасы заңнамасының талаптарына сәйкес басқа да жағдайлар )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денсаулық сақтауда әдеп норма мәселелері бойынша оқытудан өтіп тұрады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Қауіпсіздік мәдениеті (Пациенттің қауіпсіздігі кәсіби ынтымақтастықтан жоғары орналасқан топтағы жазалаушы емес жағдай). Ұйымның басшылығы қауіпсіздік мәдениетін енгізеді және қолдайды, инциденттерді анықтауды ынталандырады және жұмысты жақсарту бойынша жүйелі шараларды қабылдайды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және персоналы мына анықтамалар: "қауіпсіздік мәдениеті", "инцидент", "әлеуетті қателік", "қателік", "экстремалды оқиға", сонымен қатар хабарлау және инциденттерді тергеп-тексеру қағидалары бойынша оқытудан өткен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тәуекелі жоғары емшаралар мен операцияларды (сот талаптарының жоғары тәуекелі бар) орындайтын медициналық қызметкерлердің кәсіптік жауапкершілігін сақтандыруды (кепілдік беруді) қамтамасыз ету процесі енгізілген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инциденттерді анықтауға, құжаттамалауға және мониторинг жүргізуге жауапты лауазымды тұлғалар анықталған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бекітілген рәсімдеріне сәйкес инциденттер туралы тіркеу және хабарлау процесі енгізілген *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сапасын арттыру мақсатында медициналық ұйым басшылығы мәселелерді болдырмауға және тәуекелдерді азайтуға бағытталған жүйелі шаралар қабылдайды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Сапаны басқару. Медициналық ұйымда медициналық қызмет көрсету сапасын басқару бойынша қызметті жүзеге асыратын лауазымды тұлға анықталады және медициналық қызмет көрсету сапасын жақсарту бойынша негізгі жұмыс бағыттарын анықтайтын бағдарлама немесе жоспар бекітіледі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сапасын басқару бойынша қызметті жүзеге асыратын лауазымды тұлға сапаны жақсарту саласындағы қажетті дағдылар мен білімге ие болады (осы Стандарттың 4-тармағының 3) тармақшасын қарау)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басқару органы медициналық ұйымның барлық бөлімшелерінің қатысуымен жыл сайын медициналық көрсетілетін қызметтердің сапасын үздіксіз жақсарту және пациенттің қауіпсіздігін арттыру бойынша бағдарламаны немесе іс-шаралар жоспарын бекітеді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сапасын үздіксіз жақсарту бойынша құжатта "экстремалды оқиға" терминіне анықтама беріледі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Экстремалды оқиға міндетті тергеп-тексерілуі тиіс және оның нәтижелері туралы медициналық ұйымның басшылығы және мүдделі пациент(тер), сонымен қатар Медициналық ұйымның басқару органы ақпараттандырылады (қабылданған шараларды көрсете отырып, тоқсандық есепте) (осы Стандарттың 1-тармағының 4) тармақшасын қарау)**</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медициналық ұйымның қызметіне мониторинг жүргізу нәтижесінде алынған сапаны жақсарту және статистикалық деректерді тиісті пайдалану әдістеріне (құралдарына) оқытылады (осы Стандарттың 19-тармағының 3) тармақшасын қарау)</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Сапаны үздіксіз арттыру. Медициналық ұйымда медициналық көрсетілетін қызметтердің сапасын және пациенттің қауіпсіздігін үздіксіз арттыру бағдарламасы енгізіледі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Басшылық жыл сайын жалпы медициналық ұйым үшін, сондай-ақ оның жеке құрылымдық бөлімшелері үшін медициналық көрсетілетін қызметтердің сапасын және пациенттердің қауіпсіздігін арттырудың басым индикаторларын анықтауға қатысады. Негізгі индикаторларға жету бойынша көрсеткіштер медициналық ұйымның негізгі қызметі туралы тоқсандық есептерге қосылады (осы Стандарттың 1-тармағының 4) тармақшасын және 2-тармағының 4) тармақшасын қарау) **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индикаторлары өлшенеді: есептеу формулалары әзірленеді (белгілі бір алыммен және бөліммен, егер қолдануға болатын болса), күтілетін шекті мәндер анықталады; деректерді жинау және индикаторларды талдау жүргізіледі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талаптарына сәйкес келетін медициналық ұйымның бекітілген ішкі рәсімдеріне сәйкес медициналық карталарға клиникалық аудит жүргізіледі *</w:t>
            </w:r>
          </w:p>
          <w:p>
            <w:pPr>
              <w:spacing w:after="20"/>
              <w:ind w:left="20"/>
              <w:jc w:val="both"/>
            </w:pPr>
            <w:r>
              <w:rPr>
                <w:rFonts w:ascii="Times New Roman"/>
                <w:b w:val="false"/>
                <w:i w:val="false"/>
                <w:color w:val="000000"/>
                <w:sz w:val="20"/>
              </w:rPr>
              <w:t>
Клиникалық аудиттің нәтижелері медициналық көрсетілетін қызметтердің сапасын арттыру бойынша шараларды әзірлеу кезінде пайдаланылады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пациенттердің қанағаттандырылуына сауалнама жүргізіледі.</w:t>
            </w:r>
          </w:p>
          <w:p>
            <w:pPr>
              <w:spacing w:after="20"/>
              <w:ind w:left="20"/>
              <w:jc w:val="both"/>
            </w:pPr>
            <w:r>
              <w:rPr>
                <w:rFonts w:ascii="Times New Roman"/>
                <w:b w:val="false"/>
                <w:i w:val="false"/>
                <w:color w:val="000000"/>
                <w:sz w:val="20"/>
              </w:rPr>
              <w:t xml:space="preserve">
Сауалнама нәтижелері медициналық көрсетілетін қызметтердің сапасын арттыру бойынша шараларды әзірлеу кезінде пайдаланылады *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комиссиялардың отырыстарында клиникалық жағдайларды талдау жүргізіледі, олардың нәтижелері клиникалық қызметті жақсарту үшін қолданылады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Тәуекелдерді басқару. Медициналық ұйымда тәуекелдерді басқару бойынша бағдарлама енгізіледі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тәуекелдерді басқару бойынша бекітілген бағдарлама бар, ол мына элементтерді қамтиды: </w:t>
            </w:r>
          </w:p>
          <w:p>
            <w:pPr>
              <w:spacing w:after="20"/>
              <w:ind w:left="20"/>
              <w:jc w:val="both"/>
            </w:pPr>
            <w:r>
              <w:rPr>
                <w:rFonts w:ascii="Times New Roman"/>
                <w:b w:val="false"/>
                <w:i w:val="false"/>
                <w:color w:val="000000"/>
                <w:sz w:val="20"/>
              </w:rPr>
              <w:t>
мақсаты, міндеттері;</w:t>
            </w:r>
          </w:p>
          <w:p>
            <w:pPr>
              <w:spacing w:after="20"/>
              <w:ind w:left="20"/>
              <w:jc w:val="both"/>
            </w:pPr>
            <w:r>
              <w:rPr>
                <w:rFonts w:ascii="Times New Roman"/>
                <w:b w:val="false"/>
                <w:i w:val="false"/>
                <w:color w:val="000000"/>
                <w:sz w:val="20"/>
              </w:rPr>
              <w:t xml:space="preserve">
тәуекелдер тізілімінің үлгісі және тәуекелдерді бағалау тәсілі; </w:t>
            </w:r>
          </w:p>
          <w:p>
            <w:pPr>
              <w:spacing w:after="20"/>
              <w:ind w:left="20"/>
              <w:jc w:val="both"/>
            </w:pPr>
            <w:r>
              <w:rPr>
                <w:rFonts w:ascii="Times New Roman"/>
                <w:b w:val="false"/>
                <w:i w:val="false"/>
                <w:color w:val="000000"/>
                <w:sz w:val="20"/>
              </w:rPr>
              <w:t>
тәуекелдерді басқару бойынша қызметті жүзеге асыратын бекітілген лауазымды тұлға;</w:t>
            </w:r>
          </w:p>
          <w:p>
            <w:pPr>
              <w:spacing w:after="20"/>
              <w:ind w:left="20"/>
              <w:jc w:val="both"/>
            </w:pPr>
            <w:r>
              <w:rPr>
                <w:rFonts w:ascii="Times New Roman"/>
                <w:b w:val="false"/>
                <w:i w:val="false"/>
                <w:color w:val="000000"/>
                <w:sz w:val="20"/>
              </w:rPr>
              <w:t xml:space="preserve">
персоналды оқыту бойынша талаптар; </w:t>
            </w:r>
          </w:p>
          <w:p>
            <w:pPr>
              <w:spacing w:after="20"/>
              <w:ind w:left="20"/>
              <w:jc w:val="both"/>
            </w:pPr>
            <w:r>
              <w:rPr>
                <w:rFonts w:ascii="Times New Roman"/>
                <w:b w:val="false"/>
                <w:i w:val="false"/>
                <w:color w:val="000000"/>
                <w:sz w:val="20"/>
              </w:rPr>
              <w:t>
тәуекелдер түрлері (стратегиялық, клиникалық, қаржылық және басқа да қауіптер);</w:t>
            </w:r>
          </w:p>
          <w:p>
            <w:pPr>
              <w:spacing w:after="20"/>
              <w:ind w:left="20"/>
              <w:jc w:val="both"/>
            </w:pPr>
            <w:r>
              <w:rPr>
                <w:rFonts w:ascii="Times New Roman"/>
                <w:b w:val="false"/>
                <w:i w:val="false"/>
                <w:color w:val="000000"/>
                <w:sz w:val="20"/>
              </w:rPr>
              <w:t>
тәуекелдерді жою бойынша іс-қимыл жоспарының үлгісі және әрбір елеулі тәуекелге іс-қимылды әзірлеу талабы;</w:t>
            </w:r>
          </w:p>
          <w:p>
            <w:pPr>
              <w:spacing w:after="20"/>
              <w:ind w:left="20"/>
              <w:jc w:val="both"/>
            </w:pPr>
            <w:r>
              <w:rPr>
                <w:rFonts w:ascii="Times New Roman"/>
                <w:b w:val="false"/>
                <w:i w:val="false"/>
                <w:color w:val="000000"/>
                <w:sz w:val="20"/>
              </w:rPr>
              <w:t xml:space="preserve">
мүдделі тұлғаларды тәуекелдер туралы ақпараттандыру талабы *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бойынша бекітілген бағдарламаны мыналарға қатысатын медицина персоналы іске асырады:</w:t>
            </w:r>
          </w:p>
          <w:p>
            <w:pPr>
              <w:spacing w:after="20"/>
              <w:ind w:left="20"/>
              <w:jc w:val="both"/>
            </w:pPr>
            <w:r>
              <w:rPr>
                <w:rFonts w:ascii="Times New Roman"/>
                <w:b w:val="false"/>
                <w:i w:val="false"/>
                <w:color w:val="000000"/>
                <w:sz w:val="20"/>
              </w:rPr>
              <w:t>
тәуекелдерді табу;</w:t>
            </w:r>
          </w:p>
          <w:p>
            <w:pPr>
              <w:spacing w:after="20"/>
              <w:ind w:left="20"/>
              <w:jc w:val="both"/>
            </w:pPr>
            <w:r>
              <w:rPr>
                <w:rFonts w:ascii="Times New Roman"/>
                <w:b w:val="false"/>
                <w:i w:val="false"/>
                <w:color w:val="000000"/>
                <w:sz w:val="20"/>
              </w:rPr>
              <w:t xml:space="preserve">
тәуекелдер туралы хабарлама; </w:t>
            </w:r>
          </w:p>
          <w:p>
            <w:pPr>
              <w:spacing w:after="20"/>
              <w:ind w:left="20"/>
              <w:jc w:val="both"/>
            </w:pPr>
            <w:r>
              <w:rPr>
                <w:rFonts w:ascii="Times New Roman"/>
                <w:b w:val="false"/>
                <w:i w:val="false"/>
                <w:color w:val="000000"/>
                <w:sz w:val="20"/>
              </w:rPr>
              <w:t xml:space="preserve">
тәуекелдердің басымдылығын бағалау және анықтау; </w:t>
            </w:r>
          </w:p>
          <w:p>
            <w:pPr>
              <w:spacing w:after="20"/>
              <w:ind w:left="20"/>
              <w:jc w:val="both"/>
            </w:pPr>
            <w:r>
              <w:rPr>
                <w:rFonts w:ascii="Times New Roman"/>
                <w:b w:val="false"/>
                <w:i w:val="false"/>
                <w:color w:val="000000"/>
                <w:sz w:val="20"/>
              </w:rPr>
              <w:t>
инциденттерді талдау (әлеуетті қателіктерді, қателіктерді, экстремалды жағдайларды);</w:t>
            </w:r>
          </w:p>
          <w:p>
            <w:pPr>
              <w:spacing w:after="20"/>
              <w:ind w:left="20"/>
              <w:jc w:val="both"/>
            </w:pPr>
            <w:r>
              <w:rPr>
                <w:rFonts w:ascii="Times New Roman"/>
                <w:b w:val="false"/>
                <w:i w:val="false"/>
                <w:color w:val="000000"/>
                <w:sz w:val="20"/>
              </w:rPr>
              <w:t xml:space="preserve">
іс-қимыл жоспарын құру және іске асыру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басшылары және медициналық ұйымның персоналы өзінің бөлімшелеріндегі өндірістік процестердің клиникалық, техногендік және ұйымдастырушылық ерекшеліктері салдарынан туындауы мүмкін болатын қолайсыз оқиғалар (бұдан әрі - тәуекелдер) туралы ақпараттандырылған</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тәуекелдерді үздіксіз бағалауды жүргізеді. Тәуекелдер туралы ақпарат көздері: инциденттер, медицина персоналы, бақылаулар, құжаттамаларды шолу, пациенттер және олардың заңды өкілдері **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тәуекелдерді басқару, тәуекелдерді азайту немесе жою бағдарламасының іс-шараларын толыққанды іске асыру бойынша шараларды қабылдайды (жыл сайын тәуекелдерді азайту бойынша іс-қимыл жоспары құрылады, жаңартылады және түзетіледі)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Клиникалық хаттамалар. Медициналық ұйымның басшылары медицина персоналының клиникалық хаттамаларды қолдануына және енгізуіне мониторинг жүргізеді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клиникалық хаттамаларды енгізуге және қолдануға мониторинг жүргізеді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клиникалық хаттамаларды енгізу және қолдану мониторингі бойынша жауапты тұлғалар анықталған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хаттамаларды енгізу мониторингі бойынша іс-шаралар Қазақстан Республикасы заңнамасының талаптарына сәйкес жоспарлы ішкі сараптама іс-шараларының шеңберінде жүргізіледі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аудит медициналық карталардың дəлелді медицинаға негізделген клиникалық хаттамалардың талаптарына сəйкестігі тұрғысынан оларды толық ретроспективті жəне (немесе) ағымдағы талдау арқылы жүргізіледі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карталардың клиникалық аудит нәтижелері медицина персоналымен кері байланыс, персоналды оқыту үшін және медициналық ұйымның бекітілген рәсімдеріне сәйкес медициналық көрсетілетін қызметтердің сапасын арттыруға арналған басқа да іс-шаралар үшін қолданылады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Халықпен жұмыс. Медициналық ұйым медициналық қызметтер көрсетуді жоспарлауға пациенттерді, халықты және персоналды қатыстырады және халық үшін көрсетілетін медициналық қызметтердің қолжетімділігіне ықпал етеді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халыққа көрсетілетін медициналық қызметтер және оларды алу шарттары (тәртібі) туралы, сонымен қатар көрсетілетін медициналық қызметтердің және оларды алу шарттарының (тәртібінің) тізіміндегі кез келген өзгерістер туралы хабарлайды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халыққа көрсетілетін медициналық қызметтердің сапасы туралы хабарлайды ("пациенттің қанағаттанушылығы" индикаторы және басқалары)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коммуникация құралдары (веб-сайт, әлеуметтік желілер, телефон, call-орталық) арқылы көрсетілетін медициналық қызметтер бойынша халықпен тұрақты кері байланысты ұстайды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халықты салауатты өмір салтына және аурулардың алдын алуға оқыту бойынша бағдарламаларға қатысады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рәсімдерге сәйкес медициналық ұйым халықтың қажеттіліктерін ескере отырып, медициналық қызмет көрсетуді жоспарлайды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p>
      <w:pPr>
        <w:spacing w:after="0"/>
        <w:ind w:left="0"/>
        <w:jc w:val="left"/>
      </w:pPr>
      <w:r>
        <w:rPr>
          <w:rFonts w:ascii="Times New Roman"/>
          <w:b/>
          <w:i w:val="false"/>
          <w:color w:val="000000"/>
        </w:rPr>
        <w:t xml:space="preserve"> 2-тарау: Ресурстарды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0455"/>
        <w:gridCol w:w="9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Қаржыны басқару. Медициналық ұйымның қаржылық ресурстары жоспарлы міндеттерді іске асыру үшін тиімді пайдаланылады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бюджеті стратегиялық және операциялық (жылдық) жұмыс жоспарларының қойылған міндеттеріне сәйкес келеді (осы Стандарттың 2-тармағының 2), 3) тармақшаларын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бюджеті бөлімшелер басшыларының өтінімдері негізінде құрылады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қызметті жүзеге асыру үшін медициналық ұйымды қажетті ресурстармен қамтамасыз етуге мүмкіндік береді және медициналық ұйымның басшылығы бекіткен рәсімдерге сәйкес қайта қаралады (осы Стандарттың 2- тармағының 5) тармақшасын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жоқ дәрілік заттарды және медициналық мақсаттағы бұйымдарды шұғыл сатып алу үшін оларды жоспардан тыс сатып алу шарты бар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жүзеге асырылатын медициналық қызметтер халыққа қолжетімді, бекітілген баға көрсеткіштерінің негізінде көрсетіледі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Қаржылық аудит және бухгалтерлік есеп. Ұйымның қаржылық ресурстарын басқару Қазақстан Республикасының заңнама актілеріне сәйкес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қаржылық бақылау жүйесі немесе процесі бар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 және медициналық ұйымның сыртқы аудиті Қазақстан Республикасының заңнамасына сәйкес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барлық кіріс және шығыс көздері туралы дұрыс қаржылық ақпараттарға негізделеді, шешім қабылдау үшін уақтылы және нақты қаржылық есептерді қамтамасыз етеді. Бухгалтерлік есеп танылған автоматтандырылған бағдарламаларды қолдану арқылы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қызметтерден пайдалар, шығындар және шығыстар бюджетпен салыстырылып, тұрақты қадағаланады және бірінші басшыға тоқсан сайынғы қаржылық есептер түрінде ұсынылады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есептер уақтылы салық органдарына және мемлекеттік статистика органдарына жолданады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Жалақы қоры. Персоналдың жалақысын төлеу қызметкердің ұйымның нәтижелілігіне үлесін ескере отырып, уақтылы және дифференциациялы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жалақысын төлеу Басқару органымен келісілген, бекітілген ережелердің (бұдан әрі – Ереже) негізінде жүзеге асырылады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жалақысын сараланған төлем жүйесінің негізінде төлеу барысында, Ережеде Қазақстан Республикасының заңнамасына сәйкес медициналық ұйымның басшылығы бекіткен персоналдың еңбек өнімділігін анықтауға арналған индикаторлар қарастырылған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Дифференциациялы жалақы төлеу барысында бекітілген индикаторлардың негізінде қызметкерлердің өнімділігін анықтау мерзімді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жалақысын төлеу, зейнетақы қорына аударымдар және басқа да міндетті аударымдар уақтылы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жалақысын төлеу медициналық ұйыммен бекітілген ұйымдастырушылық құрылымның, штаттық кестенің негізінде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Ақпараттық басқару. Деректерді тиімді басқару үшін тиісті жағдайлар жасалады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және әкімшілік ақпаратпен жұмыс жасау барысында медицина персоналының қажеттіліктерін, деректерді медициналық ұйымның жергілікті ақпараттық жүйесіне уақтылы және толық енгізілуін қамтамасыз ететін техникалық құралдардың жеткілікті саны бар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жұмыс үшін қажетті уақтылы ақпаратты алу және онымен алмасу үшін медициналық қызметкерлерге интернет желісіне кіруді қамтамасыз етеді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қолданыстағы нормативтік құқықтық актілерінің және құқықтық актілерінің ұйым персоналына қолжетімділігін қамтамасыз етеді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карталарды электрондық форматта жүргізу үшін жағдай жасайды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Республикасының заңнамасына сәйкес құжаттамаларды басқару рәсімдерін бекітеді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Ақпаратты қорғау. Медициналық ұйым ақпараттың құпиялылығын, қауіпсіздігін және тұтастығын қамтамасыз етеді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 персоналына құпия ақпараттың қолжетімділік деңгейлері анықталған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электрондық тасымалдаушылардағы ақпарат зақымдалудан, жоғалудан және авторизацияланбаған кіруден қорғалады (автоматтандырылған ақпараттық жүйесіне рұқсатсыз кіру)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медициналық ұйымда пациент туралы ақпараттың құпиялылығы қамтамасыз етіледі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құпия ақпаратты қорғау және жарияламау бойынша ережелерге оқытылады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Қазақстан Республикасының заңнамасына сәйкес медициналық және медициналық емес құжаттарды сақтау мерзімі және жою тәртібі анықталған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Ішкі құжаттар. Басшылық персоналмен бірге медициналық ұйымның қызметін регламенттейтін медициналық ұйымның рәсімдерін әзірлейді, бекітеді және енгізеді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рәсімдерін әзірлеу, келісу, бекіту және рәсімдеу, қайта қарау тәртібі бекітілген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қолданыстағы барлық ішкі рәсімдерінің тізімі құрылады және жаңартылады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басшылығы персонал үшін ұйымның қолданыстағы рәсімдері туралы ақпараттың қолжетімділігін қамтамасыз етеді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персоналына ұйымның бекітілген рәсімдері бойынша оқыту жүргізіледі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қызметін медициналық ұйымның басшылығы бекіткен рәсімдерге сәйкес жүзеге асырады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Медициналық құжаттама. Медициналық құжаттама уақтылы жасалады және медициналық көмектің сабақтастығына ықпал етеді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карталарда Қазақстан Республикасының заңнамасына және ең үздік әлемдік тәжірибеге сәйкес бекітілген медициналық құжаттаманың нысандары қолданылады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мазмұны медициналық ұйымның бекітілген рәсімдеріне сәйкес стандартталады. Медициналық картадағы әрбір жазба күні мен уақытын көрсете отырып, автормен қол қойылады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жүргізілген емдеу іс-шаралары және дәрі-дәрмекпен терапиялар пациенттің медициналық картасында уақтылы құжатталады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карталарда медициналық ұйымның басшылығы бекіткен қысқартулар, тізімдегі символдар пайдаланылады. Медициналық карталардағы жазбалар түсінікті жазылған және рәсімделген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карталардағы жазбалардың сапасына, уақтылығына және толықтығына клиникалық аудит жүргізіледі (осы Стандарттың 8-тармағының 3)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Деректерді талдау. Деректердің дұрыстығына тексеру және оларды статистикалық талдау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ұйымдарда жарияланатын және ұсынылатын деректердің дұрыстығын тексеру рәсімдері бекітілген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дұрыстығын тексеруді орындайтын жауапты тұлғалар оқытылған, жеткілікті тәжірибесі мен біліктілігі бар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индикаторларды мониторингілеу кезінде деректердің дұрыстығын екінші тұлғамен тексеру (валидация)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арналған тоқсандық есептерге қосу үшін деректерді индикаторлар бойынша деректерді жинау жауапты тұлғамен жүзеге асырылады (1-тармақтың 4) тармақшасын және 2- тармақтың 4)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бөлімше болмаған жағдайда жиналатын деректерді статистикалық талдау және оларды мүдделі тараптарға уақтылы ұсыну бойынша жауапты тұлғалар анықталады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Штаттық кесте. Штаттық кесте медициналық ұйымның ұйымдастырушылық құрылымына, миссиясына және қызметіне сәйкес келеді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штаттық кестесі медициналық ұйымның басшылығымен Қазақстан Республикасының заңнамасына сәйкес бекітіледі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 медициналық ұйымның ұйымдастырушылық құрылымына және қызметіне сәйкес келеді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Қазақстан Республикасының заңнамасына сәйкес лауазымдарға біліктілік талаптары бекітіледі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басшылығымен штаттық кестені қайта қарау құрылымдық бөлімшелер басшыларының өтінімдері, штаттық кестенің өндірістік қажеттіліктерге сәйкестігін талдау негізінде жүргізіледі (персоналмен жасақталу деңгейін; қажетті өтілі мен біліктілік деңгейін анықтау; персонал лауазымдарының тиімді және рационалды құрылымын есептеу)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қызметкерлерді, қоса атқарушыларды, консультанттарды, резидентура тыңдаушыларын қоса алғанда лауазымның әрбір түріне медициналық ұйымның басшылығы біліктілік талаптары (білімі, оқыту, білімдер, дағдылар және тәжірибе) және аталған лауазым үшін ерекшелік функциялары көрсетілетін лауазымдық нұсқаулықты бекітеді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Адами ресурстарды басқару. Медициналық ұйымда адами ресурстарды тиімді басқару процесі енгізілген</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іздеу, нұсқаулықтан өткізу (бағдарлау) және бейімдеу бойынша рәсімдер Қазақстан Республикасының заңнамасына сәйкес әзірленеді және медициналық ұйымда енгізіледі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айналысатын лауазымдарына лауазымдық нұсқаулықтың біліктілік талаптарына сәйкес келеді. Персоналмен қол қойылған лауазымдық нұсқаулықтың көшірмесі кадрлық қызметте болады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медициналық ұйымның персоналына үздіксіз білім алу үшін жағдай жасайды (интернетке рұқсат, компьютерлер, тренинг сыныптар, кітапхана)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оқыту қажеттілігі анықталады. Оқыту медициналық ұйымның базасында немесе одан тыс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медициналық ұйымның персоналының мотивациясы және корпоративтік рухты нығайту үшін рәсімдер әзірлейді және енгізеді (осы Стандарттың 6-тармағының 1) және 5) тармақшаларын; 14-тармағының 5) тармақшасын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Персоналдың жеке іс парағы. Медициналық ұйымның басшылығы қызметкерлердің жеке іс парақтарын қалыптастыру, сақтау және жаңарту процесін анықтайды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жеке іс парағы медициналық ұйымның бекітілген ішкі рәсімдеріне сәйкес сақталады. Жеке іс парақтарының мазмұны стандартталған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қызметкерлерді, қоса атқарушыларды, консультанттарды, резидентура тыңдаушыларын қоса алғанда медицина персоналының жеке іс парақтары маман сертификатын, білімі, еңбек өтілі және персоналдың біліктілігі туралы мәліметтерді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лауазымдық нұсқаулықтың талаптарына сәйкес қызметкердің білімі туралы құжаттардың дереккөзімен түпнұсқалылығын тексеру дәлелін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жылына бір рет жүргізілетін персонал қызметін бағалау нәтижелерін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медициналық ұйымның базасында және ұйымнан тыс оқытудан өту туралы жазбаларды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Нұсқау. Медициналық ұйым ұйыммен таныстыру үшін әрбір қызметкермен нұсқау жүргізеді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нұсқау жүргізу үшін оқу материалдары (жазбаша және (немесе) бейнематериалдар) әзірленеді және пайдаланылады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штаттық және штаттан тыс медициналық қызметкерлер, қоса атқарушылар, консультанттар, студенттер, резидентура тыңдаушылары, медициналық ұйымның базасында оқытудан өтетін тұлғалар медициналық ұйыммен, өздерінің лауазымдық міндеттерімен (қызметкерлер үшін) және қауіпсіздік бойынша негізгі талаптармен танысу үшін нұсқаудан және оқытудан өтеді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нұсқауы өртке қарсы қауіпсіздікті, төтенше жағдайларға дайындықты және жұмыс орнындағы қауіпсіздікті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нұсқауы инфекциялық бақылау мәселелерін және медициналық жабдықтармен қауіпсіз жұмыс бойынша талаптарды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нұсқауы медициналық көмек сапасын және пациенттің қауіпсіздігін арттыру бағдарламаларымен танысуды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Клиникалық дағдыларды бағалау. Медициналық ұйымның басшылығы бекіткен рәсімдерге сәйкес клиникалық персоналдың білімін және клиникалық дағдыларын бағалау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барысында дәрігердің клиникалық дағдыларын бағалау жүргізіледі және оның клиникалық артықшылықтарының тізімі бекітіледі (осы медициналық ұйымдағы дәрігерге рұқсат етілген тәуекелі жоғары рәсімдердің және операциялардың тізбесі)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барысында орта медицина персоналының клиникалық дағдыларын бағалау жүргізіледі және медициналық ұйымның рәсімдеріне сәйкес құзыреттілік тізімі бекітіледі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орналасу барысында медициналық ұйымның параклиникалық құрылымдық бөлімшелері персоналының дағдыларын бағалау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 немесе одан жиі дәрігердің қызметін, оның ағымдық біліктілігін (білімдерін, білімін, дағдыларын және тәжірибесін) бағалауды, емдеу нәтижелерін, оның ішінде жағымсыз нәтижелер мен басқа да деректерді ескере отырып, дәрігердің клиникалық артықшылықтарын қайта қарау рәсімі жүргізіледі *</w:t>
            </w:r>
          </w:p>
          <w:p>
            <w:pPr>
              <w:spacing w:after="20"/>
              <w:ind w:left="20"/>
              <w:jc w:val="both"/>
            </w:pPr>
            <w:r>
              <w:rPr>
                <w:rFonts w:ascii="Times New Roman"/>
                <w:b w:val="false"/>
                <w:i w:val="false"/>
                <w:color w:val="000000"/>
                <w:sz w:val="20"/>
              </w:rPr>
              <w:t xml:space="preserve">
Дәрігердің құзыреттілігі лауазымдық нұсқаулыққа, жұмыс көрсеткіштеріне немесе біліктілік деңгейіне сәйкес келмеген жағдайда дәрігерді осы ұйымның клиникалық практикасынан шеттету (артықшылықтарын шектеу) немесе оқытуға немесе менторлыққа жіберу мәселесі қарастырылады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жыл сайын параклиникалық құрылымдық бөлімшелер персоналының және орта медицина қызметкерінің құзыреттілігін қайта бағалау жүргізіледі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Персоналды жыл сайын бағалау. Жылына бір рет медициналық ұйымның басшылығы бекіткен рәсімдерге сәйкес медицина персоналының жұмысын бағалау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 бағалау рәсімдері және бағалау түрлері бекітіледі.</w:t>
            </w:r>
          </w:p>
          <w:p>
            <w:pPr>
              <w:spacing w:after="20"/>
              <w:ind w:left="20"/>
              <w:jc w:val="both"/>
            </w:pPr>
            <w:r>
              <w:rPr>
                <w:rFonts w:ascii="Times New Roman"/>
                <w:b w:val="false"/>
                <w:i w:val="false"/>
                <w:color w:val="000000"/>
                <w:sz w:val="20"/>
              </w:rPr>
              <w:t>
Клиникалық мамандық дәрігерін (пациентке қарап-тексеру немесе емдеу жүргізетін дәрігер) бағалау түрі мына өлшемшарттарды қамтиды:</w:t>
            </w:r>
          </w:p>
          <w:p>
            <w:pPr>
              <w:spacing w:after="20"/>
              <w:ind w:left="20"/>
              <w:jc w:val="both"/>
            </w:pPr>
            <w:r>
              <w:rPr>
                <w:rFonts w:ascii="Times New Roman"/>
                <w:b w:val="false"/>
                <w:i w:val="false"/>
                <w:color w:val="000000"/>
                <w:sz w:val="20"/>
              </w:rPr>
              <w:t>
емдеу және күтім (дәрігер тиімді және лайықты медициналық көмек көрсетеді);</w:t>
            </w:r>
          </w:p>
          <w:p>
            <w:pPr>
              <w:spacing w:after="20"/>
              <w:ind w:left="20"/>
              <w:jc w:val="both"/>
            </w:pPr>
            <w:r>
              <w:rPr>
                <w:rFonts w:ascii="Times New Roman"/>
                <w:b w:val="false"/>
                <w:i w:val="false"/>
                <w:color w:val="000000"/>
                <w:sz w:val="20"/>
              </w:rPr>
              <w:t>
клиникалық білімі (дәрігердің керекті білімі бар, осы білімін жұмыста қолданады);</w:t>
            </w:r>
          </w:p>
          <w:p>
            <w:pPr>
              <w:spacing w:after="20"/>
              <w:ind w:left="20"/>
              <w:jc w:val="both"/>
            </w:pPr>
            <w:r>
              <w:rPr>
                <w:rFonts w:ascii="Times New Roman"/>
                <w:b w:val="false"/>
                <w:i w:val="false"/>
                <w:color w:val="000000"/>
                <w:sz w:val="20"/>
              </w:rPr>
              <w:t>
біліктілікті арттыру (дәрігер өзінің клиникалық практикасын және білімін жетілдіреді);</w:t>
            </w:r>
          </w:p>
          <w:p>
            <w:pPr>
              <w:spacing w:after="20"/>
              <w:ind w:left="20"/>
              <w:jc w:val="both"/>
            </w:pPr>
            <w:r>
              <w:rPr>
                <w:rFonts w:ascii="Times New Roman"/>
                <w:b w:val="false"/>
                <w:i w:val="false"/>
                <w:color w:val="000000"/>
                <w:sz w:val="20"/>
              </w:rPr>
              <w:t>
жеке қасиеттері және тіл тапқыштығы (дәрігер пациенттермен және әріптестерімен кәсіби қарым-қатынасты сақтайды);</w:t>
            </w:r>
          </w:p>
          <w:p>
            <w:pPr>
              <w:spacing w:after="20"/>
              <w:ind w:left="20"/>
              <w:jc w:val="both"/>
            </w:pPr>
            <w:r>
              <w:rPr>
                <w:rFonts w:ascii="Times New Roman"/>
                <w:b w:val="false"/>
                <w:i w:val="false"/>
                <w:color w:val="000000"/>
                <w:sz w:val="20"/>
              </w:rPr>
              <w:t>
әдеп практикасы (дәрігер пациентке аяушылықпен, әр түрлі әлеуметтік және мәдени қабаттағы пациенттерге сыйластықпен қарайды);</w:t>
            </w:r>
          </w:p>
          <w:p>
            <w:pPr>
              <w:spacing w:after="20"/>
              <w:ind w:left="20"/>
              <w:jc w:val="both"/>
            </w:pPr>
            <w:r>
              <w:rPr>
                <w:rFonts w:ascii="Times New Roman"/>
                <w:b w:val="false"/>
                <w:i w:val="false"/>
                <w:color w:val="000000"/>
                <w:sz w:val="20"/>
              </w:rPr>
              <w:t>
жүйелі ойлау (дәрігер керекті ресурстарды пайдалануда белсенділік және икемділік танытады);</w:t>
            </w:r>
          </w:p>
          <w:p>
            <w:pPr>
              <w:spacing w:after="20"/>
              <w:ind w:left="20"/>
              <w:jc w:val="both"/>
            </w:pPr>
            <w:r>
              <w:rPr>
                <w:rFonts w:ascii="Times New Roman"/>
                <w:b w:val="false"/>
                <w:i w:val="false"/>
                <w:color w:val="000000"/>
                <w:sz w:val="20"/>
              </w:rPr>
              <w:t>
ресурстарға үнемділікпен қарау (дәрігер дәрілік заттардың, зерттеуді, консультацияларды лайықты және уақтылы тағайындайды)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 орта медицина персоналын және тізімі медициниалық ұйыммен анықталған басқа да қызметкерлерді бағалау барысында белгіленген жұмыс көрсеткіштері (қызмет индикаторлары) ескеріледі және осы көрсеткіштер жеке іс парақтарында қамтылады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бағалаудың толтырылған нысаны жеке іс парағында сақталады. Ұйымның персоналы оның жұмысын бағалау нәтижелерімен танысқан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нәтижелерінің негізінде Қазақстан Республикасы заңнамасының талаптарына сәйкес персоналдың айналысатын лауазымына сәйкестігі анықталады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кәсіби құзыреттілігін бағалау жүргізіледі (осы Стандарттың 24-тармағының 4), 5) тармақшаларын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Персоналдың денсаулығы және қауіпсіздігі. Медициналық ұйым персоналының денсаулығы және қауіпсіздігі Қазақстан Республикасының заңнамасына сәйкес сақталады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персоналға сәйкестендіру бейдждерін, қажетті қорғаныш киімдерін, жеке қорғаныш құралдарын және қорғаныш жабдықтарын (оның ішінде радиациялық қауіпсіздік бойынша құралдар) ұсынады (немесе қамтамасыз етеді)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Республикасының заңнамасына сәйкес жұмыс орындарының қауіпсіздігін бағалауды жүргізеді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жұмыс жүктемелеріне мониторинг жүргізеді, күйзелісті азайту және оны бақылау үшін персоналға психологиялық қолдау көрсетеді (күйзеліске қарсы бөлмелер, рухани тыныштық бөлмесі және басқалары)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салауатты өмір салтын ұстану бойынша персонал үшін іс-шаралар жүргізеді және жағдай жасайды (спорттық іс-шаралар, темекі тартуға қарсы бағытталған іс-шаралар және басқалары)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персоналды зиянды және/немесе қауіпті өндірістік факторлардан қорғауды қамтамасыз етеді және өндірістік жарақаттанушылықтың алдын алу бойынша шаралар қабылдайды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Штаттын тыс қызметкерлер. Ұйымның штаттық кестесінде тұрмайтын персоналдың (штаттан тыс персонал) олармен ұсынылатын медициналық қызметтерге сәйкес білімі және біліктілігі болады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персонал медициналық ұйымның басшылығымен қойылатын біліктілік талаптарына сәйкес келеді.</w:t>
            </w:r>
          </w:p>
          <w:p>
            <w:pPr>
              <w:spacing w:after="20"/>
              <w:ind w:left="20"/>
              <w:jc w:val="both"/>
            </w:pPr>
            <w:r>
              <w:rPr>
                <w:rFonts w:ascii="Times New Roman"/>
                <w:b w:val="false"/>
                <w:i w:val="false"/>
                <w:color w:val="000000"/>
                <w:sz w:val="20"/>
              </w:rPr>
              <w:t>
Қызмет көрсетуге арналған шарттың көшірмесі кадрлық қызметте болады (осы Стандарттың 21- тармағының 2) тармақшасын және 22-тармағының 1)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персоналдың жеке іс парағы білімі туралы құжаттардың дереккөзімен түпнұсқалылығын тексеру дәлелін қамтиды (осы Стандарттың 21-тармағының 2)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барысында штаттан тыс медицина персоналының клиникалық дағдыларын бағалау жүргізіледі және медициналық ұйымның бекітілген рәсімдеріне сәйкес оның клиникалық артықшылықтарының тізімі немесе құзыреттілігінің тізімі бекітіледі (осы Стандарттың 24- тармағының 1), 2), 3) тармақшаларын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штаттан тыс персоналдың жұмыс сапасын бағалау жүргізіледі, бағалау нәтижелері жеке іс парағында сақталады (осы Стандарттың 25-тармағын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персоналдың жұмыс сапасын бағалау нәтижелері медициналық ұйым қызметтерінің сапасын арттыру үшін қолданылады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Шарттар мониторингі. Медициналық ұйымның басшылары шарт бойынша көрсетілетін қызметтердің және тауарлардың сапасын бақылайды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басшысы медициналық ұйым үшін тауарларды немесе қызметтерді сатып алу туралы шарттардың күтімі бойынша жауапты тұлғаларды анықтайды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шартта өнім берушілерге, ұсынылатын қызметтердің немесе тауарлардың көлеміне және сапасына қойылатын талаптар жазылады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шартта индикаторлар белгіленеді, олардың негізінде медициналық ұйым шартқа мониторинг және өнім берушінің тауарларының немесе қызметтерінің сапасына бағалау жүргізеді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индикаторлардың негізінде шарттар мониторингінің нәтижелері медициналық ұйым басшысының назарына жеткізіледі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қызметтері немесе тауарларының сапасы медициналық ұйымның талаптарына сәйкес келмеген жағдайда өнім берушімен шартты бұзуға дейін алып келетін сәйкессіздіктерді жою бойынша шаралар қабылданады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p>
      <w:pPr>
        <w:spacing w:after="0"/>
        <w:ind w:left="0"/>
        <w:jc w:val="left"/>
      </w:pPr>
      <w:r>
        <w:rPr>
          <w:rFonts w:ascii="Times New Roman"/>
          <w:b/>
          <w:i w:val="false"/>
          <w:color w:val="000000"/>
        </w:rPr>
        <w:t xml:space="preserve"> 3-тарау. Қауіпсіздікті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10545"/>
        <w:gridCol w:w="9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Инфекциялық бақылау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Инфекциялық бақылау жөніндегі комиссия. Инфекциялық бақылау жөніндегі комиссия инфекциялық бақылау бойынша бағдарламалардың және алгоритмдердің орындалуын үйлестіреді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эпидемиологиялық тәуекелдерді бағалауды қамтитын бір жыл ішіндегі инфекциялық бақылау және эпидемиологиялық ахуал нәтижелеріне талдау жүргізеді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тәуекелдерді бағалау негізінде медициналық ұйымның басшылығы тәуекелдерді азайту бойынша қолжетімді және өлшенетін міндеттерді қамтитын алдағы күнтізбелік жылға арналған инфекциялық бақылау бойынша инфекциялық бақылау бағдарламасын және жұмыс жоспарын (іс-шаралар жоспарын) әзірлейді және бекітеді.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көрсетумен (ауруханаішілік инфекциялар), оның ішінде тыныс алу аппаратураларын пайдаланумен, катетерлерді қолданумен байланысты инфекцияларға, сондай-ақ резистентті микоорганизмдерден пайда болған және ұйым үшін басқа да басым инфекцияларға мониторинг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жөніндегі комиссия ауруханаішілік инфекциялар бойынша деректерге талдау жүргізеді және олардың негізінде пациенттің қауіпсіздігін арттыру бойынша шаралар қабылдайды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бір рет инфекциялық бақылау мамандары (инфекциялық бақылау комиссиясының мүшелері) ұйымның персоналына және басшылығына инфекциялық бақылау индикаторларының мониторинг нәтижелері туралы және инфекциялық бақылау мәселелері бойынша медициналық ұйымның қызметін жетілдіру үшін ұсынымдар туралы ақпарат береді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Инфекциялық бақылау бойынша бағдарлама. Медициналық ұйымда инфекциялық бақылау бойынша бағдарлама әзірленеді және енгізіледі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бойынша бағдарлама Қазақстан Республикасының заңнамасына сәйкес әзірленеді және енгізіледі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бойынша бағдарлама әзірлеу барысында дәлелді медицинаға негізделген ДДҰ немесе басқа да кәсіптік танылған көздердің ұсынымдары ескеріледі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инфекциялық аурулар туралы ақпарат Қазақстан Республикасының заңнамасына сәйкес денсаулық сақтау саласындағы уәкілетті орган Қоғамдық денсаулық сақтау комитетінің аумақтық департаменттеріне уақтылы ұсынылады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инфекциялық бақылау бағдарламасын тиімді орындау үшін қажетті ресурстарды ұсынады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денсаулық сақтау саласындағы уәкілетті органға инфекциялық бақылау нәтижелерін уақтылы ұсынуы үшін жауапты персоналды бекіткен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Инфекциялық бақылау бойынша рәсімдер. Медициналық ұйым инфекциялық бақылау саласында рәсімдерді және алгоритмдерді әзірлейді, бекітеді және енгізеді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жеке қорғаныш құралдарын қолданудың әмбебап сақтық шаралары және ережелері бойынша алгоритмдер енгізіледі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инфекциялық бақылау саласындағы рәсімдері және алгоритмдері Қазақстан Республикасының заңнамасына сәйкес әзірленеді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жеке қорғаныш құралдарының жеткілікті саны бар (осы Стандарттың 30- тармағының 5)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өңдеу орындарында ағынды суы бар қол жуғыштар, сабын, антисептикатер, сулықтар немесе қолды кептіруге арналған басқа да құралдар орнатылған (осы Стандарттың 30- тармағының 5) тармақшасын қарау)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құралдарын персонал медициналық ұйымның бекітілген рәсімдеріне сәйкес пайдаланады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Дезинфекциялау, стерильдеу және кір жуатын орын. Тазалау (жинау), дезинфекциялау, стерильдеу және киім-кешекті қолдану инфекция қаупін азайта отырып Қазақстан Республикасының заңнама актілеріне сәйкес жүргізіледі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Қазақстан Республикасында халықтың санитариялық-эпидемиологиялық саламаттылығы саласындағы заңнаманың үй-жайларды және беттерді тазалау (жинау), дезинфекциялау бойынша талаптарын сақтайды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бұйымдар ұйымның бекітілген рәсімдеріне және Қазақстан Республикасы заңнамасының талаптарына сәйкес пайдаланылғаннан кейін жойылады (қайта пайдалануды болдырылмайды)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дезинфекциялау және стерильдеу "кір" аймақтан "таза" аймаққа процестің ағындылығын сақтай отырып, инфекция қаупін азайтумен жүргізіледі. Персонал стерильдеу жүргізудің кезеңділігін сақтайды (жинау, тасымалдау, есептеу, төсеу, стерильдеу алды тазалау, стерильдеу, қаптау, таңбалау, жеткізу, құралдарды сақтау)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алды тазалаудың және стерильдеудің сапасы химиялық және/немесе биологиялық индикаторларды қолдана отырып мониторингіленеді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және кір киім-кешекпен жұмыс істеу, киім-кешекті жуу кросс-инфекциялар тәуекелін азайта отырып жүргізіледі. Персонал киім-кешекпен жұмыс істеу бойынша рәсімдерді сақтайды (жинау, тасымалдау, беру, жуу, үтіктеу, есептеу, тарату, қолдану)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Медициналық қалдықтар. Ұйым қалдықтармен қауіпсіз жұмыс істеуді қамтамасыз етеді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мақсаттағы өткір, үшкір және кескіш бұйымдармен жұмыс істеуді қоса алғанда медициналық қалдықтармен қауіпсіз жұмыс істеу бойынша рәсімді, медициналық ұйымда пайда болатын барлық қалдықтарды жіктеу, сондай-ақ оларды уақтылы кәдеге жаратуды енгізеді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медициналық қалдықтарды орталықтандырып жинауға арналған үй-жай Қазақстан Республикасының заңнама талаптарына сәйкес келеді (жабық қоқыс контейнерлері, ауаны жеткілікті желдету пайдаланылады, температуралық режим сақталады)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Қазақстан Республикасының заңнамасына сәйкес қауіпсіз жолмен кәдеге жаратылады***</w:t>
            </w:r>
          </w:p>
          <w:p>
            <w:pPr>
              <w:spacing w:after="20"/>
              <w:ind w:left="20"/>
              <w:jc w:val="both"/>
            </w:pPr>
            <w:r>
              <w:rPr>
                <w:rFonts w:ascii="Times New Roman"/>
                <w:b w:val="false"/>
                <w:i w:val="false"/>
                <w:color w:val="000000"/>
                <w:sz w:val="20"/>
              </w:rPr>
              <w:t>
Өткір, үшкір және кескіш заттар қалдықтарды қауіпсіз жинауға және жоюға арналған арнайы контейнерлерде кәдеге жаратылады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режимді және уақытша сақтау мерзімін сақтай отырып, қалдықтардың жіктемесіне сәйкес қан қалдықтары және компоненттері, биологиялық сұйықтықтар, ағза тіндері жұқтыру тәуекелін азайту арқылы таңбаланған контейнерлерде сақталады және кәдеге жаратылады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қауіпті медициналық қалдықтармен жұмыс істеу бойынша рәсімдерге оқытудан өтеді және оларды практикада сақтайды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Ас блогы. Медициналық ұйым ас дайындау барысында инфекция тәуекелін азайтады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барлық кезеңдерде жұмыс Қазақстан Республикасы заңнамасының талаптарына сәйкес келеді және олардың сақталуын және қауіпсіздігін қамтамасыз етіледі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температуралық режимді, ылғалдылықты, жарықтан қорғауды, желдетуді, сақтау мерзімін, тауар көршілестігін, шыққан жерін, сапасы мен қауіпсіздігін растайтын құжаттардың болуын, олардың ластануы мен бұзылуын, сондай-ақ оларға бөтен құралдар мен заттардың түсуін болдырмайтын шарттарды сақтауды қоса алғанда, Қазақстан Республикасының санитариялық-эпидемиологиялық талаптарын орындай отырып, сақталады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дайындаудың технологиялық процестері температуралық режимді, аймақтарға бөлуді (шикізат, дайын өнім), өңдеу мүкәммалын, жабдықтарды және ыдысты таңбалауды, дайын және шикі тамақ өнімдерін бөліп өңдеуді қоса алғанда, Қазақстан Республикасы халқының санитариялық-эпидемиологиялық саламаттылық нормаларының талаптарын сақтай отырып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талаптарға сәйкес ас блогында кросс-инфекциялардың алдын алу үшін тамақ өнімдерін, беттерді, ыдыстарды және басқа да дайындау орындарын өңдеу, азық-түлікті өңдеу және сақтау, сондай-ақ ас блогының қосалқы үй-жайларын өңдеу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ұйымдағы ас блогының персоналы медициналық қарап-тексеруден, орындайтын жұмыс сипатына сәйкес кәсіби даярлықтан (біліктілік, мамандық), сондай-ақ тамақ өнімдерін өндірудің қауіпсіздігін қамтамасыз ететін Қазақстан Республикасы халқының санитариялық-эпидемиологиялық саламаттылық нормалары талаптарын сақтау саласында оқытудан және аттестаттаудан өтеді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Инженерлік жүйелер және жөндеу жұмыстары. Инфекциялық бақылау инженерлік жүйелермен бақыланады. Инфекциялық бақылау талаптары жөндеу жұмыстарын жүргізу кезінде сақталады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жұмыс аймағы қажет орындарда (микробиологиялық, патологиялық-анатомиялық зертханалар), медициналық ұйымда мамандандырылған зертханалық жабдықтар орнатылады (ламинарлық бокстар)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Инфекциясы бар пациенттерді оқшаулауға арналған жеке кіру есігі бар сүзгі және (немесе) изолятор Қазақстан Республикасының заңнамасы талаптарына сәйкес жарақталған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жөндеу және құрылыс жұмыстарын жүргізу барысында инфекциялық бақылау бойынша, жұмыстың масштабына және түріне байланысты тәуекелдердің деңгейін анықтау бойынша рәсімдер сақталады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жүргізетін тұлғалар инфекциялық бақылау мәселелері бойынша оқытудан өтеді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Жөндеу-құрылыс жұмыстарының нәтижесінде пациенттердің және персоналдың инфекция жұқтыруының алдын алу үшін оларды жүргізу медициналық ұйымның инфекциялық бақылау жөніндегі жауапты тұлғамен жазбаша келісіледі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Оқшаулау рәсімі. Медициналық ұйымда (инфекциялық) пациенттерді оқшаулау бойынша рәсімдер және алгоритмдер әзірленеді және енгізіледі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инфекциялық пациенттерді оқшаулау бойынша рәсімдерге және алгоритмдерге оқытудан өтеді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инфекциясы бар пациенттерді оқшаулау үшін жеке кіру есігі бар сүзгі және (немесе) изолятор болады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Инфекциясы бар пациент болатын аймақта жеке қорғаныш құралдары, персоналға және келушілерге инфекция жұқтыру тәуекелі туралы хабарлайтын көзбен көру белгісі болады. Оқшаулау рәсімі қол гигиенасын қатаң түрде сақтауды қамтиды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Инфекциясы бар пациенттер және олардың күтімімен айналысатын адамдар қол гигиенасы және оқшаулау бойынша пациенттерге қойылатын талаптарды қамтитын инфекциялық бақылау мәселелеріне оқытудан өтеді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Инфекциясы бар пациент болатын және оны шығарғаннан кейін үй-жайларды және заттарды тазалау, өңдеу Қазақстан Республикасының санитариялық-эпидемиологиялық талаптары саласындағы заңнамаға сәйкес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Персоналды инфекциялық бақылау мәселелері бойынша оқыту. Медициналық ұйым инфекциялық бақылау бойынша персоналды үздіксіз оқытуды жүргізеді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медициналық ұйымның барлық персоналы инфекциялық бақылау мәселелері бойынша оқытудан өтеді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инфекциялық бақылау бойынша білімдері жыл сайын тестіленеді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бойынша қосымша оқыту студенттер, резидентура тыңдаушылары, медициналық ұйымның базасында білім алатын басқа да тұлғалар үшін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 пациенттің заңды өкілдерін инфекциялық бақылау мәселелері бойынша оқыту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инфекциялық бақылау мониторингі индикаторларының көрсеткіштері нашарлаған жағдайда медицина персоналын қосымша оқыту ұйымдастырылады (осы Стандарттың 29-тармағының 5) тармақшасын қарау)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Ғимараттың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Ғимараттың қауіпсіздігі жөніндегі комиссия. Медициналық ұйымда Ғимараттың қауіпсіздігі бойынша бағдарлама енгізіледі, оның орындалуын Ғимараттың қауіпсіздігі жөніндегі комиссия үйлестіреді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жөніндегі комиссия құрылады және жұмыс істейді, ол ғимараттың және қоршаған ортаның қауіпсіздігін сақтау бойынша әрекеттерді үйлестіреді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бойынша бағдарлама Қазақстан Республикасының заңнамасы негізінде әзірленеді және мынадай бөлімдерді қамтиды: қоршаған ортаның қауіпсіздігі және күзет жүйесі, өрт қауіпсіздігі, төтенше жағдайларға дайындық, қауіпті материалдармен жұмыс істеу, медициналық жабдықтар, коммуналдық (инженерлік) жүйелер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бойынша бағдарлама әрбір жылға жұмыстардың басым бағыттарын анықтай отырып, жыл сайын қайта қаралады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медициналық ұйымның басшысы Ғимараттың қауіпсіздігі жөніндегі комиссиядан немесе жауапты лауазымды тұлғадан Ғимараттың қауіпсіздігі бойынша бағдарламаның орындалуына жүргізілген негізгі жұмыстар және ғимарат пен қоршаған ортаның қауіпсіздігі бойынша бар проблемалар (тәуекелдер) көрсетілетін есепті 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басшысы жыл сайын Медициналық ұйымды басқару органына жүргізілген негізгі жұмыстар және ғимарат пен қоршаған ортаның қауіпсіздігі бойынша бар проблемалар (тәуекелдер) (бар болса) көрсетілетін Ғимараттың қауіпсіздігі бойынша бағдарламаның орындалуы туралы есепті жолдайды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Қоршаған ортаның қауіпсіздігі. Медициналық ұйымның ғимараты(тары) және аумағы пациенттер, персонал және келушілер үшін қауіпсіз және жайлы болып табылады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ғимаратының және аумағының жағдайы Қазақстан Республикасының заңнамасы талаптарына сәйкес келеді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жарақат жағдайы және есептілікке жататын басқа да мәліметтер уәкілетті органдарға хабарланады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Ғимараттың қауіпсіздігі жөніндегі комиссия жүргізілген инспекция нәтижелерін кейіннен құжаттандыра отырып, тоқсан сайын ғимаратты және үй-жайларды, инженерлік жүйелерді және жабдықтарды инспекциялайды (тестілейді)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және үй-жайлар, инженерлік жүйелер, жабдықтар және басқа да заттар тұрақты жаңартылады және қауіпсіз деңгейде сақталады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пациенттер, келушілер үшін немесе қоршаған орта үшін едәуір тәуекелдер анықталған жағдайда медицналық ұйымның басшылығы қаражат бөлу, мүдделі тараптарды ақпараттандыру және анықталған тәуекелдерді азайту бойынша қажетті әрекеттерді қабылдайды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Күзет және қорғау. Медициналық ұйымның ғимаратын және аумағын күзету және қорғау қамтамасыз етіледі (осы Стандарттың 37-тармағының 2) тармақшасын қарау)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штаттан тыс және келісімшарттық қызметкерлер, студенттер, резидентура тыңдаушылары медициналық ұйымның базасында оқытылатын тұлғалар медициналық ұйымның рәсімдеріне сәйкес сәйкестендіріледі (осы Стандарттың 26-тармағының 1)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қызметінің қызметкерлері күзету және қорғау мақсатында ғимаратта және аумақта мониторинг (бейнебақылау және (немесе) шолу жасау) жүргізеді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Ғимаратқа шолу жасау (инспекция) және күзет қызметінің қызметкерлері арасында кезекшілікті тапсыру құжаттандырылады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тұлғалардың күндізгі стационарға және режимдік бөлімшелерге кіруі шектеледі (инженерлік, коммуналдық жүйелерді бақылау аймағы және басқалары)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қызметінің қызметкерлері төтенше жағдайлар кезінде (қауіпсіздік бойынша кодтар кезінде) әрекет етуге, сондай-ақ алғашқы көмек көрсету бойынша оқытудан өтеді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Өрт қауіпсіздігі. Өрт қаупін және түтіндеуді төмендету бойынша бағдарлама енгізіледі (осы Стандарттың 38- тармағының 2) тармақшасын қарау)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Өртті ерте анықтау жүйесі жұмыс істейді, тұрақты инспекцияланатын және қажет болған жағдайда жаңартылатын өрт сөндіруге арналған жарамды құралдар болады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ерте анықтауға және сөндіруге арналған құралдарды және жүйелерді инспекциялау, тестілеу және сақтау құжаттандырылады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кезінде және басқа да төтенше жағдайларда ғимараттан қауіпсіз көшіру үшін көшіру жолдары еркін күйде сақталады. Ақпараттық және нұсқаушы белгілер (шығуды, өрт сөндіру мүкәммалын және гидранттарды нұсқаушылар), көшіру схемасы бар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Түтін мен өрттің таралуын шектеу үшін өртке қарсы есіктер орнатылады, өртке төзімді материалдар пайдаланылады, жанғыш материалдардың пайдалануы азайтылады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персоналымен жыл сайын өрт және түтіндену кезіндегі әрекеттер бойынша практикалық жаттығу жүргізіледі (осы Стандарттың 47-тармағының 2) тармақшасын қарау)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Басқа төтенше жағдайлар. Басқа да төтенше жағдайлардың қауіпін төмендету бойынша бағдарлама енгізіледі (осы Стандарттың 37 -тармағының 2) тармақшасын қарау)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туындау ықтималдығын, бұзу күшін (салдарларын) және ұйымның өңір үшін маңызды төтенше жағдайлардың түрлеріне дайындық деңгейін көрсете отырып, тәуекелдерді бағалау түрінде аудан үшін маңызды төтенше жағдайлардың түрін анықтайды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бойынша тәуекелдерді бағалаудың негізінде жылдық іс-шаралар жоспарында жұмыстың басым бағыттары анықталады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төтенше жағдайларға дайындығын жетілдіру үшін ресурстар бөлінеді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төтенше жағдайлар кезінде қабылданатын әрекеттер бойынша жыл сайын персоналдың практикалық жаттығуы өткізіледі: шұғыл медициналық көмек көрсету, судың және электрдің баламалы көздерін пайдалануға дайындық, хабарлау жүйесінің дұрыстығын тексеру (осы Стандарттың 46-тармағының 3) тармақшасын қарау)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әрекеттер бойынша практикалық оқыту аяқталысымен сәйкессіздікті жақсарту және үздіксіз жақсартуды қолдау жөніндегі іс-шаралар жоспарын әзірлей отырып, жүргізілген оқу нәтижелеріне талдау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Қауіпті материалдар және қалдықтар. Қауіпті материалдармен және қалдықтармен жұмыс істеу Қазақстан Республикасының заңнамасына сәйкес жүзеге асырылады және адамдардың және қоршаған ортаның қауіпсіздігі қамтамасыз етіледі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Атауларды (құрамы), сақтық шараларын және апатты жағдайлар кезіндегі бастапқы көмек шараларын, сақтау орындарын, барынша рұқсат етілетін сақтау көлемін және таңбалау үшін қолданылатын ескерту белгілерін көрсете отырып, медициналық ұйымның барлық қауіпті материалдары мен қалдықтарының тізімі (от қауiптi материалдарын қоса) анықталады (осы Стандарттың 33-тармағын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материалдарды таңбалауды, сақтауды, олармен жұмыс істеу, тасымалдау, кәдеге жарату кезінде қорғаныш құралдарын киюді қоса алғанда, қауіпті материалдармен жұмыс істеуге қойылатын талаптар жазылады*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қауіпті материалдар мен қалдықтар атауы (құрамы), жарамдылық мерзімі және қолданылатын сақтық белгілері көрсетіле отырып таңбаланады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материалдарды қолдану орындарында сақтық шаралары және бастапқы медициналық көмек көрсету алгоритмдері бойынша қолжетімді ақпарат болады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қауіпті материалдарды төгілген кезде жылдам жинау (залалсыздандыру) және инцидент туралы жауапты лауазымды тұлғаларға хабарлау бойынша әрекеттерге оқытудан өтеді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Медициналық жабдық. Медициналық жабдықтың қауіпсіздігі тестілеу, калибрлеу, жұмыс жағдайында сақтау және персоналды оқыту жолымен қамтамасыз етіледі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жабдықтардың қауіпсіздігін қамтамасыз ету бойынша бағдарлама енгізіледі (осы Стандарттың 37-тармағының 2) тармақшасын қарау)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медициналық жабдықтың тізімі және есебі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жабдықтарға профилактикалық қызмет көрсету, тестілеу, калибрлеу, сақтау, жөндеу жүргізіледі және құжаттандырылады:</w:t>
            </w:r>
          </w:p>
          <w:p>
            <w:pPr>
              <w:spacing w:after="20"/>
              <w:ind w:left="20"/>
              <w:jc w:val="both"/>
            </w:pPr>
            <w:r>
              <w:rPr>
                <w:rFonts w:ascii="Times New Roman"/>
                <w:b w:val="false"/>
                <w:i w:val="false"/>
                <w:color w:val="000000"/>
                <w:sz w:val="20"/>
              </w:rPr>
              <w:t xml:space="preserve">
жабдықтың әрбір бірлігіне профилактикалық қызмет көрсету өндірушінің нұсқаулығына сәйкес жиілікпен немесе одан жиі жүргізіледі; </w:t>
            </w:r>
          </w:p>
          <w:p>
            <w:pPr>
              <w:spacing w:after="20"/>
              <w:ind w:left="20"/>
              <w:jc w:val="both"/>
            </w:pPr>
            <w:r>
              <w:rPr>
                <w:rFonts w:ascii="Times New Roman"/>
                <w:b w:val="false"/>
                <w:i w:val="false"/>
                <w:color w:val="000000"/>
                <w:sz w:val="20"/>
              </w:rPr>
              <w:t xml:space="preserve">
профилактикалық қызмет көрсету жиілігі медициналық ұйымның құжаттарында жазылған; </w:t>
            </w:r>
          </w:p>
          <w:p>
            <w:pPr>
              <w:spacing w:after="20"/>
              <w:ind w:left="20"/>
              <w:jc w:val="both"/>
            </w:pPr>
            <w:r>
              <w:rPr>
                <w:rFonts w:ascii="Times New Roman"/>
                <w:b w:val="false"/>
                <w:i w:val="false"/>
                <w:color w:val="000000"/>
                <w:sz w:val="20"/>
              </w:rPr>
              <w:t xml:space="preserve">
жабдықтарға профилактикалық қызмет көрсету кестесі жыл сайын құрылады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бекіткен рәсімдерге сәйкес персоналды медициналық жабдықпен қауіпсіз жұмыс істеуге оқыту жүргізіледі.</w:t>
            </w:r>
          </w:p>
          <w:p>
            <w:pPr>
              <w:spacing w:after="20"/>
              <w:ind w:left="20"/>
              <w:jc w:val="both"/>
            </w:pPr>
            <w:r>
              <w:rPr>
                <w:rFonts w:ascii="Times New Roman"/>
                <w:b w:val="false"/>
                <w:i w:val="false"/>
                <w:color w:val="000000"/>
                <w:sz w:val="20"/>
              </w:rPr>
              <w:t>
Оқытудан өткен және құзыретті персонал медициналық жабдықтармен жұмысқа жіберіледі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Пайдаланушыларға хабарлау және шақырту, бұзылу және медициналық жабдықтармен байланысты басқа да жағдайларда шаралар қабылдау жүйесі енгізіледі (мысалы, жану қаупі)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Коммуналдық жүйелер. Медициналық ұйымдағы коммуналдық және инженерлік жүйелер Қазақстан Республикасы заңнамасының талаптарына сәйкес келеді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коммуналдық және инженерлік жүйелерді инспекциялау, тестілеу және сақтау тәртібі мен жиілігін анықтайды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және инженерлік жүйелердің жұмысы бақыланады, сақталады және жақсартылады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мониторинг нәтижелерін құжаттай отырып, желдету жүйелеріне мониторинг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 басудың алдын алу үшін желдету жүйесіне өндірушінің ұсынымдарына сәйкес жиілікпен ауыстырылатын сүзгілер орнатылады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инженерлік жүйелер төтенше жағдайлар кезінде ішінара немесе толық ажыратылуды жеңілдету үшін таңбаланады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Су және электр жүйесі. Медициналық ұйымда судың және электрдің балама көздерін қоса алғанда оларға үдіксіз қолжетімділік қамтамасыз етіледі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ауыз су және электр жылдың кез келген уақытында тәулік бойына қолжетімді болып табылады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балама көздерден сумен жабдықтау және электрмен жабдықтау аса маңызды аймақтар және қызметтер анықталады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балама көздері тоқсан сайын тестіленеді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балама көздері тоқсан сайын тестіленеді, баламалы көздерден электр өндіру үшін қажетті отын қоры бар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Диализациялық бөлімшеде (орталықта) пайдаланылатын суды тазалау жүйесі Қазақстан Республикасының халқына нефрологиялық көмек көрсетуді ұйымдастыру стандартына сәйкес келеді***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Персоналды ғимараттың қауіпсіздігі бойынша оқыту. Ғимараттың және қоршаған ортаның қауіпсіздігін сақтау үшін медициналық ұйымның персоналын оқыту, білімін тестілеу жүргізіледі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қауіпті материалдармен жұмыс істеу ережелеріне оқытылады (осы Стандарттың 43-тармағының 1)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өрт туралы хабарлауды қоса алғанда өрт кезіндегі әрекеттерге, өртті сөндіру және пациенттерді көшіру дағдыларына оқытылады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төтенше жағдайлар кезіндегі әрекеттерді қоса алғанда жабдықтармен және коммуналдық (инженерлік) жүйелермен жұмыс істеуге оқытылады (осы Стандарттың 43- тармағының 4)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және штаттан тыс персонал, студенттер, резидентура тыңдаушылары, медициналық ұйымның базасында оқытылатын тұлғалар, үй-жайларды жалдаушылар, волонтерлер және келушілер медициналық ұйымның ғимаратында және аумағында болу кезіндегі қауіпсіздік ережелеріне оқытылады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медициналық ұйымның басшылығы бекіткен рәсімдерге сәйкес персоналдың медициналық ұйымның ғимаратында және аумағында болу кезіндегі қауіпсіздік ережелерін білуіне тестілеу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Дәрілік заттардың және медициналық мақсаттағы бұйымдардың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Дәрілік заттарды және медициналық мақсаттағы бұйымдарды басқару. Медициналық ұйымдарда ұйымда дәрілік заттармен және медициналық мақсаттағы бұйымдармен қауіпсіз жұмыс істеу қамтамасыз етіледі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және медициналық мақсаттағы бұйымдармен жұмыс істеу Қазақстан Республикасының заңнамасына сәйкес жүзеге асырылады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дәрілік заттардың және медициналық мақсаттағы бұйымдардың айналымын басқару жүйесіне мыналарды қамтитын талдау жүргізіледі: жоспарлау және сатып алу; сақтау; дәрігерлік тағайындау; дайындау немесе еріту; пациентке енгізу; емдік әсеріне мониторинг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және медициналық мақсаттағы бұйымдарды басқару жүйесіне тәеуеклдерді бағалауды (дәрілік заттардың пайдаланумен байланыстымәселелерді немесе қауіптілігі жоғары зоналарды анықтау) қамтитын талдау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және медициналық мақсаттағы бұйымдарды басқарудың әрбір сатысын сипаттайтын рәсімдер әзірленеді және енгізіледі: жоспарлау және сатып алу; сақтау; дәрігерлік тағайындау; дайындау немесе еріту; пациентке енгізу; пациентке әсеріне мониторинг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және медициналық мақсаттағы бұйымдарды басқару мәселелерін, сонымен қатар формулярлық тізімді қарастыратын формулярлық комиссия құрылады және жұмыс істейді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Дәрілік заттарды және медициналық мақсаттағы бұйымдарды сақтау. Дәрілік заттар және медициналық мақсаттағы бұйымдар қауіпсіз және тиісті жолмен сақталады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дәрілік заттар және медициналық мақсаттағы бұйымдар атауын (құрамын), жарамдылық мерзімін көрсете отырып, Қазақстан Республикасы заңнамасының талаптарына сәйкес сақталады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бұйымдар температуралық режимді, ылғалдылықты және басқа да шарттарды ұстана отырып, оларды сақтауға қойылатын талаптарға сәйкес сақталады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есепке алынуға және бақылануға жататын есірткі және басқа да дәрілік заттар Қазақстан Республикасының заңнамасына сәйкес сақталады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ішкі ережелері дәрілік заттардың және медициналық мақсаттағы бұйымдардың жоғалудан және ұрлануынан сақталуын қамтамасыз етеді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персоналы/бекітілген лауазымды тұлғалар Қазақстан Республикасы заңнамасының талаптарына сәйкес дәрілік заттардың сақталуын қамтамасыз ету үшін медициналық ұйымдарда дәрілік заттардың және медициналық мақсаттағы бұйымдардың барлық сақталу орындарына бақылау жүргізеді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Дәрілік заттармен, медициналық мақсаттағы бұйымдармен ерекше жұмыс істеу және оларды жоюдың ерекше жағдайлары. Дәрілік заттармен және медициналық мақсаттағы бұйымдармен жұмыс істеу және оларды жоюдың ерекше жағдайлары жазылады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жарамдылық мерзімі өткен дәрілік заттарды және медициналық мақсаттағы бұйымдарды анықтау және жою тәртібін бекітеді және сақталуын бақылайды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пациенттердің сатып алған (жеке, сырттан әкелінген) дәрілік заттарымен және медициналық мақсаттағы бұйымдарымен жұмыс істеу тәртібін бекітеді және сақталуын бақылайды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дәрілік заттардың және медициналық мақсаттағы бұйымдарды ұрланудан және жоғалудан қорғауды, жиынның дайындығын уақтылы тексеруді және құрамының уақтылы толтырылуын қоса алғанда шұғыл жағдайларға арналған дәрілік заттардың және медициналық мақсаттағы бұйымдардың жиындарымен (шокқа қарсы төсеме, эпидемияға қарсы төсеме, реанимациялық жиын) жұмыс істеу тәртібін бекітеді және бақылайды*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ұйым басшылығы бекіткен рәсімдерге сәйкес дәрілік заттарды және медициналық мақсаттағы бұйымдарды кері қайтару тәртібін бекітеді және бақылайды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радиофармацевттік және басқа да қауіпті дәрілік заттармен жұмыс істеу тәртібін бекітеді және бақылайды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Дәрілік заттарды тағайындау. Дәрілік заттарды тағайындау және дәрілік заттардың тағайындалуын тексеру процесі белгіленеді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парағында немесе рецептте міндетті ақпаратты толтыруды қоса алғанда дәрілік заттарды тағайындауға қойылатын талаптар бекітілген: пациентті сәйкестендіру; дәрілік заттардың атауы (халықаралық патенттелмеген немесе тауарлық атауы); дозасы; енгізу жолы; жиілігі; курстың ұзақтығы*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ұйымның басшылығы дәрігерлік тағайындаулар немесе рецепттер парақтарының дұрыс толтырылуын бақылау рәсімін әзірлеген және бекіткен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шұғыл жағдайларда дәрілік заттарды ауызша тағайындау кезінде қолданылатын рәсімдерді әзірлейді және бекітеді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Тағайындаудың негізділігін және толықтығын айқындау үшін ағымдық медициналық карталарда дәрілік заттардың тағайындалуына тексеру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және жабық медициналық карталардағы дәрігерлік тағайындау парақтарының ұйымдастырушылық және пациеттің қауіпсіздік рәсімдерінің сақталу мәніне таңдамалы клиникалық аудит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Дәрілік заттарды дайындау. Дәрілік заттар қауіпсіз және таза ортада дайындалады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қажетті жабдықтары мен бұйымдары бар таза және қауіпсіз жұмыс аймағында дайындалады (ерітіледі, өлшенеді)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дәрілік заттарды дайындайтын медицина персоналы дәрілік заттарды дайындау қағидаларына және асептика әдістеріне оқытылады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Пациентке енгізілген және пациент қабылдаған әрбір дәрілік зат жазба уақытын және жазба авторын көрсете отырып, тағайындау парағында (немесе басқа құжатта) құжатталады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қауіпсіз енгізу бес тармақтың дұрыстығын тексеру арқылы қамтамасыз етіледі: дәл сол пациент, дәрілік зат, доза, енгізу жолы, қабылдау уақыты және жиілігі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пациенттің өздігімен енгізу процесі жазылады (ингалятор немесе инсулинді қалам)*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Дәрілік заттармен жұмыс істеу мониторингі және оқыту. Дәрілік заттардың әсеріне мониторинг және қажеттіліктерге байланысты пациенттерді және персоналды мерзімді оқыту жүргізіледі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дәрілік заттардың әсеріне және жанама әсерлеріне мониторинг жүргізу бойынша рәсімдерді әзірлейді және бекітеді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ауруханадан шығарғаннан кейін ұсынылатын дәрілік заттар бойынша оқытуды қоса алғанда дәрілік заттарды қабылдау мәселелері бойынша пациентке оқыту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әлеуетті қателіктерді және қателіктері анықтау, хабарлау және талдау процесі енгізілген (осы Стандарттың 6-тармағының 3)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және дәрілік заттармен жұмыс жасауға тартылған басқа да персонал үшін дәрілік заттар бойынша анықтамалық ақпаратқа қолжетімді болады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дәрігерлер, мейіргерлер және дәрілік заттармен жұмыс жасауға тартылған басқа да персонал медициналық ұйымның басшылығы бекіткен рәсімдерге сәйкес дәрілік заттармен жұмыс істеу мәселелері бойынша оқытылады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Антибиотиктерді бақылау. Медициналық ұйым антибиотиктерді бақылау бойынша бағдарламаны енгізеді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Антибиотиктерді бақылау бойынша бағдарлама (нұсқаулық) тағайындалуы шектелген антибиотиктердің тізімін қамтиды, сондай-ақ резервтік антибиотиктерді қолдануға көрсетілімдерді сипаттайды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Антибиотиктерді бақылау бойынша бағдарлама немесе нұсқаулық медициналық ұйымның басшылығы бекіткен рәсімдерге сәйкес ұжымдық әзірленеді (дәрігердің және (немесе) клиникалық фармакологтың, инфекциялық бақылау, микробиология бойынша маманның қатысуымен)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және басқа да тұтынушылар антибиотиктерді бақылау бойынша бағдарламаның немесе нұсқаулықтың талаптарына оқытылады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карталар антибиотиктерді бақылау бойынша бағдарламаны немесе нұсқаулықты орындау мәніне тұрақты қаралады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Антибиотиктерді бақылау бойынша бағдарламаны немесе нұсқаулықты орындау медициналық көмектің сапасын жетілдіру үшін пайдаланылатын индикаторлар арқылы мониторингіленеді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p>
      <w:pPr>
        <w:spacing w:after="0"/>
        <w:ind w:left="0"/>
        <w:jc w:val="left"/>
      </w:pPr>
      <w:r>
        <w:rPr>
          <w:rFonts w:ascii="Times New Roman"/>
          <w:b/>
          <w:i w:val="false"/>
          <w:color w:val="000000"/>
        </w:rPr>
        <w:t xml:space="preserve"> 4-тарау. Пациентті емдеу және оның күтімі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11368"/>
        <w:gridCol w:w="4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Пациенттің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Пациентті сәйкестендіру. Пациенттің қауіпсіздігі пациентті сәйкестендіру процесі арқылы арттырылады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пациентке кемінде екі идентификаторды қолдана отырып, пациентті сәйкестендіру процесін сипаттайтын пациентті сәйкестендірудің операциялық рәсімінің стандарттарын (бұдан әрі – ОРС) бекітеді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әрбір емшараның, операцияның, инъекцияның, дәрілік заттарды қабылдаудың, биоматериалды алу және басқа да жағдайлардың алдында ОРС сәйкес сәйкестендіріледі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сәйкестендіру екі идентификатормен сәйкестендіру білезігін пайдалану жолымен не медициналық ұйым басшылығы бекіткен пациенттерді сәйкестендірудің басқа балама тәсілдері арқылы жеңілдетіледі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идентификаторлары медициналық карталардың барлық түрлерінде және пациенттің биоматериалдары бар барлық контейнерлерде болады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 сәйкестендіру процесі пациенттің қауіпсіздігін арттыру үшін қолданылатын индикаторлар арқылы мониторингіленеді. Индикаторлар пациентті сәйкестендірудің пайдаланылатын тәсілдеріне байланысты таңдап алынады **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Ақпаратты тиімді беру. Пациенттердің қауіпсіздігі ауызша және (немесе) телефонмен ақпарат берудің стандартталған процесі арқылы арттырылады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 жазып алатыны және хабарламаны дауыстап оқитыны, хабарлаушы тұлға хабарламаның дұрыстығын растауы жазылған, ақпаратты ауызша және (немесе) телефон арқылы қабылдау мен берудің ОРС әзірленеді және енгізіледі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диагностикалық зерттеудің күрделі нәтижелері туралы хабарлама, пациентке ауызша дәрілік заттар тағайындау ақпаратты ауызша және (немесе) телефон арқылы қабылдау мен берудің ОРС-ке сәйкес беріледі.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барлық зертханалық және диагностикалық зерттеулер үшін күрделі мәндердің тізімін анықтайды (медициналық ұйым көрсететін немесе немесе аутсорсингке берілген)</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пациенттерге күтімді медициналық қызметкерлердің арасында, пациенттерге күтімді жүзеге асыратын тұлғалардың арасында тапсыру кезінде ақпаратты беру бойынша ОРС әзірленеді және енгізіледі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және диагностикалық зерттеулердің күрделі нәтижелерін хабарлау кезінде ауызша және (немесе) телефонмен ақпаратты беру процесі және ұйымдар мен қызметтер арасында пациентті тапсыру процесі пациенттің қауіпсіздігін арттыру үшін қолданылатын индикатор(лар) арқылы мониторингіленеді *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Тәуекелі жоғары дәрілік заттардың қауіпсіздігі (жанама әсерлердің жоғары деңгейі бар және науқастың денсаулығына айтарлықтай зиян келтіретін дәрілер, сондай-ақ басқа дәрілердің атауларына немесе орамаларына ұқсас дәрілік заттар). Пациенттердің қауіпсіздігі тәуекелі жоғары дәрілік заттарды стандартталған таңбалау және олармен қауіпсіз жұмыс істеу есебінен арттырылады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жоғары дәрілік заттармен жұмыс істеуді сипаттайтын ОРС әзірленеді *</w:t>
            </w:r>
          </w:p>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xml:space="preserve">
тәуекелі жоғары дәрілік заттарды таңбалауды; </w:t>
            </w:r>
          </w:p>
          <w:p>
            <w:pPr>
              <w:spacing w:after="20"/>
              <w:ind w:left="20"/>
              <w:jc w:val="both"/>
            </w:pPr>
            <w:r>
              <w:rPr>
                <w:rFonts w:ascii="Times New Roman"/>
                <w:b w:val="false"/>
                <w:i w:val="false"/>
                <w:color w:val="000000"/>
                <w:sz w:val="20"/>
              </w:rPr>
              <w:t>
тәуекелі жоғары дәрілік заттарды сақтауды;</w:t>
            </w:r>
          </w:p>
          <w:p>
            <w:pPr>
              <w:spacing w:after="20"/>
              <w:ind w:left="20"/>
              <w:jc w:val="both"/>
            </w:pPr>
            <w:r>
              <w:rPr>
                <w:rFonts w:ascii="Times New Roman"/>
                <w:b w:val="false"/>
                <w:i w:val="false"/>
                <w:color w:val="000000"/>
                <w:sz w:val="20"/>
              </w:rPr>
              <w:t xml:space="preserve">
егер ерекшеліктер болса – тағайындауды және қолдануды; </w:t>
            </w:r>
          </w:p>
          <w:p>
            <w:pPr>
              <w:spacing w:after="20"/>
              <w:ind w:left="20"/>
              <w:jc w:val="both"/>
            </w:pPr>
            <w:r>
              <w:rPr>
                <w:rFonts w:ascii="Times New Roman"/>
                <w:b w:val="false"/>
                <w:i w:val="false"/>
                <w:color w:val="000000"/>
                <w:sz w:val="20"/>
              </w:rPr>
              <w:t xml:space="preserve">
тәуекелі жоғары дәрілік заттардың тізімін; </w:t>
            </w:r>
          </w:p>
          <w:p>
            <w:pPr>
              <w:spacing w:after="20"/>
              <w:ind w:left="20"/>
              <w:jc w:val="both"/>
            </w:pPr>
            <w:r>
              <w:rPr>
                <w:rFonts w:ascii="Times New Roman"/>
                <w:b w:val="false"/>
                <w:i w:val="false"/>
                <w:color w:val="000000"/>
                <w:sz w:val="20"/>
              </w:rPr>
              <w:t>
персоналды оқытуды қамтиды.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Концентратталған электролиттермен жұмыс істеуді сипаттайтын ОРС әзірленеді *</w:t>
            </w:r>
          </w:p>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концентратталған электролиттерді таңбалауды;</w:t>
            </w:r>
          </w:p>
          <w:p>
            <w:pPr>
              <w:spacing w:after="20"/>
              <w:ind w:left="20"/>
              <w:jc w:val="both"/>
            </w:pPr>
            <w:r>
              <w:rPr>
                <w:rFonts w:ascii="Times New Roman"/>
                <w:b w:val="false"/>
                <w:i w:val="false"/>
                <w:color w:val="000000"/>
                <w:sz w:val="20"/>
              </w:rPr>
              <w:t>
концентратталған электролиттерді сақтау – сирек пайдалану орындарында сақтауға тыйым салуды, тек клиникалық қажетті орындарда сақтауды;</w:t>
            </w:r>
          </w:p>
          <w:p>
            <w:pPr>
              <w:spacing w:after="20"/>
              <w:ind w:left="20"/>
              <w:jc w:val="both"/>
            </w:pPr>
            <w:r>
              <w:rPr>
                <w:rFonts w:ascii="Times New Roman"/>
                <w:b w:val="false"/>
                <w:i w:val="false"/>
                <w:color w:val="000000"/>
                <w:sz w:val="20"/>
              </w:rPr>
              <w:t>
егер ерекшеліктер болса – тағайындау және қолдануды;</w:t>
            </w:r>
          </w:p>
          <w:p>
            <w:pPr>
              <w:spacing w:after="20"/>
              <w:ind w:left="20"/>
              <w:jc w:val="both"/>
            </w:pPr>
            <w:r>
              <w:rPr>
                <w:rFonts w:ascii="Times New Roman"/>
                <w:b w:val="false"/>
                <w:i w:val="false"/>
                <w:color w:val="000000"/>
                <w:sz w:val="20"/>
              </w:rPr>
              <w:t>
концентратталған электролиттердің тізімін;</w:t>
            </w:r>
          </w:p>
          <w:p>
            <w:pPr>
              <w:spacing w:after="20"/>
              <w:ind w:left="20"/>
              <w:jc w:val="both"/>
            </w:pPr>
            <w:r>
              <w:rPr>
                <w:rFonts w:ascii="Times New Roman"/>
                <w:b w:val="false"/>
                <w:i w:val="false"/>
                <w:color w:val="000000"/>
                <w:sz w:val="20"/>
              </w:rPr>
              <w:t>
персоналды оқытуды қамтиды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ұқсас және қаптамасы ұқсас дәрілік заттармен жұмыс істеуді сипаттайтын ОРС әзірленеді *</w:t>
            </w:r>
          </w:p>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атауы ұқсас және қаптамасы ұқсас дәрілік заттарды таңбалауды;</w:t>
            </w:r>
          </w:p>
          <w:p>
            <w:pPr>
              <w:spacing w:after="20"/>
              <w:ind w:left="20"/>
              <w:jc w:val="both"/>
            </w:pPr>
            <w:r>
              <w:rPr>
                <w:rFonts w:ascii="Times New Roman"/>
                <w:b w:val="false"/>
                <w:i w:val="false"/>
                <w:color w:val="000000"/>
                <w:sz w:val="20"/>
              </w:rPr>
              <w:t>
егер дәрілік заттардың атаулар үндес немесе сыртқы беті ұқсас болса, оларды бір сөреде немесе бір қатарда сақтауға тыйым салуды;</w:t>
            </w:r>
          </w:p>
          <w:p>
            <w:pPr>
              <w:spacing w:after="20"/>
              <w:ind w:left="20"/>
              <w:jc w:val="both"/>
            </w:pPr>
            <w:r>
              <w:rPr>
                <w:rFonts w:ascii="Times New Roman"/>
                <w:b w:val="false"/>
                <w:i w:val="false"/>
                <w:color w:val="000000"/>
                <w:sz w:val="20"/>
              </w:rPr>
              <w:t xml:space="preserve">
егер ерекшеліктер болса – тағайындауды және қолдануды; </w:t>
            </w:r>
          </w:p>
          <w:p>
            <w:pPr>
              <w:spacing w:after="20"/>
              <w:ind w:left="20"/>
              <w:jc w:val="both"/>
            </w:pPr>
            <w:r>
              <w:rPr>
                <w:rFonts w:ascii="Times New Roman"/>
                <w:b w:val="false"/>
                <w:i w:val="false"/>
                <w:color w:val="000000"/>
                <w:sz w:val="20"/>
              </w:rPr>
              <w:t>
атауы ұқсас және қаптамасы ұқсас дәрілік заттардың тізімін;</w:t>
            </w:r>
          </w:p>
          <w:p>
            <w:pPr>
              <w:spacing w:after="20"/>
              <w:ind w:left="20"/>
              <w:jc w:val="both"/>
            </w:pPr>
            <w:r>
              <w:rPr>
                <w:rFonts w:ascii="Times New Roman"/>
                <w:b w:val="false"/>
                <w:i w:val="false"/>
                <w:color w:val="000000"/>
                <w:sz w:val="20"/>
              </w:rPr>
              <w:t>
персоналды оқытуды қамтиды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жоғары дәрілік заттармен, концентратталған электролиттермен, атауы ұқсас және қаптамасы ұқсас дәрілік заттармен жұмыс істеуді сипаттайтын ОРС барлық ұйымда орындалады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Концентратталған электролиттермен, тәуекелі жоғары дәрілік заттармен және атауы ұқсас және қаптамасы ұқсас дәрілік заттармен жұмыс істеу пациенттің қауіпсіздігін арттыру үшін пайдаланылатын индикаторлар арқылы мониторингіленеді **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Хирургиялық қауіпсіздік: дұрыс дене мүшесі, дұрыс емшара және дұрыс пациент. Пациенттердің қауіпсіздігі дұрыс пациентке дұрыс дене мүшесінде дұрыс емшараны қамтамасыз ету үшін стандартталған операция алды верификация (пациенттің жоспарланған инвазиялық процедураға сәйкестігін растау) және тайм-аутттың (медициналық қызметкерлердің хирургиялық операцияларға немесе жоғары тәуекелді инвазиялық процедураларына дайын болуын тексеру) есебінен арттырылады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операция орнын таңбалауды және (немесе) инвазивті емшараны, операция алды тексеру рәсімдерін және дене учаскесінің дұрыстығын қамтамасыз ету үшін тайм-аут, дұрыс емшараны және операцияны және пациентті сәйкестендіруді сипаттайтын ОРС әзірленеді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учаскесін операцияны (емшараны) орындайтын дәрігер тәуекелі жоғары операцияның және инвазивтік емшараның алдында медициналық ұйымда бекітілген бірыңғай белгі түрінде таңбалайды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бекіткен рәсімдерге және нысанға мына процестерді тексеруді қамтитын операция алдындағы верификациялау жүзеге асырылады:</w:t>
            </w:r>
          </w:p>
          <w:p>
            <w:pPr>
              <w:spacing w:after="20"/>
              <w:ind w:left="20"/>
              <w:jc w:val="both"/>
            </w:pPr>
            <w:r>
              <w:rPr>
                <w:rFonts w:ascii="Times New Roman"/>
                <w:b w:val="false"/>
                <w:i w:val="false"/>
                <w:color w:val="000000"/>
                <w:sz w:val="20"/>
              </w:rPr>
              <w:t>
пациенттің өзінің идентификаторларын (толық аты, туған жылы) растауы</w:t>
            </w:r>
          </w:p>
          <w:p>
            <w:pPr>
              <w:spacing w:after="20"/>
              <w:ind w:left="20"/>
              <w:jc w:val="both"/>
            </w:pPr>
            <w:r>
              <w:rPr>
                <w:rFonts w:ascii="Times New Roman"/>
                <w:b w:val="false"/>
                <w:i w:val="false"/>
                <w:color w:val="000000"/>
                <w:sz w:val="20"/>
              </w:rPr>
              <w:t>
пациенттің оперативтік араласуды немесе тәуекелі жоғары емшараны жүзеге асыруға ақпараттандырылған келісімді растауы</w:t>
            </w:r>
          </w:p>
          <w:p>
            <w:pPr>
              <w:spacing w:after="20"/>
              <w:ind w:left="20"/>
              <w:jc w:val="both"/>
            </w:pPr>
            <w:r>
              <w:rPr>
                <w:rFonts w:ascii="Times New Roman"/>
                <w:b w:val="false"/>
                <w:i w:val="false"/>
                <w:color w:val="000000"/>
                <w:sz w:val="20"/>
              </w:rPr>
              <w:t>
пациенттің оперативтік араласу учаскесін (дене және/немесе ағза жағы және учаскесі) растауы</w:t>
            </w:r>
          </w:p>
          <w:p>
            <w:pPr>
              <w:spacing w:after="20"/>
              <w:ind w:left="20"/>
              <w:jc w:val="both"/>
            </w:pPr>
            <w:r>
              <w:rPr>
                <w:rFonts w:ascii="Times New Roman"/>
                <w:b w:val="false"/>
                <w:i w:val="false"/>
                <w:color w:val="000000"/>
                <w:sz w:val="20"/>
              </w:rPr>
              <w:t>
операция орнын таңбалау</w:t>
            </w:r>
          </w:p>
          <w:p>
            <w:pPr>
              <w:spacing w:after="20"/>
              <w:ind w:left="20"/>
              <w:jc w:val="both"/>
            </w:pPr>
            <w:r>
              <w:rPr>
                <w:rFonts w:ascii="Times New Roman"/>
                <w:b w:val="false"/>
                <w:i w:val="false"/>
                <w:color w:val="000000"/>
                <w:sz w:val="20"/>
              </w:rPr>
              <w:t>
пациенттің аллергиясының болуы немесе болмауы</w:t>
            </w:r>
          </w:p>
          <w:p>
            <w:pPr>
              <w:spacing w:after="20"/>
              <w:ind w:left="20"/>
              <w:jc w:val="both"/>
            </w:pPr>
            <w:r>
              <w:rPr>
                <w:rFonts w:ascii="Times New Roman"/>
                <w:b w:val="false"/>
                <w:i w:val="false"/>
                <w:color w:val="000000"/>
                <w:sz w:val="20"/>
              </w:rPr>
              <w:t>
пациенттің тыныс алу жолының проблемалары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хирургиялық команда мына сатыларды қамтитын тайм-аут рәсіміне қатысады:</w:t>
            </w:r>
          </w:p>
          <w:p>
            <w:pPr>
              <w:spacing w:after="20"/>
              <w:ind w:left="20"/>
              <w:jc w:val="both"/>
            </w:pPr>
            <w:r>
              <w:rPr>
                <w:rFonts w:ascii="Times New Roman"/>
                <w:b w:val="false"/>
                <w:i w:val="false"/>
                <w:color w:val="000000"/>
                <w:sz w:val="20"/>
              </w:rPr>
              <w:t>
пациентті сәйкестендіру;</w:t>
            </w:r>
          </w:p>
          <w:p>
            <w:pPr>
              <w:spacing w:after="20"/>
              <w:ind w:left="20"/>
              <w:jc w:val="both"/>
            </w:pPr>
            <w:r>
              <w:rPr>
                <w:rFonts w:ascii="Times New Roman"/>
                <w:b w:val="false"/>
                <w:i w:val="false"/>
                <w:color w:val="000000"/>
                <w:sz w:val="20"/>
              </w:rPr>
              <w:t>
операциялық араласу атауын немесе инвазивтік емшараны растау;</w:t>
            </w:r>
          </w:p>
          <w:p>
            <w:pPr>
              <w:spacing w:after="20"/>
              <w:ind w:left="20"/>
              <w:jc w:val="both"/>
            </w:pPr>
            <w:r>
              <w:rPr>
                <w:rFonts w:ascii="Times New Roman"/>
                <w:b w:val="false"/>
                <w:i w:val="false"/>
                <w:color w:val="000000"/>
                <w:sz w:val="20"/>
              </w:rPr>
              <w:t>
операциялық араласу учаскесін және жағын және инвазивтік емшараны растау;</w:t>
            </w:r>
          </w:p>
          <w:p>
            <w:pPr>
              <w:spacing w:after="20"/>
              <w:ind w:left="20"/>
              <w:jc w:val="both"/>
            </w:pPr>
            <w:r>
              <w:rPr>
                <w:rFonts w:ascii="Times New Roman"/>
                <w:b w:val="false"/>
                <w:i w:val="false"/>
                <w:color w:val="000000"/>
                <w:sz w:val="20"/>
              </w:rPr>
              <w:t>
хирургиялық бригаданың операцияға дайындығы</w:t>
            </w:r>
          </w:p>
          <w:p>
            <w:pPr>
              <w:spacing w:after="20"/>
              <w:ind w:left="20"/>
              <w:jc w:val="both"/>
            </w:pPr>
            <w:r>
              <w:rPr>
                <w:rFonts w:ascii="Times New Roman"/>
                <w:b w:val="false"/>
                <w:i w:val="false"/>
                <w:color w:val="000000"/>
                <w:sz w:val="20"/>
              </w:rPr>
              <w:t>
Тайм-аут медициналық картада құжатталады.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алды верификациялауды және тайм-аут рәсімін орындау пациенттің қауіпсіздігін арттыру үшін пайдаланылатын индикаторлар арқылы мониторингіленеді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Медициналық көмек көрсетумен байланысты инфекциялар тәуекелін қол гигиенасы арқылы төмендету. Пациенттердің қауіпсіздігі медициналық көмек көрсетумен байланысты инфекциялардың алдын алу үшін кешенді қол гигиенасы бағдарламасының есебінен арттырылады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жуу (қолды өңдеу) түрлері мен кезеңдерін сипаттайтын дәлелді базаға (әдебиетке) негізделген рәсімдер, сондай-ақ қолды өңдеуге арналған көрсетілімдер әзірленеді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Қолды өңдеу бойынша рәсімдер барлық медициналық ұйымда орындалады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өңдеу рәсімдерін орындау үшін ресурстар қажетті көлемде ұсынылған.</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қолды өңдеу түрлеріне, кезеңдеріне және көрсетілімдеріне оқытылады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өңдеу практикасы пациенттің қауіпсіздігін арттыру үшін пайдаланылатын индикатор(лар) арқылы мониторингіленеді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Пациенттің құлауы салдарынан залал тәуекелін төмендету. Қауіпсіздік тәуекел топтары пациенттерінің құлау тәуекелін алғашқы және қайта бағалау есебінен, сондай-ақ профилактикалық іс-шаралар және қауіпсіз қоршаған орта есебінен арттырылады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Құлаудың және құлаудан жарақат алудың алдын алуға бағытталған құлау профилактикасының ОРС әзірленеді. Медициналық ұйымның персоналы ОРС деректеріне оқытылады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профилактикасы бойынша рәсімдердің құлау тәуекелін бағалауға қойылатын нақты талаптары болады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тәуекелін бағалау және қайта бағалау қажет болған жағдайда орындалады және уақтылы медициналық картада құжатталады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тәуекелі жоғары пациенттерді сүйемелдеуді және медициналық ұйымның рәсімдерімен анықталған басқа да әрекеттерді қамтитын құлау профилактикасы бойынша әрекеттер орындалады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профилактикасы және құлау саны пациенттің қауіпсіздігін арттыру үшін пайдаланылатын индикатор(лар) арқылы мониторингіленеді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Пациенттің құқықтары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Мүмкіндігі шектеулі тұлғалар үшін медициналық көмекке қолжетімділік. Медициналық көмекке қолжетімділік мүмкіндігі шектеулі тұлғалар үшін жеңілдетіледі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кіруде мүгедек арбаларына қолжетімді жолдар, тұтқалар және таяныштар бар</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Мүмкіндіктері шектеулі және ерекше қажеттіліктері бар тұлғалар үшін мүгедек арбалары, балдақтар, таяқтарға қолжетімді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басшылығымен мүмкіндіктері шектеулі тұлғаларды сүйемелдеуді қамтамасыз ету бойынша рәсімдер әзірленеді және бекітіледі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пациенттерге арналған дәретханаларда, күндізгі стационар палаталарында және медициналық ұйымның басшылығымен анықталған басқа да орындарда шақырту батырмалары немесе медицина персоналы тарапынан басқа да көмекке шақыру құралдары бар</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кіреберісі мен дәліздері тұтқалармен және таяныштармен жабдықталған</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Пациенттің құқықтары бойынша рәсімдер. Медициналық ұйым Қазақстан Республикасының заңнамасына сәйкес пациенттердің құқықтарын сақтауға бағытталған рәсімдерді әзірлейді және енгізеді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пациенттің құқықтарын сақтауға бағытталған рәсімдерді әзірлейді және енгізеді және осы процеске пациенттерді және олардың заңды өкілдерін қатыстырады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және олардың заңды өкілдерінің құқықтары туралы ақпарат Қазақстан Республикасының заңнамасына сәйкес мемлекеттік және орыс тілдерінде орналастырылған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өзінің құқықтары және өзінің денсаулығы үшін ортақ жауапкершілігі туралы ақпараттандырылады, ол дәрігерге алдыңғы аурулары, емдеу, зерттеп-қараулары, сондай-ақ медицина персоналының ұсынымдарын ұстану қажеттілігі туралы ақпараттандыруды қамтиды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медициналық ұйымның бекітілген рәсімдеріне сәйкес пациенттердің заңды өкілдеріне оларды емдеуге қатысты ақпарат ұсыну бойынша пациенттердің құқықтарын сақтайды *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персонал пациенттің және олардың заңды өкілдерінің құқықтары туралы хабардар</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Медициналық көмек алуға қолжетімділік. Медициналық көмектің қолжетімділігінің (жас, дене, тіл, мәдени ерекшеліктері және пациенттердің басқа да шектеулері) және пациенттер мүлкінің сақталуының тәуекелдері анықталады және төмендетіледі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ғимараты және оған іргелес аумақ қажетті ақпараттық және нұсқаушы белгілермен жабдықталған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проблемалары бар (тілдік кедергі, саңырау-мылқау және т.б.) пациенттер жүгінген жағдайда медициналық ұйым оларға тиісті медициналық көмекті қамтамасыз ету үшін барлық қажетті шараларды қабылдайды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пациенттердің мәдени немесе рухани талғамдарын шектемейді және пациенттердің рухани көмек алуына кедергі жасамайды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Пациенттердің мүліктерін ұрлаудан және жоғалудан қорғауды қамтамасыз ететін медициналық ұйымның лауазымды тұлғаларының күзет және материалдық жауапкершілік жүйесі жұмыс істейді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медициналық күтімдегі басқа да шектеулерді анықтайды және оларды төмендету бойынша шараларды қабылдайды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Ақпараттық дербестігі және құпиялылығы. Пациенттің жеке өміріне қол сұқпаушылық (дербестік), ақпараттың құпиялылық, пациентке лайықты және ілтипатты қатынас құқықтары сақталады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емдеу және күтім көрсету процесінде пациенттің дербестігін қамтамасыз етеді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туралы ақпараттың құпиялылығы Қазақстан Республикасының заңнамасы талаптарына сәйкес сақталады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медицина персоналы пациенттердің емдеу және күтім көрсету процесіндегі басымдық және құпиялылық қажеттіліктерін анықтайды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Қазақстан Республикасының ақпарат құпиялылығын реттейтін заңнамасы туралы хабардар етілген</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емдеудің барлық сатыларында пациентке құрметпен қарайды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Пациенттердің және олардың заңды өкілдерінің өтініштері. Пациенттердің және олардың заңды өкілдерінің өтініштері уақтылы және объективті қабылданады және қаралады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пациенттердің және олардың заңды өкілінің пациенттің құқықтарын бұзуға қатысты өтініштерін қабылдау процесі бар және пайдаланылады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заңнамасына сәйкес пациенттердің және олардың заңды өкілдерінің өтініштерін жинау, басымды ету және қарау процесі бойынша рәсімдерді бекітеді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және олардың заңды өкілдерінің өтініштері Қазақстан Республикасының заңнамасымен анықталған уақыт мерзімі ішінде уақтылы және объективті қаралады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 қолдау және сапаны бақылау қызметінің персоналы медициналық ұйымның бекітілген рәсімдеріне сәйкес өтініштерді жинауды, өңдеуді, талдауды және мониторингілеуді жүргізеді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талдау нәтижелері денсаулық сақтау ұйымының медициналық қызметтер сапасын арттыру үшін пайдаланылады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Пациентің медициналық қызметке ақпараттандырылған ерікті келісімі. Медициналық ұйым медициналық қызметке пациенттің жалпы ақпараттандырылған ерікті келісімін алу рәсімдерін енгізеді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немесе олардың заңды өкілдерінің ақпараттандырылған ерікті келісімін алу процесі Қазақстан Республикасының заңнамасына сәйкес медициналық ұйымның басшылығы бекіткен рәсімдерде анықталады ***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пациенттері осы медициналық ұйымның медициналық қызметіне ақпараттандырылған ерікті келісімін алу рәсімі туралы хабардар етілген</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медицина персоналы пациент үшін түсінікті және қолжетімді түсіндірмелерді пайдалана отырып, медициналық қызметке пациенттің немесе олардың заңды өкілінің ақпараттандырылған ерікті келісімін алу процесіне оқытылған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Ақпараттандырылған ерікті келісіммен танысу кезінде пациенттер және олардың заңды өкілдері бөлек арнайы ақпараттандырылған келісімді талап ететін зерттеулер, емшаралар және емдеулер туралы ақпараттандырылады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немесе олардың заңды өкілінің ақпараттандырылған ерікті келісімінде қауіпсіздік мақсатында немесе өзге де мақсаттарда фото және бейнетүсірілім жүргізу мүмкіндігі қосымша келісіледі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Пациенттің арнайы ақпараттандырылған ерікті келісімі. Медициналық ұйым операцияның, анестезияның, емшаралық седацияның, сондай-ақ тәуекелі жоғары басқа да емшаралардың алдында медициналық қызметке пациенттің арнайы ақпараттандырылған ерікті келісімін алу рәсімдері енгізіледі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пациенттің және олардың заңды өкілдерінің арнайы ақпараттандырылған ерікті келісімін алуды сипаттайтын рәсімдерді бекітеді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заңнамасына сәйкес пациенттің арнайы ақпараттандырылған ерікті келісімін алуды талап ететін тәуекелі жоғары емшаралардың тізімін бекітеді. Тізімді тәуекелі жоғары емшаралар мен емдеуді көрсететін дәрігерлер мен тұлғалар бірлесіп әзірлейді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медицина персоналы түсінікті және қолжетімді түсіндірмелерді пайдалана отырып, тәуекелі жоғары емшараларға пациенттің немесе олардың заңды өкілдерінің арнайы ақпараттандырылған ерікті келісімін алу процесіне оқытылған</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жоғары емшараларға және емдеуге пациенттің немесе олардың заңды өкілдерінің арнайы ақпараттандырылған ерікті келісімінің ақпараты Қазақстан Республикасы заңнамасының белгіленген талаптарына сәйкес келеді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ақпараттандырылған ерікті келісімі кез келген операцияның, тәуекелі жоғары емшараның, анестезияның және седацияның алдында, ғылыми жобаға немесе эксперименттік емдеуге қатысу алдында және медициналық ұйыммен анықталған басқа да жағдайларда медициналық картада рәсімделеді және құжаттандырылады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Емдеуден бас тарту. Пациент ұсынылған медициналық көмектен бас тарту құқығы туралы ақпараттандырылған</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басшылығы Қазақстан Республикасының заңнамасына сәйкес пациенттің ұсынылған медициналық көмектен бас тартуын (емдеу ұсынысынан толықтай немесе ішінара) рәсімдеу рәсімін бекіткен *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үшін мүмкін болатын қолайсыз салдарларды көрсете отырып, медициналық көмектен бас тарту медициналық ұйымның басшылығы бекіткен рәсімдерге сәйкес медициналық құжаттардағы жазбалармен рәсімделеді және пациент не оның заңды өкілі, сондай-ақ тартылған медицина қызметкері қол қояды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талабы бойынша ұйым медициналық ұйымның бекітілген рәсімдеріне сәйкес пациентпен екінші пікір алу мүмкіндігі үшін толық көлемде жүргізілетін емдеудің процесі туралы ақпаратты ұсынады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пациенттің белгілі бір емдеуден, емдеудің бөлігінен, инвазивтік емшарадан немесе емдеуге жатқызудан бас тартуын құжаттандыру процесі бар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персоналы пациенттің емдеуден бас тарту құқығына құрметпен қарайды және оны баламалы емдеу түрлері, бас тарту салдарынан мүмкін тәуекелдер және асқынулар туралы ақпараттандырады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Ғылыми зерттеулер. Пациенттің ғылыми зерттеулерге немесе эксперименттік емдеуге қатысуы Қазақстан Республикасының заңнамасына сәйкес жүргізіледі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пациентті тарта отырып ғылыми зерттеулердің немесе эксперименттік емдеудің жүргізілуіне бақылау жүргізетін Жергілікті Әдеп комиссиясы құрылады және жұмыс істейді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медициналық ұйым әзірлеген рәсімдерде ғылыми зерттеуге шолу жасауды, пациенттің қауіпсіздігі үшін күтілетін артықшылықтар мен тәуекелдерді талдауды және зерттеу жүргізу туралы шешім қабылдауды қамтитын Жергілікті Әдеп комиссияның функциялары анықталады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пациентті тарта отырып ғылыми зерттеу жүргізуге және үйлестіруге бақылау жүргізетін тұлғаны (бас зерттеуші) анықтайды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басталар алдында пациент немесе оның заңды өкілі пациенттің сәйкестендірілуін, дәрігердің тегін және қолын, күнін, уақытын, пациенттің немесе оның заңды өкілінің қолын көрсете отырып, ғылыми зерттеуге қатысуға ақпараттандырылған келісімге қол қояды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 зерттеу барысы және пациенттің міндеттері туралы, күтілетін артықшылықтар, тәуекелдер және ыңғайсыздық, емдеудің балама түрлері, бас тартудан кейінгі жағымсыз қатынастан қорықпай кез келген уақытта зерттеуден бас тартуға құқығы туралы ақпараттандырылады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Студенттерге, резидентура тыңдаушыларына, медициналық ұйымның базасында оқытылатын басқа да тұлғаларға білім беру процесін бақылау. Медициналық ұйым медициналық ұйымның басшылығы бекіткен рәсімдерге сәйкес студенттердің, резидентура тыңдаушыларының, медициналық ұйымның базасында оқытылатын басқа да тұлғалардың оқытылуына бақылау жүргізеді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студенттерге, резидентура тыңдаушыларына, медициналық ұйымның базасында оқытылатын басқа да тұлғаларға бақылау жүргізу бойынша рәсімдер әзірлейді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резидентура тыңдаушыларының, медициналық ұйымның базасында оқытылатын басқа да тұлғалардың оқу мәртебесін растайтын тізімдер болады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резидентура тыңдаушылары, медициналық ұйымның базасында оқытылатын басқа да тұлғалар үшін медициналық көмек көрсетуде дербестік деңгейі анықталады (нені бақылаумен жасау, нені өздігімен орындау)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медициналық ұйымның базасында білім беру процесінде бақылау жүргізетін жауапты тұлғаларды анықтайды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резидентура тыңдаушылары, медициналық ұйымның базасында оқытылатын басқа да тұлғалар пациенттердің қауіпсіздігін қамтамасыз ету мақсатында нұсқаудан өтеді (қол гигиенасы, жеке қорғаныш құралдарын қолдану)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Пациентті емдеу және оның күтімі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Амбулаториялық пациенттерді қабылдау. Амбулаториялық пациенттерді қабылдау процесі стандартталған</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пациенттерді емдеу, консультативтік және диагностикалық қызметтерге жолдау, оларды тіркеу кезінде пациенттердің ағымын бөлу бойынша рәсімдер әзірленеді және енгізіледі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бөлімінің орналасуы медицина персоналының "келушіге жақын" қағидаты бойынша барынша жақын қолжетімділікті қамтамасыз етеді (жаңа және тұрғызылып жатқан ғимараттарда тіркеу бөлімінің дөңгелек бойына, желпеуіш тәріздес орналасуы)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бөлімі медициналық ұйымның жұмысы барысында үздіксіз байланысты қамтамасыз ете отырып, өндірістік қажеттіліктерге сәйкес жабдықталады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халықтың мақсатты топтарына профилактикалық медициналық қарап-тексеру, скринингтік қарап-тексеру жүргізіледі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халықты диспансерлеу бойынша рәсімдер әзірленеді және енгізіледі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Амбулаториялық пациенттерге консультация беру. Амбулаториялық пациенттерді тіркеу, қарап-тексеру және жүргізу процестері стандартталады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пациенттерді тіркеу, қарап-тексеру және жүргізу процестерін сипаттайтын рәсімдер енгізіледі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үшін қолжетімді дәрігерлердің қабылдау (консультация беру) кестелері бар (осы Стандарттың 11-тармағының 1) тармақшасын қарау)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негізгі ауруы бойынша қарайтын дәрігер амбулаториялық кезеңде пациентті емдеуді үйлестіреді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 күндізгі стационарда, емшаралық кабинеттерде дәрілік заттарды тағайындауды орындау кезінде медициналық ұйымның тағайындау, орындалған тағайындауды құжаттандыру және пациенттің жай-күйіне мониторинг жүргізу бойынша бірыңғай рәсімдері сақталады (осы Стандарттың 48-тармағының 4) тармақшасын; 50-тармағының 1) тармақшасын; 52-тармағының 1), 2), 3), 4), 5) тармақшаларын; 53-тармағының 1), 2), 3), 4), 5) тармақшаларын қарау)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медициналық картасында пациенттің негізгі ағымдық және өткерген аурулары, тұрақты қабылдайтын дәрілік заттары, аллергиялары, операциялары, байланыс деректері және пациенттің тұрғылықты мекенжайы туралы ақпарат беріледі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Тәуекел тобындағы пациенттер. Медициналық ұйым тәуекел тобының пациенттерін және тәуекелі жоғары емшараларды анықтайды (пациенттің өміріне немесе денсаулығына зиян келтіретін ықтималдылығы жоғары және медициналық персонал мен науқастың назарын күшейтуді талап ететін рәсімдер).</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өзінің жай-күйі, жас ерекшелік немесе физикалық ерекшеліктері себептері бойынша өзінің пікірін айта алмайтын не қысқа мерзім ішінде олардың денсаулық жағдайы күрт нашарлау тәуекелі бар тәуекел тобындағы пациенттерді анықтайды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пациенттерді қарап-тексеру, емдеу, күтім жасау, олармен жұмыс істеу ерекшеліктерін сипаттайтын емшаралар енгізіледі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қарап-тексеру нысаны қажеттілігіне байланысты тәуекел тобындағы пациенттер үшін маңызды ақпаратпен толықтырылады (қарап-тексеру нысанын жаңғырту)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Зорлық-зомбылық құрбандары анықталған кезде ұйым мүдделі әлеуметтік, құқық қорғау органдарымен және басқа да ұйымдармен байланыста болады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тәуекел дәрежесі жоғары рәсімдердің тізбесі бекітілген</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Қабылдау бөлмесі. Пациенттерді медициналық сұрыптау (триаж) және алғашқы қарап-тексеру жүргізіледі. Алғашқы қарап-тексеру пациенттің қажеттіліктерін анықтау және бастапқы емдеу жоспарын құру үшін ақпараттық болып табылады*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пациенттерді медициналық сұрыптау рәсімдерін бекіткен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Қосыша диагностика әдістеріне немесе салалық мамандарды тартуға, сондай-ақ пациентті тиісті денсаулық сақтау ұйымына ауыстыруға қажеттіліктерге бағалау жүргізіледі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қарап-тексеруді Қазақстан Республикасының заңнамасына сәйкес жауапты тұлғалар жүзеге асырады және пациенттің психологиялық-эмоциялық мәртебесін бағалауды қамтиды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қарап-тексеру жазбасын жауапты тұлға пациенттің медициналық картасына енгізеді және пациентті емдеуге және оның күтіміне тартылған персоналға қолжетімді болып табылады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мамандар құжаттармен расталған өздерінің білімі, біліктілігі және дағдылары негізінде қарап-тексерулер жүргізеді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Алғашқы қарап-тексеру құжаттамасы. Алғашқы қарап-тексеруді білікті тұлға жүргізеді және медициналық ұйымның бекітілген рәсімдеріне сәйкес медициналық картада құжаттандырылады*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қарап-тексеру Қазақстан Республикасының заңнамасына сәйкес пациенттің медициналық картасына енгізіледі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құжаттаманы рәсімдеу пациенттерге қарап-тексеру жүргізетін барлық дәрігерлер мамандықтарының түрлері үшін бекітілген алғашқы қарап-тексеру нысандарына сәйкес жүзеге асырылады (және егер қолдануға жарамды болса, мейіргерлер үшін) (осы Стандарттың 18- тармағының 1) тармақшасын қарау)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стационарлық пациентті алғашқы қарап-тексеру келіп түскеннен кейін 8 сағаттың ішінде немесе пациенттің жай-күйіне қарай ерте жүргізіледі және құжаттандырылады (осы Стандарттың 18-тармағының 3) тармақшасын қарау)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пациентті алғашқы қарап-тексеру Қазақстан Республикасы заңнамасының талаптарына және медициналық ұйымның рәсімдеріне сәйкес жүргізіледі және құжаттандырылады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алғашқы қарап-тексеру медициналық ұйымның басшылығы бекіткен рәсімдерге сәйкес жүргізіледі*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Емдеу және күтім жоспары. Жеке емдеу жоспары уақтылы құжаттандырылады және емдеудің мақсаттарын немесе күтілетін нәтижелерін қамтиды*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жоспары алғашқы қарап-тексерудің, алдыңғы қарап-тексерулердің, тексеру нәтижелерінің негізінде жеке әзірленеді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жоспарын әзірлеуге команда тартылады (дәрігер, мейіргер және басқа да мамандар)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жоспары мүмкіндігінше емдеудің мақсаттарын немесе күтілетін нәтижелерін қамтиды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жоспары медициналық ұйымның басшылығы бекіткен клиникалық хаттамалар талаптарына сәйкес келеді (осы Стандарттың 10-тармағын қарау)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парақтары пациенттің емдеу жоспарына сәйкес келеді. Пациентке қажетті мамандардың консультациясы, зерттеулер, дәрілік және өзге де терапия тағайындалады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Пациентті қайта қарап-тексеру. Пациенттің жай-күйі динамикада бақыланады және құжаттандырылады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 емдеу жоспарынан мақсаттарға немесе күтілетін нәтижелерге жетуді бағалау мақсатында динамикада бақыланады және құжаттандырылады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қайта қарап-тексеру медициналық ұйымның рәсімдеріне сәйкес пациенттің жай-күйіне байланысты аурудың жіті фазасында және аурудың жіті емес созылмалы фазасында тұрақты жүргізіледі*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жоспары пациенттің жай-күйіне, диагнозына байланысты немесе жаңа ақпараттың негізінде және қайта қарап-тексеру нәтижелері бойынша жаңартылады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қайта қарап-тексеру пациенттің динамикадағы жай-күйін көрсете отырып, дәрігердің күнделікті жазбалары түрінде құжаттандырылады (егер қолдану мүмкін болса, мейіргердің күнделікті жазбалары)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жай-күйінің нашарлау белгілері пайда болған кезде медициналық ұйымның бекітілген рәсімдеріне сәйкес тиісті шаралар қабылданады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Пациентті бөлімшелер арасында ауыстыру. Пациентті реанимация және қарқынды терапия бөлімшесінен немесе бөлімшесіне ауыстыру физиологиялық өлшемшарттарға негізделген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пациентті реанимация бөлімшесіне немесе қарқынды терапия палатасына ауыстыру өлшемшарттарын белгілейді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реанимация бөлімшесінен немесе қарқынды терапия палатасынан клиникалық бөлімшеге ауыстыру өлшемшарттарын белгілейді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реанимация және қарқынды терапия бөлімшесінен немесе бөлімшесіне ауыстыру объективті физиологиялық өлшемшарттарға негізделеді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өлшемшарттарын әзірлеуге реанимация бөлімшесінің немесе қарқынды терапия палатасының персоналы қатысады. Медицина персоналы медициналық ұйымның бекітілген рәсімдеріне сәйкес өлшемшарттарды қолдануға оқытылады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медициналық карталары реанимация немесе қарқынды терапия бөлімшесінен немесе бөлімшесіне ауыстыру барысында белгіленген өлшемшарттарға сәйкес келетін пациенттің жай-күйі туралы деректерді қамтиды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Ауруханадан шығаруды жоспарлау. Ауруханадан шығаруды жоспарлау емдеу процесінде жүзеге асырылады*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Ауруханадан шығаруды жоспарлау пациенттің медициналық ұйыммен бастапқы байланыс пунктінде басталады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бекітілген рәсімдеріне сәйкес ауруханадан шығаруды жоспарлау процесі пациенттің және (немесе) олардың заңды өкілдерінің қатысуымен жүзеге асырылады. Егер пациенттің өлім қаупі жоғары болса, емдеу жоспары өлім алдында жатқан пациенттің ауруды және басқа да белгілерді тоқтату бойынша, әлеуметтік, психологиялық, рухани және мәдени көмек көрсету бойынша қажеттіліктерін ескереді; көмек құрметпен және рақымдылықпен көрсетіледі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шығаруды жоспарлау медициналық көмектің үздіксіздігіне ықпал ету мақсатында медициналық ұйымдармен немесе басқа да мекемелермен өзара іс-қимылды қамтиды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Ауруханадан шығаруды жоспарлау пациенттің әлеуметтік, рухани және мәдени қажеттіліктерін ескереді. Егер пациенттің өлім қаупі жоғары болса, медициналық ұйым пациентке әлеуметтік, психологиялық, рухани және мәдени қолдау көрсету үшін басқа мекемелермен өзара іс-әрекетте болады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Ауруханадан шығаруды жоспарлау медициналық картада құжаттанады және қажеттілігіне байланысты жаңартылады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Амбулаториялық науқастың медициналық картасынан үзінді көшірме (шығару эпикризі). Шығару эпикризі көрсетілген медициналық көмек туралы негізгі ақпаратты қамтиды*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ауруханадан шығаруға дайындығы пациенттің жай-күйімен және шығаруға көрсетілімдермен анықталады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эпикризі емдеуге жатқызу себептерін, негізгі диагнозды, ілеспе ауруларды, қарап-тексерудің, тексерудің негізгі деректерін, жүргізілген емдеуді, қабылданған негізгі дәрілік заттарды қамтиды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эпикризі пациенттің ауруханадан шығару кезіндегі жай-күйі туралы ақпаратты және одан әрі емдеу және күтім бойынша егжей-тегжейлі ұсыныстарды қамтиды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эпикризінің көшірмесі медициналық картада сақталады, шығару эпикризінің басқа көшірмесі стационардан шығатын күні пациентке не пациентті шығару эпикризінің ішіндегімен міндетті түрде таныстыра отырып, пациентті одан әрі емдеуге жауапты медициналық қызметкерге беріледі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пациент ескертусіз немесе дәрігердің ұсынымдарына қарсы медициналық ұйымнан шығатын болса, пациентті және (немесе) оның заңды өкілдерін, немесе тұрғылықты жері бойынша дәрігерді мүмкін тәуекелдер мен салдарлар туралы ақпараттандырады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Пациентті ауыстыру және тасымалдау. Пациентті ауыстыру қабылдаушы ұйыммен келісіледі және пациентті тасымалдаудың қауіпсіздігі қамтамасыз етіледі*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басқа медициналық ұйымға ауыстыру ауыстыру себептерін, жүргізілген емдеуді, ауыстыру сәтіндегі пациенттің жай-күйін және әрі қарай ұсынымдарды қамтитын ауыстыру эпикризінің негізінде жүргізіледі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басқа медициналық ұйымға тасымалдау пациентті қабылдауға оның дайындығы расталғаннан кейін жүзеге асырылады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 медициналық көлікпен ауыстыру кезінде тасымалдау кезіндегі пациенттің жай-күйі, көрсетілген емдеу, қабылдаушы ұйымның атауы және пациентпен бірге жүретін және қабылдайтын медицина персоналының тегі көрсетілетін тасымалдау парағы толтырылады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автокөлік Қазақстан Республикасы заңнамасының талаптарына сәйкес жабдықталған. Медициналық ұйымның жауапты тұлғалары санитариялық автомашиналардың техникалық жағдайына тұрақты тексеру жүргізеді (егер көлік медициналық ұйымға тиесілі болса)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жай-күйіне және қажеттіліктеріне байланысты пациентпен бірге білікті персонал жүреді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Анестезиологиялық қызметті ұйымдастыру. Анестезия және седация бойынша қызметтер тәулік бойы қолжетімді болып табылады және Қазақстан Республикасының заңнамасына және кәсіби талаптарға сәйкес келеді*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басшылығы анестезиологиялық қызметке және анестезия және седация бойынша барлық қызметтерге бақылауды жүзеге асыратын білікті жауапты тұлғаны анықтайды. Білікті жауапты тұлғаның функциялары лауазымдық нұсқаулықта жазылады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тұлға анестезиология алды және седация алды қарап-тексеруді, анестезия немесе седацияны жүргізеді және анестезия мен седация барысында және одан кейін пациентті бақылайды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Седация және анестезия бойынша көрсетілетін қызметтер медициналық ұйымның басшылығы бекіткен және дәлелді медицинаға негізделген клиникалық хаттамаларға сәйкес келеді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жағдайларда седация және анестезия бойынша қызметтердің қолжетімділігі жүзеге асырылады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анестезияға және седацияға арнайы ақпараттандырылған ерікті келісімі рәсімделеді (пациентке ұсынылатын анестезияның немесе седацияның артықшылықтары, тәуекелдері, мүмкін асқынулары және баламалары туралы айтылады)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Анестезия. Анестезия бойынша рәсімдер немесе нұсқаулықтар әзірленеді және енгізіледі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жүргізу алдында анестезиолог пациентті алдын ала қарап-тексеруді жүргізеді және медициналық картада құжаттандырады (осы Стандарттың 18-тармағының 2) тармақшасын қарау)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Анестезияны бастау алдында анестезиолог пациенттің жай-күйіне индукция алды бағалауды жүргізеді және құжаттандырады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барысында өмірлік маңызды функциялардың негізінде физиологиялық мәртебе бақыланады және медициналық ұйым бекіткен рәсімдерге сәйкес құжаттандырылады.</w:t>
            </w:r>
          </w:p>
          <w:p>
            <w:pPr>
              <w:spacing w:after="20"/>
              <w:ind w:left="20"/>
              <w:jc w:val="both"/>
            </w:pPr>
            <w:r>
              <w:rPr>
                <w:rFonts w:ascii="Times New Roman"/>
                <w:b w:val="false"/>
                <w:i w:val="false"/>
                <w:color w:val="000000"/>
                <w:sz w:val="20"/>
              </w:rPr>
              <w:t xml:space="preserve">
Ескертпе: құжаттама жиілігі және бақылануы тиіс өмірлік маңызды функциялар емшараға дейінгі пациенттің жай-күйіне, емшараның түріне, анестетиктің түріне және кәсіптік талаптарға байланысты болады және рәсімдерде нақты жазылады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пациенттің анестезиядан кейінгі мәртебесі оның организмінің өмірлік маңызды функцияларының көрсеткіштерін бақылау негізінде мониторингіленеді және медициналық ұйым басшылығы бекіткен рәсімдерге сәйкес құжаттандырылады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ояту туралы шешімді медициналық ұйымның басшылығы бекіткен рәсімдерге сәйкес анестезиолог қабылдайды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Седация. Седация бойынша рәсімдер немесе нұсқаулықтар әзірленеді және енгізіледі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Седация жүргізу алдында білікті дәрігер пациентті алдын ала қарап-тексеруді жүргізеді және медициналық картада құжаттандырады (осы Стандарттың 18-тармағының 1) тармақшасын қарау)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ОРС-та ауыртатын емшараны сүйемелдеу үшін седация (емшаралық седация) жүргізілетін барлық жерлер санамаланады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Емшаралық седация жүргізу кезінде шұғыл көмек көрсету үшін дәрілік заттар және медициналық мақсаттағы бұйымдар бар болады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Емшаралық седацияны тереңдетілген реанимациялық көмек көрсету дағдыларын меңгерген тұлға жүзеге асырады (анестезиолог-дәрігер не тереңдетілген жүрек-өкпе реанимациясы бойынша қолданыстағы сертификаты бар дәрігер)</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Седациядан кейін қалпына келу медициналық картада құжаттамаланатын ояту өлшемшарттары негізінде анықталады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Реанимация қызметтері барлық ұйым бойынша қолжетімді болып табылады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аумағында тәулік бойы реанимация қызметтері қолжетімді болып табылады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жүрек-өкпе реанимациясын көрсетуге арналған дәрілік заттардың, медициналық мақсаттағы бұйымдардың және жабдықтардың стандартталған жиыны тұрақты дайындықта сақталады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базалық жүрек-өкпе реанимациясын көрсету тәртібін сипаттайтын рәсімдерді енгізеді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құрылымдық бөлімшелерінде базалық жүрек-өкпе реанимациясын жүргізуге жауапты тұлғалар анықталады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медицина персоналы базалық жүрек-өкпе реанимациясын көрсетуге оқытылады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Хирургиялық араласу. Операция хаттамасы уақтылы және егжей-тегжейлі құрылады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басталғанға дейін дәрігер операция алды қарап-тексеруді және оны медициналық картада операция алды эпикриз түрінде құжаттандыруды жүргізеді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алды эпикризінде операцияның негіздемесі немесе себебі, операция алды диагноз, жоспарланатын операцияның атауы болады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хирургиялық араласуға арнайы ақпараттандырылған ерікті келісімі рәсімделеді (пациентке ұсынылатын емдеу әдісінің артықшылықтары, тәуекелдері, мүмкін асқынулары және баламалары туралы айтылады)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аяқталғаннан кейін үш сағаттың ішінде пациент ояну аймағынан шығарылғанға дейін операция хаттамасы құрылады және құжаттанады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хаттамасы медициналық ұйымның басшылығы бекіткен рәсімдерге сәйкес рәсімделеді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Операциядан кейінгі емдеу және күтім жоспары. Медициналық ұйымда операциядан кейінгі емдеу және күтім жоспарын құру стандартталады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емдеу және күтім жоспарын дәрігер, мейіргер және басқа да қатыстырылған мамандар бірлесіп құрады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 операциядан кейінгі емдеу және күтім жоспары осы пациентті емдеу іс-шараларының толық тізбесін, оны күту және тамақтандыру бойынша нұсқауларды қамтиды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Операциядан кейінгі емдеу жоспары операциядан кейін құрылады және медицина персоналы үшін қолжетімді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Операциядан кейінгі емдеу жоспары пациенттің медициналық картасында жазылған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жай-күйі немесе қажеттіліктері өзгерген жағдайда операциядан кейінгі емдеу және күтім жоспары түзетіледі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Зертханалық қызметтер және қан қызметі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Зертханалық қызметті ұйымдастыру. Зертханалық қызметтер пациенттер үшін қолжетімді болып табылады және Қазақстан Республикасының заңнама актілеріне, кәсіптік талаптарға сәйкес келеді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ұйымның пациенттеріне көрсетілетін, оның ішінде шарт бойынша қосалқы мердігер ұйымдар көрсететін зертханалық қызметтерді бақылауды жүзеге асыратын білікті тұлғаны анықтайды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тұлғалар зертханалық зерттеулер жүргізеді және түсіндіреді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зертханалық қызметтер Қазақстан Республикасының заңнамасына сәйкес келеді***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бір зертханалық қызметтер жұмыстан тыс уақытта туындайтын шұғыл жағдайлар үшін тәулік бойы жүзеге асырылады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қосалқы мердігер ұйымдар көрсететін зертханалық қызметтер шартта жазылатын индикаторлар немесе талаптар арқылы мониторингіленеді**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Зерттеулердің уақыт шектері. Әрбір зертханалық зерттеу түріне уақыт шектері анықталады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зертханалық зерттеу түріне зерттеу нәтижесінің дайындалуының уақыт шектері анықталады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зерттеулердің нәтижелері уақтылы хабарланады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шұғыл зертханалық зерттеулердің уақтылы орындалуына мониторинг жүргізеді**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зертханалық зерттеу түріне зерттеу нәтижесі бар бланкіде көрсетілген биологиялық референттік интервал (норма шекаралары) анықталады және қажет болғанда қайта қаралады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зертханалық зерттеулердің критикалық (нормадан едәуір ауытқыған) нәтижелерін анықтайды, олар анықталған жағдайда зертхана персоналы 30 минут ішінде дәрігерге немесе стационарлық бөлімшенің постына хабарлайды (осы Стандарттың 55- тармағының 1) және 3) тармақшаларын қарау)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Пациенттің биоматериалымен жұмыс істеу. Пациенттің биоматериалын жинау, сәйкестендіру және таңбалау, тасымалдау, жою процестері стандартталады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дәрігердің зертханалық зерттеуді тағайындау және зертханаға жолдаманы жазып беру процесін бекітеді және орындайды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биоматериалды жинау, оның сәйкестендіру және таңбалау процесін бекітеді және орындайды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пациенттің биоматериалын қауіпсіз тасымалдау және жұмыс істеу процесін бекітеді және орындайды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пациенттің биоматериалын зертханада қабылдау, тіркеу, қадағалау және сақтау процесін бекітеді және орындайды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аталған талаптарды ұйымның пациенттері үшін зертханалық зерттеулерді орындайтын қосалқы мердігер ұйымдар орындайды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Зертханалық қауіпсіздік. Инфекциялық бақылаумен және ғимараттың қауіпсіздігімен өзара байланысты зертханалық қауіпсіздік бағдарламасы енгізіледі және орындалады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Зертхананың медицина персоналы жеке қорғаныш құралдары, арнайы киім, қорғаныш жабдықтары және құрылғылары (көзілдірік, ламинарлық шкаф) арқылы қорғалады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барлық персоналы жұмысқа орналасу кезінде, жаңа жабдықтарды алу кезінде, жұмыс әдістері өзгерген кезде, зертханалық қауіпсіздікті сақтаумен байланысты инциденттерден кейін зертханалық қауіпсіздік негіздеріне оқытылады**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жұмыс аймақтарында зертханалық қауіпсіздік бағдарламасының тамақ, сұйықтық ішуге, темекі тартуға, косметика қолдануға, контактылы линзаларға немесе ерінге жанасуға тыйым салу бойынша талаптары орындалады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Қауіпсіздікпен байланысты (мысалы, инемен шаншу, биоматериалмен жанасу) инциденттер жауапты тұлғаларға хабарланады және олар бойынша бекітілген рәсімдерге сәйкес түзету шаралары қабылданады (осы Стандарттың 3-тармағының 2) тармақшасын; 26-тармақтың 5) тармақшасын; 43-тармақтың 5) тармақшасын қарау)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зертханалық қызметтерге бақылау жүргізетін тұлға Ғимараттың қауіпсіздігі жөніндегі комиссияның отырысында зертханалық қауіпсіздік бойынша есеп береді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Зертханада сапаны бақылау. Зертханалық қызметтердің сапасына ішкі және сыртқы бақылау жүргізіледі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жабдықтар арқылы немесе қолмен зерттеу нәтижелерін таңдамалы қайта тексеру жолымен зертханалық қызметтердің сапасына ішкі бақылау жүргізеді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ішкі бақылауды медициналық ұйым бекіткен рәсімдерге сәйкес жүргізеді және егер автоматты түрде жабдықтарда жүргізілетін болса құжаттаманы талап етпейді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зертханалық қызметтердің сапасына сыртқы бақылау жүргізіледі *** (реферанс-зертхана немесе биоматериалды таңдамалы қайта тексеру арқылы)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сыртқы бақылау жылына бір рет жүргізіледі және құжат түрінде расталады**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және сыртқы сапаны бақылау нәтижелері қанағаттанарлық болмаған жағдайда, медициналық ұйым бекіткен рәсімдерге сәйкес түзету іс-шаралар жүргізіледі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Зертханалық жабдықтар. Зертханалық жабдықтар жұмыс күйінде сақталады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 тестіленеді, сүйемелденеді, калибрленеді және осы әрекеттер құжаттанады (осы Стандарттың 43- тармағының 1), 2), 3), 4), 5) тармақшаларын қарау)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жабдықтарға медициналық ұйым бекіткен рәсімдерге сәйкес қызмет көрсетіледі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персонал өздері жұмыс жасайтын жабдықтармен жұмыс істеуге оқытылады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зертханалық жабдық зертханадан тыс орналасса және оларды клиникалық бөлімшелердің персоналы пайдаланатын болса, онда олар медициналық ұйымның басшылығы бекіткен рәсімдерге сәйкес жабдықпен жұмыс істеуге оқытылады**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зертхананың басшысы немесе персоналы зертханадан тыс орналасқан барлық зертханалық жабдық бірліктеріне тексеру жүргізеді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Қан қызметі (банкі). Қанмен және оның компоненттерімен жұмыс істеу Қазақстан Республикасының заңнамасына сәйкес келеді***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қанға және оның компоненттеріне өтінім беру және ұйымға жеткізу рәсімдерін бекітеді және сақтайды. Медициналық ұйымның басшылығы қанды және оның компоненттерінің резервтік көлемін сақтау және ұйым ішінде қан компоненттерінің қозғалысы процесін бекітеді және сақтайды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пациентті сәйкестендіру, реципиентті иммундық-гематологиялық тексеру және қанды және оның компоненттерін ауыстырып құю барысында үйлесімділікті тестілеу процесін бекітеді және сақтайды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қанды және оның компоненттерін ауыстырып құюдан кейін пациенттің жағдайын бақылау және трансфузияның жағымсыз салдарларына күдіктенген кезде медицина персоналының өзара іс-қимыл жасау процесін бекітеді және сақтайды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пациенттерге трансфузиялық көмек көрсету қағидаларына оқытылған ** Медициналық ұйымның басшылығы трансфузиология бойынша қызметтер көрсету барысында пациенттің қауіпсіздігін қамтамасыз ету бойынша шараларды сақтайды: трансфузия кезіндегі қауіпсіз қоршаған орта; трансфузиялық көмекті қамтамасыз етуге арналған жабдықтар мен шығыс материалдарын пайдалану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донорлық қанды және оның компоненттерін жаңа туылған нәрестелерге құю кезінде трансфузия алды тестілеу рәсімін бекітеді және сақтайды. Медициналық ұйымның басшылығы қосымша инфекциялық және иммунологиялық қауіпсіздікті және/немесе жеке іріктеуді қамтамасыз ету үшін арнайы өңдеуден өткен донорлық қанды және оның компоненттерін қолдану бойынша шараларды бекітеді және сақтайды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Сәулелік диагностика қызметі.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Сәулелік диагностика қызметін ұйымдастыру. Сәулелік диагностика қызметтері пациенттердің қажеттіліктерін қанағаттандырады және Қазақстан Республикасының заңнамасына сәйкес келеді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ұйымның пациенттерге көрсететін сәулелік диагностикалауды бақылауды жүзеге асыратын білікті тұлғаны анықтайды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 тұлғалар сәулелік диагностиканың радиологиялық, ультрадыбыстық және басқа да зерттеу түрлерін жүргізеді және түсіндіреді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сәулелік диагностика қызметтері Қазақстан Республикасының заңнамасына сәйкес келеді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сәулелік диагностика қызметтері жұмыстан тыс уақытта пайда болатын шұғыл жағдайлар үшін тәулік бойы қолжетімді болып табылады (егер қолдануға болатын болса)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мердігер ұйымдар көрсететін сәулелік диагностика қызметтері шартта жазылады. Медициналық ұйым бекіткен рәсімдерге сәйкес осы көрсетілетін қызметтер мониторингіленеді**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Сәулелік диагностикада зерттеудің уақыт шегі. Сәулелік диагностикада әрбір зерттеу түріне уақыт шегі анықталады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зерттеудің әрбір түріне (рентген, компьютерлік томография, магнитті-резонанстық томография) зерттеп-тексеру бойынша қорытындының дайындығының уақыт шектері (мерзімдері) анықталады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радиологиялық зерттеудің қорытындысы уақтылы дайындалады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радиологиялық зерттеулердің уақтылы орындалуына мониторинг жүргізіледі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тыс уақытта радиологиялық зерттеу бар кескін немесе диск дәрігердің зерттеуді түсіндіру бойынша артықшылығы болған жағдайда қорытындысыз кезекші немесе емдеуші дәрігерге беріледі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Радиологиялық зерттеулердің критикалық (нормадан едәуір ауытқыған) нәтижелері анықталады, олар анықталған жағдайда медицина персоналы дәрігерге немесе жауапты тұлғаға хабарлайды (осы Стандарттың 56-тармағының 2) және 3) тармақшаларын қарау)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Радиациялық қауіпсіздік. Инфекциялық бақылаумен және ғимараттың қауіпсіздігімен өзара байланысты радиациялық қауіпсіздік бағдарламасы енгізіледі және орындалады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Сәулелік диагностика бөлімшесінің персоналы рентген-қорғаныш киімдерді кию, қорғаныш құрылғыларын пайдалану, жеке дозиметрлерді кию арқылы радиациядан қорғалады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қызметтің персоналы бекітілген рәсімдерге сәйкес жұмысқа орналасу кезінде, жаңа жабдықты алу кезінде, жұмыс әдістері өзгерген кезде және қажеттілікке қарай радиациялық қауіпсіздік негіздеріне оқытылады**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қауіпсіздік бағдарламасы әрбір екі жыл сайын барлық рентген-қорғаныш киімнің қорғаныш қасиеттерін тексеруді, жылына бір рет үй-жайдағы радиация аясын тексеруді және жеке дозометрлерді тоқсан сайын бақылауды қамтиды**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Қауіпсіздікпен немесе радиациялық қауіпсіздікті сақтамаумен байланысты инциденттер хабарланады және инциденттермен жұмыс істеу нәтижелері бойынша түзету шаралары қабылданады (осы Стандарттың 9-тармағының 2) тармақшасын; 26-тармағының 5) тармақшасын; 43-тармағының 5) тармақшасын қарау)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радиациялық қауіпсіздікке бақылауды жүзеге асыратын тұлға Ғимараттың қауіпсіздігі жөніндегі комиссияның отырысында радиациялық қауіпсіздік бойынша есеп береді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Радиологиялық жабдық. Радиологиялық жабдық жұмыс күйінде сүйемелденеді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Сәулелік диагностика бойынша барлық жабдықтар (рентген, компьютерлік томография, магниттік-резонанстық томография, ультрадыбыстық зерттеу және басқалары) инспекцияланады, сүйемелденеді және калибрленеді (осы Стандарттың 44-тармағының 1), 2), 3), 4), 5) тармақшаларын қарау)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бойынша жабдықтарды инспекциялау, сүйемелдеу және калибрлеу бойынша іс-әрекеттер құжатталады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бойынша жабдыққа медициналық ұйымның бекітілген рәсімдеріне сәйкес қызмет көрсетіледі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Сәулелік диагностика бойынша барлық жабдықтардың тізімі жүргізіледі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бойынша сатып алынатын жабдықтардың техникалық ерекшеліктеріне және сипаттамаларына қойылатын талаптарды сәулелік диагностика жөніндегі маман анықтайды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Радиологияда сапаны бақылау. Радиологиялық зерттеулердің сапасына ішкі және сыртқы бақылау жүргізіледі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ішкі бақылау күнделікті жүргізіледі және егер автоматты түрде жабдықтарда жүргізілетін болса құжаттама қажет етілмейді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сыртқы сарапшы қорытындыларды таңдамалы қайта тексеру жолымен сапаны сыртқы бақылауды жүргізеді ("екінші рет оқу")**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Күдікті, күрделі жағдайлар кезінде ұйым жүгіне алатын сыртқы сарапшылардың байланыс деректері көрсетілген тізімі бар ("екінші рет оқу")**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сарапшылардың білімі, біліктілігі құжат түрінде расталады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деректері қанағаттанарлықсыз болған жағдайда радиологияда жұмысты жақсарту бойынша шаралар қабылданады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p>
      <w:pPr>
        <w:spacing w:after="0"/>
        <w:ind w:left="0"/>
        <w:jc w:val="left"/>
      </w:pPr>
      <w:r>
        <w:rPr>
          <w:rFonts w:ascii="Times New Roman"/>
          <w:b/>
          <w:i w:val="false"/>
          <w:color w:val="000000"/>
        </w:rPr>
        <w:t xml:space="preserve"> 5-тарау. Мамандандырылған медициналық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3"/>
        <w:gridCol w:w="3"/>
        <w:gridCol w:w="3"/>
        <w:gridCol w:w="3"/>
        <w:gridCol w:w="11207"/>
        <w:gridCol w:w="57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Инсульт кезінде науқастарға көрсетілетін медициналық көмекті аккредиттеу стандарттары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Әкімшілік шарттар. Медициналық ұйым қызметін медициналық ұйымның рұқсат құжаттарына және миссиясына сәйкес жүзеге асырады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қызметі лицензияланған, инсультпен және транзиторлық ишемиялық шабуылмен (бұдан әрі - ТИШ) ауырған пациенттерге медициналық көмек көрсету үшін қажетті лицензиялардың барлық түрлері бар ***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орталығы немесе ми қан айналымының жіті бұзылу бөлімшесі медициналық ұйымның бөлек бөлімшесі болып табылады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Қазақстан Республикасының заңнамасына сәйкес өңірлендіру деңгейіне сәйкес инсультпен және ТИШ-пен ауыратын пациенттерге көрсетілетін медициналық қызметтердің тізбесі (емшаралар, операциялар атауларын, диагностика және емдеу түрлерін көрсете отырып) бекітілген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(инсульт орталығы) инсультпен ауыратын пациенттерді емдеу және күтім жасау бойынша бекітілген нормативтік құжаттарға сәйкес қажетті дәрілік заттармен және медициналық мақсаттағы бұйымдармен қамтамасыз етілген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(инсульт орталығы) инсультпен ауыратын пациенттерді емдеу және күтім жасау бойынша бекітілген нормативтік құжаттарға сәйкес қажетті жабдықтармен жарақталған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Медициналық ұйымның ұйымдастырушылық құрылымы инсультпен ауыратын пациенттерді емдеуді және күтім жасауды қамтамасыз етеді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ұйымдастырушылық құрылымында инсульт орталығының немесе инсультпен ауыратын пациенттерге неврологиялық көмек көрсететін бөлімшенің болуы анықталған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ұйымдастырушылық құрылымында төсектердің ең аз саны көрсетіле отырып, анестезия, реанимация және қарқынды терапия қызметтері болуы анықталған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ұйымдастырушылық құрылымында шұғыл қабылдау бөлімшесінің болуы анықталған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ұйымдастырушылық құрылымында оңалту қызметінің болуы анықталған немесе оңалту көмегін көрсететін ұйымдармен өзара іс-қимыл жасау туралы дәлелдер бар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басшылығы пациенттерге неврологиялық көмек көрсететін құрылымдық бөлімшелер туралы үлгілік ережелерді әзірлеген және бекіткен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Сабақтастық. Инсультпен ауыратын пациенттерге медициналық көмек көрсету сабақтастығы сақталады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Инсультпен ауыратын пациенттерді емдеуге жатқызу процесі Қазақстан Республикасының заңнамасына және ұйымның ресурстарына сәйкес бекiтiлген өлшемшарттарға негiзделген *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Инсультпен ауыратын пациенттерді басқа медициналық ұйымдарға жолдау, ауыстыру және тасымалдау процесі Қазақстан Республикасының заңнамасына және медициналық ұйымның ресурстарына сәйкес бекітілген өлшемшарттарға негізделген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Инсультпен ауыратын пациенттерді басқа медициналық ұйымдарға емдеуге жатқызу, жолдау, ауыстыру және тасымалдау бойынша жауапты тұлғалар және олардың лауазымдық міндеттері анықталған*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Инсультпен ауыратын пациенттерді басқа ұйымдарға емдеуге жатқызу, жолдау және ауыстыру бойынша шешімдерді қабылдау үшін жауапты тұлғаларға тексеру нәтижелерін беру процесі және уақыт шектері бекітілген*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инсульт орталықтары Республикалық инсульт орталығына инсультпен емдеуге жатқызылған және емделген пациенттер бойынша ай сайынғы есептерді ұсынады**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Қабылдау бөлімшесі. Емдеуге жатқызу процесі стандартталған және инсультпен ауыратын пациенттердің қажеттіліктеріне сәйкес келеді</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бөлімшесі Қазақстан Республикасы заңнамасының белгіленген талаптарына сәйкес жарақталған. Қабылдау бөліміне кіру инсультпен ауыратын пациенттердің кедергісіз түсуін қамтамасыз етеді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қабылдау бөлімшесіне инсультпен және/немесе ТИШ-пен ауыратын пациенттердің түсуі алдында инсульт бригадасының, радиологтардың, клиникалық зертханалық диагностика мамандарының шұғыл келуін қамтамасыз ететін байланыс жүйесі енгізілген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Инсультпен және ТИШ-пен ауыратын пациенттерді медициналық сұрыптау инсульт кезінде шұғыл медициналық көмек көрсету алгоритмінің уақыт диапазонын сақтай отырып, бекітілген өлшемшарттарға және қағидаларға сәйкес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Нейровизуализация жүргізу барысында басымдылық инсультпен және ТИШ-пен ауыратын пациенттерге беріледі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бөлімшесінің медицина персоналы Қазақстан Республикасы заңнамасының талаптарын, медициналық ұйымында бекітілген ОРС және инсультпен ауыратын пациенттерге медициналық көмек көрсету алгоритмдерін басшылыққа алады *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Алғашқы қарап-тексеру. Пациентті алғашқы қарап-тексеру көлемі кәсіптік талаптарға сәйкес келеді</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неврологиялық анамнезін жинау және неврологиялық жағдайына бағалау жүзеге асырылады. Алғашқы қарап-тексеру нәтижелері пациенттің медициналық картасына жазылады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Инсультпен ауыратын пациенттерді емдеу клиникалық хаттамалардың талаптарына сәйкес пациенттің өмірлік маңызды функцияларын бағалау жүргізіледі. Бастапқы бағалау мынаны қамтиды:</w:t>
            </w:r>
          </w:p>
          <w:p>
            <w:pPr>
              <w:spacing w:after="20"/>
              <w:ind w:left="20"/>
              <w:jc w:val="both"/>
            </w:pPr>
            <w:r>
              <w:rPr>
                <w:rFonts w:ascii="Times New Roman"/>
                <w:b w:val="false"/>
                <w:i w:val="false"/>
                <w:color w:val="000000"/>
                <w:sz w:val="20"/>
              </w:rPr>
              <w:t>
сыртқы тыныс алу және өкпе функцияларының жағдайын анықтау;</w:t>
            </w:r>
          </w:p>
          <w:p>
            <w:pPr>
              <w:spacing w:after="20"/>
              <w:ind w:left="20"/>
              <w:jc w:val="both"/>
            </w:pPr>
            <w:r>
              <w:rPr>
                <w:rFonts w:ascii="Times New Roman"/>
                <w:b w:val="false"/>
                <w:i w:val="false"/>
                <w:color w:val="000000"/>
                <w:sz w:val="20"/>
              </w:rPr>
              <w:t>
жұтынуды бағалау тестін пайдалана отырып, дисфагияның ерте белгілерін анықтау;</w:t>
            </w:r>
          </w:p>
          <w:p>
            <w:pPr>
              <w:spacing w:after="20"/>
              <w:ind w:left="20"/>
              <w:jc w:val="both"/>
            </w:pPr>
            <w:r>
              <w:rPr>
                <w:rFonts w:ascii="Times New Roman"/>
                <w:b w:val="false"/>
                <w:i w:val="false"/>
                <w:color w:val="000000"/>
                <w:sz w:val="20"/>
              </w:rPr>
              <w:t>
жүрек-қан тамыры жүйесінің жай-күйін, жүректің ілеспе ауруларын бағалау;</w:t>
            </w:r>
          </w:p>
          <w:p>
            <w:pPr>
              <w:spacing w:after="20"/>
              <w:ind w:left="20"/>
              <w:jc w:val="both"/>
            </w:pPr>
            <w:r>
              <w:rPr>
                <w:rFonts w:ascii="Times New Roman"/>
                <w:b w:val="false"/>
                <w:i w:val="false"/>
                <w:color w:val="000000"/>
                <w:sz w:val="20"/>
              </w:rPr>
              <w:t>
артериялық қысымды, жүрек соғысының жиілігін өлшеу;</w:t>
            </w:r>
          </w:p>
          <w:p>
            <w:pPr>
              <w:spacing w:after="20"/>
              <w:ind w:left="20"/>
              <w:jc w:val="both"/>
            </w:pPr>
            <w:r>
              <w:rPr>
                <w:rFonts w:ascii="Times New Roman"/>
                <w:b w:val="false"/>
                <w:i w:val="false"/>
                <w:color w:val="000000"/>
                <w:sz w:val="20"/>
              </w:rPr>
              <w:t>
пульсоксиметрлерді пайдалана отырып, оксигенация деңгейін анықтау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Инсультпен ауыратын пациенттердің неврологиялық мәртебесіне бағалау жүргізіледі. Инсульттің ауырлығы NIHSS шкаласы және Глазго Кома шкаласы/FOUR кома шкаласы бойынша бағалануы тиіс *</w:t>
            </w:r>
          </w:p>
          <w:p>
            <w:pPr>
              <w:spacing w:after="20"/>
              <w:ind w:left="20"/>
              <w:jc w:val="both"/>
            </w:pPr>
            <w:r>
              <w:rPr>
                <w:rFonts w:ascii="Times New Roman"/>
                <w:b w:val="false"/>
                <w:i w:val="false"/>
                <w:color w:val="000000"/>
                <w:sz w:val="20"/>
              </w:rPr>
              <w:t>
NIHSS "эн ай эйч эс эс" – National Institute of Health Stroke Scale "Нэшиональ институт оф Хэлз Строук Скэйл" (Ұлттық денсаулық институтының инсульт шкаласы, АҚШ)</w:t>
            </w:r>
          </w:p>
          <w:p>
            <w:pPr>
              <w:spacing w:after="20"/>
              <w:ind w:left="20"/>
              <w:jc w:val="both"/>
            </w:pPr>
            <w:r>
              <w:rPr>
                <w:rFonts w:ascii="Times New Roman"/>
                <w:b w:val="false"/>
                <w:i w:val="false"/>
                <w:color w:val="000000"/>
                <w:sz w:val="20"/>
              </w:rPr>
              <w:t>
FOUR "фоу" – Full Outline of Unresponsiveness "Фул аутлайн оф анреспонсивнес" (активті емес толық жоспар)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хаттамаларына сәйкес зертханалық және құрал-саймандық зерттеулер (компьютерлік томография, магниттік-резонанстық томография, бастың брахиоцефальдық тамырларын ультрадыбыстық диагностикалау)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емдеудің хаттамаларына сәйкес шұғыл медициналық көмек көрсетіледі*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Қарқынды терапия. Анестезия, реанимация және қарқынды терапия қызметі пациенттердің клиникалық қажеттіліктеріне сәйкес келеді</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қызметінің персоналы нормативтік талаптарға, медициналық ұйымның штаттық кестесіне және ұйымдастырушылық құрылымына сәйкес жасақталған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қызметі персоналының функционалдық міндеттері және біліктілігіне қойылатын талаптары анықталған*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қызметі кәсіптік талаптарға сәйкес және көрсетілетін медициналық көмектің деңгейіне сәйкес белгіленген талаптарға (медициналық мақсаттағы бұйымдар, дәрілік заттар, медициналық жабдық, жиһаз) сәйкес жабдықталған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қызметі персоналының іс-әрекеттері кәсіптік стандарттарға, клиникалық хаттамаларға сәйкес келеді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Инсультпен ауыратын пациенттерді реанимация бөлімшесіне (бөлімшесінен) немесе қарқынды терапия палатасына (палатасынан) ауыстыру кезінде пациенттің объективті физиологиялық параметрлеріне негізделген ауыстыру өлшемшарттары пайдаланылады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Тромболитикалық терапия. Тромболитикалық терапия емдеу хаттамаларына сәйкес жүргізіледі</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тромболитикалық терапияға көрсетілімдерді және қарсы көрсетілімдерді анықтау үшін тәуекелдерді бағалау жүргізеді. Осы бағалау деректері пациенттің медициналық картасында көрсетіледі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персоналы медициналық ұйымның бірінші басшысы бекіткен тромболитикалық терапия хаттамасының нысанын толтырады. Тромболитикалық терапия тактикасы (жүйелі немесе селективті) клиникалық емдеу хаттамаларына негізделеді *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және құрал-саймандық зерттеулердің қажетті көлемі (тромбоциттер, гематокрит санын міндетті анықтау арқылы қанның жалпы талдауы, гликемияның деңгейін анықтау, белсендірілген ішінара тромбопластин уақыты және халықаралық нормаландырылған қатынас)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Перифериялық көктамыр катетерін орнату және мониторингі инфекциялық бақылау талаптарына сәйкес келеді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(туысқандарын) ұсынылған емдеу туралы ақпараттандыру жүргізіледі. Пациенттің тромболитикалық терапияны жүргізу туралы медициналық ұйым басшысы бекіткен ақпараттандырылған келісімінің нысаны толтырылады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Негізгі терапия. Негізгі терапияны жүргізу кезеңдері стандартталған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 өмірлік маңызды функциялар мен пациент гомеостазын мониторингтеу және түзету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болған жағдайда пациенттің зертханалық көрсеткіштері мен құрал-саймандық зерттеу нәтижелеріне бақылау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барабар оксигенациясын қамтамасыз ету жүргізіледі (оттегі инсуфляциясы, ауа өткізгішті орнату, өкпені жасанды желдету)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Асқынулардың алдын алу және емдеу жүргізіледі (өкпе артериясының тромбоэмболиясы, пневмония, аяқ тамырларының, төсекжараның, жіті ойық жараның (стресс жаралар) тромбоэмболиялары және асқазан-ішек жолының эрозиялары)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Асқынуларды емдеу жүргізіледі (өкпе артериясының тромбоэмболиясы, пневмония, аяқ тамырларының, төсекжараның, жіті ойық жараның (стресс жаралар) тромбоэмболиялары және асқазан-ішек жолының эрозиялары)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Инсультті хирургиялық емдеу. Инсультті хирургиялық емдеу кәсіптік талаптарға, бекітілген клиникалық хаттамаларға және пациенттердің қажеттіліктеріне сәйкес келеді</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емдеу негізделген көрсетілімдер бойынша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және жітілеу кезеңде хирургиялық араласуларды жүргізу туралы шешім неврологтардың, анестезиологтардың, реаниматологтардың және хирургтердің (нейрохирургтың және/немесе тамыр хирургының) қатысуымен алқалы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емдеу медициналық ұйымның басшышылығы бекіткен диагностика және емдеу хаттамаларына сәйкес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немесе оның заңды өкілдерінің хирургиялық емдеуді жүргізуге ақпараттандырылған келісімі медициналық ұйымның басшылығы бекіткен қағидаларға сәйкес рәсімделеді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емдеуді жүргізу кезеңдері толығымен стандартталған (құжаттаманы рәсімдеу, басқа бөлімшеге ауыстыру және т.б.)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Зертханалық қызметтер. Зертханалық қызметтер инсультпен ауыратын пациенттердің қажеттіліктерін қанағаттандыру үшін қолжетімді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көмектің деңгейіне қарай инсультпен ауыратын пациенттерге қолжетімді зертханалық диагностика қызметтерінің (осы ұйым көрсететін немесе аутсорсингке берілген) тізбесі бекітілген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Кадрлық құрам диагностика және емдеу хаттамаларының талаптарына және инсультпен ауыратын пациенттердің қажеттіліктеріне сәйкес келетін зертханалық қызметтердің қажетті көлемін көрсетуге қабілетті білікті персоналмен толықтырылған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зертханалық қызметтер инсультпен ауыратын пациенттер үшін тәулік бойы қолжетімді және нәтижелер дайындығының уақыт шектері бекітілген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диагностика бойынша қызметтер көрсететін қызметте медициналық жабдықты мерзімді тексеру, калибрлеу, сүйемелдеу, сапаны ішкі бақылау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зерттеу жүргізудің барлық кезеңдері стандартталған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Сәулелік диагностика. Сәулелік диагностика қызметтері инсультпен ауыратын пациенттердің қажеттіліктерін қанағаттандыру үшін қолжетімді</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Инсультпен ауыратын пациенттерге қолжетімді көрсетілетін медициналық көмектің (осы ұйым көрсететін немесе аутсорсингке берілген) деңгейіне қарай сәулелік диагностика бойынша қызметтердің тізбесі бекітілген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бойынша қызмет көрсететін персоналдың кадрлық құрамы нормативтік талаптар мен пациенттердің қажеттіліктеріне сәйкес келеді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Сәулелік диагностиканың шұғыл қызметтері инсультпен ауыратын пациенттерге тәулік бойы қолжетімді және нәтижелер дайындығының уақыт шектері бекітілген*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бойынша қызметтер көрсететін қызметте сапаны бақылау жүйесі енгізілген (нәтижелерді "қайта оқу", оның ішінде сырттан маман(дар)ды тарту арқылы, сапаны ішкі бақылау; медициналық жабдықтың техникалық жағдайын тексеру, тестілеу және сүйемелдеу)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жүргізудің барлық кезеңдері стандартталған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Пациентті және отбасын оқыту. Халықпен және басқа да медициналық ұйымдармен профилактикалық жұмыс жүргізіледі</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орталығында дәрігерлер мен орта медицина персоналы пациенттермен және олардың туыстарымен пациенттерге күтім жасау, емдік дене шынықтыру, ерте және кеш оңалту әдістері, дұрыс тамақтану, төсекжарамен күресу, антигипертензивті терапияға бейімділік туралы профилактикалық әңгімелесулер жүргізеді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орталығында апта сайын пациенттер, олардың туыстары немесе жақындары үшін "Инсульт мектебінде" қан айналымы жүйесі ауруларының бірінші және қайталама алдын алу мәселелері бойынша сабақтар, инсульттен кейін өзіне-өзі қызмет көрсету және тұрмыстық дағдыларды қалпына келтіру, күтім жасау және оңалтуға оқыту жүргізіледі. "Инсульт мектебінде" жүргізілген сабақтар журналда фотоесептермен бірге тіркеледі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пациенттер мен отбасыларды салауатты өмір салтына және осы бейін бойынша аурулардың алдын алуға оқыту бойынша бағдарламаларға қатысады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Пациенттермен және олардың отбасыларымен алдын алу іс-шараларын жүргізу кезеңдері стандартталған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Инсультпен ауыратын пациенттердің туыстары Инсульт мектебі және/немесе инсульттің алдын алу және оқыту мақсатында медициналық ұйым жүргізетін басқа да іс-шаралар туралы хабардар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Инсультпен ауыратын пациенттердің ерте оңалту бөлімшесіндегі терапиясы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орталығында Қазақстан Республикасы заңнамасының талаптарына сәйкес медицина персоналымен толықтырылған ерте оңалту бөлімшесі ашылған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оңалту бөлімшесін медициналық жабдықтармен және медициналық мақсаттағы бұйымдармен жарақтандыру, дәрілік заттармен қамтамасыз ету бекітілген диагностика және емдеу хаттамаларының талаптарына және Қазақстан Республикасының заңнамасына сәйкес келеді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нейрооңалтуды жүргізу мерзімдері бекітілген диагностика және емдеу хаттамаларының талаптарына және Қазақстан Республикасының заңнамасына сәйкес келеді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Инсультпен ауыратын пациенттерге кешенді оңалту терапиясын жүргізуді мамандардың көп салалық бригадасы жүзеге асырады.</w:t>
            </w:r>
          </w:p>
          <w:p>
            <w:pPr>
              <w:spacing w:after="20"/>
              <w:ind w:left="20"/>
              <w:jc w:val="both"/>
            </w:pPr>
            <w:r>
              <w:rPr>
                <w:rFonts w:ascii="Times New Roman"/>
                <w:b w:val="false"/>
                <w:i w:val="false"/>
                <w:color w:val="000000"/>
                <w:sz w:val="20"/>
              </w:rPr>
              <w:t>
Пациенттің медициналық картасында мейіргерлік күтім нысаны толтырылады, онда орта медицина персоналы орындаған оңалту іс-шаралары көрсетіледі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Инсульт орталығында эрготерапия, логопед, психотерапевт (психиатр) кабинеттері жұмыс істейді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Босандыру бойынша медициналық көмек көрсетуді аккредиттеу стандарттары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Әкімшілік шарттар мен ресурстар. Медициналық ұйым босандыру бойынша медициналық қызметтер көрсету үшін базалық жағдайларды жасайды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қызметі лицезияланған, босандыру бойынша медициналық қызмет көрсету үшін лицензиялардың барлық қажетті түрлері бар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бойынша медициналық қызмет көрсететін дәрігерлік және орта медицина персоналы атқаратын лауазымдарына арналған лауазымдық нұсқаулықтың біліктілік талаптарына сәйкес келеді*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босанатын әйелдерге/жаңа босанған әйелдерге және жаңа туылған нәрестелерге медициналық көмек көрсету талаптарына сәйкес қажетті дәрілік құралдармен және медициналық мақсаттағы бұйымдармен қамтамасыз етілген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босанатын әйелдерге/жаңа босанған әйелдерге және жаңа туылған нәрестелерге белгіленген медициналық көмек көрсету талаптарына сәйкес қажетті жабдықтармен жарақталған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босанатын әйелдер/жаңа босанған әйелдер және жаңа туылған нәрестелердің тиімді болуы және оларды емдеу үшін, сондай-ақ олардың еркін және ыңғайлы қозғалуы үшін қажетті жағдайларды жасайды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Сабақтастық. Медициналық көмек көрсетудің сабақтастығы сақталады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босанатын және жаңа босанған әйелдерді емдеуге жатқызу процесі Қазақстан Республикасының заңнамасына, медициналық сұрыптау жағдайларына және ұйымның ресурстарына сәйкес бекітілген өлшемшарттарға негізделген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босанатын және жаңа босанған әйелдерді басқа медициналық ұйымдарға жолдау, ауыстыру және тасымалдау процесі Қазақстан Республикасының заңнамасына және ұйымның ресурстарына сәйкес бекітілген өлшемшарттарға негізделген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босанатын және жаңа босанған әйелдерді емдеуге жатқызу, басқа медициналық ұйымдарға жолдау, ауыстыру және тасымалдау процестеріне жауапты тұлғалар және олардың лауазымдық міндеттері анықталған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медициналық ұйымдарға емдеуге жатқызу, жолдау, ауыстыру бойынша шешім қабылдау үшін жауапты тұлғаларға тексеру нәтижелерін беру және алу процесі енгізілген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бөліміне жедел жәрдемнен ақпарат алуға және акушерлік бөлімшесіне шұғыл хабар беруге мүмкіндік беретін байланыс жүйесі енгізілген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Түсу кезіндегі медициналық көмек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босанатын және жаңа босанған әйелдерге арналған медициналық сұрыптау жүйесі мен өлшемшарттары әзірленген және бекітілген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бағалау мынаны қамтиды:</w:t>
            </w:r>
          </w:p>
          <w:p>
            <w:pPr>
              <w:spacing w:after="20"/>
              <w:ind w:left="20"/>
              <w:jc w:val="both"/>
            </w:pPr>
            <w:r>
              <w:rPr>
                <w:rFonts w:ascii="Times New Roman"/>
                <w:b w:val="false"/>
                <w:i w:val="false"/>
                <w:color w:val="000000"/>
                <w:sz w:val="20"/>
              </w:rPr>
              <w:t>
анамнезді жинау;</w:t>
            </w:r>
          </w:p>
          <w:p>
            <w:pPr>
              <w:spacing w:after="20"/>
              <w:ind w:left="20"/>
              <w:jc w:val="both"/>
            </w:pPr>
            <w:r>
              <w:rPr>
                <w:rFonts w:ascii="Times New Roman"/>
                <w:b w:val="false"/>
                <w:i w:val="false"/>
                <w:color w:val="000000"/>
                <w:sz w:val="20"/>
              </w:rPr>
              <w:t>
антенаталды жазбаларды және босану жоспарын талдау;</w:t>
            </w:r>
          </w:p>
          <w:p>
            <w:pPr>
              <w:spacing w:after="20"/>
              <w:ind w:left="20"/>
              <w:jc w:val="both"/>
            </w:pPr>
            <w:r>
              <w:rPr>
                <w:rFonts w:ascii="Times New Roman"/>
                <w:b w:val="false"/>
                <w:i w:val="false"/>
                <w:color w:val="000000"/>
                <w:sz w:val="20"/>
              </w:rPr>
              <w:t>
ана мен ұрықтың жағдайын бағалау;</w:t>
            </w:r>
          </w:p>
          <w:p>
            <w:pPr>
              <w:spacing w:after="20"/>
              <w:ind w:left="20"/>
              <w:jc w:val="both"/>
            </w:pPr>
            <w:r>
              <w:rPr>
                <w:rFonts w:ascii="Times New Roman"/>
                <w:b w:val="false"/>
                <w:i w:val="false"/>
                <w:color w:val="000000"/>
                <w:sz w:val="20"/>
              </w:rPr>
              <w:t>
көрсетілімдер болған кезде қынаптық зерттеу;</w:t>
            </w:r>
          </w:p>
          <w:p>
            <w:pPr>
              <w:spacing w:after="20"/>
              <w:ind w:left="20"/>
              <w:jc w:val="both"/>
            </w:pPr>
            <w:r>
              <w:rPr>
                <w:rFonts w:ascii="Times New Roman"/>
                <w:b w:val="false"/>
                <w:i w:val="false"/>
                <w:color w:val="000000"/>
                <w:sz w:val="20"/>
              </w:rPr>
              <w:t>
көрсетілімдер болған жағдайда ұрыққа кардиотокография жасау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блогына уақытынан бұрын келіп түсуді болдырмау үшін босануға дейінгі палаталарда белсенді босану қызметінің дамуын күту үшін жағдайлар жасалған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шығарған жағдайда пациентке мынадай:</w:t>
            </w:r>
          </w:p>
          <w:p>
            <w:pPr>
              <w:spacing w:after="20"/>
              <w:ind w:left="20"/>
              <w:jc w:val="both"/>
            </w:pPr>
            <w:r>
              <w:rPr>
                <w:rFonts w:ascii="Times New Roman"/>
                <w:b w:val="false"/>
                <w:i w:val="false"/>
                <w:color w:val="000000"/>
                <w:sz w:val="20"/>
              </w:rPr>
              <w:t>
қауіпті белгілер бойынша;</w:t>
            </w:r>
          </w:p>
          <w:p>
            <w:pPr>
              <w:spacing w:after="20"/>
              <w:ind w:left="20"/>
              <w:jc w:val="both"/>
            </w:pPr>
            <w:r>
              <w:rPr>
                <w:rFonts w:ascii="Times New Roman"/>
                <w:b w:val="false"/>
                <w:i w:val="false"/>
                <w:color w:val="000000"/>
                <w:sz w:val="20"/>
              </w:rPr>
              <w:t>
босану қызметінің басталу белгілері бойынша ұсынымдар беріледі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Мерзімінен бұрын босанудың алдын алу және емдеу үшін тиімділігі дәлелденген технологиялар мен әдістемелер пайдаланылады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Босану палатасындағы жағдайлар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медициналық қызметтер көрсетудің құпиялылығын қамтамасыз етеді: босану палатасы бір босанатын әйелге есептелген немесе палатада бірден артық босанатын әйел болған жағдайда кермелер/перделер қолданылады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әйелмен/жаңа босанған әйелмен қажетті персоналдан басқа кез келген адамның болуы келісіледі**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әйел/жаңа босанған әйел әрбір емшараның мақсаты туралы ақпараттандырылады және медициналық ұйымның ережелеріне сәйкес ақпараттандырылған ерікті келісімін береді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әйел/жаңа босанған әйел персоналмен өздерінің денсаулығы мен көрсетілетін көмекке байланысты кез келген мәселелерді талқылау мүмкіндігіне ие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Инфекциялардың алдын алу жүзеге асырылады, босану палатасының персоналы инфекциялық бақылау талаптарын сақтайды. Жұмыс жағдайындағы және санитариялық талаптарға сәйкес дәретханаға және себезгі бөлмесіне еркін қолжетімділік бар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Босану кезіндегі медициналық көмек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физиологиялық және күрделі босану кезінде және босанғаннан кейінгі кезеңде көмек стандарттарын анықтайтын нұсқаулар бекітілген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және күрделі босанудың анықтамалары, көмек көрсетудің барынша жоғары деңгейіне ауыстыруға арналған өлшемшарттар медицина персоналына белгілі және практикада қолданылады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 кезіндегі медициналық көмекті тиісті клиникалық практикаға рұқсаты бар білікті мамандар (акушер – гинеколог – дәрігер, акушер) көрсетеді **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туындаған жағдайда орта медицина қызметкерлері (акушерлер) мен дәрігерлік персонал арасында медициналық көмек көрсетудің сабақтастығы сақталады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палаталарда белсенді босану қызметінің дамуын күту үшін жағдайлар жасалған. Дәрігерлік қарап-тексеру күнделікті және көрсетілімдер бойынша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Босанатын әйелді босану уақытында қолдау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Босанатын әйел босану кезінде серіктестің қатысу мүмкіндігі туралы хабарландырады. Босануда қолдау көрсету үшін босанатын әйелдің серіктесі босану уақытында қатыса алады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уақытында босану палатасында бір акушердің тұрақты болуы үшін жағдай жасалған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уақытында көмек көрсететін акушер/дәрігер босанатын әйелдің серіктесімен бірге жұмыс істейді, босану процесінің ағымын түсіндіреді, психологиялық қолдауды жүзеге асырады және қажетті ұсынымдарды береді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релаксация, тыныс алу, массаж, акупунктура, гипноз техникаларын және дәрі-дәрмексіз ауырсынуды басудың басқа да әдістерін таңдауда қолдау көрсетіледі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Эпидуралдық анальгезияны жүргізу алдында, босанатын әйелге эпидуралдық анальгезияның тәуекелдері мен артықшылықтары туралы, сондай-ақ босануға мүмкін болатын әсері туралы ақпарат беріледі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Партограмманы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партограмманы пайдалану бойынша медициналық ұйымның басшылығы бекіткен хаттаманы немесе алгоритмді жүргізеді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Жүкті/босанатын әйелді қарап-тексеру деректері уақтылы жиналады және партограммаға дұрыс жазылады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персоналы партограммаға талдау жүргізеді. Акушер немесе көмек көрсететін басқа маман ақпаратты жинайды, жазады және талдайды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Партограмма босану палатасында босанатын/жаңа босанған әйелдің төсегінің жанында орналасады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Партограмманы медицина персоналы босану барысындағы араласулар туралы шешімдер қабылдау үшін қолданады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Босануды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кезеңінде босанатын әйел позицияны еркін таңдауды жүзеге асырады, медицина персоналы қажетті зерттеулерді (қынаптық) және босану жоспарына түзету жүргізеді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кезеңінде амниотомия қатаң түрде көрсетілімдер бойынша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кезеңінде босанатын әйел позицияны еркін таңдауды жүзеге асырады. Стационарда жеткілікті аудан болған жағдайда босануды босанатын әйел босанудың бірінші кезеңінде болған жерде жүргізеді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туылуы кезінде қарынға кез келген қысымды жасауға жол берілмейді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әйелге босанудың үшінші кезеңін жүргізудің физиологиялық және белсенді әдістерінің салыстырмалы тәуекелдері мен артықшылықтары туралы ақпарат беріледі және шешім қабылдау процесіне қатыстырылады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Босану барысында жатыр ішіндегі ұрықтың жағдайын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жағдайы Қазақстан Республикасы заңнамасының талаптарына сәйкес бағаланады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Кардиотокографияны пайдалану тәртібін сипаттайтын, дәлелді медицинаға негізделіп бекітілген хаттама немесе алгоритм бар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жатырлық белсенділігі мен жүрек қызметін бағалауды акушер жүргізеді. Ауытқулар анықтаған жағдайда акушер кезекші дәрігерге/аға ординаторға ақпарат береді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кардиотокография деректерін бағалауға оқытылған, ұйымдағы бар кардиотокографияны талдау бойынша нұсқаулыққа сәйкес реактивті және ареактивті тестілердің, қалыпты, күмәнді және патологиялық кардиотокографияның анықтамаларынан хабардар**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Ұрықтың патологиялық жағдайы расталған жағдайда кесарь тілігі немесе операциялық қынаптық босандыру жолымен жедел босандыру диагнозды қойғаннан соң алғашқы 30 минут ішінде жүзеге асырылады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Босану кезінде және босандырудан кейін алғашқы 2 сағатта жаңа туылған нәрестеге көмек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Қазақстан Республикасының заңнамасына сәйкес әзірленген медициналық ұйымның рәсімдеріне сәйкес босануға дайындық жүргізеді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әзірленген медициналық ұйымның рәсімдеріне сәйкес жаңа туылған нәрестені бағалау жүргізіледі және алғашқы көмек көрсетіледі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басшылығы жаңа туылған нәрестелерге реанимация жүргізу бойынша ОРС бекітеді. Жаңа туылған нәрестелерге реанимация жүргізу бойынша ОРС босану залдарында орналасқан және медициналық ұйым персоналы орындайды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жаңа туылған нәрестені анасының ерте емізуіне жәрдем көрсетеді. Жаңа туылған нәрестеге алғашқы рет емшек беру бірінші сағаттың ішінде жүргізіледі. "Терімен теріге" байланысы қамтамасыз етіледі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және жаңа туылған нәрестеге босанудан кейінгі кезеңдегі көмек, профилактикалық емшаралар медициналық ұйымның клиникалық хаттамаларына және халықаралық ұсынымдарға сәйкес жүзеге асырылады.</w:t>
            </w:r>
          </w:p>
          <w:p>
            <w:pPr>
              <w:spacing w:after="20"/>
              <w:ind w:left="20"/>
              <w:jc w:val="both"/>
            </w:pPr>
            <w:r>
              <w:rPr>
                <w:rFonts w:ascii="Times New Roman"/>
                <w:b w:val="false"/>
                <w:i w:val="false"/>
                <w:color w:val="000000"/>
                <w:sz w:val="20"/>
              </w:rPr>
              <w:t>
Бөлімшеде ана мен жаңа туылған нәрестенің жеке басын нақты сәйкестендіру жүйесі пайдаланылады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Босанудан кейінгі ерте кезең</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ауырсынуды басу үшін стероидтық емес қабынуға қарсы дәрілік заттар қолданылады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Босанудан кейінгі күтімде ана мен баланың жағдайына сапалы мониторинг қамтамасыз етіледі. </w:t>
            </w:r>
          </w:p>
          <w:p>
            <w:pPr>
              <w:spacing w:after="20"/>
              <w:ind w:left="20"/>
              <w:jc w:val="both"/>
            </w:pPr>
            <w:r>
              <w:rPr>
                <w:rFonts w:ascii="Times New Roman"/>
                <w:b w:val="false"/>
                <w:i w:val="false"/>
                <w:color w:val="000000"/>
                <w:sz w:val="20"/>
              </w:rPr>
              <w:t>
Ананың жағдайын бақылау келесі көрсеткіштерді бақылануды қамтиды:</w:t>
            </w:r>
          </w:p>
          <w:p>
            <w:pPr>
              <w:spacing w:after="20"/>
              <w:ind w:left="20"/>
              <w:jc w:val="both"/>
            </w:pPr>
            <w:r>
              <w:rPr>
                <w:rFonts w:ascii="Times New Roman"/>
                <w:b w:val="false"/>
                <w:i w:val="false"/>
                <w:color w:val="000000"/>
                <w:sz w:val="20"/>
              </w:rPr>
              <w:t>
өмірлік маңызды функциялар;</w:t>
            </w:r>
          </w:p>
          <w:p>
            <w:pPr>
              <w:spacing w:after="20"/>
              <w:ind w:left="20"/>
              <w:jc w:val="both"/>
            </w:pPr>
            <w:r>
              <w:rPr>
                <w:rFonts w:ascii="Times New Roman"/>
                <w:b w:val="false"/>
                <w:i w:val="false"/>
                <w:color w:val="000000"/>
                <w:sz w:val="20"/>
              </w:rPr>
              <w:t>
жатыр тонусын анықтау;</w:t>
            </w:r>
          </w:p>
          <w:p>
            <w:pPr>
              <w:spacing w:after="20"/>
              <w:ind w:left="20"/>
              <w:jc w:val="both"/>
            </w:pPr>
            <w:r>
              <w:rPr>
                <w:rFonts w:ascii="Times New Roman"/>
                <w:b w:val="false"/>
                <w:i w:val="false"/>
                <w:color w:val="000000"/>
                <w:sz w:val="20"/>
              </w:rPr>
              <w:t>
қан шығынын бағалау;</w:t>
            </w:r>
          </w:p>
          <w:p>
            <w:pPr>
              <w:spacing w:after="20"/>
              <w:ind w:left="20"/>
              <w:jc w:val="both"/>
            </w:pPr>
            <w:r>
              <w:rPr>
                <w:rFonts w:ascii="Times New Roman"/>
                <w:b w:val="false"/>
                <w:i w:val="false"/>
                <w:color w:val="000000"/>
                <w:sz w:val="20"/>
              </w:rPr>
              <w:t>
тігістер болған жағдайда бұт арасын тексеру;</w:t>
            </w:r>
          </w:p>
          <w:p>
            <w:pPr>
              <w:spacing w:after="20"/>
              <w:ind w:left="20"/>
              <w:jc w:val="both"/>
            </w:pPr>
            <w:r>
              <w:rPr>
                <w:rFonts w:ascii="Times New Roman"/>
                <w:b w:val="false"/>
                <w:i w:val="false"/>
                <w:color w:val="000000"/>
                <w:sz w:val="20"/>
              </w:rPr>
              <w:t>
сүт бездерін тексеру;</w:t>
            </w:r>
          </w:p>
          <w:p>
            <w:pPr>
              <w:spacing w:after="20"/>
              <w:ind w:left="20"/>
              <w:jc w:val="both"/>
            </w:pPr>
            <w:r>
              <w:rPr>
                <w:rFonts w:ascii="Times New Roman"/>
                <w:b w:val="false"/>
                <w:i w:val="false"/>
                <w:color w:val="000000"/>
                <w:sz w:val="20"/>
              </w:rPr>
              <w:t xml:space="preserve">
шағымдар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қан кетудің алдын алу бекітілген хаттамаларға немесе алгоритмдерге сәйкес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босанудан кейін шығару босанудан кейін кем дегенде 18 сағаттан кейін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эпикризінде асқыну симптомдарын анықтау, әйел мен жаңа туылған нәрестенің гигиенасы, дұрыс тамақтану, физикалық жүктемелер, емізу бойынша көрсетілімдер, босанудан кейінгі кезеңнің психологиялық ерекшеліктері, отбасын жоспарлау бойынша ұсынымдар көрсетіледі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Кесарь тілігінің қауіпсіздігін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клиникалық көрсетілімдер бойынша өткізіледі. Медициналық ұйымның басшылығы медицина персоналының кесарь тілігіне дайындығы мен оны өткізу, оның ішінде шұғыл кесарь тілігін жасау кезіндегі іс-әрекеттерін сипаттайтын сипаттайтын хаттаманы бекітеді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кесарь тілігі жүктіліктің 39 аптасынан кейін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бөлмесі, операция блогының персоналы, зертхана шұғыл кесарь тілігін жасауға әрқашан дайын болады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қанның/қан препараттарының жеткілікті қоры болады. Қан/қан препараттарын құюды жүргізу үшін жағдай жасалған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 өткізу және операциядан кейінгі кезеңде жаңа босанған әйелді қарау халықаралық ұсынымдарға сәйкес келеді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Анестезиология, реанимация және қарқынды терапия бөлімшелері босанатын/жаңа босанған әйелдің клиникалық қажеттіліктеріне сәйкес келеді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клиникалық тестілерге (қан деңгейі, гемоглобин және гематокрит, протеинурияға тест-жолақтар) анестезиология, реанимация және қарқынды терапия бөлімшесінде(лерінде) қолжетімді. Талдау нәтижелеріне шұғыл түрде қолжетімді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Босанатын/жаңа босанған әйелге шұғыл көмек көрсету үшін негізгі дәрілік заттарға, сонымен қатар қан/қан препараттарының қорына қолжетімді және анестезиология, реанимация және қарқынды терапия бөлімшесінде(лерінде) жеткілікті көлемде бар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реанимация және қарқынды терапия бөлімшесінде(лерінде) босанатын/жаңа босанған әйелге шұғыл көмек көрсету үшін шығыс материалдарына (шприцтер және инелер, назогастралды зондтар, әртүрлі өлшемдегі маскалары бар өздігінен ашылатын тыныс алу қаптары, небулайзерлер және төсемелерге) қолжетімді және жеткілікті көлемде бар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Дефибрилляторлардың жұмыс істеуі мен жарамдылығын медициналық ұйымның жауапты қызметкері(лері) тұрақты негізде тексереді және сүйемелдейді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 алгоритмі дәлелді медицинаға негізделген халықаралық немесе кәсіптік танылған көздерге сәйкес келеді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Босанудан кейін қан кеткен кезде (бұдан әрі – БҚК) көмек көрсетуге медициналық ұйымның дайындығы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 БКҚ жағдайында көмек көрсету мен оның алдын алу хаттамасын сақтайды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БКҚ жағдайындағы іс-әрекеттерінің ішкі алгоритмін медициналық ұйымның басшылығы бекіткен және персонал оны сақтайды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банкіне қолжетімділік бар. Қан препараттары кешіктірілмей жеткізілуі мүмкін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жаңа босанған әйелдің қан кету көлемі және оның жағдайының клиникалық параметрлері қатаң түрде мониторингіленеді, жатыр тонусы тұрақты түрде бақыланады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дәлелді медицинаға негізделген халықаралық немесе кәсіптік танылған көздерге сәйкес келетін БКҚ кезінде көмек көрсету хаттамалары әзірлеген және бекіткен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Преэклампсияның алдын алу және емдеу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Преэклапсияның алдын алу әдістері дәлелді медицинаға негізделген халықаралық немесе кәсіптік танылған көздерге сәйкес келеді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персоналы преэклампсия мен ауыр преэклампсияға дұрыс диагностика жүргізеді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Преэклампсия жағдайында көмекті ұйымдастыру халықаралық немесе кәсіптік танылған көздерге сәйкес келеді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Преэклампсия диагностикаланған кезде босандыру уақыты және әдісі туралы шешім халықаралық немесе кәсіптік танылған көздерге сәйкес қабылданады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Преэклампсия диагностикаланған әйелді босанудан кейінгі кезеңде күту және емдеу халықаралық немесе кәсіптік танылған көздерге сәйкес келеді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Босану прогрессін бағалау және ұзаққа созылған босануды диагностикалау халықаралық немесе кәсіптік танылған көздерге сәйкес келеді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Медициналың ұйым персоналы ұзаққа созылатын босануды ерте анықтау құралын (4 сағаттық желісі бар партограмма) қолданады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Ұзаққа созылатын босану диагнозы және оны жүргізу алгоритмі медициналық көмек көрсететін медицина персоналы арасында келісіледі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босану прогрессін бағалау мен ұзаққа созылатын босануды диагностикалау хаттамасының бекітілген нысаны бар*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босанудың бірінші кезеңін дұрыс диагностикалауға, латентті фазаны анықтауға оқытылған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Ұзаққа созылған белсенді фаза кезінде окситоцинді пайдалану медициналық ұйымның басшылығы бекіткен клиникалық хаттамаларға және халықаралық ұсынымдарға сәйкес келеді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Медициналық ұйымда анада сепсиске күдік болған жағдайда оны ерте диагностикалау, сараптамалық консультация беру, емдеу және ауыстыру жүйесі енгізілген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 босанатын, жаңа босанған әйелдегі және жаңа туылған нәрестедегі сепсис симптомдары туралы, сондай-ақ ауыр сепсис пен септикалық шоқтың жылдам және әлеуетті өлім қаупімен даму ықтималдығы туралы хабардар**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медициналық ұйымға жүгінген жаңа босанған әйелдер дереу емдеуге жатқызылады. Медициналық картада жақын арада басынан өткен аурулар және байланысы туралы мәліметтер жазылады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Антибиотиктің бірінші дозасын енгізу алдында қан себу тағайындалады, басқа да мүмкін болатын инфекция ошақтарынан себу үшін материал алу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көрсетілімдер болған жағдайда антибиотиктермен терапия тез арада, себу нәтижелерін күтпей басталады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диагностикалық зерттеулер инфекция көзін сәйкестендіру үшін тез арада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Анадан ұрыққа АИТВ инфекциясының вертикалды трансмиссиясын диагностикалау және алдын алу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жүкті әйелдер АИТВ инфекциясына скринингтен өтеді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тестілеу нәтижесі оң болған барлық жүкті әйелдерге босану сәтінде антиретровирусты препараттармен қысқа емдеу курсы ұсынылады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тестілеу нәтижесі оң болған барлық жүкті әйелдерге босану сәтінде жоспарлы операциялық араласу жолымен босандыру ұсынылады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оң нәтижелі аналардан туған жаңа туылған нәрестелерді тамақтандыру медициналық ұйымның басшылығы бекіткен ОРС-ға сәйкес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оң нәтижелі аналар мен олардың балаларын адекватты бақылау жүзеге асырылады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Жүкті, жаңа босанған, босанатын әйелдерді, жаңа туылған нәрестелерді анағұрлым жоғары деңгейдегі медициналық босандыру және балалар ұйымдарына тасымалдау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жаңа босанған және жаңа туылған нәрестелерді медициналық ұйымдардың арасында тасымалдау "өзімізге" қағидаты бойынша жүргізілуі тиіс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жаңа босанған, босанатын әйелдер жылыту жүйесімен жабдықталған мамандандырылған көлікте медицина персоналының (дәрігер, акушер, жүргізуші-санитар) және қажет болған жағдайда басқа да тартылған мамандардың алып жүруі арқылы тасымалданады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туылған нәрестелерді тасымалдау өкпені жасанды желдету аппараты болғанда және міндетті түрде оқытылған медицина персоналының (неонатолог-дәрігер, мейіргер, жүргізуші-санитар) және қажет болған жағдайда басқа да тартылған мамандардың алып жүруі арқылы көлік кувезінде мамандандырылған көлікте жүзеге асырылуы тиіс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жаңа босанған, босанатын әйелдерді тасымалдауға арналған мамандандырылған көлік шұғыл медициналық көмек көрсету үшін қажетті дәрілік заттармен және медициналық мақсаттағы бұйымдармен жарақталған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жаңа босанған, босанатын әйелдерді тасымалдауға арналған мамандандырылған көлік шұғыл медициналық көмек көрсету үшін қажетті медициналық жабдықтармен жарақталған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Емізу бойынша рәсімдер. Медициналық ұйым емізу практикасын қорғау, қолдау және ынталандыру бойынша рәсімдерді әзірлейді және енгізеді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ДДҰ қағидаттарына сәйкес келетін емізу бойынша қағидалар әзірленген және процесі енгізілген. Медицина персоналы жүкті әйелдерге және емізетін әйелдерге ДДҰ қағидаттарына сәйкес келетін емізудің артықшылықтары мен әдістері туралы ақпарат береді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персонал егер аналар өз балаларынан бөлек болуы тиіс болса да, аналарға емшек емізу және сүттің шығуын сақтау бойынша оқыту жүргізеді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жауапты персоналы босанудан кейін бір сағаттың ішінде "теріден теріге" байланысын қалай жүзеге асыру қажеттілігі туралы оқытуды жүргізеді, аналарға баланың емізуге дайындығын анықтауда дағдыларын дамытуда көмек көрсетеді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физиологиялық босану кезінде ана мен баланың бір палатада тәулік бойы бірге болуы үшін қажетті ресурстар бар және жағдайлар жасалған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АИТВ жұқтырған аналар емізудің әр түрлерінің ртықшылықтары мен кемшіліктері туралы ақпаратты қоса алғанда, бөбек жасындағы балаларды тамақтандыру әдістері туралы толық көлемде консультация және кейіннен ананың жасаған таңдауын қолдай отырып, әрбір жеке жағдайда барынша қолайлы тамақтандыру әдістерін таңдау бойынша арнайы ұсынымдар алады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Жіті коронарлық синдром немесе жіті миокард инфаркты кезінде медициналық көмек көрсетуді аккредиттеу стандарттары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Әкімшілік жағдайлар және ресурстар. Медициналық ұйым кардиология (коронарлық синдром немесе жіті миокард инфаркты) бойынша медициналық қызметтерді көрсету үшін базалық жағдайларды жасайды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жіті коронарлық синдроммен (бұдан әрі – ЖКС) немесе жіті миокард инфарктымен (бұдан әрі – ЖМИ) ауыратын пациенттерге медициналық көмек көрсету үшін қажетті барлық лицензиялар түрлері бар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өңірлендіру деңгейіне сәйкес емшаралар, операцияларның аттары, диагностика және емдеу түрлері көрсетілген кардиология (ЖКС немесе ЖМИ) бойынша медициналық қызметтер тізбесі бекітілген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интервенциялық кардиология және кардиохирургия бойынша медициналық қызмет көрсететін дәрігер және орта медицина персоналы атқаратын лауазымына арналған лауазымдық нұсқаулық талаптарына сәйкес келеді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ІІ және ІІІ деңгейлі медициналық ұйым Қазақстан Республикасының заңнамасына сәйкес ЖКС немесе ЖМИ-мен ауыратын пациенттерге медициналық көмек көрсету талаптарына сәйкес қажетті дәрілік заттармен және медициналық мақсаттағы бұйымдармен қамтамасыз етілген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ІІ және ІІІ деңгейлі медициналық ұйым Қазақстан Республикасы заңнамасының талаптарына сәйкес қажетті жабдықтармен жарақталған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Ұйымдық құрылым. Медициналық ұйымның ұйымдық құрылымы ЖКС немесе ЖМИ-мен ауыратын пациенттерге күтімді қамтамасыз етеді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деңгейлі стационардың ұйымдық құрылымында кардиологиялық төсектермен және қарқынды терапия палатасымен терапия бөлімшесінің немесе қарқынды терапия бөлімшесі бар кардиологиялық бөлімшенің болуы белгіленген. Алғашқы медициналық-санитариялық көмек (бұдан әрі – МСАК) деңгейінде Қазақстан Республикасының заңнамасына сәйкес кардиолог кабинетінің болуы белгіленген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және ІІІ деңгейлі медициналық ұйымның ұйымдық құрылымында қарқынды терапия палатасы бар кардиологиялық бөлімшенің болуы белгіленген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ІІ және ІІІ деңгейлі медициналық ұйымның ұйымдық құрылымында төсектердің ең аз саны көрсетілген реанимация және қарқынды терапия қызметінің болуы белгіленген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ІІ және ІІІ деңгейлі медициналық ұйымның ұйымдық құрылымында шұғыл қабылдау бөлімшесінің болуы белгіленген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ІІ және ІІІ деңгейлі медициналық ұйымның ұйымдық құрылымында ЖКС немесе ЖМИ-мен ауыратын пациенттердің реабилитация қызметінің болуы белгіленген немесе реабилитациялық көмек көрсететін ұйымдармен өзара іс-қимыл жасау туралы дәлелдеме бар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Сабақтастық. Медициналық көмек көрсетудің сабақтастығы сақталады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емдеуге жатқызу, басқа медициналық ұйымдарға жіберу және ауыстыру процесі медициналық ұйымның белгіленген өлшемшарттарының және ұйымның ресурстарының негізінде жүзеге асырылады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емдеуге жатқызуға, басқа медициналық ұйымдарға жіберуге және ауыстыруға жауапты медициналық ұйымның персоналы анықталады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 тексеру процесі (зертханалық және құрал-саймандық зерттеу әдістері, мамандардың қарап-тексеруі) медициналық көмек көрсету деңгейін және Қазақстан Республикасының заңнамасын ескере отырып, стандартталған. </w:t>
            </w:r>
          </w:p>
          <w:p>
            <w:pPr>
              <w:spacing w:after="20"/>
              <w:ind w:left="20"/>
              <w:jc w:val="both"/>
            </w:pPr>
            <w:r>
              <w:rPr>
                <w:rFonts w:ascii="Times New Roman"/>
                <w:b w:val="false"/>
                <w:i w:val="false"/>
                <w:color w:val="000000"/>
                <w:sz w:val="20"/>
              </w:rPr>
              <w:t>
Медициналық ұйымның персоналына диагностика және емдеу хаттамалары мен алгоритмдерінің немесе операциялық рәсімдер стандарттарының көшірмелеріне қолжетімді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жауапты персоналға емдеуге жатқызу, басқа медициналық ұйымдарға жіберу және ауыстыру бойынша шешім қабылдау үшін тексеру нәтижелерін беру процесін және уақыт шектерін бекіткен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пациенттерді басқа медициналық ұйымдарға ауыстыру және тасымалдау процесін бекіткен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Амбулаториялық-емханалық көмек – І деңгей. Амбулаториялық-емханалық көмек деңгейінде кардиологиялық пациенттерді уақтылы анықтау және емдеу жүргізіледі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ЖКС/ЖМИ-дің диагностикасы мен емдеудің бекітілген хаттамаларына және Қазақстан Республикасы заңнамасының талаптарына сәйкес медициналық-санитариялық алғашқы көмек көрсетіледі, қажет болған жағдайда пациенттерге консультативтік-диагностикалық және жедел медициналық көмек ұйымдастырылады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немесе ЖМИ-мен ауыратын пациенттерге диагностика мен емдеу хаттамаларына сәйкес диагностикалық, зертханалық және құрал-саймандық зерттеулердің қажетті кешені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Кардиологиялық пациенттерді уақтылы диспансерлеу жүзеге асырылады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айналымы жүйесінің ауруларына, оның ішінде жүректің ишемиялық ауруына, артериялық гипертензия мен қант диабетіне халықты профилактикалық қарап-тексеру және скринингтік зерттеулер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және насихаттау, пациенттерді денсаулықты басқару процесіне тарту бойынша іс-шаралар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Қабылдау бөлімшесі. Пациенттерді емдеуге жатқызу процесі стандартталған және ЖКС/ЖМИ-мен ауыратын пациенттердің қажеттіліктеріне сәйкес келеді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ІІ және ІІІ деңгейлі медициналық ұйымдарда қабылдау бөлімшесінің дәрігеріне жедел медициналық көмек бригадасынан ақпарат алуға және жауапты медицина персоналына (кардиологқа және/немесе интервенциялық кардиологқа) ЖКС немесе ЖМИ-мен ауыратын пациенттің түскені туралы шұғыл хабарлауға мүмкіндік беретін байланыс жүйесі енгізілген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бекітілген ережелеріне сәйкес пациенттерді медициналық сұрыптау жүргізіледі, ЖКС немесе ЖМИ-мен ауыратын пациенттерге медициналық көмек көрсету алгоритмінің уақыт шектері сақталады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персоналы пациенттерді медициналық сұрыптау өлшемшарттарына оқытылған және медициналық ұйымның ережелеріне сәйкес оның құжаттамасын жүргізеді**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 көрсетілетін медициналық көмектің деңгейіне қарай Қазақстан Республикасы заңнамасының талаптарына сәйкес жарақталған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немесе ЖМИ-мен ауыратын пациенттерді қабылдау бойынша жұмыс медициналық ұйымның басшылығы бекіткен рәсімдерге және Қазақстан Республикасының заңнамасына сәйкес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Алғашқы қарап-тексеру. Пациентті алғашқы қарап-тексеру көлемі кәсіптік талаптарға сәйкес келеді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персоналы пациенттің кардиологиялық анамнезін жинауды және жағдайын бағалауды жүзеге асырады. Алғашқы қарап-тексеру деректері пациенттің медициналық картасында жазылған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хаттамасының талаптарына сәйкес пациенттің өмірлік маңызды функцияларын бағалау жүргізіледі. Бастапқы бағалау мыналарды қамтиды:</w:t>
            </w:r>
          </w:p>
          <w:p>
            <w:pPr>
              <w:spacing w:after="20"/>
              <w:ind w:left="20"/>
              <w:jc w:val="both"/>
            </w:pPr>
            <w:r>
              <w:rPr>
                <w:rFonts w:ascii="Times New Roman"/>
                <w:b w:val="false"/>
                <w:i w:val="false"/>
                <w:color w:val="000000"/>
                <w:sz w:val="20"/>
              </w:rPr>
              <w:t>
артериялық қысымды, жүрек соғысының жиілігін өлшеу;</w:t>
            </w:r>
          </w:p>
          <w:p>
            <w:pPr>
              <w:spacing w:after="20"/>
              <w:ind w:left="20"/>
              <w:jc w:val="both"/>
            </w:pPr>
            <w:r>
              <w:rPr>
                <w:rFonts w:ascii="Times New Roman"/>
                <w:b w:val="false"/>
                <w:i w:val="false"/>
                <w:color w:val="000000"/>
                <w:sz w:val="20"/>
              </w:rPr>
              <w:t>
ағзалардың жағдайын анықтау;</w:t>
            </w:r>
          </w:p>
          <w:p>
            <w:pPr>
              <w:spacing w:after="20"/>
              <w:ind w:left="20"/>
              <w:jc w:val="both"/>
            </w:pPr>
            <w:r>
              <w:rPr>
                <w:rFonts w:ascii="Times New Roman"/>
                <w:b w:val="false"/>
                <w:i w:val="false"/>
                <w:color w:val="000000"/>
                <w:sz w:val="20"/>
              </w:rPr>
              <w:t>
жүрек-қан тамыры жүйесінің жағдайын бағалау, жүректің ілеспе ауруларының және басқа да аурулардың болуы (қант диабеті, неврологиялық патология және басқ.);</w:t>
            </w:r>
          </w:p>
          <w:p>
            <w:pPr>
              <w:spacing w:after="20"/>
              <w:ind w:left="20"/>
              <w:jc w:val="both"/>
            </w:pPr>
            <w:r>
              <w:rPr>
                <w:rFonts w:ascii="Times New Roman"/>
                <w:b w:val="false"/>
                <w:i w:val="false"/>
                <w:color w:val="000000"/>
                <w:sz w:val="20"/>
              </w:rPr>
              <w:t>
пульсоксиметрияны пайдалана отырып, оксигенация деңгейін анықтау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немесе ЖМИ-мен ауыратын пациенттердің диагностикасы мен емдеу хаттамаларының талаптарына сәйкес зертханалық және құрал-саймандық зерттеулер жүргізіледі:</w:t>
            </w:r>
          </w:p>
          <w:p>
            <w:pPr>
              <w:spacing w:after="20"/>
              <w:ind w:left="20"/>
              <w:jc w:val="both"/>
            </w:pPr>
            <w:r>
              <w:rPr>
                <w:rFonts w:ascii="Times New Roman"/>
                <w:b w:val="false"/>
                <w:i w:val="false"/>
                <w:color w:val="000000"/>
                <w:sz w:val="20"/>
              </w:rPr>
              <w:t>
12 –бөлімде электрокардиографиялық зерттеу;</w:t>
            </w:r>
          </w:p>
          <w:p>
            <w:pPr>
              <w:spacing w:after="20"/>
              <w:ind w:left="20"/>
              <w:jc w:val="both"/>
            </w:pPr>
            <w:r>
              <w:rPr>
                <w:rFonts w:ascii="Times New Roman"/>
                <w:b w:val="false"/>
                <w:i w:val="false"/>
                <w:color w:val="000000"/>
                <w:sz w:val="20"/>
              </w:rPr>
              <w:t>
тропониндерді жоғары сезімталдықты өлшеу;</w:t>
            </w:r>
          </w:p>
          <w:p>
            <w:pPr>
              <w:spacing w:after="20"/>
              <w:ind w:left="20"/>
              <w:jc w:val="both"/>
            </w:pPr>
            <w:r>
              <w:rPr>
                <w:rFonts w:ascii="Times New Roman"/>
                <w:b w:val="false"/>
                <w:i w:val="false"/>
                <w:color w:val="000000"/>
                <w:sz w:val="20"/>
              </w:rPr>
              <w:t>
қанның биохимиялық талдауы;</w:t>
            </w:r>
          </w:p>
          <w:p>
            <w:pPr>
              <w:spacing w:after="20"/>
              <w:ind w:left="20"/>
              <w:jc w:val="both"/>
            </w:pPr>
            <w:r>
              <w:rPr>
                <w:rFonts w:ascii="Times New Roman"/>
                <w:b w:val="false"/>
                <w:i w:val="false"/>
                <w:color w:val="000000"/>
                <w:sz w:val="20"/>
              </w:rPr>
              <w:t>
эхокардиография (қажет болған жағдайда)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тегі мен қолы пациенттің бастапқы қарап-тексеру нысанында жазылған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 қарап-тексеру уақыты мен күні пациенттің бастапқы қарап-тексеру нысанын жазылған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Қарқынды терапия. Анестезия, реанимация және қарқынды терапия қызметі пациенттердің клиникалық қажеттіліктеріне сәйкес келеді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Анестезия, реанимация және қарқынды терапия қызметінің медицина персоналы штаттық кесте және Қазақстан Республикасы заңнамасының талаптарына сәйкес толықтырылған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реанимация және қарқынды терапия қызметі персоналының функционалдық міндеттері, біліктілігіне қойылатын талаптар және жауапкершілігі анықталған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және қарқынды терапия қызметі Қазақстан Республикасы заңнамасының талаптарына және көрсетілетін медициналық көмектің деңгейіне сәйкес жарақталған (медициналық жабдық, медициналық мақсаттағы бұйымдар, дәрілік заттар, жиһаз, ақпараттық қамтамасыз ету)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және қарқынды терапия бөлімшесіндегі қарқынды терапия диагностика және емдеу хаттамаларының талаптарына сәйкес келеді*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пациенттерді қарқынды терапия және реанимация бөлімшесіне/бөлімшесінен ауыстыру өлшемшарттары бекітілген. Пациенттің жағдайын өлшемшарттар деректеріне сәйкестігіне бағалауды реаниматолог-дәрігер жүзеге асырады*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Тромбоэмболияның алдын алу және тромболитикалық терапия.</w:t>
            </w:r>
          </w:p>
          <w:p>
            <w:pPr>
              <w:spacing w:after="20"/>
              <w:ind w:left="20"/>
              <w:jc w:val="both"/>
            </w:pPr>
            <w:r>
              <w:rPr>
                <w:rFonts w:ascii="Times New Roman"/>
                <w:b w:val="false"/>
                <w:i w:val="false"/>
                <w:color w:val="000000"/>
                <w:sz w:val="20"/>
              </w:rPr>
              <w:t>
Тромбоэмболияның алдын алу және/немесе тромболитикалық терапия емдеу хаттамаларына сәйкес жүргізіледі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тромболитикалық терапияға көрсетілімдер мен қарсы көрсетілімдерді анықтау үшін тәуекелдерді бағалауды жүргізеді. Тәуекелдерді бағалау деректері пациенттің медициналық картасында жазылады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персоналы медициналық ұйымның бірінші басшысы бекіткен тромболитикалық терапия хаттамасының нысанын толтырады. Тромболитикалық терапия тәсілі клиникалық емдеу хаттамаларына негізделеді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құрал-саймандық зерттеулердің қажетті көлемі жүргізіледі (тромбоциттер, гематокрит санын міндетті анықтау арқылы қанның жалпы талдауы, гликемия деңгейін анықтау, белсендірілген ішінара тромбопластин уақыты және халықаралық нормаланған қатынас)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Тромбоэмболитикалық асқынулардың алдын алу үшін тұрақты негізде ауыз арқылы антикоагулянттарды қабылдайтын, жүрекше фибрилляциясы және механикалық клапандары бар пациенттерде халықаралық нормаланған қатынас талдауын міндетті бақылау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Перифериялық көктамыр катетерін орнату және мониторингі инфекциялық бақылау талаптарына сәйкес келеді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Стационарлық медициналық көмек. Стационарлық медициналық көмек ЖКС немесе ЖМИ-мен ауыратын пациенттердің қажеттіліктеріне жауап береді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немесе ЖМИ-ға күмәні бар пациент шұғыл түрде емдеуге жатқызылады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және ІІІ деңгейлі медициналық ұйымдарда – өмірлік маңызды функциялардың бұзылуының туындау қаупі кезінде Қазақстан Республикасы заңнамасының талаптарына сәйкес реанимация блогына/бөлімшесіне немесе катетерлеу зертханасына емдеуге жатқызу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ІІ және ІІІ деңгейлі медициналық ұйымдарда жауапты тұлға диагноз қою қиындық тудырғанда, жүргізілген емдеу тиімсіз болғанда, сондай-ақ өзге де көрсетілімдер кезінде диагностика және емдеу хаттамаларының талаптарына сәйкес диагнозды қою және барынша тиімді емдеу жоспарын анықтау мақсатында консилум ұйымдастырады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Пациенттен (немесе асыраушысынан/отбасы мүшесінен) тәуекелі жоғары емшараны жүргізуге жазбаша ақпараттандырылған келісім алынады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Пациенттен (немесе асыраушысынан/отбасы мүшесінен) хирургиялық емдеуді жүргізуге жазбаша ақпараттандырылған келісім алынады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Негізгі терапия. Негізгі емдеу жүргізу кезеңдері стандартталған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тұрақты негізде пациенттің өмірлік маңызды функциялары мен гемостазына мониторинг және түзету жүргізеді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персоналы пациенттің зертханалық көрсеткіштері мен құрал-саймандық зерттеулерінің деректеріне көрсетілімдер болған жағдайда бақылау жүргізеді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 пациенттің адекватты оксигенациясын (оттегі инсуфляциясы, ауаөткізгішті орнату, өкпені жасанды желдету) қамтамасыз етеді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персоналы асқынулардың (өкпе артериясы тромбоэмболиясы, пневмония, аяқтың терең көктамырлары тромбоэмболиясы, ұйыған жерлер, жіті ойық жаралар және басқасы) алдын алуды және емдеуді жүргізеді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диагностика және емдеу хаттамаларының талаптарына сәйкес пациентке негізгі емдеуді ұсыну үшін қажетті жабдықтар бар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ЖМИ-мен ауыратын пациенттерді хирургиялық емдеу (ІІІ деңгей). Жіті миокард инфарктын хирургиялық емдеу кәсіптік талаптарға, бекітілген клиникалық хаттамаларға және пациенттердің қажеттіліктеріне сәйкес келеді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емдеу диагностика және емдеу хаттамаларының талаптарына және Қазақстан Республикасының заңнамасына сәйкес негізделген көрсетілімдер бойынша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(жітілеу) кезеңде хирургиялық араласу жүргізу туралы шешім ұжымдық түрде қабылданады (кардиологтар, интервенциялық кардиологтар, кардиохирургтар мен анестезиологтар, реаниматологтардың қатысуымен)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емдеу дәлелді медицинаға негізделген медициналық ұйымның клиникалық хаттамаларына сәйкес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емдеу жүргізу кезеңдері Қазақстан Республикасы заңнамасының талаптарына сәйкес толық стандартталған (құжаттаманы рәсімдеу, басқа бөлімшеге ауыстыру және т.б.)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емдеу жүргізуге пациенттің немесе оның заңды өкілдерінің ақпараттандырылған келісімі медициналық ұйым басшылығы бекіткен ережелерге сәйкес рәсімделеді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Зертханалық қызметтер. Зертханалық қызметтер ЖКС немесе ЖМИ-мен ауыратын пациенттердің қажеттіліктерін қанағаттандыру үшін қолжетімді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басшылығы көрсетілетін медициналық көмек деңгейіне қарай ЖКС немесе ЖМИ-мен ауыратын пациенттерге қолжетімді зертханалық диагностика қызметтерінің тізбесін бекітеді (осы ұйым көрсететін немесе аутсорсингке берілген)*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 құрамы диагностика және емдеу хаттамаларының талаптарына және ЖКС немесе ЖМИ-мен ауыратын пациенттердің қажеттіліктеріне сәйкес келетін зертханалық қызметтердің қажетті көлемін көрсетуге қабілетті білікті персоналмен толықтырылған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зертханалық қызметтер ЖКС немесе ЖМИ-мен ауыратын пациенттерге тәулік бойы қолжетімді және нәтижелер дайындығының уақыт шектері бекітілген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 бойынша қызмет көрсететін қызметте медициналық жабдықты мерзімді тексеру, калибрлеу, сүйемелдеу, сапаны ішкі бақылау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жүргізудің барлық кезеңдері стандартталған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Функционалдық және сәулелік диагностика. Функционалдық және сәулелік диагностика қызметтері ЖКС/ЖМИ-мен ауыратын пациенттердің қажеттіліктерін қанағаттандыруға қолжетімді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медициналық көмек деңгейіне қарай ЖКС немесе ЖМИ-мен ауыратын пациенттерге қолжетімді функционалдық және сәулелік диагностика бойынша қызметтердің тізбесі бекітілген (осы ұйым көрсететін немесе аутсорсингке берілген)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 құрамы диагностика және емдеу хаттамаларының талаптарына және ЖКС немесе ЖМИ-мен ауыратын пациенттердің қажеттіліктеріне сәйкес келетін функционалдық және сәулелік диагностика бойынша қызметтердің қажетті көлемін көрсетуге қабілетті білікті персоналмен толықтырылған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және ІІІ деңгейлі медициналық ұйымдарда – сәулелік және функционалдық диагностиканың шұғыл қызметтері ЖКС немесе ЖМИ-мен ауыратын пациенттер үшін тәулік бойы қолжетімді және нәтижелер дайындығының уақыт шектері бекітілген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және сәулелік диагностика бойынша қызметтерді көрсететін қызметте медициналық жабдықты мерзімді тексеру, калибрлеу, сүйемелдеу, сапаны ішкі бақылау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және сәулелік диагностика жүргізудің барлық кезеңдері стандартталған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Жедел медициналық жәрдем (І деңгей). Жедел медициналық жәрдем деңгейінде ЖКС/ЖМИ-мен ауыратын пациенттерді уақтылы анықтау, алғашқы медициналық көмек көрсету және тасымалдау үшін жағдайлар жасалған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көлік, медициналық жабдықтар тізбесі, дәрілік заттармен және медициналық мақсаттағы бұйымдармен қамтамасыз ету ЖКС немесе ЖМИ-мен ауыратын пациенттерге кезек күттірмейтін көмек көрсету талаптарына сәйкес келеді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қызметінің шақыртудан бастап шақырту орнына келуге дейінгі уақыты ЖКС немесе ЖМИ-мен ауыратын пациенттерге медициналық көмек көрсету алгоритмдеріне сәйкес регламенттеледі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қызметінің кадр құрамы ЖКС немесе ЖМИ-мен ауыратын пациенттерге кезек күттірмейтін медициналық көмектің қажетті көлемін көрсетуге қабілетті білікті персоналдан тұрады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жәрдем қызметінің медицина персоналы емдеуге жатқызуға дейінгі кезеңде тромбоэмболитикалық терапия әдістемесін меңгерген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қызметінің медицина персоналы медициналық көмек көрсетілген пациенттің жағдайын құжаттамалайды және осы ақпаратты пациентті қабылдайтын келесі медициналық қызметкерлер тобына береді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Профилактикалық жұмыс. Халықпен және басқа да медициналық ұйымдармен профилактикалық жұмыс жүргізіледі**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МСАК халық арасында қан айналымы жүйесі ауруларының бастапқы және қайталама профилактикасына бағытталған іс-шараларды тоқсан сайын жүргізеді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диспансерлік есепте тұрған тәуекел факторлары бар пациенттер үшін Денсаулық мектебінің (артериялық гипертония, қант диабеті және басқа мектеп) қызметін жүзеге асырады. Фотоесептер бар сабақтарды және қатысушыларды тіркеу журналы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ІІ және ІІІ деңгейлі медициналық ұйымдар мамандары пациенттермен және олардың туыстарымен пациентті күту, емдік дене шынықтыру, ерте және кейінгі оңалту әдістері, дұрыс тамақтану, зиянды әдеттерінен бас тарту, гипотензивті терапияға бейімділік мәселелері бойынша профилактикалық әңгімелерді жүргізеді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және кейінгі оңалту, дұрыс тамақтану, зиянды әдеттерінен бас тарту, гипотензивті терапияға бейімділік мәселелері бойынша оқыту және/немесе тарату материалы пациенттер және/немесе олардың өкілдері үшін қолжетімді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ІІ және ІІІ деңгейлі медициналық ұйым халықты салауатты өмір салтына және аурулардың алдын алуға оқыту бойынша бағдарламаларға қатысады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Онкологиялық аурулар кезінде медициналық көмек көрсетуді аккредиттеу стандарттары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Әкімшілік жағдайлар және ресурстар. Медициналық ұйым онкология бойынша медициналық қызметтерді көрсету үшін базалық жағдайларды жасайды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қызметі лицензияланған, науқасқа онкологиялық медициналық көмек көрсету үшін қажетті лицензиялары бар***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көрсетілетін медициналық көмектің деңгейін ескере отырып, онкология бойынша медициналық ұйым көрсететін қызметтер тізімі бекітілген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онкология және/немесе сәулелік терапия бойынша медициналық көмек көрсетудің белгіленген талаптарына сәйкес қажетті дәрілік заттармен және медициналық мақсаттағы бұйымдармен қамтамасыз етілген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онкология және/немесе сәулелік терапия бойынша медициналық көмек көрсетудің белгіленген талаптарына сәйкес қажетті жабдықтармен қамтамасыз етілген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онкологиялық пациенттерді тиімді емдеу үшін қажетті жағдайлар жасайды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Сабақтастық. Медициналық көмек көрсетудің сабақтастығы сақталады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Онкологиясы бар пациенттерді емдеуге жатқызу, басқа медициналық ұйымдарға жіберу, ауыстыру процесі медициналық ұйымда бекітілген өлшемшарттардың негізінде және пациенттің қажеттіліктері мен ұйымның ресурстарына сәйкес жүзеге асырылады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диспансерде / орталықта / бөлімшеде алғашқы медициналық-санитариялық алғашқы көмек көрсететін медициналық ұйымдармен өзара байланысты жүзеге асыратын жауапты тұлғалар анықталған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Онкологиясы бар пациенттерді тексеру және арнайы емдеу Қазақстан Республикасының заңнамасында белгіленген мерзімдерге сәйкес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радиациялық онкология орталықтарымен және Қазақстан Республикасы Денсаулық сақтау министрлігінің "Онкология және радиология Қазақ ғылыми-зерттеу институты" ШЖҚ РМК-мен (бұдан әрі – ҚазОРҒЗИ) өзара байланыс жүзеге асырылады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 тексеру процесі (зертханалық және құрал-саймандық зерттеу әдістері, мамандардың қарап-тексеруі) медициналық көмек көрсету деңгейін ескере отырып, стандартталған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Профилактикалық жұмыс. Халықпен және басқа да медициналық ұйымдармен профилактикалық жұмыс жүргізіледі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онкологиялық аурулардың алдын алуға бағытталған іс-шаралар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тұрғындарға көрсетілетін қызметтер туралы ақпарат береді және олармен кері байланыста болады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халық арасында және басқа да медициналық ұйымдарда профилактикалық жұмыс жүргізудің бекітілген жоспары бар.</w:t>
            </w:r>
          </w:p>
          <w:p>
            <w:pPr>
              <w:spacing w:after="20"/>
              <w:ind w:left="20"/>
              <w:jc w:val="both"/>
            </w:pPr>
            <w:r>
              <w:rPr>
                <w:rFonts w:ascii="Times New Roman"/>
                <w:b w:val="false"/>
                <w:i w:val="false"/>
                <w:color w:val="000000"/>
                <w:sz w:val="20"/>
              </w:rPr>
              <w:t xml:space="preserve">
Профилактикалық іс-шаралардың есеп беру нысандарын медициналық ұйымның басшылығы бекітеді *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профилактикалық жұмыс жүргізу жоспарына мониторингті жүзеге асыратын жауапты тұлға анықталған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салауатты өмір салты қызметімен бірлесіп және осы бейін бойынша аурулардың алдын алу бойынша тұрғындар арасында ісікке қарсы насихаттау жүргізуге қатысады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Амбулаториялық-емханалық көмек деңгейінде онкологиялық көмек көрсету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Онкологиялық кабинет амбулаториялық-емханалық көмек ұйымдарының, көп бейінді аурухананың консультативтік-диагностикалық бөлімшелерінің құрамына кіреді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кабинеттің жабдықтармен және медициналық мақсаттағы бұйымдармен жабдықталуы Қазақстан Республикасы заңнамасының талаптарына сәйкес жүзеге асырылады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кабинет қызметін онкологиялық диспансермен/орталықпен келісілген және Қазақстан Республикасының заңнамасына сәйкес медициналық ұйымның басшысы бекіткен жоспар бойынша жүзеге асырады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іс-шаралар жоспары мен оқу кестесіне сәйкес онкологиялық аурулардың алдын алу және олардың профилактикасы мәселелері бойынша медициналық-санитариялық алғашқы көмек көрсететін персоналды оқыту жүзеге асырылады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қабылданған басқарушылық шешімдерді көрсете отырып, асқынған онкологиялық науқастардың жағдайларын талдау (онкологиялық пациенттердің асқыну хаттамалары) тұрақты негізде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электрондық тізілімі" ақпараттық жүйесіндегі ақпаратты талдау жолымен онкологта есепте тұрған пациенттерді диспансерлік бақылауға мониторинг жүргізіледі.</w:t>
            </w:r>
          </w:p>
          <w:p>
            <w:pPr>
              <w:spacing w:after="20"/>
              <w:ind w:left="20"/>
              <w:jc w:val="both"/>
            </w:pPr>
            <w:r>
              <w:rPr>
                <w:rFonts w:ascii="Times New Roman"/>
                <w:b w:val="false"/>
                <w:i w:val="false"/>
                <w:color w:val="000000"/>
                <w:sz w:val="20"/>
              </w:rPr>
              <w:t>
Әртүрлі мамандықтағы дәрігерлерде ісік алды аурулармен диспансерлік есепте тұрған пациенттердің мониторингі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Маммологиялық кабинет бекітілген штаттық нормативтерге сәйкес (болған жағдайда) амбулаториялық-емханалық көмек ұйымдарының, көп бейінді аурухананың консультативтік-диагностикалық бөлімшелерінің құрамына кіреді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Маммологиялық кабинеттің жабдықтармен және медициналық мақсаттағы бұйымдармен жабдықталуы Қазақстан Республикасының заңнамасына сәйкес жүзеге асырылады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Маммологиялық кабинеттің дәрігері сүт безінің ісіктеріне күдікті пациенттерге консультативтік және диагностикалық медициналық көмекті, анықталған науқастарды қайта қарауға және арнайы емдеуге онкологиялық диспансерге/орталыққа жіберуді жүзеге асырады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зиянсыз ісіктері бар науқастарды диспансерлеу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безі ісігін ерте анықтау бойынша медициналық-санитариялық алғашқы көмек көрсететін медициналық ұйым персоналының қызметін үйлестіру жүзеге асырылады (маммографиялық скрининг, профилактикалық тексеру, сү бездерін өздігімен тексеру) **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сүт безінің аурулары және сүт безі ісігін ерте анықтау туралы ақпараттандыру бойынша іс-шаралар жүргізіледі (семинарлар, жарияланымдар, оқыту, денсаулық мектептері және басқа іс-шаралар)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Әйелдерді қарап-тексеру кабинеті ұйымның меншік нысаны мен ведомстволық тиесілігіне қарамастан амбулаториялық-емханалық көмек ұйымдарының, көп бейінді аурухананың консультативтік-диагностикалық бөлімшелерінің құрамына кіреді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Қазақстан Республикасы заңнамасының талаптарына сәйкес арнайы жабдықтары және аспаптары бар, жарықтандырылған әйелдерді қарап-тексеру кабинеті жабдықталған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емханалық бөлімшесінің меңгерушісі және онколог-дәрігер әйелдерді қарап-тексеру кабинетінің қызметіне, мейіргерлердің кәсіби даярлық деңгейі мен жұмысына басшылықты және бақылауды жүзеге асырады.</w:t>
            </w:r>
          </w:p>
          <w:p>
            <w:pPr>
              <w:spacing w:after="20"/>
              <w:ind w:left="20"/>
              <w:jc w:val="both"/>
            </w:pPr>
            <w:r>
              <w:rPr>
                <w:rFonts w:ascii="Times New Roman"/>
                <w:b w:val="false"/>
                <w:i w:val="false"/>
                <w:color w:val="000000"/>
                <w:sz w:val="20"/>
              </w:rPr>
              <w:t xml:space="preserve">
 Әйелдерді қарап-тексеру кабинетінің медицина персоналы ай сайын медициналық ұйымның онкологына медициналық ұйымның әкімшілігімен келісілген өз қызметі туралы есептерді тапсырады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Әйелдерді қарап-тексеру кабинетінің медицина персоналы созылмалы, ісік алды аурулары мен қатерлі ісіктерді ерте анықтау мақсатында әйелдерді профилактикалық қарап-тексеруді жүргізеді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Емханаға бекітілген әйелдер арасында ағарту жұмысының журналына жазу арқылы түсіндіру жұмысы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Өткізілетін профилактикалық қарап-тексерулерді және алғашқы медициналық құжаттаманың белгіленген нясандары бойынша цитологиялық зерттеу нәтижелерін есепке алу және тіркеу жүзеге асырылады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Ер адамдарды қарап-тексеру кабинеті ұйымның меншік нысаны мен ведомстволық тиесілігіне қарамастан амбулаториялық-емханалық көмек ұйымдарының, көп бейінді аурухананың консультативтік-диагностикалық бөлімшелерінің құрамына кіреді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Қазақстан Республикасы заңнамасының талаптарына сәйкес арнайы жабдықтары және аспаптары бар, жарықтандырылған ер адамдарды қарап-тексеру кабинеті жабдықталған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емханалық бөлімшесінің меңгерушісі және онкологы ер адамдарды қарап-тексеру кабинетінің қызметіне, мейіргерлердің кәсіби даярлық деңгейі мен жұмысына басшылықты және бақылауды жүзеге асырады.</w:t>
            </w:r>
          </w:p>
          <w:p>
            <w:pPr>
              <w:spacing w:after="20"/>
              <w:ind w:left="20"/>
              <w:jc w:val="both"/>
            </w:pPr>
            <w:r>
              <w:rPr>
                <w:rFonts w:ascii="Times New Roman"/>
                <w:b w:val="false"/>
                <w:i w:val="false"/>
                <w:color w:val="000000"/>
                <w:sz w:val="20"/>
              </w:rPr>
              <w:t xml:space="preserve">
Ер адамдарды қарап-тексеру кабинетінің медицина персоналы ай сайын медициналық ұйымның онкологына медициналық ұйымның әкімшілігімен келісілген өз қызметі туралы есептерді тапсырады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созылмалы, ісік алды аурулары мен қатерлі ісіктерді ерте анықтау мақсатында әйелдерді профилактикалық қарап-тексеруді жүргізеді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амбулаториялық-емханалық көмек ұйымына келетін ер адамдар арасында түсіндіру жұмысын жүргізеді**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Өткізілетін профилактикалық қарап-тексерулерді және алғашқы медициналық құжаттаманың белгіленген нясандары бойынша цитологиялық зерттеу нәтижелерін есепке алу және тіркеу жүзеге асырылады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Проктологиялық кабинет амбулаториялық-емханалық көмек ұйымдарының, көп бейінді аурухананың консультативтік-диагностикалық бөлімшелерінің (болған жағдайда) құрамына кіреді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Қазақстан Республикасы заңнамасының талаптарына сәйкес арнайы жабдықтары және аспаптары бар, жарықтандырылған проктологиялық кабинет жабдықталған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аудандық емханаларда проктологиялық кабинеттің жұмысын колопроктология мәселелері бойынша біліктілігін арттырудан өткен хирургиялық кабинеттің хирургы жүзеге асырады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Проктолог-дәрігер бейінді мамандардың және МСАК ұйымының жолдаулары бойынша тоқ ішек ауруларын диагностикалау мен емдеуді жүзеге асырады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ісіктерге күдік болған жағдайда проктолог-дәрігер/хирург пациентті консультациялық-диагностикалық орталықтың онколог-дәрігеріне жолдайды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 кабинет қызметінің есебі Қазақстан Республикасының нормативтік құқықтық актілеріне және ұйымның іс номенклатурасына сәйкес бекітілген нысандар бойынша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Жалпы практика дәрігерінің кабинеті онкологиялық ауру тәуекелі бар пациенттерді тиімді анықтау және паллиативтік және симптоматикалық емдеуді жүзеге асыру үшін ұйымдастырылған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және қарап-тексеру кабинеті деңгейінде анықталған онкологиялық ауруға күдікті пациенттерді тіркеу журналы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және ісік алды аурулармен диспансерлік есепте тұрған пациенттер бойынша құжаттама, диспансерлеу журналы жүргізіледі, диспансерлік науқастардың тіркелім базасы өзектендіріледі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тізімдері немесе онкологқа кезекті диспансерлік бақылауға шақырту күні көрсетілген, осы учаскенің аумағында тұратын онкологиялық науқастардың электрондық тіркелімінен алынған көшірме бар. Паллиативтік және/немесе симптоматикалық емдеуге жататын IY клиникалық топтағы пациенттердің тізімі (немесе онкологиялық науқастардың электрондық тіркелімінен алынған көшірме) бар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практика дәрігерлері онкологиялық қауіпсіздік және онкологиялық ауруларды ерте диагностикалау мәселелері бойынша біліктілігін арттырудан өтеді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карталарда медициналық ұйымның басшысы бекіткен нысан бойынша амбулаториялық-емханалық деңгейдегі онкологиялық қарап-тексерудің толтырылған парағы бар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Онкологиялық аурулардың скринингі мен профилактикасы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онкологиялық патологияны ерте анықтауға мақсатты топтарға профилактикалық қарап-тексеру мен скрининг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скринингтің дайындық сатысы жүргізіледі: жоспарлау, ақпараттандыру, халықты қабылдауға шақыру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және әлеуметтік-психологиялық көмек бөлімшесіндегі құжаттаманың есебі мен толтырылуы Қазақстан Республикасының нормативтік құқықтық актілеріне сәйкес келеді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медицина персоналы скринингтің электрондық деректер базасын жасайды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Скринингтің барлық түрлері бойынша скринингтік зерттеулер жоспары орындалады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Өңірлік, қалалық, облыстық онкологиялық диспансерлер, орталықтар және көп бейінді медициналық ұйымдардың онкологиялық бөлімшелері деңгейінде онкологиялық көмек көрсету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Онкологиялық диспансердің / онкологиялық орталықтың диспансерлік бөлімшесі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мультитәртіпті топ (бұдан әрі - МТТ) құрылған және жұмыс істейді. МТТ жұмысы үшін жеке кабинет бөлінген, оның жұмыс кестесі бекітілген. Пациенттердің амбулаториялық және стационарлық медициналық карталарында МДТ хаттамалары бар*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созылмалы ауырсыну синдромы бар науқастарға көмек көрсету және консультация үшін ауырсынуға қарсы терапия кабинеті жұмыс істейді (болған жағдайда). Орта медицина персоналы "Ауырсынуды бағалау" парағын жүргізеді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онкологиялық патологиясы бар пациенттерге химиялық-гормонды терапия онкологиялық диспансердің амбулаториялық химиялық терапия (бұдан әрі – АХК) кабинетінде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АХК-та ісікке қарсы және гормондық препараттардың келуін және шығынын және қызмет көрсетілетін пациенттерді қатаң есепке алу жүргізіледі. Өтінімдерді түзету үшін дәрілік преператтар мен пациенттер бойынша тоқсан сайынғы есептер жасалады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әлеуметтік қызметкер және психолог кабинеттері жұмыс істейді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Химиялық терапия бөлімшесі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мен емдеудің клиникалық хаттамаларына сәйкес қатерлі ісіктің верификациялық диагнозы бар пациенттерге химиялық терапияның қажетті курстары және емдеудің басқа да ерекше әдістері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персоналы сабақтас бөлімшелерде химиялық терапия алып жатқан пациенттерге консультация беруді және бақылауды жүзеге асырады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қатерлі аурумен ауыратын пациенттерге полихимиялық терапияны жүргізуде стационарлық бөлімшелер мен онкологиялық диспансердің амбулаториялық химиялық терапия кабинетінің арасында сабақтастықты қамтамасыз етеді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басшылығы персоналдың қауіпсіздігін қамтамасыз ететін цитостатикалық дәрілік заттарды бір орталықтан дайындауға арналған кабинеттің немесе орталықтандырылған клиникалық-фармакологиялық бөлімнің (болған жағдайда) қызметін сипаттайтын рәсімдерді бекіткен *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Таргетті терапия молекулярлық-генетикалық талдауларды ескере отырып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Қалпына келтіру емі және паллиативтік көмек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пациенттерді қалпына келтіру емі бөлімшесінің құрылымы мыналарды қамтиды: емдік дене шынықтыруға арналған кабинет (зал), массаж кабинеті, физиотерапия кабинеті (медициналық ұйымның физиотерапия бөлімшесінің құрамында болуы мүмкін), психотерапия кабинеті, физикалық диагностика және емдеу әдістері кабинеті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науқастардың әртүрлі контингенттері үшін қалпына келтіру емінің әдістері мен құралдарын таңдау барысында сараланған тәсіл жүзеге асырылады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ісіктердің таралған түрлері бар пациенттерді медициналық-әлеуметтік оңалту бойынша іс-шаралар кешені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пациенттерге үйде паллиативтік көмекті ұйымдастыру бойынша МСАК медициналық ұйымдарына консультативтік көмек көрсетіледі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бөлімшесінде лауазымдық нұсқаулықтарына сәйкес психолог немесе психотерапевт қызметін жүзеге асырады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Радиологиялық бөлімше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бөлімшесін радиотерапевтік қондырғылармен, топометрлік және дозиметрлік жабдықтармен техникалық жарақтау деңгейі Қазақстан Республикасының санитариялық нормалары мен қағидаларының белгіленген талаптарына сәйкес келеді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терапияны физикалық-техникалық қамтамасыз ету блогы сәулелік терапия бөлімшесінің құрамына кіреді (радиологиялық бөлімше) немесе медициналық физиктер, инженерлер, сәулелік зертханашылар штаты бар дербес құрылымдық бірлік болып табылады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бөлімшеде дозиметрия және сәулелік терапияны жоспарлау кабинеттері жұмыс істейді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 радиологиялық төсектер жұмыс істейді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картаны жүргізу белгіленген талаптарға сәйкес келеді (толтырылуының толықтығы және дұрыстығы; жоспарды тексерген және бекіткен тұлға мен әзірлеуші сәйкестендірілген пациентті оқыту жоспарының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Цитологиялық зертхана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Ісікті және ісік алды ауруларының цитологиялық диагностикасы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Жасушалық блокты (референс орталықтар үшін) пайдалану арқылы иммундық-фенотипті, молекулярлық-биологиялық зерттеулер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профилактикалық, медициналық қарап-тексеру және диспансерлеу кезінде алынған материалдарға цитологиялық зерттеу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материалды алуға қатысатын медицина персоналына материалды алу және зертханаға жеткізу әдістемесі бойынша нұсқау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бойынша медициналық ұйымның зертханашыларына біліктілігін арттыру және практикада оқыту (жұмыс орнында тағылымдама)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Патоморфологиялық зертхана және/немесе молекулярлық-генетикалық зертхана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Патоморфологиялық зертханалар және онкологиялық ұйымдардың референс-орталықтары деңгейінде жүргізілетін биопсиялық және операциялық материалды иммундық-гистохимиялық (бұдан әрі – ИГХ) және референтті-сараптамалық зерттеулер Қазақстан Республикасының нормативтік құқықтық актілерімен бекітілген тәртіпте және тізбеге, онкологиялық аурулардың диагностикасы мен емдеу хаттамаларына сәйкес жүзеге асырылады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аумақтық бекітілген онкологиялық диспансерлермен, гистологиялық материалдарға ИГХ және референтті-сараптамалық зерттеу жүргізу бойынша жеткізу қызметтерімен өзара іс-қимыл жасау ережелері мен алгоритмін әзірлейді және енгізеді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Патоморфологиялық зертханаларда жүргізілетін ИГХ зерттеуді сараптауды жылына 1 реттен сиретпей референс-орталықтар жүзеге асырады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Парафинге өткізу, құюға арналған жабдықтарды қолдана отырып, сертификатталған реагенттерді пайдалану, стандартты рәсімдерді сақтау арқылы гистологиялық және ИГХ зерттеулерді автоматтандырылған түрде жүргізу қамтамасыз етіледі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Дербестендірілген терапия жүргізу мақсатында полимеразды-тізбекті реакцияны пайдалана отырып, молекулярлық-генетикалық зерттеу және/немесе жаңа буынды секвенирлеу (NGS) жүргізу (болған жағдайда)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Мамандандырылған консультациялық-диагностикалық бөлім/бөлімше (МКДБ)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МКДБ халықтың онкологиялық аурулардан өлім-жітімін төмендетеуге бағытталған скринингтік бағдарламаларды ендіру бойынша ұйымдық-әдістемелік жұмыс жүргізеді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Скринингтік зерттеулер жүргізуге қатысатын мамандықтар бойынша бейінді дәрігерлер және басты штаттан тыс мамандармен үйлестіру жұмысы жүзеге асырылады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маммограммалар мен цитологиялық шағын препараттарды мұрғаттау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Скрининг бойынша талдамалық ақпаратты республикалық МКДБ-ға уақтылы ұсына отырып, жұмыс жоспарын үйлестіру жүзеге асырылады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скринингтік бағдарламалар шеңберінде МКДБ дәрігерлерінің біліктілігін арттыру, санитариялық-ағарту жұмысын жоспарлау және басқару бойынша іс-шаралар жүргізеді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Ұлттық деңгейдегі онкологиялық көмек: ҚазОжРҒЗИ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Үйлестіру және әдістемелік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сәулелік диагностика және сәулелік терапия, ядролық медицина саласында тәжірибелік, клиникалық және статистикалық зерттеулер жүргізе отырып, ғылыми-зерттеу, ғылыми-практикалық және ұйымдық-әдістемелік жұмыстар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ұйымдарына емдеу-диагностикалық және ұйымдастыру мәселелері, онкология, сәулелік диагностика және сәулелік терапия, ядролық медицина саласында жаңа технологияларды енгізу бойынша ұйымдық-әдістемелік және консультативтік көмек көрсетіледі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онкологиялық қызметінің жұмысы үйлестіріледі: өңірлік, облыстық және қалалық онкологиялық диспансерлер мен орталықтардың жылдық есептерін мониторингтеу және талдау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онкологиялық ауруларды диагностикалау, емдеу, алдын алудың қолда бар әдістерін жетілдіру және жаңа әдістерді енгізу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онкологиялық ауруларды ерте диагностикалау бойынша скринингтік бағдарламаларды әзірлеу, енгізу, мониторингтеу жүзеге асырылады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Травматологиялық көмек көрсетуді аккредиттеу стандарттары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Әкімшілік жағдайлар және ресурстар. Медициналық ұйым травматология және ортопедия бойынша медициналық қызметтер көрсету үшін базалық жағдайларды жасайды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қызметі лицензияланған, науқасқа травматологиялық және ортопедиялық медициналық көмек көрсету үшін қажетті лицензиялары бар***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басшылығы көрсетілетін медициналық көмектің деңгейін ескере отырып, травмотологиялық және ортопедиялық қызметтердің тізбесін бекіткен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көрсетілетін медициналық көмектің деңгейін ескере отырып, травматология және ортопедия бойынша медициналық көмек көрсету талаптарына сәйкес қажетті дәрілік заттармен және медициналық мақсаттағы бұйымдармен жабдықталған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көрсетілетін медициналық көмектің деңгейін ескере отырып, травматология және ортопедия бойынша медиицналық көмек көрсету талаптарына сәйкес қажетті жабдықтармен және аспаптармен жабдықталған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травматологиялық және ортопедиялық пациенттер үшін тұру мен емделудің қажетті және қауіпсіз жағдайларын жасайды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Ұйымдық құрылым. Медициналық ұйымның ұйымдық құрылымы пациенттерді травматологиялық және ортопедиялық емдеуді қамтамасыз етеді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ұйымдық құрылымында пациенттерге травматологиялық және/немесе ортопедиялық көмек көрсетуді қамтамасыз ететін бөлімшенің болуы анықталған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жіті жарақаты бар пациенттерді тәулік бойы амбулаториялық қабылдауды қамтамасыз ететін травматологиялық пункттің болуы белгіленген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пациенттерге травматологиялық және/немесе ортопедиялық көмек көрсететін бөлімше(лер) туралы бекітілген ереже бар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Пациенттерге травматологиялық және ортопедиялық көмек көрсетуді қамтамасыз ететін бөлімше медициналық ұйымның штаттық кестесіне және лауазымдық нұсқаулықтарына сәйкес кадр құрамымен толықтырылған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травматологиялық және/немесе ортопедиялық бөлімшенің басшысын тағайындайды, ол атқаратын лауазымына арналған лауазымдлық нұсқаулықтың белгіленген біліктілік талаптарына сәйкес келеді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Ресурстар. Медициналық ұйымның материалдық-техникалық базасы травматологиялық және ортопедиялық пациенттерге медициналық көмек көрсету көлемі мен деңгейіне сәйкес келеді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пациенттерге сапалы және тиімді травматологиялық және ортопедиялық көмек көрсетуге арналған қажетті және жарамды медициналық жабдықтары болады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пациенттерге сапалы және тиімді травматологиялық және ортопедиялық көмек көрсетуге арналған қажетті және жарамды аспаптары болады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жабдық мерзімдік техникалық тексеруден, калибрлеуден және қажет болған жағдайда жөндеуден өтеді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жыл сайын травматологиялық және/немесе ортопедиялық бөлімше басшысының өтінімдері негізінде пациенттерге травматологиялық және ортопедиялық көмек көрсету үшін қажетті медициналық жабдықтардың, медициналық мақсаттағы бұйымдардың, аспаптар мен дәрілік заттардың тізбесін жасайды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жіті жарақат немесе тірек-қимыл аппараттарының аурулары кезінде медициналық көмектің толық көлемін көрсету үшін медициналық мақсаттағы бұйымдардың және дәрілік заттардың қажетті азаймайтын қорын қамтамасыз етеді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травматологиялық және ортопедиялық қызметті қолдау және дамыту үшін қажетті қаржылық құралдарды жоспарлайды және ұйымның бюджетінен бөледі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Пациентті қабылдау. Жарақат немесе тірек-қимыл аппаратының ауруы бар пациентті алғашқы қарап-тексеру қолжетімділік, уақыт және көлем талаптарына сәйкес келеді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мынаны қамтамасыз етеді:</w:t>
            </w:r>
          </w:p>
          <w:p>
            <w:pPr>
              <w:spacing w:after="20"/>
              <w:ind w:left="20"/>
              <w:jc w:val="both"/>
            </w:pPr>
            <w:r>
              <w:rPr>
                <w:rFonts w:ascii="Times New Roman"/>
                <w:b w:val="false"/>
                <w:i w:val="false"/>
                <w:color w:val="000000"/>
                <w:sz w:val="20"/>
              </w:rPr>
              <w:t>
жеңіл дәрежелі жарақаты немесе тірек-қимыл аппаратының созылмалы ауруы асқанған пациенттерді травматолог-ортопедтің кабинетіне уақтылы қабылдау/қарап-тексеру;</w:t>
            </w:r>
          </w:p>
          <w:p>
            <w:pPr>
              <w:spacing w:after="20"/>
              <w:ind w:left="20"/>
              <w:jc w:val="both"/>
            </w:pPr>
            <w:r>
              <w:rPr>
                <w:rFonts w:ascii="Times New Roman"/>
                <w:b w:val="false"/>
                <w:i w:val="false"/>
                <w:color w:val="000000"/>
                <w:sz w:val="20"/>
              </w:rPr>
              <w:t>
жіті жарақаты бар пациенттер өздігінен жүгінгенде, жедел медициналық көмек желісі бойынша, басқа медициналық ұйымдардың жолдамасы бойынша түскен кезде пациенттерді қабылдау бөлімшесіне/бөлмесіне уақтылы қабылдау және қарап-тексеру</w:t>
            </w:r>
          </w:p>
          <w:p>
            <w:pPr>
              <w:spacing w:after="20"/>
              <w:ind w:left="20"/>
              <w:jc w:val="both"/>
            </w:pPr>
            <w:r>
              <w:rPr>
                <w:rFonts w:ascii="Times New Roman"/>
                <w:b w:val="false"/>
                <w:i w:val="false"/>
                <w:color w:val="000000"/>
                <w:sz w:val="20"/>
              </w:rPr>
              <w:t>
жіті жарақаты бар пациенттерді травматологиялық пунктке уақтылы қабылдау және қарап-тексеру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Жарақаты немесе тірек-қимыл аппарат аурулары бар пациенттерді алғашқы қабылдау/қарап-тексеру барысында шағымдарды және өмір, жарақат немесе ауру анамнезі, алдын ала диагнозын анықтай отырып, тұқым қуалайтын, аллергологиялық, объективті және жергілікті мәртебесін жинау жүргізіледі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жарақат алған пациенттерге өмірлік маңызды функцияларды бағалау, неврологиялық қарап-тексеру, анатомиялық зақымдану дәрежесінің баллдық көрсеткішін ескере отырып, пациенттің жергілікті мәртебесін бағалау, реаниматолог-дәрігерлердің қатысуымен физиологиялық бұзылулар дәрежесін бағалау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жарақаты немесе тірек-қимыл аппаратының аурулары бар пациенттерге зертханалық және құрал-саймандық зерттеу әдістерін уақтылы жүргізуді қамтамасыз етеді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Жарақаты және/немесе тірек-қимыл аппаратының аурулары бар пациенттерге медициналық көмек көрсетудің басталуы және уақытылығы медициналық ұйым басшылығы бекіткен диагностика және емдеу хаттамаларының талаптарына сәйкес келеді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Мамандандырылған медициналық көмек. Травматологиялық және ортопедиялық көмек пациенттерге сапалы және тиімді медициналық көмек көрсету талаптарына сәйкес келеді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травматологиялық және ортопедиялық пациенттерге медициналық көмек көрсету деңгейін ескере отырып, медициналық ұйымның басшылығы бекіткен диагностика және емдеу хаттамаларына сәйкес көрсетіледі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араласуға пациенттің арнайы ақпараттандырылған ерікті келісімі рәсімделеді (пациент ұсынылатын емдеу әдісінің артықшылықтары, тәуекелдері, ықтимал асқынулары және баламалары туралы хабардар етіледі)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жарақаты немесе тірек-қимыл аппаратының аурулары бар пациенттердің өлім-жітім жағдайларын талдау (талқылау) жүргізіледі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диагноз қою қиындық тудырғанда, жүргізілетін емдеу тиімсіз болғанда, сондай-ақ өзге де көрсетілімдер кезінде диагностика және емдеу хаттамаларының талаптарына сәйкес диагнозды белгілеу және емдеудің барынша тиімді жоспарын анықтау мақсатында консилиум ұйымдастырылады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пациенттің тұратын жеріне қарамастан кез келген сипаттағы жіті жарақат кезінде "медициналық көмектен бас тартпау" қағидаты енгізілген*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Травматологиялық және ортопедиялық көмек көрсету ресурстары және жоспары. Травматологиялық және ортопедиялық көмек пациенттерге сапалы және тиімді медициналық көмек көрсету талаптарына сәйкес келеді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Жарақаты және тірек-қимыл аппараты аурулары бар пациенттерге медициналық көмек көрсететін медицина персоналы тұрақты негізде оқыту және біліктілікті арттыруды жүргізеді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дәлелді медицинаға негізделген кәсіптік танылған көздерге сәйкес келетін жарақат пен тірек-қимыл аппаратының ауруларын емдеу технологиялары мен әдістері енгізілген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госпитальға дейінгі кезеңде жарақат кезінде медициналық көмек көрсету деңгейі мен сапасын талдай отырып, ұйымның травматологиялық қызметі мен жедел медициналық жәрдем көрсетудің өзара іс-қимылын үйлестіреді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травматологиялық көмек көрсетуді, оның ішінде пациенттер жаппай түскен жағдайда көмек көрсетуді көздейтін төтенше жағдайларға дайындық жоспары бар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жоғары тұрған органдарға және ұйымдарға есептерді жібере отырып, жүгінген, емделген және/немесе ауыстырылған, өлген травматологиялық және ортопедиялық пациенттер саны туралы статистикалық деректерді жинайды және талдайды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Қарқынды терапия. Анестезия, реанимация және қарқынды терапия қызметі пациенттердің клиникалық қажеттіліктеріне сәйкес келеді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қызметінің персоналы нормативтік талаптарға, штат кестесіне және медициналық ұйымның ұйымдық құрылымына сәйкес толықтырылған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жарақат алған, оның ішінде көптеген және үйлескен жарақаттары бар пациенттерге қарқынды терапия және анестезия көрсету мәселелері бойынша анестезия, реанимация және қарқынды терапия қызметінің персоналына оқыту өткізеді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қызметі кәсіптік талаптарға сай белгіленген талаптарға және көрсетілетін медициналық көмек деңгейіне сәйкес жарақталған (медициналық мақсаттағы бұйымдар, медициналық жабдық, жиһаз)</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қабылдау бөліміне жіті жарақат алған, соның ішінде көптеген және үйлескен жарақаттары бар сыни пациенттер түскен жағдайда реаниматолог-дәрігердің уақтылы қарап-тексеруі қамтамасыз етіледі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пациенттерді қарынды терапия және реанимация бөліміне/бөлімінен ауыстыру өлшемшарттары бекітілген. Пациенттің жағдайының берілген өлшемшарттарға сәйкестігін бағалауды реаниматолог-дәрігер жүргізеді *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Операциялық блок. Операциялық блоктың жағдайлары жарақаты немесе тірек-қимыл аппаратының аурулары бар пациенттерге операциялық емдеу жүргізуді қамтамасыз етеді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көрсетілетін медициналық көмектің деңгейін ескере отырып, операциялық емдеу жүргізуді қамтамасыз етуге арналған операциялық блоктың бекітілген штаты және кадр құрамы болады. Реанимация қызметінің персоналы талаптарға, штат кестесіне және медициналық ұйымның ұйымдық құрылымына сәйкес толықтырылған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жарақат немесе тірек-қимыл аппаратының аурулары кезінде толық және қауіпсіз операциялық араласуды жүргізуді қамтамасыз ететін операциялық блок жұмыс істейді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операциялық блокты көрсетілетін медициналық көмек деңгейін ескере отырып, жарақаты және тірек-қимыл аппаратының аурулары бар пациенттерге операциялық араласу жүргізу үшін қажетті және жарамды жабдықпен, аспаптармен, медициналық мақсаттағы бұйымдармен және шығыс материалдарымен қамтамасыз етеді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операциялық блоктың персоналына жарақаты және тірек-қимыл аппаратының аурулары бар пациенттерге операциялық араласуды ұйымдастыру және жүргізу мәселелері бойынша оқыту өткізеді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операциялық араласуды тікелей жүргізу алдында жарақаты немесе тірек-қимыл аппаратының аурулары бар пациентті сәйкестендіру және пациенттердің операциялық учаскесін верификациялау жүйесін енгізілген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Реабилитациялық көмек. Реабилитациялық көмек травматологиялық және ортопедиялық пациентерді қалпына келтіру және өмір сүру сапасын жақсарту бойынша уақтылы және толыққанды талаптарға сәйкес келеді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құрамында оңалту бөлімшесінің болуы не травматологиялық және/немесе ортопедиялық бөлімше құрамында оңалту жүргізу үшін төсектер болуы анықталған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травматологиялық немесе ортопедиялық пациенттерге ерте және/немесе кейінгі оңалту көмегін көрсету үшін қажетті жағдайлар және медициналық жабдықтар тізбесі бар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травматологиялық және ортопедиялық пациенттерге оңалту көмегін көрсетудің қазіргі заманғы технологиялары бойынша медицина персоналына оқыту өткізеді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жарақаты және тірек-қимыл аппаратының аурулары бар пациенттер үшін жеке кешенді оңалту жоспарын қамтамасыз етеді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оңалту жоспарының іске асырылуын бақылауды және пациенттердің өмір сапасын арттыру және жақсарту үшін қажетті түзетулер енгізуді қамтамасыз етеді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bl>
    <w:bookmarkStart w:name="z1" w:id="7"/>
    <w:p>
      <w:pPr>
        <w:spacing w:after="0"/>
        <w:ind w:left="0"/>
        <w:jc w:val="both"/>
      </w:pPr>
      <w:r>
        <w:rPr>
          <w:rFonts w:ascii="Times New Roman"/>
          <w:b w:val="false"/>
          <w:i w:val="false"/>
          <w:color w:val="000000"/>
          <w:sz w:val="28"/>
        </w:rPr>
        <w:t>
      Ішкі рәсімдердің (ішкі нормативтік құжаттың) жазылуы талап етілетін стандарт немесе өлшемшарт * белгімен белгіленеді.</w:t>
      </w:r>
    </w:p>
    <w:bookmarkEnd w:id="7"/>
    <w:p>
      <w:pPr>
        <w:spacing w:after="0"/>
        <w:ind w:left="0"/>
        <w:jc w:val="both"/>
      </w:pPr>
      <w:r>
        <w:rPr>
          <w:rFonts w:ascii="Times New Roman"/>
          <w:b w:val="false"/>
          <w:i w:val="false"/>
          <w:color w:val="000000"/>
          <w:sz w:val="28"/>
        </w:rPr>
        <w:t>
      Кез келген басқа растаушы құжаттың болуы талап етілетін стандарт немесе өлшемшарт ** белгімен белгіленеді (мысалы, дәріске қатысушылар тізімі, жұмыс жоспары, есепке алу журналы және т.б.).</w:t>
      </w:r>
    </w:p>
    <w:p>
      <w:pPr>
        <w:spacing w:after="0"/>
        <w:ind w:left="0"/>
        <w:jc w:val="both"/>
      </w:pPr>
      <w:r>
        <w:rPr>
          <w:rFonts w:ascii="Times New Roman"/>
          <w:b w:val="false"/>
          <w:i w:val="false"/>
          <w:color w:val="000000"/>
          <w:sz w:val="28"/>
        </w:rPr>
        <w:t>
      Қазақстан Республикасының нормативтік құқықтық актілеріне және құқықтық актілеріне негізделген стандарт немесе өлшемшарт *** белгімен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маусымдағы</w:t>
            </w:r>
            <w:r>
              <w:br/>
            </w:r>
            <w:r>
              <w:rPr>
                <w:rFonts w:ascii="Times New Roman"/>
                <w:b w:val="false"/>
                <w:i w:val="false"/>
                <w:color w:val="000000"/>
                <w:sz w:val="20"/>
              </w:rPr>
              <w:t>№ 325 бұйрығына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2 қазандағы</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бұйрығына 3-қосымша</w:t>
            </w:r>
          </w:p>
        </w:tc>
      </w:tr>
    </w:tbl>
    <w:p>
      <w:pPr>
        <w:spacing w:after="0"/>
        <w:ind w:left="0"/>
        <w:jc w:val="left"/>
      </w:pPr>
      <w:r>
        <w:rPr>
          <w:rFonts w:ascii="Times New Roman"/>
          <w:b/>
          <w:i w:val="false"/>
          <w:color w:val="000000"/>
        </w:rPr>
        <w:t xml:space="preserve"> Жедел медициналық көмек көрсететін медициналық ұйымдарды аккредиттеу стандарттары 1-тарау. Басшылық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10733"/>
        <w:gridCol w:w="833"/>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өлшемшарттар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ұйымның басқару органы. Басқару органының функциялары (Бақылау Кеңесі, Директорлар кеңесі, медициналық ұйымның құрылтайшы(лары) құжаттарда жазылған</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бірінші басшысына(ларына) өкілеттілікті бөліп беруді қоса алғанда басқару органының құрылымы және функциялары Медициналық ұйымның Жарғысында (ережелері) жазылған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ұйымының Басқару органының мүшелері Қазақстан Республикасының заңнамасына сәйкес сайланады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медициналық ұйымның бірінші басшысының(ларының) жұмысын бағалау өлшемшарттарын бекіткен және жыл сайын жүргізеді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тоқсан сайын Басқару органына медицина персоналының қателіктері, шағымдар, өлім жағдайлары және аталған оқиғалар бойынша жүргізілген талдау нәтижелері туралы мәліметтерді қоса алғанда негізгі қызмет нәтижелері туралы есептер ұсынады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органының жұмысын жыл сайын бағалауды жоғары тұрған денсаулық сақтау органы немесе жоғары тұрған құрылтайшы және бірінші басшысын(ларын) бағалауды медициналық ұйым құжат түрінде растайды. Медициналық ұйымның жоғары басқару деңгейі болып табылатын Басқару органы жыл сайынғы өзін-өзі бағалау түрінде өз қызметін бағалайды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Стратегиялық және операциялық жоспарлау. Медициналық ұйымның басшылары халықтың қажеттіліктеріне сәйкес көрсетілетін қызметтерді жоспарлайды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бойынша құжатта (даму стратегиясы немесе стратегиялық жоспар) (бұдан әрі – стратегиялық жоспар) миссия, пайымы, құндылықтар, стратегиялық мақсаттар, міндеттер және міндеттерді орындау индикаторлары мазмұндалады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стратегиялық жоспары медициналық ұйымның құрылымдық бөлімшелері өкілдерінің қатысуымен әзірленеді және Басқару органымен келісіледі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жоспардың негізінде медициналық ұйымның жылдық жоспары әзірленеді және бекітіледі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тоқсан сайын ұйымның жылдық жоспарындағы (бөлімшелердің жұмыс жоспарлары) іс-шаралардың орындалуына және индикаторлар бойынша деректерге мониторинг жүргізеді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жылдық бюджетті жоспарлайды және өндірістік міндеттерді іске асыру үшін медициналық ұйымды қажетті ресурстармен қамтамасыз етуді ұйымдастырады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басқару. Медициналық ұйымды тиімді басқару оның миссиясына және негізгі қызметіне сәйкес жүзеге асырылады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миссиясы және пайымы оның персоналы және халық үшін қолжетімді болып табылады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Республикасының заңнамасы талаптарына сәйкес әрекет етеді және уәкілетті органдардың тексеру нәтижелеріне уақтылы ден қояды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 үшін негізгі функцияларды сипаттай отырып және көрсетілетін қызметтердің тізімі бар бөлімше туралы ереже бекітіледі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басшылары қойылған міндеттерді орындау және индикаторлар бойынша күтілетін нәтижелерге жету туралы медициналық ұйымның басшылығы алдында есеп береді (осы Стандарттың 8- тармағының 1), 2) тармақшаларын қарау)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тәуекелдердің алдын алу бойынша жүйелі, жоспарлы жұмыстар жүргізеді (осы Стандарттың 9- тармағының 1), 4) және 5) тармақшаларын қарау)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Ұйымдастырушылық құрылым.Ұйымдастырушылық құрылым медициналық ұйымның миссиясына және қызметіне сәйкес келеді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 схема түрінде ұсынылады, медициналық ұйымның басшылығымен бекітіледі және ұйым персоналының мәліметіне жеткізіледі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құрылымда медициналық ұйымға жалпы басшылық ететін лауазымды тұлға және емдеу-профилактикалық қызметке бақылау жүргізетін лауазымды тұлға көрсетіледі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құрылымда мейіргер күтімін бақылауды жүзеге асыратын лауазымды тұлға, медициналық қызмет көрсету сапасын басқару бойынша қызметті жүзеге асыратын лауазымды тұлға және (немесе) медициналық ұйымның миссиясын жүзеге асыруға арналған басқа да басқарушы тұлғалар көрсетіледі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құрылымда қаржылық ресурстарды тиімді басқаруға бақылауды жүзеге асыратын лауазымды тұлға көрсетіледі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медициналық персоналының өзара іс-әрекетін үйлестіру бөлімшелер туралы ережелермен (мұнда бөлімшелердің функциялары көрсетілген), қызметтік-лауазымдық нұсқаулықтармен, ұйымның ережелерімен және рәсімдерімен, сонымен қатар медициналық ұйымның тиісті комиссиясының жұмысымен қамтамасыз етіледі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Әдеп нормалары. Ұйымның әдеп нормалары анықталады және сақталады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өз қызметінде, оның ішінде персоналдың мінез-құлғын анықтау және шешім қабылдау кезінде басшылыққа алатын әдеп нормалары анықталады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Әдеп кодексі медициналық ұйымның құрылымдық бөлімшелері өкілдерінің қатысуымен әзірленеді және басшылықпен бекітіледі*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көмек көрсету кезінде туындайтын әдеп мәселелерін қарау үшін Әдеп комиссиясы құрылған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әдеп мәселелері бойынша анықтау, уақытылы талдау және шаралар қабылдау процесі енгізілген (емдеуді тоқтату, емдеуден бас тарту туралы шешімдер және Қазақстан Республикасы заңнамасының талаптарына сәйкес басқа да жағдайлар )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денсаулық сақтау саласындағы әдеп нормаларының мәселелері бойынша оқытудан өтеді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Қауіпсіздік мәдениеті (Пациенттің қауіпсіздігі кәсіби ынтымақтастықтан жоғары орналасқан топтағы жазалаушы емес жағдай). Медициналық ұйымның басшылығы қауіпсіздік мәдениетін енгізеді және қолдайды, инциденттерді анықтауды ынталандырады және жұмысты жақсарту бойынша жүйелі шараларды қабылдайды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және персонал мына анықтамаларға сәйкес: "қауіпсіздік мәдениеті", "инцидент", "әлеуетті қателік", "қателік", "экстремалды оқиға", сондай-ақ хабарлау және инциденттерді тергеу ережелері бойынша оқытудан өткен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тәуекелі жоғары емшаралар мен операцияларды (сот талаптарының жоғары тәуекелімен) орындайтын медицина қызметкерлерінің кәсіптік жауапкершілігін сақтандыруды (кепіл беруді) қамтамасыз ету процесі енгізілген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инциденттерді анықтауға, құжаттандыруға және мониторинг жүргізуге жауапты лауазымды тұлғалар анықталған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бекітілген рәсімдеріне сәйкес инциденттер туралы тіркеу және хабарлау процесі енгізілген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сапасын арттыру мақсатында медициналық ұйым басшылығы мәселелерді болдырмауға және тәуекелдерді азайтуға бағытталған жүйелі шаралар қабылдайды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Сапаны басқару. Медициналық ұйымда медициналық қызмет көрсету сапасын басқару бойынша қызметті жүзеге асыратын лауазымды тұлға анықталады және медициналық қызмет көрсету сапасын жетілдіру бойынша негізгі жұмыс бағыттарын анықтайтын бағдарлама немесе жоспар бекітіледі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сапасын басқару бойынша қызметті жүзеге асыратын лауазымды тұлға сапаны жетілдіру саласындағы қажетті дағдылар мен білімге ие болады (осы Стандарттың 4-тармағының 3) тармақшасын қарау)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басқару органы медициналық ұйымның барлық бөлімшелерінің қатысуымен жыл сайын медициналық қызметтердің сапасын үздіксіз жетілдіру және пациенттің қауіпсіздігін арттыру бойынша бағдарламаны немесе іс-шаралар жоспарын бекітеді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сапасын үздіксіз жетілдіру бойынша құжатта "экстремалды оқиға" терминіне анықтама беріледі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Экстремалды оқиға міндетті тергеп-тексерілуі тиіс және оның нәтижелері туралы медициналық ұйымның басшысы және қызығушылық танытқан пациент(тер), сондай-ақ Медициналық ұйымды басқару органы ақпараттандырылады (қабылданған шараларды көрсете отырып, тоқсандық есепте) (осы Стандарттың 1 тармағының 4) тармақшасын қарау)**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медициналық ұйымның қызметіне мониторинг жүргізу нәтижесінде алынған сапаны жақсарту және статистикалық деректерді тиісінше пайдалану әдістеріне (құралдарына) оқытылады (осы Стандарттың 19-тармағының 3) тармақшасын қарау)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Сапаны үздіксіз арттыру. Медициналық ұйымда медициналық қызметтердің сапасын және пациенттің қауіпсіздігін үздіксіз арттыру бағдарламасы енгізіледі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жыл сайын жалпы медициналық ұйым үшін, сондай-ақ оның жеке құрылымдық бөлімшелері үшін медициналық қызметтердің сапасын және пациенттердің қауіпсіздігін арттырудың басым индикаторларын анықтауға қатысады. Негізгі индикаторларға жету бойынша көрсеткіштер медициналық ұйымның негізгі қызмет туралы тоқсандық есептеріне енгізіледі (осы Стандарттың 1-тармағының 4) тармақшасын; 2-тармағының 4) тармақшасын қарау)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индикаторлары өлшенеді: есептеу формулалары әзірленеді (белгілі бір алыммен және бөліммен, егер қолдануға болатын болса), күтілетін бастапқы шамалар анықталады; деректерді жинау және индикаторларды талдау жүргізіледі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талаптарына сәйкес келетін медициналық ұйымның бекітілген ішкі рәсімдеріне сәйкес медициналық карталарға клиникалық аудит жүргізіледі *</w:t>
            </w:r>
          </w:p>
          <w:p>
            <w:pPr>
              <w:spacing w:after="20"/>
              <w:ind w:left="20"/>
              <w:jc w:val="both"/>
            </w:pPr>
            <w:r>
              <w:rPr>
                <w:rFonts w:ascii="Times New Roman"/>
                <w:b w:val="false"/>
                <w:i w:val="false"/>
                <w:color w:val="000000"/>
                <w:sz w:val="20"/>
              </w:rPr>
              <w:t>
Клиникалық аудиттің нәтижелері медициналық қызметтердің сапасын арттыру бойынша шараларды әзірлеу барысында пайдаланылады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пациенттердің қанағаттандырылуына сауалнама жүргізіледі. Сауалнама нәтижелері медициналық қызметтердің сапасын арттыру бойынша шараларды әзірлеу барысында ескеріледі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комиссиялардың отырыстарында клиникалық жағдайларды талдау жүргізіледі, олардың нәтижелері клиникалық қызметті жетілдіру үшін қолданылады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Тәуекелдерді басқару. Медициналық ұйымда тәуекелдерді басқару бойынша бағдарлама енгізіледі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тәуекелдерді басқару бойынша бекітілген бағдарламаға бар, ол мынадай элементтерді қамтиды:</w:t>
            </w:r>
          </w:p>
          <w:p>
            <w:pPr>
              <w:spacing w:after="20"/>
              <w:ind w:left="20"/>
              <w:jc w:val="both"/>
            </w:pPr>
            <w:r>
              <w:rPr>
                <w:rFonts w:ascii="Times New Roman"/>
                <w:b w:val="false"/>
                <w:i w:val="false"/>
                <w:color w:val="000000"/>
                <w:sz w:val="20"/>
              </w:rPr>
              <w:t>
мақсат, міндеттер;</w:t>
            </w:r>
          </w:p>
          <w:p>
            <w:pPr>
              <w:spacing w:after="20"/>
              <w:ind w:left="20"/>
              <w:jc w:val="both"/>
            </w:pPr>
            <w:r>
              <w:rPr>
                <w:rFonts w:ascii="Times New Roman"/>
                <w:b w:val="false"/>
                <w:i w:val="false"/>
                <w:color w:val="000000"/>
                <w:sz w:val="20"/>
              </w:rPr>
              <w:t>
тәуекелдер тізілімінің үлгісі және тәуекелдерді бағалау тәсілі;</w:t>
            </w:r>
          </w:p>
          <w:p>
            <w:pPr>
              <w:spacing w:after="20"/>
              <w:ind w:left="20"/>
              <w:jc w:val="both"/>
            </w:pPr>
            <w:r>
              <w:rPr>
                <w:rFonts w:ascii="Times New Roman"/>
                <w:b w:val="false"/>
                <w:i w:val="false"/>
                <w:color w:val="000000"/>
                <w:sz w:val="20"/>
              </w:rPr>
              <w:t>
тәуекелдерді басқару бойынша қызметті жүзеге асыратын бекітілген лауазымды тұлға;</w:t>
            </w:r>
          </w:p>
          <w:p>
            <w:pPr>
              <w:spacing w:after="20"/>
              <w:ind w:left="20"/>
              <w:jc w:val="both"/>
            </w:pPr>
            <w:r>
              <w:rPr>
                <w:rFonts w:ascii="Times New Roman"/>
                <w:b w:val="false"/>
                <w:i w:val="false"/>
                <w:color w:val="000000"/>
                <w:sz w:val="20"/>
              </w:rPr>
              <w:t>
персоналды оқыту бойынша талаптар;</w:t>
            </w:r>
          </w:p>
          <w:p>
            <w:pPr>
              <w:spacing w:after="20"/>
              <w:ind w:left="20"/>
              <w:jc w:val="both"/>
            </w:pPr>
            <w:r>
              <w:rPr>
                <w:rFonts w:ascii="Times New Roman"/>
                <w:b w:val="false"/>
                <w:i w:val="false"/>
                <w:color w:val="000000"/>
                <w:sz w:val="20"/>
              </w:rPr>
              <w:t>
тәуекелдің түрлері (стратегиялық, клиникалық, қаржылық және басқа да тәуекелдер);</w:t>
            </w:r>
          </w:p>
          <w:p>
            <w:pPr>
              <w:spacing w:after="20"/>
              <w:ind w:left="20"/>
              <w:jc w:val="both"/>
            </w:pPr>
            <w:r>
              <w:rPr>
                <w:rFonts w:ascii="Times New Roman"/>
                <w:b w:val="false"/>
                <w:i w:val="false"/>
                <w:color w:val="000000"/>
                <w:sz w:val="20"/>
              </w:rPr>
              <w:t>
тәуекелдерді жою бойынша әрекет жоспарының үлгісі және әрбір маңызды тәуекелге әрекетті әзірлеу талабы;</w:t>
            </w:r>
          </w:p>
          <w:p>
            <w:pPr>
              <w:spacing w:after="20"/>
              <w:ind w:left="20"/>
              <w:jc w:val="both"/>
            </w:pPr>
            <w:r>
              <w:rPr>
                <w:rFonts w:ascii="Times New Roman"/>
                <w:b w:val="false"/>
                <w:i w:val="false"/>
                <w:color w:val="000000"/>
                <w:sz w:val="20"/>
              </w:rPr>
              <w:t>
мүдделі тұлғаларды тәуекелдер туралы ақпараттандыру талабы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бойынша бекітілген бағдарлама мыналарға қатысатын медициналық персоналмен жүзеге асырылады:</w:t>
            </w:r>
          </w:p>
          <w:p>
            <w:pPr>
              <w:spacing w:after="20"/>
              <w:ind w:left="20"/>
              <w:jc w:val="both"/>
            </w:pPr>
            <w:r>
              <w:rPr>
                <w:rFonts w:ascii="Times New Roman"/>
                <w:b w:val="false"/>
                <w:i w:val="false"/>
                <w:color w:val="000000"/>
                <w:sz w:val="20"/>
              </w:rPr>
              <w:t>
тәуекелдерді анықтау;</w:t>
            </w:r>
          </w:p>
          <w:p>
            <w:pPr>
              <w:spacing w:after="20"/>
              <w:ind w:left="20"/>
              <w:jc w:val="both"/>
            </w:pPr>
            <w:r>
              <w:rPr>
                <w:rFonts w:ascii="Times New Roman"/>
                <w:b w:val="false"/>
                <w:i w:val="false"/>
                <w:color w:val="000000"/>
                <w:sz w:val="20"/>
              </w:rPr>
              <w:t>
тәуекелдер туралы хабарлау;</w:t>
            </w:r>
          </w:p>
          <w:p>
            <w:pPr>
              <w:spacing w:after="20"/>
              <w:ind w:left="20"/>
              <w:jc w:val="both"/>
            </w:pPr>
            <w:r>
              <w:rPr>
                <w:rFonts w:ascii="Times New Roman"/>
                <w:b w:val="false"/>
                <w:i w:val="false"/>
                <w:color w:val="000000"/>
                <w:sz w:val="20"/>
              </w:rPr>
              <w:t>
тәуекелдердің басымдылығын бағалау және анықтау;</w:t>
            </w:r>
          </w:p>
          <w:p>
            <w:pPr>
              <w:spacing w:after="20"/>
              <w:ind w:left="20"/>
              <w:jc w:val="both"/>
            </w:pPr>
            <w:r>
              <w:rPr>
                <w:rFonts w:ascii="Times New Roman"/>
                <w:b w:val="false"/>
                <w:i w:val="false"/>
                <w:color w:val="000000"/>
                <w:sz w:val="20"/>
              </w:rPr>
              <w:t>
инциденттерді талдау (әлеуетті медициналық қателіктерді, медициналық қателіктерді, экстремалды оқиғаларды);</w:t>
            </w:r>
          </w:p>
          <w:p>
            <w:pPr>
              <w:spacing w:after="20"/>
              <w:ind w:left="20"/>
              <w:jc w:val="both"/>
            </w:pPr>
            <w:r>
              <w:rPr>
                <w:rFonts w:ascii="Times New Roman"/>
                <w:b w:val="false"/>
                <w:i w:val="false"/>
                <w:color w:val="000000"/>
                <w:sz w:val="20"/>
              </w:rPr>
              <w:t>
әрекет жоспарын құру және жүзеге асыру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басшылары және медициналық ұйымның персоналы өзінің бөлімшелеріндегі өндірістік процесстердің клиникалық, техногендік және ұйымдастырушылық ерекшеліктері салдарынан туындауы мүмкін болатын қолайсыз оқиғалар (бұдан әрі – тәуекелдер) туралы ақпараттандырылған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тәуекелдерді үздіксіз бағалауды жүргізеді. Тәуекелдер туралы ақпарат көздері: инциденттер, медицина персоналы, бақылаулар, құжаттамаларды шолу, пациенттер және олардың заңды өкілдері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тәуекелдерді басқару, тәуекелдерді азайту немесе жою бағдарламасының іс-шараларын толыққанды іске асыру бойынша шараларды қабылдайды (жыл сайын тәуекелдерді азайту бойынша әрекет жоспары құрылады, жаңартылады және түзетіледі)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Клиникалық хаттамалар. Медициналық ұйымның басшылары медицина персоналының клиникалық хаттамаларды қолдану мен енгізуін мониторингілейді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клиникалық хаттамаларды енгізуге және қолдануға мониторинг жүргізеді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клиникалық хаттамаларға мониторинг жүргізу бойынша жауапты тұлғалар анықталған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хаттамаларды енгізуге мониторинг жөніндегі іс-шаралар ішкі сараптаманың жоспарлы іс-шараларының шеңберінде Қазақстан Республикасы заңнамасының талаптарына сәйкес жүргізіледі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аудит дəлелді медицина негізіндегі клиникалық хаттамалардың талаптарына сəйкес медициналық құжаттарды толық ретроспективті жəне (немесе) ағымдағы талдау арқылы жүргізіледі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карталарға клиникалық аудит нәтижелері медицина персоналымен кері байланыс, персоналды оқыту және медициналық ұйымның бекітілген рәсімдеріне сәйкес медициналық қызметтердің сапасын арттыру үшін басқа да іс-шаралар қолданылады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Халықпен жұмыс. Медициналық ұйым медициналық қызметтерді көрсетуді жоспарлауға пациенттерді, халықты және персоналды тартады және көрсетілетін медициналық қызметтердің халық үшін қолжетімділігіне ықпал етеді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халыққа көрсетілетін медициналық қызметтер және оларды алу шарттары (тәртібі) туралы, сондай-ақ көрсетілетін медициналық қызметтердің және оларды алу шарттарының (тәртібінің) тізіміндегі кез келген өзгерістер туралы хабарлайды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халыққа көрсетілетін медициналық қызметтердің сапасы туралы хабарлайды ("пациенттің қанағаттанушылығы" индикаторы және басқалары)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коммуникация құралдары (веб-сайт, әлеуметтік желілер, телефон, call-орталық) арқылы көрсетілетін медициналық қызметтер бойынша халықпен тұрақты кері байланысты ұстайды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халықты салауатты өмір салтына және аурулардың алдын алуға оқыту бойынша бағдарламаларға қатысады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рәсімдерге сәйкес медициналық ұйым халықтың қажеттіліктерін ескере отырып, медициналық қызмет көрсетуді жоспарлайды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p>
      <w:pPr>
        <w:spacing w:after="0"/>
        <w:ind w:left="0"/>
        <w:jc w:val="left"/>
      </w:pPr>
      <w:r>
        <w:rPr>
          <w:rFonts w:ascii="Times New Roman"/>
          <w:b/>
          <w:i w:val="false"/>
          <w:color w:val="000000"/>
        </w:rPr>
        <w:t xml:space="preserve"> 2-тарау. Ресурстарды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0455"/>
        <w:gridCol w:w="9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Қаржыны басқару. Медициналық ұйымның қаржылық ресурстары жоспарлы міндеттерді іске асыру үшін тиімді пайдаланылады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бюджеті стратегиялық және операциялық (жылдық) жұмыс жоспарларының қойылған міндеттеріне сәйкес келеді (осы Стандарттың 2-тармағының 2), 3) тармақшаларын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бюджеті бөлімшелер басшыларының өтінімдері негізінде құрылады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қызметті жүзеге асыру үшін медициналық ұйымды қажетті ресурстармен қамтамасыз етуге мүмкіндік береді және медициналық ұйымның басшылығымен бекітілген рәсімдерге сәйкес қайта қаралады (осы Стандарттың 2- тармағының 5) тармақшасын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жоқ дәрілік заттарды және медициналық мақсаттағы бұйымдарды шұғыл сатып алу үшін оларды жоспардан тыс сатып алу шарты болады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жүзеге асырылатын медициналық қызметтер халыққа қолжетімді, бекітілген баға көрсеткіштерінің негізінде көрсетіледі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Қаржылық аудит және бухгалтерлік есеп. Ұйымның қаржылық ресурстарын басқару Қазақстан Республикасының заңнама актілеріне сәйкес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қаржылық бақылау жүйесі немесе процесі бар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 және медициналық ұйымның сыртқы аудиті Қазақстан Республикасының заңнамасына сәйкес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барлық кіріс және шығыс көздері туралы дұрыс қаржылық ақпараттарға негізделеді, шешім қабылдау үшін уақтылы және нақты қаржылық есептерді қамтамасыз етеді. Бухгалтерлік есеп мойындалған автоматтандырылған бағдарламаларды қолдану арқылы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қызметтерден пайдалар, шығындар және шығыстар бюджетпен салыстырылып, тұрақты қадағаланады және бірінші басшыға тоқсан сайынғы қаржылық есептер түрінде ұсынылады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есептер уақтылы салық органдарына және мемлекеттік статистика органдарына жолданады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Жалақы қоры. Персоналдың жалақысын төлеу қызметкердің ұйымның нәтижелілігіне үлесін ескере отырып, уақтылы және сараланып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жалақысын сараланған төлеу Басқару органымен келісілген, бекітілген ережелердің (бұдан әрі – Ереже) негізінде жүзеге асырылады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жалақысын сараланған төлем жүйесінің негізінде төлеу барысында, Ережеде Қазақстан Республикасының заңнамасына сәйкес медициналық ұйымның басшылығымен бекітілген персоналдың еңбек өнімділігін анықтауға арналған индикаторлар қарастырылған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жалақы төлеу барысында бекітілген индикаторлардың негізінде мерзімді қызметкерлердің өнімділігін анықтау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жалақысын төлеу, зейнетақы қорына аударымдар және басқа да міндетті аударымдар уақтылы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жалақысын төлеу медициналық ұйыммен бекітілген ұйымдастырушылық құрылымның, штаттық кестесінің негізінде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Ақпараттық басқару. Деректерді тиімді басқару үшін тиісті жағдайлар жасалады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және әкімшіліктік ақпаратпен жұмыс жасау барысында медицина персоналының қажеттіліктерін, деректерді медициналық ұйымның жергілікті ақпараттық жүйесіне уақтылы және толық енгізілуін қамтамасыз ететін техникалық құралдардың жеткілікті саны болады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жұмыс үшін қажетті уақтылы ақпаратты алу және алмасу үшін медицина қызметкерлерінің интернет желісіне кіруін қамтамасыз етеді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қолданыстағы нормативтік құқықтық актілерінің және құқықтық актілерінің ұйым персоналына қолжетімділігін қамтамасыз етеді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ақпараттық жүйені енгізу және пайдалану үшін жағдай жасайды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Республикасының заңнамасына сәйкес құжаттамаларды басқару рәсімдерін бекітеді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Ақпаратты қорғау. Медициналық ұйым ақпараттың құпиялылығын, қауіпсіздігін және тұтастығын қамтамасыз етеді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 персоналына құпия ақпараттың қолжетімділік деңгейлері анықталған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электрондық тасымалдаушылардағы ақпарат зақымдалудан, жоғалудан және авторизацияланбаған кіруден қорғалады (автоматтандырылған ақпараттық жүйесіне рұқсатсыз кіру)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медициналық ұйымда пациент туралы ақпараттың құпиялылығы қамтамасыз етіледі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құпия ақпаратты қорғау және жарияламау бойынша ережелерге оқытылады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Қазақстан Республикасының заңнамасына сәйкес медициналық және медициналық емес құжаттарды сақтау мерзімі және жою тәртіптері анықталған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Ішкі құжаттар. Басшылық персоналмен бірге медициналық ұйымның қызметін регламенттейтін медициналық ұйымның рәсімдерін әзірлейді, бекітеді және енгізеді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рәсімдерін әзірлеу, келісу, бекіту және рәсімдеу, қайта қарау тәртібі бекітілген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қолданыстағы барлық ішкі рәсімдерінің тізімі құрылады және жаңартылады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басшылығы персонал үшін ұйымның қолданыстағы рәсімдері туралы ақпараттың қолжетімділігін қамтамасыз етеді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персоналын ұйымның бекітілген рәсімдері бойынша оқыту жүргізіледі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қызметін медициналық ұйымның басшылығымен бекітілген рәсімдерге сәйкес жүзеге асырады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Медициналық құжаттама. Медициналық құжаттама уақтылы жасалады және медициналық көмектің сабақтастығына ықпал етеді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карталарда Қазақстан Республикасының заңнамасына және ең үздік әлемдік тәжірибеге сәйкес бекітілген медициналық құжаттаманың нысандары қолданылады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мазмұны медициналық ұйымның бекітілген рәсімдеріне сәйкес стандартталады. Медициналық картадағы әрбір жазба күні мен уақытын көрсете отырып, автормен қол қойылады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жүргізілген емдеу іс-шаралары және дәрі-дәрмекпен терапиялар пациенттің медициналық картасында уақытылы құжаттандырылады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карталарда медициналық ұйымның басшылығымен бекітілген аббревиатуралар, тізімдегі символдар пайдаланылады. Медициналық карталардағы жазбалар түсінікті жазылған және рәсімделген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карталардағы жазбалардың сапасына, уақытылығына және толықтығына клиникалық аудит жүргізіледі (осы Стандарттың 8-тармағының 3-тармақшасын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Деректерді талдау. Деректердің дұрыстығына тексеру және оларды статистикалық талдау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ұйымдарда жарияланатын және ұсынылатын деректердің дұрыстығын тексеру рәсімдері бекітілген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дұрыстығын тексеруді орындайтын жауапты тұлғалар оқытылған, жеткілікті тәжірибесі мен біліктілігі бар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индикаторларды мониторингілеу кезінде деректердің дұрыстығын екінші тұлғамен тексеру (валидация)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арналған тоқсандық есептерге қосу үшін деректерді индикаторлар бойынша деректерді жинау жауапты қызметкермен жүзеге асырылады (1-тармақтың 4) тармақшасын және 2- тармақтың 4)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бөлімше болмаған жағдайда жиналатын деректерді статистикалық талдау және оларды мүдделі тараптарға уақтылы ұсыну бойынша жауапты тұлғалар анықталады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Штаттық кесте. Штаттық кесте медициналық ұйымның ұйымдастырушылық құрылымына, миссиясына және қызметіне сәйкес келеді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штаттық кестесі медициналық ұйымның басшылығымен Қазақстан Республикасының заңнамасына сәйкес бекітіледі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 медициналық ұйымның ұйымдастырушылық құрылымына және қызметіне сәйкес келеді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Қазақстан Республикасының заңнамасына сәйкес лауазымдарға біліктілік талаптары бекітіледі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басшылығымен штаттық кестені қайта қарау құрылымдық бөлімшелер басшыларының өтінімдері, штаттық кестенің өндірістік қажеттіліктерге сәйкестігін талдау негізінде жүргізіледі (персоналмен жасақталу деңгейін; қажетті өтілі мен біліктілік деңгейін анықтау; персонал лауазымдарының тиімді және рационалды құрылымын есептеу)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қызметкерлерді, қоса атқарушыларды, консультанттарды, резидентура тыңдаушыларын қоса алғанда лауазымның әрбір түріне медициналық ұйымның басшылығы біліктілік талаптары (білімі, оқыту, білімдер, дағдылар және тәжірибе) және әрбір лауазым үшін ерекшелік функциялары көрсетілетін лауазымдық нұсқаулықты бекітеді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Адами ресурстарды басқару. Медициналық ұйымда адами ресурстарды тиімді басқару процесі енгізілген</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іздеу, нұсқаулықтан өткізу (бағдарлау) және бейімдеу бойынша рәсімдер Қазақстан Республикасының заңнамасына сәйкес әзірленеді және медициналық ұйыммен енгізіледі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айналысатын лауазымдарына қойылатын лауазымдық нұсқаулықтың біліктілік талаптарына сәйкес келеді. Персоналмен қол қойылған лауазымдық нұсқаулықтың көшірмесі кадрлық қызметте болады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медициналық ұйымның персоналына үздіксіз білім алу үшін жағдай жасайды (интернетке рұқсат, компьютерлер, тренинг сыныптар, кітапхана)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оқыту қажеттілігі анықталады. Оқыту медициналық ұйымның базасында немесе одан тыс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медициналық ұйымның персоналының мотивациясы және корпоративтік рухты нығайту үшін рәсімдер әзірлейді және енгізеді (осы Стандарттың 6-тармағының 1) және 5) тармақшаларын; 14-тармағының 5) тармақшасын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Персоналдың жеке іс парағы. Медициналық ұйымның басшылығы қызметкерлердің жеке файлдарын қалыптастыру, сақтау және жаңарту процесін анықтайды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жеке іс парағы медициналық ұйымның бекітілген ішкі рәсімдеріне сәйкес сақталады. Олардың мазмұны стандартталған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қызметкерлерді, қоса атқарушыларды, консультанттарды, резидентура тыңдаушыларын қоса алғанда медицина персоналының жеке іс парақтары маман сертификатын, білімі, еңбек өтілі және персоналдың біліктілігі туралы мәліметтерді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лауазымдық нұсқаулықтардың талаптарына сәйкес қызметкердің білімі туралы құжаттардың түпнегіздермен дұрыстығын тексеру дәлелін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жылына бір рет жүргізілетін персонал қызметін бағалау нәтижелерін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медициналық ұйымның базасында және ұйымнан тыс оқытудан өту туралы жазбаларды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Нұсқаулық. Медициналық ұйым ұйыммен таныстыру үшін әрбір қызметкермен нұсқаулық жүргізеді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нұсқау жүргізу үшін оқу материалдары (жазбаша және (немесе) бейнематериалдар) әзірленеді және пайдаланылады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штаттық және штаттан тыс медициналық қызметкерлер, қоса атқарушылар, консультанттар, студенттер, резидентура тыңдаушылары, медициналық ұйымның базасында оқытудан өтетін тұлғалар медициналық ұйыммен, өздерінің лауазымдық міндеттерімен (қызметкерлер үшін) және қауіпсіздік бойынша негізгі талаптармен танысу үшін нұсқаудан және оқытудан өтеді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нұсқауы өртке қарсы қауіпсіздікті, төтенше жағдайларға дайындықты және жұмыс орнындағы қауіпсіздікті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нұсқауы инфекциялық бақылау мәселелерін және медициналық жабдықтармен қауіпсіз жұмыс бойынша талаптарды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нұсқауы медициналық көмек сапасын және пациенттің қауіпсіздігін арттыру бағдарламаларымен танысуды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Клиникалық дағдыларды бағалау. Медициналық ұйымның басшылығымен бекітілген рәсімдерге сәйкес клиникалық персоналдың білімін және клиникалық дағдыларын бағалау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барысында дәрігердің клиникалық дағдыларын бағалау жүргізіледі және оның клиникалық артықшылықтарының тізімі бекітіледі (осы медициналық ұйымдағы дәрігерге рұқсат етілген тәуекелі жоғары рәсімдердің және операциялардың тізбесі)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барысында орта медицина персоналының клиникалық дағдыларын бағалау жүргізіледі және медициналық ұйымның рәсімдеріне сәйкес құзыреттілік тізімі бекітіледі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орналасу барысында медициналық ұйымның параклиникалық құрылымдық бөлімшелері персоналының дағдыларын бағалау жүргізіледі (провизорлар және фармацевттер, нұсқаушылар және басқалары)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 немесе одан жиі дәрігердің қызметін, оның ағымдық біліктілігін (білімдерін, білімін, дағдыларын және тәжірибесін) бағалауды, емдеу нәтижелерін, оның ішінде жағымсыз нәтижелер мен басқа да деректерді ескере отырып, дәрігердің клиникалық артықшылықтарын қайта қарау рәсімі жүргізіледі *</w:t>
            </w:r>
          </w:p>
          <w:p>
            <w:pPr>
              <w:spacing w:after="20"/>
              <w:ind w:left="20"/>
              <w:jc w:val="both"/>
            </w:pPr>
            <w:r>
              <w:rPr>
                <w:rFonts w:ascii="Times New Roman"/>
                <w:b w:val="false"/>
                <w:i w:val="false"/>
                <w:color w:val="000000"/>
                <w:sz w:val="20"/>
              </w:rPr>
              <w:t xml:space="preserve">
Дәрігердің құзыреттілігі лауазымдық нұсқаулыққа, жұмыс көрсеткіштеріне немесе біліктілік деңгейіне сәйкес келмеген жағдайда дәрігерді осы ұйымның клиникалық практикасынан шеттету (артықшылықтарын шектеу) немесе оқытуға немесе тәрбиелілікке жолдау мәселесі қарастырылады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жыл сайын параклиникалық құрылымдық бөлімшелер персоналының және орта медицина қызметкерінің құзыреттілігін қайта бағалау жүргізіледі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Персоналды жыл сайын бағалау. Жылына бір рет медициналық ұйымның басшылығы бекіткен рәсімдерге сәйкес медицина персоналының жұмысын бағалау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 бағалау рәсімдері және бағалау түрлері бекітіледі.</w:t>
            </w:r>
          </w:p>
          <w:p>
            <w:pPr>
              <w:spacing w:after="20"/>
              <w:ind w:left="20"/>
              <w:jc w:val="both"/>
            </w:pPr>
            <w:r>
              <w:rPr>
                <w:rFonts w:ascii="Times New Roman"/>
                <w:b w:val="false"/>
                <w:i w:val="false"/>
                <w:color w:val="000000"/>
                <w:sz w:val="20"/>
              </w:rPr>
              <w:t>
Клиникалық мамандық дәрігерін (пациентке қарап-тексеру немесе емдеу жүргізетін дәрігер) бағалау түрі мына өлшемшарттарды қамтиды:</w:t>
            </w:r>
          </w:p>
          <w:p>
            <w:pPr>
              <w:spacing w:after="20"/>
              <w:ind w:left="20"/>
              <w:jc w:val="both"/>
            </w:pPr>
            <w:r>
              <w:rPr>
                <w:rFonts w:ascii="Times New Roman"/>
                <w:b w:val="false"/>
                <w:i w:val="false"/>
                <w:color w:val="000000"/>
                <w:sz w:val="20"/>
              </w:rPr>
              <w:t>
емдеу және күтім (дәрігер тиімді және орынды медициналық көмек көрсетеді);</w:t>
            </w:r>
          </w:p>
          <w:p>
            <w:pPr>
              <w:spacing w:after="20"/>
              <w:ind w:left="20"/>
              <w:jc w:val="both"/>
            </w:pPr>
            <w:r>
              <w:rPr>
                <w:rFonts w:ascii="Times New Roman"/>
                <w:b w:val="false"/>
                <w:i w:val="false"/>
                <w:color w:val="000000"/>
                <w:sz w:val="20"/>
              </w:rPr>
              <w:t>
клиникалық білімі (дәрігердің қажетті білі бар, осы білімін жұмыста қолданады);</w:t>
            </w:r>
          </w:p>
          <w:p>
            <w:pPr>
              <w:spacing w:after="20"/>
              <w:ind w:left="20"/>
              <w:jc w:val="both"/>
            </w:pPr>
            <w:r>
              <w:rPr>
                <w:rFonts w:ascii="Times New Roman"/>
                <w:b w:val="false"/>
                <w:i w:val="false"/>
                <w:color w:val="000000"/>
                <w:sz w:val="20"/>
              </w:rPr>
              <w:t>
біліктілікті арттыру (дәрігер өзінің клиникалық практикасын және білімін жетілдіреді);</w:t>
            </w:r>
          </w:p>
          <w:p>
            <w:pPr>
              <w:spacing w:after="20"/>
              <w:ind w:left="20"/>
              <w:jc w:val="both"/>
            </w:pPr>
            <w:r>
              <w:rPr>
                <w:rFonts w:ascii="Times New Roman"/>
                <w:b w:val="false"/>
                <w:i w:val="false"/>
                <w:color w:val="000000"/>
                <w:sz w:val="20"/>
              </w:rPr>
              <w:t>
жеке қасиеттері және тіл тапқыштығы (дәрігер пациенттермен және әріптестерімен кәсіби қарым-қатынасты сақтайды);</w:t>
            </w:r>
          </w:p>
          <w:p>
            <w:pPr>
              <w:spacing w:after="20"/>
              <w:ind w:left="20"/>
              <w:jc w:val="both"/>
            </w:pPr>
            <w:r>
              <w:rPr>
                <w:rFonts w:ascii="Times New Roman"/>
                <w:b w:val="false"/>
                <w:i w:val="false"/>
                <w:color w:val="000000"/>
                <w:sz w:val="20"/>
              </w:rPr>
              <w:t>
әдеп практикасы (дәрігер пациентке аяушылықпен, әр түрлі әлеуметтік және мәдени топтағы пациенттерге сыйластықпен қарайды);</w:t>
            </w:r>
          </w:p>
          <w:p>
            <w:pPr>
              <w:spacing w:after="20"/>
              <w:ind w:left="20"/>
              <w:jc w:val="both"/>
            </w:pPr>
            <w:r>
              <w:rPr>
                <w:rFonts w:ascii="Times New Roman"/>
                <w:b w:val="false"/>
                <w:i w:val="false"/>
                <w:color w:val="000000"/>
                <w:sz w:val="20"/>
              </w:rPr>
              <w:t>
ойлау жүйесі (дәрігер қажетті ресурстарды пайдалануда белсенділік және икемділік танытады);</w:t>
            </w:r>
          </w:p>
          <w:p>
            <w:pPr>
              <w:spacing w:after="20"/>
              <w:ind w:left="20"/>
              <w:jc w:val="both"/>
            </w:pPr>
            <w:r>
              <w:rPr>
                <w:rFonts w:ascii="Times New Roman"/>
                <w:b w:val="false"/>
                <w:i w:val="false"/>
                <w:color w:val="000000"/>
                <w:sz w:val="20"/>
              </w:rPr>
              <w:t>
ресурстарға үнемділікпен қарау (дәрігер дәрілік заттардың, зерттеуді, консультацияларды орынды және уақытылы тағайындайды)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 орта медицина персоналын және тізімі медициниалық ұйыммен анықталған басқа да қызметкерлерді бағалау барысында белгіленген жұмыс көрсеткіштері (қызмет индикаторлары) ескеріледі және осы көрсеткіштер жеке іс парағында қамтылады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бағалаудың толтырылған формасы жеке істе сақталады. Ұйымның персоналы оның жұмысын бағалау нәтмжелерімен танысқан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нәтижелерінің негізінде Қазақстан Республикасы заңнамасының талаптарына сәйкес персоналдың айналысатын лауазымына сәйкестігі анықталады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кәсіби құзыреттілігін бағалау жүргізіледі (осы Стандарттың 24-тармағының 4), 5) тармақшаларын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Персоналдың денсаулығы және қауіпсіздігі. Медициналық ұйым персоналының денсаулығы және қауіпсіздігі Қазақстан Республикасының заңнамасына сәйкес сақталады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персоналдарда сәйкестендіру бейдждерін, қажетті қорғаныш киімдерін, жеке қорғаныш құралдарын және қорғаныш жабдықтарын (оның ішінде радиациялық қауіпсіздік бойынша құралдар) ұсынады (немесе қамтамасыз етеді)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Республикасының заңнамасына сәйкес жұмыс орындарының қауіпсіздігін бағалауды жүргізеді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жұмыс жүктемелеріне мониторинг жүргізеді, күйзелісті азайту және оны бақылау үшін персоналға психологиялық қолдау көрсетеді (күйзеліске қарсы бөлмелер, рухани тыныштық бөлмесі және басқалары)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салауатты өмір салтын ұстану бойынша персонал үшін іс-шаралар жүргізеді және жағдай жасайды (спорттық іс-шаралар, темекі тартуға қарсы бағытталған іс-шаралар және басқалары)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персоналды зиянды және/немесе қауіпті өндірістік факторлардан қорғауды қамтамасыз етеді және өндірістік жарақаттанушылықтың алдын алу бойынша шаралар қабылдайды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Штаттын тыс қызметкерлер. Ұйымның штаттық кестесінде жоқ персоналдың (штаттан тыс персонал) олармен ұсынылатын медициналық қызметтерге сәйкес білімі және біліктілігі болады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персонал медициналық ұйымның басшылығымен қойылатын біліктілік талаптарына сәйкес келеді.</w:t>
            </w:r>
          </w:p>
          <w:p>
            <w:pPr>
              <w:spacing w:after="20"/>
              <w:ind w:left="20"/>
              <w:jc w:val="both"/>
            </w:pPr>
            <w:r>
              <w:rPr>
                <w:rFonts w:ascii="Times New Roman"/>
                <w:b w:val="false"/>
                <w:i w:val="false"/>
                <w:color w:val="000000"/>
                <w:sz w:val="20"/>
              </w:rPr>
              <w:t>
Қызмет көрсетуге арналған шарттың көшірмесі кадрлық қызметте болады (осы Стандарттың 21- тармағының 2) тармақшасын және 22-тармағының 1)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персоналдың жеке іс парағы білімі туралы құжаттардың түпнегіздермен дұрыстығын тексеру дәлелін қамтиды (осы Стандарттың 21-тармағының 2)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барысында штаттан тыс медицина персоналының клиникалық дағдыларын бағалау жүргізіледі және медициналық ұйымның бекітілген рәсімдеріне сәйкес оның клиникалық артықшылықтарының тізімі немесе құзыреттілігінің тізімі бекітіледі (осы Стандарттың 24- тармағының 1), 2), 3) тармақшаларын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штаттан тыс персоналдың жұмыс сапасын бағалау жүргізіледі, бағалау нәтижелері жеке іс парағында сақталады (осы Стандарттың 25-тармағын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персоналдың жұмыс сапасын бағалау нәтижелері медициналық ұйым қызметтерінің сапасын арттыру үшін қолданылады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Шарттар мониторингі. Медициналық ұйымның басшылары шарт бойынша көрсетілетін қызметтердің және тауарлардың сапасын бақылайды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басшысы медициналық ұйым үшін тауарларды немесе қызметтерді сатып алу туралы шарттардың күтімі бойынша жауапты тұлғаларды анықтайды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шартта өнім берушілерге, ұсынылатын қызметтердің немесе тауарлардың көлеміне және сапасына қойылатын талаптар жазылады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шартта индикаторлар белгіленеді, олардың негізінде медициналық ұйым шартқа мониторинг және өнім берушінің тауарларының немесе көрсететін қызметтерінің сапасына бағалау жүргізеді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индикаторлардың негізінде шарттар мониторингінің нәтижелері медициналық ұйым басшысының назарына жеткізіледі (осы Стандарттың 28- тармағының 1)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көрсететін қызметтері немесе тауарларының сапасы медициналық ұйымның талаптарына сәйкес келмеген жағдайда өнім берушімен шартты бұзуға дейін алып келетін сәйкессіздіктерді жою бойынша шаралар қабылданады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p>
      <w:pPr>
        <w:spacing w:after="0"/>
        <w:ind w:left="0"/>
        <w:jc w:val="left"/>
      </w:pPr>
      <w:r>
        <w:rPr>
          <w:rFonts w:ascii="Times New Roman"/>
          <w:b/>
          <w:i w:val="false"/>
          <w:color w:val="000000"/>
        </w:rPr>
        <w:t xml:space="preserve"> 3-тарау. Қауіпсіздікті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10545"/>
        <w:gridCol w:w="9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Инфекциялық бақылау.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Инфекциялық бақылау жөніндегі комиссия. Инфекциялық бақылау жөніндегі комиссия инфекциялық бақылау бойынша бағдарламалардың және алгоритмдердің орындалуын үйлестіреді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тәуекелдерді бағалауды қамтитын бір жыл ішіндегі инфекциялық бақылау және эпидемиологиялық ахуал нәтижелеріне талдау жүргізеді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негізінде медициналық ұйымның басшылығы тәуекелдерді азайту бойынша қолжетімді және өлшенетін міндеттерді қамтитын алдағы жылға арналған инфекциялық бақылау бойынша инфекциялық бақылау бағдарламасын және жұмыс жоспарын (іс-шаралар жоспарын) әзірлейді және бекітеді.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көрсетумен (ауруханаішілік инфекциялар), оның ішінде тыныс алу аппаратураларын пайдаланумен, катетерлерді қолданумен байланысты инфекцияларға, сондай-ақ резистентті микоорганизмдерден пайда болған және ұйым үшін басқа да басым инфекцияларға мониторинг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жөніндегі комиссия ауруханаішілік инфекциялар бойынша деректерге талдау жүргізеді және олардың негізінде пациенттің қауіпсіздігін арттыру бойынша шаралар қабылдайды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кеміне бір рет инфекциялық бақылау мамандары/инфекциялық бақылау комиссиясының мүшелері ұйымның персоналына және басшылығына инфекциялық бақылау индикаторларының мониторинг нәтижелері туралы және инфекциялық бақылау мәселелері бойынша медициналық ұйымның қызметін жетілдіру үшін ұсынымдар туралы ақпарат береді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Инфекциялық бақылау бойынша бағдарлама. Медициналық ұйымда инфекциялық бақылау бойынша бағдарлама әзірленеді және енгізіледі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бойынша бағдарлама Қазақстан Республикасының заңнамасына сәйкес әзірленеді және енгізіледі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бойынша бағдарлама әзірлеу барысында дәлелді медицинаға негізделген ДДҰ немесе басқа да кәсіптік танылған көздердің ұсынымдары ескеріледі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инфекциялық аурулар туралы ақпарат Қазақстан Республикасының заңнамасына сәйкес денсаулық сақтау саласындағы уәкілетті органның Қоғамдық денсаулық сақтау комитетінің аумақтық департаменттеріне уақытылы ұсынылады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инфекциялық бақылау бағдарламасын тиімді орындау үшін қажетті ресурстарды ұсынады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денсаулық сақтау саласындағы уәкілетті органға инфекциялық бақылау нәтижелерін уақтылы ұсынуы үшін жауапты персоналды бекіткен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Инфекциялық бақылау бойынша рәсімдер. Медициналық ұйым инфекциялық бақылау саласында рәсімдерді және алгоритмдерді әзірлейді, бекітеді және енгізеді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жеке қорғаныш құралдарын қолданудың әмбебап сақтық шаралары және ережелері бойынша алгоритмдер енгізіледі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инфекциялық бақылау саласындағы рәсімдері және алгоритмдері Қазақстан Республикасының заңнамасына сәйкес әзірленеді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жеке қорғаныш құралдарының жеткілікті саны болады (осы Стандарттың 30- тармағының 5)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өңдеу орындарында ағынды суы бар қол жуғыштар, сабын, антисептикатер, сулықтар немесе қолды кептіруге арналған басқа да құралдар орнатылған (осы Стандарттың 30- тармағының 5)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құралдарын персонал медициналық ұйымның бекітілген рәсімдеріне сәйкес пайдаланады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Дезинфекциялау, стерильдеу және кір жуатын орын. Тазалау (жинау), дезинфекциялау, стерильдеу және киім-кешекті қолдану инфекция қаупін азайта отырып Қазақстан Республикасының заңнама актілеріне сәйкес жүргізіледі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Қазақстан Республикасында халықтың санитариялық-эпидемиологиялық саламаттылығы саласындағы заңнаманың үй-жайларды және беткейліктерді тазалау (жинау), дезинфекциялау бойынша талаптарын сақтайды.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бұйымдар ұйымның бекітілген рәсімдеріне және Қазақстан Республикасы заңнамасының талаптарына сәйкес пайдаланылғаннан кейін жойылады (қайта пайдалануды болдырылмайды)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дезинфекциялау және стерильдеу "лас" аймақтан "таза" аймаққа процесінің ағындылығын сақтай отырып, инфекция қаупін азайтумен жүргізіледі. Персонал стерильдеу жүргізудің кезеңділігін сақтайды (жинау, тасымалдау, есептеу, төсеу, стерильдеу алды тазалау, стерильдеу, қаптау, таңбалау, жеткізу, құралдарды сақтау)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алды тазалаудың және стерильдеудің сапасы химиялық және/немесе биологиялық индикаторларды қолдана отырып мониторингіленеді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және лас киім-кешекпен жұмыс істеу, киім-кешекті жуу кросс-инфекциялар тәуекелін азайта отырып жүргізіледі. Персонал киім-кешекпен жұмыс істеу бойынша рәсімдерді сақтайды (жинау, тасымалдау, беру, жуу, үтіктеу, есептеу, тарату, қолдану)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Медициналық қалдықтар. Ұйым қалдықтармен қауіпсіз жұмыс істеуді қамтамасыз етеді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мақсаттағы өткір, үшкір және кескіш бұйымдармен жұмыс істеуді қоса алғанда медициналық қалдықтармен қауіпсіз жұмыс істеу бойынша рәсімді, медициналық ұйымда пайда болатын барлық қалдықтарды топтау, сондай-ақ оларды уақтылы кәдеге жаратуды енгізеді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медициналық қалдықтарды орталықтандырып жинауға арналған үй-жай Қазақстан Республикасының заңнама талаптарына сәйкес келеді (жабық қоқыс контейнерлері, ауаны жеткілікті желдету пайдаланылады, температуралық режим сақталады)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Қазақстан Республикасының заңнамасына сәйкес қауіпсіз жолмен кәдеге жаратылады.</w:t>
            </w:r>
          </w:p>
          <w:p>
            <w:pPr>
              <w:spacing w:after="20"/>
              <w:ind w:left="20"/>
              <w:jc w:val="both"/>
            </w:pPr>
            <w:r>
              <w:rPr>
                <w:rFonts w:ascii="Times New Roman"/>
                <w:b w:val="false"/>
                <w:i w:val="false"/>
                <w:color w:val="000000"/>
                <w:sz w:val="20"/>
              </w:rPr>
              <w:t>
Өткір, үшкір және кескіш заттар қалдықтарды қауіпсіз жинауға және жоюға арналған арнайы контейнерлерде кәдеге жаратылады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режимді және уақытша сақтау мерзімін сақтай отырып, қалдықтардың жіктемесіне сәйкес қан қалдықтары және компоненттері, биологиялық сұйықтықтар, ағза тіндері жұқтыру тәуекелін азайту арқылы таңбаланған контейнерлерде сақталады және кәдеге жаратылады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қауіпті медициналық қалдықтармен жұмыс істеу бойынша рәсімдерге оқытудан өтеді және оларды практикада сақтайды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Персоналды инфекциялық бақылау мәселелері бойынша оқыту. Медициналық ұйым инфекциялық бақылау бойынша персоналды үздіксіз оқытуды жүргізеді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медициналық ұйымның дәрігерлік персоналы инфекциялық бақылау мәселелері бойынша оқытудан өтеді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медициналық ұйымның орта персоналы инфекциялық бақылау мәселелері бойынша оқытудан өтеді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мәселелері бойынша оқытудан өтуге ұйымның жауапты персоналы анықталған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инфекциялық бақылау бойынша білімдері жыл сайын тестіленеді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бойынша қосымша оқыту студенттер, резидентура тыңдаушылары, медициналық ұйым базасында оқитын басқа да тұлғалар үшін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Ғимараттың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Ғимараттың қауіпсіздігі жөніндегі комиссия. Медициналық ұйымда Ғимараттың қауіпсіздігі бойынша бағдарлама енгізіледі, оның орындалуын Ғимараттың қауіпсіздігі жөніндегі комиссия үйлестіреді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жөніндегі комиссия құрылады және жұмыс жасайды, ол ғимараттың және қоршаған ортаның қауіпсіздігін сақтау бойынша әрекеттерді үйлестіреді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бойынша бағдарлама Қазақстан Республикасының заңнамасы негізінде әзірленеді және мынадай бөлімдерді қамтиды: қоршаған ортаның қауіпсіздігі және күзет жүйесі, өрт қауіпсіздігі, төтенше жағдайларға дайындық, қауіпті материалдармен жұмыс істеу, медициналық жабдықтар, коммуналдық (инженерлік) жүйлер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бойынша бағдарлама әрбір жылға жұмыстардың басым бағыттарын анықтай отырып, жыл сайын қайта қаралады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медициналық ұйымның басшысы Ғимараттың қауіпсіздігі жөніндегі комиссиядан немесе жауапты лауазымды тұлғадан Ғимараттың қауіпсіздігі бойынша бағдарламаның орындалуына жүргізілген негізгі жұмыстар және ғимарат пен қоршаған ортаның қауіпсіздігі бойынша бар проблемалар (тәуекелдер) көрсетілетін есепті 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басшысы жыл сайын Медициналық ұйымды басқару органына жүргізілген негізгі жұмыстар және ғимарат пен қоршаған ортаның қауіпсіздігі бойынша бар проблемалар (тәуекелдер) (бар болса) көрсетілетін Ғимараттың қауіпсіздігі бойынша бағдарламаның орындалуы туралы есепті жолдайды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Қоршаған ортаның қауіпсіздігі. Медициналық ұйымның ғимараты(тары) және аумағы пациенттер, персонал және келушілер үшін қауіпсіз және жайлы болып табылады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ғимаратының және аумағының жағдайы Қазақстан Республикасының заңнамасы талаптарына сәйкес келеді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жарақат жағдайы және есептілікке жататын басқа да мәліметтер уәкілетті органдарға хабарланады.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жөніндегі комиссия жүргізілген инспекция нәтижелерін кейіннен құжаттандыра отырып, тоқсан сайын ғимаратты және үй-жайларды, инженерлік жүйелерді және жабдықтарды инспекциялайды (тестілейді)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және үй-жайлар, инженерлік жүйелер, жабдықтар және басқа да заттар тұрақты жаңартылады және қауіпсіз деңгейде сақталады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пациенттер, келушілер үшін немесе қоршаған орта үшін едәуір тәуекелдер анықталған жағдайда медициналық ұйымның басшылығы қаражат бөлу, мүдделі тараптарды ақпараттандыру және анықталған тәуекелдерді азайту бойынша қажетті әрекеттерді қабылдайды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Күзет және қорғау. Медициналық ұйымның ғимаратын және аумағын күзету және қорғау қамтамасыз етіледі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штаттан тыс және келісімшарттық қызметкерлер, студенттер, резидентура тыңдаушылары медициналық ұйымның базасында оқытылатын тұлғалар медициналық ұйымның рәсімдеріне сәйкес сәйкестендіріледі (осы Стандарттың 26-тармағының 1)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қызметінің қызметкерлері күзету және қорғау мақсатында ғимаратта және аумақта мониторинг (бейнебақылау және (немесе) шолу жасау) жүргізеді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шолу жасау (инспекция) және күзет қызметінің қызметкерлері арасында кезекшілікті тапсыру құжаттандырылады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тұлғалардың күндізгі стационарға және режимдік бөлімшелерге кіруі шектеледі (инженерлік, коммуналдық жүйелерді бақылау аймағы және басқалары)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қызметінің қызметкерлері төтенше жағдайлар кезінде (қауіпсіздік бойынша кодтар кезінде) әрекет етуге, сондай-ақ алғашқы көмек көрсету бойынша оқытудан өтеді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Өрт қауіпсіздігі. Өрт қауіпін және түтіндеуді төмендету бойынша бағдарлама енгізіледі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ерте анықтау жүйесі жұмыс жасайды; тұрақты инспекцияланатын және қажет болған жағдайда жаңартылатын өрт сөндіруге арналған жарамды құралдар жаңартылады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ерте анықтауға және сөндіруге арналған құралдарды және жүйелерді инспекциялау, тестілеу және сақтау құжаттандырылады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және басқа да төтенше жағдайларда ғимараттан қауіпсіз көшіру үшін көшіру жолдары еркін күйде сақталады. Ақпараттық және нұсқаушы белгілер (шығуды, өрт сөндіру құрал-саймандарын және гидранттарды нұсқаушылар), көшіру схемасы болады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Түтін мен өрттің таралуын шектеу үшін өртке қарсы есіктер орнатылады, өртке төзімді материалдар пайдаланылады, жанғыш материалдардың пайдалануы азайтылады.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жыл сайын өрт және түтіндену кезіндегі әрекеттер бойынша практикалық жаттығу жүргізеді (осы Стандарттың 47- тармағының 2) тармақшасын қарау)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Басқа да төтенше жағдайлар. Басқа да төтенше жағдайлардың қауіпін төмендету бойынша бағдарлама енгізіледі*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туындау ықтималдығын, бұзу күшін (салдарларын) және ұйымның өңір үшін маңызды төтенше жағдайлардың түрлеріне дайындық деңгейін көрсете отырып, тәуекелдерді бағалау түрінде аудан үшін маңызды төтенше жағдайлардың түрін анықтайды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бойынша қауіптерді бағалаудың негізінде жылдық іс-шаралар жоспарында жұмыстың басым бағыттары анықталады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төтенше жағдайларға дайындығын жетілдіру үшін ресурстар бөлінеді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төтенше жағдайлар кезінде қабылданатын әрекеттер бойынша жыл сайын персоналдың практикалық жаттығуы өткізіледі: шұғыл медициналық көмек көрсету, судың және электрдің баламалы көздерін пайдалануға дайындық, хабарлау жүйесінің дұрыстығын тексеру (осы Стандарттың 46-тармағының 3) тармақшасын қарау)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әрекеттер бойынша практикалық оқыту аяқталысымен сәйкессіздікті жақсарту және үздіксіз жақсартуды қолдау жөніндегі іс-шаралар жоспарын әзірлей отырып, жүргізілген оқу нәтижелеріне талдау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Қауіпті материалдар және қалдықтар. Қауіпті материалдармен және қалдықтармен жұмыс істеу Қазақстан Республикасының заңнамасына сәйкес жүзеге асырылады және адамдардың және қоршаған ортаның қауіпсіздігі қамтамасыз етіледі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Атауларды (құрамы), сақтық шараларын және апатты жағдайлар кезіндегі бастапқы көмек шараларын, сақтау орындарын, барынша рұқсат етілетін сақтау көлемін және таңбалау үшін қолданылатын ескерту белгілерін көрсете отырып, медициналық ұйымның барлық қауіпті материалдары мен қалдықтарының тізімі (от қауiптi материалдарын қоса) анықталады (осы Стандарттың 33-тармағын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материалдарды таңбалауды, сақтауды, жұмыс істеу, тасымалдау, кәдеге жарату кезінде қорғаныш құралдарын киюді қоса алғанда қауіпті материалдармен жұмыс істеуге қойылатын талаптар жазылады*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қауіпті материалдар мен қалдықтар атауы (құрамы), жарамдылық мерзімі және қолданылатын сақтық белгілері көрсетіле отырып таңбаланады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материалдарды қолдану орындарында сақтық шаралары және бастапқы медициналық көмек көрсету алгоритмдері бойынша қолжетімді ақпарат болады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қауіпті материалдарды төгілген кезде жылдам жинау (залалсыздандыру) және инцидент туралы жауапты лауазымды тұлғаларға хабарлау бойынша әрекеттерге оқытудан өтеді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Медициналық жабдық. Медициналық жабдықтың қауіпсіздігі тестілеу, калибрлеу, жұмыс жағдайында сақтау және персоналды оқыту жолымен қамтамасыз етіледі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жабдықтардың қауіпсіздігін қамтамасыз ету бойынша бағдарлама енгізіледі (осы Стандарттың 35- тармағының 2) тармақшасын қарау)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медициналық жабдықтың тізімі және есебі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жабдықтарға профилактикалық қызмет көрсету, тестілеу, калибрлеу, сақтау, жөндеу жүргізіледі және құжаттандырылады:</w:t>
            </w:r>
          </w:p>
          <w:p>
            <w:pPr>
              <w:spacing w:after="20"/>
              <w:ind w:left="20"/>
              <w:jc w:val="both"/>
            </w:pPr>
            <w:r>
              <w:rPr>
                <w:rFonts w:ascii="Times New Roman"/>
                <w:b w:val="false"/>
                <w:i w:val="false"/>
                <w:color w:val="000000"/>
                <w:sz w:val="20"/>
              </w:rPr>
              <w:t>
жабдықтың әрбір бірлігіне профилактикалық қызмет көрсету өндірушінің нұсқаулығына сәйкес жиілікпен немесе одан жиі жүргізіледі;</w:t>
            </w:r>
          </w:p>
          <w:p>
            <w:pPr>
              <w:spacing w:after="20"/>
              <w:ind w:left="20"/>
              <w:jc w:val="both"/>
            </w:pPr>
            <w:r>
              <w:rPr>
                <w:rFonts w:ascii="Times New Roman"/>
                <w:b w:val="false"/>
                <w:i w:val="false"/>
                <w:color w:val="000000"/>
                <w:sz w:val="20"/>
              </w:rPr>
              <w:t>
профилактикалық қызмет көрсету жиілігі медициналық ұйымның құжаттарында жазылған;</w:t>
            </w:r>
          </w:p>
          <w:p>
            <w:pPr>
              <w:spacing w:after="20"/>
              <w:ind w:left="20"/>
              <w:jc w:val="both"/>
            </w:pPr>
            <w:r>
              <w:rPr>
                <w:rFonts w:ascii="Times New Roman"/>
                <w:b w:val="false"/>
                <w:i w:val="false"/>
                <w:color w:val="000000"/>
                <w:sz w:val="20"/>
              </w:rPr>
              <w:t>
жабдықтарға профилактикалық қызмет көрсету кестесі жыл сайын құрылады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бекіткен рәсімдерге сәйкес персоналды медициналық жабдықпен қауіпсіз жұмыс істеуге оқыту жүргізіледі.</w:t>
            </w:r>
          </w:p>
          <w:p>
            <w:pPr>
              <w:spacing w:after="20"/>
              <w:ind w:left="20"/>
              <w:jc w:val="both"/>
            </w:pPr>
            <w:r>
              <w:rPr>
                <w:rFonts w:ascii="Times New Roman"/>
                <w:b w:val="false"/>
                <w:i w:val="false"/>
                <w:color w:val="000000"/>
                <w:sz w:val="20"/>
              </w:rPr>
              <w:t>
Оқытудан өткен және құзыретті персонал медициналық жабдықтармен жұмысқа жіберіледі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хабарлау және шақырту, бұзылу және медициналық жабдықтармен байланысты басқа да жағдайларда шаралар қабылдау жүйесі енгізіледі (мысалы, жану қаупі)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Коммуналдық жүйелер. Медициналық ұйымдағы коммуналдық және инженерлік жүйелер Қазақстан Республикасы заңнамасының талаптарына сәйкес келеді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коммуналдық және инженерлік жүйелерді инспекциялау, тестілеу және сақтау тәртібі мен жиілігін анықтайды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Коммналдық және инженерлік жүйелердің жұмысы бақыланады, сақталады және жетілдіріледі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мониторинг нәтижелерін құжаттай отырып, желдету жүйелеріне мониторинг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басудың алдын алу үшін желдету жүйесіне өндірушінің ұсынымдарына сәйкес жиілікпен ауыстырылатын сүзгілер орнатылады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инженерлік жүйелер төтенше жағдайлар кезінде ішінара немесе толық ажыратылуды жеңілдету үшін таңбаланады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Су және электр жүйесі. Медициналық ұйымда судың және электрдің балама көздерін қоса алғанда оларға үдіксіз қолжетімділік қамтамасыз етіледі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электр жылдың кез келген уақытында тәулік бойына қолжетімді болып табылады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ауыз су жылдың кез келген уақытында тәулік бойына қолжетімді болып табылады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балама көздерден сумен жабдықтау және электрмен жабдықтау аса маңызды аймақтар және көрсетілетін қызметтер анықталады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баламалы көздері тоқсан сайын тестіленеді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баламалы көздері тоқсан сайын тестіленеді, баламалы көздерден электр өндіру үшін қажетті отын қоры болады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Персоналды ғимараттың қауіпсіздігі бойынша оқыту. Ғимараттың және қоршаған ортаның қауіпсіздігін сақтау үшін медициналық ұйымның персоналын оқыту, білімін тестілеу жүргізіледі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қауіпті материалдармен жұмыс істеу ережелеріне оқытылады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өрт туралы хабарлауды қоса алғанда өрт кезіндегі әрекеттерге, өртті сөндіру және пациенттерді көшіру дағдыларына оқытылады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төтенше жағдайлар кезіндегі әрекеттерді қоса алғанда жабдықтармен және коммуналдық (инженерлік) жүйелермен жұмыс істеуге оқытылады (осы Стандарттың 44- тармағының 4)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және штаттан тыс персонал, студенттер, резидентура тыңдаушылары, медициналық ұйымның базасында оқытылатын тұлғалар, үй-жайларды жалдаушылар, волонтерлер және келушілер медициналық ұйымның ғимаратында және аумағында болу кезіндегі қауіпсіздік ережелеріне оқытылады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медициналық ұйымның басшылығы бекіткен рәсімдерге сәйкес персоналдың медициналық ұйымның ғимаратында және аумағында болу кезіндегі қауіпсіздік ережелерін білуіне тестілеу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Дәрілік заттардың және медициналық мақсаттағы бұйымдардың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Дәрілік заттарды және медициналық мақсаттағы бұйымдарды басқару. Медициналық ұйымдарда ұйымда дәрілік заттармен және медициналық мақсаттағы бұйымдармен қауіпсіз жұмыс істеу қамтамасыз етіледі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және медициналық мақсаттағы бұйымдармен жұмыс істеу Қазақстан Республикасының заңнамасына сәйкес жүзеге асырылады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дәрілік заттардың және медициналық мақсаттағы бұйымдардың айналымын басқару жүйесіне мыналарды қамтитын талдау жүргізіледі: жоспарлау және сатып алу; сақтау; дәрігерлік тағайындау; дайындау немесе еріту; пациентке дәрі-дәрмек енгізу; емдік әсеріне мониторинг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бағалауды қамтитын дәрілік заттарды және медициналық мақсаттағы бұйымдарды басқару жүйесіне (дәрілік заттарды пайдаланумен байланысты мәселелерді немесе қауіптілігі жоғары аймақтарды анықтау) талдау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және медициналық мақсаттағы бұйымдарды басқарудың әрбір сатысын сипаттайтын рәсімдер әзірленеді және енгізіледі: жоспарлау және сатып алу; сақтау; дәрігерлік тағайындау; дайындау немесе еріту; пациентке дәрілік заттарды енгізу; дәрілік заттардың әсеріне мониторинг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тізімді бекітуді қоса алғанда дәрілік заттарды және медициналық мақсаттағы бұйымдарды басқару мәселелерін қарастыратын формулярлық комиссия құрылады және жұмыс жасайды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Дәрілік заттарды және медициналық мақсаттағы бұйымдарды сақтау. Дәрілік заттар және медициналық мақсаттағы бұйымдар қауіпсіз және тиісті жолмен сақталады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дәрілік заттар және медициналық мақсаттағы бұйымдар атауын (құрамын), жарамдылық мерзімін көрсете отырып, Қазақстан Республикасы заңнамасының талаптарына сәйкес сақталады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бұйымдар температуралық режимді, ылғалдылықты және басқа да шарттарды ұстана отырып, оларды сақтауға қойылатын талаптарға сәйкес сақталады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есепке алынуға және бақылануға жататын есірткі және басқа да дәрілік заттар Қазақстан Республикасының заңнамасына сәйкес сақталады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ішкі ережелері дәрілік заттардың және медициналық мақсаттағы бұйымдардың жоғалудан және ұрлануынан сақталуын қамтамасыз етеді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персоналы/бекітілген лауазымды тұлғалар Қазақстан Республикасы заңнамасының талаптарына сәйкес дәрілік заттардың сақталуын қамтамасыз ету үшін медициналық ұйымдарда дәрілік заттардың және медициналық мақсаттағы бұйымдардың барлық сақталу орындарына бақылау жүргізеді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Дәрілік заттармен, медициналық мақсаттағы бұйымдармен ерекше жұмыс істеу және оларды жоюдың ерекше жағдайлары. Дәрілік заттармен және медициналық мақсаттағы бұйымдармен жұмыс істеу және оларды жоюдың ерекше жағдайлары жазылады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жарамдылық мерзімі өткен дәрілік заттарды және медициналық мақсаттағы бұйымдарды анықтау және жою тәртібін бекітеді және сақталуын бақылайды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құрамында есірткі заттар, психотроптық заттар бар дәрілік заттарды және жарамдылық мерзімі өткен прекурсорларды анықтау және жою тәртібін бекітеді және сақталуын бақылайды*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дәрілік заттарды және медициналық мақсаттағы бұйымдарды ұрланудан және жоғалудан қорғауды, жиынның дайындығын уақтылы тексеруді және құрамының уақтылы толтырылуын қоса алғанда шұғыл жағдайларға арналған дәрілік заттардың және медициналық мақсаттағы бұйымдардың жиындарымен (шокқа қарсы төсеме, эпидемияға қарсы төсеме, реанимациялық жиын) жұмыс істеу тәртібін бекітеді және бақылайды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ұйым басшылығымен бекітілген рәсімдерге сәйкес дәрілік заттарды және медициналық мақсаттағы бұйымдарды кері қайтару тәртібін бекітеді және бақылайды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қауіпті дәрілік заттармен жұмыс істеу тәртібін бекітеді және бақылайды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Дәрілік заттарды тағайындау. Дәрілік заттарды тағайындау және дәрілік заттардың тағайындалуын тексеру процесі белгіленеді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карталарда міндетті ақпаратты қоса алғанда дәрілік заттарды тағайындауға қойылатын талаптар бекітілген: пациентті сәйкестендіру; дәрілік заттардың атауы (халықаралық пантенттелмеген немесе саудадағы атауы); дозасы; енгізу жолы*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ұйымның басшылығы дәрігерлік тағайындау немесе рецепт парақтарын толтырдың дұрыстығын бақылау ресімін әзірлеген және бекіткен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шұғыл жағдайларда дәрілік заттарды ауызша тағайындау кезінде қолданылатын ресімдерді әзірлейді және бекітеді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Тағайындаудың негізділігін және толықтығын анықтау үшін ағымдық медициналық карталарда дәрілік заттардың тағайындалуына тексеру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рәсімдерінің және пациеттің қауіпсіздігінің сақталу мәніне медициналық карталардың таңдамалы клиникалық аудиті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Дәрілік заттармен жұмыс істеу мониторингі және оқыту. Дәрілік заттардың әсеріне мониторинг және қажеттіліктерге байланысты пациенттерді және персоналды мерзімді оқыту жүргізіледі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дәрілік заттардың әсеріне және жанама әсерлеріне мониторинг жүргізу бойынша рәсімдерді әзірлейді және бекітеді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әлеуетті қателіктерді және қателіктері анықтау, хабарлау және талдау процесі енгізілген (осы Стандарттың 6-тармағының 4-тармағының 3)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Дәрігерлер және дәрілік заттармен жұмыс жасауға тартылған басқа да персонал үшін дәрілік заттар бойынша анықтамалық ақпарат қолжетімді болады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дәрілік заттармен жұмыс жасауға тартылған дәрігерлер медициналық ұйымның басшылығы бекіткен рәсімдерге сәйкес дәрілік заттармен жұмыс істеу мәселелері бойынша оқытылады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орта дәрілік заттармен жұмыс жасауға тартылған медицина персоналы және басқа да персонал медициналық ұйымның басшылығы бекіткен рәсімдерге сәйкес дәрілік заттармен жұмыс істеу мәселелері бойынша оқытылады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p>
      <w:pPr>
        <w:spacing w:after="0"/>
        <w:ind w:left="0"/>
        <w:jc w:val="left"/>
      </w:pPr>
      <w:r>
        <w:rPr>
          <w:rFonts w:ascii="Times New Roman"/>
          <w:b/>
          <w:i w:val="false"/>
          <w:color w:val="000000"/>
        </w:rPr>
        <w:t xml:space="preserve"> 4-тарау. Пациентті емдеу және оның күтімі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9632"/>
        <w:gridCol w:w="14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Пациенттің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Пациентті сәйкестендіру. Пациенттің қауіпсіздігі пациентті сәйкестендіру процесі арқылы арттырылады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пациентке кемінде екі идентификаторды қолдана отырып, пациентті сәйкестендіру процесін сипаттайтын пациентті сәйкестендірудің операциялық рәсімінің стандарттарын (бұдан әрі – ОРС) бекітеді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әрбір емшараның, операцияның, инъекцияның, дәрілік заттарды қабылдаудың, биоматериалды алу және басқа да жағдайлардың алдында ОРС сәйкес сәйкестендіріледі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сәйкестендіру екі идентификатормен сәйкестендіру білезігін пайдалану жолымен не медициналық ұйым басшылығымен бекітілген пациенттерді сәйкестендірудің басқа балама тәсілдері арқылы жеңілдетіледі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идентификаторлары медициналық карталардың барлық нысандарында болады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сәйкестендіру процесі пациенттің қауіпсіздігін арттыру үшін қолданылатын индикаторлар арқылы мониторингіленеді. Индикаторлар пациентті сәйкестендірудің пайдаланылатын тәсілдеріне байланысты таңдап алынады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Ақпаратты тиімді беру. Пациенттердің қауіпсіздігі ауызша және (немесе) телефонмен ақпарат берудің стандартталған процесі арқылы арттырылады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 жазып алатыны және хабарламаны дауыстап оқитыны, хабарлаушы тұлға хабарламаның дұрыстығын растауы жазылған, ақпаратты ауызша және (немесе) телефон арқылы қабылдау мен берудің ОРС әзірленеді және енгізіледі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ауызша дәрілік заттар тағайындау медициналық картаға немесе ілеспе параққа енгізе отырып, ақпаратты ауызша және (немесе) телефон арқылы қабылдау мен берудің ОРС-ке сәйкес беріледі.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дәрігерлік персоналы ақпаратты ауызша және (немесе) телефон арқылы қабылдау мен берудің ОРС-на оқытылған</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орта медицина персоналы ақпаратты ауызша және (немесе) телефон арқылы қабылдау мен берудің ОРС-на оқытылған</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денсаулық сақтау ұйымдары арасында тасымалдау кезінде ақпаратты ауызша беру процесі медициналық ұйым белгілеген индикатор(лар) арқылы мониторингіленеді**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Тәуекелі жоғары дәрілік заттардың қауіпсіздігі (жанама әсерлердің жоғары деңгейі бар және науқастың денсаулығына айтарлықтай зиян келтіретін дәрілер, сондай-ақ басқа дәрілердің атауларына немесе орамаларына ұқсас дәрілік заттар). Пациенттердің қауіпсіздігі тәуекелі жоғары дәрілік заттарды стандартталған таңбалаудың және қауіпсіз жұмыс істеудің есебінен арттырылады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жоғары дәрілік заттармен жұмыс істеуді сипаттайтын ОРС әзірленеді *</w:t>
            </w:r>
          </w:p>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тәуекелі жоғары дәрілік заттарды таңбалауды;</w:t>
            </w:r>
          </w:p>
          <w:p>
            <w:pPr>
              <w:spacing w:after="20"/>
              <w:ind w:left="20"/>
              <w:jc w:val="both"/>
            </w:pPr>
            <w:r>
              <w:rPr>
                <w:rFonts w:ascii="Times New Roman"/>
                <w:b w:val="false"/>
                <w:i w:val="false"/>
                <w:color w:val="000000"/>
                <w:sz w:val="20"/>
              </w:rPr>
              <w:t>
тәуекелі жоғары дәрілік заттарды сақтауды;</w:t>
            </w:r>
          </w:p>
          <w:p>
            <w:pPr>
              <w:spacing w:after="20"/>
              <w:ind w:left="20"/>
              <w:jc w:val="both"/>
            </w:pPr>
            <w:r>
              <w:rPr>
                <w:rFonts w:ascii="Times New Roman"/>
                <w:b w:val="false"/>
                <w:i w:val="false"/>
                <w:color w:val="000000"/>
                <w:sz w:val="20"/>
              </w:rPr>
              <w:t>
егер ерекшеліктер болса – тағайындауды және қолдануды;</w:t>
            </w:r>
          </w:p>
          <w:p>
            <w:pPr>
              <w:spacing w:after="20"/>
              <w:ind w:left="20"/>
              <w:jc w:val="both"/>
            </w:pPr>
            <w:r>
              <w:rPr>
                <w:rFonts w:ascii="Times New Roman"/>
                <w:b w:val="false"/>
                <w:i w:val="false"/>
                <w:color w:val="000000"/>
                <w:sz w:val="20"/>
              </w:rPr>
              <w:t>
тәуекелі жоғары дәрілік заттардың тізімін;</w:t>
            </w:r>
          </w:p>
          <w:p>
            <w:pPr>
              <w:spacing w:after="20"/>
              <w:ind w:left="20"/>
              <w:jc w:val="both"/>
            </w:pPr>
            <w:r>
              <w:rPr>
                <w:rFonts w:ascii="Times New Roman"/>
                <w:b w:val="false"/>
                <w:i w:val="false"/>
                <w:color w:val="000000"/>
                <w:sz w:val="20"/>
              </w:rPr>
              <w:t>
персоналды оқытуды қамтиды.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Концентратталған электролиттермен жұмыс істеуді сипаттайтын ОРС әзірленеді *</w:t>
            </w:r>
          </w:p>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концентратталған электролиттердің таңбалауды;</w:t>
            </w:r>
          </w:p>
          <w:p>
            <w:pPr>
              <w:spacing w:after="20"/>
              <w:ind w:left="20"/>
              <w:jc w:val="both"/>
            </w:pPr>
            <w:r>
              <w:rPr>
                <w:rFonts w:ascii="Times New Roman"/>
                <w:b w:val="false"/>
                <w:i w:val="false"/>
                <w:color w:val="000000"/>
                <w:sz w:val="20"/>
              </w:rPr>
              <w:t>
концентратталған электролиттерді сақтау – сирек пайдалану орындарында сақтауға тыйым салуды, тек клиникалық қажетті орындарда сақтауды;</w:t>
            </w:r>
          </w:p>
          <w:p>
            <w:pPr>
              <w:spacing w:after="20"/>
              <w:ind w:left="20"/>
              <w:jc w:val="both"/>
            </w:pPr>
            <w:r>
              <w:rPr>
                <w:rFonts w:ascii="Times New Roman"/>
                <w:b w:val="false"/>
                <w:i w:val="false"/>
                <w:color w:val="000000"/>
                <w:sz w:val="20"/>
              </w:rPr>
              <w:t>
егер ерекшеліктер болса – тағайындау және қолдануды;</w:t>
            </w:r>
          </w:p>
          <w:p>
            <w:pPr>
              <w:spacing w:after="20"/>
              <w:ind w:left="20"/>
              <w:jc w:val="both"/>
            </w:pPr>
            <w:r>
              <w:rPr>
                <w:rFonts w:ascii="Times New Roman"/>
                <w:b w:val="false"/>
                <w:i w:val="false"/>
                <w:color w:val="000000"/>
                <w:sz w:val="20"/>
              </w:rPr>
              <w:t>
концентратталған электролиттердің тізімін;</w:t>
            </w:r>
          </w:p>
          <w:p>
            <w:pPr>
              <w:spacing w:after="20"/>
              <w:ind w:left="20"/>
              <w:jc w:val="both"/>
            </w:pPr>
            <w:r>
              <w:rPr>
                <w:rFonts w:ascii="Times New Roman"/>
                <w:b w:val="false"/>
                <w:i w:val="false"/>
                <w:color w:val="000000"/>
                <w:sz w:val="20"/>
              </w:rPr>
              <w:t>
персоналды оқытуды қамтиды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ұқсас және қаптамасы ұқсас дәрілік заттармен жұмыс істеуді сипаттайтын ОРС әзірленеді *</w:t>
            </w:r>
          </w:p>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атауы ұқсас және қаптамасы ұқсас дәрілік заттарды таңбалауды;</w:t>
            </w:r>
          </w:p>
          <w:p>
            <w:pPr>
              <w:spacing w:after="20"/>
              <w:ind w:left="20"/>
              <w:jc w:val="both"/>
            </w:pPr>
            <w:r>
              <w:rPr>
                <w:rFonts w:ascii="Times New Roman"/>
                <w:b w:val="false"/>
                <w:i w:val="false"/>
                <w:color w:val="000000"/>
                <w:sz w:val="20"/>
              </w:rPr>
              <w:t>
егер дәрілік заттардың атаулар үндес немесе сыртқы беті ұқсас болса, оларды бір сөреде немесе бір қатарда сақтауға тыйым салуды;</w:t>
            </w:r>
          </w:p>
          <w:p>
            <w:pPr>
              <w:spacing w:after="20"/>
              <w:ind w:left="20"/>
              <w:jc w:val="both"/>
            </w:pPr>
            <w:r>
              <w:rPr>
                <w:rFonts w:ascii="Times New Roman"/>
                <w:b w:val="false"/>
                <w:i w:val="false"/>
                <w:color w:val="000000"/>
                <w:sz w:val="20"/>
              </w:rPr>
              <w:t xml:space="preserve">
егер ерекшеліктер болса – тағайындауды және қолдануды; </w:t>
            </w:r>
          </w:p>
          <w:p>
            <w:pPr>
              <w:spacing w:after="20"/>
              <w:ind w:left="20"/>
              <w:jc w:val="both"/>
            </w:pPr>
            <w:r>
              <w:rPr>
                <w:rFonts w:ascii="Times New Roman"/>
                <w:b w:val="false"/>
                <w:i w:val="false"/>
                <w:color w:val="000000"/>
                <w:sz w:val="20"/>
              </w:rPr>
              <w:t>
атауы ұқсас және қаптамасы ұқсас дәрілік заттардың тізімін;</w:t>
            </w:r>
          </w:p>
          <w:p>
            <w:pPr>
              <w:spacing w:after="20"/>
              <w:ind w:left="20"/>
              <w:jc w:val="both"/>
            </w:pPr>
            <w:r>
              <w:rPr>
                <w:rFonts w:ascii="Times New Roman"/>
                <w:b w:val="false"/>
                <w:i w:val="false"/>
                <w:color w:val="000000"/>
                <w:sz w:val="20"/>
              </w:rPr>
              <w:t>
персоналды оқытуды қамтиды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жоғары дәрілік заттармен, концентратталған электролиттермен, атауы ұқсас және қаптамасы ұқсас дәрілік заттармен жұмыс істеуді сипаттайтын ОРС барлық ұйымда орындалады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Концентратталған электролиттермен, тәуекелі жоғары дәрілік заттармен және атауы ұқсас және қаптамасы ұқсас дәрілік заттармен жұмыс істеу пациенттің қауіпсіздігін арттыру үшін пайдаланылатын индикаторлар арқылы мониторингіленеді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Медициналық көмек көрсетумен байланысты инфекциялар тәуекелін қол гигиенасы арқылы төмендету. Пациенттердің қауіпсіздігі медициналық көмек көрсетумен байланысты инфекциялардың алдын алу үшін кешенді қол гигиенасы бағдарламасының есебінен арттырылады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жуу түрлері мен сатыларын (қолды өңдеу), сондай-ақ қолды өңдеуге арналған көрсеткішті сипаттайтын дәлелді базаға негізделген рәсімдер әзірленеді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Қолды өңдеу бойынша емшаралар барлық медициналық ұйымда орындалады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өңдеу рәсімдерін орындау үшін ресурстар қажетті көлемде ұсынылған.</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қол өңдеу гигенасы түрлері, сатылары және көрсеткіштер бойынша оқытылады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өңдеу практикасы пациенттің қауіпсіздігін арттыру үшін пайдаланылатын индикаторлар арқылы мониторингіленеді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Пациенттің құлауы салдарынан залал тәуекелін төмендету. Пациенттердің қауіпсіздігі пациенттердің қолданылатын тобы үшін құлау тәуекелін алғашқы және қайта бағалаудың есебінен, сондай-ақ профилактикалық іс-шаралардың және қоршаған ортаның қауіпсіздігінің есебінен арттырылады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Құлаудың және құлаудан жарақат алудың алдын алуға бағытталған құлаудың профилактикалық ОРС әзірленеді. Медициналық ұйымның персоналы ОРС деректеріне оқытылады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профилактикасы бойынша рәсімдердің құлау тәуекелін бағалауға қойылатын нақты талаптары болады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тәуекелін бағалау және қайта бағалау қажет болған жағдайда орындалады және уақтылы медициналық картада құжаттанады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тәуекелі жоғары пациенттерді сүйемелдеуді және медициналық ұйымның рәсімдерімен анықталған басқа да әрекеттерді қамтитын құлау профилактикасы бойынша әрекеттер орындалады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профилактикасы және құлау саны пациенттің қауіпсіздігін арттыру үшін пайдаланылатын индикаторлар арқылы мониторингіленеді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Пациенттің құқықтары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Пациенттің құқықтары бойынша рәсімдер. Медициналық ұйым Қазақстан Республикасының заңнамасына сәйкес пациенттердің құқықтарын сақтауға бағытталған рәсімдерді әзірлейді және енгізеді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пациенттің құқықтарын сақтауға бағытталған рәсімдерді әзірлейді және енгізеді және осы процеске пациенттерді және олардың заңды өкілдерін енгізеді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коммуникативтік проблемалармен (тілдік кедергі, саңырау-мылқау және т.б.) жүгінген жағдайда медициналық ұйым оларға тиісті медициналық көмекті қамтамасыз ету үшін барлық қажетті шараларды қабылдайды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өзінің құқықтары және өзінің денсаулығы үшін ортақ жауапкершілігі туралы ақпараттандырылады, ол дәрігерге алдыңғы аурулар, емдеу, зерттеп-қараулар, сондай-ақ медициналық персоналдың ұсынымдарын ұстану қажеттілігі туралы ақпарат беруді қамтиды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медициналық ұйымның бекітілген рәсімдеріне сәйкес пациенттердің олардың заңды өкілдеріне оларды емдеуге қатысты ақпарат ұсыну бойынша құқықтарын сақтайды *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персонал пациенттің және олардың заңды өкілдерінің құқықтары туралы хабардар етілген</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Ақпараттық дербестігі және құпиялылығы. Пациенттің жеке өміріне қол сұқпаушылық (дербестік), ақпараттың құпиялылық, пациентке лайықты және ілтипат қатынас құқықтары сақталады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емдеу және күтім көрсету процесінде пациенттің дербестігін қамтамасыз етеді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туралы ақпараттың құпиялылығы Қазақстан Республикасының заңнамасы талаптарына сәйкес сақталады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медицина персоналы пациенттердің емдеу және күтім көрсету процесіндегі басымдық және құпиялылық қажеттіліктерін анықтайды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Қазақстан Республикасының ақпарат құпиялылығын реттейтін заңнамасы туралы хабардар етілген</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емдеудің барлық сатыларында пациентке құрметпен қарайды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Пациенттердің және олардың заңды өкілдерінің өтініштері. Пациенттердің және олардың заңды өкілдерінің өтініштері уақтылы және объективті қабылданады және қаралады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пациенттердің және олардың заңды өкілінің пациенттің құқықтарын бұзуға қатысты өтініштерін қабылдау процесі болады және пайдаланылады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заңнамасына сәйкес пациенттердің және олардың заңды өкілдерінің өтініштерін жинау, басымды ету және қарау процесі бойынша рәсімдерді бекітеді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және олардың заңды өкілдерінің өтініштері Қазақстан Республикасының заңнамасымен анықталған уақыт мерзімі ішінде уақтылы және объективті қаралады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 қолдау және сапаны бақылау қызметінің персоналы медициналық ұйымның бекітілген рәсімдеріне сәйкес өтініштерді жинауды жүргізеді.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талдау нәтижелері денсаулық сақтау ұйымының медициналық қызметінің сапасын арттыру үшін пайдаланылады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Пациенттің медициналық қызметке ақпараттандырылған ерікті келсімі. Медициналық ұйым медициналық қызметке пациенттің жалпы ақпараттандырылған ерікті келісімін алу рәсімдерін енгізеді</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немесе олардың заңды өкілдерінің ақпараттандырылған ерікті келісімін алу процесі Қазақстан Республикасының заңнамасына сәйкес медициналық ұйымның басшылығы бекіткен рәсімдерде анықталады ***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медицина қызметкері пациенттен медициналық қызмет бойынша ерікті келісімді алу процесіне оқытылған</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келісмінің мазмұнымен танысқан кезде пациенттер және олардың заңды өкілдері осы инвазивті рәсімнің қажеттілігі туралы ақпараттанады.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келісім медициналық ұйым анықаған кез келген инвазивті рісім, тәуекелі жоғары рәсім алдында және басқа да жағдайларда медициналық шақырту картасынан алынады және құжатталады**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қызметкерінің ерікті келісімді алу процесі тұрақты бақыланады. Поцесс сапасы төмендеген жағдайда медицина персоналын қосымша оқыту ұйымдастырылады**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Емдеуден бас тарту. Пациент ұсынылған медициналық көмектен бас тарту құқығы туралы ақпараттандырылады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заңнамасы талаптарына сәйкес пациенттің ұсынылған медициналық көмектен бас тартуын (емдеу ұсынысынан толықтай немесе ішінара) рәсімдеу рәсімін бекітеді***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заңнамасы талаптарына сәйкес пациенттің емдеуге жатқызудан бас тартуын рәсімдеу рәсімін бекітеді***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үшін мүмкін болатын қолайсыз салдарларды көрсете отырып, медициналық көмектен бас тарту медициналық ұйымның басшылығы бекіткен рәсімдерге сәйкес медициналық құжаттардағы жазбалармен рәсімделеді және пациент не оның заңды өкілі, сондай-ақ тартылған медицина қызметкері қол қояды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персоналы пациенттің емдеуден бас тарту құқығына құрметпен қарайды және бас тарту салдарынан мүмкін тәуекелдер және асқынулар туралы ақпараттандырады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пациенттердің медициналық көмектен бас тарту жағдайлары туралы амбулаториялық-емханалық көмек ұйымын (аумақтық тіркеліп-бектілуі бойынша) хабардар етуді қамтамасыз етеді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3 -параграф. Пациентті емдеу және оның күтімі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Пациенттерді медициналық іріктеу. Шұғыл медициналық көмектің пациенттерге қызмет көрсету үдерісі стандартталған</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пациенттерді медициналық іріктеу рәсімдерін жүзеге асырады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кезек күттірмейтіндігіне/шұғылдығына сәйкес емдеуді басымдық беру жүргізіледі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Инцидент орнында қажеттілікке байланысты қосымша ресурстарға және өтінімдерге қажеттіліктерді бағалау жүргізіледі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денсаулық сақтау ұйымына тасымалдау және емдеу үшін көрсетілімдердің болуына пациентке бағалау жүргізіледі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медициналық іріктеу өлшемшарттарына оқытылады, олардың негізінде пациенттің шұғыл немесе кезек күттірмейтін көмекке қажеттілігі анықталады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Бастапқы қарап-тексеру. Бастапты қарап-тексеру пациенттің қажеттіліктерін анықтау және бастапқы емдеу жоспарын құрастыру үшін ақпараттық болып табылады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қарап-тексеруді Қазақстан Республикасының заңнамасына сәйкес жауапты тұлғалар жүзеге асырады ***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қарап-тексеру жазбасын жауапты тұлға Қазақстан Республикасының заңнамасы талаптарына сәйкес пациенттің медициналық картасына енгізеді ***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қарап-тексеру пациенттің психологиялық-эмоционалдық мәртебесін анықтауды қамтиды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мамандары құжаттармен расталған өздерінің білімі, біліктілігі және дағдыларына сәйкес бастапқы қарап-тексерулер жүргізеді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 құрбандары анықталған кезде мүдделі әлеуметтік, құқық қорғау органдарымен және өзге де ұйымдармен байланыста болады.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Емдеу және күтім жоспары. Жеке емдеу жоспары уақытылы құжаттандырылады және емдеудің мақсаттарын немесе күтілетін нәтижелерін қамтиды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емдеу іс-шараларының жоспары бастапқы қарап-тексерудің және клиникалық жай-күйге және қажет болған жағдайда тасымалдау шарттарына байланысты белгілі бір уақыт аралығыннан кейін қажет қайта қарап-тексерудің негізінде жеке әзірленеді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жоспары дәлелді базаға негізделген клиникалық хаттамаларға сәйкес келеді (осы Стандарттың 10-тармағын қарау)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жоспарынан мақсаттарға немесе күтілетін нәтижелерге жетуді бағалау мақсатында пациенттің жай-күйі динамикалы бақыланады және құжаттандырылады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жоспары пациенттің жай-күйіне, диагнозына байланысты немесе жаңа ақпараттың негізінде және қайта қарап-зерттеу нәтижелері бойынша жаңартылады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Жүргізілген емдеу іс-шаралары (емшаралар, енгізілген дәрілік заттар) уақытылы медициналық құжаттамаға енгізіледі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Пациентті ауыстыру және тасымалдау. Пациентті ауыстыру қабылдаушы ұйыммен келісіледі және пациентті тасымалдаудың қауіпсіздігі қамтамасыз етіледі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басқа медициналық ұйымға ауыстыру ауыстыру себептерін, жүргізілген емдеуді, ауыстыру сәтіндегі пациенттің жай-күйін және одан әрі ұсынымдарды қамтитын ауыстыру эпикризінің негізінде жүргізіледі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басқа медициналық ұйымға ауыстыру қабылдаушы медициналық ұйыммен пациетті қабылдау туралы келісім болған кезде жүргізіледі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 медициналық көлікпен ауыстыру кезінде тасымалдау кезіндегі пациенттің жай-күйін, көрсетілген емді, қабылдаушы ұйымның атауын және пациентті сүйемелдеуші және қабылдаушы медициналық персоналдың тегі көрсетілетін тасымалдау парағы толтырылады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автокөлік Қазақстан Республикасы заңнамасының талаптарына сәйкес жабдықталған. Жауапты тұлғалар көліктің дайындығына тұрақты инспекция жүргізеді (егер көлік медициналық ұйымның иелігінде болса)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жай-күйіне және қажеттіліктеріне байланысты пациент білікті персоналмен сүйемелденеді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Күтімнің үздіксіздігі. Медициналық ұйымға пациентті жеткізу/тасымалдау барысында күтімнің үздіксіздігі сақталады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денсаулық сақтау ұйымы пациенттің шақырту картасына ілеспе парақпен тіркелетін пациент туралы ауызша ақпарат ұсынады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қабылдаушы денсаулық сақтау ұйымын барлық пациенттердің, оның ішінде өлім алдында жатқан пациенттердің келуі немесе тапсырылуы туралы алдын ала хабарлайды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басқа денсаулық сақтау ұйымына тапсыру кезінде жедел медициналық көмек бригадасы жолдаушы ұйымнан клиникалық түйіндемені немесе медициналық құжаттамадан үзінді көшірмені алады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түйіндеме немесе медициналық құжаттамадан үзінді көшірме пациентпен бірге беріледі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түйіндеме немесе медициналық құжаттамадан үзінді көшірме пациенттің жай-күйі, жүргізілген емшаралар және араласулар, пациенттің үздіксіз күтімді қажет етуі туралы ақпаратты қамтиды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Көрсетілетін қызметтердің халыққа қолжетімділігі. Медициналық ұйым пациенттің медициналық көмектің қолжетімділігіне қажеттіліктерін қанағаттандырады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Шұғылдылық санаттарына сәйкес халыққа, тиісті қызметтерге және басқа медициналық ұйымдарға жедел медициналық көмек алу тәртібі туралы ақпарат беру ресімдері әзірленеді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қоғамның және бұқаралық ақпарат құралдарының сұрақтарына жауап беру процесін белгілейді және іске асырады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тәулік бойғы режимде халықтың жеке жүгінуі кезінде ауызша ақпарат береді. Медициналық ұйым тәулік бойғы режимде медициналық көмек көрсетілген пациенттердің немесе қайғылы жағдайлар кезінде зардап шегушілердің орналасқан жері туралы телефонмен ақпарат береді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апатты қызметтермен өзара іс-қимыл орнатады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медициналық ұйымның апатты қызметтермен өзара іс-қимылы ресімдеріне оқытылады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Өлім алдында жатқан пациенттердің қажеттіліктерін қанағаттандыру. Медициналық ұйым өлім алдында жатқан пациенттердің қажеттіліктерін қанағаттандырады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өлім алдында жатқан пациенттерге және олардың заңды өкілдеріне ауруды және басқа да симптомдарды басқаруда көмек көрсетеді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персоналы пациенттің және олардың заңды өкілдерінің рухани және мәдени талғамдарына құрметпен қарайды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реанимация бойынша көрсетілетін қызметтерді тоқтатуға </w:t>
            </w:r>
          </w:p>
          <w:p>
            <w:pPr>
              <w:spacing w:after="20"/>
              <w:ind w:left="20"/>
              <w:jc w:val="both"/>
            </w:pPr>
            <w:r>
              <w:rPr>
                <w:rFonts w:ascii="Times New Roman"/>
                <w:b w:val="false"/>
                <w:i w:val="false"/>
                <w:color w:val="000000"/>
                <w:sz w:val="20"/>
              </w:rPr>
              <w:t xml:space="preserve">
қатысты ұйымның ресімдеріне оқытылады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шақыртудан кейін немесе жедел көмек қызметкерінің қатысуында өлімге ұшыраған пациенттердің өтініші бойынша ресімдер әзірлейді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шақыртудан кейін немесе жедел көмек қызметкерінің қатысуында өлімге ұшыраған пациенттердің өтініші бойынша ресімдер туралы танысты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Шұғыл медициналық көмек қызметтері барлық ұйым бойынша қолжетімді болып табылады*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 медициналық ұйымның аумағында реанимация қызметтері қолжетімді болып табылады (базалық жүрек-өкпе реанимациясын көрсету)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тереңдетілген жүрек-өкпе реанимациясын көрсетуге арналған дәрілік заттардың, медициналық мақсаттағы бұйымдардың және жабдықтардың стандартталған жиынтығы тұрақты дайындықта сақталады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тереңдетілген жүрек-өкпе реанимациясын көрсету тәртібін сипаттайтын емшаралар енгізіледі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(кеңейтілген) жүрек-өкпе реанимациясы медициналық ұйымның бекітілген ресімдеріне сәйкес көрсетіледі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 базалық жүрек-өкпе реанимациясын көрсетуге оқытылады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Инвазивті рәсімдер. Жүргізілетін инвазивтік рәсімдер туралы құжаттама уақтылы және егжей-тегжейлі ресімделеді</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Инвазивтік рәсімдер туралы туралы ақпарат, сондай-ақ алынған нәтижелер пациенттің шақырту картасында уақтылы тіркеледі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Шақыртудың медициналық картасындағы жазба инвазивтік рәсімнің негіздемесін немесе себебін, диагнозды қамтиды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рәсім басталғанға дейін жүргізілетін инвазивтік рәсім туралы хабарланады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инвазивтік рәсім жүргізуге келісім береді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Пациентің психологиялық-эмоционалдық жай-күйі рәсім барысында және одан кейін үздіксіз бақыланады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p>
      <w:pPr>
        <w:spacing w:after="0"/>
        <w:ind w:left="0"/>
        <w:jc w:val="left"/>
      </w:pPr>
      <w:r>
        <w:rPr>
          <w:rFonts w:ascii="Times New Roman"/>
          <w:b/>
          <w:i w:val="false"/>
          <w:color w:val="000000"/>
        </w:rPr>
        <w:t xml:space="preserve"> 5-тарау: Арнайы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9496"/>
        <w:gridCol w:w="14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Кезек күттірмейтін және жедел көмектің коммуникациялық орталықтары. Кезек күттірмейтін/жедел медициналық көмектің коммуникациялық орталықтары инциденттерге жедел және кезек күттірмейтін көмек қызметтерінің ден қоюын және пациенттерді тасымалдау қажеттілігін тиімді сақтайды.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Коммуникациялық орталықтың жұмыс жоспарын әзірлеу және мониторинг. Медициналық ұйымның басшылары коммуникациялық орталықтың қызметтерін жоспарлайды және мониторингілейді.</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коммуникациялық орталық қызметінің тиімділігін арттыру мақсатында жылдық жұмыс жоспарын бекітеді, жоспардың іс-шараларының іске асырылуына мониторинг жүргізеді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Коммуникациялық орталықтың жұмыс жоспарын мониторингілеу ден қою облыстарын анықтауды, максималды жүктеме кезеңдерін міндетті түрде қамтумен қажетті материалдық-техникалық және адами ресурстардың болуын қамтиды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орталықтың жұмыс жоспарын мониторингілеу зардап көрушілер саны көп инциденттерге және апаттарға ден қоюды қамтиды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орталықтың жұмыс жоспарын мониторингілеу күрделі инциденттерді үйлестіруді қамтиды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орталықтың жұмыс жоспарын мониторингілеу толық түсіндірілген 24-сағаттық коммцникациялық жүйенің ұсынылуын қамтиды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Шақыртуларды санаттау. Коммуникациялық орталықтың жұмыс жоспары ден қою деңгейіне және шұғылдылық санатына сәйкес шақыртуларды нақты санаттау үшін белгілі бір процесті қамтиды.</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орталық қызметінің тиімділігін арттыру мақсатында медициналық ұйымның басшылығы жылдық жұмыс жоспарын бекітеді. Жылдық жоспарды іске асыру мониторингі жүргізіледі.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орталықтың жұмыс жоспарын мониторингілеу ден қою облыстарын анықтауды, максималды жүктеме кезеңдерін міндетті түрде қамтумен қажетті материалдық-техникалық және адами ресурстардың болуын қамтиды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орталықтың жұмыс жоспарын мониторингілеу зардап көрушілер саны көп инциденттерге және апаттарға ден қоюды қамтиды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орталықтың жұмыс жоспарын мониторингілеу күрделі инциденттерді үйлестіруді қамтиды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орталықтың жұмыс жоспарын мониторингілеу толық түсіндірілген коммцникациялық жүйенің ұсынылуын қамтиды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Ден қою уақыты бойынша медициналық көмек көрсету стандарттары. Коммуникациялық орталықтың жұмыс жоспары ден қою уақыты бойынша медициналық көмек көрсету стандарттарын қамтиды</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уақыты бойынша медициналық көмек көрсету стандарттары Қазақстан Республикасының заңнамасына сәйкес келеді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уақыты бойынша медициналық көмек көрсету стандарттары медициналық көмек көрсетудің әр түрлі салаларын қамтиды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уақыты бойынша медициналық көмек көрсету стандарттары әр түрлі диспетчерлік санаттарды қамтиды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уақыты бойынша медициналық көмек көрсету стандарттары шақыртуды күту уақытын қамтиды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уақыты бойынша медициналық көмек көрсету стандарттарына біріңғай сағаттарды не синхрондалған сағаттарды пайдалана отырып, мониторинг жүргізледі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Медициналық қызмет ұсынуға өтініштерді қабылдау және өтініштер туралы ақпаратты құжаттандыру. Коммуникациялық орталық медициналық қызмет ұсынуға өтініштер туралы ақпарат алуға және құжаттандыруға арналған процесстерді пайдаланады</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Шақыртушы тұлғамен кері байланыс үшін телефон нөмірін, инцидент мекен-жайын немесе қажетті қызметті, шақырту себебін немесе шағымның мәнін белгілеу (жазба) жүргізіледі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Сұратудың жеделдігін немесе кезек күттірмейтіндігін белгілеу (жазба) жүргізіледі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нұсқаулықты белгілеу (жазба) жүргізіледі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 жәрдемдесу қажеттілігін белгілеу (жазба) жүргізіледі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жедел коммуникациялар мыналар арасында тұрақты сақталады:</w:t>
            </w:r>
          </w:p>
          <w:p>
            <w:pPr>
              <w:spacing w:after="20"/>
              <w:ind w:left="20"/>
              <w:jc w:val="both"/>
            </w:pPr>
            <w:r>
              <w:rPr>
                <w:rFonts w:ascii="Times New Roman"/>
                <w:b w:val="false"/>
                <w:i w:val="false"/>
                <w:color w:val="000000"/>
                <w:sz w:val="20"/>
              </w:rPr>
              <w:t>
диспетчер және қоңырау шалған тұлғамен;</w:t>
            </w:r>
          </w:p>
          <w:p>
            <w:pPr>
              <w:spacing w:after="20"/>
              <w:ind w:left="20"/>
              <w:jc w:val="both"/>
            </w:pPr>
            <w:r>
              <w:rPr>
                <w:rFonts w:ascii="Times New Roman"/>
                <w:b w:val="false"/>
                <w:i w:val="false"/>
                <w:color w:val="000000"/>
                <w:sz w:val="20"/>
              </w:rPr>
              <w:t>
диспетчер және жедел көмек бригадасымен.</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Коммуникациялық орталықтың үздіксіз жұмысына арналған көмекші жүйелер. Медициналық ұйыммен ақпаратты үздіксіз алу және алмасу жүйесі енгізіледі</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ақпаратпен үздіксіз алмасу бойынша қажетті ресурстардың болуы қамтамасыз етеді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және басқа жа шақыртуларды уақытылы тіркеу жүргізіледі (телефонға жауап беру және басқалары)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қызметтің жұмысын ұйымдастыру Қазақстан Республикасының заңнамасына сәйкес келеді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Ақпаратпен үздіксіз алмасуды қамтамасыз ететін спутниктік навигациялық жүйе болады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ақпарат алмасуда радиокоммуникация және сандық картаға түсіру қолданылады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Жедел/кезек күттірмейтін көмек қызметі. Жедел/кезек күттірмейтін медициналық көмек қызметі инциденттерге ден қою және пациенттерді тасымалдау қажеттіліктерін тиімді сақтайды.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Жедел, кезек күттірмейтін медициналық көмек қызметі пациенттің қажеттіліктеріне сәйкес келеді</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дәрігерлікке дейінгі кезек күттірмейтін көмекті тиімді көрсетуге арналған қажетті ресурстарды қамтамасыз етеді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Жедел/кезек күттірмейтін көмек қызметі қажетті жабдықтарды пайдалана отырып, әр түрлі клиникалық облыстарға ден қоюға қабілетті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кезек күттірмейтін медициналық көмек көрсету халықтың қажеттіліктеріне сәйкес сызықтық (дәрігерлік, фельдшерлік) және мамандандырылған бригадалармен жүзеге асырылады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көмектің көлемі медициналық көмек көрсету стандарттарына сәйкес ұсынылады (клиникалық хаттамалар, клиникалық нұсқаулықтар, алгоритмдер)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кезек күттірмейтін медициналық көмек көрсетудің барлық сатылары стандартталады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Санитариялық автокөлік. Пациенттердің белгіленген талапатарға және қажеттіліктерге сәйкес санитариялық автокөлік түрінде медициналық көмек көрсетуді ұйымдастыру бойынша ресімдер әзірленеді және енгізіледі</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автокөлік бригадасы типіне байланысты жедел/кезек күттірмейтін көмек көрсету үшін қажетті жабдықтардың, дәрілік заттардың, шығыс материалдарының жеткілікті көлемімен жабдықталған</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негізгі өмір сүру функциясын сақтауға арналған санитариялық автокөлік бастапқы көмек көрсету бойынша мамандармен қамтамасыз етілген. Жүргізуші бастапқы көмек көрсетуге (базалық жүрек-өкпе реанимациясы) және пациентті тасымалдауға, орнын ауыстыруға оқытылған</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күрделі жағдайларды немесе күрделілігіті жоғары медициналық көмекті талап ететін жағдайларды қамтитын медициналық персоналдың қарап-тексеруі, пациентті емдеуі және еркін орын ауыстыруы үшін жеткілікті кеңістік болады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автокөлік сақтандырылған және жол-көлік оқиғаларының алдын алу және жиілігін төмендету бойынша шаралар қабылданады:</w:t>
            </w:r>
          </w:p>
          <w:p>
            <w:pPr>
              <w:spacing w:after="20"/>
              <w:ind w:left="20"/>
              <w:jc w:val="both"/>
            </w:pPr>
            <w:r>
              <w:rPr>
                <w:rFonts w:ascii="Times New Roman"/>
                <w:b w:val="false"/>
                <w:i w:val="false"/>
                <w:color w:val="000000"/>
                <w:sz w:val="20"/>
              </w:rPr>
              <w:t>
жүргізушілерді қиын жағдайдағы пациенттерді тасымалдау ерекшеліктеріне оқыту;</w:t>
            </w:r>
          </w:p>
          <w:p>
            <w:pPr>
              <w:spacing w:after="20"/>
              <w:ind w:left="20"/>
              <w:jc w:val="both"/>
            </w:pPr>
            <w:r>
              <w:rPr>
                <w:rFonts w:ascii="Times New Roman"/>
                <w:b w:val="false"/>
                <w:i w:val="false"/>
                <w:color w:val="000000"/>
                <w:sz w:val="20"/>
              </w:rPr>
              <w:t>
күрделі ауа-райы жағдайларында және қарбалас сәттерде жүргізу ерекшеліктері;</w:t>
            </w:r>
          </w:p>
          <w:p>
            <w:pPr>
              <w:spacing w:after="20"/>
              <w:ind w:left="20"/>
              <w:jc w:val="both"/>
            </w:pPr>
            <w:r>
              <w:rPr>
                <w:rFonts w:ascii="Times New Roman"/>
                <w:b w:val="false"/>
                <w:i w:val="false"/>
                <w:color w:val="000000"/>
                <w:sz w:val="20"/>
              </w:rPr>
              <w:t>
жыл маусымдарына сәйкес дөңгелектердің сапасы;</w:t>
            </w:r>
          </w:p>
          <w:p>
            <w:pPr>
              <w:spacing w:after="20"/>
              <w:ind w:left="20"/>
              <w:jc w:val="both"/>
            </w:pPr>
            <w:r>
              <w:rPr>
                <w:rFonts w:ascii="Times New Roman"/>
                <w:b w:val="false"/>
                <w:i w:val="false"/>
                <w:color w:val="000000"/>
                <w:sz w:val="20"/>
              </w:rPr>
              <w:t>
уақытылы техникалық қарау және жөндеу;</w:t>
            </w:r>
          </w:p>
          <w:p>
            <w:pPr>
              <w:spacing w:after="20"/>
              <w:ind w:left="20"/>
              <w:jc w:val="both"/>
            </w:pPr>
            <w:r>
              <w:rPr>
                <w:rFonts w:ascii="Times New Roman"/>
                <w:b w:val="false"/>
                <w:i w:val="false"/>
                <w:color w:val="000000"/>
                <w:sz w:val="20"/>
              </w:rPr>
              <w:t>
жол-көлік оқиғалары жағдайлары бойынша деректерді жинау және әрбір жол-көлік оқиғасын талдау;</w:t>
            </w:r>
          </w:p>
          <w:p>
            <w:pPr>
              <w:spacing w:after="20"/>
              <w:ind w:left="20"/>
              <w:jc w:val="both"/>
            </w:pPr>
            <w:r>
              <w:rPr>
                <w:rFonts w:ascii="Times New Roman"/>
                <w:b w:val="false"/>
                <w:i w:val="false"/>
                <w:color w:val="000000"/>
                <w:sz w:val="20"/>
              </w:rPr>
              <w:t>
жұмысқа қабылдау барысында жүргізушілерге кіріспе нұсқаулық және әрбір жол-көлік оқиғасынан кейін мерзімді нұсқаулық;</w:t>
            </w:r>
          </w:p>
          <w:p>
            <w:pPr>
              <w:spacing w:after="20"/>
              <w:ind w:left="20"/>
              <w:jc w:val="both"/>
            </w:pPr>
            <w:r>
              <w:rPr>
                <w:rFonts w:ascii="Times New Roman"/>
                <w:b w:val="false"/>
                <w:i w:val="false"/>
                <w:color w:val="000000"/>
                <w:sz w:val="20"/>
              </w:rPr>
              <w:t>
медициналық ұйымның бекітілген рәсімдеріне сәйкес автокөлікті уақтылы есептен шығару және жаңарту (сатып алу)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автокөлік қатаң түрде тағайындалуы бойынша пайдаланылады және инфекциялық бақылау жүргізіледі – беттерді өңдеу, автокөлік ішін тазалау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Санитариялық авиация. Санитариялық авиация инциденттерге ден қою және пациенттерді тасымалдау қажеттіліктерін тиімді сақтайды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Санитариялық авиация пациенттердің қажеттіліктеріне сәйкес келеді</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күтілетін деңгейде кезек күттірмейтін көмекті тиімді көмек ұсыну және инцидент орнына ұшу үшін қажетті ресурстар қамтамасыз етеді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авиация бригадасы қажетті жабдықтарды пайдалана отырып, әр түрлі клиникалық облыстарға ден қоюға қабілетті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кезек күттірмейтін медициналық көмек көрсету пациенттердің қажеттіліктеріне сәйкес бригадалар (республикалық, мамандандырылған және аймақтық деңгейлерде) жүзеге асырады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көмектің көлемі медициналық көмек көрсету стандарттарына сәйкес ұсынылады (клиникалық хаттамалар, клиникалық нұсқаулықтар, алгоритмдер)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авиация түрінде медициналық көмек көрсетудің барлық сатылары стандартталады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Санитариялық авиакөлік. Санитариялық авиакөлік түрінде медициналық көмек көрсетуді ұйымдастыру бойынша рәсімдер әзірленеді және енгізіледі</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авиакөлік балаларға, сондай-ақ ересектерге жедел/кезек күттірмейтін көмек көрсетуге арналған жабдықтардың, дәрілік заттардың, шығыс материалдарының жеткілікті көлемімен жабдықталған</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авиацияның әуе кемесінің салонында пациенттерді орналастыру, медициналық аппаратураны, газ-баллондық жабдықтарды бекіту үшін жабдықталған орынға болады, тасымалдау кезінде олардың қауіпсіз жұмыс жасауы қамтамасыз етіледі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авиацияның әуе кемесінің салонында уақыты бойынша қиын жағдайларды немесе күрделілігі жоғары медициналық көмекті талап ететін жағдайларды қамтитын медициналық персоналдың пациентті қарап-тексеруі, емдеуі және еркін орын ауыстыруы үшін жеткілікті кеңістік болады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тасымалдауға қатысатын клиникалық персонал бейінді маманмен дереу байланысуы үшін мүмкіндік болады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Тасымалдаудың барлық кезеңінде пациент үшін борттағы санитариялық авиацияның мобильді бригадасы тікелей жауапты болады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Санитариялық авиацияның мобильді бригадасын оқыту. Санитариялық авиацияның мобильді бригадасы аэромедициналық көмек көрсетудің және пациенттерді емдеудің негізгі аспектілеріне оқытылады</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персоналына авиациялық физиологияның және санитариялық авиацияның медициналық қызметтерінің ерекше аспектілері бойынша оқыту және тестілеу жүргізіледі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Әуе-көлік қызметтері және бригада ресурстарын басқару ұйымдастырушылық мәселелері бойынша персоналды оқыту жүргізіледі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Әуедегі қауіпсіздік мәселелеріне ұйымның перосналын оқыту және жабдықтармен танысу тұрақты негізде жүргізіледі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спецификалық ұшу алды нұсқаулықтар жүргізіледі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сондай-ақ штаттан тыс медицина персоналын, студенттерді, курсанттарды, резиденттерді қамтиды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p>
      <w:pPr>
        <w:spacing w:after="0"/>
        <w:ind w:left="0"/>
        <w:jc w:val="both"/>
      </w:pPr>
      <w:r>
        <w:rPr>
          <w:rFonts w:ascii="Times New Roman"/>
          <w:b w:val="false"/>
          <w:i w:val="false"/>
          <w:color w:val="000000"/>
          <w:sz w:val="28"/>
        </w:rPr>
        <w:t>
      Ішкі рәсімдердің (ішкі нормативтік құжат) жазылуын қажет етілетін стандарт немесе өлшемшарт *белгімен белгіленеді</w:t>
      </w:r>
    </w:p>
    <w:p>
      <w:pPr>
        <w:spacing w:after="0"/>
        <w:ind w:left="0"/>
        <w:jc w:val="both"/>
      </w:pPr>
      <w:r>
        <w:rPr>
          <w:rFonts w:ascii="Times New Roman"/>
          <w:b w:val="false"/>
          <w:i w:val="false"/>
          <w:color w:val="000000"/>
          <w:sz w:val="28"/>
        </w:rPr>
        <w:t>
      Кез келген басқа растайтын құжаты болуын қажет ететін стандарт немесе өлшемшарт **белгімен белгіленеді (мысалы, дәріске қатысушылардың тізімі, жұмыс жоспары, есепке алу журналы және т.б.).</w:t>
      </w:r>
    </w:p>
    <w:p>
      <w:pPr>
        <w:spacing w:after="0"/>
        <w:ind w:left="0"/>
        <w:jc w:val="both"/>
      </w:pPr>
      <w:r>
        <w:rPr>
          <w:rFonts w:ascii="Times New Roman"/>
          <w:b w:val="false"/>
          <w:i w:val="false"/>
          <w:color w:val="000000"/>
          <w:sz w:val="28"/>
        </w:rPr>
        <w:t>
      Қазақстан Республикасының нормативтік құқықтық актілеріне және құқықтық актілеріне негізделген стандарт немесе өлшемшарт ***белгімен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маусымдағы</w:t>
            </w:r>
            <w:r>
              <w:br/>
            </w:r>
            <w:r>
              <w:rPr>
                <w:rFonts w:ascii="Times New Roman"/>
                <w:b w:val="false"/>
                <w:i w:val="false"/>
                <w:color w:val="000000"/>
                <w:sz w:val="20"/>
              </w:rPr>
              <w:t>№ 325 бұйрығына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2 қазандағы</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бұйрығына 4-қосымша</w:t>
            </w:r>
          </w:p>
        </w:tc>
      </w:tr>
    </w:tbl>
    <w:p>
      <w:pPr>
        <w:spacing w:after="0"/>
        <w:ind w:left="0"/>
        <w:jc w:val="left"/>
      </w:pPr>
      <w:r>
        <w:rPr>
          <w:rFonts w:ascii="Times New Roman"/>
          <w:b/>
          <w:i w:val="false"/>
          <w:color w:val="000000"/>
        </w:rPr>
        <w:t xml:space="preserve"> Қалпына келтіру емі және медициналық оңалту медициналық ұйымдарын аккредиттеу стандарттары  1-тарау. Басшылық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10733"/>
        <w:gridCol w:w="833"/>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өлшемшарттар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ұйымның басқару органы. Басқару органының функциялары (Бақылау Кеңесі, Директорлар кеңесі, медициналық ұйымның құрылтайшы(лары) құжаттарда жазылған</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бірінші басшысына(ларына) өкілеттілікті бөліп беруді қоса алғанда басқару органының құрылымы және функциялары Медициналық ұйымның Жарғысында (ережелері) жазылған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ұйымының Басқару органының мүшелері Қазақстан Республикасының заңнамасына сәйкес сайланады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медициналық ұйымның бірінші басшысының(ларының) жұмысын бағалау өлшемшарттарын бекіткен және жыл сайын жүргізеді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тоқсан сайын Басқару органына медицина персоналының қателіктері, шағымдар, өлім жағдайлары және аталған оқиғалар бойынша жүргізілген талдау нәтижелері туралы мәліметтерді қоса алғанда негізгі қызмет нәтижелері туралы есептер ұсынады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органының жұмысын жыл сайын бағалауды жоғары тұрған денсаулық сақтау органы немесе жоғары тұрған құрылтайшы және бірінші басшысын(ларын) бағалауды медициналық ұйым құжат түрінде растайды. Медициналық ұйымның жоғары басқару деңгейі болып табылатын Басқару органы жыл сайынғы өзін-өзі бағалау түрінде өз қызметін бағалайды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Стратегиялық және операциялық жоспарлау. Медициналық ұйымның басшылары халықтың қажеттіліктеріне сәйкес көрсетілетін қызметтерді жоспарлайды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бойынша құжатта (даму стратегиясы немесе стратегиялық жоспар) (бұдан әрі – стратегиялық жоспар) миссия, пайымы, құндылықтар, стратегиялық мақсаттар, міндеттер және міндеттерді орындау индикаторлары мазмұндалады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стратегиялық жоспары медициналық ұйымның құрылымдық бөлімшелері өкілдерінің қатысуымен әзірленеді және Басқару органымен келісіледі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жоспардың негізінде медициналық ұйымның жылдық жоспары әзірленеді және бекітіледі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тоқсан сайын ұйымның жылдық жоспарындағы (бөлімшелердің жұмыс жоспарлары) іс-шаралардың орындалуына және индикаторлар бойынша деректерге мониторинг жүргізеді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жылдық бюджетті жоспарлайды және өндірістік міндеттерді іске асыру үшін медициналық ұйымды қажетті ресурстармен қамтамасыз етуді ұйымдастырады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басқару. Медициналық ұйымды тиімді басқару оның миссиясына және негізгі қызметіне сәйкес жүзеге асырылады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миссиясы және пайымы оның персоналы және халық үшін қолжетімді болып табылады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Республикасының заңнамасы талаптарына сәйкес әрекет етеді және уәкілетті органдардың тексеру нәтижелеріне уақтылы ден қояды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 үшін негізгі функцияларды сипаттай отырып және көрсетілетін қызметтердің тізімі бар бөлімше туралы ереже бекітіледі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басшылары қойылған міндеттерді орындау және индикаторлар бойынша күтілетін нәтижелерге жету туралы медициналық ұйымның басшылығы алдында есеп береді (осы Стандарттың 8- тармағының 1), 2) тармақшаларын қарау)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тәуекелдердің алдын алу бойынша жүйелі, жоспарлы жұмыстар жүргізеді (осы Стандарттың 9- тармағының 1), 4) және 5) тармақшаларын қарау)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Ұйымдастырушылық құрылым.Ұйымдастырушылық құрылым медициналық ұйымның миссиясына және қызметіне сәйкес келеді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 схема түрінде ұсынылады, медициналық ұйымның басшылығымен бекітіледі және ұйым персоналының мәліметіне жеткізіледі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құрылымда медициналық ұйымға жалпы басшылық ететін лауазымды тұлға және емдеу-профилактикалық қызметке бақылау жүргізетін лауазымды тұлға көрсетіледі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құрылымда мейіргер күтімін бақылауды жүзеге асыратын лауазымды тұлға, медициналық қызмет көрсету сапасын басқару бойынша қызметті жүзеге асыратын лауазымды тұлға және (немесе) медициналық ұйымның миссиясын жүзеге асыруға арналған басқа да басқарушы тұлғалар көрсетіледі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құрылымда қаржылық ресурстарды тиімді басқаруға бақылауды жүзеге асыратын лауазымды тұлға көрсетіледі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медициналық персоналының өзара іс-әрекетін үйлестіру бөлімшелер туралы ережелермен (мұнда бөлімшелердің функциялары көрсетілген), қызметтік-лауазымдық нұсқаулықтармен, ұйымның ережелерімен және рәсімдерімен, сонымен қатар медициналық ұйымның тиісті комиссиясының жұмысымен қамтамасыз етіледі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Әдеп нормалары. Ұйымның әдеп нормалары анықталады және сақталады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өз қызметінде, оның ішінде персоналдың мінез-құлғын анықтау және шешім қабылдау кезінде басшылыққа алатын әдеп нормалары анықталады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Әдеп кодексі медициналық ұйымның құрылымдық бөлімшелері өкілдерінің қатысуымен әзірленеді және басшылықпен бекітіледі*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көмек көрсету кезінде туындайтын әдеп мәселелерін қарау үшін Әдеп комиссиясы құрылған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әдеп мәселелері бойынша анықтау, уақытылы талдау және шаралар қабылдау процесі енгізілген (емдеуді тоқтату, емдеуден бас тарту туралы шешімдер және Қазақстан Республикасы заңнамасының талаптарына сәйкес басқа да жағдайлар )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денсаулық сақтау саласындағы әдеп нормаларының мәселелері бойынша оқытудан өтеді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Қауіпсіздік мәдениеті (Пациенттің қауіпсіздігі кәсіби ынтымақтастықтан жоғары орналасқан топтағы жазалаушы емес жағдай). Медициналық ұйымның басшылығы қауіпсіздік мәдениетін енгізеді және қолдайды, инциденттерді анықтауды ынталандырады және жұмысты жақсарту бойынша жүйелі шараларды қабылдайды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және персонал мына анықтамаларға сәйкес: "қауіпсіздік мәдениеті", "инцидент", "әлеуетті қателік", "қателік", "экстремалды оқиға", сондай-ақ хабарлау және инциденттерді тергеу ережелері бойынша оқытудан өткен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тәуекелі жоғары емшаралар мен операцияларды (сот талаптарының жоғары тәуекелімен) орындайтын медицина қызметкерлерінің кәсіптік жауапкершілігін сақтандыруды (кепіл беруді) қамтамасыз ету процесі енгізілген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инциденттерді анықтауға, құжаттандыруға және мониторинг жүргізуге жауапты лауазымды тұлғалар анықталған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бекітілген рәсімдеріне сәйкес инциденттер туралы тіркеу және хабарлау процесі енгізілген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сапасын арттыру мақсатында медициналық ұйым басшылығы мәселелерді болдырмауға және тәуекелдерді азайтуға бағытталған жүйелі шаралар қабылдайды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Сапаны басқару. Медициналық ұйымда медициналық қызмет көрсету сапасын басқару бойынша қызметті жүзеге асыратын лауазымды тұлға анықталады және медициналық қызмет көрсету сапасын жетілдіру бойынша негізгі жұмыс бағыттарын анықтайтын бағдарлама немесе жоспар бекітіледі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сапасын басқару бойынша қызметті жүзеге асыратын лауазымды тұлға сапаны жетілдіру саласындағы қажетті дағдылар мен білімге ие болады (осы Стандарттың 4-тармағының 3) тармақшасын қарау)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басқару органы медициналық ұйымның барлық бөлімшелерінің қатысуымен жыл сайын медициналық қызметтердің сапасын үздіксіз жетілдіру және пациенттің қауіпсіздігін арттыру бойынша бағдарламаны немесе іс-шаралар жоспарын бекітеді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сапасын үздіксіз жетілдіру бойынша құжатта "экстремалды оқиға" терминіне анықтама беріледі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Экстремалды оқиға міндетті тергеп-тексерілуі тиіс және оның нәтижелері туралы медициналық ұйымның басшысы және қызығушылық танытқан пациент(тер), сондай-ақ Медициналық ұйымды басқару органы ақпараттандырылады (қабылданған шараларды көрсете отырып, тоқсандық есепте) (осы Стандарттың 1-тармағының 4) тармақшасын қарау)**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медициналық ұйымның қызметіне мониторинг жүргізу нәтижесінде алынған сапаны жақсарту және статистикалық деректерді тиісінше пайдалану әдістеріне (құралдарына) оқытылады (осы Стандарттың 19-тармағының 3) тармақшасын қарау)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Сапаны үздіксіз арттыру. Медициналық ұйымда медициналық қызметтердің сапасын және пациенттің қауіпсіздігін үздіксіз арттыру бағдарламасы енгізіледі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жыл сайын жалпы медициналық ұйым үшін, сондай-ақ оның жеке құрылымдық бөлімшелері үшін медициналық қызметтердің сапасын және пациенттердің қауіпсіздігін арттырудың басым индикаторларын анықтауға қатысады. Негізгі индикаторларға жету бойынша көрсеткіштер медициналық ұйымның негізгі қызмет туралы тоқсандық есептеріне енгізіледі (осы Стандарттың 1-тармағының 4) тармақшасын; 2-тармағының 4) тармақшасын қарау)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индикаторлары өлшенеді: есептеу формулалары әзірленеді (белгілі бір алыммен және бөліммен, егер қолдануға болатын болса), күтілетін бастапқы шамалар анықталады; деректерді жинау және индикаторларды талдау жүргізіледі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талаптарына сәйкес келетін медициналық ұйымның бекітілген ішкі рәсімдеріне сәйкес медициналық карталарға клиникалық аудит жүргізіледі *</w:t>
            </w:r>
          </w:p>
          <w:p>
            <w:pPr>
              <w:spacing w:after="20"/>
              <w:ind w:left="20"/>
              <w:jc w:val="both"/>
            </w:pPr>
            <w:r>
              <w:rPr>
                <w:rFonts w:ascii="Times New Roman"/>
                <w:b w:val="false"/>
                <w:i w:val="false"/>
                <w:color w:val="000000"/>
                <w:sz w:val="20"/>
              </w:rPr>
              <w:t>
Клиникалық аудиттің нәтижелері медициналық қызметтердің сапасын арттыру бойынша шараларды әзірлеу барысында пайдаланылады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пациенттердің қанағаттандырылуына сауалнама жүргізіледі. Сауалнама нәтижелері медициналық қызметтердің сапасын арттыру бойынша шараларды әзірлеу барысында ескеріледі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комиссиялардың отырыстарында клиникалық жағдайларды талдау жүргізіледі, олардың нәтижелері клиникалық қызметті жетілдіру үшін қолданылады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Тәуекелдерді басқару. Медициналық ұйымда тәуекелдерді басқару бойынша бағдарлама енгізіледі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тәуекелдерді басқару бойынша бекітілген бағдарламаға бар, ол мынадай элементтерді қамтиды:</w:t>
            </w:r>
          </w:p>
          <w:p>
            <w:pPr>
              <w:spacing w:after="20"/>
              <w:ind w:left="20"/>
              <w:jc w:val="both"/>
            </w:pPr>
            <w:r>
              <w:rPr>
                <w:rFonts w:ascii="Times New Roman"/>
                <w:b w:val="false"/>
                <w:i w:val="false"/>
                <w:color w:val="000000"/>
                <w:sz w:val="20"/>
              </w:rPr>
              <w:t>
мақсат, міндеттер;</w:t>
            </w:r>
          </w:p>
          <w:p>
            <w:pPr>
              <w:spacing w:after="20"/>
              <w:ind w:left="20"/>
              <w:jc w:val="both"/>
            </w:pPr>
            <w:r>
              <w:rPr>
                <w:rFonts w:ascii="Times New Roman"/>
                <w:b w:val="false"/>
                <w:i w:val="false"/>
                <w:color w:val="000000"/>
                <w:sz w:val="20"/>
              </w:rPr>
              <w:t>
тәуекелдер тізілімінің үлгісі және тәуекелдерді бағалау тәсілі;</w:t>
            </w:r>
          </w:p>
          <w:p>
            <w:pPr>
              <w:spacing w:after="20"/>
              <w:ind w:left="20"/>
              <w:jc w:val="both"/>
            </w:pPr>
            <w:r>
              <w:rPr>
                <w:rFonts w:ascii="Times New Roman"/>
                <w:b w:val="false"/>
                <w:i w:val="false"/>
                <w:color w:val="000000"/>
                <w:sz w:val="20"/>
              </w:rPr>
              <w:t>
тәуекелдерді басқару бойынша қызметті жүзеге асыратын бекітілген лауазымды тұлға;</w:t>
            </w:r>
          </w:p>
          <w:p>
            <w:pPr>
              <w:spacing w:after="20"/>
              <w:ind w:left="20"/>
              <w:jc w:val="both"/>
            </w:pPr>
            <w:r>
              <w:rPr>
                <w:rFonts w:ascii="Times New Roman"/>
                <w:b w:val="false"/>
                <w:i w:val="false"/>
                <w:color w:val="000000"/>
                <w:sz w:val="20"/>
              </w:rPr>
              <w:t>
персоналды оқыту бойынша талаптар;</w:t>
            </w:r>
          </w:p>
          <w:p>
            <w:pPr>
              <w:spacing w:after="20"/>
              <w:ind w:left="20"/>
              <w:jc w:val="both"/>
            </w:pPr>
            <w:r>
              <w:rPr>
                <w:rFonts w:ascii="Times New Roman"/>
                <w:b w:val="false"/>
                <w:i w:val="false"/>
                <w:color w:val="000000"/>
                <w:sz w:val="20"/>
              </w:rPr>
              <w:t>
тәуекелдің түрлері (стратегиялық, клиникалық, қаржылық және басқа да тәуекелдер);</w:t>
            </w:r>
          </w:p>
          <w:p>
            <w:pPr>
              <w:spacing w:after="20"/>
              <w:ind w:left="20"/>
              <w:jc w:val="both"/>
            </w:pPr>
            <w:r>
              <w:rPr>
                <w:rFonts w:ascii="Times New Roman"/>
                <w:b w:val="false"/>
                <w:i w:val="false"/>
                <w:color w:val="000000"/>
                <w:sz w:val="20"/>
              </w:rPr>
              <w:t>
тәуекелдерді жою бойынша әрекет жоспарының үлгісі және әрбір маңызды тәуекелге әрекетті әзірлеу талабы;</w:t>
            </w:r>
          </w:p>
          <w:p>
            <w:pPr>
              <w:spacing w:after="20"/>
              <w:ind w:left="20"/>
              <w:jc w:val="both"/>
            </w:pPr>
            <w:r>
              <w:rPr>
                <w:rFonts w:ascii="Times New Roman"/>
                <w:b w:val="false"/>
                <w:i w:val="false"/>
                <w:color w:val="000000"/>
                <w:sz w:val="20"/>
              </w:rPr>
              <w:t>
мүдделі тұлғаларды тәуекелдер туралы ақпараттандыру талабы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бойынша бекітілген бағдарлама мыналарға қатысатын медициналық персоналмен жүзеге асырылады:</w:t>
            </w:r>
          </w:p>
          <w:p>
            <w:pPr>
              <w:spacing w:after="20"/>
              <w:ind w:left="20"/>
              <w:jc w:val="both"/>
            </w:pPr>
            <w:r>
              <w:rPr>
                <w:rFonts w:ascii="Times New Roman"/>
                <w:b w:val="false"/>
                <w:i w:val="false"/>
                <w:color w:val="000000"/>
                <w:sz w:val="20"/>
              </w:rPr>
              <w:t>
тәуекелдерді анықтау;</w:t>
            </w:r>
          </w:p>
          <w:p>
            <w:pPr>
              <w:spacing w:after="20"/>
              <w:ind w:left="20"/>
              <w:jc w:val="both"/>
            </w:pPr>
            <w:r>
              <w:rPr>
                <w:rFonts w:ascii="Times New Roman"/>
                <w:b w:val="false"/>
                <w:i w:val="false"/>
                <w:color w:val="000000"/>
                <w:sz w:val="20"/>
              </w:rPr>
              <w:t>
тәуекелдер туралы хабарлау;</w:t>
            </w:r>
          </w:p>
          <w:p>
            <w:pPr>
              <w:spacing w:after="20"/>
              <w:ind w:left="20"/>
              <w:jc w:val="both"/>
            </w:pPr>
            <w:r>
              <w:rPr>
                <w:rFonts w:ascii="Times New Roman"/>
                <w:b w:val="false"/>
                <w:i w:val="false"/>
                <w:color w:val="000000"/>
                <w:sz w:val="20"/>
              </w:rPr>
              <w:t>
тәуекелдердің басымдылығын бағалау және анықтау;</w:t>
            </w:r>
          </w:p>
          <w:p>
            <w:pPr>
              <w:spacing w:after="20"/>
              <w:ind w:left="20"/>
              <w:jc w:val="both"/>
            </w:pPr>
            <w:r>
              <w:rPr>
                <w:rFonts w:ascii="Times New Roman"/>
                <w:b w:val="false"/>
                <w:i w:val="false"/>
                <w:color w:val="000000"/>
                <w:sz w:val="20"/>
              </w:rPr>
              <w:t>
инциденттерді талдау (әлеуетті медициналық қателіктерді, медициналық қателіктерді, экстремалды оқиғаларды);</w:t>
            </w:r>
          </w:p>
          <w:p>
            <w:pPr>
              <w:spacing w:after="20"/>
              <w:ind w:left="20"/>
              <w:jc w:val="both"/>
            </w:pPr>
            <w:r>
              <w:rPr>
                <w:rFonts w:ascii="Times New Roman"/>
                <w:b w:val="false"/>
                <w:i w:val="false"/>
                <w:color w:val="000000"/>
                <w:sz w:val="20"/>
              </w:rPr>
              <w:t>
әрекет жоспарын құру және жүзеге асыру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басшылары және медициналық ұйымның персоналы өзінің бөлімшелеріндегі өндірістік процесстердің клиникалық, техногендік және ұйымдастырушылық ерекшеліктері салдарынан туындауы мүмкін болатын қолайсыз оқиғалар (бұдан әрі – тәуекелдер) туралы ақпараттандырылған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тәуекелдерді үздіксіз бағалауды жүргізеді. Тәуекелдер туралы ақпарат көздері: инциденттер, медицина персоналы, бақылаулар, құжаттамаларды шолу, пациенттер және олардың заңды өкілдері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тәуекелдерді басқару, тәуекелдерді азайту немесе жою бағдарламасының іс-шараларын толыққанды іске асыру бойынша шараларды қабылдайды (жыл сайын тәуекелдерді азайту бойынша әрекет жоспары құрылады, жаңартылады және түзетіледі)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Клиникалық хаттамалар. Медициналық ұйымның басшылары медицина персоналының клиникалық хаттамаларды қолдану мен енгізуін мониторингілейді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клиникалық хаттамаларды енгізуге және қолдануға мониторинг жүргізеді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клиникалық хаттамаларға мониторинг жүргізу бойынша жауапты тұлғалар анықталған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хаттамаларды енгізуге мониторинг жөніндегі іс-шаралар ішкі сараптаманың жоспарлы іс-шараларының шеңберінде Қазақстан Республикасы заңнамасының талаптарына сәйкес жүргізіледі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аудит дəлелді медицина негізіндегі клиникалық хаттамалардың талаптарына сəйкес медициналық құжаттарды толық ретроспективті жəне (немесе) ағымдағы талдау арқылы жүргізіледі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карталарға клиникалық аудит нәтижелері медицина персоналымен кері байланыс, персоналды оқыту және медициналық ұйымның бекітілген рәсімдеріне сәйкес медициналық қызметтердің сапасын арттыру үшін басқа да іс-шаралар қолданылады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Халықпен жұмыс. Медициналық ұйым медициналық қызметтерді көрсетуді жоспарлауға пациенттерді, халықты және персоналды тартады және көрсетілетін медициналық қызметтердің халық үшін қолжетімділігіне ықпал етеді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халыққа көрсетілетін медициналық қызметтер және оларды алу шарттары (тәртібі) туралы, сондай-ақ көрсетілетін медициналық қызметтердің және оларды алу шарттарының (тәртібінің) тізіміндегі кез келген өзгерістер туралы хабарлайды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халыққа көрсетілетін медициналық қызметтердің сапасы туралы хабарлайды ("пациенттің қанағаттанушылығы" индикаторы және басқалары)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коммуникация құралдары (веб-сайт, әлеуметтік желілер, телефон, call-орталық) арқылы көрсетілетін медициналық қызметтер бойынша халықпен тұрақты кері байланысты ұстайды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халықты салауатты өмір салтына және аурулардың алдын алуға оқыту бойынша бағдарламаларға қатысады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рәсімдерге сәйкес медициналық ұйым халықтың қажеттіліктерін ескере отырып, медициналық қызмет көрсетуді жоспарлайды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p>
      <w:pPr>
        <w:spacing w:after="0"/>
        <w:ind w:left="0"/>
        <w:jc w:val="left"/>
      </w:pPr>
      <w:r>
        <w:rPr>
          <w:rFonts w:ascii="Times New Roman"/>
          <w:b/>
          <w:i w:val="false"/>
          <w:color w:val="000000"/>
        </w:rPr>
        <w:t xml:space="preserve"> 2-тарау. Ресурстарды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0455"/>
        <w:gridCol w:w="9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Қаржыны басқару. Медициналық ұйымның қаржылық ресурстары жоспарлы міндеттерді іске асыру үшін тиімді пайдаланылады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бюджеті стратегиялық және операциялық (жылдық) жұмыс жоспарларының қойылған міндеттеріне сәйкес келеді (осы Стандарттың 2-тармағының 2), 3) тармақшаларын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бюджеті бөлімшелер басшыларының өтінімдері негізінде құрылады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қызметті жүзеге асыру үшін медициналық ұйымды қажетті ресурстармен қамтамасыз етуге мүмкіндік береді және медициналық ұйымның басшылығымен бекітілген рәсімдерге сәйкес қайта қаралады (осы Стандарттың 2- тармағының 5) тармақшасын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жоқ дәрілік заттарды және медициналық мақсаттағы бұйымдарды шұғыл сатып алу үшін оларды жоспардан тыс сатып алу шарты болады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жүзеге асырылатын медициналық қызметтер халыққа қолжетімді, бекітілген баға көрсеткіштерінің негізінде көрсетіледі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Қаржылық аудит және бухгалтерлік есеп. Ұйымның қаржылық ресурстарын басқару Қазақстан Республикасының заңнама актілеріне сәйкес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қаржылық бақылау жүйесі немесе процесі бар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 және медициналық ұйымның сыртқы аудиті Қазақстан Республикасының заңнамасына сәйкес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барлық кіріс және шығыс көздері туралы дұрыс қаржылық ақпараттарға негізделеді, шешім қабылдау үшін уақтылы және нақты қаржылық есептерді қамтамасыз етеді. Бухгалтерлік есеп мойындалған автоматтандырылған бағдарламаларды қолдану арқылы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қызметтерден пайдалар, шығындар және шығыстар бюджетпен салыстырылып, тұрақты қадағаланады және бірінші басшыға тоқсан сайынғы қаржылық есептер түрінде ұсынылады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есептер уақтылы салық органдарына және мемлекеттік статистика органдарына жолданады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Жалақы қоры. Персоналдың жалақысын төлеу қызметкердің ұйымның нәтижелілігіне үлесін ескере отырып, уақтылы және сараланып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жалақысын сараланған төлеу Басқару органымен келісілген, бекітілген ережелердің (бұдан әрі – Ереже) негізінде жүзеге асырылады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жалақысын сараланған төлем жүйесінің негізінде төлеу барысында, Ережеде Қазақстан Республикасының заңнамасына сәйкес медициналық ұйымның басшылығымен бекітілген персоналдың еңбек өнімділігін анықтауға арналған индикаторлар қарастырылған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жалақы төлеу барысында бекітілген индикаторлардың негізінде мерзімді қызметкерлердің өнімділігін анықтау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жалақысын төлеу, зейнетақы қорына аударымдар және басқа да міндетті аударымдар уақтылы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жалақысын төлеу медициналық ұйыммен бекітілген ұйымдастырушылық құрылымның, штаттық кестесінің негізінде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Ақпараттық басқару. Деректерді тиімді басқару үшін тиісті жағдайлар жасалады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және әкімшіліктік ақпаратпен жұмыс жасау барысында медицина персоналының қажеттіліктерін, деректерді медициналық ұйымның жергілікті ақпараттық жүйесіне уақтылы және толық енгізілуін қамтамасыз ететін техникалық құралдардың жеткілікті саны болады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жұмыс үшін қажетті уақтылы ақпаратты алу және алмасу үшін медицина қызметкерлерінің интернет желісіне кіруін қамтамасыз етеді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қолданыстағы нормативтік құқықтық актілерінің және құқықтық актілерінің ұйым персоналына қолжетімділігін қамтамасыз етеді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ақпараттық жүйені енгізу және пайдалану үшін жағдай жасайды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Республикасының заңнамасына сәйкес құжаттамаларды басқару рәсімдерін бекітеді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Ақпаратты қорғау. Медициналық ұйым ақпараттың құпиялылығын, қауіпсіздігін және тұтастығын қамтамасыз етеді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 персоналына құпия ақпараттың қолжетімділік деңгейлері анықталған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электрондық тасымалдаушылардағы ақпарат зақымдалудан, жоғалудан және авторизацияланбаған кіруден қорғалады (автоматтандырылған ақпараттық жүйесіне рұқсатсыз кіру)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медициналық ұйымда пациент туралы ақпараттың құпиялылығы қамтамасыз етіледі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құпия ақпаратты қорғау және жарияламау бойынша ережелерге оқытылады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Қазақстан Республикасының заңнамасына сәйкес медициналық және медициналық емес құжаттарды сақтау мерзімі және жою тәртіптері анықталған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Ішкі құжаттар. Басшылық персоналмен бірге медициналық ұйымның қызметін регламенттейтін медициналық ұйымның рәсімдерін әзірлейді, бекітеді және енгізеді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рәсімдерін әзірлеу, келісу, бекіту және рәсімдеу, қайта қарау тәртібі бекітілген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қолданыстағы барлық ішкі рәсімдерінің тізімі құрылады және жаңартылады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басшылығы персонал үшін ұйымның қолданыстағы рәсімдері туралы ақпараттың қолжетімділігін қамтамасыз етеді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персоналын ұйымның бекітілген рәсімдері бойынша оқыту жүргізіледі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қызметін медициналық ұйымның басшылығымен бекітілген рәсімдерге сәйкес жүзеге асырады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Медициналық құжаттама. Медициналық құжаттама уақтылы жасалады және медициналық көмектің сабақтастығына ықпал етеді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карталарда Қазақстан Республикасының заңнамасына және ең үздік әлемдік тәжірибеге сәйкес бекітілген медициналық құжаттаманың нысандары қолданылады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мазмұны медициналық ұйымның бекітілген рәсімдеріне сәйкес стандартталады. Медициналық картадағы әрбір жазба күні мен уақытын көрсете отырып, автормен қол қойылады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жүргізілген емдеу іс-шаралары және дәрі-дәрмекпен терапиялар пациенттің медициналық картасында уақытылы құжаттандырылады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карталарда медициналық ұйымның басшылығымен бекітілген аббревиатуралар, тізімдегі символдар пайдаланылады. Медициналық карталардағы жазбалар түсінікті жазылған және рәсімделген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карталардағы жазбалардың сапасына, уақытылығына және толықтығына клиникалық аудит жүргізіледі (осы Стандарттың 8-тармағының 3-тармақшасын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Деректерді талдау. Деректердің дұрыстығына тексеру және оларды статистикалық талдау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ұйымдарда жарияланатын және ұсынылатын деректердің дұрыстығын тексеру рәсімдері бекітілген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дұрыстығын тексеруді орындайтын жауапты тұлғалар оқытылған, жеткілікті тәжірибесі мен біліктілігі бар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индикаторларды мониторингілеу кезінде деректердің дұрыстығын екінші тұлғамен тексеру (валидация)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арналған тоқсандық есептерге қосу үшін деректерді индикаторлар бойынша деректерді жинау жауапты қызметкермен жүзеге асырылады (1-тармақтың 4) тармақшасын және 2- тармақтың 4)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бөлімше болмаған жағдайда жиналатын деректерді статистикалық талдау және оларды мүдделі тараптарға уақтылы ұсыну бойынша жауапты тұлғалар анықталады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Штаттық кесте. Штаттық кесте медициналық ұйымның ұйымдастырушылық құрылымына, миссиясына және қызметіне сәйкес келеді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штаттық кестесі медициналық ұйымның басшылығымен Қазақстан Республикасының заңнамасына сәйкес бекітіледі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 медициналық ұйымның ұйымдастырушылық құрылымына және қызметіне сәйкес келеді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Қазақстан Республикасының заңнамасына сәйкес лауазымдарға біліктілік талаптары бекітіледі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басшылығымен штаттық кестені қайта қарау құрылымдық бөлімшелер басшыларының өтінімдері, штаттық кестенің өндірістік қажеттіліктерге сәйкестігін талдау негізінде жүргізіледі (персоналмен жасақталу деңгейін; қажетті өтілі мен біліктілік деңгейін анықтау; персонал лауазымдарының тиімді және рационалды құрылымын есептеу)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қызметкерлерді, қоса атқарушыларды, консультанттарды, резидентура тыңдаушыларын қоса алғанда лауазымның әрбір түріне медициналық ұйымның басшылығы біліктілік талаптары (білімі, оқыту, білімдер, дағдылар және тәжірибе) және әрбір лауазым үшін ерекшелік функциялары көрсетілетін лауазымдық нұсқаулықты бекітеді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Адами ресурстарды басқару. Медициналық ұйымда адами ресурстарды тиімді басқару процесі енгізілген</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іздеу, нұсқаулықтан өткізу (бағдарлау) және бейімдеу бойынша рәсімдер Қазақстан Республикасының заңнамасына сәйкес әзірленеді және медициналық ұйыммен енгізіледі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айналысатын лауазымдарына қойылатын лауазымдық нұсқаулықтың біліктілік талаптарына сәйкес келеді. Персоналмен қол қойылған лауазымдық нұсқаулықтың көшірмесі кадрлық қызметте болады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медициналық ұйымның персоналына үздіксіз білім алу үшін жағдай жасайды (интернетке рұқсат, компьютерлер, тренинг сыныптар, кітапхана)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оқыту қажеттілігі анықталады. Оқыту медициналық ұйымның базасында немесе одан тыс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медициналық ұйымның персоналының мотивациясы және корпоративтік рухты нығайту үшін рәсімдер әзірлейді және енгізеді (осы Стандарттың 6-тармағының 1) және 5) тармақшаларын; 14-тармағының 5) тармақшасын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Персоналдың жеке іс парағы. Медициналық ұйымның басшылығы қызметкерлердің жеке файлдарын қалыптастыру, сақтау және жаңарту процесін анықтайды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жеке іс парағы медициналық ұйымның бекітілген ішкі рәсімдеріне сәйкес сақталады. Олардың мазмұны стандартталған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қызметкерлерді, қоса атқарушыларды, консультанттарды, резидентура тыңдаушыларын қоса алғанда медицина персоналының жеке іс парақтары маман сертификатын, білімі, еңбек өтілі және персоналдың біліктілігі туралы мәліметтерді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лауазымдық нұсқаулықтардың талаптарына сәйкес қызметкердің білімі туралы құжаттардың түпнегіздермен дұрыстығын тексеру дәлелін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жылына бір рет жүргізілетін персонал қызметін бағалау нәтижелерін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медициналық ұйымның базасында және ұйымнан тыс оқытудан өту туралы жазбаларды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Нұсқаулық. Медициналық ұйым ұйыммен таныстыру үшін әрбір қызметкермен нұсқаулық жүргізеді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нұсқау жүргізу үшін оқу материалдары (жазбаша және (немесе) бейнематериалдар) әзірленеді және пайдаланылады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штаттық және штаттан тыс медициналық қызметкерлер, қоса атқарушылар, консультанттар, студенттер, резидентура тыңдаушылары, медициналық ұйымның базасында оқытудан өтетін тұлғалар медициналық ұйыммен, өздерінің лауазымдық міндеттерімен (қызметкерлер үшін) және қауіпсіздік бойынша негізгі талаптармен танысу үшін нұсқаудан және оқытудан өтеді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нұсқауы өртке қарсы қауіпсіздікті, төтенше жағдайларға дайындықты және жұмыс орнындағы қауіпсіздікті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нұсқауы инфекциялық бақылау мәселелерін және медициналық жабдықтармен қауіпсіз жұмыс бойынша талаптарды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нұсқауы медициналық көмек сапасын және пациенттің қауіпсіздігін арттыру бағдарламаларымен танысуды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Клиникалық дағдыларды бағалау. Медициналық ұйымның басшылығымен бекітілген рәсімдерге сәйкес клиникалық персоналдың білімін және клиникалық дағдыларын бағалау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барысында дәрігердің клиникалық дағдыларын бағалау жүргізіледі және оның клиникалық артықшылықтарының тізімі бекітіледі (осы медициналық ұйымдағы дәрігерге рұқсат етілген тәуекелі жоғары рәсімдердің және операциялардың тізбесі)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барысында орта медицина персоналының клиникалық дағдыларын бағалау жүргізіледі және медициналық ұйымның рәсімдеріне сәйкес құзыреттілік тізімі бекітіледі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орналасу барысында медициналық ұйымның параклиникалық құрылымдық бөлімшелері персоналының дағдыларын бағалау жүргізіледі (провизорлар және фармацевттер, нұсқаушылар және басқалары)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 немесе одан жиі дәрігердің қызметін, оның ағымдық біліктілігін (білімдерін, білімін, дағдыларын және тәжірибесін) бағалауды, емдеу нәтижелерін, оның ішінде жағымсыз нәтижелер мен басқа да деректерді ескере отырып, дәрігердің клиникалық артықшылықтарын қайта қарау рәсімі жүргізіледі *</w:t>
            </w:r>
          </w:p>
          <w:p>
            <w:pPr>
              <w:spacing w:after="20"/>
              <w:ind w:left="20"/>
              <w:jc w:val="both"/>
            </w:pPr>
            <w:r>
              <w:rPr>
                <w:rFonts w:ascii="Times New Roman"/>
                <w:b w:val="false"/>
                <w:i w:val="false"/>
                <w:color w:val="000000"/>
                <w:sz w:val="20"/>
              </w:rPr>
              <w:t xml:space="preserve">
Дәрігердің құзыреттілігі лауазымдық нұсқаулыққа, жұмыс көрсеткіштеріне немесе біліктілік деңгейіне сәйкес келмеген жағдайда дәрігерді осы ұйымның клиникалық практикасынан шеттету (артықшылықтарын шектеу) немесе оқытуға немесе тәрбиелілікке жолдау мәселесі қарастырылады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жыл сайын параклиникалық құрылымдық бөлімшелер персоналының және орта медицина қызметкерінің құзыреттілігін қайта бағалау жүргізіледі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Персоналды жыл сайын бағалау. Жылына бір рет медициналық ұйымның басшылығы бекіткен рәсімдерге сәйкес медицина персоналының жұмысын бағалау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 бағалау рәсімдері және бағалау түрлері бекітіледі.</w:t>
            </w:r>
          </w:p>
          <w:p>
            <w:pPr>
              <w:spacing w:after="20"/>
              <w:ind w:left="20"/>
              <w:jc w:val="both"/>
            </w:pPr>
            <w:r>
              <w:rPr>
                <w:rFonts w:ascii="Times New Roman"/>
                <w:b w:val="false"/>
                <w:i w:val="false"/>
                <w:color w:val="000000"/>
                <w:sz w:val="20"/>
              </w:rPr>
              <w:t>
Клиникалық мамандық дәрігерін (пациентке қарап-тексеру немесе емдеу жүргізетін дәрігер) бағалау түрі мына өлшемшарттарды қамтиды:</w:t>
            </w:r>
          </w:p>
          <w:p>
            <w:pPr>
              <w:spacing w:after="20"/>
              <w:ind w:left="20"/>
              <w:jc w:val="both"/>
            </w:pPr>
            <w:r>
              <w:rPr>
                <w:rFonts w:ascii="Times New Roman"/>
                <w:b w:val="false"/>
                <w:i w:val="false"/>
                <w:color w:val="000000"/>
                <w:sz w:val="20"/>
              </w:rPr>
              <w:t>
емдеу және күтім (дәрігер тиімді және орынды медициналық көмек көрсетеді);</w:t>
            </w:r>
          </w:p>
          <w:p>
            <w:pPr>
              <w:spacing w:after="20"/>
              <w:ind w:left="20"/>
              <w:jc w:val="both"/>
            </w:pPr>
            <w:r>
              <w:rPr>
                <w:rFonts w:ascii="Times New Roman"/>
                <w:b w:val="false"/>
                <w:i w:val="false"/>
                <w:color w:val="000000"/>
                <w:sz w:val="20"/>
              </w:rPr>
              <w:t>
клиникалық білімі (дәрігердің қажетті білі бар, осы білімін жұмыста қолданады);</w:t>
            </w:r>
          </w:p>
          <w:p>
            <w:pPr>
              <w:spacing w:after="20"/>
              <w:ind w:left="20"/>
              <w:jc w:val="both"/>
            </w:pPr>
            <w:r>
              <w:rPr>
                <w:rFonts w:ascii="Times New Roman"/>
                <w:b w:val="false"/>
                <w:i w:val="false"/>
                <w:color w:val="000000"/>
                <w:sz w:val="20"/>
              </w:rPr>
              <w:t>
біліктілікті арттыру (дәрігер өзінің клиникалық практикасын және білімін жетілдіреді);</w:t>
            </w:r>
          </w:p>
          <w:p>
            <w:pPr>
              <w:spacing w:after="20"/>
              <w:ind w:left="20"/>
              <w:jc w:val="both"/>
            </w:pPr>
            <w:r>
              <w:rPr>
                <w:rFonts w:ascii="Times New Roman"/>
                <w:b w:val="false"/>
                <w:i w:val="false"/>
                <w:color w:val="000000"/>
                <w:sz w:val="20"/>
              </w:rPr>
              <w:t>
жеке қасиеттері және тіл тапқыштығы (дәрігер пациенттермен және әріптестерімен кәсіби қарым-қатынасты сақтайды);</w:t>
            </w:r>
          </w:p>
          <w:p>
            <w:pPr>
              <w:spacing w:after="20"/>
              <w:ind w:left="20"/>
              <w:jc w:val="both"/>
            </w:pPr>
            <w:r>
              <w:rPr>
                <w:rFonts w:ascii="Times New Roman"/>
                <w:b w:val="false"/>
                <w:i w:val="false"/>
                <w:color w:val="000000"/>
                <w:sz w:val="20"/>
              </w:rPr>
              <w:t>
әдеп практикасы (дәрігер пациентке аяушылықпен, әр түрлі әлеуметтік және мәдени топтағы пациенттерге сыйластықпен қарайды);</w:t>
            </w:r>
          </w:p>
          <w:p>
            <w:pPr>
              <w:spacing w:after="20"/>
              <w:ind w:left="20"/>
              <w:jc w:val="both"/>
            </w:pPr>
            <w:r>
              <w:rPr>
                <w:rFonts w:ascii="Times New Roman"/>
                <w:b w:val="false"/>
                <w:i w:val="false"/>
                <w:color w:val="000000"/>
                <w:sz w:val="20"/>
              </w:rPr>
              <w:t>
ойлау жүйесі (дәрігер қажетті ресурстарды пайдалануда белсенділік және икемділік танытады);</w:t>
            </w:r>
          </w:p>
          <w:p>
            <w:pPr>
              <w:spacing w:after="20"/>
              <w:ind w:left="20"/>
              <w:jc w:val="both"/>
            </w:pPr>
            <w:r>
              <w:rPr>
                <w:rFonts w:ascii="Times New Roman"/>
                <w:b w:val="false"/>
                <w:i w:val="false"/>
                <w:color w:val="000000"/>
                <w:sz w:val="20"/>
              </w:rPr>
              <w:t>
ресурстарға үнемділікпен қарау (дәрігер дәрілік заттардың, зерттеуді, консультацияларды орынды және уақытылы тағайындайды)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 орта медицина персоналын және тізімі медициниалық ұйыммен анықталған басқа да қызметкерлерді бағалау барысында белгіленген жұмыс көрсеткіштері (қызмет индикаторлары) ескеріледі және осы көрсеткіштер жеке іс парағында қамтылады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бағалаудың толтырылған формасы жеке істе сақталады. Ұйымның персоналы оның жұмысын бағалау нәтмжелерімен танысқан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нәтижелерінің негізінде Қазақстан Республикасы заңнамасының талаптарына сәйкес персоналдың айналысатын лауазымына сәйкестігі анықталады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кәсіби құзыреттілігін бағалау жүргізіледі (осы Стандарттың 24-тармағының 4), 5) тармақшаларын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Персоналдың денсаулығы және қауіпсіздігі. Медициналық ұйым персоналының денсаулығы және қауіпсіздігі Қазақстан Республикасының заңнамасына сәйкес сақталады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персоналдарда сәйкестендіру бейдждерін, қажетті қорғаныш киімдерін, жеке қорғаныш құралдарын және қорғаныш жабдықтарын (оның ішінде радиациялық қауіпсіздік бойынша құралдар) ұсынады (немесе қамтамасыз етеді)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Республикасының заңнамасына сәйкес жұмыс орындарының қауіпсіздігін бағалауды жүргізеді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жұмыс жүктемелеріне мониторинг жүргізеді, күйзелісті азайту және оны бақылау үшін персоналға психологиялық қолдау көрсетеді (күйзеліске қарсы бөлмелер, рухани тыныштық бөлмесі және басқалары)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салауатты өмір салтын ұстану бойынша персонал үшін іс-шаралар жүргізеді және жағдай жасайды (спорттық іс-шаралар, темекі тартуға қарсы бағытталған іс-шаралар және басқалары)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персоналды зиянды және/немесе қауіпті өндірістік факторлардан қорғауды қамтамасыз етеді және өндірістік жарақаттанушылықтың алдын алу бойынша шаралар қабылдайды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Штаттын тыс қызметкерлер. Ұйымның штаттық кестесінде жоқ персоналдың (штаттан тыс персонал) олармен ұсынылатын медициналық қызметтерге сәйкес білімі және біліктілігі болады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персонал медициналық ұйымның басшылығымен қойылатын біліктілік талаптарына сәйкес келеді.</w:t>
            </w:r>
          </w:p>
          <w:p>
            <w:pPr>
              <w:spacing w:after="20"/>
              <w:ind w:left="20"/>
              <w:jc w:val="both"/>
            </w:pPr>
            <w:r>
              <w:rPr>
                <w:rFonts w:ascii="Times New Roman"/>
                <w:b w:val="false"/>
                <w:i w:val="false"/>
                <w:color w:val="000000"/>
                <w:sz w:val="20"/>
              </w:rPr>
              <w:t>
Қызмет көрсетуге арналған шарттың көшірмесі кадрлық қызметте болады (осы Стандарттың 21- тармағының 2) тармақшасын және 22-тармағының 1)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персоналдың жеке іс парағы білімі туралы құжаттардың түпнегіздермен дұрыстығын тексеру дәлелін қамтиды (осы Стандарттың 21-тармағының 2)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барысында штаттан тыс медицина персоналының клиникалық дағдыларын бағалау жүргізіледі және медициналық ұйымның бекітілген рәсімдеріне сәйкес оның клиникалық артықшылықтарының тізімі немесе құзыреттілігінің тізімі бекітіледі (осы Стандарттың 24- тармағының 1), 2), 3) тармақшаларын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штаттан тыс персоналдың жұмыс сапасын бағалау жүргізіледі, бағалау нәтижелері жеке іс парағында сақталады (осы Стандарттың 25-тармағын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персоналдың жұмыс сапасын бағалау нәтижелері медициналық ұйым қызметтерінің сапасын арттыру үшін қолданылады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Шарттар мониторингі. Медициналық ұйымның басшылары шарт бойынша көрсетілетін қызметтердің және тауарлардың сапасын бақылайды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басшысы медициналық ұйым үшін тауарларды немесе қызметтерді сатып алу туралы шарттардың күтімі бойынша жауапты тұлғаларды анықтайды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шартта өнім берушілерге, ұсынылатын қызметтердің немесе тауарлардың көлеміне және сапасына қойылатын талаптар жазылады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шартта индикаторлар белгіленеді, олардың негізінде медициналық ұйым шартқа мониторинг және өнім берушінің тауарларының немесе көрсететін қызметтерінің сапасына бағалау жүргізеді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индикаторлардың негізінде шарттар мониторингінің нәтижелері медициналық ұйым басшысының назарына жеткізіледі (осы Стандарттың 28- тармағының 1)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көрсететін қызметтері немесе тауарларының сапасы медициналық ұйымның талаптарына сәйкес келмеген жағдайда өнім берушімен шартты бұзуға дейін алып келетін сәйкессіздіктерді жою бойынша шаралар қабылданады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p>
      <w:pPr>
        <w:spacing w:after="0"/>
        <w:ind w:left="0"/>
        <w:jc w:val="left"/>
      </w:pPr>
      <w:r>
        <w:rPr>
          <w:rFonts w:ascii="Times New Roman"/>
          <w:b/>
          <w:i w:val="false"/>
          <w:color w:val="000000"/>
        </w:rPr>
        <w:t xml:space="preserve"> 3-тарау. Қауіпсіздікті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10545"/>
        <w:gridCol w:w="9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Инфекциялық бақылау.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Инфекциялық бақылау жөніндегі комиссия. Инфекциялық бақылау жөніндегі комиссия инфекциялық бақылау бойынша бағдарламалардың және алгоритмдердің орындалуын үйлестіреді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тәуекелдерді бағалауды қамтитын бір жыл ішіндегі инфекциялық бақылау және эпидемиологиялық ахуал нәтижелеріне талдау жүргізеді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негізінде медициналық ұйымның басшылығы тәуекелдерді азайту бойынша қолжетімді және өлшенетін міндеттерді қамтитын алдағы жылға арналған инфекциялық бақылау бойынша инфекциялық бақылау бағдарламасын және жұмыс жоспарын (іс-шаралар жоспарын) әзірлейді және бекітеді.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көрсетумен (ауруханаішілік инфекциялар), оның ішінде тыныс алу аппаратураларын пайдаланумен, катетерлерді қолданумен байланысты инфекцияларға, сондай-ақ резистентті микоорганизмдерден пайда болған және ұйым үшін басқа да басым инфекцияларға мониторинг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жөніндегі комиссия ауруханаішілік инфекциялар бойынша деректерге талдау жүргізеді және олардың негізінде пациенттің қауіпсіздігін арттыру бойынша шаралар қабылдайды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кеміне бір рет инфекциялық бақылау мамандары/инфекциялық бақылау комиссиясының мүшелері ұйымның персоналына және басшылығына инфекциялық бақылау индикаторларының мониторинг нәтижелері туралы және инфекциялық бақылау мәселелері бойынша медициналық ұйымның қызметін жетілдіру үшін ұсынымдар туралы ақпарат береді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Инфекциялық бақылау бойынша бағдарлама. Медициналық ұйымда инфекциялық бақылау бойынша бағдарлама әзірленеді және енгізіледі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бойынша бағдарлама Қазақстан Республикасының заңнамасына сәйкес әзірленеді және енгізіледі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бойынша бағдарлама әзірлеу барысында дәлелді медицинаға негізделген ДДҰ немесе басқа да кәсіптік танылған көздердің ұсынымдары ескеріледі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инфекциялық аурулар туралы ақпарат Қазақстан Республикасының заңнамасына сәйкес денсаулық сақтау саласындағы уәкілетті органның Қоғамдық денсаулық сақтау комитетінің аумақтық департаменттеріне уақытылы ұсынылады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инфекциялық бақылау бағдарламасын тиімді орындау үшін қажетті ресурстарды ұсынады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денсаулық сақтау саласындағы уәкілетті органға инфекциялық бақылау нәтижелерін уақтылы ұсынуы үшін жауапты персоналды бекіткен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Инфекциялық бақылау бойынша рәсімдер. Медициналық ұйым инфекциялық бақылау саласында рәсімдерді және алгоритмдерді әзірлейді, бекітеді және енгізеді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жеке қорғаныш құралдарын қолданудың әмбебап сақтық шаралары және ережелері бойынша алгоритмдер енгізіледі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инфекциялық бақылау саласындағы рәсімдері және алгоритмдері Қазақстан Республикасының заңнамасына сәйкес әзірленеді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жеке қорғаныш құралдарының жеткілікті саны болады (осы Стандарттың 30- тармағының 5)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өңдеу орындарында ағынды суы бар қол жуғыштар, сабын, антисептикатер, сулықтар немесе қолды кептіруге арналған басқа да құралдар орнатылған (осы Стандарттың 30- тармағының 5)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құралдарын персонал медициналық ұйымның бекітілген рәсімдеріне сәйкес пайдаланады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Дезинфекциялау, стерильдеу және кір жуатын орын. Тазалау (жинау), дезинфекциялау, стерильдеу және киім-кешекті қолдану инфекция қаупін азайта отырып Қазақстан Республикасының заңнама актілеріне сәйкес жүргізіледі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Қазақстан Республикасында халықтың санитариялық-эпидемиологиялық саламаттылығы саласындағы заңнаманың үй-жайларды және беткейліктерді тазалау (жинау), дезинфекциялау бойынша талаптарын сақтайды.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бұйымдар ұйымның бекітілген рәсімдеріне және Қазақстан Республикасы заңнамасының талаптарына сәйкес пайдаланылғаннан кейін жойылады (қайта пайдалануды болдырылмайды)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дезинфекциялау және стерильдеу "лас" аймақтан "таза" аймаққа процесінің ағындылығын сақтай отырып, инфекция қаупін азайтумен жүргізіледі. Персонал стерильдеу жүргізудің кезеңділігін сақтайды (жинау, тасымалдау, есептеу, төсеу, стерильдеу алды тазалау, стерильдеу, қаптау, таңбалау, жеткізу, құралдарды сақтау)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алды тазалаудың және стерильдеудің сапасы химиялық және/немесе биологиялық индикаторларды қолдана отырып мониторингіленеді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және лас киім-кешекпен жұмыс істеу, киім-кешекті жуу кросс-инфекциялар тәуекелін азайта отырып жүргізіледі. Персонал киім-кешекпен жұмыс істеу бойынша рәсімдерді сақтайды (жинау, тасымалдау, беру, жуу, үтіктеу, есептеу, тарату, қолдану) *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Медициналық қалдықтар. Ұйым қалдықтармен қауіпсіз жұмыс істеуді қамтамасыз етеді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мақсаттағы өткір, үшкір және кескіш бұйымдармен жұмыс істеуді қоса алғанда медициналық қалдықтармен қауіпсіз жұмыс істеу бойынша рәсімді, медициналық ұйымда пайда болатын барлық қалдықтарды топтау, сондай-ақ оларды уақтылы кәдеге жаратуды енгізеді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медициналық қалдықтарды орталықтандырып жинауға арналған үй-жай Қазақстан Республикасының заңнама талаптарына сәйкес келеді (жабық қоқыс контейнерлері, ауаны жеткілікті желдету пайдаланылады, температуралық режим сақталады)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Қазақстан Республикасының заңнамасына сәйкес қауіпсіз жолмен кәдеге жаратылады.</w:t>
            </w:r>
          </w:p>
          <w:p>
            <w:pPr>
              <w:spacing w:after="20"/>
              <w:ind w:left="20"/>
              <w:jc w:val="both"/>
            </w:pPr>
            <w:r>
              <w:rPr>
                <w:rFonts w:ascii="Times New Roman"/>
                <w:b w:val="false"/>
                <w:i w:val="false"/>
                <w:color w:val="000000"/>
                <w:sz w:val="20"/>
              </w:rPr>
              <w:t>
Өткір, үшкір және кескіш заттар қалдықтарды қауіпсіз жинауға және жоюға арналған арнайы контейнерлерде кәдеге жаратылады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режимді және уақытша сақтау мерзімін сақтай отырып, қалдықтардың жіктемесіне сәйкес қан қалдықтары және компоненттері, биологиялық сұйықтықтар, ағза тіндері жұқтыру тәуекелін азайту арқылы таңбаланған контейнерлерде сақталады және кәдеге жаратылады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қауіпті медициналық қалдықтармен жұмыс істеу бойынша рәсімдерге оқытудан өтеді және оларды практикада сақтайды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Ас блогы. Медициналық ұйым ас дайындау кезінде инфекциялар тәуекелдерін азайтады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жұмыс істеуд барлық сатыларда Қазақстан Республикасының заңнамасы талаптарына сәйкес келеді және олардың сақталуы мен қауіпсіздігі қамтамасыз етіледі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температуралық режимді, ылғалдылықты, жарықтан қорғауды, желдетуді, сақтау мерзімін, тауар көршілестігін, шығу жерін растайтын құжаттардың болуын, сапасы мен қауіпсіздігін, олардың ластануы мен бұзылуын болдярмайтын шарттардың сақталуын қоса алғанда Қазақстан Республикасының халықтың санитариялық-эпидемиологиялық саламаттылығы нормаларының талаптарын сақтай отырып сақталады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дайындаудың технологиялық процесстері температуралық режимді, аймаққа бөлуді (шикі және дайын өнім), бөлшектеу мүкаммалын, жабдықты және ыдысты таңбалауды, дайын және шикі тамақ өнімдерін бөлек өңдеуді қоса алғанда Қазақстан Республикасының халықтың санитариялық-эпидемиологиялық саламаттылық нормаларының талаптарын сақтай отырып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талаптарға сәйкес ас блогында кросс-инфекцияларды болдырмау үшін тамақ өнімдерін, беткейліктерді, ыдыстарды және ас дайындау, өңдеу және сақтаудың басқа да орындарын өңдеу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ас блогының персоналы медициналық қарап-тексеруден, орындайтын жұмыс сипатына сәйкес кәсіби даярлықтан (біліктілік, мамандық), сондай-ақ тамақ өнімдері өндірісінің қауіпсіздігін қамтамасыз ететін Қазақстан Республикасының халықтың санитариялық-эпидемиологиялық саламаттылығы нормаларының талаптарын сақтау саласында оқытудан және аттестациялаудан өтеді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Инженерлік жүйелер және жөндеу жұмыстары. Инфекциялық бақылау инженерлік жүйелермен сақталады. Жөндеу жұмыстарын жүргізу кезінде инфекциялық бақылау талаптары сақталады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жұмыс аймағы қажет орындарда (микробиологиялық, патологоанатомиялық зертханалар) медициналық ұйымда мамандандырылған зертханалық жабдықтар орнатылады (ламинарлық бокстар)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Инфекциясы бар пациенттерді оқшаулауға арналған жеке кіру есігі бар сүзгі және (немесе) оқшаулау бөлмесі Қазақстан Республикасы заңнамасының талаптарына сәйкес жабдықталған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жөндеу және құрылыс жұмыстарын жүргізу кезінде инфекциялық бақылау бойынша, жұмыстың масштабына және түріне байланысты тәуекелдердің деңгейін анықтау бойынша рәсімдер сақталады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жүргізетін тұлғалар инфекциялық бақылау мәселелері бойынша оқытудан өтеді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Жөндеу-құрылыс жұмыстарының нәтижесінде пациенттердің және персоналдың инфекция жұқтыруын болдырмау үшін оларды жүргізу медициналық ұйымның инфекциялық бақылау бойынша жауапты тұлғасымен жазбаша келісіледі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Персоналды инфекциялық бақылау мәселелері бойынша оқыту. Медициналық ұйым инфекциялық бақылау бойынша персоналды үздіксіз оқытуды жүргізеді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медициналық ұйымның дәрігерлік персоналы инфекциялық бақылау мәселелері бойынша оқытудан өтеді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инфекциялық бақылау бойынша білімдері жыл сайын тестіленеді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бойынша қосымша оқыту студенттер, резидентура тыңдаушылары, медициналық ұйым базасында оқитын басқа да тұлғалар үшін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 пациенттердің заңды өкілдерін инфекциялық бақылау мәселелері бойынга оқыту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мониторингінің индикаторлар көрсеткіштері төмендеген жағдайда, медициналық ұйым медицина персоналын инфекциялық бақылау мәселелері бойынша қосымша оқытудан өткізеді (Стандарттың 29-тармағының 5) тармақшасы)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Ғимараттың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Ғимараттың қауіпсіздігі жөніндегі комиссия. Медициналық ұйымда Ғимараттың қауіпсіздігі бойынша бағдарлама енгізіледі, оның орындалуын Ғимараттың қауіпсіздігі жөніндегі комиссия үйлестіреді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жөніндегі комиссия құрылады және жұмыс жасайды, ол ғимараттың және қоршаған ортаның қауіпсіздігін сақтау бойынша әрекеттерді үйлестіреді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бойынша бағдарлама Қазақстан Республикасының заңнамасы негізінде әзірленеді және мынадай бөлімдерді қамтиды: қоршаған ортаның қауіпсіздігі және күзет жүйесі, өрт қауіпсіздігі, төтенше жағдайларға дайындық, қауіпті материалдармен жұмыс істеу, медициналық жабдықтар, коммуналдық (инженерлік) жүйлер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бойынша бағдарлама әрбір жылға жұмыстардың басым бағыттарын анықтай отырып, жыл сайын қайта қаралады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медициналық ұйымның басшысы Ғимараттың қауіпсіздігі жөніндегі комиссиядан немесе жауапты лауазымды тұлғадан Ғимараттың қауіпсіздігі бойынша бағдарламаның орындалуына жүргізілген негізгі жұмыстар және ғимарат пен қоршаған ортаның қауіпсіздігі бойынша бар проблемалар (тәуекелдер) көрсетілетін есепті 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басшысы жыл сайын Медициналық ұйымды басқару органына жүргізілген негізгі жұмыстар және ғимарат пен қоршаған ортаның қауіпсіздігі бойынша бар проблемалар (тәуекелдер) (бар болса) көрсетілетін Ғимараттың қауіпсіздігі бойынша бағдарламаның орындалуы туралы есепті жолдайды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Қоршаған ортаның қауіпсіздігі. Медициналық ұйымның ғимараты(тары) және аумағы пациенттер, персонал және келушілер үшін қауіпсіз және жайлы болып табылады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ғимаратының және аумағының жағдайы Қазақстан Республикасының заңнамасы талаптарына сәйкес келеді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жарақат жағдайы және есептілікке жататын басқа да мәліметтер уәкілетті органдарға хабарланады.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жөніндегі комиссия жүргізілген инспекция нәтижелерін кейіннен құжаттандыра отырып, тоқсан сайын ғимаратты және үй-жайларды, инженерлік жүйелерді және жабдықтарды инспекциялайды (тестілейді)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және үй-жайлар, инженерлік жүйелер, жабдықтар және басқа да заттар тұрақты жаңартылады және қауіпсіз деңгейде сақталады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пациенттер, келушілер үшін немесе қоршаған орта үшін едәуір тәуекелдер анықталған жағдайда медициналық ұйымның басшылығы қаражат бөлу, мүдделі тараптарды ақпараттандыру және анықталған тәуекелдерді азайту бойынша қажетті әрекеттерді қабылдайды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Күзет және қорғау. Медициналық ұйымның ғимаратын және аумағын күзету және қорғау қамтамасыз етіледі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штаттан тыс және келісімшарттық қызметкерлер, студенттер, резидентура тыңдаушылары медициналық ұйымның базасында оқытылатын тұлғалар медициналық ұйымның рәсімдеріне сәйкес сәйкестендіріледі (осы Стандарттың 26-тармағының 1)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қызметінің қызметкерлері күзету және қорғау мақсатында ғимаратта және аумақта мониторинг (бейнебақылау және (немесе) шолу жасау) жүргізеді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шолу жасау (инспекция) және күзет қызметінің қызметкерлері арасында кезекшілікті тапсыру құжаттандырылады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тұлғалардың күндізгі стационарға және режимдік бөлімшелерге кіруі шектеледі (инженерлік, коммуналдық жүйелерді бақылау аймағы және басқалары)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қызметінің қызметкерлері төтенше жағдайлар кезінде (қауіпсіздік бойынша кодтар кезінде) әрекет етуге, сондай-ақ алғашқы көмек көрсету бойынша оқытудан өтеді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Өрт қауіпсіздігі. Өрт қауіпін және түтіндеуді төмендету бойынша бағдарлама енгізіледі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ерте анықтау жүйесі жұмыс жасайды; тұрақты инспекцияланатын және қажет болған жағдайда жаңартылатын өрт сөндіруге арналған жарамды құралдар жаңартылады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ерте анықтауға және сөндіруге арналған құралдарды және жүйелерді инспекциялау, тестілеу және сақтау құжаттандырылады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және басқа да төтенше жағдайларда ғимараттан қауіпсіз көшіру үшін көшіру жолдары еркін күйде сақталады. Ақпараттық және нұсқаушы белгілер (шығуды, өрт сөндіру құрал-саймандарын және гидранттарды нұсқаушылар), көшіру схемасы болады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Түтін мен өрттің таралуын шектеу үшін өртке қарсы есіктер орнатылады, өртке төзімді материалдар пайдаланылады, жанғыш материалдардың пайдалануы азайтылады.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жыл сайын өрт және түтіндену кезіндегі әрекеттер бойынша практикалық жаттығу жүргізеді (осы Стандарттың 47- тармағының 2) тармақшасын қарау)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Басқа да төтенше жағдайлар. Басқа да төтенше жағдайлардың қауіпін төмендету бойынша бағдарлама енгізіледі*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туындау ықтималдығын, бұзу күшін (салдарларын) және ұйымның өңір үшін маңызды төтенше жағдайлардың түрлеріне дайындық деңгейін көрсете отырып, тәуекелдерді бағалау түрінде аудан үшін маңызды төтенше жағдайлардың түрін анықтайды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бойынша қауіптерді бағалаудың негізінде жылдық іс-шаралар жоспарында жұмыстың басым бағыттары анықталады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төтенше жағдайларға дайындығын жетілдіру үшін ресурстар бөлінеді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төтенше жағдайлар кезінде қабылданатын әрекеттер бойынша жыл сайын персоналдың практикалық жаттығуы өткізіледі: шұғыл медициналық көмек көрсету, судың және электрдің баламалы көздерін пайдалануға дайындық, хабарлау жүйесінің дұрыстығын тексеру (осы Стандарттың 46-тармағының 3) тармақшасын қарау)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әрекеттер бойынша практикалық оқыту аяқталысымен сәйкессіздікті жақсарту және үздіксіз жақсартуды қолдау жөніндегі іс-шаралар жоспарын әзірлей отырып, жүргізілген оқу нәтижелеріне талдау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Қауіпті материалдар және қалдықтар. Қауіпті материалдармен және қалдықтармен жұмыс істеу Қазақстан Республикасының заңнамасына сәйкес жүзеге асырылады және адамдардың және қоршаған ортаның қауіпсіздігі қамтамасыз етіледі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Атауларды (құрамы), сақтық шараларын және апатты жағдайлар кезіндегі бастапқы көмек шараларын, сақтау орындарын, барынша рұқсат етілетін сақтау көлемін және таңбалау үшін қолданылатын ескерту белгілерін көрсете отырып, медициналық ұйымның барлық қауіпті материалдары мен қалдықтарының тізімі (от қауiптi материалдарын қоса) анықталады (осы Стандарттың 33-тармағын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материалдарды таңбалауды, сақтауды, жұмыс істеу, тасымалдау, кәдеге жарату кезінде қорғаныш құралдарын киюді қоса алғанда қауіпті материалдармен жұмыс істеуге қойылатын талаптар жазылады*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қауіпті материалдар мен қалдықтар атауы (құрамы), жарамдылық мерзімі және қолданылатын сақтық белгілері көрсетіле отырып таңбаланады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материалдарды қолдану орындарында сақтық шаралары және бастапқы медициналық көмек көрсету алгоритмдері бойынша қолжетімді ақпарат болады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қауіпті материалдарды төгілген кезде жылдам жинау (залалсыздандыру) және инцидент туралы жауапты лауазымды тұлғаларға хабарлау бойынша әрекеттерге оқытудан өтеді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Медициналық жабдық. Медициналық жабдықтың қауіпсіздігі тестілеу, калибрлеу, жұмыс жағдайында сақтау және персоналды оқыту жолымен қамтамасыз етіледі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жабдықтардың қауіпсіздігін қамтамасыз ету бойынша бағдарлама енгізіледі (осы Стандарттың 38- тармағының 2) тармақшасын қарау)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медициналық жабдықтың тізімі және есебі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жабдықтарға профилактикалық қызмет көрсету, тестілеу, калибрлеу, сақтау, жөндеу жүргізіледі және құжаттандырылады:</w:t>
            </w:r>
          </w:p>
          <w:p>
            <w:pPr>
              <w:spacing w:after="20"/>
              <w:ind w:left="20"/>
              <w:jc w:val="both"/>
            </w:pPr>
            <w:r>
              <w:rPr>
                <w:rFonts w:ascii="Times New Roman"/>
                <w:b w:val="false"/>
                <w:i w:val="false"/>
                <w:color w:val="000000"/>
                <w:sz w:val="20"/>
              </w:rPr>
              <w:t>
жабдықтың әрбір бірлігіне профилактикалық қызмет көрсету өндірушінің нұсқаулығына сәйкес жиілікпен немесе одан жиі жүргізіледі;</w:t>
            </w:r>
          </w:p>
          <w:p>
            <w:pPr>
              <w:spacing w:after="20"/>
              <w:ind w:left="20"/>
              <w:jc w:val="both"/>
            </w:pPr>
            <w:r>
              <w:rPr>
                <w:rFonts w:ascii="Times New Roman"/>
                <w:b w:val="false"/>
                <w:i w:val="false"/>
                <w:color w:val="000000"/>
                <w:sz w:val="20"/>
              </w:rPr>
              <w:t>
профилактикалық қызмет көрсету жиілігі медициналық ұйымның құжаттарында жазылған;</w:t>
            </w:r>
          </w:p>
          <w:p>
            <w:pPr>
              <w:spacing w:after="20"/>
              <w:ind w:left="20"/>
              <w:jc w:val="both"/>
            </w:pPr>
            <w:r>
              <w:rPr>
                <w:rFonts w:ascii="Times New Roman"/>
                <w:b w:val="false"/>
                <w:i w:val="false"/>
                <w:color w:val="000000"/>
                <w:sz w:val="20"/>
              </w:rPr>
              <w:t>
жабдықтарға профилактикалық қызмет көрсету кестесі жыл сайын құрылады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бекіткен рәсімдерге сәйкес персоналды медициналық жабдықпен қауіпсіз жұмыс істеуге оқыту жүргізіледі.</w:t>
            </w:r>
          </w:p>
          <w:p>
            <w:pPr>
              <w:spacing w:after="20"/>
              <w:ind w:left="20"/>
              <w:jc w:val="both"/>
            </w:pPr>
            <w:r>
              <w:rPr>
                <w:rFonts w:ascii="Times New Roman"/>
                <w:b w:val="false"/>
                <w:i w:val="false"/>
                <w:color w:val="000000"/>
                <w:sz w:val="20"/>
              </w:rPr>
              <w:t>
Оқытудан өткен және құзыретті персонал медициналық жабдықтармен жұмысқа жіберіледі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хабарлау және шақырту, бұзылу және медициналық жабдықтармен байланысты басқа да жағдайларда шаралар қабылдау жүйесі енгізіледі (мысалы, жану қаупі)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Коммуналдық жүйелер. Медициналық ұйымдағы коммуналдық және инженерлік жүйелер Қазақстан Республикасы заңнамасының талаптарына сәйкес келеді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коммуналдық және инженерлік жүйелерді инспекциялау, тестілеу және сақтау тәртібі мен жиілігін анықтайды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Коммналдық және инженерлік жүйелердің жұмысы бақыланады, сақталады және жетілдіріледі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мониторинг нәтижелерін құжаттай отырып, желдету жүйелеріне мониторинг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басудың алдын алу үшін желдету жүйесіне өндірушінің ұсынымдарына сәйкес жиілікпен ауыстырылатын сүзгілер орнатылады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инженерлік жүйелер төтенше жағдайлар кезінде ішінара немесе толық ажыратылуды жеңілдету үшін таңбаланады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Су және электр жүйесі. Медициналық ұйымда судың және электрдің балама көздерін қоса алғанда оларға үдіксіз қолжетімділік қамтамасыз етіледі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электр жылдың кез келген уақытында тәулік бойына қолжетімді болып табылады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ауыз су жылдың кез келген уақытында тәулік бойына қолжетімді болып табылады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балама көздерден сумен жабдықтау және электрмен жабдықтау аса маңызды аймақтар және көрсетілетін қызметтер анықталады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баламалы көздері тоқсан сайын тестіленеді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баламалы көздері тоқсан сайын тестіленеді, баламалы көздерден электр өндіру үшін қажетті отын қоры болады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Персоналды ғимараттың қауіпсіздігі бойынша оқыту. Ғимараттың және қоршаған ортаның қауіпсіздігін сақтау үшін медициналық ұйымның персоналын оқыту, білімін тестілеу жүргізіледі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қауіпті материалдармен жұмыс істеу ережелеріне оқытылады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өрт туралы хабарлауды қоса алғанда өрт кезіндегі әрекеттерге, өртті сөндіру және пациенттерді көшіру дағдыларына оқытылады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төтенше жағдайлар кезіндегі әрекеттерді қоса алғанда жабдықтармен және коммуналдық (инженерлік) жүйелермен жұмыс істеуге оқытылады (осы Стандарттың 44- тармағының 4)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және штаттан тыс персонал, студенттер, резидентура тыңдаушылары, медициналық ұйымның базасында оқытылатын тұлғалар, үй-жайларды жалдаушылар, волонтерлер және келушілер медициналық ұйымның ғимаратында және аумағында болу кезіндегі қауіпсіздік ережелеріне оқытылады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медициналық ұйымның басшылығы бекіткен рәсімдерге сәйкес персоналдың медициналық ұйымның ғимаратында және аумағында болу кезіндегі қауіпсіздік ережелерін білуіне тестілеу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Дәрілік заттардың және медициналық мақсаттағы бұйымдардың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Дәрілік заттарды және медициналық мақсаттағы бұйымдарды басқару. Медициналық ұйымдарда ұйымда дәрілік заттармен және медициналық мақсаттағы бұйымдармен қауіпсіз жұмыс істеу қамтамасыз етіледі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және медициналық мақсаттағы бұйымдармен жұмыс істеу Қазақстан Республикасының заңнамасына сәйкес жүзеге асырылады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дәрілік заттардың және медициналық мақсаттағы бұйымдардың айналымын басқару жүйесіне мыналарды қамтитын талдау жүргізіледі: жоспарлау және сатып алу; сақтау; дәрігерлік тағайындау; дайындау немесе еріту; пациентке дәрі-дәрмек енгізу; емдік әсеріне мониторинг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бағалауды қамтитын дәрілік заттарды және медициналық мақсаттағы бұйымдарды басқару жүйесіне (дәрілік заттарды пайдаланумен байланысты мәселелерді немесе қауіптілігі жоғары аймақтарды анықтау) талдау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және медициналық мақсаттағы бұйымдарды басқарудың әрбір сатысын сипаттайтын рәсімдер әзірленеді және енгізіледі: жоспарлау және сатып алу; сақтау; дәрігерлік тағайындау; дайындау немесе еріту; пациентке дәрілік заттарды енгізу; дәрілік заттардың әсеріне мониторинг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тізімді бекітуді қоса алғанда дәрілік заттарды және медициналық мақсаттағы бұйымдарды басқару мәселелерін қарастыратын формулярлық комиссия құрылады және жұмыс жасайды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Дәрілік заттарды және медициналық мақсаттағы бұйымдарды сақтау. Дәрілік заттар және медициналық мақсаттағы бұйымдар қауіпсіз және тиісті жолмен сақталады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дәрілік заттар және медициналық мақсаттағы бұйымдар атауын (құрамын), жарамдылық мерзімін көрсете отырып, Қазақстан Республикасы заңнамасының талаптарына сәйкес сақталады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бұйымдар температуралық режимді, ылғалдылықты және басқа да шарттарды ұстана отырып, оларды сақтауға қойылатын талаптарға сәйкес сақталады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есепке алынуға және бақылануға жататын есірткі және басқа да дәрілік заттар Қазақстан Республикасының заңнамасына сәйкес сақталады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ішкі ережелері дәрілік заттардың және медициналық мақсаттағы бұйымдардың жоғалудан және ұрлануынан сақталуын қамтамасыз етеді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персоналы/бекітілген лауазымды тұлғалар Қазақстан Республикасы заңнамасының талаптарына сәйкес дәрілік заттардың сақталуын қамтамасыз ету үшін медициналық ұйымдарда дәрілік заттардың және медициналық мақсаттағы бұйымдардың барлық сақталу орындарына бақылау жүргізеді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Дәрілік заттармен, медициналық мақсаттағы бұйымдармен ерекше жұмыс істеу және оларды жоюдың ерекше жағдайлары. Дәрілік заттармен және медициналық мақсаттағы бұйымдармен жұмыс істеу және оларды жоюдың ерекше жағдайлары жазылады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жарамдылық мерзімі өткен дәрілік заттарды және медициналық мақсаттағы бұйымдарды анықтау және жою тәртібін бекітеді және сақталуын бақылайды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құрамында есірткі заттар, психотроптық заттар бар дәрілік заттарды және жарамдылық мерзімі өткен прекурсорларды анықтау және жою тәртібін бекітеді және сақталуын бақылайды*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дәрілік заттарды және медициналық мақсаттағы бұйымдарды ұрланудан және жоғалудан қорғауды, жиынның дайындығын уақтылы тексеруді және құрамының уақтылы толтырылуын қоса алғанда шұғыл жағдайларға арналған дәрілік заттардың және медициналық мақсаттағы бұйымдардың жиындарымен (шокқа қарсы төсеме, эпидемияға қарсы төсеме, реанимациялық жиын) жұмыс істеу тәртібін бекітеді және бақылайды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ұйым басшылығымен бекітілген рәсімдерге сәйкес дәрілік заттарды және медициналық мақсаттағы бұйымдарды кері қайтару тәртібін бекітеді және бақылайды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қауіпті дәрілік заттармен жұмыс істеу тәртібін бекітеді және бақылайды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Дәрілік заттарды тағайындау. Дәрілік заттарды тағайындау және дәрілік заттардың тағайындалуын тексеру процесі белгіленеді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карталарда міндетті ақпаратты қоса алғанда дәрілік заттарды тағайындауға қойылатын талаптар бекітілген: пациентті сәйкестендіру; дәрілік заттардың атауы (халықаралық пантенттелмеген немесе саудадағы атауы); дозасы; енгізу жолы*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ұйымның басшылығы дәрігерлік тағайындау немесе рецепт парақтарын толтырдың дұрыстығын бақылау ресімін әзірлеген және бекіткен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шұғыл жағдайларда дәрілік заттарды ауызша тағайындау кезінде қолданылатын ресімдерді әзірлейді және бекітеді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Тағайындаудың негізділігін және толықтығын анықтау үшін ағымдық медициналық карталарда дәрілік заттардың тағайындалуына тексеру жүргізіледі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рәсімдерінің және пациеттің қауіпсіздігінің сақталу мәніне медициналық карталардың таңдамалы клиникалық аудиті жүргізіледі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Дәрілік заттарды дайындау. Дәрілік заттар қауіпсіз және таза ортада дайындалады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қажетті жабдықтары мен бұйымдары бар таза және қауіпсіз жұмыс аймағында дайындалады (ерітіледі, өлшенеді)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дәрілік заттарды дайындайтын медицина персоналы дәрілік заттарды дайындау қағидаттарына және асептика әдістеріне оқытылады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енгізілген және пациент қабылдаған әрбір дәрілік зат жазба уақытын және жазба авторын көрсете отырып, тағайындау парағында (немесе басқа құжатта) құжаттанады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қауіпсіз енгізу бес тармақтың дұрыстығын тексеру арқылы қамтамасыз етіледі: дәл сол пациент, дәрілік зат, доза, енгізу жолы, қабылдау уақыты және жиілігі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пациенттің өздігімен енгізу процесі жазылады (ингалятор немесе инсулинді қалам)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Дәрілік заттармен жұмыс істеу мониторингі және оқыту. Дәрілік заттардың әсеріне мониторинг және қажеттіліктерге байланысты пациенттерді және персоналды мерзімді оқыту жүргізіледі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дәрілік заттардың әсеріне және жанама әсерлеріне мониторинг жүргізу бойынша рәсімдерді әзірлейді және бекітеді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әлеуетті қателіктерді және қателіктері анықтау, хабарлау және талдау процесі енгізілген (осы Стандарттың 6-тармағының 4-тармағының 3) тармақшасын қарау)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Дәрігерлер және дәрілік заттармен жұмыс жасауға тартылған басқа да персонал үшін дәрілік заттар бойынша анықтамалық ақпарат қолжетімді болады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дәрілік заттармен жұмыс жасауға тартылған дәрігерлер медициналық ұйымның басшылығы бекіткен рәсімдерге сәйкес дәрілік заттармен жұмыс істеу мәселелері бойынша оқытылады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орта дәрілік заттармен жұмыс жасауға тартылған медицина персоналы және басқа да персонал медициналық ұйымның басшылығы бекіткен рәсімдерге сәйкес дәрілік заттармен жұмыс істеу мәселелері бойынша оқытылады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p>
      <w:pPr>
        <w:spacing w:after="0"/>
        <w:ind w:left="0"/>
        <w:jc w:val="left"/>
      </w:pPr>
      <w:r>
        <w:rPr>
          <w:rFonts w:ascii="Times New Roman"/>
          <w:b/>
          <w:i w:val="false"/>
          <w:color w:val="000000"/>
        </w:rPr>
        <w:t xml:space="preserve"> 4-тарау. Пациентті емдеу және оның күтімі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10635"/>
        <w:gridCol w:w="8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Пациенттің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Пациентті сәйкестендіру. Пациенттің қауіпсіздігі пациентті сәйкестендіру процесі арқылы арттырылады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пациентке кемінде екі идентификаторды қолдана отырып, пациентті сәйкестендіру процесін сипаттайтын пациентті сәйкестендірудің операциялық рәсімінің стандарттарын (бұдан әрі – ОРС) бекітеді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әрбір емшараның, операцияның, инъекцияның, дәрілік заттарды қабылдаудың, биоматериалды алу және басқа да жағдайлардың алдында ОРС сәйкес сәйкестендіріледі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сәйкестендіру екі идентификатормен сәйкестендіру білезігін пайдалану жолымен не медициналық ұйым басшылығымен бекітілген пациенттерді сәйкестендірудің басқа балама тәсілдері арқылы жеңілдетіледі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идентификаторлары медициналық карталардың барлық нысандарында болады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сәйкестендіру процесі пациенттің қауіпсіздігін арттыру үшін қолданылатын индикаторлар арқылы мониторингіленеді. Индикаторлар пациентті сәйкестендірудің пайдаланылатын тәсілдеріне байланысты таңдап алынады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Ақпаратты тиімді беру. Пациенттердің қауіпсіздігі ауызша және (немесе) телефонмен ақпарат берудің стандартталған процесі арқылы арттырылады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 жазып алатыны және хабарламаны дауыстап оқитыны, хабарлаушы тұлға хабарламаның дұрыстығын растауы жазылған, ақпаратты ауызша және (немесе) телефон арқылы қабылдау мен берудің ОРС әзірленеді және енгізіледі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ауызша дәрілік заттар тағайындау, зертханалық және диагностикалық зерттеулердің сындарлы нәтижелері туралы хабарлама ақпаратты ауызша және (немесе) телефон арқылы қабылдау мен берудің ОРС-ке сәйкес беріледі.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барлық зертханалық және диагностикалық зерттеулер үшін (медициналық ұйым көрсететін немесе аутсорингке берілген) сындарлы мәндердің тізімін белгілейді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күтім көрсетуді жүзеге асыратын пациенттердің, адамдардың пациент күтімін беру кезінде медицина қызметкері арасындағы ақпаратты беру бойынша ОРС әзірленеді және енгізіледі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диагностикалық зерттеулердің сындарлы нәтижелерін хабарлау кезінде ауызша және (немесе) телефон арқылы ақпарат беру процесі және ұйымдар мен қызметтер арасындағы пациентті беру процесі пациенттің қауіпсіздігін арттыру үшін қолданылатын индикатор арқылы мониторингіленеді*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Тәуекелі жоғары дәрілік заттардың қауіпсіздігі (жанама әсерлердің жоғары деңгейі бар және науқастың денсаулығына айтарлықтай зиян келтіретін дәрілер, сондай-ақ басқа дәрілердің атауларына немесе орамаларына ұқсас дәрілік заттар). Пациенттердің қауіпсіздігі тәуекелі жоғары дәрілік заттарды стандартталған таңбалаудың және қауіпсіз жұмыс істеудің есебінен арттырылады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жоғары дәрілік заттармен жұмыс істеуді сипаттайтын ОРС әзірленеді *</w:t>
            </w:r>
          </w:p>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тәуекелі жоғары дәрілік заттарды таңбалауды;</w:t>
            </w:r>
          </w:p>
          <w:p>
            <w:pPr>
              <w:spacing w:after="20"/>
              <w:ind w:left="20"/>
              <w:jc w:val="both"/>
            </w:pPr>
            <w:r>
              <w:rPr>
                <w:rFonts w:ascii="Times New Roman"/>
                <w:b w:val="false"/>
                <w:i w:val="false"/>
                <w:color w:val="000000"/>
                <w:sz w:val="20"/>
              </w:rPr>
              <w:t>
тәуекелі жоғары дәрілік заттарды сақтауды;</w:t>
            </w:r>
          </w:p>
          <w:p>
            <w:pPr>
              <w:spacing w:after="20"/>
              <w:ind w:left="20"/>
              <w:jc w:val="both"/>
            </w:pPr>
            <w:r>
              <w:rPr>
                <w:rFonts w:ascii="Times New Roman"/>
                <w:b w:val="false"/>
                <w:i w:val="false"/>
                <w:color w:val="000000"/>
                <w:sz w:val="20"/>
              </w:rPr>
              <w:t>
егер ерекшеліктер болса – тағайындауды және қолдануды;</w:t>
            </w:r>
          </w:p>
          <w:p>
            <w:pPr>
              <w:spacing w:after="20"/>
              <w:ind w:left="20"/>
              <w:jc w:val="both"/>
            </w:pPr>
            <w:r>
              <w:rPr>
                <w:rFonts w:ascii="Times New Roman"/>
                <w:b w:val="false"/>
                <w:i w:val="false"/>
                <w:color w:val="000000"/>
                <w:sz w:val="20"/>
              </w:rPr>
              <w:t>
тәуекелі жоғары дәрілік заттардың тізімін;</w:t>
            </w:r>
          </w:p>
          <w:p>
            <w:pPr>
              <w:spacing w:after="20"/>
              <w:ind w:left="20"/>
              <w:jc w:val="both"/>
            </w:pPr>
            <w:r>
              <w:rPr>
                <w:rFonts w:ascii="Times New Roman"/>
                <w:b w:val="false"/>
                <w:i w:val="false"/>
                <w:color w:val="000000"/>
                <w:sz w:val="20"/>
              </w:rPr>
              <w:t>
персоналды оқытуды қамтиды.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Концентратталған электролиттермен жұмыс істеуді сипаттайтын ОРС әзірленеді *</w:t>
            </w:r>
          </w:p>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концентратталған электролиттердің таңбалауды;</w:t>
            </w:r>
          </w:p>
          <w:p>
            <w:pPr>
              <w:spacing w:after="20"/>
              <w:ind w:left="20"/>
              <w:jc w:val="both"/>
            </w:pPr>
            <w:r>
              <w:rPr>
                <w:rFonts w:ascii="Times New Roman"/>
                <w:b w:val="false"/>
                <w:i w:val="false"/>
                <w:color w:val="000000"/>
                <w:sz w:val="20"/>
              </w:rPr>
              <w:t>
концентратталған электролиттерді сақтау – сирек пайдалану орындарында сақтауға тыйым салуды, тек клиникалық қажетті орындарда сақтауды;</w:t>
            </w:r>
          </w:p>
          <w:p>
            <w:pPr>
              <w:spacing w:after="20"/>
              <w:ind w:left="20"/>
              <w:jc w:val="both"/>
            </w:pPr>
            <w:r>
              <w:rPr>
                <w:rFonts w:ascii="Times New Roman"/>
                <w:b w:val="false"/>
                <w:i w:val="false"/>
                <w:color w:val="000000"/>
                <w:sz w:val="20"/>
              </w:rPr>
              <w:t>
егер ерекшеліктер болса – тағайындау және қолдануды;</w:t>
            </w:r>
          </w:p>
          <w:p>
            <w:pPr>
              <w:spacing w:after="20"/>
              <w:ind w:left="20"/>
              <w:jc w:val="both"/>
            </w:pPr>
            <w:r>
              <w:rPr>
                <w:rFonts w:ascii="Times New Roman"/>
                <w:b w:val="false"/>
                <w:i w:val="false"/>
                <w:color w:val="000000"/>
                <w:sz w:val="20"/>
              </w:rPr>
              <w:t>
концентратталған электролиттердің тізімін;</w:t>
            </w:r>
          </w:p>
          <w:p>
            <w:pPr>
              <w:spacing w:after="20"/>
              <w:ind w:left="20"/>
              <w:jc w:val="both"/>
            </w:pPr>
            <w:r>
              <w:rPr>
                <w:rFonts w:ascii="Times New Roman"/>
                <w:b w:val="false"/>
                <w:i w:val="false"/>
                <w:color w:val="000000"/>
                <w:sz w:val="20"/>
              </w:rPr>
              <w:t>
персоналды оқытуды қамтиды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ұқсас және қаптамасы ұқсас дәрілік заттармен жұмыс істеуді сипаттайтын ОРС әзірленеді *</w:t>
            </w:r>
          </w:p>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атауы ұқсас және қаптамасы ұқсас дәрілік заттарды таңбалауды;</w:t>
            </w:r>
          </w:p>
          <w:p>
            <w:pPr>
              <w:spacing w:after="20"/>
              <w:ind w:left="20"/>
              <w:jc w:val="both"/>
            </w:pPr>
            <w:r>
              <w:rPr>
                <w:rFonts w:ascii="Times New Roman"/>
                <w:b w:val="false"/>
                <w:i w:val="false"/>
                <w:color w:val="000000"/>
                <w:sz w:val="20"/>
              </w:rPr>
              <w:t>
егер дәрілік заттардың атаулар үндес немесе сыртқы беті ұқсас болса, оларды бір сөреде немесе бір қатарда сақтауға тыйым салуды;</w:t>
            </w:r>
          </w:p>
          <w:p>
            <w:pPr>
              <w:spacing w:after="20"/>
              <w:ind w:left="20"/>
              <w:jc w:val="both"/>
            </w:pPr>
            <w:r>
              <w:rPr>
                <w:rFonts w:ascii="Times New Roman"/>
                <w:b w:val="false"/>
                <w:i w:val="false"/>
                <w:color w:val="000000"/>
                <w:sz w:val="20"/>
              </w:rPr>
              <w:t xml:space="preserve">
егер ерекшеліктер болса – тағайындауды және қолдануды; </w:t>
            </w:r>
          </w:p>
          <w:p>
            <w:pPr>
              <w:spacing w:after="20"/>
              <w:ind w:left="20"/>
              <w:jc w:val="both"/>
            </w:pPr>
            <w:r>
              <w:rPr>
                <w:rFonts w:ascii="Times New Roman"/>
                <w:b w:val="false"/>
                <w:i w:val="false"/>
                <w:color w:val="000000"/>
                <w:sz w:val="20"/>
              </w:rPr>
              <w:t>
атауы ұқсас және қаптамасы ұқсас дәрілік заттардың тізімін;</w:t>
            </w:r>
          </w:p>
          <w:p>
            <w:pPr>
              <w:spacing w:after="20"/>
              <w:ind w:left="20"/>
              <w:jc w:val="both"/>
            </w:pPr>
            <w:r>
              <w:rPr>
                <w:rFonts w:ascii="Times New Roman"/>
                <w:b w:val="false"/>
                <w:i w:val="false"/>
                <w:color w:val="000000"/>
                <w:sz w:val="20"/>
              </w:rPr>
              <w:t>
персоналды оқытуды қамтиды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жоғары дәрілік заттармен, концентратталған электролиттермен, атауы ұқсас және қаптамасы ұқсас дәрілік заттармен жұмыс істеуді сипаттайтын ОРС барлық ұйымда орындалады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Концентратталған электролиттермен, тәуекелі жоғары дәрілік заттармен және атауы ұқсас және қаптамасы ұқсас дәрілік заттармен жұмыс істеу пациенттің қауіпсіздігін арттыру үшін пайдаланылатын индикаторлар арқылы мониторингіленеді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Хирургиялық қауіпсіздік: дұрыс дене мүшесі, дұрыс емшара және дұрыс пациент. Пациенттердің қауіпсіздігі дұрыс пациентке дұрыс дене мүшесінде дұрыс емшараны қамтамасыз ету үшін стандартталған операция алды верификация (пациенттің жоспарланған инвазиялық процедураға сәйкестігін растау) және тайм-аутттың (медициналық қызметкерлердің хирургиялық операцияларға немесе жоғары тәуекелді инвазиялық процедураларына дайын болуын тексеру) есебінен арттырылады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операция орнын таңбалауды және (немесе) инвазивтік емшараны, операция алды тексеру рәсімдерін және дене мүшесінің дұрыстығын қамтамасыз ету үшін тайм-аутт, дұрыс емшараны және операцияны және пациентті сәйкестендіруді сипаттайтын ОРС әзірленеді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бөлігін операцияны (емшараны) орындайтын дәрігер тәуекелі жоғары операцияның және инвазивтік емшараның алдында медициналық ұйымда бекітілген бірыңғай белгі түрінде таңбалайды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басшылығымен бекітілген рәсімдерге және нысанға мына процестерді тексеруді қамтитын операция алдындағы верификация жүзеге асырылады:</w:t>
            </w:r>
          </w:p>
          <w:p>
            <w:pPr>
              <w:spacing w:after="20"/>
              <w:ind w:left="20"/>
              <w:jc w:val="both"/>
            </w:pPr>
            <w:r>
              <w:rPr>
                <w:rFonts w:ascii="Times New Roman"/>
                <w:b w:val="false"/>
                <w:i w:val="false"/>
                <w:color w:val="000000"/>
                <w:sz w:val="20"/>
              </w:rPr>
              <w:t>
пациенттің өзінің идентификаторларын (толық аты, туған жылы) растауы</w:t>
            </w:r>
          </w:p>
          <w:p>
            <w:pPr>
              <w:spacing w:after="20"/>
              <w:ind w:left="20"/>
              <w:jc w:val="both"/>
            </w:pPr>
            <w:r>
              <w:rPr>
                <w:rFonts w:ascii="Times New Roman"/>
                <w:b w:val="false"/>
                <w:i w:val="false"/>
                <w:color w:val="000000"/>
                <w:sz w:val="20"/>
              </w:rPr>
              <w:t>
пациенттің оперативтік араласуды немесе тәуекелі жоғары емшарасын жүзеге асыруға ақпараттық келісімін растауы</w:t>
            </w:r>
          </w:p>
          <w:p>
            <w:pPr>
              <w:spacing w:after="20"/>
              <w:ind w:left="20"/>
              <w:jc w:val="both"/>
            </w:pPr>
            <w:r>
              <w:rPr>
                <w:rFonts w:ascii="Times New Roman"/>
                <w:b w:val="false"/>
                <w:i w:val="false"/>
                <w:color w:val="000000"/>
                <w:sz w:val="20"/>
              </w:rPr>
              <w:t>
пациенттің оперативтік араласуды (дене және/немесе ағза жағы және учаскесі) растауы</w:t>
            </w:r>
          </w:p>
          <w:p>
            <w:pPr>
              <w:spacing w:after="20"/>
              <w:ind w:left="20"/>
              <w:jc w:val="both"/>
            </w:pPr>
            <w:r>
              <w:rPr>
                <w:rFonts w:ascii="Times New Roman"/>
                <w:b w:val="false"/>
                <w:i w:val="false"/>
                <w:color w:val="000000"/>
                <w:sz w:val="20"/>
              </w:rPr>
              <w:t>
операция орнын таңбалау</w:t>
            </w:r>
          </w:p>
          <w:p>
            <w:pPr>
              <w:spacing w:after="20"/>
              <w:ind w:left="20"/>
              <w:jc w:val="both"/>
            </w:pPr>
            <w:r>
              <w:rPr>
                <w:rFonts w:ascii="Times New Roman"/>
                <w:b w:val="false"/>
                <w:i w:val="false"/>
                <w:color w:val="000000"/>
                <w:sz w:val="20"/>
              </w:rPr>
              <w:t>
пациенттің аллергиясының болуы немесе болмауы</w:t>
            </w:r>
          </w:p>
          <w:p>
            <w:pPr>
              <w:spacing w:after="20"/>
              <w:ind w:left="20"/>
              <w:jc w:val="both"/>
            </w:pPr>
            <w:r>
              <w:rPr>
                <w:rFonts w:ascii="Times New Roman"/>
                <w:b w:val="false"/>
                <w:i w:val="false"/>
                <w:color w:val="000000"/>
                <w:sz w:val="20"/>
              </w:rPr>
              <w:t>
пациенттің тыныс алдары жолының проблемалары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хирургиялық команда мына сатыларды қамтитын тайм-аут рәсіміне қатысады:</w:t>
            </w:r>
          </w:p>
          <w:p>
            <w:pPr>
              <w:spacing w:after="20"/>
              <w:ind w:left="20"/>
              <w:jc w:val="both"/>
            </w:pPr>
            <w:r>
              <w:rPr>
                <w:rFonts w:ascii="Times New Roman"/>
                <w:b w:val="false"/>
                <w:i w:val="false"/>
                <w:color w:val="000000"/>
                <w:sz w:val="20"/>
              </w:rPr>
              <w:t>
пациентті сәйкестендіру;</w:t>
            </w:r>
          </w:p>
          <w:p>
            <w:pPr>
              <w:spacing w:after="20"/>
              <w:ind w:left="20"/>
              <w:jc w:val="both"/>
            </w:pPr>
            <w:r>
              <w:rPr>
                <w:rFonts w:ascii="Times New Roman"/>
                <w:b w:val="false"/>
                <w:i w:val="false"/>
                <w:color w:val="000000"/>
                <w:sz w:val="20"/>
              </w:rPr>
              <w:t>
операциялық араласу атауын немесе инвазивтік емшараны растау;</w:t>
            </w:r>
          </w:p>
          <w:p>
            <w:pPr>
              <w:spacing w:after="20"/>
              <w:ind w:left="20"/>
              <w:jc w:val="both"/>
            </w:pPr>
            <w:r>
              <w:rPr>
                <w:rFonts w:ascii="Times New Roman"/>
                <w:b w:val="false"/>
                <w:i w:val="false"/>
                <w:color w:val="000000"/>
                <w:sz w:val="20"/>
              </w:rPr>
              <w:t>
операциялық араласу участкесін және жағын және инвазивтік емшараны врастау;</w:t>
            </w:r>
          </w:p>
          <w:p>
            <w:pPr>
              <w:spacing w:after="20"/>
              <w:ind w:left="20"/>
              <w:jc w:val="both"/>
            </w:pPr>
            <w:r>
              <w:rPr>
                <w:rFonts w:ascii="Times New Roman"/>
                <w:b w:val="false"/>
                <w:i w:val="false"/>
                <w:color w:val="000000"/>
                <w:sz w:val="20"/>
              </w:rPr>
              <w:t>
хирургиялық бригаданың операцияға дайындығы</w:t>
            </w:r>
          </w:p>
          <w:p>
            <w:pPr>
              <w:spacing w:after="20"/>
              <w:ind w:left="20"/>
              <w:jc w:val="both"/>
            </w:pPr>
            <w:r>
              <w:rPr>
                <w:rFonts w:ascii="Times New Roman"/>
                <w:b w:val="false"/>
                <w:i w:val="false"/>
                <w:color w:val="000000"/>
                <w:sz w:val="20"/>
              </w:rPr>
              <w:t>
Тайм-аут медициналық картада құжаттанады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алды верификациялауды және тайм-аут рәсімін орындау пациенттің қауіпсіздігін арттыру үшін пайдаланылатын индикаторлар арқылы мониторингіленеді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Медициналық көмек көрсетумен байланысты инфекциялар тәуекелін қол гигиенасы арқылы төмендету. Пациенттердің қауіпсіздігі медициналық көмек көрсетумен байланысты инфекциялардың алдын алу үшін кешенді қол гигиенасы бағдарламасының есебінен арттырылады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жуу түрлері мен сатыларын (қолды өңдеу), сондай-ақ қолды өңдеуге арналған көрсеткішті сипаттайтын дәлелді базаға негізделген рәсімдер әзірленеді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Қолды өңдеу бойынша емшаралар барлық медициналық ұйымда орындалады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өңдеу рәсімдерін орындау үшін ресурстар қажетті көлемде ұсынылған.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қол өңдеу гигенасы түрлері, сатылары және көрсеткіштер бойынша оқытылады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өңдеу практикасы пациенттің қауіпсіздігін арттыру үшін пайдаланылатын индикаторлар арқылы мониторингіленеді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Пациенттің құлауы салдарынан залал тәуекелін төмендету. Пациенттердің қауіпсіздігі пациенттердің қолданылатын тобы үшін құлау тәуекелін алғашқы және қайта бағалаудың есебінен, сондай-ақ профилактикалық іс-шаралардың және қоршаған ортаның қауіпсіздігінің есебінен арттырылады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Құлаудың және құлаудан жарақат алудың алдын алуға бағытталған құлаудың профилактикалық ОРС әзірленеді. Медициналық ұйымның персоналы ОРС деректеріне оқытылады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профилактикасы бойынша рәсімдердің құлау тәуекелін бағалауға қойылатын нақты талаптары болады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тәуекелін бағалау және қайта бағалау қажет болған жағдайда орындалады және уақтылы медициналық картада құжаттанады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тәуекелі жоғары пациенттерді сүйемелдеуді және медициналық ұйымның рәсімдерімен анықталған басқа да әрекеттерді қамтитын құлау профилактикасы бойынша әрекеттер орындалады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профилактикасы және құлау саны пациенттің қауіпсіздігін арттыру үшін пайдаланылатын индикаторлар арқылы мониторингіленеді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Пациенттің құқықтары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Мүмкіндігі шектеулі тұлғаларға арналған медициналық көмекке қолжетімділік. Медициналық көмекке қолжетімділік мүмкіндігі шектеулі тұлғаларға жеңілдетіледі.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кіруде мүгедек арбаларына қолжетімді жолдар, тұтқалар және таяныштар болады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тұлғалар үшін мүгедектерге арналған арбалар, балдақтар, таяқтар қолжетімді болып табылады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мүмкіндігі шектеулі тұлғаларды сүйемелдеуді қамтамасыз ету бойынша рәсімдер әзірлейді және бекіледі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пациенттерге арналған дәретханаларда, күндізгі стационар палаталарында және медициналық ұйымның басшылығы анықтаған басқа да орындарда шақырту түймелері немесе персоналдың тарапынан көмек шақырту құралдары болады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кіру тұрқалармен және таяныштармен жабдықталған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Пациенттің құқықтары бойынша рәсімдер. Медициналық ұйым Қазақстан Республикасының заңнамасына сәйкес пациенттердің құқықтарын сақтауға бағытталған рәсімдерді әзірлейді және енгізеді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пациенттің құқықтарын сақтауға бағытталған рәсімдерді әзірлейді және енгізеді және осы процеске пациенттерді және олардың заңды өкілдерін енгізеді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құқықтары және олардың заңды өкілдері туралы ақпарат Қазақстан Республикасының заңнамасына ссәйкес мемлекеттік және орыс тілдерінде орналастырылған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өзінің құқықтары және өзінің денсаулығы үшін ортақ жауапкершілігі туралы ақпараттандырылады, ол дәрігерге алдыңғы аурулар, емдеу, зерттеп-қараулар, сондай-ақ медициналық персоналдың ұсынымдарын ұстану қажеттілігі туралы ақпарат беруді қамтиды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медициналық ұйымның бекітілген рәсімдеріне сәйкес пациенттердің олардың заңды өкілдеріне оларды емдеуге қатысты ақпарат ұсыну бойынша құқықтарын сақтайды *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персонал пациенттің және олардың заңды өкілдерінің құқықтары туралы хабардар етілген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Медициналық көмек алуға қолжетімділік. Медициналық көмектің қолжетімділігінің (жас ерекшелік, физикалық, тілдік, мәдени және пациенттердің басқа да шектеулері) және пациенттер мүлкінің сақталуының тәуекелдері анықталады және төмендетіледі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ғимараты және оған іргелес аумақ қажетті ақпараттық және нұсқау белгілермен жабдықталған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коммуникативтік проблемалармен (тілдік кедергі, саңырау-мылқау және т.б.) жүгінген жағдайда медициналық ұйым оларға тиісті медициналық көмекті қамтамасыз ету үшін барлық қажетті шараларды қабылдайды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пациенттердің мәдени немесе рухани талғамдарын шектемейді және пациенттердің рухани көмек алуына кедергі жасамайды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Пациенттердің мүліктерін ұрлаудан және жоғалудан қорғауды қамтамасыз ететін медициналық ұйымның лауазымды тұлғаларының күзет және материалдық жауапкершілік жүйесі жұмыс жасайды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медициналық күтімдегі басқа да шектеулерді анықтайды және оларды төмендету бойынша шараларды қабылдайды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Ақпараттық дербестігі және құпиялылығы. Пациенттің жеке өміріне қол сұқпаушылық (дербестік), ақпараттың құпиялылық, пациентке лайықты және ілтипат қатынас құқықтары сақталады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емдеу және күтім көрсету процесінде пациенттің дербестігін қамтамасыз етеді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туралы ақпараттың құпиялылығы Қазақстан Республикасының заңнамасы талаптарына сәйкес сақталады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медицина персоналы пациенттердің емдеу және күтім көрсету процесіндегі басымдық және құпиялылық қажеттіліктерін анықтайды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Қазақстан Республикасының ақпарат құпиялылығын реттейтін заңнамасы туралы хабардар етілген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емдеудің барлық сатыларында пациентке құрметпен қарайды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Пациенттердің және олардың заңды өкілдерінің өтініштері. Пациенттердің және олардың заңды өкілдерінің өтініштері уақтылы және объективті қабылданады және қаралады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пациенттердің және олардың заңды өкілінің пациенттің құқықтарын бұзуға қатысты өтініштерін қабылдау процесі болады және пайдаланылады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заңнамасына сәйкес пациенттердің және олардың заңды өкілдерінің өтініштерін жинау, басымды ету және қарау процесі бойынша рәсімдерді бекітеді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және олардың заңды өкілдерінің өтініштері Қазақстан Республикасының заңнамасымен анықталған уақыт мерзімі ішінде уақтылы және объективті қаралады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сапаны бақылау қызметінің персоналы медициналық ұйымның бекітілген рәсімдеріне сәйкес өтініштерді құжаттандыруды және мониторингілеуді жүргізеді. Мониторинг нәтижелері медициналық қызметтердің сапасын арттыру үшін пайдаланылады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талдау нәтижелері денсаулық сақтау ұйымының медициналық қызметінің сапасын арттыру үшін пайдаланылады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Пациентің медициналық қызметке ақпараттандырылған ерікті келсімі. Медициналық ұйым медициналық қызметке пациенттің жалпы ақпараттандырылған ерікті келісімін алу рәсімдерін енгізеді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немесе олардың заңды өкілдерінің ақпараттандырылған ерікті келісімін алу процесі Қазақстан Республикасының заңнамасына сәйкес медициналық ұйымның басшылығы бекіткен рәсімдерде анықталады ***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пациенттері осы медициналық ұйымның медициналық қызметіне ақпараттандырылған ерікті келісімін алу рәсімі туралы хабардар етілген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медицина персоналы пациент үшін түсінікті және қолжетімді түсіндірмелерді пайдалана отырып, медициналық қызметке пациенттің немесе олардың заңды өкілінің ақпараттандырылған ерікті келісімін алу процесіне оқытылған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Ақпараттандырылған ерікті келісіммен танысу кезінде пациенттер және олардың заңды өкілдері бөлек арнайы ақпараттандырылған келісімді талап ететін зерттеулер, емшаралар және емдеулер туралы ақпараттандырылады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немесе олардың заңды өкілінің ақпараттандырылған ерікті келісімінде қауіпсіздік мақсатында немесе басқа да мақсаттарда фото-және бейнетүсірілім жүргізу мүмкіндігі қосымша келісіледі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Пациенттің арнайы ақпараттандырылған ерікті келісімі. Медициналық ұйым операцияның, анестезияның, емшаралық седацияның, сондай-ақ тәуекелі жоғары басқа да емшаралардың алдында медициналық қызметке пациенттің арнайы ақпараттандырылған ерікті келісімін алу рәсімдері енгізіледі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пациенттің және олардың заңды өкілдерінің арнайы ақпараттандырылған ерікті келісімін алуды сипаттайтын рәсімдерді бекітеді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заңнамасына сәйкес пациенттің арнайы ақпараттандырылған ерікті келісімін алуды талап ететін тәуекелі жоғары емшаралардың тізімін бекітеді. Тізім дәрігерлермен және тәуекелі жоғары емшаралар және емдеу көрсететін тұлғалармен бірлесе әзірленеді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медицина персоналы түсінікті және қолжетімді түсіндірмелерді пайдалана отырып, медициналық қызметке пациенттің немесе олардың заңды өкілдерінің арнайы ақпараттандырылған ерікті келісімін алу процесіне оқытылған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жоғары емшараларға және емдеуге пациенттің немесе олардың заңды өкілдерінің арнайы ақпараттандырылған ерікті келісімінің ақпараты Қазақстан Республикасы заңнамасының белгіленген талаптарына сәйкес келеді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ақпараттандырылған ерікті келісімі кез келген операцияның, тәуекелі жоғары емшараның, анестезияның және седацияның алдында, ғылыми жобаға немесе эксперименттік емдеуге қатысу алдында және медициналық ұйыммен анықталған басқа да жағдайларда медициналық картада рәсімделеді және құжаттанады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Емдеуден бас тарту. Пациент ұсынылған медициналық көмектен бас тарту құқығы туралы ақпараттандырылады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заңнамасына сәйкес пациенттің ұсынылған медициналық көмектен бас тартуын (емдеу ұсынысынан толықтай немесе ішінара) рәсімдеу рәсімін бекіткен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үшін мүмкін болатын қолайсыз салдарларды көрсете отырып, медициналық көмектен бас тарту медициналық ұйымның басшылығы бекіткен рәсімдерге сәйкес медициналық құжаттардағы жазбалармен рәсімделеді және пациент не оның заңды өкілі, сондай-ақ тартылған медицина қызметкері қол қояды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Пациентінің талабы бойынша ұйым медициналық ұйымның бекітілген рәсімдеріне сәйкес, пациентпен екінші пікір алу мүмкіндігі үшін толық көлемде жүргізілетін емдеудің барысы туралы ақпаратты ұсынады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пациенттің анықталған емдеуден, емдеудің бөлігінен, инвазивтік емшарадан немесе емдеуге жатқызудан бас тартуын құжаттандыру процесі болады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персоналы пациенттің емдеуден бас тарту құқығына құрметпен қарайды және оның баламалы емдеу түрлері, бас тарту салдарынан мүмкін тәуекелдер және асқынулар туралы ақпараттандырады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Ғылыми зерттеулер. Пациенттің ғылыми зерттеулерге немесе эксперименттік емдеуге қатысуы Қазақстан Республикасының заңнамасына сәйкес жүргізіледі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пациентті тарта отырып ғылыми зерттеулердің немесе эксперименттік емдеудің жүргізілуіне бақылау жүргізетін Жергілікті Әдеп комиссиясы құрылады және жұмыс жасайды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медициналық ұйыммен әзірленген рәсімдерде пациенттің қауіпсіздігі және зерттеу жүргізу туралы шешім қабылдау үшін күтілетін артықшылықтар мен тәуекелдерге ғылыми зерттеуге шолу жасауды, талдауды қамтитын Жергілікті Әдеп комиссияның функциялары анықталады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пациентті тарта отырып ғылыми зерттеу жүргізуге және үйлестіруге бақылау жүргізетін тұлғаны (бас зерттеуші) анықтайды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басталар алдында пациенттің сәйкестендірілуін, дәрігердің тегі және есімін, күнін, уақытын, пациенттің немесе оның заңды өкілінің қолы көрсетіле отырып, пациент немесе оның заңды өкілі ғылыми зерттеуге қатысуға ақпараттандырылған келісімге қол қояды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зерттеу барысы және пациенттің міндеттері туралы, күтілетін артықшылықтар, тәуекелдер және ыңғайсыздықтар, емдеудің балама түрлері туралы ақпараттанады, бас тартудан кейінгі жағымсыз қатынастан қорықпай кез келген уақытта зерттеуден бас тартуға құқылы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Студенттерге, резидентура тыңдаушыларына, медициналық ұйымның базасында оқытылатын басқа да тұлғаларға білім беру процесін бақылау. Медициналық ұйым медициналық ұйымның басшылығымен бекітілген рәсімдерге сәйкес студенттердің, резидентура тыңдаушыларының, медициналық ұйымның базасында оқытылатын басқа да тұлғалардың оқытылуына бақылау жүргізеді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студенттерге, резидентура тыңдаушыларына, медициналық ұйымның базасында оқытылатын басқа да тұлғаларға бақылау жүргізу бойынша рәсімдер әзірлейді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резидентура тыңдаушыларының, медициналық ұйымның базасында оқытылатын басқа да тұлғалардың білім алу мәртебесін растайтын тізімдер болады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резидентура тыңдаушылары, медициналық ұйымның базасында оқытылатын басқа да тұлғалар үшін медициналық көмек көрсетуде дербестік деңгейі анықталады (нені бақылаумен жасау, нені өздігімен орындау)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медициналық ұйымның базасында білім беру процесінде бақылау жүргізетін жауапты тұлғаларды анықтайды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резидентура тыңдаушылары, медициналық ұйымның базасында оқытылатын басқа да тұлғалар пациенттердің қауіпсіздігін қамтамасыз ету мақсатында нұсқаулықтан өтеді (қол гигиенасы, жеке қорғаныш құралдарын қолдану)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3 -параграф. Клиникалық күтімнің негіздері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Тәуекел тобындағы пациенттер. Медициналық ұйым тәуекел тобының пациенттерін және тәуекелі жоғары емшараларды анықтайды (пациенттің өміріне немесе денсаулығына зиян келтіретін ықтималдылығы жоғары және медициналық персонал мен науқастың назарын күшейтуді талап ететін рәсімдер)</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өзінің жай-күйі, жас ерекшелік немесе физикалық ерекшеліктері себептері бойынша өзінің пікірін айта алмайтын не қысқа мерзім ішінде олардың денсаулық жағдайы күрт нашарлау тәуекелі бар тәуекел тобындағы пациенттерді анықтайды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пациенттерді қарап-тексеру, емдеу, күтім жасау, олармен жұмыс істеу ерекшеліктерін сипаттайтын емшаралар енгізіледі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қарап-тексеру нысаны қажеттілігіне байланысты тәуекел тобындағы пациенттер үшін маңызды ақпаратпен толықтырылады (қарап-тексеру нысанын түрлендіру)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Зорлық-зомбылық құрбандары анықталған кезде мүдделі әлеуметтік, құқық қорғау органдарымен және басқа да ұйымдармен байланыста болады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тәуекел дәрежесі жоғары рәсімдердің тізбесі бекітілген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Пациенттерді бастапқы қарап-тексеру. Бастапты қарап-тексеру пациенттің қажеттіліктерін анықтау және бастапқы емдеу жоспарын құрастыру үшін ақпараттық болып табылады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 бастапқы қарап-тексеруді Қазақстан Республикасының заңнамасына сәйкес жауапты тұлғалар жүзеге асырады ***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қарап-тексеру жазбасы Қазақстан Республикасының заңнамасына сәйкес пациенттің медициналық картасына енгізіледі ***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Қарап-тексеруді қоса алғанда медициналық картадағы жазбалар, пациентті емдеуге және оның күтіміне тартылған медициналық персоналға қолжетімді болып табылады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мамандар құжаттармен расталған өздерінің білімі, біліктілігі және дағдылары негізінде қарап-тексерулер жүргізеді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қарап-тексеру пациенттің психологиялық-эмоционалдық мәртебесін бағалауды қамтиды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Емдеу және күтім жоспары. Жеке емдеу жоспары уақтылы құжаттанады және емдеудің мақсаттарын немесе күтілетін нәтижелерін қамтиды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жоспары бастапқы қарап-тексерудің, алдыңғы қарап-тексерулердің, тексеру нәтижелерінің негізінде жеке әзірленеді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жоспарын әзірлеуге топ тартылады (дәрігер, мейіргер және басқа да мамандар)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жоспары мүмкіндігінше емдеудің мақсаттарын немесе күтілетін нәтижелерді қамтиды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жоспары медициналық ұйымның басшысы бекіткен клиникалық хаттамалар талаптарына сәйкес келеді (осы Стандарттың 10-тармағын қарау)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парақтары пациентті емдеу жоспарына сәйкес келеді. Пациентке қажетті мамандардың кеңесі, зерттеулер, дәрілік және басқа да терапия тағайындалады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Пациентті қайта қарап-тексеру. Пациенттің жай-күйі динамикалы бақыланады және құжаттанады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 жоспарынан мақсаттарға немесе күтілетін нәтижелерге жетуді бағалау мақсатында динамикалы бақыланады және емдеу құжаттанады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қайта қарап-тексеру пациенттің жай-күйіне байланысты медициналық ұйымның рәсәмдеріне сәйкес жүргізіледі*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жоспары пациенттің жай-күйіне, диагнозына байланысты немесе жаңа ақпараттың негізінде және қайта қарап-тексеру нәтижелері бойынша жаңартылады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қайта қарап-тексеру пациенттің динамикадағы жай-күйін көрсете отырып, дәрігердің күнделікті жазбалары түрінде құжаттанады (егер қолдану мүмкін болса, мейіргерлердің күнделікті жазбалары)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жай-күйінің нашарлау белгілері пайда болған кезде медициналық ұйымның бекітілген рәсімдеріне сәйкес тиісті шаралар қабылданады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Ауруханадан шығаруды жоспарлау. Ауруханадан шығаруды жоспарлау емдеу процесінде жүзеге асырылады*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Ауруханадан шығаруды жоспарлау пациенттің медициналық ұйыммен бастапқы байланыс пунктінде басталады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бекітілген рәсімдеріне сәйкес ауруханадан шығаруды жоспарлау процесі пациенттің және (немесе) олардың заңды өкілдерінің қатысуымен жүзеге асырылады.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шығаруды жоспарлау медициналық көмектің үздіксіздігіне ықпал ету мақсатында медициналық ұйымдармен немесе басқа да мекемелермен өзара іс-қимылды қамтиды.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Ауруханадан шығаруды жоспарлау пациенттің әлеуметтік, рухани және мәдени қажеттіліктерін ескереді.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Ауруханадан шығаруды жоспарлау медициналық картада құжаттанады және қажеттілікке байланысты жаңартылады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Медициналық картадан үзінді көшірме (шығару эпикризі). Шығару эпикризі көрсетілген медициналық көмек туралы негізгі ақпаратты қамтиды**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ауруханадан шығаруға дайындығы пациенттің жай-күйімен және шығаруға көрсетілімдермен анықталады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шығару эпикризі емдеуге жатқызу себептерін, негізгі диагнозды, ілеспе ауруларды, қарап-тексерудің, тексерудің негізгі деректерін, жүргізілген емдеуді, қабылданған негізгі дәрілік заттарды қамтиды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эпикризі пациенттің ауруханадан шығару кезіндегі жай-күйі туралы ақпаратты және одан әрі емдеу және күтім бойынша егжей-тегжейлі ұсыныстарды қамтиды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эпикризінің көшірмесі медициналық картада сақталады, шығару эпикризінің басқа көшірмесі пациентке стационардан шығару күні беріледі не шығару эпикризінің мазмұнымен пациентті міндетті түрде таныстыра отырып, пациентті одан әрі емдеуге жауапты медицина қызметкеріне беріледі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пациент ескертусіз немесе дәрігердің ұсыныстарына қарсы медициналық ұйымнан шығатын болса, пациентті және (немесе) оның заңды өкілдерін, немесе тұрғылықты жері бойынша дәрігерді мүмкін тәуекелдер мен салдарлар туралы ақпараттандырады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Шұғыл медициналық көмек қызметтері барлық ұйым бойынша қолжетімді болып табылады*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 медициналық ұйымның аумағында реанимация қызметтері қолжетімді болып табылады (базалық жүрек-өкпе реанимациясын көрсету)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тереңдетілген жүрек-өкпе реанимациясын көрсетуге арналған дәрілік заттардың, медициналық мақсаттағы бұйымдардың және жабдықтардың стандартталған жиынтығы тұрақты дайындықта сақталады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тереңдетілген жүрек-өкпе реанимациясын көрсету тәртібін сипаттайтын емшаралар енгізіледі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(кеңейтілген) жүрек-өкпе реанимациясы медициналық ұйымның бекітілген ресімдеріне сәйкес көрсетіледі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 базалық жүрек-өкпе реанимациясын көрсетуге оқытылады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4 -параграф. Зертханалық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қызметті ұйымдастыру. Зертханалық қызметтер пациенттер үшін қолжетімді болып табылады және Қазақстан Республикасының заңнама актілеріне, кәсіптік талаптарға сәйкес келеді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ұйымның пациенттеріне көрсетілетін, оның ішінде шарт бойынша қосалқы мердігерлік ұйымдары көрсететін зертханалық қызметтерді бақылауды жүзеге асыратын білікті тұлғаны анықтайды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тұлғалар зертханалық зерттеулер жүргізеді және түсіндіреді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зертханалық қызметтер Қазақстан Республикасының заңнамасына сәйкес келеді***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зертханалық қызметтер жұмыстан тыс уақытта туындайтын шұғыл жағдайлар үшін тәулік бойына қолжетімді болып табылады (егер қолдануға болатын болса)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қосалқы мердігерлік ұйымдар көрсететін зертханалық қызметтер шартта жазылатын индикаторлар немесе талаптар арқылы мониторингіленеді**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Зертханалық зерттеулердің уақыт шегі. Әрбір зертханалық зерттеу түріне уақыт шегі анықталады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зертханалық зерттеу түріне зерттеу нәтижелерінің дайындалуының уақыт шегі анықталады*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зерттеулердің нәтижелері уақтылы хабарланады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шұғыл зертханалық зерттеулердің уақтылы орындалуына мониторинг жүргізеді**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зертханалық зерттеу түріне зерттеу нәтижелерімен бланкіде көрсетілетін қалыпты мәндер шектері анықталады және қажет болғанда қайта қаралады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зертханалық зерттеулердің күрделі (нормадан едәуір ауытқыған) нәтижелерін анықтайды, олар анықталған жағдайда зертхана персоналы 30 минуттың ішінде дәрігерге немесе стационарлық бөлімшенің постына хабарлайды (осы Стандарттың 55- тармағының 1) және 3) тармақшаларын қарау)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Пациенттің биоматериалымен жұмыс істеу. Пациенттің биоматериалын жинау, сәйкестендіру және таңбалау, тасымалдау, жою процестері стандартталады*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дәрігердің зертханалық зерттеуді тағайындау және зертханаға жолдаманы жазып беру процесін бекітеді және орындайды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биоматериалды жинау, оның сәйкестендіру және таңбалау процесін бекітеді және орындайды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пациенттің биоматериалын қауіпсіз тасымалдау және жұмыс істеу процесін бекітеді және орындайды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пациенттің биоматериалын зертхананың қабылдау, тіркеу, қадағалау және сақтау процесін бекітеді және орындайды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аталған талаптарды ұйымның пациенттері үшін зертханалық зерттеулерді орындайтын қосалқы мердігерлік ұйымдар орындайды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Зертханалық қауіпсіздік. Инфекциялық бақылаумен және ғимараттың қауіпсіздігімен өзара байланысты зертханалық қауіпсіздік бағдарламасы енгізіледі және орындалады*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Зертхананың барлық персоналы жұмысқа орналасу кезінде зертханалық қауіпсіздіктің негіздеріне оқытылады**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Зертхананың барлық персоналы жаңа жабдықты алу кезінде немесе жұмыс әдістері өзгерген кезде зертханалық қауіпсіздіктің негіздеріне оқытылады**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жұмыс аймақтарында зертханалық қауіпсіздік бағдарламасының тамақтануға, сұйықтық ішуге, темекі тартуға, косметика қолдануға, байланыс линзаларына немесе ерінге жанасуға тыйым салу бойынша талаптары орындалады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Қауіпсіздікпен байланысты (мысалы, инемен укол салу, биоматериалмен байланыс) инциденттер жауапты тұлғаларға хабарланады және олар бойынша бекітілген рәсімдерге сәйкес түзету шаралары қабылданады (осы Стандарттың 3-тармағының 2) тармақшасын; 26-тармақтың 5) тармақшасын; 43-тармақтың 5) тармақшасын қарау)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зертханалық қызметтерге бақылау жүргізетін тұлға Ғимараттың қауіпсіздігі жөніндегі комиссияның отырысында зертханалық қауіпсіздік бойынша есеп береді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Зертханада сапаны бақылау. Зертханалық қызметтердің сапасына ішкі және сыртқы бақылау жүргізіледі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жабдықтар арқылы немесе қолмен зерттеу нәтижелерін таңдамалы қайта тексеру жолымен зертханалық қызметтердің сапасына ішкі бақылау жүргізеді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ішкі бақылауды медициналық ұйым бекіткен рәсімдерге сәйкес жүргізеді және егер автоматты түрде жабдықтарда жүргізілетін болса құжаттаманы талап етпейді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зертханалық қызметтердің сапасына сыртқы бақылау жүргізіледі *** (реферанс-зертхана немесе биоматериалды таңдамалы қайта тексеру арқылы)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сыртқы бақылау жылына бір рет жүргізіледі және құжат түрінде расталады**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сапаны бақылау нәтижелері қанағаттанарлық болмаған жағдайда, медициналық ұйым бекіткен рәсімдерге сәйкес түзету іс-шаралары жүргізіледі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Зертханалық жабдықтар. Зертханалық жабдықтар жұмыс күйінде сақталады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 тестіленеді, сақталады, калибрленеді және осы әрекеттер құжаттанады**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жабдықтарға медициналық ұйым бекіткен рәсімдерге сәйкес қызмет көрсетіледі*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персонал өздері жұмыс жасайтын жабдықтармен жұмысқа оқытудан өтеді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зертханалық жабдық зертханадан тыс орналасса және оларды клиникалық бөлімшелердің персоналы пайдаланатын болса, онда олар медициналық ұйымның басшылығымен бекітілген рәсімдерге сәйкес жабдықпен жұмыс жасауға оқытылады**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зертхананың басшысы немесе персоналы зертханадан тыс орналасқан барлық зертханалық жабдық бірліктеріне тексеру жүргізеді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5 -параграф. Сәулелік диагностика қызметі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Сәулелік диагностика қызметін ұйымдастыру. Сәулелік диагностика қызметтері пациенттердің қажеттіліктерін қанағаттандырады және Қазақстан Республикасының заңнамасына сәйкес келеді***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ұйымның пациенттерге көрсететін сәулелік диагностикалауды бақылауды жүзеге асыратын білікті тұлғаны анықтайды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 тұлғалар сәулелік диагностикада радиологиялық, ультрадыбыстық және басқа да зерттеу түрлерін жүргізеді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тұлғалар сәулелік диагностикада радиологиялық, ультрадыбыстық және басқа да зерттеу түрлерін түсіндіреді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сәулелік диагностика қызметтері Қазақстан Республикасының заңнамасына сәйкес келеді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мердігерлік ұйымдар көрсететін сәулелік диагностика қызметтері шартта жазылады. Медициналық ұйым бекіткен рәсімдерге сәйкес осы көрсетілетін қызметтер мониторингіленеді**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Сәулелік диагностикада зерттеудің уақыт шегі. Сәулелік диагностикада әрбір зерттеу түріне уақыт шегі анықталады*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зерттеудің әрбір түріне (рентген, компьютерлік томография, магнитті-резонанстық томография) зерттеп-тексеру бойынша қорытындының дайындығының уақыт шегі (мерзімдер) анықталады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Медицналық ұйымда радиологиялық зерттеудің қорытындысы уақтылы дайындалады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радиологиялық зерттеулердің уақтылы орындалуына мониторинг жүргізіледі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дәрігері болмаған жағдайда тиісті құзыреттілігі бар бейіндегі маманға зертттеулердің нәтижелерін беруге рұқсат етіледі.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зерттеулердің күрделі (нормадан едәуір ауытқыған) нәтижелері анықталады, олар анықталған жағдайда персонал дәрігерге немесе жауапты тұлғаға хабарлайды (осы Стандарттың 54-тармағының 1) және 3) тармақшаларын қарау)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Радиациялық қауіпсіздік. Инфекциялық бақылаумен және ғимараттың қауіпсіздігімен өзара байланысты радиациялық қауіпсіздік бағдарламасы енгізіледі және орындалады*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Сәулелік диагностика бөлімшесінің персоналы рентген-қорғаныш киімдерді кию, қорғаныш құралдарын ұстау, жеке дозиметрлерді кию арқылы радиациядан қорғалады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қызметтің персоналы бекітілген рәсімдерге сәйкес жұмысқа орналасу кезінде, жаңа жабдықтарды алу кезінде немесе жұмыс әдістері өзгерген кезде және қажеттілікке байланысты радиациялық қауіпсіздік негіздеріне оқытылады**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бағдарламасы барлық рентген-қорғаныш киімнің қорғаныш қасиеттерін әрбір екі жыл сайын тексеруді, үй-жайдағы радиация фонын жылына бір рет тексеруді және жеке дозометрлерді тоқсан сайын бақылауды қамтиды**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Қауіпсіздікпен немесе радиациялық қауіпсіздікті сақтамаумен байланысты инциденттер хабарланады және инциденттермен жұмыс жасау нәтижелері бойынша түзету шаралары қабылданады (осы Стандарттың 9-тармағының 2) тармақшасын; 26-тармағының 5) тармақшасын; 42 тармағының 5) тармақшасын қарау)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радиациялық қауіпсіздікке бақылауды жүзеге асыратын тұлға Ғимараттың қауіпсіздігі жөніндегі комиссияның отырысында радиациялық қауіпсіздік бойынша есеп береді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Радиологиялық жабдық. Радиологиялық жабдық жұмыс жағдайында сақталады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бойынша барлық жабдықтар (рентген, компьютерлік томография, магнитті-резонанстық томография, ультрадыбыстық зерттеу және басқалары) инспекцияланады, сақталады, калибрленеді (осы Стандарттың 43-тармағын қарау)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бойынша жабдықтарды инспекциялау, сақтау және калибрлеу бойынша әрекеттер құжатталады**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бойынша жабдыққа медициналық ұйымның бекіткен рәсімдеріне сәйкес қызмет көрсетіледі.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Сәулелік диагностика бойынша барлық жабдықтардың тізімі жүргізіледі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сәулелік диагностика бойынша жабдықтардың техникалық ерекшеліктеріне және сипаттамаларына қойылатын талаптарды сәулелік диагностика жөніндегі маман анықтайды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Радиологияда сапаны бақылау. Радиологиялық зерттеулердің сапасына ішкі және сыртқы бақылау жүргізіледі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ішкі бақылау күнделікті жүргізіледі және егер автоматты түрде жабдықтарда жүргізілетін болса құжаттама қажет етілмейді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сыртқы сарапшы қорытындыларды таңдамалы қайта тексеруі жолымен сапаны сыртқы бақылау жүргізіледі ("екінші рет оқу")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Күдікті, күрделі жағдайлар кезінде ұйым жүгінетін сыртқы сарапшылардың байланыс деректері көрсетілген тізімі бар ("екінші рет оқу")**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сарапшылардың білімі, біліктілігі құжат түрінде расталады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деректері қанағаттанарлық болмаған жағдайда радиологида жұмысты жақсарту бойынша шаралар қабылданады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p>
      <w:pPr>
        <w:spacing w:after="0"/>
        <w:ind w:left="0"/>
        <w:jc w:val="both"/>
      </w:pPr>
      <w:r>
        <w:rPr>
          <w:rFonts w:ascii="Times New Roman"/>
          <w:b w:val="false"/>
          <w:i w:val="false"/>
          <w:color w:val="000000"/>
          <w:sz w:val="28"/>
        </w:rPr>
        <w:t>
      Ішкі рәсімдердің (ішкі нормативтік құжат) жазылуын қажет етілетін стандарт немесе өлшемшарт белгімен * белгіленеді</w:t>
      </w:r>
    </w:p>
    <w:p>
      <w:pPr>
        <w:spacing w:after="0"/>
        <w:ind w:left="0"/>
        <w:jc w:val="both"/>
      </w:pPr>
      <w:r>
        <w:rPr>
          <w:rFonts w:ascii="Times New Roman"/>
          <w:b w:val="false"/>
          <w:i w:val="false"/>
          <w:color w:val="000000"/>
          <w:sz w:val="28"/>
        </w:rPr>
        <w:t>
      Кез келген басқа растайтын құжаты болуын қажет ететін стандарт немесе өлшемшарт белгімен ** белгіленеді (мысалы, дәріске қатысушылардың тізімі, жұмыс жоспары, есепк еалу журналы, және т.б.).</w:t>
      </w:r>
    </w:p>
    <w:p>
      <w:pPr>
        <w:spacing w:after="0"/>
        <w:ind w:left="0"/>
        <w:jc w:val="both"/>
      </w:pPr>
      <w:r>
        <w:rPr>
          <w:rFonts w:ascii="Times New Roman"/>
          <w:b w:val="false"/>
          <w:i w:val="false"/>
          <w:color w:val="000000"/>
          <w:sz w:val="28"/>
        </w:rPr>
        <w:t>
      Қазақстан Республикасының нормативтік құқықтық актілеріне және құқықтық актілеріне негізделген стандарт немесе өлшемшарт белгімен ***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маусымдағы</w:t>
            </w:r>
            <w:r>
              <w:br/>
            </w:r>
            <w:r>
              <w:rPr>
                <w:rFonts w:ascii="Times New Roman"/>
                <w:b w:val="false"/>
                <w:i w:val="false"/>
                <w:color w:val="000000"/>
                <w:sz w:val="20"/>
              </w:rPr>
              <w:t>№ 325 бұйрығына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2 қазандағы</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бұйрығына 5-қосымша</w:t>
            </w:r>
          </w:p>
        </w:tc>
      </w:tr>
    </w:tbl>
    <w:p>
      <w:pPr>
        <w:spacing w:after="0"/>
        <w:ind w:left="0"/>
        <w:jc w:val="left"/>
      </w:pPr>
      <w:r>
        <w:rPr>
          <w:rFonts w:ascii="Times New Roman"/>
          <w:b/>
          <w:i w:val="false"/>
          <w:color w:val="000000"/>
        </w:rPr>
        <w:t xml:space="preserve"> Паллиативтік көмек және мейіргер күтімін көрсететін медициналық ұйымдарды аккредиттеу стандарттары  1-тарау. Басшылық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10733"/>
        <w:gridCol w:w="833"/>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өлшемшарттар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ұйымның басқару органы. Басқару органының функциялары (Бақылау Кеңесі, Директорлар кеңесі, медициналық ұйымның құрылтайшы(лары) құжаттарда жазылған</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бірінші басшысына(ларына) өкілеттілікті бөліп беруді қоса алғанда басқару органының құрылымы және функциялары Медициналық ұйымның Жарғысында (ережелері) жазылған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ұйымының Басқару органының мүшелері Қазақстан Республикасының заңнамасына сәйкес сайланады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медициналық ұйымның бірінші басшысының(ларының) жұмысын бағалау өлшемшарттарын бекіткен және жыл сайын жүргізеді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тоқсан сайын Басқару органына медицина персоналының қателіктері, шағымдар, өлім жағдайлары және аталған оқиғалар бойынша жүргізілген талдау нәтижелері туралы мәліметтерді қоса алғанда негізгі қызмет нәтижелері туралы есептер ұсынады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органының жұмысын жыл сайын бағалауды жоғары тұрған денсаулық сақтау органы немесе жоғары тұрған құрылтайшы және бірінші басшысын(ларын) бағалауды медициналық ұйым құжат түрінде растайды. Медициналық ұйымның жоғары басқару деңгейі болып табылатын Басқару органы жыл сайынғы өзін-өзі бағалау түрінде өз қызметін бағалайды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Стратегиялық және операциялық жоспарлау. Медициналық ұйымның басшылары халықтың қажеттіліктеріне сәйкес көрсетілетін қызметтерді жоспарлайды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бойынша құжатта (даму стратегиясы немесе стратегиялық жоспар) (бұдан әрі – стратегиялық жоспар) миссия, пайымы, құндылықтар, стратегиялық мақсаттар, міндеттер және міндеттерді орындау индикаторлары мазмұндалады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стратегиялық жоспары медициналық ұйымның құрылымдық бөлімшелері өкілдерінің қатысуымен әзірленеді және Басқару органымен келісіледі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жоспардың негізінде медициналық ұйымның жылдық жоспары әзірленеді және бекітіледі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тоқсан сайын ұйымның жылдық жоспарындағы (бөлімшелердің жұмыс жоспарлары) іс-шаралардың орындалуына және индикаторлар бойынша деректерге мониторинг жүргізеді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жылдық бюджетті жоспарлайды және өндірістік міндеттерді іске асыру үшін медициналық ұйымды қажетті ресурстармен қамтамасыз етуді ұйымдастырады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басқару. Медициналық ұйымды тиімді басқару оның миссиясына және негізгі қызметіне сәйкес жүзеге асырылады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миссиясы және пайымы оның персоналы және халық үшін қолжетімді болып табылады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Республикасының заңнамасы талаптарына сәйкес әрекет етеді және уәкілетті органдардың тексеру нәтижелеріне уақтылы ден қояды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 үшін негізгі функцияларды сипаттай отырып және көрсетілетін қызметтердің тізімі бар бөлімше туралы ереже бекітіледі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басшылары қойылған міндеттерді орындау және индикаторлар бойынша күтілетін нәтижелерге жету туралы медициналық ұйымның басшылығы алдында есеп береді (осы Стандарттың 8- тармағының 1), 2) тармақшаларын қарау)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тәуекелдердің алдын алу бойынша жүйелі, жоспарлы жұмыстар жүргізеді (осы Стандарттың 9- тармағының 1), 4) және 5) тармақшаларын қарау)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Ұйымдастырушылық құрылым. Ұйымдастырушылық құрылым медициналық ұйымның миссиясына және қызметіне сәйкес келеді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 схема түрінде ұсынылады, медициналық ұйымның басшылығымен бекітіледі және ұйым персоналының мәліметіне жеткізіледі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құрылымда медициналық ұйымға жалпы басшылық ететін лауазымды тұлға және емдеу-профилактикалық қызметке бақылау жүргізетін лауазымды тұлға көрсетіледі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құрылымда мейіргер күтімін бақылауды жүзеге асыратын лауазымды тұлға, медициналық қызмет көрсету сапасын басқару бойынша қызметті жүзеге асыратын лауазымды тұлға және (немесе) медициналық ұйымның миссиясын жүзеге асыруға арналған басқа да басқарушы тұлғалар көрсетіледі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құрылымда қаржылық ресурстарды тиімді басқаруға бақылауды жүзеге асыратын лауазымды тұлға көрсетіледі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медициналық персоналының өзара іс-әрекетін үйлестіру бөлімшелер туралы ережелермен (мұнда бөлімшелердің функциялары көрсетілген), қызметтік-лауазымдық нұсқаулықтармен, ұйымның ережелерімен және рәсімдерімен, сонымен қатар медициналық ұйымның тиісті комиссиясының жұмысымен қамтамасыз етіледі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Әдеп нормалары. Ұйымның әдеп нормалары анықталады және сақталады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өз қызметінде, оның ішінде персоналдың мінез-құлғын анықтау және шешім қабылдау кезінде басшылыққа алатын әдеп нормалары анықталады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Әдеп кодексі медициналық ұйымның құрылымдық бөлімшелері өкілдерінің қатысуымен әзірленеді және басшылықпен бекітіледі*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көмек көрсету кезінде туындайтын әдеп мәселелерін қарау үшін Әдеп комиссиясы құрылған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әдеп мәселелері бойынша анықтау, уақытылы талдау және шаралар қабылдау процесі енгізілген (емдеуді тоқтату, емдеуден бас тарту туралы шешімдер және Қазақстан Республикасы заңнамасының талаптарына сәйкес басқа да жағдайлар )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денсаулық сақтау саласындағы әдеп нормаларының мәселелері бойынша оқытудан өтеді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Қауіпсіздік мәдениеті (Пациенттің қауіпсіздігі кәсіби ынтымақтастықтан жоғары орналасқан топтағы жазалаушы емес жағдай). Медициналық ұйымның басшылығы қауіпсіздік мәдениетін енгізеді және қолдайды, инциденттерді анықтауды ынталандырады және жұмысты жақсарту бойынша жүйелі шараларды қабылдайды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және персонал мына анықтамаларға сәйкес: "қауіпсіздік мәдениеті", "инцидент", "әлеуетті қателік", "қателік", "экстремалды оқиға", сондай-ақ хабарлау және инциденттерді тергеу ережелері бойынша оқытудан өткен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тәуекелі жоғары емшаралар мен операцияларды (сот талаптарының жоғары тәуекелімен) орындайтын медицина қызметкерлерінің кәсіптік жауапкершілігін сақтандыруды (кепіл беруді) қамтамасыз ету процесі енгізілген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инциденттерді анықтауға, құжаттандыруға және мониторинг жүргізуге жауапты лауазымды тұлғалар анықталған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бекітілген рәсімдеріне сәйкес инциденттер туралы тіркеу және хабарлау процесі енгізілген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сапасын арттыру мақсатында медициналық ұйым басшылығы мәселелерді болдырмауға және тәуекелдерді азайтуға бағытталған жүйелі шаралар қабылдайды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Сапаны басқару. Медициналық ұйымда медициналық қызмет көрсету сапасын басқару бойынша қызметті жүзеге асыратын лауазымды тұлға анықталады және медициналық қызмет көрсету сапасын жетілдіру бойынша негізгі жұмыс бағыттарын анықтайтын бағдарлама немесе жоспар бекітіледі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сапасын басқару бойынша қызметті жүзеге асыратын лауазымды тұлға сапаны жетілдіру саласындағы қажетті дағдылар мен білімге ие болады (осы Стандарттың 4-тармағының 3) тармақшасын қарау)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басқару органы медициналық ұйымның барлық бөлімшелерінің қатысуымен жыл сайын медициналық қызметтердің сапасын үздіксіз жетілдіру және пациенттің қауіпсіздігін арттыру бойынша бағдарламаны немесе іс-шаралар жоспарын бекітеді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сапасын үздіксіз жетілдіру бойынша құжатта "экстремалды оқиға" терминіне анықтама беріледі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Экстремалды оқиға міндетті тергеп-тексерілуі тиіс және оның нәтижелері туралы медициналық ұйымның басшысы және қызығушылық танытқан пациент(тер), сондай-ақ Медициналық ұйымды басқару органы ақпараттандырылады (қабылданған шараларды көрсете отырып, тоқсандық есепте) (осы Стандарттың 1-тармағының 4) тармақшасын қарау)**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персоналы медициналық ұйымның қызметіне мониторинг жүргізу нәтижесінде алынған сапаны жақсарту және статистикалық деректерді тиісінше пайдалану әдістеріне (құралдарына) оқытылады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Сапаны үздіксіз арттыру. Медициналық ұйымда медициналық қызметтердің сапасын және пациенттің қауіпсіздігін үздіксіз арттыру бағдарламасы енгізіледі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жыл сайын жалпы медициналық ұйым үшін, сондай-ақ оның жеке құрылымдық бөлімшелері үшін медициналық қызметтердің сапасын және пациенттердің қауіпсіздігін арттырудың басым индикаторларын анықтауға қатысады. Негізгі индикаторларға жету бойынша көрсеткіштер медициналық ұйымның негізгі қызмет туралы тоқсандық есептеріне енгізіледі (осы Стандарттың 1-тармағының 4) тармақшасын; 2-тармағының 4) тармақшасын қарау)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индикаторлары өлшенеді: есептеу формулалары әзірленеді (белгілі бір алыммен және бөліммен, егер қолдануға болатын болса), күтілетін бастапқы шамалар анықталады; деректерді жинау және индикаторларды талдау жүргізіледі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талаптарына сәйкес келетін медициналық ұйымның бекітілген ішкі рәсімдеріне сәйкес медициналық карталарға клиникалық аудит жүргізіледі *</w:t>
            </w:r>
          </w:p>
          <w:p>
            <w:pPr>
              <w:spacing w:after="20"/>
              <w:ind w:left="20"/>
              <w:jc w:val="both"/>
            </w:pPr>
            <w:r>
              <w:rPr>
                <w:rFonts w:ascii="Times New Roman"/>
                <w:b w:val="false"/>
                <w:i w:val="false"/>
                <w:color w:val="000000"/>
                <w:sz w:val="20"/>
              </w:rPr>
              <w:t>
Клиникалық аудиттің нәтижелері медициналық қызметтердің сапасын арттыру бойынша шараларды әзірлеу барысында пайдаланылады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пациенттердің қанағаттандырылуына сауалнама жүргізіледі. Сауалнама нәтижелері медициналық қызметтердің сапасын арттыру бойынша шараларды әзірлеу барысында ескеріледі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комиссиялардың отырыстарында клиникалық жағдайларды талдау жүргізіледі, олардың нәтижелері клиникалық қызметті жетілдіру үшін қолданылады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Тәуекелдерді басқару. Медициналық ұйымда тәуекелдерді басқару бойынша бағдарлама енгізіледі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тәуекелдерді басқару бойынша бекітілген бағдарламаға бар, ол мынадай элементтерді қамтиды:</w:t>
            </w:r>
          </w:p>
          <w:p>
            <w:pPr>
              <w:spacing w:after="20"/>
              <w:ind w:left="20"/>
              <w:jc w:val="both"/>
            </w:pPr>
            <w:r>
              <w:rPr>
                <w:rFonts w:ascii="Times New Roman"/>
                <w:b w:val="false"/>
                <w:i w:val="false"/>
                <w:color w:val="000000"/>
                <w:sz w:val="20"/>
              </w:rPr>
              <w:t>
мақсат, міндеттер;</w:t>
            </w:r>
          </w:p>
          <w:p>
            <w:pPr>
              <w:spacing w:after="20"/>
              <w:ind w:left="20"/>
              <w:jc w:val="both"/>
            </w:pPr>
            <w:r>
              <w:rPr>
                <w:rFonts w:ascii="Times New Roman"/>
                <w:b w:val="false"/>
                <w:i w:val="false"/>
                <w:color w:val="000000"/>
                <w:sz w:val="20"/>
              </w:rPr>
              <w:t>
тәуекелдер тізілімінің үлгісі және тәуекелдерді бағалау тәсілі;</w:t>
            </w:r>
          </w:p>
          <w:p>
            <w:pPr>
              <w:spacing w:after="20"/>
              <w:ind w:left="20"/>
              <w:jc w:val="both"/>
            </w:pPr>
            <w:r>
              <w:rPr>
                <w:rFonts w:ascii="Times New Roman"/>
                <w:b w:val="false"/>
                <w:i w:val="false"/>
                <w:color w:val="000000"/>
                <w:sz w:val="20"/>
              </w:rPr>
              <w:t>
тәуекелдерді басқару бойынша қызметті жүзеге асыратын бекітілген лауазымды тұлға;</w:t>
            </w:r>
          </w:p>
          <w:p>
            <w:pPr>
              <w:spacing w:after="20"/>
              <w:ind w:left="20"/>
              <w:jc w:val="both"/>
            </w:pPr>
            <w:r>
              <w:rPr>
                <w:rFonts w:ascii="Times New Roman"/>
                <w:b w:val="false"/>
                <w:i w:val="false"/>
                <w:color w:val="000000"/>
                <w:sz w:val="20"/>
              </w:rPr>
              <w:t>
персоналды оқыту бойынша талаптар;</w:t>
            </w:r>
          </w:p>
          <w:p>
            <w:pPr>
              <w:spacing w:after="20"/>
              <w:ind w:left="20"/>
              <w:jc w:val="both"/>
            </w:pPr>
            <w:r>
              <w:rPr>
                <w:rFonts w:ascii="Times New Roman"/>
                <w:b w:val="false"/>
                <w:i w:val="false"/>
                <w:color w:val="000000"/>
                <w:sz w:val="20"/>
              </w:rPr>
              <w:t>
тәуекелдің түрлері (стратегиялық, клиникалық, қаржылық және басқа да тәуекелдер);</w:t>
            </w:r>
          </w:p>
          <w:p>
            <w:pPr>
              <w:spacing w:after="20"/>
              <w:ind w:left="20"/>
              <w:jc w:val="both"/>
            </w:pPr>
            <w:r>
              <w:rPr>
                <w:rFonts w:ascii="Times New Roman"/>
                <w:b w:val="false"/>
                <w:i w:val="false"/>
                <w:color w:val="000000"/>
                <w:sz w:val="20"/>
              </w:rPr>
              <w:t>
тәуекелдерді жою бойынша әрекет жоспарының үлгісі және әрбір маңызды тәуекелге әрекетті әзірлеу талабы;</w:t>
            </w:r>
          </w:p>
          <w:p>
            <w:pPr>
              <w:spacing w:after="20"/>
              <w:ind w:left="20"/>
              <w:jc w:val="both"/>
            </w:pPr>
            <w:r>
              <w:rPr>
                <w:rFonts w:ascii="Times New Roman"/>
                <w:b w:val="false"/>
                <w:i w:val="false"/>
                <w:color w:val="000000"/>
                <w:sz w:val="20"/>
              </w:rPr>
              <w:t>
мүдделі тұлғаларды тәуекелдер туралы ақпараттандыру талабы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бойынша бекітілген бағдарлама мыналарға қатысатын медициналық персоналмен жүзеге асырылады:</w:t>
            </w:r>
          </w:p>
          <w:p>
            <w:pPr>
              <w:spacing w:after="20"/>
              <w:ind w:left="20"/>
              <w:jc w:val="both"/>
            </w:pPr>
            <w:r>
              <w:rPr>
                <w:rFonts w:ascii="Times New Roman"/>
                <w:b w:val="false"/>
                <w:i w:val="false"/>
                <w:color w:val="000000"/>
                <w:sz w:val="20"/>
              </w:rPr>
              <w:t>
тәуекелдерді анықтау;</w:t>
            </w:r>
          </w:p>
          <w:p>
            <w:pPr>
              <w:spacing w:after="20"/>
              <w:ind w:left="20"/>
              <w:jc w:val="both"/>
            </w:pPr>
            <w:r>
              <w:rPr>
                <w:rFonts w:ascii="Times New Roman"/>
                <w:b w:val="false"/>
                <w:i w:val="false"/>
                <w:color w:val="000000"/>
                <w:sz w:val="20"/>
              </w:rPr>
              <w:t>
тәуекелдер туралы хабарлау;</w:t>
            </w:r>
          </w:p>
          <w:p>
            <w:pPr>
              <w:spacing w:after="20"/>
              <w:ind w:left="20"/>
              <w:jc w:val="both"/>
            </w:pPr>
            <w:r>
              <w:rPr>
                <w:rFonts w:ascii="Times New Roman"/>
                <w:b w:val="false"/>
                <w:i w:val="false"/>
                <w:color w:val="000000"/>
                <w:sz w:val="20"/>
              </w:rPr>
              <w:t>
тәуекелдердің басымдылығын бағалау және анықтау;</w:t>
            </w:r>
          </w:p>
          <w:p>
            <w:pPr>
              <w:spacing w:after="20"/>
              <w:ind w:left="20"/>
              <w:jc w:val="both"/>
            </w:pPr>
            <w:r>
              <w:rPr>
                <w:rFonts w:ascii="Times New Roman"/>
                <w:b w:val="false"/>
                <w:i w:val="false"/>
                <w:color w:val="000000"/>
                <w:sz w:val="20"/>
              </w:rPr>
              <w:t>
инциденттерді талдау (әлеуетті медициналық қателіктерді, медициналық қателіктерді, экстремалды оқиғаларды);</w:t>
            </w:r>
          </w:p>
          <w:p>
            <w:pPr>
              <w:spacing w:after="20"/>
              <w:ind w:left="20"/>
              <w:jc w:val="both"/>
            </w:pPr>
            <w:r>
              <w:rPr>
                <w:rFonts w:ascii="Times New Roman"/>
                <w:b w:val="false"/>
                <w:i w:val="false"/>
                <w:color w:val="000000"/>
                <w:sz w:val="20"/>
              </w:rPr>
              <w:t>
әрекет жоспарын құру және жүзеге асыру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басшылары және медициналық ұйымның персоналы өзінің бөлімшелеріндегі өндірістік процесстердің клиникалық, техногендік және ұйымдастырушылық ерекшеліктері салдарынан туындауы мүмкін болатын қолайсыз оқиғалар (бұдан әрі – тәуекелдер) туралы ақпараттандырылған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тәуекелдерді үздіксіз бағалауды жүргізеді. Тәуекелдер туралы ақпарат көздері: инциденттер, медицина персоналы, бақылаулар, құжаттамаларды шолу, пациенттер және олардың заңды өкілдері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тәуекелдерді басқару, тәуекелдерді азайту немесе жою бағдарламасының іс-шараларын толыққанды іске асыру бойынша шараларды қабылдайды (жыл сайын тәуекелдерді азайту бойынша әрекет жоспары құрылады, жаңартылады және түзетіледі)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Клиникалық хаттамалар. Медициналық ұйымның басшылары медицина персоналының клиникалық хаттамаларды қолдану мен енгізуін мониторингілейді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клиникалық хаттамаларды енгізуге және қолдануға мониторинг жүргізеді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клиникалық хаттамаларға мониторинг жүргізу бойынша жауапты тұлғалар анықталған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хаттамаларды енгізуге мониторинг жөніндегі іс-шаралар ішкі сараптаманың жоспарлы іс-шараларының шеңберінде Қазақстан Республикасы заңнамасының талаптарына сәйкес жүргізіледі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аудит дəлелді медицина негізіндегі клиникалық хаттамалардың талаптарына сəйкес медициналық құжаттарды толық ретроспективті жəне (немесе) ағымдағы талдау арқылы жүргізіледі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карталарға клиникалық аудит нәтижелері медицина персоналымен кері байланыс, персоналды оқыту және медициналық ұйымның бекітілген рәсімдеріне сәйкес медициналық қызметтердің сапасын арттыру үшін басқа да іс-шаралар қолданылады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Халықпен жұмыс. Медициналық ұйым медициналық қызметтерді көрсетуді жоспарлауға пациенттерді, халықты және персоналды тартады және көрсетілетін медициналық қызметтердің халық үшін қолжетімділігіне ықпал етеді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халыққа көрсетілетін медициналық қызметтер және оларды алу шарттары (тәртібі) туралы, сондай-ақ көрсетілетін медициналық қызметтердің және оларды алу шарттарының (тәртібінің) тізіміндегі кез келген өзгерістер туралы хабарлайды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халыққа көрсетілетін медициналық қызметтердің сапасы туралы хабарлайды ("пациенттің қанағаттанушылығы" индикаторы және басқалары)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коммуникация құралдары (веб-сайт, әлеуметтік желілер, телефон, call-орталық) арқылы көрсетілетін медициналық қызметтер бойынша халықпен тұрақты кері байланысты ұстайды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халықты салауатты өмір салтына және аурулардың алдын алуға оқыту бойынша бағдарламаларға қатысады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рәсімдерге сәйкес медициналық ұйым халықтың қажеттіліктерін ескере отырып, медициналық қызмет көрсетуді жоспарлайды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p>
      <w:pPr>
        <w:spacing w:after="0"/>
        <w:ind w:left="0"/>
        <w:jc w:val="left"/>
      </w:pPr>
      <w:r>
        <w:rPr>
          <w:rFonts w:ascii="Times New Roman"/>
          <w:b/>
          <w:i w:val="false"/>
          <w:color w:val="000000"/>
        </w:rPr>
        <w:t xml:space="preserve"> 2-тарау. Ресурстарды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0455"/>
        <w:gridCol w:w="9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Қаржыны басқару. Медициналық ұйымның қаржылық ресурстары жоспарлы міндеттерді іске асыру үшін тиімді пайдаланылады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бюджеті стратегиялық және операциялық (жылдық) жұмыс жоспарларының қойылған міндеттеріне сәйкес келеді (осы Стандарттың 2-тармағының 2), 3) тармақшаларын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бюджеті бөлімшелер басшыларының өтінімдері негізінде құрылады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қызметті жүзеге асыру үшін медициналық ұйымды қажетті ресурстармен қамтамасыз етуге мүмкіндік береді және медициналық ұйымның басшылығымен бекітілген рәсімдерге сәйкес қайта қаралады (осы Стандарттың 2- тармағының 5) тармақшасын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жоқ дәрілік заттарды және медициналық мақсаттағы бұйымдарды шұғыл сатып алу үшін оларды жоспардан тыс сатып алу шарты болады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жүзеге асырылатын медициналық қызметтер халыққа қолжетімді, бекітілген баға көрсеткіштерінің негізінде көрсетіледі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Қаржылық аудит және бухгалтерлік есеп. Ұйымның қаржылық ресурстарын басқару Қазақстан Республикасының заңнама актілеріне сәйкес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қаржылық бақылау жүйесі немесе процесі бар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 және медициналық ұйымның сыртқы аудиті Қазақстан Республикасының заңнамасына сәйкес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барлық кіріс және шығыс көздері туралы дұрыс қаржылық ақпараттарға негізделеді, шешім қабылдау үшін уақтылы және нақты қаржылық есептерді қамтамасыз етеді. Бухгалтерлік есеп мойындалған автоматтандырылған бағдарламаларды қолдану арқылы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қызметтерден пайдалар, шығындар және шығыстар бюджетпен салыстырылып, тұрақты қадағаланады және бірінші басшыға тоқсан сайынғы қаржылық есептер түрінде ұсынылады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есептер уақтылы салық органдарына және мемлекеттік статистика органдарына жолданады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Жалақы қоры. Персоналдың жалақысын төлеу қызметкердің ұйымның нәтижелілігіне үлесін ескере отырып, уақтылы және сараланып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жалақысын сараланған төлеу Басқару органымен келісілген, бекітілген ережелердің (бұдан әрі – Ереже) негізінде жүзеге асырылады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жалақысын сараланған төлем жүйесінің негізінде төлеу барысында, Ережеде Қазақстан Республикасының заңнамасына сәйкес медициналық ұйымның басшылығымен бекітілген персоналдың еңбек өнімділігін анықтауға арналған индикаторлар қарастырылған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жалақы төлеу барысында бекітілген индикаторлардың негізінде мерзімді қызметкерлердің өнімділігін анықтау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жалақысын төлеу, зейнетақы қорына аударымдар және басқа да міндетті аударымдар уақтылы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жалақысын төлеу медициналық ұйыммен бекітілген ұйымдастырушылық құрылымның, штаттық кестесінің негізінде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Ақпараттық басқару. Деректерді тиімді басқару үшін тиісті жағдайлар жасалады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және әкімшіліктік ақпаратпен жұмыс жасау барысында медицина персоналының қажеттіліктерін, деректерді медициналық ұйымның жергілікті ақпараттық жүйесіне уақтылы және толық енгізілуін қамтамасыз ететін техникалық құралдардың жеткілікті саны болады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жұмыс үшін қажетті уақтылы ақпаратты алу және алмасу үшін медицина қызметкерлерінің интернет желісіне кіруін қамтамасыз етеді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қолданыстағы нормативтік құқықтық актілерінің және құқықтық актілерінің ұйым персоналына қолжетімділігін қамтамасыз етеді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ақпараттық жүйені енгізу және пайдалану үшін жағдай жасайды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Республикасының заңнамасына сәйкес құжаттамаларды басқару рәсімдерін бекітеді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Ақпаратты қорғау. Медициналық ұйым ақпараттың құпиялылығын, қауіпсіздігін және тұтастығын қамтамасыз етеді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 персоналына құпия ақпараттың қолжетімділік деңгейлері анықталған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электрондық тасымалдаушылардағы ақпарат зақымдалудан, жоғалудан және авторизацияланбаған кіруден қорғалады (автоматтандырылған ақпараттық жүйесіне рұқсатсыз кіру)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медициналық ұйымда пациент туралы ақпараттың құпиялылығы қамтамасыз етіледі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құпия ақпаратты қорғау және жарияламау бойынша ережелерге оқытылады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Қазақстан Республикасының заңнамасына сәйкес медициналық және медициналық емес құжаттарды сақтау мерзімі және жою тәртіптері анықталған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Ішкі құжаттар. Басшылық персоналмен бірге медициналық ұйымның қызметін регламенттейтін медициналық ұйымның рәсімдерін әзірлейді, бекітеді және енгізеді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рәсімдерін әзірлеу, келісу, бекіту және рәсімдеу, қайта қарау тәртібі бекітілген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қолданыстағы барлық ішкі рәсімдерінің тізімі құрылады және жаңартылады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басшылығы персонал үшін ұйымның қолданыстағы рәсімдері туралы ақпараттың қолжетімділігін қамтамасыз етеді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персоналын ұйымның бекітілген рәсімдері бойынша оқыту жүргізіледі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қызметін медициналық ұйымның басшылығымен бекітілген рәсімдерге сәйкес жүзеге асырады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Медициналық құжаттама. Медициналық құжаттама уақтылы жасалады және медициналық көмектің сабақтастығына ықпал етеді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карталарда Қазақстан Республикасының заңнамасына және ең үздік әлемдік тәжірибеге сәйкес бекітілген медициналық құжаттаманың нысандары қолданылады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мазмұны медициналық ұйымның бекітілген рәсімдеріне сәйкес стандартталады. Медициналық картадағы әрбір жазба күні мен уақытын көрсете отырып, автормен қол қойылады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жүргізілген емдеу іс-шаралары және дәрі-дәрмекпен терапиялар пациенттің медициналық картасында уақытылы құжаттандырылады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карталарда медициналық ұйымның басшылығымен бекітілген аббревиатуралар, тізімдегі символдар пайдаланылады. Медициналық карталардағы жазбалар түсінікті жазылған және рәсімделген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карталардағы жазбалардың сапасына, уақытылығына және толықтығына клиникалық аудит жүргізіледі (осы Стандарттың 8-тармағының 3-тармақшасын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Деректерді талдау. Деректердің дұрыстығына тексеру және оларды статистикалық талдау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ұйымдарда жарияланатын және ұсынылатын деректердің дұрыстығын тексеру рәсімдері бекітілген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дұрыстығын тексеруді орындайтын жауапты тұлғалар оқытылған, жеткілікті тәжірибесі мен біліктілігі бар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индикаторларды мониторингілеу кезінде деректердің дұрыстығын екінші тұлғамен тексеру (валидация)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арналған тоқсандық есептерге қосу үшін деректерді индикаторлар бойынша деректерді жинау жауапты қызметкермен жүзеге асырылады (1-тармақтың 4) тармақшасын және 2- тармақтың 4)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бөлімше болмаған жағдайда жиналатын деректерді статистикалық талдау және оларды мүдделі тараптарға уақтылы ұсыну бойынша жауапты тұлғалар анықталады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Штаттық кесте. Штаттық кесте медициналық ұйымның ұйымдастырушылық құрылымына, миссиясына және қызметіне сәйкес келеді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штаттық кестесі медициналық ұйымның басшылығымен Қазақстан Республикасының заңнамасына сәйкес бекітіледі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 медициналық ұйымның ұйымдастырушылық құрылымына және қызметіне сәйкес келеді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Қазақстан Республикасының заңнамасына сәйкес лауазымдарға біліктілік талаптары бекітіледі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басшылығымен штаттық кестені қайта қарау құрылымдық бөлімшелер басшыларының өтінімдері, штаттық кестенің өндірістік қажеттіліктерге сәйкестігін талдау негізінде жүргізіледі (персоналмен жасақталу деңгейін; қажетті өтілі мен біліктілік деңгейін анықтау; персонал лауазымдарының тиімді және рационалды құрылымын есептеу)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қызметкерлерді, қоса атқарушыларды, консультанттарды, резидентура тыңдаушыларын қоса алғанда лауазымның әрбір түріне медициналық ұйымның басшылығы біліктілік талаптары (білімі, оқыту, білімдер, дағдылар және тәжірибе) және әрбір лауазым үшін ерекшелік функциялары көрсетілетін лауазымдық нұсқаулықты бекітеді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Адами ресурстарды басқару. Медициналық ұйымда адами ресурстарды тиімді басқару процесі енгізілген</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іздеу, нұсқаулықтан өткізу (бағдарлау) және бейімдеу бойынша рәсімдер Қазақстан Республикасының заңнамасына сәйкес әзірленеді және медициналық ұйыммен енгізіледі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айналысатын лауазымдарына қойылатын лауазымдық нұсқаулықтың біліктілік талаптарына сәйкес келеді. Персоналмен қол қойылған лауазымдық нұсқаулықтың көшірмесі кадрлық қызметте болады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медициналық ұйымның персоналына үздіксіз білім алу үшін жағдай жасайды (интернетке рұқсат, компьютерлер, тренинг сыныптар, кітапхана)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оқыту қажеттілігі анықталады. Оқыту медициналық ұйымның базасында немесе одан тыс жүргізіледі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Басшылық медициналық ұйымның персоналының мотивациясы және корпоративтік рухты нығайту үшін рәсімдер әзірлейді және енгізеді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Персоналдың жеке іс парағы. Медициналық ұйымның басшылығы қызметкерлердің жеке файлдарын қалыптастыру, сақтау және жаңарту процесін анықтайды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жеке іс парағы медициналық ұйымның бекітілген ішкі рәсімдеріне сәйкес сақталады. Олардың мазмұны стандартталған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қызметкерлерді, қоса атқарушыларды, консультанттарды, резидентура тыңдаушыларын қоса алғанда медицина персоналының жеке іс парақтары маман сертификатын, білімі, еңбек өтілі және персоналдың біліктілігі туралы мәліметтерді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лауазымдық нұсқаулықтардың талаптарына сәйкес қызметкердің білімі туралы құжаттардың түпнегіздермен дұрыстығын тексеру дәлелін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жылына бір рет жүргізілетін персонал қызметін бағалау нәтижелерін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медициналық ұйымның базасында және ұйымнан тыс оқытудан өту туралы жазбаларды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Нұсқаулық. Медициналық ұйым ұйыммен таныстыру үшін әрбір қызметкермен нұсқаулық жүргізеді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нұсқау жүргізу үшін оқу материалдары (жазбаша және (немесе) бейнематериалдар) әзірленеді және пайдаланылады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штаттық және штаттан тыс медициналық қызметкерлер, қоса атқарушылар, консультанттар, студенттер, резидентура тыңдаушылары, медициналық ұйымның базасында оқытудан өтетін тұлғалар медициналық ұйыммен, өздерінің лауазымдық міндеттерімен (қызметкерлер үшін) және қауіпсіздік бойынша негізгі талаптармен танысу үшін нұсқаудан және оқытудан өтеді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нұсқауы өртке қарсы қауіпсіздікті, төтенше жағдайларға дайындықты және жұмыс орнындағы қауіпсіздікті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нұсқауы инфекциялық бақылау мәселелерін және медициналық жабдықтармен қауіпсіз жұмыс бойынша талаптарды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нұсқауы медициналық көмек сапасын және пациенттің қауіпсіздігін арттыру бағдарламаларымен танысуды қамтиды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Клиникалық дағдыларды бағалау. Медициналық ұйымның басшылығымен бекітілген рәсімдерге сәйкес клиникалық персоналдың білімін және клиникалық дағдыларын бағалау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барысында дәрігердің клиникалық дағдыларын бағалау жүргізіледі және оның клиникалық артықшылықтарының тізімі бекітіледі (осы медициналық ұйымдағы дәрігерге рұқсат етілген тәуекелі жоғары рәсімдердің және операциялардың тізбесі)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барысында орта медицина персоналының клиникалық дағдыларын бағалау жүргізіледі және медициналық ұйымның рәсімдеріне сәйкес құзыреттілік тізімі бекітіледі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орналасу барысында медициналық ұйымның параклиникалық құрылымдық бөлімшелері персоналының дағдыларын бағалау жүргізіледі (провизорлар және фармацевттер, нұсқаушылар және басқалары)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 немесе одан жиі дәрігердің қызметін, оның ағымдық біліктілігін (білімдерін, білімін, дағдыларын және тәжірибесін) бағалауды, емдеу нәтижелерін, оның ішінде жағымсыз нәтижелер мен басқа да деректерді ескере отырып, дәрігердің клиникалық артықшылықтарын қайта қарау рәсімі жүргізіледі *</w:t>
            </w:r>
          </w:p>
          <w:p>
            <w:pPr>
              <w:spacing w:after="20"/>
              <w:ind w:left="20"/>
              <w:jc w:val="both"/>
            </w:pPr>
            <w:r>
              <w:rPr>
                <w:rFonts w:ascii="Times New Roman"/>
                <w:b w:val="false"/>
                <w:i w:val="false"/>
                <w:color w:val="000000"/>
                <w:sz w:val="20"/>
              </w:rPr>
              <w:t xml:space="preserve">
Дәрігердің құзыреттілігі лауазымдық нұсқаулыққа, жұмыс көрсеткіштеріне немесе біліктілік деңгейіне сәйкес келмеген жағдайда дәрігерді осы ұйымның клиникалық практикасынан шеттету (артықшылықтарын шектеу) немесе оқытуға немесе тәрбиелілікке жолдау мәселесі қарастырылады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жыл сайын параклиникалық құрылымдық бөлімшелер персоналының және орта медицина қызметкерінің құзыреттілігін қайта бағалау жүргізіледі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Персоналды жыл сайын бағалау. Жылына бір рет медициналық ұйымның басшылығы бекіткен рәсімдерге сәйкес медицина персоналының жұмысын бағалау жүргізіледі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 бағалау рәсімдері және бағалау түрлері бекітіледі.</w:t>
            </w:r>
          </w:p>
          <w:p>
            <w:pPr>
              <w:spacing w:after="20"/>
              <w:ind w:left="20"/>
              <w:jc w:val="both"/>
            </w:pPr>
            <w:r>
              <w:rPr>
                <w:rFonts w:ascii="Times New Roman"/>
                <w:b w:val="false"/>
                <w:i w:val="false"/>
                <w:color w:val="000000"/>
                <w:sz w:val="20"/>
              </w:rPr>
              <w:t>
Клиникалық мамандық дәрігерін (пациентке қарап-тексеру немесе емдеу жүргізетін дәрігер) бағалау түрі мына өлшемшарттарды қамтиды:</w:t>
            </w:r>
          </w:p>
          <w:p>
            <w:pPr>
              <w:spacing w:after="20"/>
              <w:ind w:left="20"/>
              <w:jc w:val="both"/>
            </w:pPr>
            <w:r>
              <w:rPr>
                <w:rFonts w:ascii="Times New Roman"/>
                <w:b w:val="false"/>
                <w:i w:val="false"/>
                <w:color w:val="000000"/>
                <w:sz w:val="20"/>
              </w:rPr>
              <w:t>
емдеу және күтім (дәрігер тиімді және орынды медициналық көмек көрсетеді);</w:t>
            </w:r>
          </w:p>
          <w:p>
            <w:pPr>
              <w:spacing w:after="20"/>
              <w:ind w:left="20"/>
              <w:jc w:val="both"/>
            </w:pPr>
            <w:r>
              <w:rPr>
                <w:rFonts w:ascii="Times New Roman"/>
                <w:b w:val="false"/>
                <w:i w:val="false"/>
                <w:color w:val="000000"/>
                <w:sz w:val="20"/>
              </w:rPr>
              <w:t>
клиникалық білімі (дәрігердің қажетті білі бар, осы білімін жұмыста қолданады);</w:t>
            </w:r>
          </w:p>
          <w:p>
            <w:pPr>
              <w:spacing w:after="20"/>
              <w:ind w:left="20"/>
              <w:jc w:val="both"/>
            </w:pPr>
            <w:r>
              <w:rPr>
                <w:rFonts w:ascii="Times New Roman"/>
                <w:b w:val="false"/>
                <w:i w:val="false"/>
                <w:color w:val="000000"/>
                <w:sz w:val="20"/>
              </w:rPr>
              <w:t>
біліктілікті арттыру (дәрігер өзінің клиникалық практикасын және білімін жетілдіреді);</w:t>
            </w:r>
          </w:p>
          <w:p>
            <w:pPr>
              <w:spacing w:after="20"/>
              <w:ind w:left="20"/>
              <w:jc w:val="both"/>
            </w:pPr>
            <w:r>
              <w:rPr>
                <w:rFonts w:ascii="Times New Roman"/>
                <w:b w:val="false"/>
                <w:i w:val="false"/>
                <w:color w:val="000000"/>
                <w:sz w:val="20"/>
              </w:rPr>
              <w:t>
жеке қасиеттері және тіл тапқыштығы (дәрігер пациенттермен және әріптестерімен кәсіби қарым-қатынасты сақтайды);</w:t>
            </w:r>
          </w:p>
          <w:p>
            <w:pPr>
              <w:spacing w:after="20"/>
              <w:ind w:left="20"/>
              <w:jc w:val="both"/>
            </w:pPr>
            <w:r>
              <w:rPr>
                <w:rFonts w:ascii="Times New Roman"/>
                <w:b w:val="false"/>
                <w:i w:val="false"/>
                <w:color w:val="000000"/>
                <w:sz w:val="20"/>
              </w:rPr>
              <w:t>
әдеп практикасы (дәрігер пациентке аяушылықпен, әр түрлі әлеуметтік және мәдени топтағы пациенттерге сыйластықпен қарайды);</w:t>
            </w:r>
          </w:p>
          <w:p>
            <w:pPr>
              <w:spacing w:after="20"/>
              <w:ind w:left="20"/>
              <w:jc w:val="both"/>
            </w:pPr>
            <w:r>
              <w:rPr>
                <w:rFonts w:ascii="Times New Roman"/>
                <w:b w:val="false"/>
                <w:i w:val="false"/>
                <w:color w:val="000000"/>
                <w:sz w:val="20"/>
              </w:rPr>
              <w:t>
ойлау жүйесі (дәрігер қажетті ресурстарды пайдалануда белсенділік және икемділік танытады);</w:t>
            </w:r>
          </w:p>
          <w:p>
            <w:pPr>
              <w:spacing w:after="20"/>
              <w:ind w:left="20"/>
              <w:jc w:val="both"/>
            </w:pPr>
            <w:r>
              <w:rPr>
                <w:rFonts w:ascii="Times New Roman"/>
                <w:b w:val="false"/>
                <w:i w:val="false"/>
                <w:color w:val="000000"/>
                <w:sz w:val="20"/>
              </w:rPr>
              <w:t>
ресурстарға үнемділікпен қарау (дәрігер дәрілік заттардың, зерттеуді, консультацияларды орынды және уақытылы тағайындайды)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 орта медицина персоналын және тізімі медициниалық ұйыммен анықталған басқа да қызметкерлерді бағалау барысында белгіленген жұмыс көрсеткіштері (қызмет индикаторлары) ескеріледі және осы көрсеткіштер жеке іс парағында қамтылады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бағалаудың толтырылған формасы жеке істе сақталады. Ұйымның персоналы оның жұмысын бағалау нәтмжелерімен танысқан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нәтижелерінің негізінде Қазақстан Республикасы заңнамасының талаптарына сәйкес персоналдың айналысатын лауазымына сәйкестігі анықталады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кәсіби құзыреттілігін бағалау жүргізіледі (осы Стандарттың 24-тармағының 4), 5) тармақшаларын қарау)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Персоналдың денсаулығы және қауіпсіздігі. Медициналық ұйым персоналының денсаулығы және қауіпсіздігі Қазақстан Республикасының заңнамасына сәйкес сақталады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персоналдарда сәйкестендіру бейдждерін, қажетті қорғаныш киімдерін, жеке қорғаныш құралдарын және қорғаныш жабдықтарын (оның ішінде радиациялық қауіпсіздік бойынша құралдар) ұсынады (немесе қамтамасыз етеді)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Қазақстан Республикасының заңнамасына сәйкес жұмыс орындарының қауіпсіздігін бағалауды жүргізеді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жұмыс жүктемелеріне мониторинг жүргізеді, күйзелісті азайту және оны бақылау үшін персоналға психологиялық қолдау көрсетеді (күйзеліске қарсы бөлмелер, рухани тыныштық бөлмесі және басқалары)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салауатты өмір салтын ұстану бойынша персонал үшін іс-шаралар жүргізеді және жағдай жасайды (спорттық іс-шаралар, темекі тартуға қарсы бағытталған іс-шаралар және басқалары)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персоналды зиянды және/немесе қауіпті өндірістік факторлардан қорғауды қамтамасыз етеді және өндірістік жарақаттанушылықтың алдын алу бойынша шаралар қабылдайды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Штаттын тыс қызметкерлер. Ұйымның штаттық кестесінде жоқ персоналдың (штаттан тыс персонал) олармен ұсынылатын медициналық қызметтерге сәйкес білімі және біліктілігі болады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персонал медициналық ұйымның басшылығымен қойылатын біліктілік талаптарына сәйкес келеді.</w:t>
            </w:r>
          </w:p>
          <w:p>
            <w:pPr>
              <w:spacing w:after="20"/>
              <w:ind w:left="20"/>
              <w:jc w:val="both"/>
            </w:pPr>
            <w:r>
              <w:rPr>
                <w:rFonts w:ascii="Times New Roman"/>
                <w:b w:val="false"/>
                <w:i w:val="false"/>
                <w:color w:val="000000"/>
                <w:sz w:val="20"/>
              </w:rPr>
              <w:t>
Қызмет көрсетуге арналған шарттың көшірмесі кадрлық қызметте болады (осы Стандарттың 21- тармағының 2) тармақшасын және 22-тармағының 1)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персоналдың жеке іс парағы білімі туралы құжаттардың түпнегіздермен дұрыстығын тексеру дәлелін қамтиды (осы Стандарттың 21-тармағының 2)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барысында штаттан тыс медицина персоналының клиникалық дағдыларын бағалау жүргізіледі және медициналық ұйымның бекітілген рәсімдеріне сәйкес оның клиникалық артықшылықтарының тізімі немесе құзыреттілігінің тізімі бекітіледі (осы Стандарттың 24- тармағының 1), 2), 3) тармақшаларын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штаттан тыс персоналдың жұмыс сапасын бағалау жүргізіледі, бағалау нәтижелері жеке іс парағында сақталады (осы Стандарттың 25-тармағын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персоналдың жұмыс сапасын бағалау нәтижелері медициналық ұйым қызметтерінің сапасын арттыру үшін қолданылады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Шарттар мониторингі. Медициналық ұйымның басшылары шарт бойынша көрсетілетін қызметтердің және тауарлардың сапасын бақылайды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басшысы медициналық ұйым үшін тауарларды немесе қызметтерді сатып алу туралы шарттардың күтімі бойынша жауапты тұлғаларды анықтайды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шартта өнім берушілерге, ұсынылатын қызметтердің немесе тауарлардың көлеміне және сапасына қойылатын талаптар жазылады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шартта индикаторлар белгіленеді, олардың негізінде медициналық ұйым шартқа мониторинг және өнім берушінің тауарларының немесе көрсететін қызметтерінің сапасына бағалау жүргізеді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индикаторлардың негізінде шарттар мониторингінің нәтижелері медициналық ұйым басшысының назарына жеткізіледі (осы Стандарттың 28- тармағының 1) тармақшасын қарау)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көрсететін қызметтері немесе тауарларының сапасы медициналық ұйымның талаптарына сәйкес келмеген жағдайда өнім берушімен шартты бұзуға дейін алып келетін сәйкессіздіктерді жою бойынша шаралар қабылданады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p>
      <w:pPr>
        <w:spacing w:after="0"/>
        <w:ind w:left="0"/>
        <w:jc w:val="left"/>
      </w:pPr>
      <w:r>
        <w:rPr>
          <w:rFonts w:ascii="Times New Roman"/>
          <w:b/>
          <w:i w:val="false"/>
          <w:color w:val="000000"/>
        </w:rPr>
        <w:t xml:space="preserve"> 3-тарау. Қауіпсіздікті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10267"/>
        <w:gridCol w:w="9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Инфекциялық бақылау.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Инфекциялық бақылау жөніндегі комиссия. Инфекциялық бақылау жөніндегі комиссия инфекциялық бақылау бойынша бағдарламалардың және алгоритмдердің орындалуын үйлестіреді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тәуекелдерді бағалауды қамтитын бір жыл ішіндегі инфекциялық бақылау және эпидемиологиялық ахуал нәтижелеріне талдау жүргізеді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негізінде медициналық ұйымның басшылығы тәуекелдерді азайту бойынша қолжетімді және өлшенетін міндеттерді қамтитын алдағы жылға арналған инфекциялық бақылау бойынша инфекциялық бақылау бағдарламасын және жұмыс жоспарын (іс-шаралар жоспарын) әзірлейді және бекітеді.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көрсетумен (ауруханаішілік инфекциялар), оның ішінде тыныс алу аппаратураларын пайдаланумен, катетерлерді қолданумен байланысты инфекцияларға, сондай-ақ резистентті микоорганизмдерден пайда болған және ұйым үшін басқа да басым инфекцияларға мониторинг жүргізіледі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жөніндегі комиссия ауруханаішілік инфекциялар бойынша деректерге талдау жүргізеді және олардың негізінде пациенттің қауіпсіздігін арттыру бойынша шаралар қабылдайды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кеміне бір рет инфекциялық бақылау мамандары/инфекциялық бақылау комиссиясының мүшелері ұйымның персоналына және басшылығына инфекциялық бақылау индикаторларының мониторинг нәтижелері туралы және инфекциялық бақылау мәселелері бойынша медициналық ұйымның қызметін жетілдіру үшін ұсынымдар туралы ақпарат береді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Инфекциялық бақылау бойынша бағдарлама. Медициналық ұйымда инфекциялық бақылау бойынша бағдарлама әзірленеді және енгізіледі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бойынша бағдарлама Қазақстан Республикасының заңнамасына сәйкес әзірленеді және енгізіледі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бойынша бағдарлама әзірлеу барысында дәлелді медицинаға негізделген ДДҰ немесе басқа да кәсіптік танылған көздердің ұсынымдары ескеріледі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инфекциялық аурулар туралы ақпарат Қазақстан Республикасының заңнамасына сәйкес денсаулық сақтау саласындағы уәкілетті органның Қоғамдық денсаулық сақтау комитетінің аумақтық департаменттеріне уақытылы ұсынылады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инфекциялық бақылау бағдарламасын тиімді орындау үшін қажетті ресурстарды ұсынады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денсаулық сақтау саласындағы уәкілетті органға инфекциялық бақылау нәтижелерін уақтылы ұсынуы үшін жауапты персоналды бекіткен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Инфекциялық бақылау бойынша рәсімдер. Медициналық ұйым инфекциялық бақылау саласында рәсімдерді және алгоритмдерді әзірлейді, бекітеді және енгізеді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жеке қорғаныш құралдарын қолданудың әмбебап сақтық шаралары және ережелері бойынша алгоритмдер енгізіледі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инфекциялық бақылау саласындағы рәсімдері және алгоритмдері Қазақстан Республикасының заңнамасына сәйкес әзірленеді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жеке қорғаныш құралдарының жеткілікті саны болады (осы Стандарттың 30- тармағының 5) тармақшасын қарау)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өңдеу орындарында ағынды суы бар қол жуғыштар, сабын, антисептикатер, сулықтар немесе қолды кептіруге арналған басқа да құралдар орнатылған (осы Стандарттың 30- тармағының 5) тармақшасын қарау)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құралдарын персонал медициналық ұйымның бекітілген рәсімдеріне сәйкес пайдаланады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Дезинфекциялау, стерильдеу және кір жуатын орын. Тазалау (жинау), дезинфекциялау, стерильдеу және киім-кешекті қолдану инфекция қаупін азайта отырып Қазақстан Республикасының заңнама актілеріне сәйкес жүргізіледі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Қазақстан Республикасында халықтың санитариялық-эпидемиологиялық саламаттылығы саласындағы заңнаманың үй-жайларды және беткейліктерді тазалау (жинау), дезинфекциялау бойынша талаптарын сақтайды.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бұйымдар ұйымның бекітілген рәсімдеріне және Қазақстан Республикасы заңнамасының талаптарына сәйкес пайдаланылғаннан кейін жойылады (қайта пайдалануды болдырылмайды)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дезинфекциялау және стерильдеу "лас" аймақтан "таза" аймаққа процесінің ағындылығын сақтай отырып, инфекция қаупін азайтумен жүргізіледі. Персонал стерильдеу жүргізудің кезеңділігін сақтайды (жинау, тасымалдау, есептеу, төсеу, стерильдеу алды тазалау, стерильдеу, қаптау, таңбалау, жеткізу, құралдарды сақтау)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алды тазалаудың және стерильдеудің сапасы химиялық және/немесе биологиялық индикаторларды қолдана отырып мониторингіленеді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және лас киім-кешекпен жұмыс істеу, киім-кешекті жуу кросс-инфекциялар тәуекелін азайта отырып жүргізіледі. Персонал киім-кешекпен жұмыс істеу бойынша рәсімдерді сақтайды (жинау, тасымалдау, беру, жуу, үтіктеу, есептеу, тарату, қолдану) *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Медициналық қалдықтар. Ұйым қалдықтармен қауіпсіз жұмыс істеуді қамтамасыз етеді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медициналық мақсаттағы өткір, үшкір және кескіш бұйымдармен жұмыс істеуді қоса алғанда медициналық қалдықтармен қауіпсіз жұмыс істеу бойынша рәсімді, медициналық ұйымда пайда болатын барлық қалдықтарды топтау, сондай-ақ оларды уақтылы кәдеге жаратуды енгізеді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медициналық қалдықтарды орталықтандырып жинауға арналған үй-жай Қазақстан Республикасының заңнама талаптарына сәйкес келеді (жабық қоқыс контейнерлері, ауаны жеткілікті желдету пайдаланылады, температуралық режим сақталады)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Қазақстан Республикасының заңнамасына сәйкес қауіпсіз жолмен кәдеге жаратылады.</w:t>
            </w:r>
          </w:p>
          <w:p>
            <w:pPr>
              <w:spacing w:after="20"/>
              <w:ind w:left="20"/>
              <w:jc w:val="both"/>
            </w:pPr>
            <w:r>
              <w:rPr>
                <w:rFonts w:ascii="Times New Roman"/>
                <w:b w:val="false"/>
                <w:i w:val="false"/>
                <w:color w:val="000000"/>
                <w:sz w:val="20"/>
              </w:rPr>
              <w:t>
Өткір, үшкір және кескіш заттар қалдықтарды қауіпсіз жинауға және жоюға арналған арнайы контейнерлерде кәдеге жаратылады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режимді және уақытша сақтау мерзімін сақтай отырып, қалдықтардың жіктемесіне сәйкес қан қалдықтары және компоненттері, биологиялық сұйықтықтар, ағза тіндері жұқтыру тәуекелін азайту арқылы таңбаланған контейнерлерде сақталады және кәдеге жаратылады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қауіпті медициналық қалдықтармен жұмыс істеу бойынша рәсімдерге оқытудан өтеді және оларды практикада сақтайды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Ас блогы. Медициналық ұйым ас дайындау кезінде инфекциялар тәуекелдерін азайтады</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жұмыс істеуд барлық сатыларда Қазақстан Республикасының заңнамасы талаптарына сәйкес келеді және олардың сақталуы мен қауіпсіздігі қамтамасыз етіледі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температуралық режимді, ылғалдылықты, жарықтан қорғауды, желдетуді, сақтау мерзімін, тауар көршілестігін, шығу жерін растайтын құжаттардың болуын, сапасы мен қауіпсіздігін, олардың ластануы мен бұзылуын болдярмайтын шарттардың сақталуын қоса алғанда Қазақстан Республикасының халықтың санитариялық-эпидемиологиялық саламаттылығы нормаларының талаптарын сақтай отырып сақталады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дайындаудың технологиялық процесстері температуралық режимді, аймаққа бөлуді (шикі және дайын өнім), бөлшектеу мүкаммалын, жабдықты және ыдысты таңбалауды, дайын және шикі тамақ өнімдерін бөлек өңдеуді қоса алғанда Қазақстан Республикасының халықтың санитариялық-эпидемиологиялық саламаттылық нормаларының талаптарын сақтай отырып жүргізіледі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талаптарға сәйкес ас блогында кросс-инфекцияларды болдырмау үшін тамақ өнімдерін, беткейліктерді, ыдыстарды және ас дайындау, өңдеу және сақтаудың басқа да орындарын өңдеу жүргізіледі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ас блогының персоналы медициналық қарап-тексеруден, орындайтын жұмыс сипатына сәйкес кәсіби даярлықтан (біліктілік, мамандық), сондай-ақ тамақ өнімдері өндірісінің қауіпсіздігін қамтамасыз ететін Қазақстан Республикасының халықтың санитариялық-эпидемиологиялық саламаттылығы нормаларының талаптарын сақтау саласында оқытудан және аттестациялаудан өтеді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Инженерлік жүйелер және жөндеу жұмыстары. Инфекциялық бақылау инженерлік жүйелермен сақталады. Жөндеу жұмыстарын жүргізу кезінде инфекциялық бақылау талаптары сақталады</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жұмыс аймағы қажет орындарда (микробиологиялық, патологоанатомиялық зертханалар) медициналық ұйымда мамандандырылған зертханалық жабдықтар орнатылады (ламинарлық бокстар)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Инфекциясы бар пациенттерді оқшаулауға арналған жеке кіру есігі бар сүзгі және (немесе) оқшаулау бөлмесі Қазақстан Республикасы заңнамасының талаптарына сәйкес жабдықталған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жөндеу және құрылыс жұмыстарын жүргізу кезінде инфекциялық бақылау бойынша, жұмыстың масштабына және түріне байланысты тәуекелдердің деңгейін анықтау бойынша рәсімдер сақталады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жүргізетін тұлғалар инфекциялық бақылау мәселелері бойынша оқытудан өтеді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Жөндеу-құрылыс жұмыстарының нәтижесінде пациенттердің және персоналдың инфекция жұқтыруын болдырмау үшін оларды жүргізу медициналық ұйымның инфекциялық бақылау бойынша жауапты тұлғасымен жазбаша келісіледі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Оқшаулау рәсімі. Медициналық ұйымда инфекциялық пациентті оқшаулау бойынша рәсімдер мен алгоритмдер әзірленеді және енгізіледі.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инфекциялық пациенттерді оқшаулау бойынша рәсімдер мен алгоритмдерге оқтылады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инфекциясы бар пациенттерді оқшаулау үшін жеке кіру есігі бар сүзгі және (немесе) боксы бар оқшаулау бөлмесі болады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пациенттің болуы аймағында жеке қорғаныш құралы, инфекциялық жұқтыру тәуекелі туралы персонал мен келушілерді ақпараттандыратын көзбен көрінетін белгі болады. Оқшаулау рәсімі қолды өңдеу қағидаларын қатаң сақтауды қамтиды.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Инфекциясы бар пациенттер және оларды күтуші адамдар қолды өңдеу қағидаларын қоса алғанда инфекциялық бақылау мәселелеріне және оқшаулау бойынша пациентке қойылатын талаптарға оқытылады**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Инфекциясы бар пациенті бар және ол ауруханадан шығарылғаннан кейін үй-жайларды және заттарды жинау, өңдеу Қазақстан Республикасының халықтың санитариялық-эпидемиологиялық саламаттылығы талаптарына сәйкес жүргізіледі***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Персоналды инфекциялық бақылау мәселелері бойынша оқыту. Медициналық ұйым инфекциялық бақылау бойынша персоналды үздіксіз оқытуды жүргізеді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медициналық ұйымның дәрігерлік персоналы инфекциялық бақылау мәселелері бойынша оқытудан өтеді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инфекциялық бақылау бойынша білімдері жыл сайын тестіленеді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бойынша қосымша оқыту студенттер, резидентура тыңдаушылары, медициналық ұйым базасында оқитын басқа да тұлғалар үшін жүргізіледі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 пациенттердің заңды өкілдерін инфекциялық бақылау мәселелері бойынга оқыту жүргізіледі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мониторингінің индикаторлар көрсеткіштері төмендеген жағдайда, медициналық ұйым медицина персоналын инфекциялық бақылау мәселелері бойынша қосымша оқытудан өткізеді (Стандарттың 29-тармағының 5) тармақшасы)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Ғимараттың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Ғимараттың қауіпсіздігі жөніндегі комиссия. Медициналық ұйымда Ғимараттың қауіпсіздігі бойынша бағдарлама енгізіледі, оның орындалуын Ғимараттың қауіпсіздігі жөніндегі комиссия үйлестіреді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жөніндегі комиссия құрылады және жұмыс жасайды, ол ғимараттың және қоршаған ортаның қауіпсіздігін сақтау бойынша әрекеттерді үйлестіреді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бойынша бағдарлама Қазақстан Республикасының заңнамасы негізінде әзірленеді және мынадай бөлімдерді қамтиды: қоршаған ортаның қауіпсіздігі және күзет жүйесі, өрт қауіпсіздігі, төтенше жағдайларға дайындық, қауіпті материалдармен жұмыс істеу, медициналық жабдықтар, коммуналдық (инженерлік) жүйлер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бойынша бағдарлама әрбір жылға жұмыстардың басым бағыттарын анықтай отырып, жыл сайын қайта қаралады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медициналық ұйымның басшысы Ғимараттың қауіпсіздігі жөніндегі комиссиядан немесе жауапты лауазымды тұлғадан Ғимараттың қауіпсіздігі бойынша бағдарламаның орындалуына жүргізілген негізгі жұмыстар және ғимарат пен қоршаған ортаның қауіпсіздігі бойынша бар проблемалар (тәуекелдер) көрсетілетін есепті алады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басшысы жыл сайын Медициналық ұйымды басқару органына жүргізілген негізгі жұмыстар және ғимарат пен қоршаған ортаның қауіпсіздігі бойынша бар проблемалар (тәуекелдер) (бар болса) көрсетілетін Ғимараттың қауіпсіздігі бойынша бағдарламаның орындалуы туралы есепті жолдайды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Қоршаған ортаның қауіпсіздігі. Медициналық ұйымның ғимараты(тары) және аумағы пациенттер, персонал және келушілер үшін қауіпсіз және жайлы болып табылады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ғимаратының және аумағының жағдайы Қазақстан Республикасының заңнамасы талаптарына сәйкес келеді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жарақат жағдайы және есептілікке жататын басқа да мәліметтер уәкілетті органдарға хабарланады.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жөніндегі комиссия жүргізілген инспекция нәтижелерін кейіннен құжаттандыра отырып, тоқсан сайын ғимаратты және үй-жайларды, инженерлік жүйелерді және жабдықтарды инспекциялайды (тестілейді)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және үй-жайлар, инженерлік жүйелер, жабдықтар және басқа да заттар тұрақты жаңартылады және қауіпсіз деңгейде сақталады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пациенттер, келушілер үшін немесе қоршаған орта үшін едәуір тәуекелдер анықталған жағдайда медициналық ұйымның басшылығы қаражат бөлу, мүдделі тараптарды ақпараттандыру және анықталған тәуекелдерді азайту бойынша қажетті әрекеттерді қабылдайды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Күзет және қорғау. Медициналық ұйымның ғимаратын және аумағын күзету және қорғау қамтамасыз етіледі (осы Стандарттың 38-тармағының 2) тармақшасын қарау)</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штаттан тыс және келісімшарттық қызметкерлер, студенттер, резидентура тыңдаушылары медициналық ұйымның базасында оқытылатын тұлғалар медициналық ұйымның рәсімдеріне сәйкес сәйкестендіріледі (осы Стандарттың 26-тармағының 1) тармақшасын қарау)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қызметінің қызметкерлері күзету және қорғау мақсатында ғимаратта және аумақта мониторинг (бейнебақылау және (немесе) шолу жасау) жүргізеді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шолу жасау (инспекция) және күзет қызметінің қызметкерлері арасында кезекшілікті тапсыру құжаттандырылады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тұлғалардың күндізгі стационарға және режимдік бөлімшелерге кіруі шектеледі (инженерлік, коммуналдық жүйелерді бақылау аймағы және басқалары)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қызметінің қызметкерлері төтенше жағдайлар кезінде (қауіпсіздік бойынша кодтар кезінде) әрекет етуге, сондай-ақ алғашқы көмек көрсету бойынша оқытудан өтеді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Өрт қауіпсіздігі. Өрт қауіпін және түтіндеуді төмендету бойынша бағдарлама енгізіледі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ерте анықтау жүйесі жұмыс жасайды; тұрақты инспекцияланатын және қажет болған жағдайда жаңартылатын өрт сөндіруге арналған жарамды құралдар жаңартылады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ерте анықтауға және сөндіруге арналған құралдарды және жүйелерді инспекциялау, тестілеу және сақтау құжаттандырылады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және басқа да төтенше жағдайларда ғимараттан қауіпсіз көшіру үшін көшіру жолдары еркін күйде сақталады. Ақпараттық және нұсқаушы белгілер (шығуды, өрт сөндіру құрал-саймандарын және гидранттарды нұсқаушылар), көшіру схемасы болады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Түтін мен өрттің таралуын шектеу үшін өртке қарсы есіктер орнатылады, өртке төзімді материалдар пайдаланылады, жанғыш материалдардың пайдалануы азайтылады.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 жыл сайын өрт және түтіндену кезіндегі әрекеттер бойынша практикалық жаттығу жүргізеді (осы Стандарттың 47- тармағының 2) тармақшасын қарау)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Басқа да төтенше жағдайлар. Басқа да төтенше жағдайлардың қауіпін төмендету бойынша бағдарлама енгізіледі*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туындау ықтималдығын, бұзу күшін (салдарларын) және ұйымның өңір үшін маңызды төтенше жағдайлардың түрлеріне дайындық деңгейін көрсете отырып, тәуекелдерді бағалау түрінде аудан үшін маңызды төтенше жағдайлардың түрін анықтайды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бойынша қауіптерді бағалаудың негізінде жылдық іс-шаралар жоспарында жұмыстың басым бағыттары анықталады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төтенше жағдайларға дайындығын жетілдіру үшін ресурстар бөлінеді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төтенше жағдайлар кезінде қабылданатын әрекеттер бойынша жыл сайын персоналдың практикалық жаттығуы өткізіледі: шұғыл медициналық көмек көрсету, судың және электрдің баламалы көздерін пайдалануға дайындық, хабарлау жүйесінің дұрыстығын тексеру (осы Стандарттың 46-тармағының 3) тармақшасын қарау)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әрекеттер бойынша практикалық оқыту аяқталысымен сәйкессіздікті жақсарту және үздіксіз жақсартуды қолдау жөніндегі іс-шаралар жоспарын әзірлей отырып, жүргізілген оқу нәтижелеріне талдау жүргізіледі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Қауіпті материалдар және қалдықтар. Қауіпті материалдармен және қалдықтармен жұмыс істеу Қазақстан Республикасының заңнамасына сәйкес жүзеге асырылады және адамдардың және қоршаған ортаның қауіпсіздігі қамтамасыз етіледі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Атауларды (құрамы), сақтық шараларын және апатты жағдайлар кезіндегі бастапқы көмек шараларын, сақтау орындарын, барынша рұқсат етілетін сақтау көлемін және таңбалау үшін қолданылатын ескерту белгілерін көрсете отырып, медициналық ұйымның барлық қауіпті материалдары мен қалдықтарының тізімі (от қауiптi материалдарын қоса) анықталады (осы Стандарттың 33-тармағын қарау)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материалдарды таңбалауды, сақтауды, жұмыс істеу, тасымалдау, кәдеге жарату кезінде қорғаныш құралдарын киюді қоса алғанда қауіпті материалдармен жұмыс істеуге қойылатын талаптар жазылады*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қауіпті материалдар мен қалдықтар атауы (құрамы), жарамдылық мерзімі және қолданылатын сақтық белгілері көрсетіле отырып таңбаланады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материалдарды қолдану орындарында сақтық шаралары және бастапқы медициналық көмек көрсету алгоритмдері бойынша қолжетімді ақпарат болады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қауіпті материалдарды төгілген кезде жылдам жинау (залалсыздандыру) және инцидент туралы жауапты лауазымды тұлғаларға хабарлау бойынша әрекеттерге оқытудан өтеді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Медициналық жабдық. Медициналық жабдықтың қауіпсіздігі тестілеу, калибрлеу, жұмыс жағдайында сақтау және персоналды оқыту жолымен қамтамасыз етіледі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жабдықтардың қауіпсіздігін қамтамасыз ету бойынша бағдарлама енгізіледі (осы Стандарттың 38- тармағының 2) тармақшасын қарау)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медициналық жабдықтың тізімі және есебі жүргізіледі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жабдықтарға профилактикалық қызмет көрсету, тестілеу, калибрлеу, сақтау, жөндеу жүргізіледі және құжаттандырылады:</w:t>
            </w:r>
          </w:p>
          <w:p>
            <w:pPr>
              <w:spacing w:after="20"/>
              <w:ind w:left="20"/>
              <w:jc w:val="both"/>
            </w:pPr>
            <w:r>
              <w:rPr>
                <w:rFonts w:ascii="Times New Roman"/>
                <w:b w:val="false"/>
                <w:i w:val="false"/>
                <w:color w:val="000000"/>
                <w:sz w:val="20"/>
              </w:rPr>
              <w:t>
жабдықтың әрбір бірлігіне профилактикалық қызмет көрсету өндірушінің нұсқаулығына сәйкес жиілікпен немесе одан жиі жүргізіледі;</w:t>
            </w:r>
          </w:p>
          <w:p>
            <w:pPr>
              <w:spacing w:after="20"/>
              <w:ind w:left="20"/>
              <w:jc w:val="both"/>
            </w:pPr>
            <w:r>
              <w:rPr>
                <w:rFonts w:ascii="Times New Roman"/>
                <w:b w:val="false"/>
                <w:i w:val="false"/>
                <w:color w:val="000000"/>
                <w:sz w:val="20"/>
              </w:rPr>
              <w:t>
профилактикалық қызмет көрсету жиілігі медициналық ұйымның құжаттарында жазылған;</w:t>
            </w:r>
          </w:p>
          <w:p>
            <w:pPr>
              <w:spacing w:after="20"/>
              <w:ind w:left="20"/>
              <w:jc w:val="both"/>
            </w:pPr>
            <w:r>
              <w:rPr>
                <w:rFonts w:ascii="Times New Roman"/>
                <w:b w:val="false"/>
                <w:i w:val="false"/>
                <w:color w:val="000000"/>
                <w:sz w:val="20"/>
              </w:rPr>
              <w:t>
жабдықтарға профилактикалық қызмет көрсету кестесі жыл сайын құрылады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бекіткен рәсімдерге сәйкес персоналды медициналық жабдықпен қауіпсіз жұмыс істеуге оқыту жүргізіледі.</w:t>
            </w:r>
          </w:p>
          <w:p>
            <w:pPr>
              <w:spacing w:after="20"/>
              <w:ind w:left="20"/>
              <w:jc w:val="both"/>
            </w:pPr>
            <w:r>
              <w:rPr>
                <w:rFonts w:ascii="Times New Roman"/>
                <w:b w:val="false"/>
                <w:i w:val="false"/>
                <w:color w:val="000000"/>
                <w:sz w:val="20"/>
              </w:rPr>
              <w:t>
Оқытудан өткен және құзыретті персонал медициналық жабдықтармен жұмысқа жіберіледі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хабарлау және шақырту, бұзылу және медициналық жабдықтармен байланысты басқа да жағдайларда шаралар қабылдау жүйесі енгізіледі (мысалы, жану қаупі)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Коммуналдық жүйелер. Медициналық ұйымдағы коммуналдық және инженерлік жүйелер Қазақстан Республикасы заңнамасының талаптарына сәйкес келеді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коммуналдық және инженерлік жүйелерді инспекциялау, тестілеу және сақтау тәртібі мен жиілігін анықтайды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Коммналдық және инженерлік жүйелердің жұмысы бақыланады, сақталады және жетілдіріледі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мониторинг нәтижелерін құжаттай отырып, желдету жүйелеріне мониторинг жүргізіледі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басудың алдын алу үшін желдету жүйесіне өндірушінің ұсынымдарына сәйкес жиілікпен ауыстырылатын сүзгілер орнатылады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инженерлік жүйелер төтенше жағдайлар кезінде ішінара немесе толық ажыратылуды жеңілдету үшін таңбаланады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Су және электр жүйесі. Медициналық ұйымда судың және электрдің балама көздерін қоса алғанда оларға үдіксіз қолжетімділік қамтамасыз етіледі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электр жылдың кез келген уақытында тәулік бойына қолжетімді болып табылады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ауыз су жылдың кез келген уақытында тәулік бойына қолжетімді болып табылады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балама көздерден сумен жабдықтау және электрмен жабдықтау аса маңызды аймақтар және көрсетілетін қызметтер анықталады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баламалы көздері тоқсан сайын тестіленеді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баламалы көздері тоқсан сайын тестіленеді, баламалы көздерден электр өндіру үшін қажетті отын қоры болады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Персоналды ғимараттың қауіпсіздігі бойынша оқыту. Ғимараттың және қоршаған ортаның қауіпсіздігін сақтау үшін медициналық ұйымның персоналын оқыту, білімін тестілеу жүргізіледі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қауіпті материалдармен жұмыс істеу ережелеріне оқытылады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өрт туралы хабарлауды қоса алғанда өрт кезіндегі әрекеттерге, өртті сөндіру және пациенттерді көшіру дағдыларына оқытылады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төтенше жағдайлар кезіндегі әрекеттерді қоса алғанда жабдықтармен және коммуналдық (инженерлік) жүйелермен жұмыс істеуге оқытылады (осы Стандарттың 44- тармағының 4) тармақшасын қарау)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және штаттан тыс персонал, студенттер, резидентура тыңдаушылары, медициналық ұйымның базасында оқытылатын тұлғалар, үй-жайларды жалдаушылар, волонтерлер және келушілер медициналық ұйымның ғимаратында және аумағында болу кезіндегі қауіпсіздік ережелеріне оқытылады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медициналық ұйымның басшылығы бекіткен рәсімдерге сәйкес персоналдың медициналық ұйымның ғимаратында және аумағында болу кезіндегі қауіпсіздік ережелерін білуіне тестілеу жүргізіледі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Дәрілік заттардың және медициналық мақсаттағы бұйымдардың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Дәрілік заттарды және медициналық мақсаттағы бұйымдарды басқару. Медициналық ұйымдарда ұйымда дәрілік заттармен және медициналық мақсаттағы бұйымдармен қауіпсіз жұмыс істеу қамтамасыз етіледі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және медициналық мақсаттағы бұйымдармен жұмыс істеу Қазақстан Республикасының заңнамасына сәйкес жүзеге асырылады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дәрілік заттардың және медициналық мақсаттағы бұйымдардың айналымын басқару жүйесіне мыналарды қамтитын талдау жүргізіледі: жоспарлау және сатып алу; сақтау; дәрігерлік тағайындау; дайындау немесе еріту; пациентке дәрі-дәрмек енгізу; емдік әсеріне мониторинг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бағалауды қамтитын дәрілік заттарды және медициналық мақсаттағы бұйымдарды басқару жүйесіне (дәрілік заттарды пайдаланумен байланысты мәселелерді немесе қауіптілігі жоғары аймақтарды анықтау) талдау жүргізіледі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және медициналық мақсаттағы бұйымдарды басқарудың әрбір сатысын сипаттайтын рәсімдер әзірленеді және енгізіледі: жоспарлау және сатып алу; сақтау; дәрігерлік тағайындау; дайындау немесе еріту; пациентке дәрілік заттарды енгізу; дәрілік заттардың әсеріне мониторинг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тізімді бекітуді қоса алғанда дәрілік заттарды және медициналық мақсаттағы бұйымдарды басқару мәселелерін қарастыратын формулярлық комиссия құрылады және жұмыс жасайды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Дәрілік заттарды және медициналық мақсаттағы бұйымдарды сақтау. Дәрілік заттар және медициналық мақсаттағы бұйымдар қауіпсіз және тиісті жолмен сақталады</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дәрілік заттар және медициналық мақсаттағы бұйымдар атауын (құрамын), жарамдылық мерзімін көрсете отырып, Қазақстан Республикасы заңнамасының талаптарына сәйкес сақталады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бұйымдар температуралық режимді, ылғалдылықты және басқа да шарттарды ұстана отырып, оларды сақтауға қойылатын талаптарға сәйкес сақталады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есепке алынуға және бақылануға жататын есірткі және басқа да дәрілік заттар Қазақстан Республикасының заңнамасына сәйкес сақталады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ішкі ережелері дәрілік заттардың және медициналық мақсаттағы бұйымдардың жоғалудан және ұрлануынан сақталуын қамтамасыз етеді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персоналы/бекітілген лауазымды тұлғалар Қазақстан Республикасы заңнамасының талаптарына сәйкес дәрілік заттардың сақталуын қамтамасыз ету үшін медициналық ұйымдарда дәрілік заттардың және медициналық мақсаттағы бұйымдардың барлық сақталу орындарына бақылау жүргізеді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Дәрілік заттармен, медициналық мақсаттағы бұйымдармен ерекше жұмыс істеу және оларды жоюдың ерекше жағдайлары. Дәрілік заттармен және медициналық мақсаттағы бұйымдармен жұмыс істеу және оларды жоюдың ерекше жағдайлары жазылады</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жарамдылық мерзімі өткен дәрілік заттарды және медициналық мақсаттағы бұйымдарды анықтау және жою тәртібін бекітеді және сақталуын бақылайды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құрамында есірткі заттар, психотроптық заттар бар дәрілік заттарды және жарамдылық мерзімі өткен прекурсорларды анықтау және жою тәртібін бекітеді және сақталуын бақылайды*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дәрілік заттарды және медициналық мақсаттағы бұйымдарды ұрланудан және жоғалудан қорғауды, жиынның дайындығын уақтылы тексеруді және құрамының уақтылы толтырылуын қоса алғанда шұғыл жағдайларға арналған дәрілік заттардың және медициналық мақсаттағы бұйымдардың жиындарымен (шокқа қарсы төсеме, эпидемияға қарсы төсеме, реанимациялық жиын) жұмыс істеу тәртібін бекітеді және бақылайды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ұйым басшылығымен бекітілген рәсімдерге сәйкес дәрілік заттарды және медициналық мақсаттағы бұйымдарды кері қайтару тәртібін бекітеді және бақылайды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қауіпті дәрілік заттармен жұмыс істеу тәртібін бекітеді және бақылайды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Дәрілік заттарды тағайындау. Дәрілік заттарды тағайындау және дәрілік заттардың тағайындалуын тексеру процесі белгіленеді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карталарда міндетті ақпаратты қоса алғанда дәрілік заттарды тағайындауға қойылатын талаптар бекітілген: пациентті сәйкестендіру; дәрілік заттардың атауы (халықаралық пантенттелмеген немесе саудадағы атауы); дозасы; енгізу жолы*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ұйымның басшылығы дәрігерлік тағайындау немесе рецепт парақтарын толтырдың дұрыстығын бақылау ресімін әзірлеген және бекіткен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шұғыл жағдайларда дәрілік заттарды ауызша тағайындау кезінде қолданылатын ресімдерді әзірлейді және бекітеді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Тағайындаудың негізділігін және толықтығын анықтау үшін ағымдық медициналық карталарда дәрілік заттардың тағайындалуына тексеру жүргізіледі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рәсімдерінің және пациеттің қауіпсіздігінің сақталу мәніне медициналық карталардың таңдамалы клиникалық аудиті жүргізіледі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Дәрілік заттармен жұмыс істеу мониторингі және оқыту. Дәрілік заттардың әсеріне мониторинг және қажеттіліктерге байланысты пациенттерді және персоналды мерзімді оқыту жүргізіледі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дәрілік заттардың әсеріне және жанама әсерлеріне мониторинг жүргізу бойынша рәсімдерді әзірлейді және бекітеді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шыққаннан кейін ұсынылатын дәрілік заттар бойынша оқытуды қоса алғанда дәрілік заттарды қабылдау мәселелеріне пациентті оқыту жүргізіледі**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әлеуетті қателіктерді және қателіктері анықтау, хабарлау және талдау процесі енгізілген (осы Стандарттың 6-тармағының 4-тармағының 3) тармақшасын қарау)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Дәрігерлер және дәрілік заттармен жұмыс жасауға тартылған басқа да персонал үшін дәрілік заттар бойынша анықтамалық ақпарат қолжетімді болады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дәрігерлер, мейіргерлер және дәрілік заттармен жұмыс жасауға тартылған басқа да персонал медициналық ұйымның басшылығы бекіткен рәсімдерге сәйкес дәрілік заттармен жұмыс істеу мәселелері бойынша оқытылады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Антибиотиктерді бақылау. Медициналық ұйым антибиотиктерді бақылау бойынша бағдарламаны енгізеді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Антибиотиктерді бақылау бойынша бағдарлама (нұсқаулық) тағайындалуы шектелген антибиотиктердің тізімін қамтиды, сонымен қатар резервтік антибиотиктерді қолдануға көрсетілімдерді сипаттайды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Антибиотиктерді бақылау бойынша бағдарлама немесе нұсқаулық медициналық ұйымның басшылығымен бекітілген ресімдерге сәйкес ұжымдық әзірленеді (дәрігердің және (немесе) клиникалық фармакологтың, инфекциялық бақылау, микробиология бойынша маманның қатысуымен)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және басқа да пайдаланушылар антибиотиктерді бақылау бойынша бағдарламаның немесе нұсқаулықтың талаптарына оқытылады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карталар антибиотиктерді бақылау бойынша бағдарламаны немесе нұсқаулықты орындау мәніне тұрақты қаралады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Антибиотиктерді бақылау бойынша бағдарламаны немесе нұсқаулықты орындау медициналық көмектің сапасын жетілдіру үшін пайдаланылатын индикаторлар арқылы мониторингіленеді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p>
      <w:pPr>
        <w:spacing w:after="0"/>
        <w:ind w:left="0"/>
        <w:jc w:val="left"/>
      </w:pPr>
      <w:r>
        <w:rPr>
          <w:rFonts w:ascii="Times New Roman"/>
          <w:b/>
          <w:i w:val="false"/>
          <w:color w:val="000000"/>
        </w:rPr>
        <w:t xml:space="preserve"> 4-тарау. Пациентті емдеу және оның күтімі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9943"/>
        <w:gridCol w:w="12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Пациенттің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Пациентті сәйкестендіру. Пациенттің қауіпсіздігі пациентті сәйкестендіру процесі арқылы арттырылады</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пациентке кемінде екі идентификаторды қолдана отырып, пациентті сәйкестендіру процесін сипаттайтын пациентті сәйкестендірудің операциялық рәсімінің стандарттарын (бұдан әрі – ОРС) бекітеді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әрбір емшараның, операцияның, инъекцияның, дәрілік заттарды қабылдаудың, биоматериалды алу және басқа да жағдайлардың алдында ОРС сәйкес сәйкестендіріледі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сәйкестендіру екі идентификатормен сәйкестендіру білезігін пайдалану жолымен не медициналық ұйым басшылығымен бекітілген пациенттерді сәйкестендірудің басқа балама тәсілдері арқылы жеңілдетіледі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идентификаторлары медициналық карталардың барлық нысандарында болады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сәйкестендіру процесі пациенттің қауіпсіздігін арттыру үшін қолданылатын индикаторлар арқылы мониторингіленеді. Индикаторлар пациентті сәйкестендірудің пайдаланылатын тәсілдеріне байланысты таңдап алынады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Ақпаратты тиімді беру. Пациенттердің қауіпсіздігі ауызша және (немесе) телефонмен ақпарат берудің стандартталған процесі арқылы арттырылады</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 жазып алатыны және хабарламаны дауыстап оқитыны, хабарлаушы тұлға хабарламаның дұрыстығын растауы жазылған, ақпаратты ауызша және (немесе) телефон арқылы қабылдау мен берудің ОРС әзірленеді және енгізіледі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ауызша дәрілік заттар тағайындау, зертханалық және диагностикалық зерттеулердің сындарлы нәтижелері туралы хабарлама ақпаратты ауызша және (немесе) телефон арқылы қабылдау мен берудің ОРС-ке сәйкес беріледі.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барлық зертханалық және диагностикалық зерттеулер үшін (медициналық ұйым көрсететін немесе аутсорингке берілген) сындарлы мәндердің тізімін белгілейді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күтім көрсетуді жүзеге асыратын пациенттердің, адамдардың пациент күтімін беру кезінде медицина қызметкері арасындағы ақпаратты беру бойынша ОРС әзірленеді және енгізіледі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диагностикалық зерттеулердің сындарлы нәтижелерін хабарлау кезінде ауызша және (немесе) телефон арқылы ақпарат беру процесі және ұйымдар мен қызметтер арасындағы пациентті беру процесі пациенттің қауіпсіздігін арттыру үшін қолданылатын индикатор арқылы мониторингіленеді*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Тәуекелі жоғары дәрілік заттардың қауіпсіздігі (жанама әсерлердің жоғары деңгейі бар және науқастың денсаулығына айтарлықтай зиян келтіретін дәрілер, сондай-ақ басқа дәрілердің атауларына немесе орамаларына ұқсас дәрілік заттар). Пациенттердің қауіпсіздігі тәуекелі жоғары дәрілік заттарды стандартталған таңбалаудың және қауіпсіз жұмыс істеудің есебінен арттырылады</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жоғары дәрілік заттармен жұмыс істеуді сипаттайтын ОРС әзірленеді *</w:t>
            </w:r>
          </w:p>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тәуекелі жоғары дәрілік заттарды таңбалауды;</w:t>
            </w:r>
          </w:p>
          <w:p>
            <w:pPr>
              <w:spacing w:after="20"/>
              <w:ind w:left="20"/>
              <w:jc w:val="both"/>
            </w:pPr>
            <w:r>
              <w:rPr>
                <w:rFonts w:ascii="Times New Roman"/>
                <w:b w:val="false"/>
                <w:i w:val="false"/>
                <w:color w:val="000000"/>
                <w:sz w:val="20"/>
              </w:rPr>
              <w:t>
тәуекелі жоғары дәрілік заттарды сақтауды;</w:t>
            </w:r>
          </w:p>
          <w:p>
            <w:pPr>
              <w:spacing w:after="20"/>
              <w:ind w:left="20"/>
              <w:jc w:val="both"/>
            </w:pPr>
            <w:r>
              <w:rPr>
                <w:rFonts w:ascii="Times New Roman"/>
                <w:b w:val="false"/>
                <w:i w:val="false"/>
                <w:color w:val="000000"/>
                <w:sz w:val="20"/>
              </w:rPr>
              <w:t>
егер ерекшеліктер болса – тағайындауды және қолдануды;</w:t>
            </w:r>
          </w:p>
          <w:p>
            <w:pPr>
              <w:spacing w:after="20"/>
              <w:ind w:left="20"/>
              <w:jc w:val="both"/>
            </w:pPr>
            <w:r>
              <w:rPr>
                <w:rFonts w:ascii="Times New Roman"/>
                <w:b w:val="false"/>
                <w:i w:val="false"/>
                <w:color w:val="000000"/>
                <w:sz w:val="20"/>
              </w:rPr>
              <w:t>
тәуекелі жоғары дәрілік заттардың тізімін;</w:t>
            </w:r>
          </w:p>
          <w:p>
            <w:pPr>
              <w:spacing w:after="20"/>
              <w:ind w:left="20"/>
              <w:jc w:val="both"/>
            </w:pPr>
            <w:r>
              <w:rPr>
                <w:rFonts w:ascii="Times New Roman"/>
                <w:b w:val="false"/>
                <w:i w:val="false"/>
                <w:color w:val="000000"/>
                <w:sz w:val="20"/>
              </w:rPr>
              <w:t>
персоналды оқытуды қамтиды.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Концентратталған электролиттермен жұмыс істеуді сипаттайтын ОРС әзірленеді *</w:t>
            </w:r>
          </w:p>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концентратталған электролиттердің таңбалауды;</w:t>
            </w:r>
          </w:p>
          <w:p>
            <w:pPr>
              <w:spacing w:after="20"/>
              <w:ind w:left="20"/>
              <w:jc w:val="both"/>
            </w:pPr>
            <w:r>
              <w:rPr>
                <w:rFonts w:ascii="Times New Roman"/>
                <w:b w:val="false"/>
                <w:i w:val="false"/>
                <w:color w:val="000000"/>
                <w:sz w:val="20"/>
              </w:rPr>
              <w:t>
концентратталған электролиттерді сақтау – сирек пайдалану орындарында сақтауға тыйым салуды, тек клиникалық қажетті орындарда сақтауды;</w:t>
            </w:r>
          </w:p>
          <w:p>
            <w:pPr>
              <w:spacing w:after="20"/>
              <w:ind w:left="20"/>
              <w:jc w:val="both"/>
            </w:pPr>
            <w:r>
              <w:rPr>
                <w:rFonts w:ascii="Times New Roman"/>
                <w:b w:val="false"/>
                <w:i w:val="false"/>
                <w:color w:val="000000"/>
                <w:sz w:val="20"/>
              </w:rPr>
              <w:t>
егер ерекшеліктер болса – тағайындау және қолдануды;</w:t>
            </w:r>
          </w:p>
          <w:p>
            <w:pPr>
              <w:spacing w:after="20"/>
              <w:ind w:left="20"/>
              <w:jc w:val="both"/>
            </w:pPr>
            <w:r>
              <w:rPr>
                <w:rFonts w:ascii="Times New Roman"/>
                <w:b w:val="false"/>
                <w:i w:val="false"/>
                <w:color w:val="000000"/>
                <w:sz w:val="20"/>
              </w:rPr>
              <w:t>
концентратталған электролиттердің тізімін;</w:t>
            </w:r>
          </w:p>
          <w:p>
            <w:pPr>
              <w:spacing w:after="20"/>
              <w:ind w:left="20"/>
              <w:jc w:val="both"/>
            </w:pPr>
            <w:r>
              <w:rPr>
                <w:rFonts w:ascii="Times New Roman"/>
                <w:b w:val="false"/>
                <w:i w:val="false"/>
                <w:color w:val="000000"/>
                <w:sz w:val="20"/>
              </w:rPr>
              <w:t>
персоналды оқытуды қамтиды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ұқсас және қаптамасы ұқсас дәрілік заттармен жұмыс істеуді сипаттайтын ОРС әзірленеді *</w:t>
            </w:r>
          </w:p>
          <w:p>
            <w:pPr>
              <w:spacing w:after="20"/>
              <w:ind w:left="20"/>
              <w:jc w:val="both"/>
            </w:pPr>
            <w:r>
              <w:rPr>
                <w:rFonts w:ascii="Times New Roman"/>
                <w:b w:val="false"/>
                <w:i w:val="false"/>
                <w:color w:val="000000"/>
                <w:sz w:val="20"/>
              </w:rPr>
              <w:t>
Рәсім:</w:t>
            </w:r>
          </w:p>
          <w:p>
            <w:pPr>
              <w:spacing w:after="20"/>
              <w:ind w:left="20"/>
              <w:jc w:val="both"/>
            </w:pPr>
            <w:r>
              <w:rPr>
                <w:rFonts w:ascii="Times New Roman"/>
                <w:b w:val="false"/>
                <w:i w:val="false"/>
                <w:color w:val="000000"/>
                <w:sz w:val="20"/>
              </w:rPr>
              <w:t>
атауы ұқсас және қаптамасы ұқсас дәрілік заттарды таңбалауды;</w:t>
            </w:r>
          </w:p>
          <w:p>
            <w:pPr>
              <w:spacing w:after="20"/>
              <w:ind w:left="20"/>
              <w:jc w:val="both"/>
            </w:pPr>
            <w:r>
              <w:rPr>
                <w:rFonts w:ascii="Times New Roman"/>
                <w:b w:val="false"/>
                <w:i w:val="false"/>
                <w:color w:val="000000"/>
                <w:sz w:val="20"/>
              </w:rPr>
              <w:t>
егер дәрілік заттардың атаулар үндес немесе сыртқы беті ұқсас болса, оларды бір сөреде немесе бір қатарда сақтауға тыйым салуды;</w:t>
            </w:r>
          </w:p>
          <w:p>
            <w:pPr>
              <w:spacing w:after="20"/>
              <w:ind w:left="20"/>
              <w:jc w:val="both"/>
            </w:pPr>
            <w:r>
              <w:rPr>
                <w:rFonts w:ascii="Times New Roman"/>
                <w:b w:val="false"/>
                <w:i w:val="false"/>
                <w:color w:val="000000"/>
                <w:sz w:val="20"/>
              </w:rPr>
              <w:t xml:space="preserve">
егер ерекшеліктер болса – тағайындауды және қолдануды; </w:t>
            </w:r>
          </w:p>
          <w:p>
            <w:pPr>
              <w:spacing w:after="20"/>
              <w:ind w:left="20"/>
              <w:jc w:val="both"/>
            </w:pPr>
            <w:r>
              <w:rPr>
                <w:rFonts w:ascii="Times New Roman"/>
                <w:b w:val="false"/>
                <w:i w:val="false"/>
                <w:color w:val="000000"/>
                <w:sz w:val="20"/>
              </w:rPr>
              <w:t>
атауы ұқсас және қаптамасы ұқсас дәрілік заттардың тізімін;</w:t>
            </w:r>
          </w:p>
          <w:p>
            <w:pPr>
              <w:spacing w:after="20"/>
              <w:ind w:left="20"/>
              <w:jc w:val="both"/>
            </w:pPr>
            <w:r>
              <w:rPr>
                <w:rFonts w:ascii="Times New Roman"/>
                <w:b w:val="false"/>
                <w:i w:val="false"/>
                <w:color w:val="000000"/>
                <w:sz w:val="20"/>
              </w:rPr>
              <w:t>
персоналды оқытуды қамтиды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жоғары дәрілік заттармен, концентратталған электролиттермен, атауы ұқсас және қаптамасы ұқсас дәрілік заттармен жұмыс істеуді сипаттайтын ОРС барлық ұйымда орындалады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Концентратталған электролиттермен, тәуекелі жоғары дәрілік заттармен және атауы ұқсас және қаптамасы ұқсас дәрілік заттармен жұмыс істеу пациенттің қауіпсіздігін арттыру үшін пайдаланылатын индикаторлар арқылы мониторингіленеді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Хирургиялық қауіпсіздік: дұрыс дене мүшесі, дұрыс емшара және дұрыс пациент. Пациенттердің қауіпсіздігі дұрыс пациентке дұрыс дене мүшесінде дұрыс емшараны қамтамасыз ету үшін стандартталған операция алды верификация (пациенттің жоспарланған инвазиялық процедураға сәйкестігін растау) және тайм-аутттың (медициналық қызметкерлердің хирургиялық операцияларға немесе жоғары тәуекелді инвазиялық процедураларына дайын болуын тексеру) есебінен арттырылады</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операция орнын таңбалауды және (немесе) инвазивтік емшараны, операция алды тексеру рәсімдерін және дене мүшесінің дұрыстығын қамтамасыз ету үшін тайм-аутт, дұрыс емшараны және операцияны және пациентті сәйкестендіруді сипаттайтын ОРС әзірленеді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бөлігін операцияны (емшараны) орындайтын дәрігер тәуекелі жоғары операцияның және инвазивтік емшараның алдында медициналық ұйымда бекітілген бірыңғай белгі түрінде таңбалайды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басшылығымен бекітілген рәсімдерге және нысанға мына процестерді тексеруді қамтитын операция алдындағы верификация жүзеге асырылады:</w:t>
            </w:r>
          </w:p>
          <w:p>
            <w:pPr>
              <w:spacing w:after="20"/>
              <w:ind w:left="20"/>
              <w:jc w:val="both"/>
            </w:pPr>
            <w:r>
              <w:rPr>
                <w:rFonts w:ascii="Times New Roman"/>
                <w:b w:val="false"/>
                <w:i w:val="false"/>
                <w:color w:val="000000"/>
                <w:sz w:val="20"/>
              </w:rPr>
              <w:t>
пациенттің өзінің идентификаторларын (толық аты, туған жылы) растауы</w:t>
            </w:r>
          </w:p>
          <w:p>
            <w:pPr>
              <w:spacing w:after="20"/>
              <w:ind w:left="20"/>
              <w:jc w:val="both"/>
            </w:pPr>
            <w:r>
              <w:rPr>
                <w:rFonts w:ascii="Times New Roman"/>
                <w:b w:val="false"/>
                <w:i w:val="false"/>
                <w:color w:val="000000"/>
                <w:sz w:val="20"/>
              </w:rPr>
              <w:t>
пациенттің оперативтік араласуды немесе тәуекелі жоғары емшарасын жүзеге асыруға ақпараттық келісімін растауы</w:t>
            </w:r>
          </w:p>
          <w:p>
            <w:pPr>
              <w:spacing w:after="20"/>
              <w:ind w:left="20"/>
              <w:jc w:val="both"/>
            </w:pPr>
            <w:r>
              <w:rPr>
                <w:rFonts w:ascii="Times New Roman"/>
                <w:b w:val="false"/>
                <w:i w:val="false"/>
                <w:color w:val="000000"/>
                <w:sz w:val="20"/>
              </w:rPr>
              <w:t>
пациенттің оперативтік араласуды (дене және/немесе ағза жағы және учаскесі) растауы</w:t>
            </w:r>
          </w:p>
          <w:p>
            <w:pPr>
              <w:spacing w:after="20"/>
              <w:ind w:left="20"/>
              <w:jc w:val="both"/>
            </w:pPr>
            <w:r>
              <w:rPr>
                <w:rFonts w:ascii="Times New Roman"/>
                <w:b w:val="false"/>
                <w:i w:val="false"/>
                <w:color w:val="000000"/>
                <w:sz w:val="20"/>
              </w:rPr>
              <w:t>
операция орнын таңбалау</w:t>
            </w:r>
          </w:p>
          <w:p>
            <w:pPr>
              <w:spacing w:after="20"/>
              <w:ind w:left="20"/>
              <w:jc w:val="both"/>
            </w:pPr>
            <w:r>
              <w:rPr>
                <w:rFonts w:ascii="Times New Roman"/>
                <w:b w:val="false"/>
                <w:i w:val="false"/>
                <w:color w:val="000000"/>
                <w:sz w:val="20"/>
              </w:rPr>
              <w:t>
пациенттің аллергиясының болуы немесе болмауы</w:t>
            </w:r>
          </w:p>
          <w:p>
            <w:pPr>
              <w:spacing w:after="20"/>
              <w:ind w:left="20"/>
              <w:jc w:val="both"/>
            </w:pPr>
            <w:r>
              <w:rPr>
                <w:rFonts w:ascii="Times New Roman"/>
                <w:b w:val="false"/>
                <w:i w:val="false"/>
                <w:color w:val="000000"/>
                <w:sz w:val="20"/>
              </w:rPr>
              <w:t>
пациенттің тыныс алдары жолының проблемалары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хирургиялық команда мына сатыларды қамтитын тайм-аут рәсіміне қатысады:</w:t>
            </w:r>
          </w:p>
          <w:p>
            <w:pPr>
              <w:spacing w:after="20"/>
              <w:ind w:left="20"/>
              <w:jc w:val="both"/>
            </w:pPr>
            <w:r>
              <w:rPr>
                <w:rFonts w:ascii="Times New Roman"/>
                <w:b w:val="false"/>
                <w:i w:val="false"/>
                <w:color w:val="000000"/>
                <w:sz w:val="20"/>
              </w:rPr>
              <w:t>
пациентті сәйкестендіру;</w:t>
            </w:r>
          </w:p>
          <w:p>
            <w:pPr>
              <w:spacing w:after="20"/>
              <w:ind w:left="20"/>
              <w:jc w:val="both"/>
            </w:pPr>
            <w:r>
              <w:rPr>
                <w:rFonts w:ascii="Times New Roman"/>
                <w:b w:val="false"/>
                <w:i w:val="false"/>
                <w:color w:val="000000"/>
                <w:sz w:val="20"/>
              </w:rPr>
              <w:t>
операциялық араласу атауын немесе инвазивтік емшараны растау;</w:t>
            </w:r>
          </w:p>
          <w:p>
            <w:pPr>
              <w:spacing w:after="20"/>
              <w:ind w:left="20"/>
              <w:jc w:val="both"/>
            </w:pPr>
            <w:r>
              <w:rPr>
                <w:rFonts w:ascii="Times New Roman"/>
                <w:b w:val="false"/>
                <w:i w:val="false"/>
                <w:color w:val="000000"/>
                <w:sz w:val="20"/>
              </w:rPr>
              <w:t>
операциялық араласу участкесін және жағын және инвазивтік емшараны врастау;</w:t>
            </w:r>
          </w:p>
          <w:p>
            <w:pPr>
              <w:spacing w:after="20"/>
              <w:ind w:left="20"/>
              <w:jc w:val="both"/>
            </w:pPr>
            <w:r>
              <w:rPr>
                <w:rFonts w:ascii="Times New Roman"/>
                <w:b w:val="false"/>
                <w:i w:val="false"/>
                <w:color w:val="000000"/>
                <w:sz w:val="20"/>
              </w:rPr>
              <w:t>
хирургиялық бригаданың операцияға дайындығы</w:t>
            </w:r>
          </w:p>
          <w:p>
            <w:pPr>
              <w:spacing w:after="20"/>
              <w:ind w:left="20"/>
              <w:jc w:val="both"/>
            </w:pPr>
            <w:r>
              <w:rPr>
                <w:rFonts w:ascii="Times New Roman"/>
                <w:b w:val="false"/>
                <w:i w:val="false"/>
                <w:color w:val="000000"/>
                <w:sz w:val="20"/>
              </w:rPr>
              <w:t>
Тайм-аут медициналық картада құжаттанады.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алды верификациялауды және тайм-аут рәсімін орындау пациенттің қауіпсіздігін арттыру үшін пайдаланылатын индикаторлар арқылы мониторингіленеді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Медициналық көмек көрсетумен байланысты инфекциялар тәуекелін қол гигиенасы арқылы төмендету. Пациенттердің қауіпсіздігі медициналық көмек көрсетумен байланысты инфекциялардың алдын алу үшін кешенді қол гигиенасы бағдарламасының есебінен арттырылады</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жуу түрлері мен сатыларын (қолды өңдеу), сондай-ақ қолды өңдеуге арналған көрсеткішті сипаттайтын дәлелді базаға негізделген рәсімдер әзірленеді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Қолды өңдеу бойынша емшаралар барлық медициналық ұйымда орындалады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өңдеу рәсімдерін орындау үшін ресурстар қажетті көлемде ұсынылған.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қол өңдеу гигенасы түрлері, сатылары және көрсеткіштер бойынша оқытылады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өңдеу практикасы пациенттің қауіпсіздігін арттыру үшін пайдаланылатын индикаторлар арқылы мониторингіленеді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Пациенттің құлауы салдарынан залал тәуекелін төмендету. Пациенттердің қауіпсіздігі пациенттердің қолданылатын тобы үшін құлау тәуекелін алғашқы және қайта бағалаудың есебінен, сондай-ақ профилактикалық іс-шаралардың және қоршаған ортаның қауіпсіздігінің есебінен арттырылады</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Құлаудың және құлаудан жарақат алудың алдын алуға бағытталған құлаудың профилактикалық ОРС әзірленеді. Медициналық ұйымның персоналы ОРС деректеріне оқытылады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профилактикасы бойынша рәсімдердің құлау тәуекелін бағалауға қойылатын нақты талаптары болады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тәуекелін бағалау және қайта бағалау қажет болған жағдайда орындалады және уақтылы медициналық картада құжаттанады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тәуекелі жоғары пациенттерді сүйемелдеуді және медициналық ұйымның рәсімдерімен анықталған басқа да әрекеттерді қамтитын құлау профилактикасы бойынша әрекеттер орындалады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профилактикасы және құлау саны пациенттің қауіпсіздігін арттыру үшін пайдаланылатын индикаторлар арқылы мониторингіленеді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Пациенттің құқықтары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Мүмкіндігі шектеулі тұлғаларға арналған медициналық көмекке қолжетімділік. Медициналық көмекке қолжетімділік мүмкіндігі шектеулі тұлғаларға жеңілдетіледі.</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кіруде мүгедек арбаларына қолжетімді жолдар, тұтқалар және таяныштар болады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тұлғалар үшін мүгедектерге арналған арбалар, балдақтар, таяқтар қолжетімді болып табылады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мүмкіндігі шектеулі тұлғаларды сүйемелдеуді қамтамасыз ету бойынша рәсімдер әзірлейді және бекіледі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пациенттерге арналған дәретханаларда, күндізгі стационар палаталарында және медициналық ұйымның басшылығы анықтаған басқа да орындарда шақырту түймелері немесе персоналдың тарапынан көмек шақырту құралдары болады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кіру тұрқалармен және таяныштармен жабдықталған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Пациенттің құқықтары бойынша рәсімдер. Медициналық ұйым Қазақстан Республикасының заңнамасына сәйкес пациенттердің құқықтарын сақтауға бағытталған рәсімдерді әзірлейді және енгізеді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пациенттің құқықтарын сақтауға бағытталған рәсімдерді әзірлейді және енгізеді және осы процеске пациенттерді және олардың заңды өкілдерін енгізеді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құқықтары және олардың заңды өкілдері туралы ақпарат Қазақстан Республикасының заңнамасына ссәйкес мемлекеттік және орыс тілдерінде орналастырылған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өзінің құқықтары және өзінің денсаулығы үшін ортақ жауапкершілігі туралы ақпараттандырылады, ол дәрігерге алдыңғы аурулар, емдеу, зерттеп-қараулар, сондай-ақ медициналық персоналдың ұсынымдарын ұстану қажеттілігі туралы ақпарат беруді қамтиды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 медициналық ұйымның бекітілген рәсімдеріне сәйкес пациенттердің олардың заңды өкілдеріне оларды емдеуге қатысты ақпарат ұсыну бойынша құқықтарын сақтайды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персонал пациенттің және олардың заңды өкілдерінің құқықтары туралы хабардар етілген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Медициналық көмек алуға қолжетімділік. Медициналық көмектің қолжетімділігінің (жас ерекшелік, физикалық, тілдік, мәдени және пациенттердің басқа да шектеулері) және пациенттер мүлкінің сақталуының тәуекелдері анықталады және төмендетіледі</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ғимараты және оған іргелес аумақ қажетті ақпараттық және нұсқау белгілермен жабдықталған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коммуникативтік проблемалармен (тілдік кедергі, саңырау-мылқау және т.б.) жүгінген жағдайда медициналық ұйым оларға тиісті медициналық көмекті қамтамасыз ету үшін барлық қажетті шараларды қабылдайды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пациенттердің мәдени немесе рухани талғамдарын шектемейді және пациенттердің рухани көмек алуына кедергі жасамайды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Пациенттердің мүліктерін ұрлаудан және жоғалудан қорғауды қамтамасыз ететін медициналық ұйымның лауазымды тұлғаларының күзет және материалдық жауапкершілік жүйесі жұмыс жасайды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медициналық күтімдегі басқа да шектеулерді анықтайды және оларды төмендету бойынша шараларды қабылдайды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Ақпараттық дербестігі және құпиялылығы. Пациенттің жеке өміріне қол сұқпаушылық (дербестік), ақпараттың құпиялылық, пациентке лайықты және ілтипат қатынас құқықтары сақталады</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емдеу және күтім көрсету процесінде пациенттің дербестігін қамтамасыз етеді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туралы ақпараттың құпиялылығы Қазақстан Республикасының заңнамасы талаптарына сәйкес сақталады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медицина персоналы пациенттердің емдеу және күтім көрсету процесіндегі басымдық және құпиялылық қажеттіліктерін анықтайды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Қазақстан Республикасының ақпарат құпиялылығын реттейтін заңнамасы туралы хабардар етілген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емдеудің барлық сатыларында пациентке құрметпен қарайды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Пациенттердің және олардың заңды өкілдерінің өтініштері. Пациенттердің және олардың заңды өкілдерінің өтініштері уақтылы және объективті қабылданады және қаралады</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пациенттердің және олардың заңды өкілінің пациенттің құқықтарын бұзуға қатысты өтініштерін қабылдау процесі болады және пайдаланылады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заңнамасына сәйкес пациенттердің және олардың заңды өкілдерінің өтініштерін жинау, басымды ету және қарау процесі бойынша рәсімдерді бекітеді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және олардың заңды өкілдерінің өтініштері Қазақстан Республикасының заңнамасымен анықталған уақыт мерзімі ішінде уақтылы және объективті қаралады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сапаны бақылау қызметінің персоналы медициналық ұйымның бекітілген рәсімдеріне сәйкес өтініштерді құжаттандыруды және мониторингілеуді жүргізеді. Мониторинг нәтижелері медициналық қызметтердің сапасын арттыру үшін пайдаланылады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талдау нәтижелері денсаулық сақтау ұйымының медициналық қызметінің сапасын арттыру үшін пайдаланылады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Пациентің медициналық қызметке ақпараттандырылған ерікті келсімі. Медициналық ұйым медициналық қызметке пациенттің жалпы ақпараттандырылған ерікті келісімін алу рәсімдерін енгізеді</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немесе олардың заңды өкілдерінің ақпараттандырылған ерікті келісімін алу процесі Қазақстан Республикасының заңнамасына сәйкес медициналық ұйымның басшылығы бекіткен рәсімдерде анықталады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пациенттері осы медициналық ұйымның медициналық қызметіне ақпараттандырылған ерікті келісімін алу рәсімі туралы хабардар етілген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медицина персоналы пациент үшін түсінікті және қолжетімді түсіндірмелерді пайдалана отырып, медициналық қызметке пациенттің немесе олардың заңды өкілінің ақпараттандырылған ерікті келісімін алу процесіне оқытылған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Ақпараттандырылған ерікті келісіммен танысу кезінде пациенттер және олардың заңды өкілдері бөлек арнайы ақпараттандырылған келісімді талап ететін зерттеулер, емшаралар және емдеулер туралы ақпараттандырылады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немесе олардың заңды өкілінің ақпараттандырылған ерікті келісімінде қауіпсіздік мақсатында немесе басқа да мақсаттарда фото-және бейнетүсірілім жүргізу мүмкіндігі қосымша келісіледі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Пациенттің арнайы ақпараттандырылған ерікті келісімі. Медициналық ұйым операцияның, анестезияның, емшаралық седацияның, сондай-ақ тәуекелі жоғары басқа да емшаралардың алдында медициналық қызметке пациенттің арнайы ақпараттандырылған ерікті келісімін алу рәсімдері енгізіледі</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пациенттің және олардың заңды өкілдерінің арнайы ақпараттандырылған ерікті келісімін алуды сипаттайтын рәсімдерді бекітеді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заңнамасына сәйкес пациенттің арнайы ақпараттандырылған ерікті келісімін алуды талап ететін тәуекелі жоғары емшаралардың тізімін бекітеді. Тізім дәрігерлермен және тәуекелі жоғары емшаралар және емдеу көрсететін тұлғалармен бірлесе әзірленеді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медицина персоналы түсінікті және қолжетімді түсіндірмелерді пайдалана отырып, медициналық қызметке пациенттің немесе олардың заңды өкілдерінің арнайы ақпараттандырылған ерікті келісімін алу процесіне оқытылған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Тәуекелі жоғары емшараларға және емдеуге пациенттің немесе олардың заңды өкілдерінің арнайы ақпараттандырылған ерікті келісімінің ақпараты Қазақстан Республикасы заңнамасының белгіленген талаптарына сәйкес келеді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ақпараттандырылған ерікті келісімі кез келген операцияның, тәуекелі жоғары емшараның, анестезияның және седацияның алдында, ғылыми жобаға немесе эксперименттік емдеуге қатысу алдында және медициналық ұйыммен анықталған басқа да жағдайларда медициналық картада рәсімделеді және құжаттанады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Емдеуден бас тарту. Пациент ұсынылған медициналық көмектен бас тарту құқығы туралы ақпараттандырылады</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Қазақстан Республикасының заңнамасына сәйкес пациенттің ұсынылған медициналық көмектен бас тартуын (емдеу ұсынысынан толықтай немесе ішінара) рәсімдеу рәсімін бекіткен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үшін мүмкін болатын қолайсыз салдарларды көрсете отырып, медициналық көмектен бас тарту медициналық ұйымның басшылығы бекіткен рәсімдерге сәйкес медициналық құжаттардағы жазбалармен рәсімделеді және пациент не оның заңды өкілі, сондай-ақ тартылған медицина қызметкері қол қояды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Пациентінің талабы бойынша ұйым медициналық ұйымның бекітілген рәсімдеріне сәйкес, пациентпен екінші пікір алу мүмкіндігі үшін толық көлемде жүргізілетін емдеудің барысы туралы ақпаратты ұсынады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пациенттің анықталған емдеуден, емдеудің бөлігінен, инвазивтік емшарадан немесе емдеуге жатқызудан бас тартуын құжаттандыру процесі болады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персоналы пациенттің емдеуден бас тарту құқығына құрметпен қарайды және оның баламалы емдеу түрлері, бас тарту салдарынан мүмкін тәуекелдер және асқынулар туралы ақпараттандырады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Ғылыми зерттеулер. Пациенттің ғылыми зерттеулерге немесе эксперименттік емдеуге қатысуы Қазақстан Республикасының заңнамасына сәйкес жүргізіледі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пациентті тарта отырып ғылыми зерттеулердің немесе эксперименттік емдеудің жүргізілуіне бақылау жүргізетін Жергілікті Әдеп комиссиясы құрылады және жұмыс жасайды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медициналық ұйыммен әзірленген рәсімдерде пациенттің қауіпсіздігі және зерттеу жүргізу туралы шешім қабылдау үшін күтілетін артықшылықтар мен тәуекелдерге ғылыми зерттеуге шолу жасауды, талдауды қамтитын Жергілікті Әдеп комиссияның функциялары анықталады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пациентті тарта отырып ғылыми зерттеу жүргізуге және үйлестіруге бақылау жүргізетін тұлғаны (бас зерттеуші) анықтайды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басталар алдында пациенттің сәйкестендірілуін, дәрігердің тегі және есімін, күнін, уақытын, пациенттің немесе оның заңды өкілінің қолы көрсетіле отырып, пациент немесе оның заңды өкілі ғылыми зерттеуге қатысуға ақпараттандырылған келісімге қол қояды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зерттеу барысы және пациенттің міндеттері туралы, күтілетін артықшылықтар, тәуекелдер және ыңғайсыздықтар, емдеудің балама түрлері туралы ақпараттанады, бас тартудан кейінгі жағымсыз қатынастан қорықпай кез келген уақытта зерттеуден бас тартуға құқылы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3 -параграф. Клиникалық күтімнің негіздері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Тәуекел тобындағы пациенттер. Медициналық ұйым тәуекел тобының пациенттерін және тәуекелі жоғары емшараларды анықтайды (пациенттің өміріне немесе денсаулығына зиян келтіретін ықтималдылығы жоғары және медициналық персонал мен науқастың назарын күшейтуді талап ететін рәсімдер)</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өзінің жай-күйі, жас ерекшелік немесе физикалық ерекшеліктері себептері бойынша өзінің пікірін айта алмайтын не қысқа мерзім ішінде олардың денсаулық жағдайы күрт нашарлау тәуекелі бар тәуекел тобындағы пациенттерді анықтайды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пациенттерді қарап-тексеру, емдеу, күтім жасау, олармен жұмыс істеу ерекшеліктерін сипаттайтын емшаралар енгізіледі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қарап-тексеру нысаны қажеттілігіне байланысты тәуекел тобындағы пациенттер үшін маңызды ақпаратпен толықтырылады (қарап-тексеру нысанын түрлендіру)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Зорлық-зомбылық құрбандары анықталған кезде мүдделі әлеуметтік, құқық қорғау органдарымен және басқа да ұйымдармен байланыста болады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тәуекел дәрежесі жоғары рәсімдердің тізбесі бекітілген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Бастапқы қарап-тексеру. Бастапты қарап-тексеру пациенттің қажеттіліктерін анықтау және бастапқы емдеу жоспарын құрастыру үшін ақпараттық болып табылады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 бастапқы қарап-тексеруді Қазақстан Республикасының заңнамасына сәйкес жауапты тұлғалар жүзеге асырады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қарап-тексеру жазбасы Қазақстан Республикасының заңнамасына сәйкес пациенттің медициналық картасына енгізіледі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Қарап-тексеруді қоса алғанда медициналық картадағы жазбалар, пациентті емдеуге және оның күтіміне тартылған медициналық персоналға қолжетімді болып табылады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мамандар құжаттармен расталған өздерінің білімі, біліктілігі және дағдылары негізінде қарап-тексерулер жүргізеді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қарап-тексеру пациенттің психологиялық-эмоционалдық мәртебесін бағалауды қамтиды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Бастапқы қарап-тексеруді құжаттандыру. Бастапқы қарап-тексеруді білікті адам жүргізеді және медициналық ұйымның бекітілген рәсімдеріне сәйкес медициналық картада құжатталады*</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қарап-тексеру Қазақстан Республикасының заңнамасына сәйкес пациентің медициналық картасына жазылады***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құжатты ресімдеу пациенттерді қарап-тексеруді жүргізетін дәрігер мамандығының барлық түрлері үшін (және егер мейіргерлер үшін қолданылатын болса) бастапқы қарап-тексерудің бекітілген нысандарына сәйкес жүзеге асырылады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пациентті бастапқы қарап-тексеру Қазақстан Республикасының заңнамасы талаптарына және медициналық ұйымның рәсімдеріне сәйкес жүргізіледі және құжатталады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зорлық-зомдылық құрбандарын, қатігездік немесе немқұрайлылық қарым-қатынасты анықтау процесі болады:</w:t>
            </w:r>
          </w:p>
          <w:p>
            <w:pPr>
              <w:spacing w:after="20"/>
              <w:ind w:left="20"/>
              <w:jc w:val="both"/>
            </w:pPr>
            <w:r>
              <w:rPr>
                <w:rFonts w:ascii="Times New Roman"/>
                <w:b w:val="false"/>
                <w:i w:val="false"/>
                <w:color w:val="000000"/>
                <w:sz w:val="20"/>
              </w:rPr>
              <w:t>
1) осындай пациенттер туралы тиісті сыртқы ұйымға жүгінуі тиіс ақпарат бойынша өлшемшарттар анықталған;</w:t>
            </w:r>
          </w:p>
          <w:p>
            <w:pPr>
              <w:spacing w:after="20"/>
              <w:ind w:left="20"/>
              <w:jc w:val="both"/>
            </w:pPr>
            <w:r>
              <w:rPr>
                <w:rFonts w:ascii="Times New Roman"/>
                <w:b w:val="false"/>
                <w:i w:val="false"/>
                <w:color w:val="000000"/>
                <w:sz w:val="20"/>
              </w:rPr>
              <w:t>
2) зорлық-зомбылық, қатігездік немесе немқұрайлылық қарым-қатынас белгілері болған кезде (денедегі көгеру іздері немесе сызаттар немесе сұрау кезінде анықталған) медициналық ұйым ол туралы құқық қорғау органдарына дереу хабарлайды және оларды болдырмау бойынша шаралар қабылдайды;</w:t>
            </w:r>
          </w:p>
          <w:p>
            <w:pPr>
              <w:spacing w:after="20"/>
              <w:ind w:left="20"/>
              <w:jc w:val="both"/>
            </w:pPr>
            <w:r>
              <w:rPr>
                <w:rFonts w:ascii="Times New Roman"/>
                <w:b w:val="false"/>
                <w:i w:val="false"/>
                <w:color w:val="000000"/>
                <w:sz w:val="20"/>
              </w:rPr>
              <w:t>
3) персонал зорлық-зомбылық, қатігездік немесе немқұрайлылық қарым-қатынас анықталған процеске және қағидаларға оқытылған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Емдеу және күтім жоспары. Жеке емдеу жоспары уақтылы құжаттанады және емдеудің мақсаттарын немесе күтілетін нәтижелерін қамтиды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жоспары бастапқы қарап-тексерудің, алдыңғы қарап-тексерулердің, тексеру нәтижелерінің негізінде жеке әзірленеді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жоспарын әзірлеуге топ тартылады (дәрігер, мейіргер және басқа да мамандар)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жоспары мүмкіндігінше емдеудің мақсаттарын немесе күтілетін нәтижелерді қамтиды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жоспары медициналық ұйымның басшысы бекіткен клиникалық хаттамалар талаптарына сәйкес келеді (осы Стандарттың 10-тармағын қарау)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парақтары пациентті емдеу жоспарына сәйкес келеді. Пациентке қажетті мамандардың кеңесі, зерттеулер, дәрілік және басқа да терапия тағайындалады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Пациентті қайта қарап-тексеру. Пациенттің жай-күйі динамикалы бақыланады және құжаттанады</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 жоспарынан мақсаттарға немесе күтілетін нәтижелерге жетуді бағалау мақсатында динамикалы бақыланады және емдеу құжаттанады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қайта қарап-тексеру пациенттің жай-күйіне байланысты медициналық ұйымның рәсәмдеріне сәйкес жүргізіледі*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жоспары пациенттің жай-күйіне, диагнозына байланысты немесе жаңа ақпараттың негізінде және қайта қарап-тексеру нәтижелері бойынша жаңартылады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қайта қарап-тексеру пациенттің динамикадағы жай-күйін көрсете отырып, дәрігердің күнделікті жазбалары түрінде құжаттанады (егер қолдану мүмкін болса, мейіргерлердің күнделікті жазбалары)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жай-күйінің нашарлау белгілері пайда болған кезде медициналық ұйымның бекітілген рәсімдеріне сәйкес тиісті шаралар қабылданады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Ауруханадан шығаруды жоспарлау. Ауруханадан шығаруды жоспарлау емдеу процесінде жүзеге асырылады*</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Ауруханадан шығаруды жоспарлау пациенттің медициналық ұйыммен бастапқы байланыс пунктінде басталады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бекітілген рәсімдеріне сәйкес ауруханадан шығаруды жоспарлау процесі пациенттің және (немесе) олардың заңды өкілдерінің қатысуымен жүзеге асырылады.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шығаруды жоспарлау медициналық көмектің үздіксіздігіне ықпал ету мақсатында медициналық ұйымдармен немесе басқа да мекемелермен өзара іс-қимылды қамтиды.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Ауруханадан шығаруды жоспарлау пациенттің әлеуметтік, рухани және мәдени қажеттіліктерін ескереді.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Ауруханадан шығаруды жоспарлау медициналық картада құжаттанады және қажеттілікке байланысты жаңартылады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Медициналық картадан үзінді көшірме (шығару эпикризі). Шығару эпикризі көрсетілген медициналық көмек туралы негізгі ақпаратты қамтиды**</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ауруханадан шығаруға дайындығы пациенттің жай-күйімен және шығаруға көрсетілімдермен анықталады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шығару эпикризі емдеуге жатқызу себептерін, негізгі диагнозды, ілеспе ауруларды, қарап-тексерудің, тексерудің негізгі деректерін, жүргізілген емдеуді, қабылданған негізгі дәрілік заттарды қамтиды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эпикризі пациенттің ауруханадан шығару кезіндегі жай-күйі туралы ақпаратты және одан әрі емдеу және күтім бойынша егжей-тегжейлі ұсыныстарды қамтиды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эпикризінің көшірмесі медициналық картада сақталады, шығару эпикризінің басқа көшірмесі пациентке стационардан шығару күні беріледі не шығару эпикризінің мазмұнымен пациентті міндетті түрде таныстыра отырып, пациентті одан әрі емдеуге жауапты медицина қызметкеріне беріледі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пациент ескертусіз немесе дәрігердің ұсыныстарына қарсы медициналық ұйымнан шығатын болса, пациентті және (немесе) оның заңды өкілдерін, немесе тұрғылықты жері бойынша дәрігерді мүмкін тәуекелдер мен салдарлар туралы ақпараттандырады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p>
      <w:pPr>
        <w:spacing w:after="0"/>
        <w:ind w:left="0"/>
        <w:jc w:val="both"/>
      </w:pPr>
      <w:r>
        <w:rPr>
          <w:rFonts w:ascii="Times New Roman"/>
          <w:b w:val="false"/>
          <w:i w:val="false"/>
          <w:color w:val="000000"/>
          <w:sz w:val="28"/>
        </w:rPr>
        <w:t>
      Ішкі рәсімдердің (ішкі нормативтік құжат) жазылуын қажет етілетін стандарт немесе өлшемшарт * белгімен белгіленеді</w:t>
      </w:r>
    </w:p>
    <w:p>
      <w:pPr>
        <w:spacing w:after="0"/>
        <w:ind w:left="0"/>
        <w:jc w:val="both"/>
      </w:pPr>
      <w:r>
        <w:rPr>
          <w:rFonts w:ascii="Times New Roman"/>
          <w:b w:val="false"/>
          <w:i w:val="false"/>
          <w:color w:val="000000"/>
          <w:sz w:val="28"/>
        </w:rPr>
        <w:t>
      Кез келген басқа растайтын құжаты болуын қажет ететін стандарт немесе өлшемшарт ** белгімен белгіленеді (мысалы, дәріске қатысушылардың тізімі, жұмыс жоспары, есепке алу журналы, және т.б.).</w:t>
      </w:r>
    </w:p>
    <w:p>
      <w:pPr>
        <w:spacing w:after="0"/>
        <w:ind w:left="0"/>
        <w:jc w:val="both"/>
      </w:pPr>
      <w:r>
        <w:rPr>
          <w:rFonts w:ascii="Times New Roman"/>
          <w:b w:val="false"/>
          <w:i w:val="false"/>
          <w:color w:val="000000"/>
          <w:sz w:val="28"/>
        </w:rPr>
        <w:t>
      Қазақстан Республикасының нормативтік құқықтық актілеріне және құқықтық актілеріне негізделген стандарт немесе өлшемшарт *** белгімен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маусымдағы</w:t>
            </w:r>
            <w:r>
              <w:br/>
            </w:r>
            <w:r>
              <w:rPr>
                <w:rFonts w:ascii="Times New Roman"/>
                <w:b w:val="false"/>
                <w:i w:val="false"/>
                <w:color w:val="000000"/>
                <w:sz w:val="20"/>
              </w:rPr>
              <w:t>№ 325 бұйрығына 6 қосымша</w:t>
            </w:r>
            <w:r>
              <w:br/>
            </w:r>
            <w:r>
              <w:rPr>
                <w:rFonts w:ascii="Times New Roman"/>
                <w:b w:val="false"/>
                <w:i w:val="false"/>
                <w:color w:val="000000"/>
                <w:sz w:val="20"/>
              </w:rPr>
              <w:t>2012 жылғы 2 қазандағы</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бұйрығына 6 қосымша</w:t>
            </w:r>
            <w:r>
              <w:br/>
            </w:r>
          </w:p>
        </w:tc>
      </w:tr>
    </w:tbl>
    <w:p>
      <w:pPr>
        <w:spacing w:after="0"/>
        <w:ind w:left="0"/>
        <w:jc w:val="left"/>
      </w:pPr>
      <w:r>
        <w:rPr>
          <w:rFonts w:ascii="Times New Roman"/>
          <w:b/>
          <w:i w:val="false"/>
          <w:color w:val="000000"/>
        </w:rPr>
        <w:t xml:space="preserve"> Қан қызметі саласындағы қызметті жүзеге асыратын денсаулық сақтау ұйымдары үшін аккредиттеу стандарттары  1-тарау. Басшылық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10315"/>
        <w:gridCol w:w="1055"/>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өлшемшарттар</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Қан қызметі саласындағы қызметті жүзеге асыратын денсаулық сақтау басқармасының органы.</w:t>
            </w:r>
          </w:p>
          <w:p>
            <w:pPr>
              <w:spacing w:after="20"/>
              <w:ind w:left="20"/>
              <w:jc w:val="both"/>
            </w:pPr>
            <w:r>
              <w:rPr>
                <w:rFonts w:ascii="Times New Roman"/>
                <w:b w:val="false"/>
                <w:i w:val="false"/>
                <w:color w:val="000000"/>
                <w:sz w:val="20"/>
              </w:rPr>
              <w:t>
Қан қызметі саласындағы қызметті жүзеге асыратын денсаулық сақтау ұйымының (бақылау кеңесі, Директорлар кеңесі, құрылтайшысы (және)) басқармасының органының функциялары белгіленген және құжаттанған</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бірінші басшысына бөліп берілген өкілеттіктерді қоса алғанда Басқарма органының құрылымы мен функуциясы Медициналық ұйымның Жарғысында (ережелері) жазып берілген**</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Басқару органының мүшелері Қазақстан Республикасының заңнамасына сәйкес сайланады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органымен ұйымның бірінші басшысының(ларының) қызметін бағалау өлшемшарттары бекітілген және жыл сайын жүргізіледі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тоқсан сайын Басқару органына медицина қызметкерінің қателіктері, шағымдар, өлім-жітім және аталған оқиғалар бойынша жүргізілген талдау нәтижелері туралы мәліметтерді қоса алғанда оның қызметінің негізгі нәтижелері туралы есептерді ұсынады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органының жұмысын жоғары тұрған денсаулық сақтау органы немесе жоғары тұрған құрылтайшы жыл сайын бағалау жүргізіледі және ұйымның бірінші басшысын(ларын) бағалау құжатпен расталады.</w:t>
            </w:r>
          </w:p>
          <w:p>
            <w:pPr>
              <w:spacing w:after="20"/>
              <w:ind w:left="20"/>
              <w:jc w:val="both"/>
            </w:pPr>
            <w:r>
              <w:rPr>
                <w:rFonts w:ascii="Times New Roman"/>
                <w:b w:val="false"/>
                <w:i w:val="false"/>
                <w:color w:val="000000"/>
                <w:sz w:val="20"/>
              </w:rPr>
              <w:t>
Ұйымның жоғары басқару деңгейі болып табылатын Басқару органы жыл сайынғы өзін-өзі бағалау түрінде өз қызметін бағалайды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Стратегиялық және операциялық жоспарлау. Ұйымның басшылығы халықтың қажеттіліктеріне сәйкес қызметтерді жоспарлайды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бойынша құжатта (даму стратегиясы немесе стратегиялық жоспар) (бұдан әрі – стратегиялық жоспар) миссия, пайымы, құндылықтар, стратегиялық мақсаттар, міндеттер және міндеттерді орындау индикаторлары мазмұндалады.</w:t>
            </w:r>
          </w:p>
          <w:p>
            <w:pPr>
              <w:spacing w:after="20"/>
              <w:ind w:left="20"/>
              <w:jc w:val="both"/>
            </w:pPr>
            <w:r>
              <w:rPr>
                <w:rFonts w:ascii="Times New Roman"/>
                <w:b w:val="false"/>
                <w:i w:val="false"/>
                <w:color w:val="000000"/>
                <w:sz w:val="20"/>
              </w:rPr>
              <w:t>
Өндірістік жоспар, қажетті ресрурстар, ресурспен жабдықтау жөніндегі іс-шаралар және жұмыс істеудің басқа да стратегиялық мәселелері ұйымды басқару және қаржыландыру органымен келісіледі***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 ұйымның құрылымдық бөлімшелері өкілдерінің қатысуымен әзірленеді және Басқару органымен келісіледі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жұмыс жоспары бірінші басшы бекіткен стратегиялық жоспар мен бөлімшелердің жұмыс жоспарлары негізінде әзірленеді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тоқсан сайын ұйымның жылдық жоспарындағы (бөлімшелердің жұмыс жоспарлары) іс-шаралардың орындалуына және индикаторлар бойынша деректерге мониторинг жүргізеді**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міндеттерді іске асыру үшін ұйымды қажетті ресурстармен қамтамасыз ету бойынша жылдық есеп жыл сайын жоспарланады.**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басқару.Ұйымды тиімді басқару оның миссиясы мен негізгі ұйымдық қызметіне сәйкес жүзеге асырылады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миссиясы және пайымы оның медицина персоналы және халық үшін қолжетімді болып табылады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Қазақстан Республикасы заңнамасының талаптарына сәйкес әрекет етеді және уәкілетті органдардың тексеру нәтижелеріне уақтылы ден қояды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 үшін негізгі функцияларды сипаттай отырып және көрсетілетін қызметтердің тізімі бар бөлімше туралы ереже бекітіледі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басшылары қойылған міндеттерді орындау және индикаторлар бойынша күтілетін нәтижелерге жету туралы медициналық ұйымның басшылығы алдында есеп береді (осы Стандарттың 8-тармағының 1), 2) тармақшаларын қарау)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басшылығы тәуекелдердің алдын алу бойынша (осы Стандарттың 9-тармағының 1), 4) және 5) тармақшаларын қарау), оның ішінде уәкілетті органдардың тексеру нәтижелеріне уақтылы ден қоюы арқылы жүйелі, жоспарлы жұмыстар жүргізеді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Ұйымдастырушылық құрылым. Ұйымдастырушылық құрылым ұйымның миссиясына және қызметіне сәйкес келеді</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 схема түрінде ұсынылады, ұйымның басшысымен бекітіледі және ұйым персоналының мәліметіне дейін жеткізіледі**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басшылығы әрбір құрылымдық бөлімшенің функцияларын бекітеді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басшылығы мыналарды бақылау бойынша жауапты тұлғаларды белгілейді (бірінші басшының орынбасарлары):</w:t>
            </w:r>
          </w:p>
          <w:p>
            <w:pPr>
              <w:spacing w:after="20"/>
              <w:ind w:left="20"/>
              <w:jc w:val="both"/>
            </w:pPr>
            <w:r>
              <w:rPr>
                <w:rFonts w:ascii="Times New Roman"/>
                <w:b w:val="false"/>
                <w:i w:val="false"/>
                <w:color w:val="000000"/>
                <w:sz w:val="20"/>
              </w:rPr>
              <w:t>
қызметті ұйымдастыруды жалпы басқару (бірінші басшының орынбасары);</w:t>
            </w:r>
          </w:p>
          <w:p>
            <w:pPr>
              <w:spacing w:after="20"/>
              <w:ind w:left="20"/>
              <w:jc w:val="both"/>
            </w:pPr>
            <w:r>
              <w:rPr>
                <w:rFonts w:ascii="Times New Roman"/>
                <w:b w:val="false"/>
                <w:i w:val="false"/>
                <w:color w:val="000000"/>
                <w:sz w:val="20"/>
              </w:rPr>
              <w:t>
медициналық қызмет көрсету, оның ішінде тиісті өндірістік практика үшін жауапты адамдар;</w:t>
            </w:r>
          </w:p>
          <w:p>
            <w:pPr>
              <w:spacing w:after="20"/>
              <w:ind w:left="20"/>
              <w:jc w:val="both"/>
            </w:pPr>
            <w:r>
              <w:rPr>
                <w:rFonts w:ascii="Times New Roman"/>
                <w:b w:val="false"/>
                <w:i w:val="false"/>
                <w:color w:val="000000"/>
                <w:sz w:val="20"/>
              </w:rPr>
              <w:t>
медициналық қызмет көрсету сапасын басқару, оның ішінде сапаны бақылау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ұйымның миссиясын іске асыру үшін орта медицина персоналының қызметін бақылау бойынша жауапты тұлғаны және (немесе) өзге де басшы адамды бекітеді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ресурстарын тиімді басқаруды бақылау бойынша жауапты адам тағайындалады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Әдеп нормалары. Ұйымның әдеп нормалары анықталады және сақталады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өз қызметінде, оның ішінде персоналдың мінез-құлғын анықтау және шешім қабылдау кезінде басшылыққа алатын әдеп нормалары анықталады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Әдеп кодексі медициналық ұйымның құрылымдық бөлімшелері өкілдерінің қатысуымен әзірленеді және басшылықпен бекітіледі*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медициналық көмек көрсету кезінде туындайтын әдеп мәселелерін қарау үшін Әдеп комиссиясы құрылған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әдеп мәселелері бойынша анықтау, уақытылы талдау және шаралар қабылдау процесі Қазақстан Республикасы заңнамасының талаптарына сәйкес енгізілген***</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медицина персоналы әдеп нормаларының мәселелері бойынша оқытудан өтеді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Қауіпсіздік мәдениеті (Пациенттің қауіпсіздігі кәсіби ынтымақтастықтан жоғары орналасқан топтағы жазалаушы емес жағдай). Ұйымның басшылығы қауіпсіздік мәдениетін енгізеді және қолдайды, инциденттерді анықтауды ынталандырады және жұмысты жақсарту бойынша жүйелі шараларды қабылдайды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және персонал мына анықтамаларға сәйкес: "қауіпсіздік мәдениеті", "инцидент", "әлеуетті қателік", "қателік", "экстремалды оқиға", сондай-ақ хабарлау және инциденттерді тергеу ережелері бойынша оқытудан өткен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 инциденттерді анықтауға, құжаттандыруға және мониторинг жүргізуге жауапты лауазымды тұлғалар анықталған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бекітілген рәсімдеріне сәйкес инциденттер туралы тіркеу және хабарлау процесі енгізілген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персоналы инциденттер туралы тіркей және хабарлау процесі туралы хабарланған</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сапасын арттыру мақсатында медициналық ұйым басшылығы мәселелерді болдырмауға және тәуекелдерді азайтуға бағытталған жүйелі шаралар қабылдайды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Сапаны бақылау. Ұйымда медициналық қызметтер сапасын үздіксіз арттыру жүйесі енгізген</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бөлімшелердің қатысуымен қызметтер сапасын үздіксіз жақсарту және пациенттердің қауіпсіздігін арттыру жөніндегі іс-шаралар жыл сайын әзірленеді*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үздіксіз жетілдіру жөніндегі іс-шаралар:</w:t>
            </w:r>
          </w:p>
          <w:p>
            <w:pPr>
              <w:spacing w:after="20"/>
              <w:ind w:left="20"/>
              <w:jc w:val="both"/>
            </w:pPr>
            <w:r>
              <w:rPr>
                <w:rFonts w:ascii="Times New Roman"/>
                <w:b w:val="false"/>
                <w:i w:val="false"/>
                <w:color w:val="000000"/>
                <w:sz w:val="20"/>
              </w:rPr>
              <w:t>
құрылымдық бөлімшелердің басшыларымен бірлесе әзірленеді;</w:t>
            </w:r>
          </w:p>
          <w:p>
            <w:pPr>
              <w:spacing w:after="20"/>
              <w:ind w:left="20"/>
              <w:jc w:val="both"/>
            </w:pPr>
            <w:r>
              <w:rPr>
                <w:rFonts w:ascii="Times New Roman"/>
                <w:b w:val="false"/>
                <w:i w:val="false"/>
                <w:color w:val="000000"/>
                <w:sz w:val="20"/>
              </w:rPr>
              <w:t>
сапаны арттыру жөніндегі іс-шаралар, іс-қимыл жоспары, жетістікке жету мақсаттары мен әдістері егжей-тегжейлі анықталады;</w:t>
            </w:r>
          </w:p>
          <w:p>
            <w:pPr>
              <w:spacing w:after="20"/>
              <w:ind w:left="20"/>
              <w:jc w:val="both"/>
            </w:pPr>
            <w:r>
              <w:rPr>
                <w:rFonts w:ascii="Times New Roman"/>
                <w:b w:val="false"/>
                <w:i w:val="false"/>
                <w:color w:val="000000"/>
                <w:sz w:val="20"/>
              </w:rPr>
              <w:t>
аудиттер жүргізудің, сапа индикаторлары бойынша деректер жинаудың кестесі анықталады;</w:t>
            </w:r>
          </w:p>
          <w:p>
            <w:pPr>
              <w:spacing w:after="20"/>
              <w:ind w:left="20"/>
              <w:jc w:val="both"/>
            </w:pPr>
            <w:r>
              <w:rPr>
                <w:rFonts w:ascii="Times New Roman"/>
                <w:b w:val="false"/>
                <w:i w:val="false"/>
                <w:color w:val="000000"/>
                <w:sz w:val="20"/>
              </w:rPr>
              <w:t>
жауапты тұлғалар мен орындау мерзімдері анықталады*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сапасын үздіксіз жақсарту бойынша құжатта сапаны арттыру жөніндегі іс-шараның "экстремальды оқиғасы" терминіне анықтама беріледі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Экстремальды оқиға міндетті тергеп-тексеруге жатады және оның нәтижелері туралы ұйым басшылығына хабарланады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персоналы қызмет мониторингтің нәтижесінде алынған деректерді тиісті пайдалану және сапаны жақсарту әдістерінде (құралдарына) оқытылады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Сапаны үздіксіз арттыру. Ұйымда медициналық қызметтердің сапасын және пациенттің қауіпсіздігін үздіксіз арттыру бағдарламасы енгізіледі</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жыл сайын жалпы ұйым және жекелеген құрылымдық бөлімшелер үшін пациенттердің қызметтері мен қауіпсіздігі сапасын арттырудың басым индикаторларын (бұдан әрі – индикаторлар) анықтауға қатысады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 мониторингі нәтижелерінің деректерін ұйымның персоналы талдайды. Қызметті талдау нәтижелерін ұйымның басшылығы қарайды және v қызметін жақсарту үшін қолданады**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қызметті белгіленген қағидалармен және нұсқаулықтармен бағалау бойынша ішкі аудиттерді аудиттер жүргізудің белгіленген кестесіне сәйкес ұйымның құзыретті персоналы немесе сарапшылар тобы жүргізеді.***</w:t>
            </w:r>
          </w:p>
          <w:p>
            <w:pPr>
              <w:spacing w:after="20"/>
              <w:ind w:left="20"/>
              <w:jc w:val="both"/>
            </w:pPr>
            <w:r>
              <w:rPr>
                <w:rFonts w:ascii="Times New Roman"/>
                <w:b w:val="false"/>
                <w:i w:val="false"/>
                <w:color w:val="000000"/>
                <w:sz w:val="20"/>
              </w:rPr>
              <w:t>
Аудиттің нәтижелері медициналық қызметтердің сапасын арттыру үшін қолданылады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аудиттің нәтижелері тиісті комиссиялардың жұмысында, отырыстарда немесе конференцияларда талқыланады, олар процестерді жетілдіру үшін қолданылады; есептерге сапаны жақсарту бағдарламасының бөлігі ретінде енгізіледі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қызметтің сәйкессіздіктерін қарастыру, оның құзыреттілігін және жұмыс істеу тәртібін анықтау үшін комиссия құрылады.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Тәуекелдерді басқару. Ұйымда тәуекелдерді басқару бойынша бағдарлама енгізіледі</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тәуекелдерді басқару бойынша бекітілген бағдарламаға бар, ол мынадай элементтерді қамтиды:</w:t>
            </w:r>
          </w:p>
          <w:p>
            <w:pPr>
              <w:spacing w:after="20"/>
              <w:ind w:left="20"/>
              <w:jc w:val="both"/>
            </w:pPr>
            <w:r>
              <w:rPr>
                <w:rFonts w:ascii="Times New Roman"/>
                <w:b w:val="false"/>
                <w:i w:val="false"/>
                <w:color w:val="000000"/>
                <w:sz w:val="20"/>
              </w:rPr>
              <w:t>
мақсат, міндеттер;</w:t>
            </w:r>
          </w:p>
          <w:p>
            <w:pPr>
              <w:spacing w:after="20"/>
              <w:ind w:left="20"/>
              <w:jc w:val="both"/>
            </w:pPr>
            <w:r>
              <w:rPr>
                <w:rFonts w:ascii="Times New Roman"/>
                <w:b w:val="false"/>
                <w:i w:val="false"/>
                <w:color w:val="000000"/>
                <w:sz w:val="20"/>
              </w:rPr>
              <w:t>
тәуекелдер тізілімінің үлгісі және тәуекелдерді бағалау тәсілі;</w:t>
            </w:r>
          </w:p>
          <w:p>
            <w:pPr>
              <w:spacing w:after="20"/>
              <w:ind w:left="20"/>
              <w:jc w:val="both"/>
            </w:pPr>
            <w:r>
              <w:rPr>
                <w:rFonts w:ascii="Times New Roman"/>
                <w:b w:val="false"/>
                <w:i w:val="false"/>
                <w:color w:val="000000"/>
                <w:sz w:val="20"/>
              </w:rPr>
              <w:t>
тәуекелдерді басқару бойынша қызметті жүзеге асыратын бекітілген лауазымды тұлға;</w:t>
            </w:r>
          </w:p>
          <w:p>
            <w:pPr>
              <w:spacing w:after="20"/>
              <w:ind w:left="20"/>
              <w:jc w:val="both"/>
            </w:pPr>
            <w:r>
              <w:rPr>
                <w:rFonts w:ascii="Times New Roman"/>
                <w:b w:val="false"/>
                <w:i w:val="false"/>
                <w:color w:val="000000"/>
                <w:sz w:val="20"/>
              </w:rPr>
              <w:t>
персоналды оқыту бойынша талаптар;</w:t>
            </w:r>
          </w:p>
          <w:p>
            <w:pPr>
              <w:spacing w:after="20"/>
              <w:ind w:left="20"/>
              <w:jc w:val="both"/>
            </w:pPr>
            <w:r>
              <w:rPr>
                <w:rFonts w:ascii="Times New Roman"/>
                <w:b w:val="false"/>
                <w:i w:val="false"/>
                <w:color w:val="000000"/>
                <w:sz w:val="20"/>
              </w:rPr>
              <w:t>
тәуекелдің түрлері (стратегиялық, клиникалық, қаржылық және басқа да тәуекелдер);</w:t>
            </w:r>
          </w:p>
          <w:p>
            <w:pPr>
              <w:spacing w:after="20"/>
              <w:ind w:left="20"/>
              <w:jc w:val="both"/>
            </w:pPr>
            <w:r>
              <w:rPr>
                <w:rFonts w:ascii="Times New Roman"/>
                <w:b w:val="false"/>
                <w:i w:val="false"/>
                <w:color w:val="000000"/>
                <w:sz w:val="20"/>
              </w:rPr>
              <w:t>
тәуекелдерді жою бойынша әрекет жоспарының үлгісі және әрбір маңызды тәуекелге әрекетті әзірлеу талабы;</w:t>
            </w:r>
          </w:p>
          <w:p>
            <w:pPr>
              <w:spacing w:after="20"/>
              <w:ind w:left="20"/>
              <w:jc w:val="both"/>
            </w:pPr>
            <w:r>
              <w:rPr>
                <w:rFonts w:ascii="Times New Roman"/>
                <w:b w:val="false"/>
                <w:i w:val="false"/>
                <w:color w:val="000000"/>
                <w:sz w:val="20"/>
              </w:rPr>
              <w:t>
мүдделі тұлғаларды тәуекелдер туралы ақпараттандыру талабы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сапа саласындағы мақсаттарына сәйкес келетін қауіпсіз донорларды тарту үшін стратегия әзірленеді, онда:</w:t>
            </w:r>
          </w:p>
          <w:p>
            <w:pPr>
              <w:spacing w:after="20"/>
              <w:ind w:left="20"/>
              <w:jc w:val="both"/>
            </w:pPr>
            <w:r>
              <w:rPr>
                <w:rFonts w:ascii="Times New Roman"/>
                <w:b w:val="false"/>
                <w:i w:val="false"/>
                <w:color w:val="000000"/>
                <w:sz w:val="20"/>
              </w:rPr>
              <w:t>
донорлықтың негізгі қағидаттары (ерікті, ақысыз);</w:t>
            </w:r>
          </w:p>
          <w:p>
            <w:pPr>
              <w:spacing w:after="20"/>
              <w:ind w:left="20"/>
              <w:jc w:val="both"/>
            </w:pPr>
            <w:r>
              <w:rPr>
                <w:rFonts w:ascii="Times New Roman"/>
                <w:b w:val="false"/>
                <w:i w:val="false"/>
                <w:color w:val="000000"/>
                <w:sz w:val="20"/>
              </w:rPr>
              <w:t>
донорларды тарту үшін халқтың нысаналы топтары;</w:t>
            </w:r>
          </w:p>
          <w:p>
            <w:pPr>
              <w:spacing w:after="20"/>
              <w:ind w:left="20"/>
              <w:jc w:val="both"/>
            </w:pPr>
            <w:r>
              <w:rPr>
                <w:rFonts w:ascii="Times New Roman"/>
                <w:b w:val="false"/>
                <w:i w:val="false"/>
                <w:color w:val="000000"/>
                <w:sz w:val="20"/>
              </w:rPr>
              <w:t>
әлеуетті донорларды ынталандыру және оқыту әдістері;</w:t>
            </w:r>
          </w:p>
          <w:p>
            <w:pPr>
              <w:spacing w:after="20"/>
              <w:ind w:left="20"/>
              <w:jc w:val="both"/>
            </w:pPr>
            <w:r>
              <w:rPr>
                <w:rFonts w:ascii="Times New Roman"/>
                <w:b w:val="false"/>
                <w:i w:val="false"/>
                <w:color w:val="000000"/>
                <w:sz w:val="20"/>
              </w:rPr>
              <w:t>
донорлық кадрларды сақтау саясаты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тәуекелдерді үздіксіз бағалауды жүргізеді. Тәуекелдер туралы ақпарат көздері: донорлардың инциденттерін және қолайсыз әсерін және асқынуларын зерттеу нәтижелері;донорлықтан кейінгі донорлар туралы ақпаратты талдау (донордың белгіленген өлшемшарттарға сәйкестігі туралы ақпарат); медицина персоналынан, пациенттерден және олардың заңды өкілдерінен алынған ақпарат, құжттаманы шолу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құрылымдық бөлімшелердің басшыларын және олардың персоналын ұйымда бар тәуекелдер бойынша оқыту жүргізіледі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басшылығы тәуекелдерді азайту немесе жою үшін шаралар қабылдайды.</w:t>
            </w:r>
          </w:p>
          <w:p>
            <w:pPr>
              <w:spacing w:after="20"/>
              <w:ind w:left="20"/>
              <w:jc w:val="both"/>
            </w:pPr>
            <w:r>
              <w:rPr>
                <w:rFonts w:ascii="Times New Roman"/>
                <w:b w:val="false"/>
                <w:i w:val="false"/>
                <w:color w:val="000000"/>
                <w:sz w:val="20"/>
              </w:rPr>
              <w:t>
Тәуекелдерді азайту жөніндегі іс-шаралар сапаны арттыру бағдарламасына енгізіледі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Халықпен жұмыс. Ұйым көрсетілетін медициналық қызметке қолжетімділікті арттыру және халықты ақпараттандыру бойынша шаралар қабылдайды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қан донорлығы және көрсетілетін қызметтер туралы халықты ақпараттандырады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Донорлармен өзара іс-қимыл:</w:t>
            </w:r>
          </w:p>
          <w:p>
            <w:pPr>
              <w:spacing w:after="20"/>
              <w:ind w:left="20"/>
              <w:jc w:val="both"/>
            </w:pPr>
            <w:r>
              <w:rPr>
                <w:rFonts w:ascii="Times New Roman"/>
                <w:b w:val="false"/>
                <w:i w:val="false"/>
                <w:color w:val="000000"/>
                <w:sz w:val="20"/>
              </w:rPr>
              <w:t>
карантиндеуді қамтамасыз ететін қайта жоспарлы донация немесе қайта тексеріп-қарау үшін донорларды шақыру;</w:t>
            </w:r>
          </w:p>
          <w:p>
            <w:pPr>
              <w:spacing w:after="20"/>
              <w:ind w:left="20"/>
              <w:jc w:val="both"/>
            </w:pPr>
            <w:r>
              <w:rPr>
                <w:rFonts w:ascii="Times New Roman"/>
                <w:b w:val="false"/>
                <w:i w:val="false"/>
                <w:color w:val="000000"/>
                <w:sz w:val="20"/>
              </w:rPr>
              <w:t>
шағымдар мен ұсыныстарды қарау арқылы жүзеге асырылады**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дұрыс пайдалану, тапсырыс беру, жеткізу тәртібі және трансфузиялардың тиімділігін талдау мәселелері бойынша медициналық ұйым мен қан өнімдерін тұтынушылардың өзара іс-қимылы жүзеге асырылады**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 донорлықты насихаттау мәселелеріне оқыту жүргізіледі (жалпы білім беретін мектептер, ЖОО, колледждер)**</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 тарту үшін ақпараттық-жарнамалық және насихаттау материалдары әзірленеді (бүктемелер, парақшалар, баннерлер, бейне және аудио, промо өнімдер)**</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bl>
    <w:p>
      <w:pPr>
        <w:spacing w:after="0"/>
        <w:ind w:left="0"/>
        <w:jc w:val="left"/>
      </w:pPr>
      <w:r>
        <w:rPr>
          <w:rFonts w:ascii="Times New Roman"/>
          <w:b/>
          <w:i w:val="false"/>
          <w:color w:val="000000"/>
        </w:rPr>
        <w:t xml:space="preserve"> 2-тарау: Ресурстарды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10208"/>
        <w:gridCol w:w="111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Қаржыны басқару. Ұйым жоспарланған міндеттерді іске асыру үшін қаржы ресурстарын жоспарлайды және бақылайды</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бюджеті стратегиялық және операциялық (жылдық) жұмыс жоспарларының міндеттеріне сәйкес келеді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ұйымға қызметті жүзеге асыру үшін қажетті ресурстарды ұйымдастыруды қамтамасыз етуге мүмкіндік береді және басшылық бекіткен рәсімдерге сәйкес қайта қаралады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бюджеті құрылымдық бөлімшелер басшыларының өтінімдері негізінде жоспарланады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қызметті талдау бойынша тұрақты ішкі аудит жүргізіледі**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негізде жүзеге асырылатын медициналық қызметтер халыққа қолжетімді, бекітілген баға көрсеткіштерінің негізінде орындалады **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Бухгалтерлік есеп. Ұйымда қаржылық ресурстарға бухгалтерлік есеп жүргізіледі</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ішкі қаржылық бақылау енгізілген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сыртқы мемлекеттік аудиті мен сыртқы аудиті Қазақстан Республикасының заңнамасына сәйкес жүргізіледі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кірістер мен шығыстардың барлық көздері туралы сенімді қаржылық ақпаратқа негізделеді, шешім қабылдау үшін уақтылы және нақты қаржылық есептерді қамтамасыз етеді. Бухгалтерлік есеп танылған автоматтандырылған бағдарламаларды қолдану арқылы жүргізіледі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қызметтерге пайда, шығындар және шығыстар бюджеттермен салыстырғанда тұрақты бақыланады және тоқсан сайынғы қаржылық есептер түрінде бірінші басшыға ұсынылады**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есептер салық органдарына және мемлекеттік статистика органдарына уақтылыжолданады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Жалақы қоры. Медицинаы персоналының жалақысы уақтылы жүзеге асырылады</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жалақысы Басқару органымен келісіліп, бекітілген ережелер (бұдан әрі – Ереже) негізінде жүзеге асырылады*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персоналының жалақысын дифференциалды төлем жүйесі негізінде төлеген кезде Ережеде Қазақстан Республикасының заңнамасына сәйкес ұйым басшылығы бекіткен персоналдың еңбек өнімділігін анықтау үшін индикаторлар көзделеді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жалақысын төлеу уақтылы жүзеге асырылады**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қорына аударымдар және басқа да міндетті аударымдар уақтылы жүзеге асырылады**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жалақысын төлеу ұйым бекіткен ұйымдастырушылық құрылымның, штаттық кестенің негізінде жүзеге асырылады**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Ақпараттық басқару. Деректерді тиімді басқару үшін тиісті жағдай жасалады</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медициналық және әкімшілік ақпаратпен жұмыс істеу кезінде медицина персоналының қажеттіліктерін қамтамасыз ететін техникалық құралдардың жеткілікті саны болады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ақпараттық жүйелер пайдаланылады, олар мыналарды қамтамасыз етеді:</w:t>
            </w:r>
          </w:p>
          <w:p>
            <w:pPr>
              <w:spacing w:after="20"/>
              <w:ind w:left="20"/>
              <w:jc w:val="both"/>
            </w:pPr>
            <w:r>
              <w:rPr>
                <w:rFonts w:ascii="Times New Roman"/>
                <w:b w:val="false"/>
                <w:i w:val="false"/>
                <w:color w:val="000000"/>
                <w:sz w:val="20"/>
              </w:rPr>
              <w:t>
донорларды тарту, зертханалық тестілеу және компоненттерді шығару сияқты процесстердің арасында өзара байланысты сақтау;</w:t>
            </w:r>
          </w:p>
          <w:p>
            <w:pPr>
              <w:spacing w:after="20"/>
              <w:ind w:left="20"/>
              <w:jc w:val="both"/>
            </w:pPr>
            <w:r>
              <w:rPr>
                <w:rFonts w:ascii="Times New Roman"/>
                <w:b w:val="false"/>
                <w:i w:val="false"/>
                <w:color w:val="000000"/>
                <w:sz w:val="20"/>
              </w:rPr>
              <w:t>
көрсетілетін қызметтерге сәйкес үйлесімді компьютерлердің және қолданбалы бағдарлама пакеттерінің болуы;</w:t>
            </w:r>
          </w:p>
          <w:p>
            <w:pPr>
              <w:spacing w:after="20"/>
              <w:ind w:left="20"/>
              <w:jc w:val="both"/>
            </w:pPr>
            <w:r>
              <w:rPr>
                <w:rFonts w:ascii="Times New Roman"/>
                <w:b w:val="false"/>
                <w:i w:val="false"/>
                <w:color w:val="000000"/>
                <w:sz w:val="20"/>
              </w:rPr>
              <w:t>
лицензиялық бағдарламалық жасақтамалар;</w:t>
            </w:r>
          </w:p>
          <w:p>
            <w:pPr>
              <w:spacing w:after="20"/>
              <w:ind w:left="20"/>
              <w:jc w:val="both"/>
            </w:pPr>
            <w:r>
              <w:rPr>
                <w:rFonts w:ascii="Times New Roman"/>
                <w:b w:val="false"/>
                <w:i w:val="false"/>
                <w:color w:val="000000"/>
                <w:sz w:val="20"/>
              </w:rPr>
              <w:t>
ағымдық шығыстарды басқару;</w:t>
            </w:r>
          </w:p>
          <w:p>
            <w:pPr>
              <w:spacing w:after="20"/>
              <w:ind w:left="20"/>
              <w:jc w:val="both"/>
            </w:pPr>
            <w:r>
              <w:rPr>
                <w:rFonts w:ascii="Times New Roman"/>
                <w:b w:val="false"/>
                <w:i w:val="false"/>
                <w:color w:val="000000"/>
                <w:sz w:val="20"/>
              </w:rPr>
              <w:t>
бағдарламалық жасақтаманы тестілеуге және пайдалануға арналған қажетті жаңартулар ресімдері;</w:t>
            </w:r>
          </w:p>
          <w:p>
            <w:pPr>
              <w:spacing w:after="20"/>
              <w:ind w:left="20"/>
              <w:jc w:val="both"/>
            </w:pPr>
            <w:r>
              <w:rPr>
                <w:rFonts w:ascii="Times New Roman"/>
                <w:b w:val="false"/>
                <w:i w:val="false"/>
                <w:color w:val="000000"/>
                <w:sz w:val="20"/>
              </w:rPr>
              <w:t>
үздіксіз техникалық қызмет көрсету;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құпиялылығы, қауіпсіздігі және тұтастығы донордың жеке деректерінің автоматтандырылған электрондық ақпараттық дерекқорына, сондай-ақ қағаз тасымалдағыштар бойынша донорлық қағаз карточкаларына қол жетімділікті шектеу арқылы қамтамасыз етіледі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басшылығы медициналық карталарды электрондық форматта өткізу үшін жағдай жасайды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басшылығы қызметкерлерге Интернетте жұмысқа қажетті ақпараттарды уақтылы алу және алмасу үшін қолжетімділікті қамтамасыз етеді.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Ақпаратты қорғау. Ұйым құпиялылықты, қауіпсіздікті және ақпараттың тұтастығын қамтамасыз етеді</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персоналдың құпия ақпаратқа қолжетімділік деңгейлері анықталады*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электрондық тасымалдаушылардағы ақпарат зақымдалудан, жоғалудан және авторизацияланбаған кіруден қорғалады (автоматтандырылған ақпараттық жүйесіне рұқсатсыз кіру)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туралы ақпараттың құпиялылығы Қазақстан Республикасының заңнамасына сәйкес қамтамасыз етіледі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персоналы құпия ақпаратты қорғау және жарияламау бойынша талаптарға оқытылады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Қазақстан Республикасының заңнамасына сәйкес медициналық және медициналық емес құжаттарды сақтау мерзімі мен тәртібі анықталады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Ішкі құжаттар. Ұйымда ұйымның қызметін реттейтін ішкі құжаттар әзірленеді</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(операциялық) рәсімдерін әзірлеу, келісу, бекіту және өңдеу, қайта қарау тәртібі бекітіледі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қолданыстағы ішкі жұмыс рәсімдерінің тізімі жасалады және жаңартылады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жұмыс рәсімдері туралы ақпараттың персонал үшін қолжетімдігі қамтамасыз етіледі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персоналын ұйымның бекітілген жұмыс рәсімдері бойынша оқыту жүргізіледі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 ұйымның белгіленген рәсімдеріне сәйкес жүзеге асырылады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Медициналық құжаттама. Ұйымда медициналық қызмет құжаттамасы донорлардың қауіпсіздігін қамтамасыз етеді</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құжаттамада және/немесе ақпараттық жүйеде мыналарды сәйкестендіру және қадағалау қамтамасыз етіледі:</w:t>
            </w:r>
          </w:p>
          <w:p>
            <w:pPr>
              <w:spacing w:after="20"/>
              <w:ind w:left="20"/>
              <w:jc w:val="both"/>
            </w:pPr>
            <w:r>
              <w:rPr>
                <w:rFonts w:ascii="Times New Roman"/>
                <w:b w:val="false"/>
                <w:i w:val="false"/>
                <w:color w:val="000000"/>
                <w:sz w:val="20"/>
              </w:rPr>
              <w:t>
донорларды;</w:t>
            </w:r>
          </w:p>
          <w:p>
            <w:pPr>
              <w:spacing w:after="20"/>
              <w:ind w:left="20"/>
              <w:jc w:val="both"/>
            </w:pPr>
            <w:r>
              <w:rPr>
                <w:rFonts w:ascii="Times New Roman"/>
                <w:b w:val="false"/>
                <w:i w:val="false"/>
                <w:color w:val="000000"/>
                <w:sz w:val="20"/>
              </w:rPr>
              <w:t>
қанды және оның компоненттерін;</w:t>
            </w:r>
          </w:p>
          <w:p>
            <w:pPr>
              <w:spacing w:after="20"/>
              <w:ind w:left="20"/>
              <w:jc w:val="both"/>
            </w:pPr>
            <w:r>
              <w:rPr>
                <w:rFonts w:ascii="Times New Roman"/>
                <w:b w:val="false"/>
                <w:i w:val="false"/>
                <w:color w:val="000000"/>
                <w:sz w:val="20"/>
              </w:rPr>
              <w:t>
персоналды;</w:t>
            </w:r>
          </w:p>
          <w:p>
            <w:pPr>
              <w:spacing w:after="20"/>
              <w:ind w:left="20"/>
              <w:jc w:val="both"/>
            </w:pPr>
            <w:r>
              <w:rPr>
                <w:rFonts w:ascii="Times New Roman"/>
                <w:b w:val="false"/>
                <w:i w:val="false"/>
                <w:color w:val="000000"/>
                <w:sz w:val="20"/>
              </w:rPr>
              <w:t>
қан үлгілерін;</w:t>
            </w:r>
          </w:p>
          <w:p>
            <w:pPr>
              <w:spacing w:after="20"/>
              <w:ind w:left="20"/>
              <w:jc w:val="both"/>
            </w:pPr>
            <w:r>
              <w:rPr>
                <w:rFonts w:ascii="Times New Roman"/>
                <w:b w:val="false"/>
                <w:i w:val="false"/>
                <w:color w:val="000000"/>
                <w:sz w:val="20"/>
              </w:rPr>
              <w:t>
шығыс материалдарын;</w:t>
            </w:r>
          </w:p>
          <w:p>
            <w:pPr>
              <w:spacing w:after="20"/>
              <w:ind w:left="20"/>
              <w:jc w:val="both"/>
            </w:pPr>
            <w:r>
              <w:rPr>
                <w:rFonts w:ascii="Times New Roman"/>
                <w:b w:val="false"/>
                <w:i w:val="false"/>
                <w:color w:val="000000"/>
                <w:sz w:val="20"/>
              </w:rPr>
              <w:t>
өнімдердің немесе материалдардың орналасқан жерлерін***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толықтығын, нақтылығын және уақтылығын қарау мақсатында медициналық құжаттаманы жоспарланған тексерулер тұрақты жүргізіледі*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жағдайларда белгіленген уақыт мерзімінде жазбалардың сақталуы қамтамасыз етіледі, олар мыналарды қамтиды:</w:t>
            </w:r>
          </w:p>
          <w:p>
            <w:pPr>
              <w:spacing w:after="20"/>
              <w:ind w:left="20"/>
              <w:jc w:val="both"/>
            </w:pPr>
            <w:r>
              <w:rPr>
                <w:rFonts w:ascii="Times New Roman"/>
                <w:b w:val="false"/>
                <w:i w:val="false"/>
                <w:color w:val="000000"/>
                <w:sz w:val="20"/>
              </w:rPr>
              <w:t>
жазбаларға рұқсат етілген қолжетімділік;</w:t>
            </w:r>
          </w:p>
          <w:p>
            <w:pPr>
              <w:spacing w:after="20"/>
              <w:ind w:left="20"/>
              <w:jc w:val="both"/>
            </w:pPr>
            <w:r>
              <w:rPr>
                <w:rFonts w:ascii="Times New Roman"/>
                <w:b w:val="false"/>
                <w:i w:val="false"/>
                <w:color w:val="000000"/>
                <w:sz w:val="20"/>
              </w:rPr>
              <w:t>
жазбаларды арнайы орнатылған жерлерде және олардың бұзылуы мен жоғалуын болдырмайтын жағдайларда сақтау;</w:t>
            </w:r>
          </w:p>
          <w:p>
            <w:pPr>
              <w:spacing w:after="20"/>
              <w:ind w:left="20"/>
              <w:jc w:val="both"/>
            </w:pPr>
            <w:r>
              <w:rPr>
                <w:rFonts w:ascii="Times New Roman"/>
                <w:b w:val="false"/>
                <w:i w:val="false"/>
                <w:color w:val="000000"/>
                <w:sz w:val="20"/>
              </w:rPr>
              <w:t>
жазбалардың қайта қалпына келтірілуі;</w:t>
            </w:r>
          </w:p>
          <w:p>
            <w:pPr>
              <w:spacing w:after="20"/>
              <w:ind w:left="20"/>
              <w:jc w:val="both"/>
            </w:pPr>
            <w:r>
              <w:rPr>
                <w:rFonts w:ascii="Times New Roman"/>
                <w:b w:val="false"/>
                <w:i w:val="false"/>
                <w:color w:val="000000"/>
                <w:sz w:val="20"/>
              </w:rPr>
              <w:t>
жазбалардың сақталуы үшін тағайындалған тұлғаның жауапкершілігі;</w:t>
            </w:r>
          </w:p>
          <w:p>
            <w:pPr>
              <w:spacing w:after="20"/>
              <w:ind w:left="20"/>
              <w:jc w:val="both"/>
            </w:pPr>
            <w:r>
              <w:rPr>
                <w:rFonts w:ascii="Times New Roman"/>
                <w:b w:val="false"/>
                <w:i w:val="false"/>
                <w:color w:val="000000"/>
                <w:sz w:val="20"/>
              </w:rPr>
              <w:t>
мұрағаттық деректер***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 туралы медициналық жазбалар жүргізудің мыналарды қамтитын құжаттандырылған ресімі қолданылады:</w:t>
            </w:r>
          </w:p>
          <w:p>
            <w:pPr>
              <w:spacing w:after="20"/>
              <w:ind w:left="20"/>
              <w:jc w:val="both"/>
            </w:pPr>
            <w:r>
              <w:rPr>
                <w:rFonts w:ascii="Times New Roman"/>
                <w:b w:val="false"/>
                <w:i w:val="false"/>
                <w:color w:val="000000"/>
                <w:sz w:val="20"/>
              </w:rPr>
              <w:t>
карталарды ашу, оның ішінде бірегей сәйкестендіру нөмірлерін беру;</w:t>
            </w:r>
          </w:p>
          <w:p>
            <w:pPr>
              <w:spacing w:after="20"/>
              <w:ind w:left="20"/>
              <w:jc w:val="both"/>
            </w:pPr>
            <w:r>
              <w:rPr>
                <w:rFonts w:ascii="Times New Roman"/>
                <w:b w:val="false"/>
                <w:i w:val="false"/>
                <w:color w:val="000000"/>
                <w:sz w:val="20"/>
              </w:rPr>
              <w:t>
тек барлығына белгілі белгілер мен қысқартуларды пайдалану;</w:t>
            </w:r>
          </w:p>
          <w:p>
            <w:pPr>
              <w:spacing w:after="20"/>
              <w:ind w:left="20"/>
              <w:jc w:val="both"/>
            </w:pPr>
            <w:r>
              <w:rPr>
                <w:rFonts w:ascii="Times New Roman"/>
                <w:b w:val="false"/>
                <w:i w:val="false"/>
                <w:color w:val="000000"/>
                <w:sz w:val="20"/>
              </w:rPr>
              <w:t>
медициналық жазбаларда ақпарат іздеуді жеңілдету мақсатында стандартталған форматты сақтау;</w:t>
            </w:r>
          </w:p>
          <w:p>
            <w:pPr>
              <w:spacing w:after="20"/>
              <w:ind w:left="20"/>
              <w:jc w:val="both"/>
            </w:pPr>
            <w:r>
              <w:rPr>
                <w:rFonts w:ascii="Times New Roman"/>
                <w:b w:val="false"/>
                <w:i w:val="false"/>
                <w:color w:val="000000"/>
                <w:sz w:val="20"/>
              </w:rPr>
              <w:t>
медициналық құжаттаманы уақтылы ресімдеу;</w:t>
            </w:r>
          </w:p>
          <w:p>
            <w:pPr>
              <w:spacing w:after="20"/>
              <w:ind w:left="20"/>
              <w:jc w:val="both"/>
            </w:pPr>
            <w:r>
              <w:rPr>
                <w:rFonts w:ascii="Times New Roman"/>
                <w:b w:val="false"/>
                <w:i w:val="false"/>
                <w:color w:val="000000"/>
                <w:sz w:val="20"/>
              </w:rPr>
              <w:t>
донордың медициналық құжаттамасын сақтау, қорғау, қалпына келтіру және мұрағаттандыру*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медициналық картасына өзгерістерді қоса алғанда жазбаларды уәкілетті адамдар енгізеді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Деректерді талдау. Деректердің дұрыстығын тексеру және статистикалық талдау жүргізіледі</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ұйымдарда жарияланатын және ұсынылатын деректердің дұрыстығын тексеру рәсімі бекітілді.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дұрыстығын тексеруді орындайтын жауапты тұлғалар оқытылған, жеткілікті тәжірибесі мен құзыреті болады**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индикаторларды мониторингілеу кезінде алынған деректердің сенімділігін тексеруді екінші адам жүргізеді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арналған тоқсандық есептерді енгізу үшін индикаторлар бойынша деректерді жинақтаужы жауапты қызметкер жүзеге асырады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бөлімше болмаған жағдайда жиналатын деректерді статистикалық талдау және оларды мүдделі тараптарға уақтылы ұсыну бойынша жауапты тұлғалар анықталады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Штаттық кесте. Штаттық кесте ұйымның ұйымдық құрылымына, миссиясына және қызметіне сәйкес келеді</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штаттық кестесін Қазақстан Республикасының заңнамасына сәйкес оның басшысы бекітеді**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 ұйымның ұйымдастырушылық құрылымына және қызметіне сәйкес келеді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 Қазақстан Республикасының заңнамасына сәйкес лауазымдарға біліктілік талаптары бекітіледі ***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кестені қайта қарау құрылымдық бөлімшелер басшыларының өтінімдері, штаттық кестенің өндірістік қажеттіліктерге сәйкестігін талдау негізінде жүргізіледі (персоналмен толықтыру деңгейін; өтілі мен біліктіліктің қажетті деңгейін анықтау; персонал лауазымдарының тиімді және рационалды құрылымын есептеу)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қызметкерлерді, қоса атқарушыларды, консультанттарды, резидентура тыңдаушыларын қоса алғанда лауазымдардың әрбір түріне біліктілік талаптарын (білімі, оқыту, білімдер, дағдылар және тәжірибе) және әрбір лауазым үшін ерекше функцияларды көрсете отырып, лауазымдық нұсқаулық бекітіледі**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Адами ресурстарды басқару. Ұйымда адами ресурстарды тиімді басқару процесі енгізілген</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іздеу, нұсқаулықтан өткізу (бағдарлау) және бейімдеу бойынша ресімдер Қазақстан Республикасының заңнамасына сәйкес әзірленеді және жүзеге асырылады***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персоналы атқаратын лауазымына арналған лауазымдық нұсқаулықтарындағы біліктілік талаптарына сәйкес келеді. Персоналмен қол қойған лауазымдық нұсқаулықтың көшірмесі кадрлық қызметінде болады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басшылары ұйым персоналын үздіксіз оқыту үшін жағдай жасайды (Интернет желісіне қол жеткізу, компьютерлер, тренингтік сынып, кітапхана)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оқытудағы қажеттіліктері анықталды. Оқыту ұйым базасында немесе одан тыс жүргізіледі.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басшылығы персоналды уәждеу және корпоративтік рухын нығайту үшін ресімдер әзірлейді және енгізеді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Персоналдың жеке іс парағы. Ұйымның басшылығы персоналдың жеке іс парағын ресімдеу, сақтау және жаңарту процесін анықтайды</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персоналының жеке іс парақтары медициналық ұйымның бекітілген ішкі рәсімдеріне сәйкес сақталады. Жеке іс парағының мазмұны стандартталған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қызметкерлерді, қоса атқарушыларды, консультанттарды, резидентура тыңдаушыларды қоса алғанда медицина персоналының жеке іс парағы маман сертификатын, білімі, еңбек өтілі және персоналдың біліктілігі туралы мәліметтерді қамтиды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лауазымдық нұсқаулықтардың талаптарына сәйкес қызметкердің білімі туралы құжаттардың түпнегіздермен дұрыстығын тексеру дәлелін қамтиды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жылына бір рет жүргізілетін персонал қызметін бағалау нәтижелерін қамтиды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 қызметкерінің жеке іс парағы медициналық ұйымның базасында және ұйымнан тыс оқыту жүргізу туралы жазбаларды қамтиды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Нұсқаулық. Ұйымда медициналық персоналды лауазымымен таныстыру ресімі енгізілген</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нұсқаулық жүргізу үшін оқу материалдары (жазбаша және (немесе) бейнематериалдар) әзірленеді және пайдаланылады**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штаттық және штаттан тыс медицина қызметкерлері, қоса атқарушылар, консультанттар, студенттер, резидентура тыңдаушылары, медициналық ұйымның базасында оқытудан өтуші тұлғалар медициналық ұйыммен, өздерінің лауазымдық міндеттерімен (қызметкерлер үшін) және қауіпсіздік жөніндегі негізгі талаптармен танысу үшін нұсқаулықтан және оқытудан өтеді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қызметке жіберілген маманды тағайындауға (қабылдауға) дейін оның практикалық біліміне және дағдыларына бағалау жүргізіледі**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нұсқаулығы өртке қарсы қауіпсіздік, төтенше жағдайларға дайындық және жұмыс орнындағы қауіпсіздік, инфекциялық бақылау және медициналық жабдықтармен қауіпсіз жұмыс жасау бойынша талаптар мәселелерін қамтиды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персоналының нұсқауы медициналық көмек сапасын және донордың қауіпсіздігін арттыру бағдарламаларымен танысуды қамтиды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Клиникалық дағдыларды бағалау. Ұйымда ұйымның басшылығы бекіткен ресімдерге сәйкес клиникалық персоналдың білімі мен дағдыларын бағалау жүргізіледі</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барысында дәрігердің клиникалық дағдыларын бағалау жүргізіледі және оның клиникалық артықшылықтарының тізімі бекітіледі (осы медициналық ұйымдағы дәрігерге рұқсат етілген тәуекелі жоғары рәсімдердің және операциялардың тізбесі)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кезінде орта медицина персоналының клиникалық дағдыларын бағалау жүргізіледі және ұйымның ресімдеріне сәйкес құзыреттіліктің жеке тізімі бекітіледі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кезінде ұйымның параклиникалық құрылымдық бөлімшелері персоналының дағдыларын бағалау жүргізіледі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 немесе одан жиі дәрігердің қызметін, оның ағымдық біліктілігін (білімдерін, білімін, дағдыларын және тәжірибесін) бағалауды, медициналық қызмет көрсету нәтижелерін, оның ішінде қолайсыз нәтижелер мен басқа да мәліметтерді ескере отырып, дәрігердің клиникалық артықшылықтарын қайта қарау ресімі жүргізіледі.*</w:t>
            </w:r>
          </w:p>
          <w:p>
            <w:pPr>
              <w:spacing w:after="20"/>
              <w:ind w:left="20"/>
              <w:jc w:val="both"/>
            </w:pPr>
            <w:r>
              <w:rPr>
                <w:rFonts w:ascii="Times New Roman"/>
                <w:b w:val="false"/>
                <w:i w:val="false"/>
                <w:color w:val="000000"/>
                <w:sz w:val="20"/>
              </w:rPr>
              <w:t>
Дәрігердің құзыреттілігі лауазымдық нұсқаулыққа, жұмыс көрсеткіштеріне немесе біліктілік деңгейіне сәйкес келмеген жағдайда дәрігерді осы ұйымның клиникалық практиксынан шеттету (артықшылықтарын шектеу) немесе оқытуға немесе тәрбиелілікке жолдау мәселесі қаралады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орта медицина персоналының құзыреттілігі қайта қаралады және жаңартылады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Персоналды жыл сайын бағалау. Жылына бір рет медициналық ұйым басшылығы бекіткен рәсімдерге сәйкес медицина персоналының жұмысын бағалау жүргізіледі</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 бағалау рәсімдері мен бағалау нысандары бекітілді **</w:t>
            </w:r>
          </w:p>
          <w:p>
            <w:pPr>
              <w:spacing w:after="20"/>
              <w:ind w:left="20"/>
              <w:jc w:val="both"/>
            </w:pPr>
            <w:r>
              <w:rPr>
                <w:rFonts w:ascii="Times New Roman"/>
                <w:b w:val="false"/>
                <w:i w:val="false"/>
                <w:color w:val="000000"/>
                <w:sz w:val="20"/>
              </w:rPr>
              <w:t>
Қызметкердің атқарып жүрген лауазымына сәйкестігін бағалау тәртібі белгіленді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клиникалық мамандықты бағалау нысаны мынадай өлшемшарттарды қамтиды:</w:t>
            </w:r>
          </w:p>
          <w:p>
            <w:pPr>
              <w:spacing w:after="20"/>
              <w:ind w:left="20"/>
              <w:jc w:val="both"/>
            </w:pPr>
            <w:r>
              <w:rPr>
                <w:rFonts w:ascii="Times New Roman"/>
                <w:b w:val="false"/>
                <w:i w:val="false"/>
                <w:color w:val="000000"/>
                <w:sz w:val="20"/>
              </w:rPr>
              <w:t>
клиникалық білімдер және практикалық дағдылар (жұмысқа қолданылатын қажетті білімді игеру);</w:t>
            </w:r>
          </w:p>
          <w:p>
            <w:pPr>
              <w:spacing w:after="20"/>
              <w:ind w:left="20"/>
              <w:jc w:val="both"/>
            </w:pPr>
            <w:r>
              <w:rPr>
                <w:rFonts w:ascii="Times New Roman"/>
                <w:b w:val="false"/>
                <w:i w:val="false"/>
                <w:color w:val="000000"/>
                <w:sz w:val="20"/>
              </w:rPr>
              <w:t>
біліктілікті арттыру (өз клиникалық практикасы мен білімдерін жақсарту);</w:t>
            </w:r>
          </w:p>
          <w:p>
            <w:pPr>
              <w:spacing w:after="20"/>
              <w:ind w:left="20"/>
              <w:jc w:val="both"/>
            </w:pPr>
            <w:r>
              <w:rPr>
                <w:rFonts w:ascii="Times New Roman"/>
                <w:b w:val="false"/>
                <w:i w:val="false"/>
                <w:color w:val="000000"/>
                <w:sz w:val="20"/>
              </w:rPr>
              <w:t>
байланысқа бейімділік дағдылары (донорлармен және әріптестермен кәсіби өзара қарым-қатынасты сақтау);</w:t>
            </w:r>
          </w:p>
          <w:p>
            <w:pPr>
              <w:spacing w:after="20"/>
              <w:ind w:left="20"/>
              <w:jc w:val="both"/>
            </w:pPr>
            <w:r>
              <w:rPr>
                <w:rFonts w:ascii="Times New Roman"/>
                <w:b w:val="false"/>
                <w:i w:val="false"/>
                <w:color w:val="000000"/>
                <w:sz w:val="20"/>
              </w:rPr>
              <w:t>
әдеп дағдылары (әртүрлі әлеуметтік және мәдени топтардағы донорға, пациентке (егер қолданылатын болса) құрметпен қарым-қатынас);</w:t>
            </w:r>
          </w:p>
          <w:p>
            <w:pPr>
              <w:spacing w:after="20"/>
              <w:ind w:left="20"/>
              <w:jc w:val="both"/>
            </w:pPr>
            <w:r>
              <w:rPr>
                <w:rFonts w:ascii="Times New Roman"/>
                <w:b w:val="false"/>
                <w:i w:val="false"/>
                <w:color w:val="000000"/>
                <w:sz w:val="20"/>
              </w:rPr>
              <w:t>
жүйелі ойлау (дәрігерге қатысты) (қажетті ресурстарды пайдалануда белсенділік пен икемділік таныту);</w:t>
            </w:r>
          </w:p>
          <w:p>
            <w:pPr>
              <w:spacing w:after="20"/>
              <w:ind w:left="20"/>
              <w:jc w:val="both"/>
            </w:pPr>
            <w:r>
              <w:rPr>
                <w:rFonts w:ascii="Times New Roman"/>
                <w:b w:val="false"/>
                <w:i w:val="false"/>
                <w:color w:val="000000"/>
                <w:sz w:val="20"/>
              </w:rPr>
              <w:t>
ресурстарға ұқыпты қарау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рәсімдерді орындайтын орта медицина персоналын бағалау нысаны мынадай өлшемшарттарды қамтиды:</w:t>
            </w:r>
          </w:p>
          <w:p>
            <w:pPr>
              <w:spacing w:after="20"/>
              <w:ind w:left="20"/>
              <w:jc w:val="both"/>
            </w:pPr>
            <w:r>
              <w:rPr>
                <w:rFonts w:ascii="Times New Roman"/>
                <w:b w:val="false"/>
                <w:i w:val="false"/>
                <w:color w:val="000000"/>
                <w:sz w:val="20"/>
              </w:rPr>
              <w:t>
практикалық дағдылар (жұмыста қолданылатын қажетті білімді игеру);</w:t>
            </w:r>
          </w:p>
          <w:p>
            <w:pPr>
              <w:spacing w:after="20"/>
              <w:ind w:left="20"/>
              <w:jc w:val="both"/>
            </w:pPr>
            <w:r>
              <w:rPr>
                <w:rFonts w:ascii="Times New Roman"/>
                <w:b w:val="false"/>
                <w:i w:val="false"/>
                <w:color w:val="000000"/>
                <w:sz w:val="20"/>
              </w:rPr>
              <w:t>
біліктілікті арттыру;</w:t>
            </w:r>
          </w:p>
          <w:p>
            <w:pPr>
              <w:spacing w:after="20"/>
              <w:ind w:left="20"/>
              <w:jc w:val="both"/>
            </w:pPr>
            <w:r>
              <w:rPr>
                <w:rFonts w:ascii="Times New Roman"/>
                <w:b w:val="false"/>
                <w:i w:val="false"/>
                <w:color w:val="000000"/>
                <w:sz w:val="20"/>
              </w:rPr>
              <w:t>
байланысқа бейімділік дағдылары (донорлармен және әріптестермен кәсіби өзара қарым-қатынасты сақтау);</w:t>
            </w:r>
          </w:p>
          <w:p>
            <w:pPr>
              <w:spacing w:after="20"/>
              <w:ind w:left="20"/>
              <w:jc w:val="both"/>
            </w:pPr>
            <w:r>
              <w:rPr>
                <w:rFonts w:ascii="Times New Roman"/>
                <w:b w:val="false"/>
                <w:i w:val="false"/>
                <w:color w:val="000000"/>
                <w:sz w:val="20"/>
              </w:rPr>
              <w:t>
әдеп дағдылары (әртүрлі әлеуметтік және мәдени топтардағы донорға, пациентке (егер қолданылатын болса) құрметпен қарым-қатынас);</w:t>
            </w:r>
          </w:p>
          <w:p>
            <w:pPr>
              <w:spacing w:after="20"/>
              <w:ind w:left="20"/>
              <w:jc w:val="both"/>
            </w:pPr>
            <w:r>
              <w:rPr>
                <w:rFonts w:ascii="Times New Roman"/>
                <w:b w:val="false"/>
                <w:i w:val="false"/>
                <w:color w:val="000000"/>
                <w:sz w:val="20"/>
              </w:rPr>
              <w:t>
ресурстарға ұқыпты қарау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жұмысын бағалаудың толтырылған нысаны жеке іс парағында сақталады.**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персоналы оның жұмысын бағалау нәтижелерімен танысады**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Персоналдың денсаулығы және қауіпсіздігі. Ұйым персоналының денсаулығы мен қауіпсіздігі Қазақстан Республикасының заңнамасына сәйкес жүзеге асырылады</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персоналды сәйкестендіру белгілерімен, қажетті қорғаныш киімімен, жеке қорғаныш құралдарымен және қорғаныш жабдығымен қамтамасыз етеді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персоналды зиянды және/немесе қауіпті өндірістік факторлардан қорғауды қамтамасыз етеді және биологиялық скринингті және қан арқылы берілетін жұқпалы аурулардың алдын алуды қоса алғанда өндірістік жарақаттануды болдырмау бойынша шараларды қабылдайды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қауіпсіздігін бағалау Қазақстан Республикасының заңнамасына сәйкес жүргізіледі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салауатты өмір салтын насихаттау үшін жағдайлар жасайды және іс-шаралар (спорттық іс-шаралар, темекі шегуге қарсы бағытталған іс-шаралар және басқалар) өткізеді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еңбек жағдайларына қанағаттануына бағалау және жұмыс жүктемесіне мониторинг жүргізіледі*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Штаттын тыс қызметкерлер. Ұйымда ұйымның штаттық кестесінде тұрмайтын персоналдың сәйкес келетін білімі мен біліктілігі болады</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персонал ұйымның басшылығы қоятын біліктілік талаптарына сәйкес келеді.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персоналдың жеке іс парағы білімі туралы құжаттардың түпнегіздермен дұрыстығын тексеру дәлелін қамтиды (осы Стандарттың 21-тармағының 2) тармақшасын қарау)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арналған шарттың көшірмесі кадрлар қызметі бөлімінде болады**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қызметкердің техникалық тапсырманы орындауына тұрақты тексеру жүргізіледі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қызметкердің техникалық тапсырманы орындауын тексеру құжатталады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Шарттардың мониторингі. Ұйымда көрсетілетін қызметтерді немесе тауарларды ұсыну туралы шарттарды бақылау жүргізіледі</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үшін көрсетілетін қызметтерді немесе тауарларды сатып алу туралы шарттардың жетекшілігі жөніндегі жауапты тұлғалар анықталады**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шартта өнім берушілерге, ұсынылатын қызметтердің немесе тауарлардың көлемі мен сапасына қойылатын талаптар жазылады**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өндіруге және жеткізуге, сондай-ақ қызмет көрсетуге шарттарды тұжырымдалуының дұрысытығы нысанына тексеру жүргізіледі.</w:t>
            </w:r>
          </w:p>
          <w:p>
            <w:pPr>
              <w:spacing w:after="20"/>
              <w:ind w:left="20"/>
              <w:jc w:val="both"/>
            </w:pPr>
            <w:r>
              <w:rPr>
                <w:rFonts w:ascii="Times New Roman"/>
                <w:b w:val="false"/>
                <w:i w:val="false"/>
                <w:color w:val="000000"/>
                <w:sz w:val="20"/>
              </w:rPr>
              <w:t>
Шартты орындауға мониторинг және өнім берушінің көрсетілетін қызметтерінің немесе тауарларының сапасын бағалау жүргізіледі**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Шарттарға мониторинг нәтижелері талданады, нәтижелер қызметті жақсарту үшін пайдаланылады**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көрсетілетін қызметтерінің немесе тауарларының сапасы ұйымның талаптарына сәйкес келмеген жағдайда өнім берушімен шартты бұзуға дейін алып келетін сәйкессіздіктерді жою бойынша шаралар қабылданады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p>
      <w:pPr>
        <w:spacing w:after="0"/>
        <w:ind w:left="0"/>
        <w:jc w:val="left"/>
      </w:pPr>
      <w:r>
        <w:rPr>
          <w:rFonts w:ascii="Times New Roman"/>
          <w:b/>
          <w:i w:val="false"/>
          <w:color w:val="000000"/>
        </w:rPr>
        <w:t xml:space="preserve"> 3-тарау: Қауіпсіздікті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10495"/>
        <w:gridCol w:w="9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Өндірістік 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Ұйымда өндірістік орта донорлық қан мен оның компоненттерін дайындау, өңдеу, қарап-тексеру, сақтау және тасымалдау процесінде олардың белгіленген талаптарға қажетті сәйкестігін, сондай-ақ донорлық қанның және оның компоненттерінің бактериялық ластануын болдырмайтын шараларды қамтамасыз етеді.</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материалдар мен адамдар ағымын өндірістік процестерді орындау дәйектілігіне сәйкес бағыттау қамтамасыз етіледі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w:t>
            </w:r>
          </w:p>
          <w:p>
            <w:pPr>
              <w:spacing w:after="20"/>
              <w:ind w:left="20"/>
              <w:jc w:val="both"/>
            </w:pPr>
            <w:r>
              <w:rPr>
                <w:rFonts w:ascii="Times New Roman"/>
                <w:b w:val="false"/>
                <w:i w:val="false"/>
                <w:color w:val="000000"/>
                <w:sz w:val="20"/>
              </w:rPr>
              <w:t>
1) функционалдық жабық жүйе шеңберіндегі қан өнімдерін дайындау/өндіру үшін таза үй-жайлар;</w:t>
            </w:r>
          </w:p>
          <w:p>
            <w:pPr>
              <w:spacing w:after="20"/>
              <w:ind w:left="20"/>
              <w:jc w:val="both"/>
            </w:pPr>
            <w:r>
              <w:rPr>
                <w:rFonts w:ascii="Times New Roman"/>
                <w:b w:val="false"/>
                <w:i w:val="false"/>
                <w:color w:val="000000"/>
                <w:sz w:val="20"/>
              </w:rPr>
              <w:t>
2) функционалдық жабық емес жүйе шеңберінде қан өнімдерін өндіруге арналған ерекше таза үй-жайлар болады***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ерекше таза үй-жайлар аймақтары бір бірінен бөлінеді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және антисептикалық талаптарға сәйкестігі үшін жағдайлар қамтамасыз етіледі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ерекше таза үй-жайларда ауаның тазалығы бақыланады.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Еңбек гигиенасы бойынша бағдарлама. Еңбек гигиенасы бойынша бағдарлама жеке гигиена, еңбек гигиенасы іс-шараларының кешенін және жұмыс орнын ұйымдастыруды қамтиды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режимге және еңбек гигиенасы жөніндегі іс-шаралар бағдарламасын әзірлеуге жұмыс тобы анықталады немесе жауапты адам тағайындалады**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гигиенасы бойынша бағдарламада мынадай іс-шаралар көзделеді:</w:t>
            </w:r>
          </w:p>
          <w:p>
            <w:pPr>
              <w:spacing w:after="20"/>
              <w:ind w:left="20"/>
              <w:jc w:val="both"/>
            </w:pPr>
            <w:r>
              <w:rPr>
                <w:rFonts w:ascii="Times New Roman"/>
                <w:b w:val="false"/>
                <w:i w:val="false"/>
                <w:color w:val="000000"/>
                <w:sz w:val="20"/>
              </w:rPr>
              <w:t>
персоналды медициналық тексеріп-қарау,</w:t>
            </w:r>
          </w:p>
          <w:p>
            <w:pPr>
              <w:spacing w:after="20"/>
              <w:ind w:left="20"/>
              <w:jc w:val="both"/>
            </w:pPr>
            <w:r>
              <w:rPr>
                <w:rFonts w:ascii="Times New Roman"/>
                <w:b w:val="false"/>
                <w:i w:val="false"/>
                <w:color w:val="000000"/>
                <w:sz w:val="20"/>
              </w:rPr>
              <w:t>
инфекциялық ауруларды анықтау жағдайларын тіркеу және осындай жағдайларда инфекцияның берілу мүмкіндігімен байланысты персоналды жұмыстан шеттету рәсімі;</w:t>
            </w:r>
          </w:p>
          <w:p>
            <w:pPr>
              <w:spacing w:after="20"/>
              <w:ind w:left="20"/>
              <w:jc w:val="both"/>
            </w:pPr>
            <w:r>
              <w:rPr>
                <w:rFonts w:ascii="Times New Roman"/>
                <w:b w:val="false"/>
                <w:i w:val="false"/>
                <w:color w:val="000000"/>
                <w:sz w:val="20"/>
              </w:rPr>
              <w:t>
персоналды кәсіби еңбек гигиенасы мәселелеріне оқыту;</w:t>
            </w:r>
          </w:p>
          <w:p>
            <w:pPr>
              <w:spacing w:after="20"/>
              <w:ind w:left="20"/>
              <w:jc w:val="both"/>
            </w:pPr>
            <w:r>
              <w:rPr>
                <w:rFonts w:ascii="Times New Roman"/>
                <w:b w:val="false"/>
                <w:i w:val="false"/>
                <w:color w:val="000000"/>
                <w:sz w:val="20"/>
              </w:rPr>
              <w:t>
персоналды белгіленген нормаларға сәйкес технологиялық киіммен және жеке қорғаныш құралдарымен қамтамасыз ету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гигиенасы бойынша бағдарлама жыл сайын жаңартылады**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басшылығы еңбек гигиенасы бойынша бағдарламаны орындау мониторингінң нәтижелері және қызметті жақсартуға арналған ұсынымдар туралы ақпараттанады**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гигиенасы бойынша бағдарламаны тиімді орындау үшін қажетті ресурстарн жоспарланады және қамтамасыз етіледі**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Еңбекті гигиенасы. Ұйымда еңбек гигиенасы саласындағы рәсімдер мен алгоритмдер енгізілді</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әмбебап сақтық шаралары мен жеке қорғаныш құралдарын қолдану жөніндегі алгоритмдер енгізіледі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персоналы технологиялық киіммен және жеке қорғаныш құралдарымен қамтамасыз етіледі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құралдарының саны жеткілікті көлемде болады**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өңдеу орындарында ағын суы бар раковиналар, сабын, антисептиктер, қолдыр кептіруге арналған сулықтар немесе басқа да құралдар орнатылады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жақын орналасқан, тиісті жабдықпен, жуғыш және дезинфекциялаушы құралдарымен, жинау мүкаммалымен жабдықталған қосымша аймақтар көзделеді:</w:t>
            </w:r>
          </w:p>
          <w:p>
            <w:pPr>
              <w:spacing w:after="20"/>
              <w:ind w:left="20"/>
              <w:jc w:val="both"/>
            </w:pPr>
            <w:r>
              <w:rPr>
                <w:rFonts w:ascii="Times New Roman"/>
                <w:b w:val="false"/>
                <w:i w:val="false"/>
                <w:color w:val="000000"/>
                <w:sz w:val="20"/>
              </w:rPr>
              <w:t>
демалу бөлмелері және қоғамдық тамақтану объектілері (буфет);</w:t>
            </w:r>
          </w:p>
          <w:p>
            <w:pPr>
              <w:spacing w:after="20"/>
              <w:ind w:left="20"/>
              <w:jc w:val="both"/>
            </w:pPr>
            <w:r>
              <w:rPr>
                <w:rFonts w:ascii="Times New Roman"/>
                <w:b w:val="false"/>
                <w:i w:val="false"/>
                <w:color w:val="000000"/>
                <w:sz w:val="20"/>
              </w:rPr>
              <w:t>
киім ауыстыруға, жуынуға арналған үй-жайлар және дәретхана;</w:t>
            </w:r>
          </w:p>
          <w:p>
            <w:pPr>
              <w:spacing w:after="20"/>
              <w:ind w:left="20"/>
              <w:jc w:val="both"/>
            </w:pPr>
            <w:r>
              <w:rPr>
                <w:rFonts w:ascii="Times New Roman"/>
                <w:b w:val="false"/>
                <w:i w:val="false"/>
                <w:color w:val="000000"/>
                <w:sz w:val="20"/>
              </w:rPr>
              <w:t>
шаруашылық және жуғыш материалдарды сақтауға арналған жеке үй-жай</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Дезинфекциялау, стерильдеу. Үй-жайлар мен беткейліктер тазалаудан және дезинфекциялаудан өтеді, мыс бұйымдар, құрал-саймандар (қажет болғанда) стерильденеді</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персоналы үй-жайларды және беткейліктерді тазалау (жинау), дезинфекциялау бойынша Қазақстан Республикасының халықтың санитариялық-эпидемиологиялық салауаттылығы саласындағы заңнама талаптарын сақтайды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бұйымдар ұйымның бекітілген рәсімдеріне және Қазақстан Республикасы заңнамасының талаптарына сәйкес пайдаланудан кейін жойылады (қайта пайдаланылмайды)**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дезинфекциялау және стерильдеу "лас" аймақтан "таза" аймаққа поцесі ағындылығын сақтайотырып, инфекция тәуекелін азайту жүргізіледі. Персонал стерильдеу жүргізудің сатылығын сақтайды (құрал-саймандарды жинау, тасымалдау, есепке алу, төсеу, стерильдеу алды тазалау, стерильдеу, қаптау, таңбалау, жеткізу, сақтау)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алды тазалаудың және стерильдеудің сапасы химиялық және/немесе биологиялық индикаторларды қолдана отырып мониторингіленеді***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лас киім-кешекпен жұмыс істеу, киім-кешекті жуу кросс-инфекциялар тәуекелін азайтумен жүргізіледі. Персонал киім-кешекпен жұмыс істеу бойынша ресімдерді сақтайды (жинау, тасымалдау, беру, жуу, үтіктеу, есепке алу, тарату, қолдану)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Қалдықтарды жою. Ұйым қалдықтармен қауіпсіз жұмыс істеуді қамтамасыз етеді</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медициналық мақсаттағы өткір, үшкір және кескіш бұйымдармен жұмыс істеуді қоса алғанда медициналық қалдықтармен қауіпсіз жұмыс істеу, ұйымда пайда болатын барлық қалдықтарды жіктеу, сондай-ақ оларды уақтылы кәдеге жарату бойынша рәсімдер енгізіледі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Қазақстан Республикасының заңнамасына сәйкес қауіпсіз түрде кәдеге жаратылады ***</w:t>
            </w:r>
          </w:p>
          <w:p>
            <w:pPr>
              <w:spacing w:after="20"/>
              <w:ind w:left="20"/>
              <w:jc w:val="both"/>
            </w:pPr>
            <w:r>
              <w:rPr>
                <w:rFonts w:ascii="Times New Roman"/>
                <w:b w:val="false"/>
                <w:i w:val="false"/>
                <w:color w:val="000000"/>
                <w:sz w:val="20"/>
              </w:rPr>
              <w:t>
Өткір, үшкір және кескіш заттар қалдықтары қауіпсіз жинау және кәдеге жарату үшін арнайы контейнерлерде кәдеге жаратылады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медициналық қалдықтарды орталықтандырылған жинауға арналған үй-жайларда Қазақстан Республикасының заңнамасының талаптары қамтамасыз етіледі (жабық қоқыс контейнерлері пайдаланылады, ауаның желдеткіші жеткілікіші, температура режимі сақталады)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қалдықтары мен компоненттері, биологиялық сұйықтықтар, ағза тіндері инфекция жұқтыру тәуекелін азайтумен, температуралық режимді және уақытша сақтау мерзімдерін сақтай отырып, қалдықтардың жіктемесіне сәйкес таңбаланған контейнерлерде сақталады және кәдеге жаратылады***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персоналы медициналық қалдықтармен жұмыс істеу бойынша ресімдерге оқытылады және оларды практикада сақтайды**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Инженерлік жүйелер және жөндеу жұмыстары. Инфекциялық бақылау инженерлік жүйелермен қолдауға алынады. Жөндеу жұмыстарын жүргізу кезінде инфекциялық бақылау талаптары сақталады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санитарлық-эпидемиологиялық талаптарына жауап беретін су құбыры мен кәріз жүйелерінің дұрыс жұмыс істеуі қамтамасыз етіледі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 мен персоналдың гигиенаны сақтауы үшін жағдай (санитариялық тораптардың, раковиналардың, сабынның, электр кептіргіштерінің немесе қағаз сүлгілердің, антисептикалық құралдардың жеткілікті саны) қамтамасыз етіледі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құрылыс жұмыстарын жүргізу кезінде жұмыстың түріне және масштабына байланысты тәуекелдер деңгейін анықтау бойынша, инфекциялық бақылау бойынша рәсімдер сақталады*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Жөндеу-құрылыс жұмыстарының нәтижесінде донорлардың және персоналдың инфекция жұқтыруының алдын алу үшін оларды жүргізу ұйымның инфекциялық бақылау жөніндегі жауапты тұлғасымен жазбаша келісіледі**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жүргізетін тұлғалар инфекциялық бақылау мәселелері бойынша оқытылады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Персоналды гигиена және санитария мәселелері бойынша оқыту. Ұйым персоналды еңбек гигиенасы мәселелері бойынша үздіксіз оқытуды жүргізеді</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оқыту бағдарламасы құзыреттілігі әр түрлі тыңдаушылар топтарын ескере отырып, әзірленеді және құжаттанады**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оқыту бекітілген кестелерге сәйкес жүргізіледі**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еңбек гигиенасы және санитариялық-эпидемиологиялық талаптар мәселелері бойынша медицина персоналының білімін тестілеу жүргізіледі**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 гигиена және санитария мәселелері бойынша ақпараттандыруға арналған материалдар әзірленеді**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гигиенасы мониторингінің индикаторлар көрсеткіштері нашарлаған жағдайда медицина персоналын үшін қосымша оқыту жүргізіледі**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Ғимараттың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Ұйымның ғимараты донорлар, персонал және келушілер үшін қауіпсіз және ыңғайлы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ғимараттары құрылыс және санитарлық нормалар мен қағидалардың талаптарына сәйкес келеді, жүктерді жеткізу және мүмкіндіктері шектеулі адамдардың келуі үшін ыңғайлы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бойынша бағдарлама Қазақстан Республикасы заңнамасының негізінде әзірленеді және мынадай бөлімдерді қамтиды: қоршаған ортаның қауіпсіздігі және күзет жүйесі, өрт қауіпсіздігі, төтенше жағдайларға дайындық, қауіпті материалдармен жұмыс істеу, медициналық жабдықтар, коммуналдық (инженерлік) жүйелер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қауіпсіздігі бойынша бағдарлама тәуекелдерді жыл сайын бағалау түрінде әрбір жылға жұмыстың басым бағыттарын анықтай отырып жыл сайын қайта қаралады*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медициналық ұйымның басшысы Ғимараттың қауіпсіздігі жөніндегі комиссиядан немесе Ғимараттың қауіпсіздігі бойынша бағдарламаның орындалуына жауапты лауазымды тұлғадан жүргізілген негізгі жұмыстар және ғимараттар мен қоршаған ортаның қауіпсіздігі бойынша бар проблемалар (тәуекелдер) көрсетілетін есепті алады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басшысы жыл сайын Медициналық ұйымды басқару органына жүргізілген негізгі жұмыстар және ғимараттар мен қоршаған ортаның қауіпсіздігі бойынша бар проблемалар (тәуекелдер) (бар болса) көрсетілетін Ғимараттың қауіпсіздігі бойынша бағдарламаның орындалуы туралы есепті жолдайды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Қоршаған ортаның қауіпсіздігі. Ұйымның қоршаған ортасы донорлар, пациенттер (егер қолдануға болатын болса), персонал және келушілер үшін қауіпсіз және ыңғайлы*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іргелес аумағында:</w:t>
            </w:r>
          </w:p>
          <w:p>
            <w:pPr>
              <w:spacing w:after="20"/>
              <w:ind w:left="20"/>
              <w:jc w:val="both"/>
            </w:pPr>
            <w:r>
              <w:rPr>
                <w:rFonts w:ascii="Times New Roman"/>
                <w:b w:val="false"/>
                <w:i w:val="false"/>
                <w:color w:val="000000"/>
                <w:sz w:val="20"/>
              </w:rPr>
              <w:t>
бос кіру жолдары болады;</w:t>
            </w:r>
          </w:p>
          <w:p>
            <w:pPr>
              <w:spacing w:after="20"/>
              <w:ind w:left="20"/>
              <w:jc w:val="both"/>
            </w:pPr>
            <w:r>
              <w:rPr>
                <w:rFonts w:ascii="Times New Roman"/>
                <w:b w:val="false"/>
                <w:i w:val="false"/>
                <w:color w:val="000000"/>
                <w:sz w:val="20"/>
              </w:rPr>
              <w:t>
донорлардың/келушілердің, персоналдың автомобильдеріне арналған тұрақ орындары бөлінген;</w:t>
            </w:r>
          </w:p>
          <w:p>
            <w:pPr>
              <w:spacing w:after="20"/>
              <w:ind w:left="20"/>
              <w:jc w:val="both"/>
            </w:pPr>
            <w:r>
              <w:rPr>
                <w:rFonts w:ascii="Times New Roman"/>
                <w:b w:val="false"/>
                <w:i w:val="false"/>
                <w:color w:val="000000"/>
                <w:sz w:val="20"/>
              </w:rPr>
              <w:t>
ғимарат мүмкіндігі шектеулі адамдардың қозғалысы үшін пандуспен жабдықталған;</w:t>
            </w:r>
          </w:p>
          <w:p>
            <w:pPr>
              <w:spacing w:after="20"/>
              <w:ind w:left="20"/>
              <w:jc w:val="both"/>
            </w:pPr>
            <w:r>
              <w:rPr>
                <w:rFonts w:ascii="Times New Roman"/>
                <w:b w:val="false"/>
                <w:i w:val="false"/>
                <w:color w:val="000000"/>
                <w:sz w:val="20"/>
              </w:rPr>
              <w:t>
қызметтік көлік үшін жабдықталған гараж, сондай-ақ жөндеу жөндеуге арналған орын болады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w:t>
            </w:r>
          </w:p>
          <w:p>
            <w:pPr>
              <w:spacing w:after="20"/>
              <w:ind w:left="20"/>
              <w:jc w:val="both"/>
            </w:pPr>
            <w:r>
              <w:rPr>
                <w:rFonts w:ascii="Times New Roman"/>
                <w:b w:val="false"/>
                <w:i w:val="false"/>
                <w:color w:val="000000"/>
                <w:sz w:val="20"/>
              </w:rPr>
              <w:t>
физикалық зорлық-зомбылық қауіпінен және мүлкін жоғалтудан келушілердің және персоналдың;</w:t>
            </w:r>
          </w:p>
          <w:p>
            <w:pPr>
              <w:spacing w:after="20"/>
              <w:ind w:left="20"/>
              <w:jc w:val="both"/>
            </w:pPr>
            <w:r>
              <w:rPr>
                <w:rFonts w:ascii="Times New Roman"/>
                <w:b w:val="false"/>
                <w:i w:val="false"/>
                <w:color w:val="000000"/>
                <w:sz w:val="20"/>
              </w:rPr>
              <w:t>
жеке немесе оқшауланған үй-жайда жұмыс жасайтын персоналдың қауіпсіздігін қамтамасыз ету бойынша шаралар қабылдайды*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Донорларға рұқсат етілген үй-жайлар басқа жұмыс аймақтарынан бөлінеді. Күту аймақтары донорлар мен келушілердің ыңғайлы орналасуы үшін отыру орынларымен жабдықталады.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және үй-жайлар, инженерлік жүйелер, жабдықтар тоқсан сайын инспекцияланады және қауіпсіз деңгейде ұсталады***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донорлар, пациенттер келушілер үшін немесе қоршаған орта үшін едәуір тәуекелдер анықталған жағдайда қаражат бөлу, мүдделі тараптарды ақпараттандыру және тәуекелдерді азайту бойынша тиісті әрекеттер қабылданады**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Күзет және қорғау. Ұйымда аумақты, ғимаратты, адамдарды күзету және қорғау қамтамасыз етілген</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штаттан тыс және келісімшарттық қызметкерлер, студенттер, резидентура тыңдаушылары, ұйымның базасында оқытылатын басқа да тұлғалар медициналық ұйымның рәсімдеріне сәйкес сәйкестендіріледі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қызметінің персоналы күзету және қорғау мақсатында ғимаратта және аумақта мониторинг (бейнебақылау және шолу жасау) жүргізеді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шолу жасау (инспекция) және күзет қызметінің қызметкерлері арасында кезекшілікті тапсыру құжаттандырылады**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адамдардың режимдік бөлімшелерге кіруі шектеледі (инженерлік, коммуналдық жүйелерді бақылау аймақтары және басқалары)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қызметінің қызметкерлері төтенше жағдайларда әрекет етуге, сондай-ақ бастапқы көмек көрсету бойынша оқытылады**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Өрт қауіпсіздігі. Өрттің тәуекелін және түтіндеуді азайту бойынша бағдарлама енгізіледі</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ерте анықтау жүйесі жұмыс істейді, қажет болған жағдайда тұрақты тексеріліп, жаңартылып тұратын өрт сөндіру құралдары болады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анықтау және өрт сөндіру үшін объектілер мен жүйелердің инспекциялау, тестілеу және техникалық қызмет көрсетуі құжатталады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және басқа да төтенше жағдайлар кезінде ғимараттан қауіпсіз көшіру үшін көшіру жолдары еркін жағдайда сақталады. Ақпараттық және көрсеткіш белгілері (шығу көрсеткіштері, өрт сөндіру жабдықтары мен гидранттар орналасуы), көшіру схемалар болады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мен өрттің таралуын шектеу үшін өртке қарсы есіктер орнатылады, өртке төзімді материалдар пайдаланылады, жанғыш материалдардың пайдалануы азайтылады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персоналымен жыл сайын өрт және түтіндену кезіндегі әрекеттер бойынша практикалық жаттығулар жүргізіледі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Басқа да төтенше жағдайлар. Басқа да төтенше жағдайлардың тәуекелін азайту бойынша шаралар енгізіледі</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болатын төтенше жағдайлардың түрлері (табиғи апаттар, жаппай жарақат алу, аурулардың өршуі және т.б.) анықталады. Төтенше жағдайлардың туындау ықтималдылығын, салдарының деңгейін және ұйымның төтенше жағдайларға дайындығы дәрежесін бағалау жүргізіледі**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тәуекелдерін бағалау негізінде жылдық іс-шаралар жоспарында жұмыстың басым бағыттары анықталады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төтенше жағдайларға дайындығын жақсарту үшін ресурстар бөлінеді.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персоналды төтенше жағдайлар кезіндегі әрекеттерге оқыту үшін практикалық жаттығулар жүргізіледі: шұғыл медициналық көмек көрсету,балама су және электр көздерін пайдалануға дайындық, сондай-ақ хабарлау жүйесінің дайындығын ексеру.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 аяқталуына байланысты іс-шаралар жоспарын әзірлеу және үздіксіз жақсартуды қолдау арқылы жүргізілген оқытуға талдау жүргізіледі**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Қауіпті материалдар және қалдықтар. Қауіпті материалдармен және қалдықтармен жұмыс істеу кезінде ұйым адамдарының және қоршаған ортаның қауіпсіздігі қамтамасыз етілген</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 (құрамы), сақтық шаралары және апаттық жағдайлар кезіндегі бастапқы көмек шаралары, сақтау орындары, сақтаудың барынша рұқсат етілген көлемі және таңбалау үшін қолданылатын ескерту белгілерін көрсете отырып, ұйымны ңбарлық қауіпті материалдары мен қалдықтарының тізімі (от қауiптi материалдарын қоса) анықталады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материалдарды таңбалауды, сақтауды, жұмыс кезінде қорғаныш құралдарын киюді, тасымалдауды, кәдеге жаратуды қоса алғанда қауіпті материалдармен жұмыс істеуге қойылатын талаптар жазылады*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қауіпті материалдар және қалдықтар атауын (құрамын), жарамдылық мерзімін және қолданылатын ескерту белгілері көрсетіле отырып, таңбаланады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материалдарды қолдану орындарында сақтық шаралары және бастапқы медициналық көмек көрсету алгортимдері бойынша қолжетімді ақпарат болады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дереу жинауды (залалсыздандыру) және жауапты лауазымды адамдарға инцидент туралы хабарлауды қоса алғанда қауіпті материал төгілген кезде әрекет етуге оқытылады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Медициналық жабдық. Ұйым қан компоненттерін өндіру үшін қажетті жабдықтармен қамтамасыз етілген</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бөлімше болмаған кезде жабдықтың жағдайына, техникалық қызмет көрсетуіне және жөндеуге жауапты тұлға тағайындалады**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 өндіру және олардың сапасын бақылауда қолданылатын барлық медициналық жабдықтар тізімі анықталады және есепке алу жүргізіледі**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профилактикалық қызмет көрсетуі, тестілеу, калибрлеу, ұстау және жөндеу жұмыстары жүргізіледі және құжатталады**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жабдықпен қауіпсіз жұмыс істеуге оқыту медициналық ұйымының басшылығы бекіткен рәсімдерге сәйкес жүргізіледі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және құзыреті бар персоналға медициналық жабдықпен жұмыс істеуге рұқсат беріледі*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Қанның және оның компоненттерінің сапасына және қауіпсіздігіне әсер ететін жабдық (күрделі жабдық). Ұйымда қанның және оның компоненттерінің сапасына және қауіпсіздігіне әсер ететін жабдыққа сервистік қызмет көрсету жүргізіледі</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мұздатқыш жабдықтарды, оның ішінде плазмалық жылдам мұздатқыштарды тексеру кезінде дабыл жүйесін тексеру және температураны ұстап тұру жүргізіледі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перифериялық және таңбалау жабдығын тексеру кезінде медицина персоналын аутентификациялау құралдарын (электрондық кілттер немесе смарт-карталар); донорларды сәйкестендіру құралдарын (сандық суреттер немесе биосәйкестендіру құралдары); таңбаланған объектілерді (карталарды, түтікшелер, қан компоненттері бар контейнерлерді, донорлық білезіктерді) сәйкестендіру үшін штрих-код сканерлерінің болуын тексеру жүргізіледі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жабдықтарының штрих-кодтарды байланыссыз сканерлеу функциясы тексеріледі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Жібіту және жылыту жабдықтарының жібіту және қыздыру жылдамдығы тексеріледі**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Магистральдарды стерильді қосу үшін аппараттарды тексеру кезінде магистральдарды қосу </w:t>
            </w:r>
          </w:p>
          <w:p>
            <w:pPr>
              <w:spacing w:after="20"/>
              <w:ind w:left="20"/>
              <w:jc w:val="both"/>
            </w:pPr>
            <w:r>
              <w:rPr>
                <w:rFonts w:ascii="Times New Roman"/>
                <w:b w:val="false"/>
                <w:i w:val="false"/>
                <w:color w:val="000000"/>
                <w:sz w:val="20"/>
              </w:rPr>
              <w:t>
Желіні зарарсыздандыруға арналған құрылғыны тексерген кезде, желілердің тұтастығы тексеріледі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Су және электр жүйесі. Ұйымда судың және электрдің балама көздерін қоса алғанда оларға үдіксіз қолжетімділік қамтамасыз етіледі</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ауыз су қолжетімдігі жылдың кез келген уақытында тәулік бойына қамтамасыз етіледі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Электрлікке қолжетімділік жылдың кез келген уақытында тәулік бойына қамтамасыз етіледі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балама көздерден сумен жабдықтау және электрмен жабдықтау аса маңызды аймақтар және көрсетілетін қызметтер анықталады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баламалы көздері тоқсан сайын тестіленеді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баламалы көздерден электр өндіру үшін қажетті отын қоры болады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Персоналды ғимараттың және қоршаған ортаның қауіпсіздігі бойынша оқыту. Ұйым персоналы ғимараттың және қоршаған ортаның қауіпсіздігін сақтау мәселелеріне оқытылған</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қауіпті материалдармен жұмыс істеу ережелеріне оқытылады**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өрт туралы хабарлауды қоса алғанда өрт кезіндегі әрекеттерге, өртті сөндіру және пациенттерді көшіру дағдыларына оқытылады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төтенше жағдайлар кезіндегі әрекеттерді қоса алғанда жабдықтармен және коммуналдық (инженерлік) жүйелермен жұмыс істеуге оқытылады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және штаттан тыс персонал, студенттер, резидентура тыңдаушылары, медициналық ұйымның базасында оқытылатын тұлғалар, үй-жайларды жалдаушылар, волонтерлер және келушілер медициналық ұйымның ғимаратында және аумағында болу кезіндегі қауіпсіздік ережелеріне оқытылады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медициналық ұйымның басшылығы бекіткен рәсімдерге сәйкес персоналдың медициналық ұйымның ғимаратында және аумағында болу кезіндегі қауіпсіздік ережелерін білуіне тестілеу жүргізіледі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Медициналық мақсаттағы дәрілік заттар мен бұйымдардың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Медициналық мақсаттағы дәрілік заттар мен бұйымдарды басқару. Ұйымда медициналық мақсаттағы дәрілік заттар мен бұйымдарды қауіпсіз пайдалану қамтамасыз етілген</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дәрілік заттар мен бұйымдармен жұмыс істеу Қазақстан Республикасының заңнамасына сәйкес жүзеге асырылады***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жоспарлауды, сатып алуды және сақтауды қамтитын медициналық мақсаттағы дәрілік заттар мен бұйымдардың айналымын басқару жүйесін талдау жүргізіледі**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бағалауды (проблемаларды немесе тәуекелі жоғары аймақтарды анықтау) қамтитын медициналық мақсаттағы дәрілік заттар мен бұйымдарды басқару жүйесін талдау жүргізіледі**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дәрілік заттар мен бұйымдарды басқарудың әрбір кезеңін сипаттайтын рәсімдер әзірленеді және енгізіледі: жоспарлау; сатып алу; сақтау; қолдану, есептен шығару*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тізімді бекітуді қоса алғанда медициналық мақсаттағы дәрілік заттар мен бұйымдарды басқару мәселелерін қарастыратын формулярлық комиссия құрылады және жұмыс істейді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Медициналық мақсаттағы дәрілік заттар мен бұйымдарды сақтау. Ұйымда медициналық мақсаттағы дәрілік заттар мен бұйымдар қауіпсіз жағдайларда сақталады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медициналық мақсаттағы бұйымдар мен дәрілік заттар Қазақстан Республикасының заңнамасының талаптарына сәйкес атауы (құрамы), жарамдылық мерзімі көрсетіле отырып, сақталады**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дәрілік заттар мен бұйымдар температуралық режимді, ылғалдылықты және басқа да шарттарды сақтай отырып, оларды сақтауға қойылатын талаптарға сәйкес сақталады**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жауапты персоналы барлық медициналық мақсаттағы дәрілік заттар мен бұйымдарды (сатып алу, сақтау, беру, есептен шығару) есепке алуды жүргізеді.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мен дәрілік заттар жоғалудан және ұрланудан қорғалады**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персоналы/бекітілген лауазымды тұлғалар Қазақстан Республикасы заңнамасының талаптарына сәйкес медициналық мақсаттағы дәрілік заттар мен бұйымдардың сақталуын қамтамасыз ету үшін денсаулық сақтау ұйымдарында медициналық мақсаттағы дәрілік заттар мен бұйымдардың барлық сақтау орындарын бақылауды жүргізеді**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p>
      <w:pPr>
        <w:spacing w:after="0"/>
        <w:ind w:left="0"/>
        <w:jc w:val="left"/>
      </w:pPr>
      <w:r>
        <w:rPr>
          <w:rFonts w:ascii="Times New Roman"/>
          <w:b/>
          <w:i w:val="false"/>
          <w:color w:val="000000"/>
        </w:rPr>
        <w:t xml:space="preserve"> 4-тарау: Донордың күтімі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9721"/>
        <w:gridCol w:w="11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Донордың қауіпсіздігі. Ұйымда донордың қауіпсіздігі донорлық функцияларды жүзеге асырудың барлық сатыларында қамтамасыз етіледі</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қызметін жүзеге асыру алдында донорға медициналық тексеру жүргізіледі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донорларға медициналық қарап-тексеру жүргізіледі. Зертханалық зерттеулер нәтижелері жүгіну кезінде донорларға беріледі***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қауіпсіз және ыңғайлы жұмыс орны қамтамасыз етіледі. Венепункия ұйым басшылығы белгілеген операциялық рәсімдер стандарттарына сәйкес жүргізіледі**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жауапты персоналы белгіленген рәсімге сәйкес қан алу кезінде және одан кейін донорды бақылауды жүзеге асырады***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персоналы донорларда қолайсыз әсерлер мен асқынулар белгілерін анықтауға және қажетті көмек көрсетуге оқытылады. </w:t>
            </w:r>
          </w:p>
          <w:p>
            <w:pPr>
              <w:spacing w:after="20"/>
              <w:ind w:left="20"/>
              <w:jc w:val="both"/>
            </w:pPr>
            <w:r>
              <w:rPr>
                <w:rFonts w:ascii="Times New Roman"/>
                <w:b w:val="false"/>
                <w:i w:val="false"/>
                <w:color w:val="000000"/>
                <w:sz w:val="20"/>
              </w:rPr>
              <w:t>
Донорларда әсерлер мен асқынулар болған жағдайға көмек көрсету құралдары болады**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Донорлардың құқықтары. Ұйым донорлық функцияларды жүзеге асыру кезінде донорлардың құқықтарын қорғайды және қамтамасыз етеді</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құқықтары және міндеттері туралы ақпарат Қазақстан Республикасының заңнамасына сәйкес донорлардың келетін орындарында мемлекеттік және орыс тілдерінде орналастырылады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 туралы құпия ақпарат Қазақстан Республикасының заңнамасына сәйкес ұсынылады***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функцияларды жүзеге асыру кезінде донорлардың құрметті қатынасты сақтау, қысым көрсетпеу және құпиялылық құқықтары жүзеге асырылады. Донорлардың ерекше мәдени немесе рухани талғамдары донорлық функцияны орындаудан бас тартуға негіз болып табылмайды*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туралы ақпараттың құпиялылығы және қолжетімсіздігі мына жолдармен қамтамасыз етіледі:</w:t>
            </w:r>
          </w:p>
          <w:p>
            <w:pPr>
              <w:spacing w:after="20"/>
              <w:ind w:left="20"/>
              <w:jc w:val="both"/>
            </w:pPr>
            <w:r>
              <w:rPr>
                <w:rFonts w:ascii="Times New Roman"/>
                <w:b w:val="false"/>
                <w:i w:val="false"/>
                <w:color w:val="000000"/>
                <w:sz w:val="20"/>
              </w:rPr>
              <w:t>
донор туралы ақпаратқа рұқсатты тек заңды негіздемесі бар уәкілетті тұлғаларға немесе сұрату бойынша ұсыну;</w:t>
            </w:r>
          </w:p>
          <w:p>
            <w:pPr>
              <w:spacing w:after="20"/>
              <w:ind w:left="20"/>
              <w:jc w:val="both"/>
            </w:pPr>
            <w:r>
              <w:rPr>
                <w:rFonts w:ascii="Times New Roman"/>
                <w:b w:val="false"/>
                <w:i w:val="false"/>
                <w:color w:val="000000"/>
                <w:sz w:val="20"/>
              </w:rPr>
              <w:t>
жеке ақпаратты отбасыларына және басқа ұйымдарға жариялауға донордың келісімін алу;</w:t>
            </w:r>
          </w:p>
          <w:p>
            <w:pPr>
              <w:spacing w:after="20"/>
              <w:ind w:left="20"/>
              <w:jc w:val="both"/>
            </w:pPr>
            <w:r>
              <w:rPr>
                <w:rFonts w:ascii="Times New Roman"/>
                <w:b w:val="false"/>
                <w:i w:val="false"/>
                <w:color w:val="000000"/>
                <w:sz w:val="20"/>
              </w:rPr>
              <w:t>
зерттеуге қатыстыруға донордың және реципиенттің келісімін алу***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донордың құқықтарын сақтау ережелеріне оқыту жүргізіледі. Ұйым басшылығы ықтимал донорлардың құқықтарын бұзу жағдайларын тергеп-тексеруді жүргізді**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Донордың ақпараттандырылған ерікті келісімі. Ұйымда донордың донорлыққа ақпараттандырылған ерікті келісімін алу ресімі енгізілген</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Донорлыққа ақпараттандырылған ерікті келісімін алу процесі Қазақстан Республикасының заңнамасына сәйкес жүзеге асырылады***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алдында донорға қан және (немесе) оның компоненттерін алу ресімінің мәні, ресіммен байланысты тәуекелдер, донорлыққа дейін және кейін қан үлгілерін тестілеу ережелері түсіндіреледі.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Донорлық алдында донорға сұрақ және жауап үшін уақыт беріледі***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донорлыққа ақпараттандырылған ерікті келісімді алу ресіміне оқытылады**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Донорға донорлық функцияны жүзеге асырудың кез келген сатысында қан беруге келісу немесе бас тарту құқығы беріледі***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Донорларға және қан өнімдеріне қатысты сәйкес еместік бойынша есептілік. Ұйым өндірістік қызметті жақсарту мақсатында донорларға қатысты сәйкес еместік есептеріне зерттеу жүргізеді</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функцияны жүзеге асыру барысында орын алған донорға қатысты кез келген қолайсыз оқиғаны ұйым персоналы бағалайды, тергеп-тексереді және мониорингілейді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компоненттерінің бастапқы нәтижелерге сәйкес еместігі анықталған жағдайдағы іс-қимыл алгоритмдері әзірленген және енгізілген. Өндірістік процестер және ресімдердің сәйкес еместігі анықталған жағдайда, қан компоненттерінің сапасы олар шығарылғанға дейін бағаланады.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шығарғаннан кейін сәйкес еместігі анықталған жағдайда, ол кері қайтарып алынады, ал тұтынушы-ұйым әлеуетті тәуекелдер туралы хабарланады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сәйкес келмейтін бірлігі оқшауланады. Қанның сәйкес келмейтін бірлігін кәдеге жарату бағалау және тергеп-тексеру нәтижелерінің негізінде шешіледі***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басшылығы қан құю кезінде трансмиссивтік аурудың берілу фактісі туралы уәкілетті органға хабарлау алгоритмін бекітті**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p>
      <w:pPr>
        <w:spacing w:after="0"/>
        <w:ind w:left="0"/>
        <w:jc w:val="left"/>
      </w:pPr>
      <w:r>
        <w:rPr>
          <w:rFonts w:ascii="Times New Roman"/>
          <w:b/>
          <w:i w:val="false"/>
          <w:color w:val="000000"/>
        </w:rPr>
        <w:t xml:space="preserve"> 5-тарау. Процесстерді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10686"/>
        <w:gridCol w:w="8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Донорлық қанның және қан препараттарының қауіпсіздігі. Ұйымда қауіпсіз донорлық қанның шығарылуы қамтамасыз етіледі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 қабылдау жеке басын куәландыратын құжаттар болған жағдайда жүргізіледі***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 сәйкестендіру кезінде кемінде екі идентификатор қолданылады (тегі, аты және әкесінің аты (егер бар болса) және толық туған күні), одан басқа жеке сәйкестендіру нөмірі (бірегей штрих-код) қолданылады. Донордың идентификаторлары медициналық карталардың барлық түрлерінде және донордың биоматериалы бар барлық контейнерлерде (донорлық қан немесе компоненттер, қан үлгілері бар түтікшелер және т.б.) пайдаланылады.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Донорлық басталғанға дейін ұйымның персоналы қанды немесе оның компоненттерін алуға, консервілеуге және сақтауға арналған контейнерді және ерітінділерді тексеру жүргізіледі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және вирустық бірігу тәуекелін азайту бойынша шаралардың сақталуы қамтамасыз етіледі***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персонал қанның және оның компоненттерінің белгіленген талаптарға сәйкестігін растау және сапа менеджменті жүйесінің нәтижелілігін тұрақты арттыру үшін қажетті бақылауды, мониторингілеуді, өлшеуді, талдауды және жақсартуды жүргізеді***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Қан алу. Ұйым тиімді және ұтымды тәсілмен донорлық қан компоненттерін дайындауды жүргізеді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дайындау тәртібі қажеттіліктерді ескере отырып, сондай-ақ донорлық ресурстардың барынша тиімділігі мен ұтымды пайдаланылуын қамтамасыз ету мақсатында белгіленеді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қанның және қан жинау контейнеріндегі қан мен антикоагулянттың/консерванттың тұрақты араласуы, қан ағымының үздіксіздігі және донорлықтың белгіленген ұзақтығы қамтамасыз етіледі***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Дискреттік плазмаферез әдісімен қан алу кезінде донорды және оған қайтарылатын эритроциттер бірліктерін сәйкестендірудің екі тәуелсіз құралын пайдалану; донорға оның эритроциттерін қайтарудың белгіленген уақытының сақталуы; донордан бір ретте алынатын қанның жалпы көлемінің (антикоагулянтты қоспағанда) белгіленген өлшемшарттарға сәйкестігі қамтамасыз етіледі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 әдісімен қан алу кезінде аутологиялық алынатын компоненттердің реинфузия қауіпсіздігін қамтамасыз ететін қосымша талаптар, әуе эмболиясын болдырмайтын шарттар орындалады.</w:t>
            </w:r>
          </w:p>
          <w:p>
            <w:pPr>
              <w:spacing w:after="20"/>
              <w:ind w:left="20"/>
              <w:jc w:val="both"/>
            </w:pPr>
            <w:r>
              <w:rPr>
                <w:rFonts w:ascii="Times New Roman"/>
                <w:b w:val="false"/>
                <w:i w:val="false"/>
                <w:color w:val="000000"/>
                <w:sz w:val="20"/>
              </w:rPr>
              <w:t>
Алынатын компоненттердің белгіленген көлемнен аспауы тиіс көлемі бақыланады***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жағдайларында қанды дайындау үшін қан дайындау ресіміне, сондай-ақ персоналды, жабдықтарды және дайындалған қанды тасымалдау сатыларына жалпы талаптар және стационардан қашық орналасқан жағдайда көмек көрсету шаралары белгіленеді***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Қанды өңдеу және компоненттерді алу. Ұйымда донорлық қанды және оның компоненттерін дайындау, өңдеу, сақтау және тасымалдау кезінде пайдаланылатын технологиялар олардың бірігуін болдырмауды және қанның және оның компоненттерінің биологиялық қасиеттерінің сақталуын қамтамасыз етеді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контейнерлер жүйесінің герметикалығы қамтамасыз етіледі және қан компоненттерін өндіру барысында пайдаланылатын кез келген әдіс жағдайында олардың тұтастығының бұзылуына жол берілмейді (центрифугалау, мұздату, жібіту, сүзгілеу, шаю, глицеринсіздендіру және басқалары)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компоненттердің құрамына байланысты центрифугалау режимі***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жасушаларын (эритроциттерді, тромбоциттерді) ұзақ мерзімге консервілеу үшін пайдаланылатын мұздату әдістеріне қойылатын талаптар сақталады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жібіту (жібу) мамандандырылған жабдықтарды пайдалана отырып, белгіленген температурада жүргізіледі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немесе гамма-сәулелену үшін 25-тен 50 грейге дейінгі дозаларды қамтамасыз ететін әдістер пайдаланылады. Әрбір сәулелік көз үшін белгіленген экспозиция уақыты өндірушінің нұсқаулығында белгіленген аралықтар арқылы бақыланады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Дайын өнімді таңбалау. Ұйымда дайын өнім әдеп бойынша сәйкестендіріледі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Таңбалауға өңдеудің, зерттеудің, жарамсыз деп танудың барлық сатыларынан өткен дайын жатады***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заттаңбалары өнімнің барлық жарамдылық мерзімі ішінде сақталады, заттаңбада жазылған ақпараттың оқылуы барлық сақтау мерзімі ішінде қамтамасыз етіледі***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 бар контейнерлерді автоматты түрде сәйкестендіру мүмкіндігі үшін заттаңбаға машинамен оқылатын ақпаратты жазуға шаралар қолданылады***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атаулары бірдей өнімдерді таңбалау жүргізіледі. Таңбалау процесін және шығаруға дайын өнімді тексеру жүйесі қолданылады***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шығару бойынша жұмыспен айналысатын персонал өнімді таңбалау ережелеріне оқытылады**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Дайын өнімді шығару. Ұйымда бақылау мәртебесін өзгерту және дайын өнімді шығару тәртібі және өкілеттілік белгіленген</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мәртебесін өзгертуге және дайын өнімді шығаруға өкілеттігі бар жауапты тұлғалар тағайындалады**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әрбір бірлігінің жарамдылығы туралы шешім тексерулердің барлық белгіленген түрлері аяқталғаннан кейін қабылданады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алу-тіркеу нысандарында өнімнің мәртебесін өзгерту бойынша деректер тіркелуде (медициналық қолдану үшін, жарамсыздық, басқалары)***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қоса берілетін құжаттарымен бірге дайын өнім қоймасына беріледі**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сапасын тексеру нәтижелері талданады және қызметті жақсарту үшін пайдаланылады**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Сақтау және тасымалдау. Ұйымда қанды және оның компоненттерін сақтау және жеткізу орнына тасымалдау шарттары қамтамасыз етілген</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сақтау мен тасымалдаудың барлық сатыларында өнімдерді сәйкестендіру және олардың сапасын сақтау қамтамасыз етіледі***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компоненттерінің тіршілік әрекетін қамтамасыз ету үшін қажетті температуралық аралықтарды сақтау мүмкіндігі қамтамасыз етіледі***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тасымалдау санитариялық-гигиеналық талаптарды сақтай отырып, термооқшаулауыш контейнерлерде жүзеге асырылады***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алу-тіркеу нысандарында қанды және оның компоненттерін сақтау және тасымалдау параметрлері тіркеледі**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(қанды, қанның компоненттерін, үлгілерді, реагенттерді, қан алуға арналған контейнерлерді және т.б.) кезінде бақылау жүйесі мыналарды қамтиды: температураны өлшеу құралдары; температураны тіркеу жүйесі (өлшемдердің мерзімділігін қоса алғанда); температуралық режим бұзылған жағдайда дабыл беруі тиіс барлық жабдықтарда орнатылған хабарлау жүйесі**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Қан компоненттерін беру. Ұйымнан қан компоненттері жауапты тұлға қол қойған өтінімнің негізінде шығарылады</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тек қан компонентін алуға уәкілетті емдеу мекемесінің медицина қызметкері ғана қабылдайды**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қабылдау кезінде ұсынушының жеке басы сәйкестендіріледі және өтінімді ресімдеудің дұрыстығы тексеріледі. Дұрыс ресімделмеген өтінімдер (қажетті қолдардың, деректердің болмауы және т.б.) қайта ресімдеу үшін қайтарылады**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рұқсат етілген" деген мәртебесі бар өнім жеке қорғалған аймақта орналасады (беру бөлімі, экспедиция)***</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өнім ескеріледі, өтінімді қабылдау және қайтару туралы; дайын өнімді беру туралы жазбалар жүргізіледі. Жазба жүргізу кезінде берілу күні және уәкілетті тұлғалардың қолы көрсетіледі***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кезінде өнімнің биологиялық және материалдық сақталуы қамтамасыз етіледі**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p>
      <w:pPr>
        <w:spacing w:after="0"/>
        <w:ind w:left="0"/>
        <w:jc w:val="both"/>
      </w:pPr>
      <w:r>
        <w:rPr>
          <w:rFonts w:ascii="Times New Roman"/>
          <w:b w:val="false"/>
          <w:i w:val="false"/>
          <w:color w:val="000000"/>
          <w:sz w:val="28"/>
        </w:rPr>
        <w:t>
      Ішкі рәсімдердің (ішкі нормативтік құжат) жазылуын қажет етілетін стандарт немесе өлшемшарт * белгімен белгіленеді</w:t>
      </w:r>
    </w:p>
    <w:p>
      <w:pPr>
        <w:spacing w:after="0"/>
        <w:ind w:left="0"/>
        <w:jc w:val="both"/>
      </w:pPr>
      <w:r>
        <w:rPr>
          <w:rFonts w:ascii="Times New Roman"/>
          <w:b w:val="false"/>
          <w:i w:val="false"/>
          <w:color w:val="000000"/>
          <w:sz w:val="28"/>
        </w:rPr>
        <w:t>
      Кез келген басқа растайтын құжаты болуын қажет ететін стандарт немесе өлшемшарт ** белгімен белгіленеді (мысалы, дәріске қатысушылардың тізімі, жұмыс жоспары, есепке алу журналы, және т.б.).</w:t>
      </w:r>
    </w:p>
    <w:p>
      <w:pPr>
        <w:spacing w:after="0"/>
        <w:ind w:left="0"/>
        <w:jc w:val="both"/>
      </w:pPr>
      <w:r>
        <w:rPr>
          <w:rFonts w:ascii="Times New Roman"/>
          <w:b w:val="false"/>
          <w:i w:val="false"/>
          <w:color w:val="000000"/>
          <w:sz w:val="28"/>
        </w:rPr>
        <w:t>
      Қазақстан Республикасының нормативтік құқықтық актілеріне және құқықтық актілеріне негізделген стандарт немесе өлшемшарт *** белгімен белгіленеді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