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df88" w14:textId="f78d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Қазақстан Республикасы азаматтарының азаматтық хал актілерін тіркеу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16 мамырдағы № 11-1-4/183 бұйрығы. Қазақстан Республикасының Әділет министрлігінде 2018 жылғы 18 маусымда № 17089 болып тіркелді. Күші жойылды - Қазақстан Республикасы Сыртқы істер министрінің 2020 жылғы 12 маусымдағы № 11-1-4/192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12.06.2020 </w:t>
      </w:r>
      <w:r>
        <w:rPr>
          <w:rFonts w:ascii="Times New Roman"/>
          <w:b w:val="false"/>
          <w:i w:val="false"/>
          <w:color w:val="ff0000"/>
          <w:sz w:val="28"/>
        </w:rPr>
        <w:t>№ 11-1-4/192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"Шетелде баланың тууын мемлекеттік тіркеу"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"Шетелде әке (ана) болуды анықтауды мемлекеттік тіркеу" мемлекеттік көрсетілетін қызмет стандарты;</w:t>
      </w:r>
    </w:p>
    <w:bookmarkEnd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"Шетелде неке қиюды (ерлі-зайыпты болуды) мемлекеттік тіркеу" мемлекеттік көрсетілетін қызмет стандарты;</w:t>
      </w:r>
    </w:p>
    <w:bookmarkStart w:name="z5"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"Шетелде некені (ерлі-зайыптылықты) бұзуды мемлекеттік тіркеу"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"Шетелде бала асырап алуды мемлекеттік тіркеу"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"Шетелде атын, әкесінің атын, тегін ауыстыруды мемлекеттік тіркеу"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"Шетелде қайтыс болуды мемлекеттік тіркеу"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xml:space="preserve">
      1) осы бұйрықтың Қазақстан Республикасының заңнамасында белгіленген тәртіппен Қазақстан Республикасы Әділет министрлігінде мемлекеттік тіркелуін; </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xml:space="preserve">
      3) осы бұйрық мемлекеттік тіркелгеннен кейін оның көшірмесін күнтізбелік он күн ішінде мерзімді баспа басылымдарына ресми жариялауға жіберуді; </w:t>
      </w:r>
    </w:p>
    <w:bookmarkEnd w:id="11"/>
    <w:bookmarkStart w:name="z13" w:id="12"/>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орналастырылуын;</w:t>
      </w:r>
    </w:p>
    <w:bookmarkEnd w:id="12"/>
    <w:bookmarkStart w:name="z14" w:id="13"/>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31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 М. Бекетаев</w:t>
      </w:r>
    </w:p>
    <w:p>
      <w:pPr>
        <w:spacing w:after="0"/>
        <w:ind w:left="0"/>
        <w:jc w:val="both"/>
      </w:pPr>
      <w:r>
        <w:rPr>
          <w:rFonts w:ascii="Times New Roman"/>
          <w:b w:val="false"/>
          <w:i w:val="false"/>
          <w:color w:val="000000"/>
          <w:sz w:val="28"/>
        </w:rPr>
        <w:t>
      2018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11-1-4/183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"Шетелде баланың тууын мемлекеттік тіркеу" мемлекеттік көрсетілетін қызмет стандарты</w:t>
      </w:r>
    </w:p>
    <w:bookmarkEnd w:id="16"/>
    <w:bookmarkStart w:name="z19" w:id="17"/>
    <w:p>
      <w:pPr>
        <w:spacing w:after="0"/>
        <w:ind w:left="0"/>
        <w:jc w:val="left"/>
      </w:pPr>
      <w:r>
        <w:rPr>
          <w:rFonts w:ascii="Times New Roman"/>
          <w:b/>
          <w:i w:val="false"/>
          <w:color w:val="000000"/>
        </w:rPr>
        <w:t xml:space="preserve"> 1-тарау. Жалпы ережелер</w:t>
      </w:r>
    </w:p>
    <w:bookmarkEnd w:id="17"/>
    <w:bookmarkStart w:name="z20" w:id="18"/>
    <w:p>
      <w:pPr>
        <w:spacing w:after="0"/>
        <w:ind w:left="0"/>
        <w:jc w:val="both"/>
      </w:pPr>
      <w:r>
        <w:rPr>
          <w:rFonts w:ascii="Times New Roman"/>
          <w:b w:val="false"/>
          <w:i w:val="false"/>
          <w:color w:val="000000"/>
          <w:sz w:val="28"/>
        </w:rPr>
        <w:t xml:space="preserve">
      1. "Шетелде баланың тууын мемлекеттік тіркеу" мемлекеттік көрсетілетін қызметі (бұдан әрі – мемлекеттік көрсетілетін қызмет). </w:t>
      </w:r>
    </w:p>
    <w:bookmarkEnd w:id="18"/>
    <w:bookmarkStart w:name="z21" w:id="1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9"/>
    <w:bookmarkStart w:name="z22" w:id="20"/>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20"/>
    <w:bookmarkStart w:name="z23" w:id="21"/>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21"/>
    <w:bookmarkStart w:name="z24" w:id="22"/>
    <w:p>
      <w:pPr>
        <w:spacing w:after="0"/>
        <w:ind w:left="0"/>
        <w:jc w:val="left"/>
      </w:pPr>
      <w:r>
        <w:rPr>
          <w:rFonts w:ascii="Times New Roman"/>
          <w:b/>
          <w:i w:val="false"/>
          <w:color w:val="000000"/>
        </w:rPr>
        <w:t xml:space="preserve"> 2-тарау. Мемлекеттiк қызметті көрсету тәртiбi</w:t>
      </w:r>
    </w:p>
    <w:bookmarkEnd w:id="22"/>
    <w:bookmarkStart w:name="z25" w:id="23"/>
    <w:p>
      <w:pPr>
        <w:spacing w:after="0"/>
        <w:ind w:left="0"/>
        <w:jc w:val="both"/>
      </w:pPr>
      <w:r>
        <w:rPr>
          <w:rFonts w:ascii="Times New Roman"/>
          <w:b w:val="false"/>
          <w:i w:val="false"/>
          <w:color w:val="000000"/>
          <w:sz w:val="28"/>
        </w:rPr>
        <w:t>
      4. Мемлекеттік қызметті көрсету мерзімі:</w:t>
      </w:r>
    </w:p>
    <w:bookmarkEnd w:id="23"/>
    <w:bookmarkStart w:name="z26" w:id="24"/>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 тапсырылған күннен бастап – 5 (бес) жұмыс күні;</w:t>
      </w:r>
    </w:p>
    <w:bookmarkEnd w:id="24"/>
    <w:bookmarkStart w:name="z27" w:id="25"/>
    <w:p>
      <w:pPr>
        <w:spacing w:after="0"/>
        <w:ind w:left="0"/>
        <w:jc w:val="both"/>
      </w:pPr>
      <w:r>
        <w:rPr>
          <w:rFonts w:ascii="Times New Roman"/>
          <w:b w:val="false"/>
          <w:i w:val="false"/>
          <w:color w:val="000000"/>
          <w:sz w:val="28"/>
        </w:rPr>
        <w:t>
      2) көрсетілетін қызметті алушыға құжаттар топтамасын тапсыру үшін кезек күтудің рұқсат етілген ең ұзақ уақыты – 60 (алпыс) минут;</w:t>
      </w:r>
    </w:p>
    <w:bookmarkEnd w:id="25"/>
    <w:bookmarkStart w:name="z28" w:id="26"/>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26"/>
    <w:bookmarkStart w:name="z29" w:id="27"/>
    <w:p>
      <w:pPr>
        <w:spacing w:after="0"/>
        <w:ind w:left="0"/>
        <w:jc w:val="both"/>
      </w:pPr>
      <w:r>
        <w:rPr>
          <w:rFonts w:ascii="Times New Roman"/>
          <w:b w:val="false"/>
          <w:i w:val="false"/>
          <w:color w:val="000000"/>
          <w:sz w:val="28"/>
        </w:rPr>
        <w:t>
      5. Мемлекеттік қызмет көрсету нысаны: қағаз түрінде.</w:t>
      </w:r>
    </w:p>
    <w:bookmarkEnd w:id="27"/>
    <w:bookmarkStart w:name="z30" w:id="28"/>
    <w:p>
      <w:pPr>
        <w:spacing w:after="0"/>
        <w:ind w:left="0"/>
        <w:jc w:val="both"/>
      </w:pPr>
      <w:r>
        <w:rPr>
          <w:rFonts w:ascii="Times New Roman"/>
          <w:b w:val="false"/>
          <w:i w:val="false"/>
          <w:color w:val="000000"/>
          <w:sz w:val="28"/>
        </w:rPr>
        <w:t xml:space="preserve">
      6. Мемлекеттік қызмет көрсету нәтижесі – туу туралы куәлік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w:t>
      </w:r>
    </w:p>
    <w:bookmarkEnd w:id="28"/>
    <w:bookmarkStart w:name="z31" w:id="2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9"/>
    <w:bookmarkStart w:name="z32" w:id="30"/>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көрсетілетін қызметті алушыларға ақылы негізде көрсетіледі. </w:t>
      </w:r>
    </w:p>
    <w:bookmarkEnd w:id="30"/>
    <w:bookmarkStart w:name="z33" w:id="31"/>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деңгейдегі банктер немесе банк операцияларының жекелеген түрлерін жүзеге асыратын ұйымдар арқылы жүргізіледі.</w:t>
      </w:r>
    </w:p>
    <w:bookmarkEnd w:id="31"/>
    <w:bookmarkStart w:name="z34" w:id="32"/>
    <w:p>
      <w:pPr>
        <w:spacing w:after="0"/>
        <w:ind w:left="0"/>
        <w:jc w:val="both"/>
      </w:pPr>
      <w:r>
        <w:rPr>
          <w:rFonts w:ascii="Times New Roman"/>
          <w:b w:val="false"/>
          <w:i w:val="false"/>
          <w:color w:val="000000"/>
          <w:sz w:val="28"/>
        </w:rPr>
        <w:t>
      Мемлекеттік көрсетілетін қызмет:</w:t>
      </w:r>
    </w:p>
    <w:bookmarkEnd w:id="32"/>
    <w:bookmarkStart w:name="z35" w:id="33"/>
    <w:p>
      <w:pPr>
        <w:spacing w:after="0"/>
        <w:ind w:left="0"/>
        <w:jc w:val="both"/>
      </w:pPr>
      <w:r>
        <w:rPr>
          <w:rFonts w:ascii="Times New Roman"/>
          <w:b w:val="false"/>
          <w:i w:val="false"/>
          <w:color w:val="000000"/>
          <w:sz w:val="28"/>
        </w:rPr>
        <w:t>
      1) Ұлы Отан соғысының қатысушылары мен мүгедектеріне және жеңілдіктер мен кепілдіктер бойынша оларға теңестiрiлген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мүгедектерге, сондай-ақ бала жасынан мүгедектің, мүгедек баланың ата-анасының біріне, қорғаншыларға (қамқоршыларға), мемлекеттiк ұйымдарға;</w:t>
      </w:r>
    </w:p>
    <w:bookmarkEnd w:id="33"/>
    <w:bookmarkStart w:name="z36" w:id="34"/>
    <w:p>
      <w:pPr>
        <w:spacing w:after="0"/>
        <w:ind w:left="0"/>
        <w:jc w:val="both"/>
      </w:pPr>
      <w:r>
        <w:rPr>
          <w:rFonts w:ascii="Times New Roman"/>
          <w:b w:val="false"/>
          <w:i w:val="false"/>
          <w:color w:val="000000"/>
          <w:sz w:val="28"/>
        </w:rPr>
        <w:t>
      2) жеке тұлғаларға – азаматтық хал актiлерін тiркеу кезiнде жiберiлген қателерге байланысты туу туралы акт жазбалары өзгертілген, толықтырылған, қалпына келтірілген және түзетiлген кезде өздеріне куәлiктер берілгенi үшiн тегін көрсетіледі.</w:t>
      </w:r>
    </w:p>
    <w:bookmarkEnd w:id="34"/>
    <w:bookmarkStart w:name="z37" w:id="35"/>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35"/>
    <w:bookmarkStart w:name="z38" w:id="36"/>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36"/>
    <w:bookmarkStart w:name="z39" w:id="37"/>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37"/>
    <w:bookmarkStart w:name="z40" w:id="38"/>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38"/>
    <w:bookmarkStart w:name="z41" w:id="39"/>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39"/>
    <w:bookmarkStart w:name="z42" w:id="40"/>
    <w:p>
      <w:pPr>
        <w:spacing w:after="0"/>
        <w:ind w:left="0"/>
        <w:jc w:val="both"/>
      </w:pPr>
      <w:r>
        <w:rPr>
          <w:rFonts w:ascii="Times New Roman"/>
          <w:b w:val="false"/>
          <w:i w:val="false"/>
          <w:color w:val="000000"/>
          <w:sz w:val="28"/>
        </w:rPr>
        <w:t>
      баланың тууын тіркеу үшін екі ай ішінде, ал өлі бала туылған жағдайда туған сәтінен бастап бес тәуліктен кешіктірмей:</w:t>
      </w:r>
    </w:p>
    <w:bookmarkEnd w:id="40"/>
    <w:bookmarkStart w:name="z43" w:id="4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тууды мемлекеттік тіркеу туралы өтініш;</w:t>
      </w:r>
    </w:p>
    <w:bookmarkEnd w:id="41"/>
    <w:bookmarkStart w:name="z44" w:id="42"/>
    <w:p>
      <w:pPr>
        <w:spacing w:after="0"/>
        <w:ind w:left="0"/>
        <w:jc w:val="both"/>
      </w:pPr>
      <w:r>
        <w:rPr>
          <w:rFonts w:ascii="Times New Roman"/>
          <w:b w:val="false"/>
          <w:i w:val="false"/>
          <w:color w:val="000000"/>
          <w:sz w:val="28"/>
        </w:rPr>
        <w:t xml:space="preserve">
      ата-анасының жеке басын куәландыратын құжаттардың көшірмесі (тұпнұсқасын салыстырып тексеру үшін); </w:t>
      </w:r>
    </w:p>
    <w:bookmarkEnd w:id="42"/>
    <w:bookmarkStart w:name="z45" w:id="43"/>
    <w:p>
      <w:pPr>
        <w:spacing w:after="0"/>
        <w:ind w:left="0"/>
        <w:jc w:val="both"/>
      </w:pPr>
      <w:r>
        <w:rPr>
          <w:rFonts w:ascii="Times New Roman"/>
          <w:b w:val="false"/>
          <w:i w:val="false"/>
          <w:color w:val="000000"/>
          <w:sz w:val="28"/>
        </w:rPr>
        <w:t>
      ата-анасының неке қию (ерлі-зайыптылық) туралы куәлігінің көшірмесі (тұпнұсқасын салыстырып тексеру үшін);</w:t>
      </w:r>
    </w:p>
    <w:bookmarkEnd w:id="43"/>
    <w:bookmarkStart w:name="z46" w:id="44"/>
    <w:p>
      <w:pPr>
        <w:spacing w:after="0"/>
        <w:ind w:left="0"/>
        <w:jc w:val="both"/>
      </w:pPr>
      <w:r>
        <w:rPr>
          <w:rFonts w:ascii="Times New Roman"/>
          <w:b w:val="false"/>
          <w:i w:val="false"/>
          <w:color w:val="000000"/>
          <w:sz w:val="28"/>
        </w:rPr>
        <w:t>
      туу туралы медициналық куәлік немесе баланың туу фактісін анықтау туралы сот шешімінің көшірмесі;</w:t>
      </w:r>
    </w:p>
    <w:bookmarkEnd w:id="44"/>
    <w:bookmarkStart w:name="z47" w:id="45"/>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45"/>
    <w:bookmarkStart w:name="z48" w:id="46"/>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жағдайларды қоспағанда, баланың тууын тіркеу мерзімі бұзылған жағдайда мынадай құжаттар қосымша ұсынылады:</w:t>
      </w:r>
    </w:p>
    <w:bookmarkEnd w:id="46"/>
    <w:bookmarkStart w:name="z49" w:id="47"/>
    <w:p>
      <w:pPr>
        <w:spacing w:after="0"/>
        <w:ind w:left="0"/>
        <w:jc w:val="both"/>
      </w:pPr>
      <w:r>
        <w:rPr>
          <w:rFonts w:ascii="Times New Roman"/>
          <w:b w:val="false"/>
          <w:i w:val="false"/>
          <w:color w:val="000000"/>
          <w:sz w:val="28"/>
        </w:rPr>
        <w:t>
      ата-анасының еркін нысандағы жазбаша түсініктемесі;</w:t>
      </w:r>
    </w:p>
    <w:bookmarkEnd w:id="47"/>
    <w:bookmarkStart w:name="z50" w:id="48"/>
    <w:p>
      <w:pPr>
        <w:spacing w:after="0"/>
        <w:ind w:left="0"/>
        <w:jc w:val="both"/>
      </w:pPr>
      <w:r>
        <w:rPr>
          <w:rFonts w:ascii="Times New Roman"/>
          <w:b w:val="false"/>
          <w:i w:val="false"/>
          <w:color w:val="000000"/>
          <w:sz w:val="28"/>
        </w:rPr>
        <w:t>
      тиісті әкімшілік аумақтық бірлік органының туу туралы жазбаның болмауы туралы анықтама;</w:t>
      </w:r>
    </w:p>
    <w:bookmarkEnd w:id="48"/>
    <w:bookmarkStart w:name="z51" w:id="49"/>
    <w:p>
      <w:pPr>
        <w:spacing w:after="0"/>
        <w:ind w:left="0"/>
        <w:jc w:val="both"/>
      </w:pPr>
      <w:r>
        <w:rPr>
          <w:rFonts w:ascii="Times New Roman"/>
          <w:b w:val="false"/>
          <w:i w:val="false"/>
          <w:color w:val="000000"/>
          <w:sz w:val="28"/>
        </w:rPr>
        <w:t>
      баланың денсаулығы туралы анықтама.</w:t>
      </w:r>
    </w:p>
    <w:bookmarkEnd w:id="49"/>
    <w:bookmarkStart w:name="z52" w:id="50"/>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bookmarkEnd w:id="50"/>
    <w:bookmarkStart w:name="z53" w:id="51"/>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51"/>
    <w:bookmarkStart w:name="z54" w:id="52"/>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52"/>
    <w:bookmarkStart w:name="z55" w:id="5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53"/>
    <w:bookmarkStart w:name="z56" w:id="5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Әділет министрінің 2015 жылғы 25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қағидаларының (Нормативтік құқықтық актілерді мемлекеттік тіркеу тізілімінде № 10764 болып тіркелді) талаптарына сәйкес келмеуі.</w:t>
      </w:r>
    </w:p>
    <w:bookmarkEnd w:id="54"/>
    <w:bookmarkStart w:name="z57" w:id="5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55"/>
    <w:bookmarkStart w:name="z58" w:id="56"/>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56"/>
    <w:bookmarkStart w:name="z59" w:id="5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57"/>
    <w:bookmarkStart w:name="z60" w:id="58"/>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58"/>
    <w:bookmarkStart w:name="z61" w:id="59"/>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59"/>
    <w:bookmarkStart w:name="z62" w:id="60"/>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60"/>
    <w:bookmarkStart w:name="z63" w:id="61"/>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61"/>
    <w:bookmarkStart w:name="z64" w:id="6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62"/>
    <w:bookmarkStart w:name="z65" w:id="6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63"/>
    <w:bookmarkStart w:name="z66" w:id="64"/>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64"/>
    <w:bookmarkStart w:name="z67" w:id="65"/>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65"/>
    <w:bookmarkStart w:name="z68" w:id="66"/>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66"/>
    <w:bookmarkStart w:name="z69" w:id="67"/>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баланың тууын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w:t>
            </w:r>
          </w:p>
        </w:tc>
      </w:tr>
    </w:tbl>
    <w:bookmarkStart w:name="z71" w:id="68"/>
    <w:p>
      <w:pPr>
        <w:spacing w:after="0"/>
        <w:ind w:left="0"/>
        <w:jc w:val="left"/>
      </w:pPr>
      <w:r>
        <w:rPr>
          <w:rFonts w:ascii="Times New Roman"/>
          <w:b/>
          <w:i w:val="false"/>
          <w:color w:val="000000"/>
        </w:rPr>
        <w:t xml:space="preserve"> Тууды мемлекеттік тіркеу туралы өтініш</w:t>
      </w:r>
    </w:p>
    <w:bookmarkEnd w:id="68"/>
    <w:p>
      <w:pPr>
        <w:spacing w:after="0"/>
        <w:ind w:left="0"/>
        <w:jc w:val="both"/>
      </w:pPr>
      <w:r>
        <w:rPr>
          <w:rFonts w:ascii="Times New Roman"/>
          <w:b w:val="false"/>
          <w:i w:val="false"/>
          <w:color w:val="000000"/>
          <w:sz w:val="28"/>
        </w:rPr>
        <w:t>
      Бала туралы мәлімет:</w:t>
      </w:r>
    </w:p>
    <w:p>
      <w:pPr>
        <w:spacing w:after="0"/>
        <w:ind w:left="0"/>
        <w:jc w:val="both"/>
      </w:pPr>
      <w:r>
        <w:rPr>
          <w:rFonts w:ascii="Times New Roman"/>
          <w:b w:val="false"/>
          <w:i w:val="false"/>
          <w:color w:val="000000"/>
          <w:sz w:val="28"/>
        </w:rPr>
        <w:t>
      Аты_____________________ Әкесінің аты (бар болғанда)_________________________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"____"__________________ Жынысы____________________</w:t>
      </w:r>
    </w:p>
    <w:p>
      <w:pPr>
        <w:spacing w:after="0"/>
        <w:ind w:left="0"/>
        <w:jc w:val="both"/>
      </w:pPr>
      <w:r>
        <w:rPr>
          <w:rFonts w:ascii="Times New Roman"/>
          <w:b w:val="false"/>
          <w:i w:val="false"/>
          <w:color w:val="000000"/>
          <w:sz w:val="28"/>
        </w:rPr>
        <w:t>
      Баланың туған жері_________________________________________________________</w:t>
      </w:r>
    </w:p>
    <w:p>
      <w:pPr>
        <w:spacing w:after="0"/>
        <w:ind w:left="0"/>
        <w:jc w:val="both"/>
      </w:pPr>
      <w:r>
        <w:rPr>
          <w:rFonts w:ascii="Times New Roman"/>
          <w:b w:val="false"/>
          <w:i w:val="false"/>
          <w:color w:val="000000"/>
          <w:sz w:val="28"/>
        </w:rPr>
        <w:t>
      Саны бойынша анасының нешінші баласы______________________________________</w:t>
      </w:r>
    </w:p>
    <w:p>
      <w:pPr>
        <w:spacing w:after="0"/>
        <w:ind w:left="0"/>
        <w:jc w:val="both"/>
      </w:pPr>
      <w:r>
        <w:rPr>
          <w:rFonts w:ascii="Times New Roman"/>
          <w:b w:val="false"/>
          <w:i w:val="false"/>
          <w:color w:val="000000"/>
          <w:sz w:val="28"/>
        </w:rPr>
        <w:t>
      Баланың туу фактін растайтын құжат туралы мәлімет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заңды мекенжайы___________________________________________________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______________________ Әкесінің аты (бар болғанда)________________________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 Ұлты_______________________________</w:t>
      </w:r>
    </w:p>
    <w:p>
      <w:pPr>
        <w:spacing w:after="0"/>
        <w:ind w:left="0"/>
        <w:jc w:val="both"/>
      </w:pPr>
      <w:r>
        <w:rPr>
          <w:rFonts w:ascii="Times New Roman"/>
          <w:b w:val="false"/>
          <w:i w:val="false"/>
          <w:color w:val="000000"/>
          <w:sz w:val="28"/>
        </w:rPr>
        <w:t>
      Жасы_____________________________________________________________________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Білімі_____________________________________________________________________</w:t>
      </w:r>
    </w:p>
    <w:p>
      <w:pPr>
        <w:spacing w:after="0"/>
        <w:ind w:left="0"/>
        <w:jc w:val="both"/>
      </w:pPr>
      <w:r>
        <w:rPr>
          <w:rFonts w:ascii="Times New Roman"/>
          <w:b w:val="false"/>
          <w:i w:val="false"/>
          <w:color w:val="000000"/>
          <w:sz w:val="28"/>
        </w:rPr>
        <w:t>
      Жұмыс орны және лауазымы_________________________________________________</w:t>
      </w:r>
    </w:p>
    <w:p>
      <w:pPr>
        <w:spacing w:after="0"/>
        <w:ind w:left="0"/>
        <w:jc w:val="both"/>
      </w:pPr>
      <w:r>
        <w:rPr>
          <w:rFonts w:ascii="Times New Roman"/>
          <w:b w:val="false"/>
          <w:i w:val="false"/>
          <w:color w:val="000000"/>
          <w:sz w:val="28"/>
        </w:rPr>
        <w:t>
      Отбасылық жағдайы________________________________________________________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орны_______________________________</w:t>
      </w:r>
    </w:p>
    <w:p>
      <w:pPr>
        <w:spacing w:after="0"/>
        <w:ind w:left="0"/>
        <w:jc w:val="both"/>
      </w:pPr>
      <w:r>
        <w:rPr>
          <w:rFonts w:ascii="Times New Roman"/>
          <w:b w:val="false"/>
          <w:i w:val="false"/>
          <w:color w:val="000000"/>
          <w:sz w:val="28"/>
        </w:rPr>
        <w:t>
      Неке (ерлі-зайыптылық) туралы акт жазуының нөмірі_____________________________</w:t>
      </w:r>
    </w:p>
    <w:p>
      <w:pPr>
        <w:spacing w:after="0"/>
        <w:ind w:left="0"/>
        <w:jc w:val="both"/>
      </w:pPr>
      <w:r>
        <w:rPr>
          <w:rFonts w:ascii="Times New Roman"/>
          <w:b w:val="false"/>
          <w:i w:val="false"/>
          <w:color w:val="000000"/>
          <w:sz w:val="28"/>
        </w:rPr>
        <w:t>
      Заңды мекенжайы__________________________________________________________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 ________________ Әкесінің аты (бар болғанда)______________________________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 Ұлты____________________________</w:t>
      </w:r>
    </w:p>
    <w:p>
      <w:pPr>
        <w:spacing w:after="0"/>
        <w:ind w:left="0"/>
        <w:jc w:val="both"/>
      </w:pPr>
      <w:r>
        <w:rPr>
          <w:rFonts w:ascii="Times New Roman"/>
          <w:b w:val="false"/>
          <w:i w:val="false"/>
          <w:color w:val="000000"/>
          <w:sz w:val="28"/>
        </w:rPr>
        <w:t>
      Жасы_____________________________________________________________________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Білімі_____________________________________________________________________</w:t>
      </w:r>
    </w:p>
    <w:p>
      <w:pPr>
        <w:spacing w:after="0"/>
        <w:ind w:left="0"/>
        <w:jc w:val="both"/>
      </w:pPr>
      <w:r>
        <w:rPr>
          <w:rFonts w:ascii="Times New Roman"/>
          <w:b w:val="false"/>
          <w:i w:val="false"/>
          <w:color w:val="000000"/>
          <w:sz w:val="28"/>
        </w:rPr>
        <w:t>
      Жұмыс орны және лауазымы_________________________________________________</w:t>
      </w:r>
    </w:p>
    <w:p>
      <w:pPr>
        <w:spacing w:after="0"/>
        <w:ind w:left="0"/>
        <w:jc w:val="both"/>
      </w:pPr>
      <w:r>
        <w:rPr>
          <w:rFonts w:ascii="Times New Roman"/>
          <w:b w:val="false"/>
          <w:i w:val="false"/>
          <w:color w:val="000000"/>
          <w:sz w:val="28"/>
        </w:rPr>
        <w:t>
      Отбасылық жағдайы________________________________________________________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орны_______________________________</w:t>
      </w:r>
    </w:p>
    <w:p>
      <w:pPr>
        <w:spacing w:after="0"/>
        <w:ind w:left="0"/>
        <w:jc w:val="both"/>
      </w:pPr>
      <w:r>
        <w:rPr>
          <w:rFonts w:ascii="Times New Roman"/>
          <w:b w:val="false"/>
          <w:i w:val="false"/>
          <w:color w:val="000000"/>
          <w:sz w:val="28"/>
        </w:rPr>
        <w:t>
      Неке (ерлі-зайыптылық) туралы акт жазуының нөмірі_____________________________</w:t>
      </w:r>
    </w:p>
    <w:p>
      <w:pPr>
        <w:spacing w:after="0"/>
        <w:ind w:left="0"/>
        <w:jc w:val="both"/>
      </w:pPr>
      <w:r>
        <w:rPr>
          <w:rFonts w:ascii="Times New Roman"/>
          <w:b w:val="false"/>
          <w:i w:val="false"/>
          <w:color w:val="000000"/>
          <w:sz w:val="28"/>
        </w:rPr>
        <w:t>
      Заңды мекенжайы__________________________________________________________</w:t>
      </w:r>
    </w:p>
    <w:p>
      <w:pPr>
        <w:spacing w:after="0"/>
        <w:ind w:left="0"/>
        <w:jc w:val="both"/>
      </w:pPr>
      <w:r>
        <w:rPr>
          <w:rFonts w:ascii="Times New Roman"/>
          <w:b w:val="false"/>
          <w:i w:val="false"/>
          <w:color w:val="000000"/>
          <w:sz w:val="28"/>
        </w:rPr>
        <w:t>
      20____жылғы "____"_______________ Қолы____________________________________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20__ жылы "___"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қабылдаушы лауазымды тұлғаның аты, әкесінің аты (бар болғанда),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w:t>
      </w:r>
    </w:p>
    <w:p>
      <w:pPr>
        <w:spacing w:after="0"/>
        <w:ind w:left="0"/>
        <w:jc w:val="both"/>
      </w:pPr>
      <w:r>
        <w:rPr>
          <w:rFonts w:ascii="Times New Roman"/>
          <w:b w:val="false"/>
          <w:i w:val="false"/>
          <w:color w:val="000000"/>
          <w:sz w:val="28"/>
        </w:rPr>
        <w:t>
      20___ жылы "___"__________ қарауға қабылданған туу тіркеу туралы өтініш</w:t>
      </w:r>
    </w:p>
    <w:p>
      <w:pPr>
        <w:spacing w:after="0"/>
        <w:ind w:left="0"/>
        <w:jc w:val="both"/>
      </w:pPr>
      <w:r>
        <w:rPr>
          <w:rFonts w:ascii="Times New Roman"/>
          <w:b w:val="false"/>
          <w:i w:val="false"/>
          <w:color w:val="000000"/>
          <w:sz w:val="28"/>
        </w:rPr>
        <w:t>
      Қарау нәтижелері 20___ жылы "___"___________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баланың тууын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73" w:id="69"/>
    <w:p>
      <w:pPr>
        <w:spacing w:after="0"/>
        <w:ind w:left="0"/>
        <w:jc w:val="left"/>
      </w:pPr>
      <w:r>
        <w:rPr>
          <w:rFonts w:ascii="Times New Roman"/>
          <w:b/>
          <w:i w:val="false"/>
          <w:color w:val="000000"/>
        </w:rPr>
        <w:t xml:space="preserve"> Құжаттарды қабылдаудан бас тарту туралы қолхат</w:t>
      </w:r>
    </w:p>
    <w:bookmarkEnd w:id="6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 ... . ұсынбауыңызға байланысты құжаттарды қабылдаудан бас тартады. </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 ____________________________________________________________</w:t>
      </w:r>
    </w:p>
    <w:p>
      <w:pPr>
        <w:spacing w:after="0"/>
        <w:ind w:left="0"/>
        <w:jc w:val="both"/>
      </w:pPr>
      <w:r>
        <w:rPr>
          <w:rFonts w:ascii="Times New Roman"/>
          <w:b w:val="false"/>
          <w:i w:val="false"/>
          <w:color w:val="000000"/>
          <w:sz w:val="28"/>
        </w:rPr>
        <w:t xml:space="preserve">
      20__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11-1-4/183 бұйрығына</w:t>
            </w:r>
            <w:r>
              <w:br/>
            </w:r>
            <w:r>
              <w:rPr>
                <w:rFonts w:ascii="Times New Roman"/>
                <w:b w:val="false"/>
                <w:i w:val="false"/>
                <w:color w:val="000000"/>
                <w:sz w:val="20"/>
              </w:rPr>
              <w:t>2-қосымша</w:t>
            </w:r>
          </w:p>
        </w:tc>
      </w:tr>
    </w:tbl>
    <w:bookmarkStart w:name="z75" w:id="70"/>
    <w:p>
      <w:pPr>
        <w:spacing w:after="0"/>
        <w:ind w:left="0"/>
        <w:jc w:val="left"/>
      </w:pPr>
      <w:r>
        <w:rPr>
          <w:rFonts w:ascii="Times New Roman"/>
          <w:b/>
          <w:i w:val="false"/>
          <w:color w:val="000000"/>
        </w:rPr>
        <w:t xml:space="preserve"> "Шетелде әке (ана) болуды анықтауды мемлекеттік тіркеу" мемлекеттік көрсетілетін қызмет стандарты</w:t>
      </w:r>
    </w:p>
    <w:bookmarkEnd w:id="70"/>
    <w:bookmarkStart w:name="z76" w:id="71"/>
    <w:p>
      <w:pPr>
        <w:spacing w:after="0"/>
        <w:ind w:left="0"/>
        <w:jc w:val="left"/>
      </w:pPr>
      <w:r>
        <w:rPr>
          <w:rFonts w:ascii="Times New Roman"/>
          <w:b/>
          <w:i w:val="false"/>
          <w:color w:val="000000"/>
        </w:rPr>
        <w:t xml:space="preserve"> 1-тарау. Жалпы ережелер</w:t>
      </w:r>
    </w:p>
    <w:bookmarkEnd w:id="71"/>
    <w:bookmarkStart w:name="z77" w:id="72"/>
    <w:p>
      <w:pPr>
        <w:spacing w:after="0"/>
        <w:ind w:left="0"/>
        <w:jc w:val="both"/>
      </w:pPr>
      <w:r>
        <w:rPr>
          <w:rFonts w:ascii="Times New Roman"/>
          <w:b w:val="false"/>
          <w:i w:val="false"/>
          <w:color w:val="000000"/>
          <w:sz w:val="28"/>
        </w:rPr>
        <w:t xml:space="preserve">
      1. "Шетелде әке (ана) болуды анықтауды мемлекеттік тіркеу" мемлекеттік көрсетілетін қызметі (бұдан әрі – мемлекеттік көрсетілетін қызмет). </w:t>
      </w:r>
    </w:p>
    <w:bookmarkEnd w:id="72"/>
    <w:bookmarkStart w:name="z78" w:id="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73"/>
    <w:bookmarkStart w:name="z79" w:id="74"/>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74"/>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Start w:name="z80" w:id="75"/>
    <w:p>
      <w:pPr>
        <w:spacing w:after="0"/>
        <w:ind w:left="0"/>
        <w:jc w:val="left"/>
      </w:pPr>
      <w:r>
        <w:rPr>
          <w:rFonts w:ascii="Times New Roman"/>
          <w:b/>
          <w:i w:val="false"/>
          <w:color w:val="000000"/>
        </w:rPr>
        <w:t xml:space="preserve"> 2-тарау. Мемлекеттiк қызметті көрсету тәртiбi</w:t>
      </w:r>
    </w:p>
    <w:bookmarkEnd w:id="75"/>
    <w:bookmarkStart w:name="z81" w:id="76"/>
    <w:p>
      <w:pPr>
        <w:spacing w:after="0"/>
        <w:ind w:left="0"/>
        <w:jc w:val="both"/>
      </w:pPr>
      <w:r>
        <w:rPr>
          <w:rFonts w:ascii="Times New Roman"/>
          <w:b w:val="false"/>
          <w:i w:val="false"/>
          <w:color w:val="000000"/>
          <w:sz w:val="28"/>
        </w:rPr>
        <w:t>
      4. Мемлекеттік қызметті көрсету мерзімі:</w:t>
      </w:r>
    </w:p>
    <w:bookmarkEnd w:id="76"/>
    <w:bookmarkStart w:name="z82" w:id="77"/>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 тапсырылған күннен бастап – 5 (бес) жұмыс күні, ал қосымша зерделеу немесе тексеру қажет болған жағдайда, мерзім күнтізбелік 30 (отыз) күннен аспайтын мерзімге ұзартылады;</w:t>
      </w:r>
    </w:p>
    <w:bookmarkEnd w:id="77"/>
    <w:bookmarkStart w:name="z83" w:id="78"/>
    <w:p>
      <w:pPr>
        <w:spacing w:after="0"/>
        <w:ind w:left="0"/>
        <w:jc w:val="both"/>
      </w:pPr>
      <w:r>
        <w:rPr>
          <w:rFonts w:ascii="Times New Roman"/>
          <w:b w:val="false"/>
          <w:i w:val="false"/>
          <w:color w:val="000000"/>
          <w:sz w:val="28"/>
        </w:rPr>
        <w:t>
      2) көрсетілетін қызметті алушыға құжаттар топтамасын тапсыру үшін кезек күтудің рұқсат етілген ең ұзақ уақыты – 60 (алпыс) минут;</w:t>
      </w:r>
    </w:p>
    <w:bookmarkEnd w:id="78"/>
    <w:bookmarkStart w:name="z84" w:id="79"/>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79"/>
    <w:bookmarkStart w:name="z85" w:id="80"/>
    <w:p>
      <w:pPr>
        <w:spacing w:after="0"/>
        <w:ind w:left="0"/>
        <w:jc w:val="both"/>
      </w:pPr>
      <w:r>
        <w:rPr>
          <w:rFonts w:ascii="Times New Roman"/>
          <w:b w:val="false"/>
          <w:i w:val="false"/>
          <w:color w:val="000000"/>
          <w:sz w:val="28"/>
        </w:rPr>
        <w:t>
      5. Мемлекеттік қызмет көрсету нысаны: қағаз түрінде.</w:t>
      </w:r>
    </w:p>
    <w:bookmarkEnd w:id="80"/>
    <w:bookmarkStart w:name="z86" w:id="81"/>
    <w:p>
      <w:pPr>
        <w:spacing w:after="0"/>
        <w:ind w:left="0"/>
        <w:jc w:val="both"/>
      </w:pPr>
      <w:r>
        <w:rPr>
          <w:rFonts w:ascii="Times New Roman"/>
          <w:b w:val="false"/>
          <w:i w:val="false"/>
          <w:color w:val="000000"/>
          <w:sz w:val="28"/>
        </w:rPr>
        <w:t xml:space="preserve">
      6. Мемлекеттік қызмет көрсету нәтижесі – әке (ана) болуды анықтау туралы куәлік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81"/>
    <w:bookmarkStart w:name="z87" w:id="8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82"/>
    <w:bookmarkStart w:name="z88" w:id="83"/>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көрсетілетін қызметті алушыларға ақылы негізде көрсетіледі. </w:t>
      </w:r>
    </w:p>
    <w:bookmarkEnd w:id="83"/>
    <w:bookmarkStart w:name="z89" w:id="84"/>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деңгейдегі банктер немесе банк операцияларының жекелеген түрлерін жүзеге асыратын ұйымдар арқылы жүргізіледі.</w:t>
      </w:r>
    </w:p>
    <w:bookmarkEnd w:id="84"/>
    <w:bookmarkStart w:name="z90" w:id="85"/>
    <w:p>
      <w:pPr>
        <w:spacing w:after="0"/>
        <w:ind w:left="0"/>
        <w:jc w:val="both"/>
      </w:pPr>
      <w:r>
        <w:rPr>
          <w:rFonts w:ascii="Times New Roman"/>
          <w:b w:val="false"/>
          <w:i w:val="false"/>
          <w:color w:val="000000"/>
          <w:sz w:val="28"/>
        </w:rPr>
        <w:t>
      Мемлекеттік көрсетілетін қызмет азаматтық хал актілерін тіркеу кезінде жіберілген қателіктерге байланысты әке (ана) болуды анықтау туралы акт жазбалары өзгертілген, толықтырылған, қалпына келтірілген және түзетiлген кезде куәлiк берілгенi үшiн тегін көрсетіледі.</w:t>
      </w:r>
    </w:p>
    <w:bookmarkEnd w:id="85"/>
    <w:bookmarkStart w:name="z91" w:id="86"/>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86"/>
    <w:bookmarkStart w:name="z92" w:id="87"/>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87"/>
    <w:bookmarkStart w:name="z93" w:id="88"/>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88"/>
    <w:bookmarkStart w:name="z94" w:id="89"/>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89"/>
    <w:bookmarkStart w:name="z95" w:id="90"/>
    <w:p>
      <w:pPr>
        <w:spacing w:after="0"/>
        <w:ind w:left="0"/>
        <w:jc w:val="both"/>
      </w:pPr>
      <w:r>
        <w:rPr>
          <w:rFonts w:ascii="Times New Roman"/>
          <w:b w:val="false"/>
          <w:i w:val="false"/>
          <w:color w:val="000000"/>
          <w:sz w:val="28"/>
        </w:rPr>
        <w:t xml:space="preserve">
      9. Мемлекеттік қызметті көрсету үшін қажетті құжаттар тізбесі: </w:t>
      </w:r>
    </w:p>
    <w:bookmarkEnd w:id="90"/>
    <w:bookmarkStart w:name="z96" w:id="91"/>
    <w:p>
      <w:pPr>
        <w:spacing w:after="0"/>
        <w:ind w:left="0"/>
        <w:jc w:val="both"/>
      </w:pPr>
      <w:r>
        <w:rPr>
          <w:rFonts w:ascii="Times New Roman"/>
          <w:b w:val="false"/>
          <w:i w:val="false"/>
          <w:color w:val="000000"/>
          <w:sz w:val="28"/>
        </w:rPr>
        <w:t xml:space="preserve">
      ата-ананың бірлескен өтініші бойынша әке (ана) болуды анықтауды тіркеу үшін: </w:t>
      </w:r>
    </w:p>
    <w:bookmarkEnd w:id="91"/>
    <w:bookmarkStart w:name="z97" w:id="9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әке (ана) болуды анықтауды мемлекеттік тіркеу туралы өтініш;</w:t>
      </w:r>
    </w:p>
    <w:bookmarkEnd w:id="92"/>
    <w:bookmarkStart w:name="z98" w:id="93"/>
    <w:p>
      <w:pPr>
        <w:spacing w:after="0"/>
        <w:ind w:left="0"/>
        <w:jc w:val="both"/>
      </w:pPr>
      <w:r>
        <w:rPr>
          <w:rFonts w:ascii="Times New Roman"/>
          <w:b w:val="false"/>
          <w:i w:val="false"/>
          <w:color w:val="000000"/>
          <w:sz w:val="28"/>
        </w:rPr>
        <w:t>
      баланың туу туралы куәлігі (түпнұсқасы және көшірмесі), мұндай өтініш бала туылғанға дейін берілген кезде – медициналық ұйым немесе жекеше практикамен айналысатын дәрігер берген анасының жүктілігін растайтын медициналық анықтама. Егер әке (ана) болуды анықтауды мемлекеттік тіркеу тууды мемлекеттік тіркеумен бір мезгілде жүргізілетін болса, баланың туу туралы куәлігі талап етілмейді;</w:t>
      </w:r>
    </w:p>
    <w:bookmarkEnd w:id="93"/>
    <w:bookmarkStart w:name="z99" w:id="94"/>
    <w:p>
      <w:pPr>
        <w:spacing w:after="0"/>
        <w:ind w:left="0"/>
        <w:jc w:val="both"/>
      </w:pPr>
      <w:r>
        <w:rPr>
          <w:rFonts w:ascii="Times New Roman"/>
          <w:b w:val="false"/>
          <w:i w:val="false"/>
          <w:color w:val="000000"/>
          <w:sz w:val="28"/>
        </w:rPr>
        <w:t>
      ата-анасының жеке басын куәландыратын құжаттар (түпнұсқасы және көшірмесі);</w:t>
      </w:r>
    </w:p>
    <w:bookmarkEnd w:id="94"/>
    <w:bookmarkStart w:name="z100" w:id="95"/>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95"/>
    <w:bookmarkStart w:name="z101" w:id="96"/>
    <w:p>
      <w:pPr>
        <w:spacing w:after="0"/>
        <w:ind w:left="0"/>
        <w:jc w:val="both"/>
      </w:pPr>
      <w:r>
        <w:rPr>
          <w:rFonts w:ascii="Times New Roman"/>
          <w:b w:val="false"/>
          <w:i w:val="false"/>
          <w:color w:val="000000"/>
          <w:sz w:val="28"/>
        </w:rPr>
        <w:t>
      Сот шешімі негізінде әке (ана) болуды анықтауды тіркеу үшін:</w:t>
      </w:r>
    </w:p>
    <w:bookmarkEnd w:id="96"/>
    <w:bookmarkStart w:name="z102" w:id="97"/>
    <w:p>
      <w:pPr>
        <w:spacing w:after="0"/>
        <w:ind w:left="0"/>
        <w:jc w:val="both"/>
      </w:pPr>
      <w:r>
        <w:rPr>
          <w:rFonts w:ascii="Times New Roman"/>
          <w:b w:val="false"/>
          <w:i w:val="false"/>
          <w:color w:val="000000"/>
          <w:sz w:val="28"/>
        </w:rPr>
        <w:t>
      еркін нысанда жасалған өтініш;</w:t>
      </w:r>
    </w:p>
    <w:bookmarkEnd w:id="97"/>
    <w:bookmarkStart w:name="z103" w:id="98"/>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bookmarkEnd w:id="98"/>
    <w:bookmarkStart w:name="z104" w:id="99"/>
    <w:p>
      <w:pPr>
        <w:spacing w:after="0"/>
        <w:ind w:left="0"/>
        <w:jc w:val="both"/>
      </w:pPr>
      <w:r>
        <w:rPr>
          <w:rFonts w:ascii="Times New Roman"/>
          <w:b w:val="false"/>
          <w:i w:val="false"/>
          <w:color w:val="000000"/>
          <w:sz w:val="28"/>
        </w:rPr>
        <w:t>
      әке (ана) болуды анықтау туралы сот шешімінің көшірмесі;</w:t>
      </w:r>
    </w:p>
    <w:bookmarkEnd w:id="99"/>
    <w:bookmarkStart w:name="z105" w:id="100"/>
    <w:p>
      <w:pPr>
        <w:spacing w:after="0"/>
        <w:ind w:left="0"/>
        <w:jc w:val="both"/>
      </w:pPr>
      <w:r>
        <w:rPr>
          <w:rFonts w:ascii="Times New Roman"/>
          <w:b w:val="false"/>
          <w:i w:val="false"/>
          <w:color w:val="000000"/>
          <w:sz w:val="28"/>
        </w:rPr>
        <w:t>
      баланың туу туралы куәлігі (түпнұсқасы және көшірмесі);</w:t>
      </w:r>
    </w:p>
    <w:bookmarkEnd w:id="100"/>
    <w:bookmarkStart w:name="z106" w:id="101"/>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101"/>
    <w:bookmarkStart w:name="z107" w:id="102"/>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bookmarkEnd w:id="102"/>
    <w:bookmarkStart w:name="z108" w:id="103"/>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103"/>
    <w:bookmarkStart w:name="z109" w:id="104"/>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104"/>
    <w:bookmarkStart w:name="z110" w:id="10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05"/>
    <w:bookmarkStart w:name="z111" w:id="10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Әділет министрінің 2015 жылғы 25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қағидаларының (Нормативтік құқықтық актілерді мемлекеттік тіркеу тізілімінде № 10764 болып тіркелді) талаптарына сәйкес келмеуі.</w:t>
      </w:r>
    </w:p>
    <w:bookmarkEnd w:id="106"/>
    <w:bookmarkStart w:name="z112" w:id="10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107"/>
    <w:bookmarkStart w:name="z113" w:id="10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108"/>
    <w:bookmarkStart w:name="z114" w:id="10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09"/>
    <w:bookmarkStart w:name="z115" w:id="110"/>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110"/>
    <w:bookmarkStart w:name="z116" w:id="111"/>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111"/>
    <w:bookmarkStart w:name="z117" w:id="112"/>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112"/>
    <w:bookmarkStart w:name="z118" w:id="113"/>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113"/>
    <w:bookmarkStart w:name="z119" w:id="11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114"/>
    <w:bookmarkStart w:name="z120" w:id="11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115"/>
    <w:bookmarkStart w:name="z121" w:id="11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116"/>
    <w:bookmarkStart w:name="z122" w:id="11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17"/>
    <w:bookmarkStart w:name="z123" w:id="118"/>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118"/>
    <w:bookmarkStart w:name="z124" w:id="119"/>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әке (ана) болуды</w:t>
            </w:r>
            <w:r>
              <w:br/>
            </w:r>
            <w:r>
              <w:rPr>
                <w:rFonts w:ascii="Times New Roman"/>
                <w:b w:val="false"/>
                <w:i w:val="false"/>
                <w:color w:val="000000"/>
                <w:sz w:val="20"/>
              </w:rPr>
              <w:t>анықтауды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w:t>
            </w:r>
          </w:p>
        </w:tc>
      </w:tr>
    </w:tbl>
    <w:bookmarkStart w:name="z126" w:id="120"/>
    <w:p>
      <w:pPr>
        <w:spacing w:after="0"/>
        <w:ind w:left="0"/>
        <w:jc w:val="left"/>
      </w:pPr>
      <w:r>
        <w:rPr>
          <w:rFonts w:ascii="Times New Roman"/>
          <w:b/>
          <w:i w:val="false"/>
          <w:color w:val="000000"/>
        </w:rPr>
        <w:t xml:space="preserve"> Әке (ана) болуды анықтауды мемлекеттік тіркеу туралы өтініш</w:t>
      </w:r>
    </w:p>
    <w:bookmarkEnd w:id="120"/>
    <w:p>
      <w:pPr>
        <w:spacing w:after="0"/>
        <w:ind w:left="0"/>
        <w:jc w:val="both"/>
      </w:pPr>
      <w:r>
        <w:rPr>
          <w:rFonts w:ascii="Times New Roman"/>
          <w:b w:val="false"/>
          <w:i w:val="false"/>
          <w:color w:val="000000"/>
          <w:sz w:val="28"/>
        </w:rPr>
        <w:t>
      Мен өзімді, 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баланың әкесімін деп растаймын ________________________________________</w:t>
      </w:r>
    </w:p>
    <w:p>
      <w:pPr>
        <w:spacing w:after="0"/>
        <w:ind w:left="0"/>
        <w:jc w:val="both"/>
      </w:pPr>
      <w:r>
        <w:rPr>
          <w:rFonts w:ascii="Times New Roman"/>
          <w:b w:val="false"/>
          <w:i w:val="false"/>
          <w:color w:val="000000"/>
          <w:sz w:val="28"/>
        </w:rPr>
        <w:t>
      (баланың аты, әкесінің аты (бар болғанда), тегі)</w:t>
      </w:r>
    </w:p>
    <w:p>
      <w:pPr>
        <w:spacing w:after="0"/>
        <w:ind w:left="0"/>
        <w:jc w:val="both"/>
      </w:pPr>
      <w:r>
        <w:rPr>
          <w:rFonts w:ascii="Times New Roman"/>
          <w:b w:val="false"/>
          <w:i w:val="false"/>
          <w:color w:val="000000"/>
          <w:sz w:val="28"/>
        </w:rPr>
        <w:t>
      азаматшада ________________________________________________________________</w:t>
      </w:r>
    </w:p>
    <w:p>
      <w:pPr>
        <w:spacing w:after="0"/>
        <w:ind w:left="0"/>
        <w:jc w:val="both"/>
      </w:pPr>
      <w:r>
        <w:rPr>
          <w:rFonts w:ascii="Times New Roman"/>
          <w:b w:val="false"/>
          <w:i w:val="false"/>
          <w:color w:val="000000"/>
          <w:sz w:val="28"/>
        </w:rPr>
        <w:t>
      (анасының аты, әкесінің аты (бар болғанда), тегі)</w:t>
      </w:r>
    </w:p>
    <w:p>
      <w:pPr>
        <w:spacing w:after="0"/>
        <w:ind w:left="0"/>
        <w:jc w:val="both"/>
      </w:pPr>
      <w:r>
        <w:rPr>
          <w:rFonts w:ascii="Times New Roman"/>
          <w:b w:val="false"/>
          <w:i w:val="false"/>
          <w:color w:val="000000"/>
          <w:sz w:val="28"/>
        </w:rPr>
        <w:t>
      20____жылғы "____"_______________ туылған</w:t>
      </w:r>
    </w:p>
    <w:p>
      <w:pPr>
        <w:spacing w:after="0"/>
        <w:ind w:left="0"/>
        <w:jc w:val="both"/>
      </w:pPr>
      <w:r>
        <w:rPr>
          <w:rFonts w:ascii="Times New Roman"/>
          <w:b w:val="false"/>
          <w:i w:val="false"/>
          <w:color w:val="000000"/>
          <w:sz w:val="28"/>
        </w:rPr>
        <w:t>
      Мен ________________________________________________________ баланың</w:t>
      </w:r>
    </w:p>
    <w:p>
      <w:pPr>
        <w:spacing w:after="0"/>
        <w:ind w:left="0"/>
        <w:jc w:val="both"/>
      </w:pPr>
      <w:r>
        <w:rPr>
          <w:rFonts w:ascii="Times New Roman"/>
          <w:b w:val="false"/>
          <w:i w:val="false"/>
          <w:color w:val="000000"/>
          <w:sz w:val="28"/>
        </w:rPr>
        <w:t>
      (баланың аты, әкесінің аты (бар болғанда), тегі)</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азамат_______________________________________________________________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______________________________ менің баламның әкесі екенін растаймын.</w:t>
      </w:r>
    </w:p>
    <w:p>
      <w:pPr>
        <w:spacing w:after="0"/>
        <w:ind w:left="0"/>
        <w:jc w:val="both"/>
      </w:pPr>
      <w:r>
        <w:rPr>
          <w:rFonts w:ascii="Times New Roman"/>
          <w:b w:val="false"/>
          <w:i w:val="false"/>
          <w:color w:val="000000"/>
          <w:sz w:val="28"/>
        </w:rPr>
        <w:t>
      Әке болуды белгілеуді баланың әкесінің атын әкесінің аты бойынша жазып</w:t>
      </w:r>
    </w:p>
    <w:p>
      <w:pPr>
        <w:spacing w:after="0"/>
        <w:ind w:left="0"/>
        <w:jc w:val="both"/>
      </w:pPr>
      <w:r>
        <w:rPr>
          <w:rFonts w:ascii="Times New Roman"/>
          <w:b w:val="false"/>
          <w:i w:val="false"/>
          <w:color w:val="000000"/>
          <w:sz w:val="28"/>
        </w:rPr>
        <w:t>
      тіркеуді сұраймыз ____________________________________________________</w:t>
      </w:r>
    </w:p>
    <w:p>
      <w:pPr>
        <w:spacing w:after="0"/>
        <w:ind w:left="0"/>
        <w:jc w:val="both"/>
      </w:pPr>
      <w:r>
        <w:rPr>
          <w:rFonts w:ascii="Times New Roman"/>
          <w:b w:val="false"/>
          <w:i w:val="false"/>
          <w:color w:val="000000"/>
          <w:sz w:val="28"/>
        </w:rPr>
        <w:t>
      тегін беруді _________________________________________________________</w:t>
      </w:r>
    </w:p>
    <w:p>
      <w:pPr>
        <w:spacing w:after="0"/>
        <w:ind w:left="0"/>
        <w:jc w:val="both"/>
      </w:pPr>
      <w:r>
        <w:rPr>
          <w:rFonts w:ascii="Times New Roman"/>
          <w:b w:val="false"/>
          <w:i w:val="false"/>
          <w:color w:val="000000"/>
          <w:sz w:val="28"/>
        </w:rPr>
        <w:t>
      Сонымен бірге баланың тууы туралы акт жазуында әке туралы мәліметті</w:t>
      </w:r>
    </w:p>
    <w:p>
      <w:pPr>
        <w:spacing w:after="0"/>
        <w:ind w:left="0"/>
        <w:jc w:val="both"/>
      </w:pPr>
      <w:r>
        <w:rPr>
          <w:rFonts w:ascii="Times New Roman"/>
          <w:b w:val="false"/>
          <w:i w:val="false"/>
          <w:color w:val="000000"/>
          <w:sz w:val="28"/>
        </w:rPr>
        <w:t>
      енгізуді және ананың некеге дейінгі тегін түзетуді сұраймыз.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әкесімен неке қию барысында қабылдаған_____________________</w:t>
      </w:r>
    </w:p>
    <w:p>
      <w:pPr>
        <w:spacing w:after="0"/>
        <w:ind w:left="0"/>
        <w:jc w:val="both"/>
      </w:pPr>
      <w:r>
        <w:rPr>
          <w:rFonts w:ascii="Times New Roman"/>
          <w:b w:val="false"/>
          <w:i w:val="false"/>
          <w:color w:val="000000"/>
          <w:sz w:val="28"/>
        </w:rPr>
        <w:t>
      _______________________________________________ тегіне ауыстыруыңызды</w:t>
      </w:r>
    </w:p>
    <w:p>
      <w:pPr>
        <w:spacing w:after="0"/>
        <w:ind w:left="0"/>
        <w:jc w:val="both"/>
      </w:pP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
      Туу 20____жылғы "____"_______________</w:t>
      </w:r>
    </w:p>
    <w:p>
      <w:pPr>
        <w:spacing w:after="0"/>
        <w:ind w:left="0"/>
        <w:jc w:val="both"/>
      </w:pPr>
      <w:r>
        <w:rPr>
          <w:rFonts w:ascii="Times New Roman"/>
          <w:b w:val="false"/>
          <w:i w:val="false"/>
          <w:color w:val="000000"/>
          <w:sz w:val="28"/>
        </w:rPr>
        <w:t>
      ____________________________________________________________ тіркелген</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Акт жазуының нөмірі _________________________________________________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__________________ Әкесінің аты (бар болғанда) ____________________________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 Ұлты __________________________</w:t>
      </w:r>
    </w:p>
    <w:p>
      <w:pPr>
        <w:spacing w:after="0"/>
        <w:ind w:left="0"/>
        <w:jc w:val="both"/>
      </w:pPr>
      <w:r>
        <w:rPr>
          <w:rFonts w:ascii="Times New Roman"/>
          <w:b w:val="false"/>
          <w:i w:val="false"/>
          <w:color w:val="000000"/>
          <w:sz w:val="28"/>
        </w:rPr>
        <w:t>
      Жасы _____________________________________________________________________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 _______________________________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 _________________ Әкесінің аты (бар болғанда) _____________________________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w:t>
      </w:r>
    </w:p>
    <w:p>
      <w:pPr>
        <w:spacing w:after="0"/>
        <w:ind w:left="0"/>
        <w:jc w:val="both"/>
      </w:pPr>
      <w:r>
        <w:rPr>
          <w:rFonts w:ascii="Times New Roman"/>
          <w:b w:val="false"/>
          <w:i w:val="false"/>
          <w:color w:val="000000"/>
          <w:sz w:val="28"/>
        </w:rPr>
        <w:t>
      Ұлты _____________________________________________________________________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 _______________________________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Өтінішке қосымша тапсырамыз: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 (қолы)</w:t>
      </w:r>
    </w:p>
    <w:p>
      <w:pPr>
        <w:spacing w:after="0"/>
        <w:ind w:left="0"/>
        <w:jc w:val="both"/>
      </w:pPr>
      <w:r>
        <w:rPr>
          <w:rFonts w:ascii="Times New Roman"/>
          <w:b w:val="false"/>
          <w:i w:val="false"/>
          <w:color w:val="000000"/>
          <w:sz w:val="28"/>
        </w:rPr>
        <w:t>
      Анасы ________________________________________________________ (қолы)</w:t>
      </w:r>
    </w:p>
    <w:p>
      <w:pPr>
        <w:spacing w:after="0"/>
        <w:ind w:left="0"/>
        <w:jc w:val="both"/>
      </w:pPr>
      <w:r>
        <w:rPr>
          <w:rFonts w:ascii="Times New Roman"/>
          <w:b w:val="false"/>
          <w:i w:val="false"/>
          <w:color w:val="000000"/>
          <w:sz w:val="28"/>
        </w:rPr>
        <w:t>
      20____жылғы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әке (ана) болуды</w:t>
            </w:r>
            <w:r>
              <w:br/>
            </w:r>
            <w:r>
              <w:rPr>
                <w:rFonts w:ascii="Times New Roman"/>
                <w:b w:val="false"/>
                <w:i w:val="false"/>
                <w:color w:val="000000"/>
                <w:sz w:val="20"/>
              </w:rPr>
              <w:t>анықтауды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128" w:id="121"/>
    <w:p>
      <w:pPr>
        <w:spacing w:after="0"/>
        <w:ind w:left="0"/>
        <w:jc w:val="left"/>
      </w:pPr>
      <w:r>
        <w:rPr>
          <w:rFonts w:ascii="Times New Roman"/>
          <w:b/>
          <w:i w:val="false"/>
          <w:color w:val="000000"/>
        </w:rPr>
        <w:t xml:space="preserve"> Құжаттарды қабылдаудан бас тарту туралы қолхат</w:t>
      </w:r>
    </w:p>
    <w:bookmarkEnd w:id="12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11-1-4/183 бұйрығына</w:t>
            </w:r>
            <w:r>
              <w:br/>
            </w:r>
            <w:r>
              <w:rPr>
                <w:rFonts w:ascii="Times New Roman"/>
                <w:b w:val="false"/>
                <w:i w:val="false"/>
                <w:color w:val="000000"/>
                <w:sz w:val="20"/>
              </w:rPr>
              <w:t>3-қосымша</w:t>
            </w:r>
          </w:p>
        </w:tc>
      </w:tr>
    </w:tbl>
    <w:bookmarkStart w:name="z130" w:id="122"/>
    <w:p>
      <w:pPr>
        <w:spacing w:after="0"/>
        <w:ind w:left="0"/>
        <w:jc w:val="left"/>
      </w:pPr>
      <w:r>
        <w:rPr>
          <w:rFonts w:ascii="Times New Roman"/>
          <w:b/>
          <w:i w:val="false"/>
          <w:color w:val="000000"/>
        </w:rPr>
        <w:t xml:space="preserve"> "Шетелде неке қиюды (ерлі-зайыпты болуды) мемлекеттік тіркеу" мемлекеттік көрсетілетін қызмет стандарты</w:t>
      </w:r>
    </w:p>
    <w:bookmarkEnd w:id="122"/>
    <w:bookmarkStart w:name="z131" w:id="123"/>
    <w:p>
      <w:pPr>
        <w:spacing w:after="0"/>
        <w:ind w:left="0"/>
        <w:jc w:val="left"/>
      </w:pPr>
      <w:r>
        <w:rPr>
          <w:rFonts w:ascii="Times New Roman"/>
          <w:b/>
          <w:i w:val="false"/>
          <w:color w:val="000000"/>
        </w:rPr>
        <w:t xml:space="preserve"> 1-тарау. Жалпы ережелер</w:t>
      </w:r>
    </w:p>
    <w:bookmarkEnd w:id="123"/>
    <w:bookmarkStart w:name="z132" w:id="124"/>
    <w:p>
      <w:pPr>
        <w:spacing w:after="0"/>
        <w:ind w:left="0"/>
        <w:jc w:val="both"/>
      </w:pPr>
      <w:r>
        <w:rPr>
          <w:rFonts w:ascii="Times New Roman"/>
          <w:b w:val="false"/>
          <w:i w:val="false"/>
          <w:color w:val="000000"/>
          <w:sz w:val="28"/>
        </w:rPr>
        <w:t xml:space="preserve">
      1. "Шетелде неке қиюды (ерлі-зайыпты болуды) мемлекеттік тіркеу" мемлекеттік көрсетілетін қызметі (бұдан әрі – мемлекеттік көрсетілетін қызмет). </w:t>
      </w:r>
    </w:p>
    <w:bookmarkEnd w:id="124"/>
    <w:bookmarkStart w:name="z133" w:id="12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25"/>
    <w:bookmarkStart w:name="z134" w:id="126"/>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12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Start w:name="z135" w:id="127"/>
    <w:p>
      <w:pPr>
        <w:spacing w:after="0"/>
        <w:ind w:left="0"/>
        <w:jc w:val="left"/>
      </w:pPr>
      <w:r>
        <w:rPr>
          <w:rFonts w:ascii="Times New Roman"/>
          <w:b/>
          <w:i w:val="false"/>
          <w:color w:val="000000"/>
        </w:rPr>
        <w:t xml:space="preserve"> 2-тарау. Мемлекеттiк қызметті көрсету тәртiбi</w:t>
      </w:r>
    </w:p>
    <w:bookmarkEnd w:id="127"/>
    <w:bookmarkStart w:name="z136" w:id="128"/>
    <w:p>
      <w:pPr>
        <w:spacing w:after="0"/>
        <w:ind w:left="0"/>
        <w:jc w:val="both"/>
      </w:pPr>
      <w:r>
        <w:rPr>
          <w:rFonts w:ascii="Times New Roman"/>
          <w:b w:val="false"/>
          <w:i w:val="false"/>
          <w:color w:val="000000"/>
          <w:sz w:val="28"/>
        </w:rPr>
        <w:t>
      4. Мемлекеттік қызметті көрсету мерзімі:</w:t>
      </w:r>
    </w:p>
    <w:bookmarkEnd w:id="128"/>
    <w:bookmarkStart w:name="z137" w:id="129"/>
    <w:p>
      <w:pPr>
        <w:spacing w:after="0"/>
        <w:ind w:left="0"/>
        <w:jc w:val="both"/>
      </w:pPr>
      <w:r>
        <w:rPr>
          <w:rFonts w:ascii="Times New Roman"/>
          <w:b w:val="false"/>
          <w:i w:val="false"/>
          <w:color w:val="000000"/>
          <w:sz w:val="28"/>
        </w:rPr>
        <w:t xml:space="preserve">
      1) жеке тұлғамен (бұдан әрі – көрсетілетін қызметті алушы) құжаттар топтамасы тапсырылған күннен бастап: </w:t>
      </w:r>
    </w:p>
    <w:bookmarkEnd w:id="129"/>
    <w:bookmarkStart w:name="z138" w:id="130"/>
    <w:p>
      <w:pPr>
        <w:spacing w:after="0"/>
        <w:ind w:left="0"/>
        <w:jc w:val="both"/>
      </w:pPr>
      <w:r>
        <w:rPr>
          <w:rFonts w:ascii="Times New Roman"/>
          <w:b w:val="false"/>
          <w:i w:val="false"/>
          <w:color w:val="000000"/>
          <w:sz w:val="28"/>
        </w:rPr>
        <w:t>
      неке қиюды (ерлі-зайыптылықты) тіркеу некеге отыруға (ерлі-зайыпты болуға) ниет білдірушілердің көрсетілетін қызметті берушіге өтініш берген күннен бастап бір ай өткеннен кейін жүргізіледі;</w:t>
      </w:r>
    </w:p>
    <w:bookmarkEnd w:id="130"/>
    <w:bookmarkStart w:name="z139" w:id="131"/>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bookmarkEnd w:id="131"/>
    <w:bookmarkStart w:name="z140" w:id="132"/>
    <w:p>
      <w:pPr>
        <w:spacing w:after="0"/>
        <w:ind w:left="0"/>
        <w:jc w:val="both"/>
      </w:pP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p>
    <w:bookmarkEnd w:id="132"/>
    <w:bookmarkStart w:name="z141" w:id="133"/>
    <w:p>
      <w:pPr>
        <w:spacing w:after="0"/>
        <w:ind w:left="0"/>
        <w:jc w:val="both"/>
      </w:pPr>
      <w:r>
        <w:rPr>
          <w:rFonts w:ascii="Times New Roman"/>
          <w:b w:val="false"/>
          <w:i w:val="false"/>
          <w:color w:val="000000"/>
          <w:sz w:val="28"/>
        </w:rPr>
        <w:t>
      2) көрсетілетін қызметті алушыға құжаттар топтамасын тапсыру үшін кезек күтудің рұқсат етілген ең ұзақ уақыты – 60 (алпыс) минут;</w:t>
      </w:r>
    </w:p>
    <w:bookmarkEnd w:id="133"/>
    <w:bookmarkStart w:name="z142" w:id="134"/>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134"/>
    <w:bookmarkStart w:name="z143" w:id="135"/>
    <w:p>
      <w:pPr>
        <w:spacing w:after="0"/>
        <w:ind w:left="0"/>
        <w:jc w:val="both"/>
      </w:pPr>
      <w:r>
        <w:rPr>
          <w:rFonts w:ascii="Times New Roman"/>
          <w:b w:val="false"/>
          <w:i w:val="false"/>
          <w:color w:val="000000"/>
          <w:sz w:val="28"/>
        </w:rPr>
        <w:t>
      5. Мемлекеттік қызмет көрсету нысаны: қағаз түрінде.</w:t>
      </w:r>
    </w:p>
    <w:bookmarkEnd w:id="135"/>
    <w:bookmarkStart w:name="z144" w:id="136"/>
    <w:p>
      <w:pPr>
        <w:spacing w:after="0"/>
        <w:ind w:left="0"/>
        <w:jc w:val="both"/>
      </w:pPr>
      <w:r>
        <w:rPr>
          <w:rFonts w:ascii="Times New Roman"/>
          <w:b w:val="false"/>
          <w:i w:val="false"/>
          <w:color w:val="000000"/>
          <w:sz w:val="28"/>
        </w:rPr>
        <w:t xml:space="preserve">
      6. Мемлекеттік қызмет көрсету нәтижесі – неке қию (ерлі-зайыптылық) туралы куәлік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136"/>
    <w:bookmarkStart w:name="z145" w:id="13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37"/>
    <w:bookmarkStart w:name="z146" w:id="138"/>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көрсетілетін қызметті алушыларға ақылы негізде көрсетіледі.</w:t>
      </w:r>
    </w:p>
    <w:bookmarkEnd w:id="138"/>
    <w:bookmarkStart w:name="z147" w:id="139"/>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деңгейдегі банктер немесе банк операцияларының жекелеген түрлерін жүзеге асыратын ұйымдар арқылы жүргізіледі.</w:t>
      </w:r>
    </w:p>
    <w:bookmarkEnd w:id="139"/>
    <w:bookmarkStart w:name="z148" w:id="140"/>
    <w:p>
      <w:pPr>
        <w:spacing w:after="0"/>
        <w:ind w:left="0"/>
        <w:jc w:val="both"/>
      </w:pPr>
      <w:r>
        <w:rPr>
          <w:rFonts w:ascii="Times New Roman"/>
          <w:b w:val="false"/>
          <w:i w:val="false"/>
          <w:color w:val="000000"/>
          <w:sz w:val="28"/>
        </w:rPr>
        <w:t>
      Мемлекеттік көрсетілетін қызмет азаматтық хал актілерін тіркеу кезінде жіберілген қателіктерге байланысты неке (ерлі-зайыптылық) туралы акт жазбалары өзгертілген, толықтырылған, қалпына келтірілген және түзетiлген кезде куәлiк берілгенi үшiн тегін көрсетіледі.</w:t>
      </w:r>
    </w:p>
    <w:bookmarkEnd w:id="140"/>
    <w:bookmarkStart w:name="z149" w:id="141"/>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141"/>
    <w:bookmarkStart w:name="z150" w:id="142"/>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142"/>
    <w:bookmarkStart w:name="z151" w:id="143"/>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143"/>
    <w:bookmarkStart w:name="z152" w:id="144"/>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144"/>
    <w:bookmarkStart w:name="z153" w:id="145"/>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145"/>
    <w:bookmarkStart w:name="z154" w:id="14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некеге отыру (ерлі-зайыпты болу) туралы өтініш;</w:t>
      </w:r>
    </w:p>
    <w:bookmarkEnd w:id="146"/>
    <w:bookmarkStart w:name="z155" w:id="147"/>
    <w:p>
      <w:pPr>
        <w:spacing w:after="0"/>
        <w:ind w:left="0"/>
        <w:jc w:val="both"/>
      </w:pPr>
      <w:r>
        <w:rPr>
          <w:rFonts w:ascii="Times New Roman"/>
          <w:b w:val="false"/>
          <w:i w:val="false"/>
          <w:color w:val="000000"/>
          <w:sz w:val="28"/>
        </w:rPr>
        <w:t>
      некеге (ерлі-зайыптылыққа) тұратын адамдардың жеке басын куәландыратын құжаттар (түпнұсқасы және көшірмесі);</w:t>
      </w:r>
    </w:p>
    <w:bookmarkEnd w:id="147"/>
    <w:bookmarkStart w:name="z156" w:id="148"/>
    <w:p>
      <w:pPr>
        <w:spacing w:after="0"/>
        <w:ind w:left="0"/>
        <w:jc w:val="both"/>
      </w:pPr>
      <w:r>
        <w:rPr>
          <w:rFonts w:ascii="Times New Roman"/>
          <w:b w:val="false"/>
          <w:i w:val="false"/>
          <w:color w:val="000000"/>
          <w:sz w:val="28"/>
        </w:rPr>
        <w:t xml:space="preserve">
      некеге (ерлі-зайыптылыққа) тұратын адамдардың некеге құқық қабілеттілігі туралы уәкілетті органдар беретін анықтамалар; </w:t>
      </w:r>
    </w:p>
    <w:bookmarkEnd w:id="148"/>
    <w:bookmarkStart w:name="z157" w:id="149"/>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149"/>
    <w:bookmarkStart w:name="z158" w:id="150"/>
    <w:p>
      <w:pPr>
        <w:spacing w:after="0"/>
        <w:ind w:left="0"/>
        <w:jc w:val="both"/>
      </w:pPr>
      <w:r>
        <w:rPr>
          <w:rFonts w:ascii="Times New Roman"/>
          <w:b w:val="false"/>
          <w:i w:val="false"/>
          <w:color w:val="000000"/>
          <w:sz w:val="28"/>
        </w:rPr>
        <w:t>
      Қазақстан Республикасының Заңында белгіленген неке қиюды (ерлі-зайыпты болуды) тіркеу мерзімін қысқарту немесе ұзарту қажет болған кезде, мерзімді ұзартудың немесе қысқартудың негізін растайтын қосымша құжаттар: жүктілік туралы дәрігерлік-біліктілік комиссиясының анықтамасы, денсаулық жағдайы туралы анықтама, басқа да ерекше мән-жайларды растайтын құжаттар қосымша ұсынылады.</w:t>
      </w:r>
    </w:p>
    <w:bookmarkEnd w:id="150"/>
    <w:bookmarkStart w:name="z159" w:id="151"/>
    <w:p>
      <w:pPr>
        <w:spacing w:after="0"/>
        <w:ind w:left="0"/>
        <w:jc w:val="both"/>
      </w:pPr>
      <w:r>
        <w:rPr>
          <w:rFonts w:ascii="Times New Roman"/>
          <w:b w:val="false"/>
          <w:i w:val="false"/>
          <w:color w:val="000000"/>
          <w:sz w:val="28"/>
        </w:rPr>
        <w:t>
      Егер неке жасына толмаған адамдар некеге тұрса (ерлі-зайыпты болса), некеге тұратын (ерлі-зайыпты болатын) адамдардың заңды өкілдерінің келісімдері қосымша ұсынылады.</w:t>
      </w:r>
    </w:p>
    <w:bookmarkEnd w:id="151"/>
    <w:bookmarkStart w:name="z160" w:id="152"/>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bookmarkEnd w:id="152"/>
    <w:bookmarkStart w:name="z161" w:id="153"/>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153"/>
    <w:bookmarkStart w:name="z162" w:id="154"/>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154"/>
    <w:bookmarkStart w:name="z163" w:id="15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155"/>
    <w:bookmarkStart w:name="z164" w:id="15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Әділет министрінің 2015 жылғы 25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қағидаларының (Нормативтік құқықтық актілерді мемлекеттік тіркеу тізілімінде № 10764 болып тіркелді) талаптарына сәйкес келмеуі.</w:t>
      </w:r>
    </w:p>
    <w:bookmarkEnd w:id="156"/>
    <w:bookmarkStart w:name="z165" w:id="15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157"/>
    <w:bookmarkStart w:name="z166" w:id="15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158"/>
    <w:bookmarkStart w:name="z167" w:id="15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59"/>
    <w:bookmarkStart w:name="z168" w:id="160"/>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160"/>
    <w:bookmarkStart w:name="z169" w:id="161"/>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161"/>
    <w:bookmarkStart w:name="z170" w:id="162"/>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162"/>
    <w:bookmarkStart w:name="z171" w:id="163"/>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163"/>
    <w:bookmarkStart w:name="z172" w:id="16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164"/>
    <w:bookmarkStart w:name="z173" w:id="16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165"/>
    <w:bookmarkStart w:name="z174" w:id="16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166"/>
    <w:bookmarkStart w:name="z175" w:id="16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67"/>
    <w:bookmarkStart w:name="z176" w:id="168"/>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168"/>
    <w:bookmarkStart w:name="z177" w:id="169"/>
    <w:p>
      <w:pPr>
        <w:spacing w:after="0"/>
        <w:ind w:left="0"/>
        <w:jc w:val="both"/>
      </w:pPr>
      <w:r>
        <w:rPr>
          <w:rFonts w:ascii="Times New Roman"/>
          <w:b w:val="false"/>
          <w:i w:val="false"/>
          <w:color w:val="000000"/>
          <w:sz w:val="28"/>
        </w:rPr>
        <w:t xml:space="preserve">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 </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 қиюды</w:t>
            </w:r>
            <w:r>
              <w:br/>
            </w:r>
            <w:r>
              <w:rPr>
                <w:rFonts w:ascii="Times New Roman"/>
                <w:b w:val="false"/>
                <w:i w:val="false"/>
                <w:color w:val="000000"/>
                <w:sz w:val="20"/>
              </w:rPr>
              <w:t>(ерлі-зайыпты болуды)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20___ жылғы "____"_______________ қабылданды</w:t>
      </w:r>
    </w:p>
    <w:p>
      <w:pPr>
        <w:spacing w:after="0"/>
        <w:ind w:left="0"/>
        <w:jc w:val="both"/>
      </w:pPr>
      <w:r>
        <w:rPr>
          <w:rFonts w:ascii="Times New Roman"/>
          <w:b w:val="false"/>
          <w:i w:val="false"/>
          <w:color w:val="000000"/>
          <w:sz w:val="28"/>
        </w:rPr>
        <w:t>
      № _____ журналда тіркелді.</w:t>
      </w:r>
    </w:p>
    <w:p>
      <w:pPr>
        <w:spacing w:after="0"/>
        <w:ind w:left="0"/>
        <w:jc w:val="both"/>
      </w:pPr>
      <w:r>
        <w:rPr>
          <w:rFonts w:ascii="Times New Roman"/>
          <w:b w:val="false"/>
          <w:i w:val="false"/>
          <w:color w:val="000000"/>
          <w:sz w:val="28"/>
        </w:rPr>
        <w:t>
      Некеге отыруды (ерлі-зайыпты болуды) тіркеу</w:t>
      </w:r>
    </w:p>
    <w:p>
      <w:pPr>
        <w:spacing w:after="0"/>
        <w:ind w:left="0"/>
        <w:jc w:val="both"/>
      </w:pPr>
      <w:r>
        <w:rPr>
          <w:rFonts w:ascii="Times New Roman"/>
          <w:b w:val="false"/>
          <w:i w:val="false"/>
          <w:color w:val="000000"/>
          <w:sz w:val="28"/>
        </w:rPr>
        <w:t>
      20___ жылғы "___" ____________ тағайындалды.</w:t>
      </w:r>
    </w:p>
    <w:p>
      <w:pPr>
        <w:spacing w:after="0"/>
        <w:ind w:left="0"/>
        <w:jc w:val="both"/>
      </w:pPr>
      <w:r>
        <w:rPr>
          <w:rFonts w:ascii="Times New Roman"/>
          <w:b w:val="false"/>
          <w:i w:val="false"/>
          <w:color w:val="000000"/>
          <w:sz w:val="28"/>
        </w:rPr>
        <w:t>
      Қолы ________________________</w:t>
      </w:r>
    </w:p>
    <w:bookmarkStart w:name="z179" w:id="170"/>
    <w:p>
      <w:pPr>
        <w:spacing w:after="0"/>
        <w:ind w:left="0"/>
        <w:jc w:val="left"/>
      </w:pPr>
      <w:r>
        <w:rPr>
          <w:rFonts w:ascii="Times New Roman"/>
          <w:b/>
          <w:i w:val="false"/>
          <w:color w:val="000000"/>
        </w:rPr>
        <w:t xml:space="preserve"> Некеге отыру (ерлі-зайыпты болу) туралы өтініш</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211"/>
        <w:gridCol w:w="4597"/>
        <w:gridCol w:w="4597"/>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болғанда)</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 ___ жасқа толды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 ___ жасқа толды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жері (қала, ауыл, аудан, облыс, өңір, республика)</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отырған, жесір, ажырасқан</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некеге отыруы</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Некеге отыруға (ерлі-зайыпты болуға) кедергілер жоқ.</w:t>
      </w:r>
    </w:p>
    <w:p>
      <w:pPr>
        <w:spacing w:after="0"/>
        <w:ind w:left="0"/>
        <w:jc w:val="both"/>
      </w:pPr>
      <w:r>
        <w:rPr>
          <w:rFonts w:ascii="Times New Roman"/>
          <w:b w:val="false"/>
          <w:i w:val="false"/>
          <w:color w:val="000000"/>
          <w:sz w:val="28"/>
        </w:rPr>
        <w:t>
      Некеге отыру (ерлі-зайыпты болуды) тіркелгеннен кейін келесі тегін алуды қалаймыз</w:t>
      </w:r>
    </w:p>
    <w:p>
      <w:pPr>
        <w:spacing w:after="0"/>
        <w:ind w:left="0"/>
        <w:jc w:val="both"/>
      </w:pPr>
      <w:r>
        <w:rPr>
          <w:rFonts w:ascii="Times New Roman"/>
          <w:b w:val="false"/>
          <w:i w:val="false"/>
          <w:color w:val="000000"/>
          <w:sz w:val="28"/>
        </w:rPr>
        <w:t>
      ері _______________________________________________________________________</w:t>
      </w:r>
    </w:p>
    <w:p>
      <w:pPr>
        <w:spacing w:after="0"/>
        <w:ind w:left="0"/>
        <w:jc w:val="both"/>
      </w:pPr>
      <w:r>
        <w:rPr>
          <w:rFonts w:ascii="Times New Roman"/>
          <w:b w:val="false"/>
          <w:i w:val="false"/>
          <w:color w:val="000000"/>
          <w:sz w:val="28"/>
        </w:rPr>
        <w:t>
      зайыбы ___________________________________________________________________</w:t>
      </w:r>
    </w:p>
    <w:p>
      <w:pPr>
        <w:spacing w:after="0"/>
        <w:ind w:left="0"/>
        <w:jc w:val="both"/>
      </w:pPr>
      <w:r>
        <w:rPr>
          <w:rFonts w:ascii="Times New Roman"/>
          <w:b w:val="false"/>
          <w:i w:val="false"/>
          <w:color w:val="000000"/>
          <w:sz w:val="28"/>
        </w:rPr>
        <w:t>
      Неке қиюдың (ерлі-зайыпты болу) шарттарымен және тәртібімен таныстық.</w:t>
      </w:r>
    </w:p>
    <w:p>
      <w:pPr>
        <w:spacing w:after="0"/>
        <w:ind w:left="0"/>
        <w:jc w:val="both"/>
      </w:pPr>
      <w:r>
        <w:rPr>
          <w:rFonts w:ascii="Times New Roman"/>
          <w:b w:val="false"/>
          <w:i w:val="false"/>
          <w:color w:val="000000"/>
          <w:sz w:val="28"/>
        </w:rPr>
        <w:t>
      Болашақ ерлі-зайыптылардың және ата-ананың құқықтары мен міндеттері түсіндірілді.</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Некені (ерлі-зайыптылықты) тіркеуді cалтанатты/салтанатты емес (керек емесін сызып</w:t>
      </w:r>
    </w:p>
    <w:p>
      <w:pPr>
        <w:spacing w:after="0"/>
        <w:ind w:left="0"/>
        <w:jc w:val="both"/>
      </w:pPr>
      <w:r>
        <w:rPr>
          <w:rFonts w:ascii="Times New Roman"/>
          <w:b w:val="false"/>
          <w:i w:val="false"/>
          <w:color w:val="000000"/>
          <w:sz w:val="28"/>
        </w:rPr>
        <w:t>
      тастау) жағдайда өткізуді сұраймыз.</w:t>
      </w:r>
    </w:p>
    <w:p>
      <w:pPr>
        <w:spacing w:after="0"/>
        <w:ind w:left="0"/>
        <w:jc w:val="both"/>
      </w:pPr>
      <w:r>
        <w:rPr>
          <w:rFonts w:ascii="Times New Roman"/>
          <w:b w:val="false"/>
          <w:i w:val="false"/>
          <w:color w:val="000000"/>
          <w:sz w:val="28"/>
        </w:rPr>
        <w:t>
      Некеге отырушылардың (ерлі-зайыпты болатындардың)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(некеге дейінгі тегі)</w:t>
      </w:r>
    </w:p>
    <w:p>
      <w:pPr>
        <w:spacing w:after="0"/>
        <w:ind w:left="0"/>
        <w:jc w:val="both"/>
      </w:pPr>
      <w:r>
        <w:rPr>
          <w:rFonts w:ascii="Times New Roman"/>
          <w:b w:val="false"/>
          <w:i w:val="false"/>
          <w:color w:val="000000"/>
          <w:sz w:val="28"/>
        </w:rPr>
        <w:t>
      Азаматша _____________________________</w:t>
      </w:r>
    </w:p>
    <w:p>
      <w:pPr>
        <w:spacing w:after="0"/>
        <w:ind w:left="0"/>
        <w:jc w:val="both"/>
      </w:pPr>
      <w:r>
        <w:rPr>
          <w:rFonts w:ascii="Times New Roman"/>
          <w:b w:val="false"/>
          <w:i w:val="false"/>
          <w:color w:val="000000"/>
          <w:sz w:val="28"/>
        </w:rPr>
        <w:t>
      (некеге дейінгі тегі)</w:t>
      </w:r>
    </w:p>
    <w:p>
      <w:pPr>
        <w:spacing w:after="0"/>
        <w:ind w:left="0"/>
        <w:jc w:val="both"/>
      </w:pPr>
      <w:r>
        <w:rPr>
          <w:rFonts w:ascii="Times New Roman"/>
          <w:b w:val="false"/>
          <w:i w:val="false"/>
          <w:color w:val="000000"/>
          <w:sz w:val="28"/>
        </w:rPr>
        <w:t>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 қиюды</w:t>
            </w:r>
            <w:r>
              <w:br/>
            </w:r>
            <w:r>
              <w:rPr>
                <w:rFonts w:ascii="Times New Roman"/>
                <w:b w:val="false"/>
                <w:i w:val="false"/>
                <w:color w:val="000000"/>
                <w:sz w:val="20"/>
              </w:rPr>
              <w:t>(ерлі-зайыпты болуды)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181" w:id="171"/>
    <w:p>
      <w:pPr>
        <w:spacing w:after="0"/>
        <w:ind w:left="0"/>
        <w:jc w:val="left"/>
      </w:pPr>
      <w:r>
        <w:rPr>
          <w:rFonts w:ascii="Times New Roman"/>
          <w:b/>
          <w:i w:val="false"/>
          <w:color w:val="000000"/>
        </w:rPr>
        <w:t xml:space="preserve"> Құжаттарды қабылдаудан бас тарту туралы қолхат</w:t>
      </w:r>
    </w:p>
    <w:bookmarkEnd w:id="17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 xml:space="preserve">
      ұсынбауыңызға байланысты құжаттарды қабылдаудан бас тартады. </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 ___________________________________________________________</w:t>
      </w:r>
    </w:p>
    <w:p>
      <w:pPr>
        <w:spacing w:after="0"/>
        <w:ind w:left="0"/>
        <w:jc w:val="both"/>
      </w:pPr>
      <w:r>
        <w:rPr>
          <w:rFonts w:ascii="Times New Roman"/>
          <w:b w:val="false"/>
          <w:i w:val="false"/>
          <w:color w:val="000000"/>
          <w:sz w:val="28"/>
        </w:rPr>
        <w:t xml:space="preserve">
      20__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11-1-4/183 бұйрығына</w:t>
            </w:r>
            <w:r>
              <w:br/>
            </w:r>
            <w:r>
              <w:rPr>
                <w:rFonts w:ascii="Times New Roman"/>
                <w:b w:val="false"/>
                <w:i w:val="false"/>
                <w:color w:val="000000"/>
                <w:sz w:val="20"/>
              </w:rPr>
              <w:t>4-қосымша</w:t>
            </w:r>
          </w:p>
        </w:tc>
      </w:tr>
    </w:tbl>
    <w:bookmarkStart w:name="z183" w:id="172"/>
    <w:p>
      <w:pPr>
        <w:spacing w:after="0"/>
        <w:ind w:left="0"/>
        <w:jc w:val="left"/>
      </w:pPr>
      <w:r>
        <w:rPr>
          <w:rFonts w:ascii="Times New Roman"/>
          <w:b/>
          <w:i w:val="false"/>
          <w:color w:val="000000"/>
        </w:rPr>
        <w:t xml:space="preserve"> "Шетелде некені (ерлі-зайыптылықты) бұзуды мемлекеттік тіркеу" мемлекеттік көрсетілетін қызмет стандарты</w:t>
      </w:r>
    </w:p>
    <w:bookmarkEnd w:id="172"/>
    <w:bookmarkStart w:name="z184" w:id="173"/>
    <w:p>
      <w:pPr>
        <w:spacing w:after="0"/>
        <w:ind w:left="0"/>
        <w:jc w:val="left"/>
      </w:pPr>
      <w:r>
        <w:rPr>
          <w:rFonts w:ascii="Times New Roman"/>
          <w:b/>
          <w:i w:val="false"/>
          <w:color w:val="000000"/>
        </w:rPr>
        <w:t xml:space="preserve"> 1-тарау. Жалпы ережелер</w:t>
      </w:r>
    </w:p>
    <w:bookmarkEnd w:id="173"/>
    <w:bookmarkStart w:name="z185" w:id="174"/>
    <w:p>
      <w:pPr>
        <w:spacing w:after="0"/>
        <w:ind w:left="0"/>
        <w:jc w:val="both"/>
      </w:pPr>
      <w:r>
        <w:rPr>
          <w:rFonts w:ascii="Times New Roman"/>
          <w:b w:val="false"/>
          <w:i w:val="false"/>
          <w:color w:val="000000"/>
          <w:sz w:val="28"/>
        </w:rPr>
        <w:t xml:space="preserve">
      1. "Шетелде некені (ерлі-зайыптылықты) бұзуды мемлекеттік тіркеу" мемлекеттік көрсетілетін қызметі (бұдан әрі – мемлекеттік көрсетілетін қызмет). </w:t>
      </w:r>
    </w:p>
    <w:bookmarkEnd w:id="174"/>
    <w:bookmarkStart w:name="z186" w:id="17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175"/>
    <w:bookmarkStart w:name="z187" w:id="176"/>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176"/>
    <w:bookmarkStart w:name="z188" w:id="177"/>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177"/>
    <w:bookmarkStart w:name="z189" w:id="178"/>
    <w:p>
      <w:pPr>
        <w:spacing w:after="0"/>
        <w:ind w:left="0"/>
        <w:jc w:val="left"/>
      </w:pPr>
      <w:r>
        <w:rPr>
          <w:rFonts w:ascii="Times New Roman"/>
          <w:b/>
          <w:i w:val="false"/>
          <w:color w:val="000000"/>
        </w:rPr>
        <w:t xml:space="preserve"> 2-тарау. Мемлекеттiк қызметті көрсету тәртiбi</w:t>
      </w:r>
    </w:p>
    <w:bookmarkEnd w:id="178"/>
    <w:bookmarkStart w:name="z190" w:id="179"/>
    <w:p>
      <w:pPr>
        <w:spacing w:after="0"/>
        <w:ind w:left="0"/>
        <w:jc w:val="both"/>
      </w:pPr>
      <w:r>
        <w:rPr>
          <w:rFonts w:ascii="Times New Roman"/>
          <w:b w:val="false"/>
          <w:i w:val="false"/>
          <w:color w:val="000000"/>
          <w:sz w:val="28"/>
        </w:rPr>
        <w:t>
      4. Мемлекеттік қызметті көрсету мерзімі:</w:t>
      </w:r>
    </w:p>
    <w:bookmarkEnd w:id="179"/>
    <w:bookmarkStart w:name="z191" w:id="180"/>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 тапсырылған күннен бастап:</w:t>
      </w:r>
    </w:p>
    <w:bookmarkEnd w:id="180"/>
    <w:bookmarkStart w:name="z192" w:id="181"/>
    <w:p>
      <w:pPr>
        <w:spacing w:after="0"/>
        <w:ind w:left="0"/>
        <w:jc w:val="both"/>
      </w:pPr>
      <w:r>
        <w:rPr>
          <w:rFonts w:ascii="Times New Roman"/>
          <w:b w:val="false"/>
          <w:i w:val="false"/>
          <w:color w:val="000000"/>
          <w:sz w:val="28"/>
        </w:rPr>
        <w:t>
      некені (ерлі-зайыптылықты) бұзуды мемлекеттік тіркеу өтініш берілген күннен бастап бір ай мерзім өткеннен кейін көрсетіледі;</w:t>
      </w:r>
    </w:p>
    <w:bookmarkEnd w:id="181"/>
    <w:bookmarkStart w:name="z193" w:id="182"/>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 </w:t>
      </w:r>
    </w:p>
    <w:bookmarkEnd w:id="182"/>
    <w:bookmarkStart w:name="z194" w:id="183"/>
    <w:p>
      <w:pPr>
        <w:spacing w:after="0"/>
        <w:ind w:left="0"/>
        <w:jc w:val="both"/>
      </w:pPr>
      <w:r>
        <w:rPr>
          <w:rFonts w:ascii="Times New Roman"/>
          <w:b w:val="false"/>
          <w:i w:val="false"/>
          <w:color w:val="000000"/>
          <w:sz w:val="28"/>
        </w:rPr>
        <w:t>
      2) көрсетілетін қызметті алушыға құжаттар топтамасын тапсыру үшін кезек күтудің рұқсат етілген ең ұзақ уақыты – 60 (алпыс) минут;</w:t>
      </w:r>
    </w:p>
    <w:bookmarkEnd w:id="183"/>
    <w:bookmarkStart w:name="z195" w:id="184"/>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184"/>
    <w:bookmarkStart w:name="z196" w:id="185"/>
    <w:p>
      <w:pPr>
        <w:spacing w:after="0"/>
        <w:ind w:left="0"/>
        <w:jc w:val="both"/>
      </w:pPr>
      <w:r>
        <w:rPr>
          <w:rFonts w:ascii="Times New Roman"/>
          <w:b w:val="false"/>
          <w:i w:val="false"/>
          <w:color w:val="000000"/>
          <w:sz w:val="28"/>
        </w:rPr>
        <w:t>
      5. Мемлекеттік қызмет көрсету нысаны: қағаз түрінде.</w:t>
      </w:r>
    </w:p>
    <w:bookmarkEnd w:id="185"/>
    <w:bookmarkStart w:name="z197" w:id="186"/>
    <w:p>
      <w:pPr>
        <w:spacing w:after="0"/>
        <w:ind w:left="0"/>
        <w:jc w:val="both"/>
      </w:pPr>
      <w:r>
        <w:rPr>
          <w:rFonts w:ascii="Times New Roman"/>
          <w:b w:val="false"/>
          <w:i w:val="false"/>
          <w:color w:val="000000"/>
          <w:sz w:val="28"/>
        </w:rPr>
        <w:t xml:space="preserve">
      6. Мемлекеттік қызмет көрсету нәтижесі – некені (ерлі-зайыптылықты) бұзу туралы куәлік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w:t>
      </w:r>
    </w:p>
    <w:bookmarkEnd w:id="186"/>
    <w:bookmarkStart w:name="z198" w:id="18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87"/>
    <w:bookmarkStart w:name="z199" w:id="188"/>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көрсетілетін қызметті алушыларға ақылы негізде көрсетіледі.</w:t>
      </w:r>
    </w:p>
    <w:bookmarkEnd w:id="188"/>
    <w:bookmarkStart w:name="z200" w:id="189"/>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деңгейдегі банктер немесе банк операцияларының жекелеген түрлерін жүзеге асыратын ұйымдар арқылы жүргізіледі.</w:t>
      </w:r>
    </w:p>
    <w:bookmarkEnd w:id="189"/>
    <w:bookmarkStart w:name="z201" w:id="190"/>
    <w:p>
      <w:pPr>
        <w:spacing w:after="0"/>
        <w:ind w:left="0"/>
        <w:jc w:val="both"/>
      </w:pPr>
      <w:r>
        <w:rPr>
          <w:rFonts w:ascii="Times New Roman"/>
          <w:b w:val="false"/>
          <w:i w:val="false"/>
          <w:color w:val="000000"/>
          <w:sz w:val="28"/>
        </w:rPr>
        <w:t>
      Мемлекеттік көрсетілетін қызмет азаматтық хал актілерін тіркеу кезінде жіберілген қателіктерге байланысты некені (ерлі-зайыптылықты) бұзу туралы акт жазбалары өзгертілген, толықтырылған, қалпына келтірілген және түзетiлген кезде куәлiк берілгенi үшiн тегін көрсетіледі.</w:t>
      </w:r>
    </w:p>
    <w:bookmarkEnd w:id="190"/>
    <w:bookmarkStart w:name="z202" w:id="191"/>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191"/>
    <w:bookmarkStart w:name="z203" w:id="192"/>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192"/>
    <w:bookmarkStart w:name="z204" w:id="193"/>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193"/>
    <w:bookmarkStart w:name="z205" w:id="194"/>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194"/>
    <w:bookmarkStart w:name="z206" w:id="195"/>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195"/>
    <w:bookmarkStart w:name="z207" w:id="196"/>
    <w:p>
      <w:pPr>
        <w:spacing w:after="0"/>
        <w:ind w:left="0"/>
        <w:jc w:val="both"/>
      </w:pPr>
      <w:r>
        <w:rPr>
          <w:rFonts w:ascii="Times New Roman"/>
          <w:b w:val="false"/>
          <w:i w:val="false"/>
          <w:color w:val="000000"/>
          <w:sz w:val="28"/>
        </w:rPr>
        <w:t>
      1) кәмелеттік жасқа толмаған балалары жоқ ерлі-зайыптылардың ортақ келісімі бойынша некені (ерлі-зайыптылықты) бұзуды тіркеу үшін:</w:t>
      </w:r>
    </w:p>
    <w:bookmarkEnd w:id="196"/>
    <w:bookmarkStart w:name="z208" w:id="19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некені (ерлі-зайыптылықты) бұзуды мемлекеттік тіркеу туралы өтініш;</w:t>
      </w:r>
    </w:p>
    <w:bookmarkEnd w:id="197"/>
    <w:bookmarkStart w:name="z209" w:id="198"/>
    <w:p>
      <w:pPr>
        <w:spacing w:after="0"/>
        <w:ind w:left="0"/>
        <w:jc w:val="both"/>
      </w:pPr>
      <w:r>
        <w:rPr>
          <w:rFonts w:ascii="Times New Roman"/>
          <w:b w:val="false"/>
          <w:i w:val="false"/>
          <w:color w:val="000000"/>
          <w:sz w:val="28"/>
        </w:rPr>
        <w:t>
      некені (ерлі-зайыптылықты) бұзушылардың жеке басын куәландыратын құжаттар (түпнұсқасы және көшірмесі);</w:t>
      </w:r>
    </w:p>
    <w:bookmarkEnd w:id="198"/>
    <w:bookmarkStart w:name="z210" w:id="199"/>
    <w:p>
      <w:pPr>
        <w:spacing w:after="0"/>
        <w:ind w:left="0"/>
        <w:jc w:val="both"/>
      </w:pPr>
      <w:r>
        <w:rPr>
          <w:rFonts w:ascii="Times New Roman"/>
          <w:b w:val="false"/>
          <w:i w:val="false"/>
          <w:color w:val="000000"/>
          <w:sz w:val="28"/>
        </w:rPr>
        <w:t>
      неке қию (ерлі-зайыптылық) туралы куәлік (түпнұсқасы және көшірмесі);</w:t>
      </w:r>
    </w:p>
    <w:bookmarkEnd w:id="199"/>
    <w:bookmarkStart w:name="z211" w:id="200"/>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200"/>
    <w:bookmarkStart w:name="z212" w:id="201"/>
    <w:p>
      <w:pPr>
        <w:spacing w:after="0"/>
        <w:ind w:left="0"/>
        <w:jc w:val="both"/>
      </w:pPr>
      <w:r>
        <w:rPr>
          <w:rFonts w:ascii="Times New Roman"/>
          <w:b w:val="false"/>
          <w:i w:val="false"/>
          <w:color w:val="000000"/>
          <w:sz w:val="28"/>
        </w:rPr>
        <w:t>
      2) сот шешімінің негізінде некені (ерлі-зайыптылықты) бұзуды тіркеу үшін:</w:t>
      </w:r>
    </w:p>
    <w:bookmarkEnd w:id="201"/>
    <w:bookmarkStart w:name="z213" w:id="20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некені (ерлі-зайыптылықты) бұзуды мемлекеттік тіркеу туралы өтініш; </w:t>
      </w:r>
    </w:p>
    <w:bookmarkEnd w:id="202"/>
    <w:bookmarkStart w:name="z214" w:id="203"/>
    <w:p>
      <w:pPr>
        <w:spacing w:after="0"/>
        <w:ind w:left="0"/>
        <w:jc w:val="both"/>
      </w:pPr>
      <w:r>
        <w:rPr>
          <w:rFonts w:ascii="Times New Roman"/>
          <w:b w:val="false"/>
          <w:i w:val="false"/>
          <w:color w:val="000000"/>
          <w:sz w:val="28"/>
        </w:rPr>
        <w:t>
      некені (ерлі-зайыптылықты) бұзушылардың жеке басын куәландыратын құжаттар (түпнұсқасы және көшірмесі);</w:t>
      </w:r>
    </w:p>
    <w:bookmarkEnd w:id="203"/>
    <w:bookmarkStart w:name="z215" w:id="204"/>
    <w:p>
      <w:pPr>
        <w:spacing w:after="0"/>
        <w:ind w:left="0"/>
        <w:jc w:val="both"/>
      </w:pPr>
      <w:r>
        <w:rPr>
          <w:rFonts w:ascii="Times New Roman"/>
          <w:b w:val="false"/>
          <w:i w:val="false"/>
          <w:color w:val="000000"/>
          <w:sz w:val="28"/>
        </w:rPr>
        <w:t xml:space="preserve">
      некені (ерлі-зайыптылықты) бұзу жөніндегі куәландырылған сот шешімінің көшірмесі; </w:t>
      </w:r>
    </w:p>
    <w:bookmarkEnd w:id="204"/>
    <w:bookmarkStart w:name="z216" w:id="205"/>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205"/>
    <w:bookmarkStart w:name="z217" w:id="206"/>
    <w:p>
      <w:pPr>
        <w:spacing w:after="0"/>
        <w:ind w:left="0"/>
        <w:jc w:val="both"/>
      </w:pPr>
      <w:r>
        <w:rPr>
          <w:rFonts w:ascii="Times New Roman"/>
          <w:b w:val="false"/>
          <w:i w:val="false"/>
          <w:color w:val="000000"/>
          <w:sz w:val="28"/>
        </w:rPr>
        <w:t>
      3) белгіленген тәртіппен сот шешімінің негізінде хабар-ошарсыз кеткен, жүйке ауруынан немесе ақыл-есiнiң кемістiгiнен әрекетке қабілетсіз деп танылған не қылмыс жасағаны үшiн үш жылдан астам мерзiмге бас бостандығынан айыруға сотталған адаммен некені (ерлі-зайыптылықты) бұзуды тіркеу үшін:</w:t>
      </w:r>
    </w:p>
    <w:bookmarkEnd w:id="206"/>
    <w:bookmarkStart w:name="z218" w:id="20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жұбайын хабар-ошарсыз кеткен, әрекетке қабілетсіз немесе әрекеті шектеулі деп танылған заңдық күшіне енген сот шешімінің, сондай-ақ қылмыс жасағаны үшін кемінде үш жыл мерзіміне бас бостандығынан айыру туралы жұбайының сотталғаны туралы сот үкімінің негізінде некені (ерлі-зайыптылықты) бұзуды тіркеу туралы өтініш;</w:t>
      </w:r>
    </w:p>
    <w:bookmarkEnd w:id="207"/>
    <w:bookmarkStart w:name="z219" w:id="208"/>
    <w:p>
      <w:pPr>
        <w:spacing w:after="0"/>
        <w:ind w:left="0"/>
        <w:jc w:val="both"/>
      </w:pPr>
      <w:r>
        <w:rPr>
          <w:rFonts w:ascii="Times New Roman"/>
          <w:b w:val="false"/>
          <w:i w:val="false"/>
          <w:color w:val="000000"/>
          <w:sz w:val="28"/>
        </w:rPr>
        <w:t>
      көрсетілетін қызметті алушының жеке басын куәландыратын құжат (тұпнұсқасы және көшірмесі);</w:t>
      </w:r>
    </w:p>
    <w:bookmarkEnd w:id="208"/>
    <w:bookmarkStart w:name="z220" w:id="209"/>
    <w:p>
      <w:pPr>
        <w:spacing w:after="0"/>
        <w:ind w:left="0"/>
        <w:jc w:val="both"/>
      </w:pPr>
      <w:r>
        <w:rPr>
          <w:rFonts w:ascii="Times New Roman"/>
          <w:b w:val="false"/>
          <w:i w:val="false"/>
          <w:color w:val="000000"/>
          <w:sz w:val="28"/>
        </w:rPr>
        <w:t>
      заңды күшіне енген сот шешімі немесе сот үкімінің көшірмесі;</w:t>
      </w:r>
    </w:p>
    <w:bookmarkEnd w:id="209"/>
    <w:bookmarkStart w:name="z221" w:id="210"/>
    <w:p>
      <w:pPr>
        <w:spacing w:after="0"/>
        <w:ind w:left="0"/>
        <w:jc w:val="both"/>
      </w:pPr>
      <w:r>
        <w:rPr>
          <w:rFonts w:ascii="Times New Roman"/>
          <w:b w:val="false"/>
          <w:i w:val="false"/>
          <w:color w:val="000000"/>
          <w:sz w:val="28"/>
        </w:rPr>
        <w:t>
      неке қию (ерлі-зайыптылық) туралы куәлік (түпнұсқасы және көшірмесі);</w:t>
      </w:r>
    </w:p>
    <w:bookmarkEnd w:id="210"/>
    <w:bookmarkStart w:name="z222" w:id="211"/>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211"/>
    <w:bookmarkStart w:name="z223" w:id="212"/>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bookmarkEnd w:id="212"/>
    <w:bookmarkStart w:name="z224" w:id="213"/>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213"/>
    <w:bookmarkStart w:name="z225" w:id="214"/>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214"/>
    <w:bookmarkStart w:name="z226" w:id="21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215"/>
    <w:bookmarkStart w:name="z227" w:id="21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Әділет министрінің 2015 жылғы 25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қағидаларының (Нормативтік құқықтық актілерді мемлекеттік тіркеу тізілімінде № 10764 болып тіркелді) талаптарына сәйкес келмеуі.</w:t>
      </w:r>
    </w:p>
    <w:bookmarkEnd w:id="216"/>
    <w:bookmarkStart w:name="z228" w:id="21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217"/>
    <w:bookmarkStart w:name="z229" w:id="21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218"/>
    <w:bookmarkStart w:name="z230" w:id="21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19"/>
    <w:bookmarkStart w:name="z231" w:id="220"/>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220"/>
    <w:bookmarkStart w:name="z232" w:id="221"/>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221"/>
    <w:bookmarkStart w:name="z233" w:id="222"/>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222"/>
    <w:bookmarkStart w:name="z234" w:id="223"/>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223"/>
    <w:bookmarkStart w:name="z235" w:id="22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224"/>
    <w:bookmarkStart w:name="z236" w:id="22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225"/>
    <w:bookmarkStart w:name="z237" w:id="22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226"/>
    <w:bookmarkStart w:name="z238" w:id="22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227"/>
    <w:bookmarkStart w:name="z239" w:id="228"/>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228"/>
    <w:bookmarkStart w:name="z240" w:id="229"/>
    <w:p>
      <w:pPr>
        <w:spacing w:after="0"/>
        <w:ind w:left="0"/>
        <w:jc w:val="both"/>
      </w:pPr>
      <w:r>
        <w:rPr>
          <w:rFonts w:ascii="Times New Roman"/>
          <w:b w:val="false"/>
          <w:i w:val="false"/>
          <w:color w:val="000000"/>
          <w:sz w:val="28"/>
        </w:rPr>
        <w:t xml:space="preserve">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 </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некені</w:t>
            </w:r>
            <w:r>
              <w:br/>
            </w:r>
            <w:r>
              <w:rPr>
                <w:rFonts w:ascii="Times New Roman"/>
                <w:b w:val="false"/>
                <w:i w:val="false"/>
                <w:color w:val="000000"/>
                <w:sz w:val="20"/>
              </w:rPr>
              <w:t>(ерлі-зайыптылықты) бұзуды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20__ жылғы "___" __________ қабылданды және</w:t>
      </w:r>
    </w:p>
    <w:p>
      <w:pPr>
        <w:spacing w:after="0"/>
        <w:ind w:left="0"/>
        <w:jc w:val="both"/>
      </w:pPr>
      <w:r>
        <w:rPr>
          <w:rFonts w:ascii="Times New Roman"/>
          <w:b w:val="false"/>
          <w:i w:val="false"/>
          <w:color w:val="000000"/>
          <w:sz w:val="28"/>
        </w:rPr>
        <w:t>
      журналда № __________________ тіркелді</w:t>
      </w:r>
    </w:p>
    <w:p>
      <w:pPr>
        <w:spacing w:after="0"/>
        <w:ind w:left="0"/>
        <w:jc w:val="both"/>
      </w:pPr>
      <w:r>
        <w:rPr>
          <w:rFonts w:ascii="Times New Roman"/>
          <w:b w:val="false"/>
          <w:i w:val="false"/>
          <w:color w:val="000000"/>
          <w:sz w:val="28"/>
        </w:rPr>
        <w:t>
      Некені (ерлі-зайыптылықты) бұзу</w:t>
      </w:r>
    </w:p>
    <w:p>
      <w:pPr>
        <w:spacing w:after="0"/>
        <w:ind w:left="0"/>
        <w:jc w:val="both"/>
      </w:pPr>
      <w:r>
        <w:rPr>
          <w:rFonts w:ascii="Times New Roman"/>
          <w:b w:val="false"/>
          <w:i w:val="false"/>
          <w:color w:val="000000"/>
          <w:sz w:val="28"/>
        </w:rPr>
        <w:t>
      20__ жылғы "___"__________ тағайындалды.</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w:t>
            </w:r>
          </w:p>
        </w:tc>
      </w:tr>
    </w:tbl>
    <w:bookmarkStart w:name="z242" w:id="230"/>
    <w:p>
      <w:pPr>
        <w:spacing w:after="0"/>
        <w:ind w:left="0"/>
        <w:jc w:val="left"/>
      </w:pPr>
      <w:r>
        <w:rPr>
          <w:rFonts w:ascii="Times New Roman"/>
          <w:b/>
          <w:i w:val="false"/>
          <w:color w:val="000000"/>
        </w:rPr>
        <w:t xml:space="preserve"> Некені (ерлі-зайыптылықты) бұзуды мемлекеттік тіркеу туралы өтініш</w:t>
      </w:r>
    </w:p>
    <w:bookmarkEnd w:id="230"/>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4477"/>
        <w:gridCol w:w="4477"/>
      </w:tblGrid>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 (бар болғанда)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 жасы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"___" _______ ____ жасқа толды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"___" _______ ____ жасқа толды</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жері (қала, ауыл, аудан, облысы, өңір, республика)</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Қайда және кім болып жұмыс істейді (егер жұмыс істемесе, өмір сүру көздерін көрсету)</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Нешінші некеде (ерлі-зайыптылық) отырды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Бұзылатын неке (ерлі-зайыптылық) қайда қиылды, неке қию туралы актінің нөмірі мен күні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 (ерлі-зайыптылық) бұзылғаннан кейін қандай тегін алуды қалайды (некеге дейінгі немесе некені тіркеу барысында қабылдаған)</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Некені (ерлі-зайыптылықты) бұзу себебі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Жеке басын куәландыратын құжатының деректері (нөмірі, қашан және кіммен берілді)</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Некені (ерлі-зайыптылықты) бұзудың шарттарымен және тәртібімен таныстық. азаматтық хал актілері жазбасы ережесін бұзғаны үшін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ескертілдім.</w:t>
      </w:r>
    </w:p>
    <w:p>
      <w:pPr>
        <w:spacing w:after="0"/>
        <w:ind w:left="0"/>
        <w:jc w:val="both"/>
      </w:pPr>
      <w:r>
        <w:rPr>
          <w:rFonts w:ascii="Times New Roman"/>
          <w:b w:val="false"/>
          <w:i w:val="false"/>
          <w:color w:val="000000"/>
          <w:sz w:val="28"/>
        </w:rPr>
        <w:t>
      Неке бұзушылардың қолы:</w:t>
      </w:r>
    </w:p>
    <w:p>
      <w:pPr>
        <w:spacing w:after="0"/>
        <w:ind w:left="0"/>
        <w:jc w:val="both"/>
      </w:pPr>
      <w:r>
        <w:rPr>
          <w:rFonts w:ascii="Times New Roman"/>
          <w:b w:val="false"/>
          <w:i w:val="false"/>
          <w:color w:val="000000"/>
          <w:sz w:val="28"/>
        </w:rPr>
        <w:t>
      Азамат 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Азаматша 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20___жылғы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некені</w:t>
            </w:r>
            <w:r>
              <w:br/>
            </w:r>
            <w:r>
              <w:rPr>
                <w:rFonts w:ascii="Times New Roman"/>
                <w:b w:val="false"/>
                <w:i w:val="false"/>
                <w:color w:val="000000"/>
                <w:sz w:val="20"/>
              </w:rPr>
              <w:t>(ерлі-зайыптылықты) бұзуды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20__ жылғы "___" __________ қабылданды және</w:t>
      </w:r>
    </w:p>
    <w:p>
      <w:pPr>
        <w:spacing w:after="0"/>
        <w:ind w:left="0"/>
        <w:jc w:val="both"/>
      </w:pPr>
      <w:r>
        <w:rPr>
          <w:rFonts w:ascii="Times New Roman"/>
          <w:b w:val="false"/>
          <w:i w:val="false"/>
          <w:color w:val="000000"/>
          <w:sz w:val="28"/>
        </w:rPr>
        <w:t>
      журналда № __________________ тіркелді</w:t>
      </w:r>
    </w:p>
    <w:p>
      <w:pPr>
        <w:spacing w:after="0"/>
        <w:ind w:left="0"/>
        <w:jc w:val="both"/>
      </w:pPr>
      <w:r>
        <w:rPr>
          <w:rFonts w:ascii="Times New Roman"/>
          <w:b w:val="false"/>
          <w:i w:val="false"/>
          <w:color w:val="000000"/>
          <w:sz w:val="28"/>
        </w:rPr>
        <w:t>
      Некені (ерлі-зайыптылықты) бұзу</w:t>
      </w:r>
    </w:p>
    <w:p>
      <w:pPr>
        <w:spacing w:after="0"/>
        <w:ind w:left="0"/>
        <w:jc w:val="both"/>
      </w:pPr>
      <w:r>
        <w:rPr>
          <w:rFonts w:ascii="Times New Roman"/>
          <w:b w:val="false"/>
          <w:i w:val="false"/>
          <w:color w:val="000000"/>
          <w:sz w:val="28"/>
        </w:rPr>
        <w:t>
      20__ жылғы "___"__________ тағайындалды.</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w:t>
            </w:r>
          </w:p>
        </w:tc>
      </w:tr>
    </w:tbl>
    <w:bookmarkStart w:name="z244" w:id="231"/>
    <w:p>
      <w:pPr>
        <w:spacing w:after="0"/>
        <w:ind w:left="0"/>
        <w:jc w:val="left"/>
      </w:pPr>
      <w:r>
        <w:rPr>
          <w:rFonts w:ascii="Times New Roman"/>
          <w:b/>
          <w:i w:val="false"/>
          <w:color w:val="000000"/>
        </w:rPr>
        <w:t xml:space="preserve"> Некені (ерлі-зайыптылықты) бұзуды мемлекеттік тіркеу туралы өтініш</w:t>
      </w:r>
    </w:p>
    <w:bookmarkEnd w:id="231"/>
    <w:p>
      <w:pPr>
        <w:spacing w:after="0"/>
        <w:ind w:left="0"/>
        <w:jc w:val="both"/>
      </w:pPr>
      <w:r>
        <w:rPr>
          <w:rFonts w:ascii="Times New Roman"/>
          <w:b w:val="false"/>
          <w:i w:val="false"/>
          <w:color w:val="000000"/>
          <w:sz w:val="28"/>
        </w:rPr>
        <w:t>
      _________________________________________________________ сотының</w:t>
      </w:r>
    </w:p>
    <w:p>
      <w:pPr>
        <w:spacing w:after="0"/>
        <w:ind w:left="0"/>
        <w:jc w:val="both"/>
      </w:pPr>
      <w:r>
        <w:rPr>
          <w:rFonts w:ascii="Times New Roman"/>
          <w:b w:val="false"/>
          <w:i w:val="false"/>
          <w:color w:val="000000"/>
          <w:sz w:val="28"/>
        </w:rPr>
        <w:t>
      (сот атауы, сот шешімінің күні және нөмірі)</w:t>
      </w:r>
    </w:p>
    <w:p>
      <w:pPr>
        <w:spacing w:after="0"/>
        <w:ind w:left="0"/>
        <w:jc w:val="both"/>
      </w:pPr>
      <w:r>
        <w:rPr>
          <w:rFonts w:ascii="Times New Roman"/>
          <w:b w:val="false"/>
          <w:i w:val="false"/>
          <w:color w:val="000000"/>
          <w:sz w:val="28"/>
        </w:rPr>
        <w:t>
      некені (ерлі-зайыптылықты) бұзу туралы шешімі негізінде некені бұзуды тіркеуді сұраймыз (-мын).</w:t>
      </w:r>
    </w:p>
    <w:p>
      <w:pPr>
        <w:spacing w:after="0"/>
        <w:ind w:left="0"/>
        <w:jc w:val="both"/>
      </w:pPr>
      <w:r>
        <w:rPr>
          <w:rFonts w:ascii="Times New Roman"/>
          <w:b w:val="false"/>
          <w:i w:val="false"/>
          <w:color w:val="000000"/>
          <w:sz w:val="28"/>
        </w:rPr>
        <w:t>
      Некені (ерлі-зайыптылықты) бұзушылар туралы келесі мәліметтерді хабарлаймын (мыз).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3747"/>
        <w:gridCol w:w="3823"/>
        <w:gridCol w:w="3824"/>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болғанда)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жылы</w:t>
            </w:r>
            <w:r>
              <w:br/>
            </w:r>
            <w:r>
              <w:rPr>
                <w:rFonts w:ascii="Times New Roman"/>
                <w:b w:val="false"/>
                <w:i w:val="false"/>
                <w:color w:val="000000"/>
                <w:sz w:val="20"/>
              </w:rPr>
              <w:t>
"___" ________</w:t>
            </w:r>
            <w:r>
              <w:br/>
            </w:r>
            <w:r>
              <w:rPr>
                <w:rFonts w:ascii="Times New Roman"/>
                <w:b w:val="false"/>
                <w:i w:val="false"/>
                <w:color w:val="000000"/>
                <w:sz w:val="20"/>
              </w:rPr>
              <w:t>
___ жасқа толды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жылы</w:t>
            </w:r>
            <w:r>
              <w:br/>
            </w:r>
            <w:r>
              <w:rPr>
                <w:rFonts w:ascii="Times New Roman"/>
                <w:b w:val="false"/>
                <w:i w:val="false"/>
                <w:color w:val="000000"/>
                <w:sz w:val="20"/>
              </w:rPr>
              <w:t>
"___" ________</w:t>
            </w:r>
            <w:r>
              <w:br/>
            </w:r>
            <w:r>
              <w:rPr>
                <w:rFonts w:ascii="Times New Roman"/>
                <w:b w:val="false"/>
                <w:i w:val="false"/>
                <w:color w:val="000000"/>
                <w:sz w:val="20"/>
              </w:rPr>
              <w:t>
___ жасқа толды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болғанда), тегі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Өтінішке қосып беремін (-міз):</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Неке (ерлі-зайыптылықты) бұзушылардың қолдары:</w:t>
      </w:r>
    </w:p>
    <w:p>
      <w:pPr>
        <w:spacing w:after="0"/>
        <w:ind w:left="0"/>
        <w:jc w:val="both"/>
      </w:pPr>
      <w:r>
        <w:rPr>
          <w:rFonts w:ascii="Times New Roman"/>
          <w:b w:val="false"/>
          <w:i w:val="false"/>
          <w:color w:val="000000"/>
          <w:sz w:val="28"/>
        </w:rPr>
        <w:t>
      Азамат 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Азаматша 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некені</w:t>
            </w:r>
            <w:r>
              <w:br/>
            </w:r>
            <w:r>
              <w:rPr>
                <w:rFonts w:ascii="Times New Roman"/>
                <w:b w:val="false"/>
                <w:i w:val="false"/>
                <w:color w:val="000000"/>
                <w:sz w:val="20"/>
              </w:rPr>
              <w:t>(ерлі-зайыптылықты) бұзуды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Жолданады __________________________</w:t>
      </w:r>
    </w:p>
    <w:p>
      <w:pPr>
        <w:spacing w:after="0"/>
        <w:ind w:left="0"/>
        <w:jc w:val="both"/>
      </w:pPr>
      <w:r>
        <w:rPr>
          <w:rFonts w:ascii="Times New Roman"/>
          <w:b w:val="false"/>
          <w:i w:val="false"/>
          <w:color w:val="000000"/>
          <w:sz w:val="28"/>
        </w:rPr>
        <w:t>
      жауап күтілуде 20__ жылғы "___"_______</w:t>
      </w:r>
    </w:p>
    <w:p>
      <w:pPr>
        <w:spacing w:after="0"/>
        <w:ind w:left="0"/>
        <w:jc w:val="both"/>
      </w:pPr>
      <w:r>
        <w:rPr>
          <w:rFonts w:ascii="Times New Roman"/>
          <w:b w:val="false"/>
          <w:i w:val="false"/>
          <w:color w:val="000000"/>
          <w:sz w:val="28"/>
        </w:rPr>
        <w:t>
      20__ жылғы "___"_______ даудың жоқтығы туралы</w:t>
      </w:r>
    </w:p>
    <w:p>
      <w:pPr>
        <w:spacing w:after="0"/>
        <w:ind w:left="0"/>
        <w:jc w:val="both"/>
      </w:pPr>
      <w:r>
        <w:rPr>
          <w:rFonts w:ascii="Times New Roman"/>
          <w:b w:val="false"/>
          <w:i w:val="false"/>
          <w:color w:val="000000"/>
          <w:sz w:val="28"/>
        </w:rPr>
        <w:t>
      жауап алдында, даудың бары туралы жауап алынған</w:t>
      </w:r>
    </w:p>
    <w:p>
      <w:pPr>
        <w:spacing w:after="0"/>
        <w:ind w:left="0"/>
        <w:jc w:val="both"/>
      </w:pPr>
      <w:r>
        <w:rPr>
          <w:rFonts w:ascii="Times New Roman"/>
          <w:b w:val="false"/>
          <w:i w:val="false"/>
          <w:color w:val="000000"/>
          <w:sz w:val="28"/>
        </w:rPr>
        <w:t>
      жоқ (керектігінің астын сызу)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______________________</w:t>
            </w:r>
          </w:p>
        </w:tc>
      </w:tr>
    </w:tbl>
    <w:p>
      <w:pPr>
        <w:spacing w:after="0"/>
        <w:ind w:left="0"/>
        <w:jc w:val="both"/>
      </w:pPr>
      <w:r>
        <w:rPr>
          <w:rFonts w:ascii="Times New Roman"/>
          <w:b w:val="false"/>
          <w:i w:val="false"/>
          <w:color w:val="000000"/>
          <w:sz w:val="28"/>
        </w:rPr>
        <w:t>
      Жұбайының біреуінің хабар-ошарсыз кеткен, әрекетке қабілетсіз</w:t>
      </w:r>
    </w:p>
    <w:p>
      <w:pPr>
        <w:spacing w:after="0"/>
        <w:ind w:left="0"/>
        <w:jc w:val="both"/>
      </w:pPr>
      <w:r>
        <w:rPr>
          <w:rFonts w:ascii="Times New Roman"/>
          <w:b w:val="false"/>
          <w:i w:val="false"/>
          <w:color w:val="000000"/>
          <w:sz w:val="28"/>
        </w:rPr>
        <w:t>
      немесе әрекеті шектеулі деп танылған заңдық күшіне енген сот</w:t>
      </w:r>
    </w:p>
    <w:p>
      <w:pPr>
        <w:spacing w:after="0"/>
        <w:ind w:left="0"/>
        <w:jc w:val="both"/>
      </w:pPr>
      <w:r>
        <w:rPr>
          <w:rFonts w:ascii="Times New Roman"/>
          <w:b w:val="false"/>
          <w:i w:val="false"/>
          <w:color w:val="000000"/>
          <w:sz w:val="28"/>
        </w:rPr>
        <w:t>
      шешімінің, сондай-ақ қылмыс жасағаны үшін кемінде үш жыл</w:t>
      </w:r>
    </w:p>
    <w:p>
      <w:pPr>
        <w:spacing w:after="0"/>
        <w:ind w:left="0"/>
        <w:jc w:val="both"/>
      </w:pPr>
      <w:r>
        <w:rPr>
          <w:rFonts w:ascii="Times New Roman"/>
          <w:b w:val="false"/>
          <w:i w:val="false"/>
          <w:color w:val="000000"/>
          <w:sz w:val="28"/>
        </w:rPr>
        <w:t>
      мерзіміне бас бостандығынан айыру туралы жұбайының сотталғаны</w:t>
      </w:r>
    </w:p>
    <w:p>
      <w:pPr>
        <w:spacing w:after="0"/>
        <w:ind w:left="0"/>
        <w:jc w:val="both"/>
      </w:pPr>
      <w:r>
        <w:rPr>
          <w:rFonts w:ascii="Times New Roman"/>
          <w:b w:val="false"/>
          <w:i w:val="false"/>
          <w:color w:val="000000"/>
          <w:sz w:val="28"/>
        </w:rPr>
        <w:t>
      туралы сот үкімінің негізінде некені (ерлі-зайыптылықты) бұзуды тіркеу туралы өтініш</w:t>
      </w:r>
    </w:p>
    <w:p>
      <w:pPr>
        <w:spacing w:after="0"/>
        <w:ind w:left="0"/>
        <w:jc w:val="both"/>
      </w:pPr>
      <w:r>
        <w:rPr>
          <w:rFonts w:ascii="Times New Roman"/>
          <w:b w:val="false"/>
          <w:i w:val="false"/>
          <w:color w:val="000000"/>
          <w:sz w:val="28"/>
        </w:rPr>
        <w:t>
      Некені (ерлі-зайыптылықты) бұзуды сұраймын 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_____________________________________ сотының шешімі/үкімі негізінде</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__________________________ туралы 20___жылғы "_____" ________________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3747"/>
        <w:gridCol w:w="3823"/>
        <w:gridCol w:w="3824"/>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болғанда)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жылы</w:t>
            </w:r>
            <w:r>
              <w:br/>
            </w:r>
            <w:r>
              <w:rPr>
                <w:rFonts w:ascii="Times New Roman"/>
                <w:b w:val="false"/>
                <w:i w:val="false"/>
                <w:color w:val="000000"/>
                <w:sz w:val="20"/>
              </w:rPr>
              <w:t>
"___" ________</w:t>
            </w:r>
            <w:r>
              <w:br/>
            </w:r>
            <w:r>
              <w:rPr>
                <w:rFonts w:ascii="Times New Roman"/>
                <w:b w:val="false"/>
                <w:i w:val="false"/>
                <w:color w:val="000000"/>
                <w:sz w:val="20"/>
              </w:rPr>
              <w:t>
___ жасқа толды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жылы</w:t>
            </w:r>
            <w:r>
              <w:br/>
            </w:r>
            <w:r>
              <w:rPr>
                <w:rFonts w:ascii="Times New Roman"/>
                <w:b w:val="false"/>
                <w:i w:val="false"/>
                <w:color w:val="000000"/>
                <w:sz w:val="20"/>
              </w:rPr>
              <w:t>
"___" ________</w:t>
            </w:r>
            <w:r>
              <w:br/>
            </w:r>
            <w:r>
              <w:rPr>
                <w:rFonts w:ascii="Times New Roman"/>
                <w:b w:val="false"/>
                <w:i w:val="false"/>
                <w:color w:val="000000"/>
                <w:sz w:val="20"/>
              </w:rPr>
              <w:t>
___ жасқа толды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болғанда), тегі)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Пошталық мекенжай __________________________________________________</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 ошарсыз кеткен мүлкінің қорғаншысының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 нақты мекенжайды көрсету)</w:t>
      </w:r>
    </w:p>
    <w:p>
      <w:pPr>
        <w:spacing w:after="0"/>
        <w:ind w:left="0"/>
        <w:jc w:val="both"/>
      </w:pPr>
      <w:r>
        <w:rPr>
          <w:rFonts w:ascii="Times New Roman"/>
          <w:b w:val="false"/>
          <w:i w:val="false"/>
          <w:color w:val="000000"/>
          <w:sz w:val="28"/>
        </w:rPr>
        <w:t>
      Өтінішке қосып беремін (-міз):_______________________________________</w:t>
      </w:r>
    </w:p>
    <w:p>
      <w:pPr>
        <w:spacing w:after="0"/>
        <w:ind w:left="0"/>
        <w:jc w:val="both"/>
      </w:pPr>
      <w:r>
        <w:rPr>
          <w:rFonts w:ascii="Times New Roman"/>
          <w:b w:val="false"/>
          <w:i w:val="false"/>
          <w:color w:val="000000"/>
          <w:sz w:val="28"/>
        </w:rPr>
        <w:t>
      Өтініш берушінің қолдары:</w:t>
      </w:r>
    </w:p>
    <w:p>
      <w:pPr>
        <w:spacing w:after="0"/>
        <w:ind w:left="0"/>
        <w:jc w:val="both"/>
      </w:pPr>
      <w:r>
        <w:rPr>
          <w:rFonts w:ascii="Times New Roman"/>
          <w:b w:val="false"/>
          <w:i w:val="false"/>
          <w:color w:val="000000"/>
          <w:sz w:val="28"/>
        </w:rPr>
        <w:t>
      Азамат_______________________________________________________________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Азаматша_____________________________________________________________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20___жылғы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некені</w:t>
            </w:r>
            <w:r>
              <w:br/>
            </w:r>
            <w:r>
              <w:rPr>
                <w:rFonts w:ascii="Times New Roman"/>
                <w:b w:val="false"/>
                <w:i w:val="false"/>
                <w:color w:val="000000"/>
                <w:sz w:val="20"/>
              </w:rPr>
              <w:t>(ерлі-зайыптылықты) бұзуды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247" w:id="232"/>
    <w:p>
      <w:pPr>
        <w:spacing w:after="0"/>
        <w:ind w:left="0"/>
        <w:jc w:val="left"/>
      </w:pPr>
      <w:r>
        <w:rPr>
          <w:rFonts w:ascii="Times New Roman"/>
          <w:b/>
          <w:i w:val="false"/>
          <w:color w:val="000000"/>
        </w:rPr>
        <w:t xml:space="preserve"> Құжаттарды қабылдаудан бас тарту туралы қолхат</w:t>
      </w:r>
    </w:p>
    <w:bookmarkEnd w:id="2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 xml:space="preserve">
      ұсынбауыңызға байланысты құжаттарды қабылдаудан бас тартады. </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тегі, аты, әкесінің аты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 ___________________________________________________________</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11-1-4/183 бұйрығына</w:t>
            </w:r>
            <w:r>
              <w:br/>
            </w:r>
            <w:r>
              <w:rPr>
                <w:rFonts w:ascii="Times New Roman"/>
                <w:b w:val="false"/>
                <w:i w:val="false"/>
                <w:color w:val="000000"/>
                <w:sz w:val="20"/>
              </w:rPr>
              <w:t>5-қосымша</w:t>
            </w:r>
          </w:p>
        </w:tc>
      </w:tr>
    </w:tbl>
    <w:bookmarkStart w:name="z249" w:id="233"/>
    <w:p>
      <w:pPr>
        <w:spacing w:after="0"/>
        <w:ind w:left="0"/>
        <w:jc w:val="left"/>
      </w:pPr>
      <w:r>
        <w:rPr>
          <w:rFonts w:ascii="Times New Roman"/>
          <w:b/>
          <w:i w:val="false"/>
          <w:color w:val="000000"/>
        </w:rPr>
        <w:t xml:space="preserve"> "Шетелде бала асырап алуды мемлекеттік тіркеу" мемлекеттік көрсетілетін қызмет стандарты</w:t>
      </w:r>
    </w:p>
    <w:bookmarkEnd w:id="233"/>
    <w:bookmarkStart w:name="z250" w:id="234"/>
    <w:p>
      <w:pPr>
        <w:spacing w:after="0"/>
        <w:ind w:left="0"/>
        <w:jc w:val="left"/>
      </w:pPr>
      <w:r>
        <w:rPr>
          <w:rFonts w:ascii="Times New Roman"/>
          <w:b/>
          <w:i w:val="false"/>
          <w:color w:val="000000"/>
        </w:rPr>
        <w:t xml:space="preserve"> 1-тарау. Жалпы ережелер</w:t>
      </w:r>
    </w:p>
    <w:bookmarkEnd w:id="234"/>
    <w:bookmarkStart w:name="z251" w:id="235"/>
    <w:p>
      <w:pPr>
        <w:spacing w:after="0"/>
        <w:ind w:left="0"/>
        <w:jc w:val="both"/>
      </w:pPr>
      <w:r>
        <w:rPr>
          <w:rFonts w:ascii="Times New Roman"/>
          <w:b w:val="false"/>
          <w:i w:val="false"/>
          <w:color w:val="000000"/>
          <w:sz w:val="28"/>
        </w:rPr>
        <w:t xml:space="preserve">
      1. "Шетелде бала асырап алуды мемлекеттік тіркеу" мемлекеттік көрсетілетін қызметі (бұдан әрі – мемлекеттік көрсетілетін қызмет). </w:t>
      </w:r>
    </w:p>
    <w:bookmarkEnd w:id="235"/>
    <w:bookmarkStart w:name="z252" w:id="2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236"/>
    <w:bookmarkStart w:name="z253" w:id="237"/>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237"/>
    <w:bookmarkStart w:name="z254" w:id="238"/>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238"/>
    <w:bookmarkStart w:name="z255" w:id="239"/>
    <w:p>
      <w:pPr>
        <w:spacing w:after="0"/>
        <w:ind w:left="0"/>
        <w:jc w:val="left"/>
      </w:pPr>
      <w:r>
        <w:rPr>
          <w:rFonts w:ascii="Times New Roman"/>
          <w:b/>
          <w:i w:val="false"/>
          <w:color w:val="000000"/>
        </w:rPr>
        <w:t xml:space="preserve"> 2-тарау. Мемлекеттiк қызметті көрсету тәртiбi</w:t>
      </w:r>
    </w:p>
    <w:bookmarkEnd w:id="239"/>
    <w:bookmarkStart w:name="z256" w:id="240"/>
    <w:p>
      <w:pPr>
        <w:spacing w:after="0"/>
        <w:ind w:left="0"/>
        <w:jc w:val="both"/>
      </w:pPr>
      <w:r>
        <w:rPr>
          <w:rFonts w:ascii="Times New Roman"/>
          <w:b w:val="false"/>
          <w:i w:val="false"/>
          <w:color w:val="000000"/>
          <w:sz w:val="28"/>
        </w:rPr>
        <w:t>
      4. Мемлекеттік қызметті көрсету мерзімі:</w:t>
      </w:r>
    </w:p>
    <w:bookmarkEnd w:id="240"/>
    <w:bookmarkStart w:name="z257" w:id="241"/>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 тапсырылған күннен бастап – 5 (бес) жұмыс күні, қосымша зерделеу немесе тексеру қажет болған жағдайда, мерзім күнтізбелік 30 (отыз) күннен аспайтын мерзімге ұзартылуы мүмкін;</w:t>
      </w:r>
    </w:p>
    <w:bookmarkEnd w:id="241"/>
    <w:bookmarkStart w:name="z258" w:id="242"/>
    <w:p>
      <w:pPr>
        <w:spacing w:after="0"/>
        <w:ind w:left="0"/>
        <w:jc w:val="both"/>
      </w:pPr>
      <w:r>
        <w:rPr>
          <w:rFonts w:ascii="Times New Roman"/>
          <w:b w:val="false"/>
          <w:i w:val="false"/>
          <w:color w:val="000000"/>
          <w:sz w:val="28"/>
        </w:rPr>
        <w:t>
      2) көрсетілетін қызметті алушыға құжаттар топтамасын тапсыру үшін кезек күтудің рұқсат етілген ең ұзақ уақыты – 60 (алпыс) минут;</w:t>
      </w:r>
    </w:p>
    <w:bookmarkEnd w:id="242"/>
    <w:bookmarkStart w:name="z259" w:id="243"/>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243"/>
    <w:bookmarkStart w:name="z260" w:id="244"/>
    <w:p>
      <w:pPr>
        <w:spacing w:after="0"/>
        <w:ind w:left="0"/>
        <w:jc w:val="both"/>
      </w:pPr>
      <w:r>
        <w:rPr>
          <w:rFonts w:ascii="Times New Roman"/>
          <w:b w:val="false"/>
          <w:i w:val="false"/>
          <w:color w:val="000000"/>
          <w:sz w:val="28"/>
        </w:rPr>
        <w:t>
      5. Мемлекеттік қызмет көрсету нысаны: қағаз түрінде.</w:t>
      </w:r>
    </w:p>
    <w:bookmarkEnd w:id="244"/>
    <w:bookmarkStart w:name="z261" w:id="245"/>
    <w:p>
      <w:pPr>
        <w:spacing w:after="0"/>
        <w:ind w:left="0"/>
        <w:jc w:val="both"/>
      </w:pPr>
      <w:r>
        <w:rPr>
          <w:rFonts w:ascii="Times New Roman"/>
          <w:b w:val="false"/>
          <w:i w:val="false"/>
          <w:color w:val="000000"/>
          <w:sz w:val="28"/>
        </w:rPr>
        <w:t xml:space="preserve">
      6. Мемлекеттік қызмет көрсету нәтижесі – бала асырап алу туралы куәлік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w:t>
      </w:r>
    </w:p>
    <w:bookmarkEnd w:id="245"/>
    <w:bookmarkStart w:name="z262" w:id="24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46"/>
    <w:bookmarkStart w:name="z263" w:id="247"/>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көрсетілетін қызметті алушыларға ақылы негізде көрсетіледі. </w:t>
      </w:r>
    </w:p>
    <w:bookmarkEnd w:id="247"/>
    <w:bookmarkStart w:name="z264" w:id="248"/>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деңгейдегі банктер немесе банк операцияларының жекелеген түрлерін жүзеге асыратын ұйымдар арқылы жүргізіледі.</w:t>
      </w:r>
    </w:p>
    <w:bookmarkEnd w:id="248"/>
    <w:bookmarkStart w:name="z265" w:id="249"/>
    <w:p>
      <w:pPr>
        <w:spacing w:after="0"/>
        <w:ind w:left="0"/>
        <w:jc w:val="both"/>
      </w:pPr>
      <w:r>
        <w:rPr>
          <w:rFonts w:ascii="Times New Roman"/>
          <w:b w:val="false"/>
          <w:i w:val="false"/>
          <w:color w:val="000000"/>
          <w:sz w:val="28"/>
        </w:rPr>
        <w:t>
      Мемлекеттік көрсетілетін қызмет азаматтық хал актілерін тіркеу кезінде жіберілген қателіктерге байланысты бала асырап алу туралы акт жазбалары өзгертілген, толықтырылған, қалпына келтірілген және түзетiлген кезде куәлiк берілгенi үшiн тегін көрсетіледі.</w:t>
      </w:r>
    </w:p>
    <w:bookmarkEnd w:id="249"/>
    <w:bookmarkStart w:name="z266" w:id="250"/>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250"/>
    <w:bookmarkStart w:name="z267" w:id="251"/>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251"/>
    <w:bookmarkStart w:name="z268" w:id="252"/>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252"/>
    <w:bookmarkStart w:name="z269" w:id="253"/>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253"/>
    <w:bookmarkStart w:name="z270" w:id="254"/>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254"/>
    <w:bookmarkStart w:name="z271" w:id="25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асырап алуды мемлекеттік тіркеу туралы өтініш;</w:t>
      </w:r>
    </w:p>
    <w:bookmarkEnd w:id="255"/>
    <w:bookmarkStart w:name="z272" w:id="256"/>
    <w:p>
      <w:pPr>
        <w:spacing w:after="0"/>
        <w:ind w:left="0"/>
        <w:jc w:val="both"/>
      </w:pPr>
      <w:r>
        <w:rPr>
          <w:rFonts w:ascii="Times New Roman"/>
          <w:b w:val="false"/>
          <w:i w:val="false"/>
          <w:color w:val="000000"/>
          <w:sz w:val="28"/>
        </w:rPr>
        <w:t>
      бала асырап алушылардың жеке басын куәландыратын құжаттар (түпнұсқасы және көшірмесі);</w:t>
      </w:r>
    </w:p>
    <w:bookmarkEnd w:id="256"/>
    <w:bookmarkStart w:name="z273" w:id="257"/>
    <w:p>
      <w:pPr>
        <w:spacing w:after="0"/>
        <w:ind w:left="0"/>
        <w:jc w:val="both"/>
      </w:pPr>
      <w:r>
        <w:rPr>
          <w:rFonts w:ascii="Times New Roman"/>
          <w:b w:val="false"/>
          <w:i w:val="false"/>
          <w:color w:val="000000"/>
          <w:sz w:val="28"/>
        </w:rPr>
        <w:t>
      бала асырап алу туралы куәландырылған сот шешімінің көшірмесі;</w:t>
      </w:r>
    </w:p>
    <w:bookmarkEnd w:id="257"/>
    <w:bookmarkStart w:name="z274" w:id="258"/>
    <w:p>
      <w:pPr>
        <w:spacing w:after="0"/>
        <w:ind w:left="0"/>
        <w:jc w:val="both"/>
      </w:pPr>
      <w:r>
        <w:rPr>
          <w:rFonts w:ascii="Times New Roman"/>
          <w:b w:val="false"/>
          <w:i w:val="false"/>
          <w:color w:val="000000"/>
          <w:sz w:val="28"/>
        </w:rPr>
        <w:t>
      баланың туу туралы куәлігінің көшірмесі (тұпнұсқасын салыстырып тексеру үшін);</w:t>
      </w:r>
    </w:p>
    <w:bookmarkEnd w:id="258"/>
    <w:bookmarkStart w:name="z275" w:id="259"/>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259"/>
    <w:bookmarkStart w:name="z276" w:id="260"/>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bookmarkEnd w:id="260"/>
    <w:bookmarkStart w:name="z277" w:id="261"/>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261"/>
    <w:bookmarkStart w:name="z278" w:id="262"/>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262"/>
    <w:bookmarkStart w:name="z279" w:id="26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263"/>
    <w:bookmarkStart w:name="z280" w:id="26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Әділет министрінің 2015 жылғы 25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қағидаларының (Нормативтік құқықтық актілерді мемлекеттік тіркеу тізілімінде № 10764 болып тіркелді) талаптарына сәйкес келмеуі.</w:t>
      </w:r>
    </w:p>
    <w:bookmarkEnd w:id="264"/>
    <w:bookmarkStart w:name="z281" w:id="26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265"/>
    <w:bookmarkStart w:name="z282" w:id="266"/>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266"/>
    <w:bookmarkStart w:name="z283" w:id="26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267"/>
    <w:bookmarkStart w:name="z284" w:id="268"/>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268"/>
    <w:bookmarkStart w:name="z285" w:id="269"/>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269"/>
    <w:bookmarkStart w:name="z286" w:id="270"/>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270"/>
    <w:bookmarkStart w:name="z287" w:id="271"/>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271"/>
    <w:bookmarkStart w:name="z288" w:id="27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272"/>
    <w:bookmarkStart w:name="z289" w:id="27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273"/>
    <w:bookmarkStart w:name="z290" w:id="274"/>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274"/>
    <w:bookmarkStart w:name="z291" w:id="275"/>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275"/>
    <w:bookmarkStart w:name="z292" w:id="276"/>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276"/>
    <w:bookmarkStart w:name="z293" w:id="277"/>
    <w:p>
      <w:pPr>
        <w:spacing w:after="0"/>
        <w:ind w:left="0"/>
        <w:jc w:val="both"/>
      </w:pPr>
      <w:r>
        <w:rPr>
          <w:rFonts w:ascii="Times New Roman"/>
          <w:b w:val="false"/>
          <w:i w:val="false"/>
          <w:color w:val="000000"/>
          <w:sz w:val="28"/>
        </w:rPr>
        <w:t xml:space="preserve">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 </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бала асырап алуды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берушілердің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______________________</w:t>
            </w:r>
          </w:p>
        </w:tc>
      </w:tr>
    </w:tbl>
    <w:bookmarkStart w:name="z295" w:id="278"/>
    <w:p>
      <w:pPr>
        <w:spacing w:after="0"/>
        <w:ind w:left="0"/>
        <w:jc w:val="left"/>
      </w:pPr>
      <w:r>
        <w:rPr>
          <w:rFonts w:ascii="Times New Roman"/>
          <w:b/>
          <w:i w:val="false"/>
          <w:color w:val="000000"/>
        </w:rPr>
        <w:t xml:space="preserve"> Бала асырап алуды мемлекеттік тіркеу туралы өтініш</w:t>
      </w:r>
    </w:p>
    <w:bookmarkEnd w:id="278"/>
    <w:p>
      <w:pPr>
        <w:spacing w:after="0"/>
        <w:ind w:left="0"/>
        <w:jc w:val="both"/>
      </w:pPr>
      <w:r>
        <w:rPr>
          <w:rFonts w:ascii="Times New Roman"/>
          <w:b w:val="false"/>
          <w:i w:val="false"/>
          <w:color w:val="000000"/>
          <w:sz w:val="28"/>
        </w:rPr>
        <w:t>
      Азамат____________________________________________________________________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Азаматша 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Неке (ерлі-зайыптылық) тіркеген күні мен орны________________________________</w:t>
      </w:r>
    </w:p>
    <w:p>
      <w:pPr>
        <w:spacing w:after="0"/>
        <w:ind w:left="0"/>
        <w:jc w:val="both"/>
      </w:pPr>
      <w:r>
        <w:rPr>
          <w:rFonts w:ascii="Times New Roman"/>
          <w:b w:val="false"/>
          <w:i w:val="false"/>
          <w:color w:val="000000"/>
          <w:sz w:val="28"/>
        </w:rPr>
        <w:t>
      Бала туралы мәліметті көрсетіп бала асырап алуды тіркеуді сұраймыз:</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асырап алғаннан кейінгі туылған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(асырап алғаннан кейінгі туылған жері)</w:t>
      </w:r>
    </w:p>
    <w:p>
      <w:pPr>
        <w:spacing w:after="0"/>
        <w:ind w:left="0"/>
        <w:jc w:val="both"/>
      </w:pPr>
      <w:r>
        <w:rPr>
          <w:rFonts w:ascii="Times New Roman"/>
          <w:b w:val="false"/>
          <w:i w:val="false"/>
          <w:color w:val="000000"/>
          <w:sz w:val="28"/>
        </w:rPr>
        <w:t>
      Тіркеуші органға заңды күшіне енген сот шешімі тапсырылды 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баланың атына _____________________________________________________________</w:t>
      </w:r>
    </w:p>
    <w:p>
      <w:pPr>
        <w:spacing w:after="0"/>
        <w:ind w:left="0"/>
        <w:jc w:val="both"/>
      </w:pPr>
      <w:r>
        <w:rPr>
          <w:rFonts w:ascii="Times New Roman"/>
          <w:b w:val="false"/>
          <w:i w:val="false"/>
          <w:color w:val="000000"/>
          <w:sz w:val="28"/>
        </w:rPr>
        <w:t>
      (баланың асырап алғанға дейінгі аты, әкесінің аты (бар болғанда), тегі)</w:t>
      </w:r>
    </w:p>
    <w:p>
      <w:pPr>
        <w:spacing w:after="0"/>
        <w:ind w:left="0"/>
        <w:jc w:val="both"/>
      </w:pPr>
      <w:r>
        <w:rPr>
          <w:rFonts w:ascii="Times New Roman"/>
          <w:b w:val="false"/>
          <w:i w:val="false"/>
          <w:color w:val="000000"/>
          <w:sz w:val="28"/>
        </w:rPr>
        <w:t>
      Баланың туылған күні 20______ жылғы "____"</w:t>
      </w:r>
    </w:p>
    <w:p>
      <w:pPr>
        <w:spacing w:after="0"/>
        <w:ind w:left="0"/>
        <w:jc w:val="both"/>
      </w:pPr>
      <w:r>
        <w:rPr>
          <w:rFonts w:ascii="Times New Roman"/>
          <w:b w:val="false"/>
          <w:i w:val="false"/>
          <w:color w:val="000000"/>
          <w:sz w:val="28"/>
        </w:rPr>
        <w:t>
      Баланың туылған жері</w:t>
      </w:r>
    </w:p>
    <w:p>
      <w:pPr>
        <w:spacing w:after="0"/>
        <w:ind w:left="0"/>
        <w:jc w:val="both"/>
      </w:pPr>
      <w:r>
        <w:rPr>
          <w:rFonts w:ascii="Times New Roman"/>
          <w:b w:val="false"/>
          <w:i w:val="false"/>
          <w:color w:val="000000"/>
          <w:sz w:val="28"/>
        </w:rPr>
        <w:t>
      Баланың туылуы _____________________________________________ тіркелді</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20_______жылғы "___"_______________________ № __________________ .</w:t>
      </w:r>
    </w:p>
    <w:p>
      <w:pPr>
        <w:spacing w:after="0"/>
        <w:ind w:left="0"/>
        <w:jc w:val="both"/>
      </w:pPr>
      <w:r>
        <w:rPr>
          <w:rFonts w:ascii="Times New Roman"/>
          <w:b w:val="false"/>
          <w:i w:val="false"/>
          <w:color w:val="000000"/>
          <w:sz w:val="28"/>
        </w:rPr>
        <w:t>
      Сонымен бірге ата-аналар туралы мәліметті (егер сот шешімінде көрсетілсе)</w:t>
      </w:r>
    </w:p>
    <w:p>
      <w:pPr>
        <w:spacing w:after="0"/>
        <w:ind w:left="0"/>
        <w:jc w:val="both"/>
      </w:pPr>
      <w:r>
        <w:rPr>
          <w:rFonts w:ascii="Times New Roman"/>
          <w:b w:val="false"/>
          <w:i w:val="false"/>
          <w:color w:val="000000"/>
          <w:sz w:val="28"/>
        </w:rPr>
        <w:t>
      енгізіп, жаңа куәлік беруіңізді сұраймыз.</w:t>
      </w:r>
    </w:p>
    <w:p>
      <w:pPr>
        <w:spacing w:after="0"/>
        <w:ind w:left="0"/>
        <w:jc w:val="both"/>
      </w:pPr>
      <w:r>
        <w:rPr>
          <w:rFonts w:ascii="Times New Roman"/>
          <w:b w:val="false"/>
          <w:i w:val="false"/>
          <w:color w:val="000000"/>
          <w:sz w:val="28"/>
        </w:rPr>
        <w:t>
      Өтініш берушінің қолы ___________________________________________</w:t>
      </w:r>
    </w:p>
    <w:p>
      <w:pPr>
        <w:spacing w:after="0"/>
        <w:ind w:left="0"/>
        <w:jc w:val="both"/>
      </w:pPr>
      <w:r>
        <w:rPr>
          <w:rFonts w:ascii="Times New Roman"/>
          <w:b w:val="false"/>
          <w:i w:val="false"/>
          <w:color w:val="000000"/>
          <w:sz w:val="28"/>
        </w:rPr>
        <w:t>
      Өтініш беру күні 20______ жылғы "___"_______________</w:t>
      </w:r>
    </w:p>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w:t>
      </w:r>
    </w:p>
    <w:p>
      <w:pPr>
        <w:spacing w:after="0"/>
        <w:ind w:left="0"/>
        <w:jc w:val="both"/>
      </w:pPr>
      <w:r>
        <w:rPr>
          <w:rFonts w:ascii="Times New Roman"/>
          <w:b w:val="false"/>
          <w:i w:val="false"/>
          <w:color w:val="000000"/>
          <w:sz w:val="28"/>
        </w:rPr>
        <w:t>
      салынатыны туралы ескертілдім.</w:t>
      </w:r>
    </w:p>
    <w:p>
      <w:pPr>
        <w:spacing w:after="0"/>
        <w:ind w:left="0"/>
        <w:jc w:val="both"/>
      </w:pPr>
      <w:r>
        <w:rPr>
          <w:rFonts w:ascii="Times New Roman"/>
          <w:b w:val="false"/>
          <w:i w:val="false"/>
          <w:color w:val="000000"/>
          <w:sz w:val="28"/>
        </w:rPr>
        <w:t>
      20__ жылғы "____"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қабылдаушы лауазымды тұлғаның аты, әкесінің аты (бар болғанда),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w:t>
      </w:r>
    </w:p>
    <w:p>
      <w:pPr>
        <w:spacing w:after="0"/>
        <w:ind w:left="0"/>
        <w:jc w:val="both"/>
      </w:pPr>
      <w:r>
        <w:rPr>
          <w:rFonts w:ascii="Times New Roman"/>
          <w:b w:val="false"/>
          <w:i w:val="false"/>
          <w:color w:val="000000"/>
          <w:sz w:val="28"/>
        </w:rPr>
        <w:t>
      20____ жылғы "____" ___________ қарауға ұл (қыз) бала асырап алу туралы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Қарау нәтижелері 20____ жылғы "____" 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бала асырап алуды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297" w:id="279"/>
    <w:p>
      <w:pPr>
        <w:spacing w:after="0"/>
        <w:ind w:left="0"/>
        <w:jc w:val="left"/>
      </w:pPr>
      <w:r>
        <w:rPr>
          <w:rFonts w:ascii="Times New Roman"/>
          <w:b/>
          <w:i w:val="false"/>
          <w:color w:val="000000"/>
        </w:rPr>
        <w:t xml:space="preserve"> Құжаттарды қабылдаудан бас тарту туралы қолхат</w:t>
      </w:r>
    </w:p>
    <w:bookmarkEnd w:id="27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 ____________________________________________________________</w:t>
      </w:r>
    </w:p>
    <w:p>
      <w:pPr>
        <w:spacing w:after="0"/>
        <w:ind w:left="0"/>
        <w:jc w:val="both"/>
      </w:pPr>
      <w:r>
        <w:rPr>
          <w:rFonts w:ascii="Times New Roman"/>
          <w:b w:val="false"/>
          <w:i w:val="false"/>
          <w:color w:val="000000"/>
          <w:sz w:val="28"/>
        </w:rPr>
        <w:t xml:space="preserve">
      20__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11-1-4/183 бұйрығына</w:t>
            </w:r>
            <w:r>
              <w:br/>
            </w:r>
            <w:r>
              <w:rPr>
                <w:rFonts w:ascii="Times New Roman"/>
                <w:b w:val="false"/>
                <w:i w:val="false"/>
                <w:color w:val="000000"/>
                <w:sz w:val="20"/>
              </w:rPr>
              <w:t>6-қосымша</w:t>
            </w:r>
          </w:p>
        </w:tc>
      </w:tr>
    </w:tbl>
    <w:bookmarkStart w:name="z299" w:id="280"/>
    <w:p>
      <w:pPr>
        <w:spacing w:after="0"/>
        <w:ind w:left="0"/>
        <w:jc w:val="left"/>
      </w:pPr>
      <w:r>
        <w:rPr>
          <w:rFonts w:ascii="Times New Roman"/>
          <w:b/>
          <w:i w:val="false"/>
          <w:color w:val="000000"/>
        </w:rPr>
        <w:t xml:space="preserve"> "Шетелде атын, әкесінің атын, тегін ауыстыруды мемлекеттік тіркеу" мемлекеттік көрсетілетін қызмет стандарты</w:t>
      </w:r>
    </w:p>
    <w:bookmarkEnd w:id="280"/>
    <w:bookmarkStart w:name="z300" w:id="281"/>
    <w:p>
      <w:pPr>
        <w:spacing w:after="0"/>
        <w:ind w:left="0"/>
        <w:jc w:val="left"/>
      </w:pPr>
      <w:r>
        <w:rPr>
          <w:rFonts w:ascii="Times New Roman"/>
          <w:b/>
          <w:i w:val="false"/>
          <w:color w:val="000000"/>
        </w:rPr>
        <w:t xml:space="preserve"> 1-тарау. Жалпы ережелер</w:t>
      </w:r>
    </w:p>
    <w:bookmarkEnd w:id="281"/>
    <w:bookmarkStart w:name="z301" w:id="282"/>
    <w:p>
      <w:pPr>
        <w:spacing w:after="0"/>
        <w:ind w:left="0"/>
        <w:jc w:val="both"/>
      </w:pPr>
      <w:r>
        <w:rPr>
          <w:rFonts w:ascii="Times New Roman"/>
          <w:b w:val="false"/>
          <w:i w:val="false"/>
          <w:color w:val="000000"/>
          <w:sz w:val="28"/>
        </w:rPr>
        <w:t xml:space="preserve">
      1. "Шетелде атын, әкесінің атын, тегін ауыстыруды мемлекеттік тіркеу" мемлекеттік көрсетілетін қызметі (бұдан әрі – мемлекеттік көрсетілетін қызмет). </w:t>
      </w:r>
    </w:p>
    <w:bookmarkEnd w:id="282"/>
    <w:bookmarkStart w:name="z302" w:id="28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283"/>
    <w:bookmarkStart w:name="z303" w:id="284"/>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284"/>
    <w:bookmarkStart w:name="z304" w:id="285"/>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285"/>
    <w:bookmarkStart w:name="z305" w:id="286"/>
    <w:p>
      <w:pPr>
        <w:spacing w:after="0"/>
        <w:ind w:left="0"/>
        <w:jc w:val="left"/>
      </w:pPr>
      <w:r>
        <w:rPr>
          <w:rFonts w:ascii="Times New Roman"/>
          <w:b/>
          <w:i w:val="false"/>
          <w:color w:val="000000"/>
        </w:rPr>
        <w:t xml:space="preserve"> 2-тарау. Мемлекеттiк қызметті көрсету тәртiбi</w:t>
      </w:r>
    </w:p>
    <w:bookmarkEnd w:id="286"/>
    <w:bookmarkStart w:name="z306" w:id="287"/>
    <w:p>
      <w:pPr>
        <w:spacing w:after="0"/>
        <w:ind w:left="0"/>
        <w:jc w:val="both"/>
      </w:pPr>
      <w:r>
        <w:rPr>
          <w:rFonts w:ascii="Times New Roman"/>
          <w:b w:val="false"/>
          <w:i w:val="false"/>
          <w:color w:val="000000"/>
          <w:sz w:val="28"/>
        </w:rPr>
        <w:t>
      4. Мемлекеттік қызметті көрсету мерзімі:</w:t>
      </w:r>
    </w:p>
    <w:bookmarkEnd w:id="287"/>
    <w:bookmarkStart w:name="z307" w:id="288"/>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 тапсырылған күннен бастап – күнтізбелік 30 (отыз) күн, қосымша зерделеу немесе тексеру қажет болған жағдайда, мерзім күнтізбелік 30 (отыз) күннен аспайтын мерзімге ұзартылады;</w:t>
      </w:r>
    </w:p>
    <w:bookmarkEnd w:id="288"/>
    <w:bookmarkStart w:name="z308" w:id="289"/>
    <w:p>
      <w:pPr>
        <w:spacing w:after="0"/>
        <w:ind w:left="0"/>
        <w:jc w:val="both"/>
      </w:pPr>
      <w:r>
        <w:rPr>
          <w:rFonts w:ascii="Times New Roman"/>
          <w:b w:val="false"/>
          <w:i w:val="false"/>
          <w:color w:val="000000"/>
          <w:sz w:val="28"/>
        </w:rPr>
        <w:t xml:space="preserve">
      2) көрсетілетін қызметті алушыға құжаттар топтамасын тапсыру үшін кезек күтудің рұқсат етілген ең ұзақ уақыты – 60 (алпыс) минут; </w:t>
      </w:r>
    </w:p>
    <w:bookmarkEnd w:id="289"/>
    <w:bookmarkStart w:name="z309" w:id="29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290"/>
    <w:bookmarkStart w:name="z310" w:id="291"/>
    <w:p>
      <w:pPr>
        <w:spacing w:after="0"/>
        <w:ind w:left="0"/>
        <w:jc w:val="both"/>
      </w:pPr>
      <w:r>
        <w:rPr>
          <w:rFonts w:ascii="Times New Roman"/>
          <w:b w:val="false"/>
          <w:i w:val="false"/>
          <w:color w:val="000000"/>
          <w:sz w:val="28"/>
        </w:rPr>
        <w:t>
      5. Мемлекеттік қызмет көрсету нысаны: қағаз түрінде.</w:t>
      </w:r>
    </w:p>
    <w:bookmarkEnd w:id="291"/>
    <w:bookmarkStart w:name="z311" w:id="292"/>
    <w:p>
      <w:pPr>
        <w:spacing w:after="0"/>
        <w:ind w:left="0"/>
        <w:jc w:val="both"/>
      </w:pPr>
      <w:r>
        <w:rPr>
          <w:rFonts w:ascii="Times New Roman"/>
          <w:b w:val="false"/>
          <w:i w:val="false"/>
          <w:color w:val="000000"/>
          <w:sz w:val="28"/>
        </w:rPr>
        <w:t xml:space="preserve">
      6. Мемлекеттік қызмет көрсету нәтижесі – атын, әкесінің атын, тегін ауыстыру туралы куәлік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w:t>
      </w:r>
    </w:p>
    <w:bookmarkEnd w:id="292"/>
    <w:bookmarkStart w:name="z312" w:id="29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93"/>
    <w:bookmarkStart w:name="z313" w:id="294"/>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консулдық алым мөлшерлемелері бойынша көрсетілетін қызметті алушыларға ақылы негізде көрсетіледі. </w:t>
      </w:r>
    </w:p>
    <w:bookmarkEnd w:id="294"/>
    <w:bookmarkStart w:name="z314" w:id="295"/>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деңгейдегі банктер немесе банк операцияларының жекелеген түрлерін жүзеге асыратын ұйымдар арқылы жүргізіледі.</w:t>
      </w:r>
    </w:p>
    <w:bookmarkEnd w:id="295"/>
    <w:bookmarkStart w:name="z315" w:id="296"/>
    <w:p>
      <w:pPr>
        <w:spacing w:after="0"/>
        <w:ind w:left="0"/>
        <w:jc w:val="both"/>
      </w:pPr>
      <w:r>
        <w:rPr>
          <w:rFonts w:ascii="Times New Roman"/>
          <w:b w:val="false"/>
          <w:i w:val="false"/>
          <w:color w:val="000000"/>
          <w:sz w:val="28"/>
        </w:rPr>
        <w:t>
      Мемлекеттік көрсетілетін қызмет азаматтық хал актілерін тіркеу кезінде жіберілген қателіктерге байланысты атын, әкесінің атын, тегін ауыстыру туралы акт жазбалары өзгертілген, толықтырылған, қалпына келтірілген және түзетiлген кезде куәлiк берілгенi үшiн тегін көрсетіледі.</w:t>
      </w:r>
    </w:p>
    <w:bookmarkEnd w:id="296"/>
    <w:bookmarkStart w:name="z316" w:id="297"/>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297"/>
    <w:bookmarkStart w:name="z317" w:id="298"/>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298"/>
    <w:bookmarkStart w:name="z318" w:id="299"/>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299"/>
    <w:bookmarkStart w:name="z319" w:id="300"/>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300"/>
    <w:bookmarkStart w:name="z320" w:id="301"/>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301"/>
    <w:bookmarkStart w:name="z321" w:id="30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атын, әкесінің атын, тегін ауыстыру туралы мемлекеттік тіркеу туралы өтініш;</w:t>
      </w:r>
    </w:p>
    <w:bookmarkEnd w:id="302"/>
    <w:bookmarkStart w:name="z322" w:id="303"/>
    <w:p>
      <w:pPr>
        <w:spacing w:after="0"/>
        <w:ind w:left="0"/>
        <w:jc w:val="both"/>
      </w:pPr>
      <w:r>
        <w:rPr>
          <w:rFonts w:ascii="Times New Roman"/>
          <w:b w:val="false"/>
          <w:i w:val="false"/>
          <w:color w:val="000000"/>
          <w:sz w:val="28"/>
        </w:rPr>
        <w:t>
      көрсетілетін қызметті алушының туу туралы куәлігі (түпнұсқасы және көшірмесі);</w:t>
      </w:r>
    </w:p>
    <w:bookmarkEnd w:id="303"/>
    <w:bookmarkStart w:name="z323" w:id="304"/>
    <w:p>
      <w:pPr>
        <w:spacing w:after="0"/>
        <w:ind w:left="0"/>
        <w:jc w:val="both"/>
      </w:pPr>
      <w:r>
        <w:rPr>
          <w:rFonts w:ascii="Times New Roman"/>
          <w:b w:val="false"/>
          <w:i w:val="false"/>
          <w:color w:val="000000"/>
          <w:sz w:val="28"/>
        </w:rPr>
        <w:t>
      егер мемлекеттік көрсетілетін қызметті алушы некеде тұрса (ерлі-зайыпты болса), неке қию (ерлі-зайыптылық) туралы куәлік (түпнұсқасы және көшірмесі);</w:t>
      </w:r>
    </w:p>
    <w:bookmarkEnd w:id="304"/>
    <w:bookmarkStart w:name="z324" w:id="305"/>
    <w:p>
      <w:pPr>
        <w:spacing w:after="0"/>
        <w:ind w:left="0"/>
        <w:jc w:val="both"/>
      </w:pPr>
      <w:r>
        <w:rPr>
          <w:rFonts w:ascii="Times New Roman"/>
          <w:b w:val="false"/>
          <w:i w:val="false"/>
          <w:color w:val="000000"/>
          <w:sz w:val="28"/>
        </w:rPr>
        <w:t>
      егер көрсетілетін қызметті алушының кәмелеттік жасқа толмаған балалары болса, кәмелеттік жасқа толмаған балалардың туу туралы куәліктері (түпнұсқасы және көшірмесі);</w:t>
      </w:r>
    </w:p>
    <w:bookmarkEnd w:id="305"/>
    <w:bookmarkStart w:name="z325" w:id="306"/>
    <w:p>
      <w:pPr>
        <w:spacing w:after="0"/>
        <w:ind w:left="0"/>
        <w:jc w:val="both"/>
      </w:pPr>
      <w:r>
        <w:rPr>
          <w:rFonts w:ascii="Times New Roman"/>
          <w:b w:val="false"/>
          <w:i w:val="false"/>
          <w:color w:val="000000"/>
          <w:sz w:val="28"/>
        </w:rPr>
        <w:t>
      бала асырап алу туралы куәлігі немесе әкелікті анықтау туралы куәлігі (түпнұсқасы және көшірмесі), егер осындай құжаттар азаматтық хал актілерін тіркеу бөлімдерінде тіркелген болса;</w:t>
      </w:r>
    </w:p>
    <w:bookmarkEnd w:id="306"/>
    <w:bookmarkStart w:name="z326" w:id="307"/>
    <w:p>
      <w:pPr>
        <w:spacing w:after="0"/>
        <w:ind w:left="0"/>
        <w:jc w:val="both"/>
      </w:pPr>
      <w:r>
        <w:rPr>
          <w:rFonts w:ascii="Times New Roman"/>
          <w:b w:val="false"/>
          <w:i w:val="false"/>
          <w:color w:val="000000"/>
          <w:sz w:val="28"/>
        </w:rPr>
        <w:t>
      егер көрсетілетін қызметті алушы некенің (ерлі-зайыптылығы) бұзылуына байланысты өзіне некеге дейінгі тегін беру туралы өтініш жасаса, неке бұзу (ерлі-зайыптылық) туралы куәлік (түпнұсқасы және көшірмесі);</w:t>
      </w:r>
    </w:p>
    <w:bookmarkEnd w:id="307"/>
    <w:bookmarkStart w:name="z327" w:id="308"/>
    <w:p>
      <w:pPr>
        <w:spacing w:after="0"/>
        <w:ind w:left="0"/>
        <w:jc w:val="both"/>
      </w:pPr>
      <w:r>
        <w:rPr>
          <w:rFonts w:ascii="Times New Roman"/>
          <w:b w:val="false"/>
          <w:i w:val="false"/>
          <w:color w:val="000000"/>
          <w:sz w:val="28"/>
        </w:rPr>
        <w:t>
      мөлшері 3х4 см. екі фотосурет;</w:t>
      </w:r>
    </w:p>
    <w:bookmarkEnd w:id="308"/>
    <w:bookmarkStart w:name="z328" w:id="309"/>
    <w:p>
      <w:pPr>
        <w:spacing w:after="0"/>
        <w:ind w:left="0"/>
        <w:jc w:val="both"/>
      </w:pPr>
      <w:r>
        <w:rPr>
          <w:rFonts w:ascii="Times New Roman"/>
          <w:b w:val="false"/>
          <w:i w:val="false"/>
          <w:color w:val="000000"/>
          <w:sz w:val="28"/>
        </w:rPr>
        <w:t>
      көрсетілетін қызметті алушының атын, әкесінің атын және тегін өзгерту себептерін түсіндіре отырып, өз қолымен жазылған толық өмірбаяны;</w:t>
      </w:r>
    </w:p>
    <w:bookmarkEnd w:id="309"/>
    <w:bookmarkStart w:name="z329" w:id="310"/>
    <w:p>
      <w:pPr>
        <w:spacing w:after="0"/>
        <w:ind w:left="0"/>
        <w:jc w:val="both"/>
      </w:pPr>
      <w:r>
        <w:rPr>
          <w:rFonts w:ascii="Times New Roman"/>
          <w:b w:val="false"/>
          <w:i w:val="false"/>
          <w:color w:val="000000"/>
          <w:sz w:val="28"/>
        </w:rPr>
        <w:t xml:space="preserve">
      жеке куәлігінің немесе Қазақстан Республикасы азаматы паспортының көшірмесі (әскери қызметшілерге – жеке басын куәландыратын құжат, ал он алты жасқа толған және паспорт алмаған адамдарға – туу туралы куәлік); </w:t>
      </w:r>
    </w:p>
    <w:bookmarkEnd w:id="310"/>
    <w:bookmarkStart w:name="z330" w:id="311"/>
    <w:p>
      <w:pPr>
        <w:spacing w:after="0"/>
        <w:ind w:left="0"/>
        <w:jc w:val="both"/>
      </w:pPr>
      <w:r>
        <w:rPr>
          <w:rFonts w:ascii="Times New Roman"/>
          <w:b w:val="false"/>
          <w:i w:val="false"/>
          <w:color w:val="000000"/>
          <w:sz w:val="28"/>
        </w:rPr>
        <w:t>
      консулдық алымның төленгенін растайтын құжаттың түпнұсқасы;</w:t>
      </w:r>
    </w:p>
    <w:bookmarkEnd w:id="311"/>
    <w:bookmarkStart w:name="z331" w:id="312"/>
    <w:p>
      <w:pPr>
        <w:spacing w:after="0"/>
        <w:ind w:left="0"/>
        <w:jc w:val="both"/>
      </w:pPr>
      <w:r>
        <w:rPr>
          <w:rFonts w:ascii="Times New Roman"/>
          <w:b w:val="false"/>
          <w:i w:val="false"/>
          <w:color w:val="000000"/>
          <w:sz w:val="28"/>
        </w:rPr>
        <w:t>
      қажет болған жағдайда көрсетілетін қызметті берушімен көрсетілетін қызметті алушы атын, әкесінің атын, тегін ауыстыруын өтінуіне байланысты себептерді растайтын қосымша құжаттар талап етіледі.</w:t>
      </w:r>
    </w:p>
    <w:bookmarkEnd w:id="312"/>
    <w:bookmarkStart w:name="z332" w:id="313"/>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bookmarkEnd w:id="313"/>
    <w:bookmarkStart w:name="z333" w:id="314"/>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314"/>
    <w:bookmarkStart w:name="z334" w:id="315"/>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315"/>
    <w:bookmarkStart w:name="z335" w:id="31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316"/>
    <w:bookmarkStart w:name="z336" w:id="31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Әділет министрінің 2015 жылғы 25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қағидаларының (Нормативтік құқықтық актілерді мемлекеттік тіркеу тізілімінде № 10764 болып тіркелді) талаптарына сәйкес келмеуі.</w:t>
      </w:r>
    </w:p>
    <w:bookmarkEnd w:id="317"/>
    <w:bookmarkStart w:name="z337" w:id="31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318"/>
    <w:bookmarkStart w:name="z338" w:id="319"/>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319"/>
    <w:bookmarkStart w:name="z339" w:id="32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320"/>
    <w:bookmarkStart w:name="z340" w:id="321"/>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321"/>
    <w:bookmarkStart w:name="z341" w:id="322"/>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322"/>
    <w:bookmarkStart w:name="z342" w:id="323"/>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323"/>
    <w:bookmarkStart w:name="z343" w:id="32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324"/>
    <w:bookmarkStart w:name="z344" w:id="32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325"/>
    <w:bookmarkStart w:name="z345" w:id="32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326"/>
    <w:bookmarkStart w:name="z346" w:id="327"/>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327"/>
    <w:bookmarkStart w:name="z347" w:id="328"/>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328"/>
    <w:bookmarkStart w:name="z348" w:id="329"/>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329"/>
    <w:bookmarkStart w:name="z349" w:id="330"/>
    <w:p>
      <w:pPr>
        <w:spacing w:after="0"/>
        <w:ind w:left="0"/>
        <w:jc w:val="both"/>
      </w:pPr>
      <w:r>
        <w:rPr>
          <w:rFonts w:ascii="Times New Roman"/>
          <w:b w:val="false"/>
          <w:i w:val="false"/>
          <w:color w:val="000000"/>
          <w:sz w:val="28"/>
        </w:rPr>
        <w:t xml:space="preserve">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 </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атын, әкесінің атын,</w:t>
            </w:r>
            <w:r>
              <w:br/>
            </w:r>
            <w:r>
              <w:rPr>
                <w:rFonts w:ascii="Times New Roman"/>
                <w:b w:val="false"/>
                <w:i w:val="false"/>
                <w:color w:val="000000"/>
                <w:sz w:val="20"/>
              </w:rPr>
              <w:t>тегін ауыстыруды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w:t>
            </w:r>
            <w:r>
              <w:br/>
            </w:r>
            <w:r>
              <w:rPr>
                <w:rFonts w:ascii="Times New Roman"/>
                <w:b w:val="false"/>
                <w:i w:val="false"/>
                <w:color w:val="000000"/>
                <w:sz w:val="20"/>
              </w:rPr>
              <w:t>болғанда),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w:t>
            </w:r>
          </w:p>
        </w:tc>
      </w:tr>
    </w:tbl>
    <w:bookmarkStart w:name="z351" w:id="331"/>
    <w:p>
      <w:pPr>
        <w:spacing w:after="0"/>
        <w:ind w:left="0"/>
        <w:jc w:val="left"/>
      </w:pPr>
      <w:r>
        <w:rPr>
          <w:rFonts w:ascii="Times New Roman"/>
          <w:b/>
          <w:i w:val="false"/>
          <w:color w:val="000000"/>
        </w:rPr>
        <w:t xml:space="preserve"> Атын, әкесінің атын, тегін ауыстыру туралы мемлекеттік тіркеу туралы (керегінің астын сызу) өтініш</w:t>
      </w:r>
    </w:p>
    <w:bookmarkEnd w:id="331"/>
    <w:p>
      <w:pPr>
        <w:spacing w:after="0"/>
        <w:ind w:left="0"/>
        <w:jc w:val="both"/>
      </w:pPr>
      <w:r>
        <w:rPr>
          <w:rFonts w:ascii="Times New Roman"/>
          <w:b w:val="false"/>
          <w:i w:val="false"/>
          <w:color w:val="000000"/>
          <w:sz w:val="28"/>
        </w:rPr>
        <w:t>
      Менің ____________________________________________________________________</w:t>
      </w:r>
    </w:p>
    <w:p>
      <w:pPr>
        <w:spacing w:after="0"/>
        <w:ind w:left="0"/>
        <w:jc w:val="both"/>
      </w:pPr>
      <w:r>
        <w:rPr>
          <w:rFonts w:ascii="Times New Roman"/>
          <w:b w:val="false"/>
          <w:i w:val="false"/>
          <w:color w:val="000000"/>
          <w:sz w:val="28"/>
        </w:rPr>
        <w:t>
      (қандай өзгертулер енгізу керектігін көрсету)</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(таңдалған аты, әкесінің аты (бар болғанда),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өзгеру себебі)</w:t>
      </w:r>
    </w:p>
    <w:p>
      <w:pPr>
        <w:spacing w:after="0"/>
        <w:ind w:left="0"/>
        <w:jc w:val="both"/>
      </w:pPr>
      <w:r>
        <w:rPr>
          <w:rFonts w:ascii="Times New Roman"/>
          <w:b w:val="false"/>
          <w:i w:val="false"/>
          <w:color w:val="000000"/>
          <w:sz w:val="28"/>
        </w:rPr>
        <w:t>
      өзгертуіңізді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(бар болғанда), тегі ________________________________________</w:t>
      </w:r>
    </w:p>
    <w:p>
      <w:pPr>
        <w:spacing w:after="0"/>
        <w:ind w:left="0"/>
        <w:jc w:val="both"/>
      </w:pPr>
      <w:r>
        <w:rPr>
          <w:rFonts w:ascii="Times New Roman"/>
          <w:b w:val="false"/>
          <w:i w:val="false"/>
          <w:color w:val="000000"/>
          <w:sz w:val="28"/>
        </w:rPr>
        <w:t>
      2. Туылған күні ___________________________________________________________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болғанда), тегі және туылған</w:t>
      </w:r>
    </w:p>
    <w:p>
      <w:pPr>
        <w:spacing w:after="0"/>
        <w:ind w:left="0"/>
        <w:jc w:val="both"/>
      </w:pPr>
      <w:r>
        <w:rPr>
          <w:rFonts w:ascii="Times New Roman"/>
          <w:b w:val="false"/>
          <w:i w:val="false"/>
          <w:color w:val="000000"/>
          <w:sz w:val="28"/>
        </w:rPr>
        <w:t>
      жерлері ___________________________________________________________________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__________________________________________</w:t>
      </w:r>
    </w:p>
    <w:p>
      <w:pPr>
        <w:spacing w:after="0"/>
        <w:ind w:left="0"/>
        <w:jc w:val="both"/>
      </w:pPr>
      <w:r>
        <w:rPr>
          <w:rFonts w:ascii="Times New Roman"/>
          <w:b w:val="false"/>
          <w:i w:val="false"/>
          <w:color w:val="000000"/>
          <w:sz w:val="28"/>
        </w:rPr>
        <w:t>
      9. Жұмысы туралы деректер __________________________________________________</w:t>
      </w:r>
    </w:p>
    <w:p>
      <w:pPr>
        <w:spacing w:after="0"/>
        <w:ind w:left="0"/>
        <w:jc w:val="both"/>
      </w:pPr>
      <w:r>
        <w:rPr>
          <w:rFonts w:ascii="Times New Roman"/>
          <w:b w:val="false"/>
          <w:i w:val="false"/>
          <w:color w:val="000000"/>
          <w:sz w:val="28"/>
        </w:rPr>
        <w:t>
      10. Әскери міндетке қатысы: әскери міндетті немесе әскери міндетті жоқ</w:t>
      </w:r>
    </w:p>
    <w:p>
      <w:pPr>
        <w:spacing w:after="0"/>
        <w:ind w:left="0"/>
        <w:jc w:val="both"/>
      </w:pPr>
      <w:r>
        <w:rPr>
          <w:rFonts w:ascii="Times New Roman"/>
          <w:b w:val="false"/>
          <w:i w:val="false"/>
          <w:color w:val="000000"/>
          <w:sz w:val="28"/>
        </w:rPr>
        <w:t>
      (керек астын сызып қою)</w:t>
      </w:r>
    </w:p>
    <w:p>
      <w:pPr>
        <w:spacing w:after="0"/>
        <w:ind w:left="0"/>
        <w:jc w:val="both"/>
      </w:pPr>
      <w:r>
        <w:rPr>
          <w:rFonts w:ascii="Times New Roman"/>
          <w:b w:val="false"/>
          <w:i w:val="false"/>
          <w:color w:val="000000"/>
          <w:sz w:val="28"/>
        </w:rPr>
        <w:t>
      а) қайда тіркеуде тұр ________________________________________________________</w:t>
      </w:r>
    </w:p>
    <w:p>
      <w:pPr>
        <w:spacing w:after="0"/>
        <w:ind w:left="0"/>
        <w:jc w:val="both"/>
      </w:pPr>
      <w:r>
        <w:rPr>
          <w:rFonts w:ascii="Times New Roman"/>
          <w:b w:val="false"/>
          <w:i w:val="false"/>
          <w:color w:val="000000"/>
          <w:sz w:val="28"/>
        </w:rPr>
        <w:t>
      б) қызмет атқаратын әскери бөлімшенің атауы __________________________________</w:t>
      </w:r>
    </w:p>
    <w:p>
      <w:pPr>
        <w:spacing w:after="0"/>
        <w:ind w:left="0"/>
        <w:jc w:val="both"/>
      </w:pPr>
      <w:r>
        <w:rPr>
          <w:rFonts w:ascii="Times New Roman"/>
          <w:b w:val="false"/>
          <w:i w:val="false"/>
          <w:color w:val="000000"/>
          <w:sz w:val="28"/>
        </w:rPr>
        <w:t>
      11. Тергеуде, сот қаралуында болу немесе өтелмеген немесе белгіленген тәртіпте</w:t>
      </w:r>
    </w:p>
    <w:p>
      <w:pPr>
        <w:spacing w:after="0"/>
        <w:ind w:left="0"/>
        <w:jc w:val="both"/>
      </w:pPr>
      <w:r>
        <w:rPr>
          <w:rFonts w:ascii="Times New Roman"/>
          <w:b w:val="false"/>
          <w:i w:val="false"/>
          <w:color w:val="000000"/>
          <w:sz w:val="28"/>
        </w:rPr>
        <w:t>
      шешілмеген сотталуының болуы жағдайында, аты, әкесінің аты</w:t>
      </w:r>
    </w:p>
    <w:p>
      <w:pPr>
        <w:spacing w:after="0"/>
        <w:ind w:left="0"/>
        <w:jc w:val="both"/>
      </w:pPr>
      <w:r>
        <w:rPr>
          <w:rFonts w:ascii="Times New Roman"/>
          <w:b w:val="false"/>
          <w:i w:val="false"/>
          <w:color w:val="000000"/>
          <w:sz w:val="28"/>
        </w:rPr>
        <w:t>
      (бар болғанда), тегі өзгерту туралы өтініш қабылданғаны жөнінде сәйкес сұранысты</w:t>
      </w:r>
    </w:p>
    <w:p>
      <w:pPr>
        <w:spacing w:after="0"/>
        <w:ind w:left="0"/>
        <w:jc w:val="both"/>
      </w:pPr>
      <w:r>
        <w:rPr>
          <w:rFonts w:ascii="Times New Roman"/>
          <w:b w:val="false"/>
          <w:i w:val="false"/>
          <w:color w:val="000000"/>
          <w:sz w:val="28"/>
        </w:rPr>
        <w:t>
      жолдау үшін, көрсету.</w:t>
      </w:r>
    </w:p>
    <w:p>
      <w:pPr>
        <w:spacing w:after="0"/>
        <w:ind w:left="0"/>
        <w:jc w:val="both"/>
      </w:pPr>
      <w:r>
        <w:rPr>
          <w:rFonts w:ascii="Times New Roman"/>
          <w:b w:val="false"/>
          <w:i w:val="false"/>
          <w:color w:val="000000"/>
          <w:sz w:val="28"/>
        </w:rPr>
        <w:t>
      12. Бұрын тегін, атын, әкесінің (бар болғанда) атын ауыстырған 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Тегін, атын, әкесінің (болғанда) атын ауыстыру себебі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Өтінішке қосып беремін:</w:t>
      </w:r>
    </w:p>
    <w:p>
      <w:pPr>
        <w:spacing w:after="0"/>
        <w:ind w:left="0"/>
        <w:jc w:val="both"/>
      </w:pPr>
      <w:r>
        <w:rPr>
          <w:rFonts w:ascii="Times New Roman"/>
          <w:b w:val="false"/>
          <w:i w:val="false"/>
          <w:color w:val="000000"/>
          <w:sz w:val="28"/>
        </w:rPr>
        <w:t>
      1) ______________________________4) ________________________________</w:t>
      </w:r>
    </w:p>
    <w:p>
      <w:pPr>
        <w:spacing w:after="0"/>
        <w:ind w:left="0"/>
        <w:jc w:val="both"/>
      </w:pPr>
      <w:r>
        <w:rPr>
          <w:rFonts w:ascii="Times New Roman"/>
          <w:b w:val="false"/>
          <w:i w:val="false"/>
          <w:color w:val="000000"/>
          <w:sz w:val="28"/>
        </w:rPr>
        <w:t>
      2) ______________________________5) ________________________________</w:t>
      </w:r>
    </w:p>
    <w:p>
      <w:pPr>
        <w:spacing w:after="0"/>
        <w:ind w:left="0"/>
        <w:jc w:val="both"/>
      </w:pPr>
      <w:r>
        <w:rPr>
          <w:rFonts w:ascii="Times New Roman"/>
          <w:b w:val="false"/>
          <w:i w:val="false"/>
          <w:color w:val="000000"/>
          <w:sz w:val="28"/>
        </w:rPr>
        <w:t>
      3) ______________________________6) ________________________________</w:t>
      </w:r>
    </w:p>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w:t>
      </w:r>
    </w:p>
    <w:p>
      <w:pPr>
        <w:spacing w:after="0"/>
        <w:ind w:left="0"/>
        <w:jc w:val="both"/>
      </w:pPr>
      <w:r>
        <w:rPr>
          <w:rFonts w:ascii="Times New Roman"/>
          <w:b w:val="false"/>
          <w:i w:val="false"/>
          <w:color w:val="000000"/>
          <w:sz w:val="28"/>
        </w:rPr>
        <w:t>
      салынатыны туралы ескертілдім.</w:t>
      </w:r>
    </w:p>
    <w:p>
      <w:pPr>
        <w:spacing w:after="0"/>
        <w:ind w:left="0"/>
        <w:jc w:val="both"/>
      </w:pPr>
      <w:r>
        <w:rPr>
          <w:rFonts w:ascii="Times New Roman"/>
          <w:b w:val="false"/>
          <w:i w:val="false"/>
          <w:color w:val="000000"/>
          <w:sz w:val="28"/>
        </w:rPr>
        <w:t>
      20__ жылғы "___" ______________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(бар болғанда),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(жұлып алу сызығы)</w:t>
      </w:r>
    </w:p>
    <w:p>
      <w:pPr>
        <w:spacing w:after="0"/>
        <w:ind w:left="0"/>
        <w:jc w:val="both"/>
      </w:pPr>
      <w:r>
        <w:rPr>
          <w:rFonts w:ascii="Times New Roman"/>
          <w:b w:val="false"/>
          <w:i w:val="false"/>
          <w:color w:val="000000"/>
          <w:sz w:val="28"/>
        </w:rPr>
        <w:t>
      20____жылғы "___" ________ қарауға тегін, атын, әкесінің атын (бар болғанда),</w:t>
      </w:r>
    </w:p>
    <w:p>
      <w:pPr>
        <w:spacing w:after="0"/>
        <w:ind w:left="0"/>
        <w:jc w:val="both"/>
      </w:pPr>
      <w:r>
        <w:rPr>
          <w:rFonts w:ascii="Times New Roman"/>
          <w:b w:val="false"/>
          <w:i w:val="false"/>
          <w:color w:val="000000"/>
          <w:sz w:val="28"/>
        </w:rPr>
        <w:t>
      өзгерту туралы өтініш қабылданды.</w:t>
      </w:r>
    </w:p>
    <w:p>
      <w:pPr>
        <w:spacing w:after="0"/>
        <w:ind w:left="0"/>
        <w:jc w:val="both"/>
      </w:pPr>
      <w:r>
        <w:rPr>
          <w:rFonts w:ascii="Times New Roman"/>
          <w:b w:val="false"/>
          <w:i w:val="false"/>
          <w:color w:val="000000"/>
          <w:sz w:val="28"/>
        </w:rPr>
        <w:t>
      Қарау нәтижелері 20____жылғы "___" __________________ хабарланатын болады</w:t>
      </w:r>
    </w:p>
    <w:p>
      <w:pPr>
        <w:spacing w:after="0"/>
        <w:ind w:left="0"/>
        <w:jc w:val="both"/>
      </w:pPr>
      <w:r>
        <w:rPr>
          <w:rFonts w:ascii="Times New Roman"/>
          <w:b w:val="false"/>
          <w:i w:val="false"/>
          <w:color w:val="000000"/>
          <w:sz w:val="28"/>
        </w:rPr>
        <w:t>
      Маман 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атын, әкесінің атын,</w:t>
            </w:r>
            <w:r>
              <w:br/>
            </w:r>
            <w:r>
              <w:rPr>
                <w:rFonts w:ascii="Times New Roman"/>
                <w:b w:val="false"/>
                <w:i w:val="false"/>
                <w:color w:val="000000"/>
                <w:sz w:val="20"/>
              </w:rPr>
              <w:t>тегін ауыстыруды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353" w:id="332"/>
    <w:p>
      <w:pPr>
        <w:spacing w:after="0"/>
        <w:ind w:left="0"/>
        <w:jc w:val="left"/>
      </w:pPr>
      <w:r>
        <w:rPr>
          <w:rFonts w:ascii="Times New Roman"/>
          <w:b/>
          <w:i w:val="false"/>
          <w:color w:val="000000"/>
        </w:rPr>
        <w:t xml:space="preserve"> Құжаттарды қабылдаудан бас тарту туралы қолхат</w:t>
      </w:r>
    </w:p>
    <w:bookmarkEnd w:id="3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
      ұсынбауыңызға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w:t>
      </w:r>
    </w:p>
    <w:p>
      <w:pPr>
        <w:spacing w:after="0"/>
        <w:ind w:left="0"/>
        <w:jc w:val="both"/>
      </w:pPr>
      <w:r>
        <w:rPr>
          <w:rFonts w:ascii="Times New Roman"/>
          <w:b w:val="false"/>
          <w:i w:val="false"/>
          <w:color w:val="000000"/>
          <w:sz w:val="28"/>
        </w:rPr>
        <w:t>
      алушының қолы ____________________________________________________________</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16 мамырдағы</w:t>
            </w:r>
            <w:r>
              <w:br/>
            </w:r>
            <w:r>
              <w:rPr>
                <w:rFonts w:ascii="Times New Roman"/>
                <w:b w:val="false"/>
                <w:i w:val="false"/>
                <w:color w:val="000000"/>
                <w:sz w:val="20"/>
              </w:rPr>
              <w:t>№ 11-1-4/183 бұйрығына</w:t>
            </w:r>
            <w:r>
              <w:br/>
            </w:r>
            <w:r>
              <w:rPr>
                <w:rFonts w:ascii="Times New Roman"/>
                <w:b w:val="false"/>
                <w:i w:val="false"/>
                <w:color w:val="000000"/>
                <w:sz w:val="20"/>
              </w:rPr>
              <w:t>7-қосымша</w:t>
            </w:r>
          </w:p>
        </w:tc>
      </w:tr>
    </w:tbl>
    <w:bookmarkStart w:name="z355" w:id="333"/>
    <w:p>
      <w:pPr>
        <w:spacing w:after="0"/>
        <w:ind w:left="0"/>
        <w:jc w:val="left"/>
      </w:pPr>
      <w:r>
        <w:rPr>
          <w:rFonts w:ascii="Times New Roman"/>
          <w:b/>
          <w:i w:val="false"/>
          <w:color w:val="000000"/>
        </w:rPr>
        <w:t xml:space="preserve"> "Шетелде қайтыс болуды мемлекеттік тіркеу" мемлекеттік көрсетілетін қызмет стандарты</w:t>
      </w:r>
    </w:p>
    <w:bookmarkEnd w:id="333"/>
    <w:bookmarkStart w:name="z356" w:id="334"/>
    <w:p>
      <w:pPr>
        <w:spacing w:after="0"/>
        <w:ind w:left="0"/>
        <w:jc w:val="left"/>
      </w:pPr>
      <w:r>
        <w:rPr>
          <w:rFonts w:ascii="Times New Roman"/>
          <w:b/>
          <w:i w:val="false"/>
          <w:color w:val="000000"/>
        </w:rPr>
        <w:t xml:space="preserve"> 1-тарау. Жалпы ережелер</w:t>
      </w:r>
    </w:p>
    <w:bookmarkEnd w:id="334"/>
    <w:bookmarkStart w:name="z357" w:id="335"/>
    <w:p>
      <w:pPr>
        <w:spacing w:after="0"/>
        <w:ind w:left="0"/>
        <w:jc w:val="both"/>
      </w:pPr>
      <w:r>
        <w:rPr>
          <w:rFonts w:ascii="Times New Roman"/>
          <w:b w:val="false"/>
          <w:i w:val="false"/>
          <w:color w:val="000000"/>
          <w:sz w:val="28"/>
        </w:rPr>
        <w:t xml:space="preserve">
      1. "Шетелде қайтыс болуды мемлекеттік тіркеу" мемлекеттік көрсетілетін қызметі (бұдан әрі – мемлекеттік көрсетілетін қызмет). </w:t>
      </w:r>
    </w:p>
    <w:bookmarkEnd w:id="335"/>
    <w:bookmarkStart w:name="z358" w:id="3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Сыртқы істер министрлігі (бұдан әрі – Министрлік) әзірледі.</w:t>
      </w:r>
    </w:p>
    <w:bookmarkEnd w:id="336"/>
    <w:bookmarkStart w:name="z359" w:id="337"/>
    <w:p>
      <w:pPr>
        <w:spacing w:after="0"/>
        <w:ind w:left="0"/>
        <w:jc w:val="both"/>
      </w:pPr>
      <w:r>
        <w:rPr>
          <w:rFonts w:ascii="Times New Roman"/>
          <w:b w:val="false"/>
          <w:i w:val="false"/>
          <w:color w:val="000000"/>
          <w:sz w:val="28"/>
        </w:rPr>
        <w:t>
      3. Мемлекеттік көрсетілетін қызметті Қазақстан Республикасының шет елдердегі мекемелері (бұдан әрі – көрсетілетін қызметті беруші) көрсетеді.</w:t>
      </w:r>
    </w:p>
    <w:bookmarkEnd w:id="337"/>
    <w:bookmarkStart w:name="z360" w:id="338"/>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 арқылы жүзеге асырылады.</w:t>
      </w:r>
    </w:p>
    <w:bookmarkEnd w:id="338"/>
    <w:bookmarkStart w:name="z361" w:id="339"/>
    <w:p>
      <w:pPr>
        <w:spacing w:after="0"/>
        <w:ind w:left="0"/>
        <w:jc w:val="left"/>
      </w:pPr>
      <w:r>
        <w:rPr>
          <w:rFonts w:ascii="Times New Roman"/>
          <w:b/>
          <w:i w:val="false"/>
          <w:color w:val="000000"/>
        </w:rPr>
        <w:t xml:space="preserve"> 2-тарау. Мемлекеттiк қызметті көрсету тәртiбi</w:t>
      </w:r>
    </w:p>
    <w:bookmarkEnd w:id="339"/>
    <w:bookmarkStart w:name="z362" w:id="340"/>
    <w:p>
      <w:pPr>
        <w:spacing w:after="0"/>
        <w:ind w:left="0"/>
        <w:jc w:val="both"/>
      </w:pPr>
      <w:r>
        <w:rPr>
          <w:rFonts w:ascii="Times New Roman"/>
          <w:b w:val="false"/>
          <w:i w:val="false"/>
          <w:color w:val="000000"/>
          <w:sz w:val="28"/>
        </w:rPr>
        <w:t>
      4. Мемлекеттік қызметті көрсету мерзімі:</w:t>
      </w:r>
    </w:p>
    <w:bookmarkEnd w:id="340"/>
    <w:bookmarkStart w:name="z363" w:id="341"/>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 тапсырылған күннен бастап – 3 (үш) жұмыс күні;</w:t>
      </w:r>
    </w:p>
    <w:bookmarkEnd w:id="341"/>
    <w:bookmarkStart w:name="z364" w:id="342"/>
    <w:p>
      <w:pPr>
        <w:spacing w:after="0"/>
        <w:ind w:left="0"/>
        <w:jc w:val="both"/>
      </w:pPr>
      <w:r>
        <w:rPr>
          <w:rFonts w:ascii="Times New Roman"/>
          <w:b w:val="false"/>
          <w:i w:val="false"/>
          <w:color w:val="000000"/>
          <w:sz w:val="28"/>
        </w:rPr>
        <w:t xml:space="preserve">
      2) көрсетілетін қызметті алушыға құжаттар топтамасын тапсыру үшін кезек күтудің рұқсат етілген ең ұзақ уақыты – 60 (алпыс) минут; </w:t>
      </w:r>
    </w:p>
    <w:bookmarkEnd w:id="342"/>
    <w:bookmarkStart w:name="z365" w:id="343"/>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 20 (жиырма) минут. </w:t>
      </w:r>
    </w:p>
    <w:bookmarkEnd w:id="343"/>
    <w:bookmarkStart w:name="z366" w:id="344"/>
    <w:p>
      <w:pPr>
        <w:spacing w:after="0"/>
        <w:ind w:left="0"/>
        <w:jc w:val="both"/>
      </w:pPr>
      <w:r>
        <w:rPr>
          <w:rFonts w:ascii="Times New Roman"/>
          <w:b w:val="false"/>
          <w:i w:val="false"/>
          <w:color w:val="000000"/>
          <w:sz w:val="28"/>
        </w:rPr>
        <w:t>
      5. Мемлекеттік қызмет көрсету нысаны: қағаз түрінде.</w:t>
      </w:r>
    </w:p>
    <w:bookmarkEnd w:id="344"/>
    <w:bookmarkStart w:name="z367" w:id="345"/>
    <w:p>
      <w:pPr>
        <w:spacing w:after="0"/>
        <w:ind w:left="0"/>
        <w:jc w:val="both"/>
      </w:pPr>
      <w:r>
        <w:rPr>
          <w:rFonts w:ascii="Times New Roman"/>
          <w:b w:val="false"/>
          <w:i w:val="false"/>
          <w:color w:val="000000"/>
          <w:sz w:val="28"/>
        </w:rPr>
        <w:t xml:space="preserve">
      6. Мемлекеттік қызмет көрсету нәтижесі – қайтыс болу туралы куәлік немесе осы мемлекеттік қызмет көрсету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 көрсетуден бас тарту туралы дәлелді жауап. </w:t>
      </w:r>
    </w:p>
    <w:bookmarkEnd w:id="345"/>
    <w:bookmarkStart w:name="z368" w:id="34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346"/>
    <w:bookmarkStart w:name="z369" w:id="347"/>
    <w:p>
      <w:pPr>
        <w:spacing w:after="0"/>
        <w:ind w:left="0"/>
        <w:jc w:val="both"/>
      </w:pPr>
      <w:r>
        <w:rPr>
          <w:rFonts w:ascii="Times New Roman"/>
          <w:b w:val="false"/>
          <w:i w:val="false"/>
          <w:color w:val="000000"/>
          <w:sz w:val="28"/>
        </w:rPr>
        <w:t>
      7. Мемлекеттiк көрсетілетін қызмет көрсетілетін қызмет алушыларға тегін көрсетіледі.</w:t>
      </w:r>
    </w:p>
    <w:bookmarkEnd w:id="347"/>
    <w:bookmarkStart w:name="z370" w:id="348"/>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348"/>
    <w:bookmarkStart w:name="z371" w:id="349"/>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bookmarkEnd w:id="349"/>
    <w:bookmarkStart w:name="z372" w:id="350"/>
    <w:p>
      <w:pPr>
        <w:spacing w:after="0"/>
        <w:ind w:left="0"/>
        <w:jc w:val="both"/>
      </w:pPr>
      <w:r>
        <w:rPr>
          <w:rFonts w:ascii="Times New Roman"/>
          <w:b w:val="false"/>
          <w:i w:val="false"/>
          <w:color w:val="000000"/>
          <w:sz w:val="28"/>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w:t>
      </w:r>
    </w:p>
    <w:bookmarkEnd w:id="350"/>
    <w:bookmarkStart w:name="z373" w:id="351"/>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End w:id="351"/>
    <w:bookmarkStart w:name="z374" w:id="352"/>
    <w:p>
      <w:pPr>
        <w:spacing w:after="0"/>
        <w:ind w:left="0"/>
        <w:jc w:val="both"/>
      </w:pPr>
      <w:r>
        <w:rPr>
          <w:rFonts w:ascii="Times New Roman"/>
          <w:b w:val="false"/>
          <w:i w:val="false"/>
          <w:color w:val="000000"/>
          <w:sz w:val="28"/>
        </w:rPr>
        <w:t xml:space="preserve">
      9. Көрсетілетін қызметті алушы жеке өзі немесе оның заңды өкілі өкілдік етуге құзыреттілігін растайтын құжаттар ұсына отырып, көрсетілетін қызметті берушіге жүгінген кезде мемлекеттік қызметті көрсету үшін қажетті құжаттар тізбесі: </w:t>
      </w:r>
    </w:p>
    <w:bookmarkEnd w:id="352"/>
    <w:bookmarkStart w:name="z375" w:id="35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қайтыс болуды мемлекеттік тіркеу туралы өтініш;</w:t>
      </w:r>
    </w:p>
    <w:bookmarkEnd w:id="353"/>
    <w:bookmarkStart w:name="z376" w:id="354"/>
    <w:p>
      <w:pPr>
        <w:spacing w:after="0"/>
        <w:ind w:left="0"/>
        <w:jc w:val="both"/>
      </w:pPr>
      <w:r>
        <w:rPr>
          <w:rFonts w:ascii="Times New Roman"/>
          <w:b w:val="false"/>
          <w:i w:val="false"/>
          <w:color w:val="000000"/>
          <w:sz w:val="28"/>
        </w:rPr>
        <w:t xml:space="preserve">
      медициналық ұйыммен берілген белгіленген нысандағы қайтыс болу туралы құжат; </w:t>
      </w:r>
    </w:p>
    <w:bookmarkEnd w:id="354"/>
    <w:bookmarkStart w:name="z377" w:id="355"/>
    <w:p>
      <w:pPr>
        <w:spacing w:after="0"/>
        <w:ind w:left="0"/>
        <w:jc w:val="both"/>
      </w:pPr>
      <w:r>
        <w:rPr>
          <w:rFonts w:ascii="Times New Roman"/>
          <w:b w:val="false"/>
          <w:i w:val="false"/>
          <w:color w:val="000000"/>
          <w:sz w:val="28"/>
        </w:rPr>
        <w:t>
      қайтыс болған тұлғаның Қазақстан Республикасы азаматының паспорты, жеке куәлігі (болған жағдайда, қайтыс болған тұлғаның жеке куәлігі болмаған жағдайда өтініште себептері көрсетілуі тиіс);</w:t>
      </w:r>
    </w:p>
    <w:bookmarkEnd w:id="355"/>
    <w:bookmarkStart w:name="z378" w:id="356"/>
    <w:p>
      <w:pPr>
        <w:spacing w:after="0"/>
        <w:ind w:left="0"/>
        <w:jc w:val="both"/>
      </w:pPr>
      <w:r>
        <w:rPr>
          <w:rFonts w:ascii="Times New Roman"/>
          <w:b w:val="false"/>
          <w:i w:val="false"/>
          <w:color w:val="000000"/>
          <w:sz w:val="28"/>
        </w:rPr>
        <w:t>
      сот шешімі негізінде тіркеу жағдайында, қайтыс болу фактісін белгілеу туралы немесе адамды қайтыс болды деп жариялау туралы соттың заңды күшіне енген шешімі;</w:t>
      </w:r>
    </w:p>
    <w:bookmarkEnd w:id="356"/>
    <w:bookmarkStart w:name="z379" w:id="357"/>
    <w:p>
      <w:pPr>
        <w:spacing w:after="0"/>
        <w:ind w:left="0"/>
        <w:jc w:val="both"/>
      </w:pPr>
      <w:r>
        <w:rPr>
          <w:rFonts w:ascii="Times New Roman"/>
          <w:b w:val="false"/>
          <w:i w:val="false"/>
          <w:color w:val="000000"/>
          <w:sz w:val="28"/>
        </w:rPr>
        <w:t>
      қайтыс болған тұлғаның әскери билеті (болған жағдайда);</w:t>
      </w:r>
    </w:p>
    <w:bookmarkEnd w:id="357"/>
    <w:bookmarkStart w:name="z380" w:id="358"/>
    <w:p>
      <w:pPr>
        <w:spacing w:after="0"/>
        <w:ind w:left="0"/>
        <w:jc w:val="both"/>
      </w:pPr>
      <w:r>
        <w:rPr>
          <w:rFonts w:ascii="Times New Roman"/>
          <w:b w:val="false"/>
          <w:i w:val="false"/>
          <w:color w:val="000000"/>
          <w:sz w:val="28"/>
        </w:rPr>
        <w:t>
      қажет болған жағдайда жақын туыстығын растайтын құжат.</w:t>
      </w:r>
    </w:p>
    <w:bookmarkEnd w:id="358"/>
    <w:bookmarkStart w:name="z381" w:id="359"/>
    <w:p>
      <w:pPr>
        <w:spacing w:after="0"/>
        <w:ind w:left="0"/>
        <w:jc w:val="both"/>
      </w:pPr>
      <w:r>
        <w:rPr>
          <w:rFonts w:ascii="Times New Roman"/>
          <w:b w:val="false"/>
          <w:i w:val="false"/>
          <w:color w:val="000000"/>
          <w:sz w:val="28"/>
        </w:rPr>
        <w:t>
      Өз құзыреті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bookmarkEnd w:id="359"/>
    <w:bookmarkStart w:name="z382" w:id="360"/>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360"/>
    <w:bookmarkStart w:name="z383" w:id="361"/>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361"/>
    <w:bookmarkStart w:name="z384" w:id="36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362"/>
    <w:bookmarkStart w:name="z385" w:id="36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Әділет министрінің 2015 жылғы 25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қағидаларының (Нормативтік құқықтық актілерді мемлекеттік тіркеу тізілімінде № 10764 болып тіркелді) талаптарына сәйкес келмеуі.</w:t>
      </w:r>
    </w:p>
    <w:bookmarkEnd w:id="363"/>
    <w:bookmarkStart w:name="z386" w:id="36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бұл ретте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364"/>
    <w:bookmarkStart w:name="z387" w:id="36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тәртiбi</w:t>
      </w:r>
    </w:p>
    <w:bookmarkEnd w:id="365"/>
    <w:bookmarkStart w:name="z388" w:id="36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366"/>
    <w:bookmarkStart w:name="z389" w:id="367"/>
    <w:p>
      <w:pPr>
        <w:spacing w:after="0"/>
        <w:ind w:left="0"/>
        <w:jc w:val="both"/>
      </w:pPr>
      <w:r>
        <w:rPr>
          <w:rFonts w:ascii="Times New Roman"/>
          <w:b w:val="false"/>
          <w:i w:val="false"/>
          <w:color w:val="000000"/>
          <w:sz w:val="28"/>
        </w:rPr>
        <w:t>
      Шағым көрсетілетін қызметті берушінің кеңсесі арқылы қолма-қол, пошта арқылы жазбаша түрде немесе "электронды үкімет" веб-порталы арқылы беріледі.</w:t>
      </w:r>
    </w:p>
    <w:bookmarkEnd w:id="367"/>
    <w:bookmarkStart w:name="z390" w:id="368"/>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bookmarkEnd w:id="368"/>
    <w:bookmarkStart w:name="z391" w:id="369"/>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(бар болған жағдайда), почта мекенжайы, шығыс нөмірі және уақыты көрсетіледі. Шағымда көрсетілетін қызметті алушының қолтаңбасы болу керек. </w:t>
      </w:r>
    </w:p>
    <w:bookmarkEnd w:id="369"/>
    <w:bookmarkStart w:name="z392" w:id="370"/>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370"/>
    <w:bookmarkStart w:name="z393" w:id="37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bookmarkEnd w:id="371"/>
    <w:bookmarkStart w:name="z394" w:id="37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372"/>
    <w:bookmarkStart w:name="z395" w:id="373"/>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373"/>
    <w:bookmarkStart w:name="z396" w:id="374"/>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374"/>
    <w:bookmarkStart w:name="z397" w:id="37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www.mfa.gov.kz интернет-ресурсында орналастырылған.</w:t>
      </w:r>
    </w:p>
    <w:bookmarkEnd w:id="375"/>
    <w:bookmarkStart w:name="z398" w:id="376"/>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бірыңғай байланыс орталығының нөмірі – 1414, 8 800 080 7777.</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қайтыс болуды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 №. ____________________________</w:t>
            </w:r>
          </w:p>
        </w:tc>
      </w:tr>
    </w:tbl>
    <w:bookmarkStart w:name="z400" w:id="377"/>
    <w:p>
      <w:pPr>
        <w:spacing w:after="0"/>
        <w:ind w:left="0"/>
        <w:jc w:val="left"/>
      </w:pPr>
      <w:r>
        <w:rPr>
          <w:rFonts w:ascii="Times New Roman"/>
          <w:b/>
          <w:i w:val="false"/>
          <w:color w:val="000000"/>
        </w:rPr>
        <w:t xml:space="preserve"> Қайтыс болуды мемлекеттік тіркеу туралы өтініш</w:t>
      </w:r>
    </w:p>
    <w:bookmarkEnd w:id="377"/>
    <w:p>
      <w:pPr>
        <w:spacing w:after="0"/>
        <w:ind w:left="0"/>
        <w:jc w:val="both"/>
      </w:pPr>
      <w:r>
        <w:rPr>
          <w:rFonts w:ascii="Times New Roman"/>
          <w:b w:val="false"/>
          <w:i w:val="false"/>
          <w:color w:val="000000"/>
          <w:sz w:val="28"/>
        </w:rPr>
        <w:t>
      Қайтыс болуды мемлекеттік тіркеуіңізді сұраймын_______________________________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(бар болғанда)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адамның туылған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Өтінішке қосымша беріледі__________________________________________________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жылғы "___"_____________ Қолы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қайтыс болуды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402" w:id="378"/>
    <w:p>
      <w:pPr>
        <w:spacing w:after="0"/>
        <w:ind w:left="0"/>
        <w:jc w:val="left"/>
      </w:pPr>
      <w:r>
        <w:rPr>
          <w:rFonts w:ascii="Times New Roman"/>
          <w:b/>
          <w:i w:val="false"/>
          <w:color w:val="000000"/>
        </w:rPr>
        <w:t xml:space="preserve"> Құжаттарды қабылдаудан бас тарту туралы қолхат</w:t>
      </w:r>
    </w:p>
    <w:bookmarkEnd w:id="37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 xml:space="preserve">
      ұсынбауыңызға байланысты құжаттарды қабылдаудан бас тартады. </w:t>
      </w:r>
    </w:p>
    <w:p>
      <w:pPr>
        <w:spacing w:after="0"/>
        <w:ind w:left="0"/>
        <w:jc w:val="both"/>
      </w:pPr>
      <w:r>
        <w:rPr>
          <w:rFonts w:ascii="Times New Roman"/>
          <w:b w:val="false"/>
          <w:i w:val="false"/>
          <w:color w:val="000000"/>
          <w:sz w:val="28"/>
        </w:rPr>
        <w:t>
      Осы қолхат әр 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w:t>
      </w:r>
    </w:p>
    <w:p>
      <w:pPr>
        <w:spacing w:after="0"/>
        <w:ind w:left="0"/>
        <w:jc w:val="both"/>
      </w:pPr>
      <w:r>
        <w:rPr>
          <w:rFonts w:ascii="Times New Roman"/>
          <w:b w:val="false"/>
          <w:i w:val="false"/>
          <w:color w:val="000000"/>
          <w:sz w:val="28"/>
        </w:rPr>
        <w:t>
      қолы _____________________________________________________________________</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