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fe11" w14:textId="898f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пайдаланушылардың Қазақстан Республикасының азаматтарын оқыту бойынша келісімшарттық міндеттемелерін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2018 жылғы 5 мамырдағы № 161 бұйрығы. Қазақстан Республикасының Әділет министрлігінде 2018 жылғы 7 маусымда № 17018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29.06.2018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2017 жылғы 27 желтоқсандағы Қазақстан Республикасының Кодексі 278-бабының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 қойнауын пайдаланушылардың Қазақстан Республикасының азаматтарын оқыту бойынша келісімшарттық міндеттемелерін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күннен бастап күнтізбелік он күннің ішінде "Қазақстан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ресми жариялау және Қазақстан Республикасы нормативтік-құқықтық актілерінің эталондық бақылау банкіне енгізу үшін қағаз және электрондық нұсқада оның қазақ және орыс тілдеріндегі көшірмесін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 күннен кейін күнтізбелік он күннің ішінде ресми жариялау үшін оның көшірмесін мерзімді баспасөз басылымдарына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ресми жарияланғаннан кейін Қазақстан Республикасы Энергетика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2018 жылғы 29 маусымнан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 Әбілқасымова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23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бұйрығымен 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пайдаланушылардың Қазақстан Республикасының азаматтарын оқыту бойынша келісімшарттық міндеттемелерін есептеу әдістемесі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 қойнауын пайдаланушылардың Қазақстан Республикасының азаматтарын оқыту бойынша келісімшарттық міндеттемелерін есептеу әдістемесі (бұдан әрі – Әдістемесі) "Жер қойнауы және жер қойнауын пайдалану туралы" Қазақстан Республикасының 2017 жылғы 27 желтоқсандағы Кодексі (бұдан әрі – Кодекс) 278-бабының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"Мемлекеттік статистика туралы" Қазақстан Республикасының 2010 жылғы 19 наурыздағы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Кодекс қолданысқа енгізілгенге дейін жасалған көмірсутектер бойынша жер қойнауын пайдалануға арналған келісімшарттар бойынша жер қойнауын пайдаланушылардың Қазақстан Республикасының азаматтарын оқыту жөніндегі келісімшарттық міндеттемелерін есептеуге арналған.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 қойнауын пайдаланушылардың Қазақстан Республикасының азаматтарын оқыту бойынша келісімшарттық міндеттемелерінің есептеу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Көмірсутектер саласындағы уәкілетті орган лицензиялық/келісімшарттық талаптары есебінің негізінде жер қойнауын пайдаланушылардың Қазақстан Республикасының азаматтарын оқыту жөніндегі келісімшарттық міндеттемелерін орындауы бойынша көрсеткіштерді лицензиялық/келісімшарттық талаптармен салыстырып тексеруді жүзеге асырады.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Оқыту бойынша міндеттемелер сомасы (S) осы Әдістеменің қосымшасында келтірілген есептеу базасы (В) мен Қазақстан Республикасының азаматтарын оқыту жөніндегі міндеттемелерді орындау бөлігіндегі пайыздық көрсеткіштің (n%) көбейтіндісі ретінде айқындалады.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азаматтарын оқыту бойынша міндеттемелерді есептеу кезінде пайызды есептеу жөніндегі арифметикалық функция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S=B*n%,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оқыту жөніндегі міндеттемелер сомасы;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есептеу базасының сомасы;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n% – Келісімшартта бекітілген пайыздық көрсеткіш.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азаматтарын оқыту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келісімшарттық міндеттемелерін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 әдістемесіне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азаматтарын оқыту бойынша міндеттемелерді орындау бөлігінде пайыздық көрсеткішті (n%) есептеуге негіз болатын есептеу базасы (В)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6042"/>
        <w:gridCol w:w="3829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Келісімшартта (лицензияда) белгіленген есептеу базасы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Лицензиялық/келісімшарттық талаптарының есебіндегі баптың атауы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инвестициялар/инвестициялық шығындар/ ассигнациялар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арналған инвестициялық шығындар/ барлауға арналған инвестициялардың жалпы көлемі (Барлау кезеңінде)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 арналған инвестициялық шығындар / барлауға арналған инвестициялардың жалпы көлемі (Өндіру кезеңінде)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барлауға арналған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инвестициялық шығындар / өндіруге арналған инвестициялардың жалпы көлемі (Барлау кезеңінде)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инвестициялық шығындар / өндіруге арналған инвестициялардың жалпы көлемі (Өндіру кезеңінде)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барлауға арналған шығындар / геологиялық барлауға арналған шығындар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барлауға арналған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шығындар / өндіруге арналған шығындар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барлауға/өндіруге арналған күрделі шығындар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шығындар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 шығындар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шығындар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барлауға/өндіруге арналған шығындар (кезеңге байланысты)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бюджет/ жалпы шығындар (шығыстар)/ шығыстар (шығындар)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лицензиялар және келісімшарттар бойынша қаржылық міндеттемелер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