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5799" w14:textId="9365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іздеушілікке арналған лицензияларды беруге өтініштерді беру және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17 мамырдағы № 339 бұйрығы. Қазақстан Республикасының Әділет министрлігінде 2018 жылғы 4 маусымда № 16985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туралы"2017 жылғы 27 желтоқсандағы Қазақстан Республикасы Кодексінің 265-бабының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30.05.2020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Кен іздеушілікке арналған лицензияларды беруге өтініштерді беру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339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Кен іздеушілікке арналған лицензияларды беруге өтініштерді беру және қарау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10"/>
    <w:p>
      <w:pPr>
        <w:spacing w:after="0"/>
        <w:ind w:left="0"/>
        <w:jc w:val="both"/>
      </w:pPr>
      <w:r>
        <w:rPr>
          <w:rFonts w:ascii="Times New Roman"/>
          <w:b w:val="false"/>
          <w:i w:val="false"/>
          <w:color w:val="000000"/>
          <w:sz w:val="28"/>
        </w:rPr>
        <w:t xml:space="preserve">
      1. Осы Кен іздеушілікке арналған лицензияларды беруге өтініштерді беру және қарау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265-бабының </w:t>
      </w:r>
      <w:r>
        <w:rPr>
          <w:rFonts w:ascii="Times New Roman"/>
          <w:b w:val="false"/>
          <w:i w:val="false"/>
          <w:color w:val="000000"/>
          <w:sz w:val="28"/>
        </w:rPr>
        <w:t>10-тармағына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әірленген және кен іздеушілікке арналған лицензияларды беруге өтініштерді беру және қарау тәртібін айқындайды.</w:t>
      </w:r>
    </w:p>
    <w:bookmarkEnd w:id="10"/>
    <w:bookmarkStart w:name="z20" w:id="11"/>
    <w:p>
      <w:pPr>
        <w:spacing w:after="0"/>
        <w:ind w:left="0"/>
        <w:jc w:val="both"/>
      </w:pPr>
      <w:r>
        <w:rPr>
          <w:rFonts w:ascii="Times New Roman"/>
          <w:b w:val="false"/>
          <w:i w:val="false"/>
          <w:color w:val="000000"/>
          <w:sz w:val="28"/>
        </w:rPr>
        <w:t>
      2. "Кен іздеушілікке арналған лицензияларды беру" мемлекеттік көрсетілетін қызметін (бұдан әрі – мемлекеттік көрсетілетін қызмет) облыстардың жергілікті атқарушы органдары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тұлғаларға (бұдан әрі – көрсетілетін қызметті алушы) қолданылады.</w:t>
      </w:r>
    </w:p>
    <w:bookmarkEnd w:id="12"/>
    <w:bookmarkStart w:name="z22" w:id="13"/>
    <w:p>
      <w:pPr>
        <w:spacing w:after="0"/>
        <w:ind w:left="0"/>
        <w:jc w:val="left"/>
      </w:pPr>
      <w:r>
        <w:rPr>
          <w:rFonts w:ascii="Times New Roman"/>
          <w:b/>
          <w:i w:val="false"/>
          <w:color w:val="000000"/>
        </w:rPr>
        <w:t xml:space="preserve"> 2-тарау. Мемлекеттік қызметтерді көрсету тәртібі</w:t>
      </w:r>
    </w:p>
    <w:bookmarkEnd w:id="13"/>
    <w:bookmarkStart w:name="z23" w:id="14"/>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"электрондық үкімет" веб-порталы арқылы "Кен іздеушілікке лицензия беру" мемлекеттік көрсетілетін қызмет стандартының (бұдан әрі – Мемлекеттік көрсетілетін қызмет стандарты)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8-тармағында көзделген құжаттармен бірге осы Қағидаларға </w:t>
      </w:r>
      <w:r>
        <w:rPr>
          <w:rFonts w:ascii="Times New Roman"/>
          <w:b w:val="false"/>
          <w:i w:val="false"/>
          <w:color w:val="000000"/>
          <w:sz w:val="28"/>
        </w:rPr>
        <w:t>1</w:t>
      </w:r>
      <w:r>
        <w:rPr>
          <w:rFonts w:ascii="Times New Roman"/>
          <w:b w:val="false"/>
          <w:i w:val="false"/>
          <w:color w:val="000000"/>
          <w:sz w:val="28"/>
        </w:rPr>
        <w:t xml:space="preserve"> мен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негізгі құжаттар мен мемлекеттік қызмет көрсетуге қойылатын негізгі талаптардың тізбесі Мемлекеттік көрсетілетін қызмет стандартында жазылған.</w:t>
      </w:r>
    </w:p>
    <w:bookmarkStart w:name="z24" w:id="15"/>
    <w:p>
      <w:pPr>
        <w:spacing w:after="0"/>
        <w:ind w:left="0"/>
        <w:jc w:val="both"/>
      </w:pPr>
      <w:r>
        <w:rPr>
          <w:rFonts w:ascii="Times New Roman"/>
          <w:b w:val="false"/>
          <w:i w:val="false"/>
          <w:color w:val="000000"/>
          <w:sz w:val="28"/>
        </w:rPr>
        <w:t>
      5. Лицензия мынадай: жер қойнауын пайдаланушы туралы мәліметтер өзгерген: тегі, аты, әкесінің аты (ол болған кезде) өзгерген, лицензия мерзімі ұзартылған; жер қойнауы учаскесі аумағының шекаралары өзгерген жағдайларда қайта ресімделуге жатады.</w:t>
      </w:r>
    </w:p>
    <w:bookmarkEnd w:id="15"/>
    <w:bookmarkStart w:name="z25" w:id="16"/>
    <w:p>
      <w:pPr>
        <w:spacing w:after="0"/>
        <w:ind w:left="0"/>
        <w:jc w:val="both"/>
      </w:pPr>
      <w:r>
        <w:rPr>
          <w:rFonts w:ascii="Times New Roman"/>
          <w:b w:val="false"/>
          <w:i w:val="false"/>
          <w:color w:val="000000"/>
          <w:sz w:val="28"/>
        </w:rPr>
        <w:t>
      6. Көрсетілетін қызметті беруші құжаттардың түскен күні оларды тіркеуді жүзеге асырады.</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26" w:id="17"/>
    <w:p>
      <w:pPr>
        <w:spacing w:after="0"/>
        <w:ind w:left="0"/>
        <w:jc w:val="both"/>
      </w:pPr>
      <w:r>
        <w:rPr>
          <w:rFonts w:ascii="Times New Roman"/>
          <w:b w:val="false"/>
          <w:i w:val="false"/>
          <w:color w:val="000000"/>
          <w:sz w:val="28"/>
        </w:rPr>
        <w:t>
      7. Берілген өтініш туралы мәліметтер Өтініш берілген күннен бастап екі жұмыс күні ішінде көрсетілетін қызметті берушінің интернет-ресурсында орналастырылуға жатады және мыналарды қамтиды:</w:t>
      </w:r>
    </w:p>
    <w:bookmarkEnd w:id="17"/>
    <w:p>
      <w:pPr>
        <w:spacing w:after="0"/>
        <w:ind w:left="0"/>
        <w:jc w:val="both"/>
      </w:pPr>
      <w:r>
        <w:rPr>
          <w:rFonts w:ascii="Times New Roman"/>
          <w:b w:val="false"/>
          <w:i w:val="false"/>
          <w:color w:val="000000"/>
          <w:sz w:val="28"/>
        </w:rPr>
        <w:t>
      1) өтініш берушінің тегі, аты және әкесінің аты (бар болса);</w:t>
      </w:r>
    </w:p>
    <w:p>
      <w:pPr>
        <w:spacing w:after="0"/>
        <w:ind w:left="0"/>
        <w:jc w:val="both"/>
      </w:pPr>
      <w:r>
        <w:rPr>
          <w:rFonts w:ascii="Times New Roman"/>
          <w:b w:val="false"/>
          <w:i w:val="false"/>
          <w:color w:val="000000"/>
          <w:sz w:val="28"/>
        </w:rPr>
        <w:t>
      2) өтініш беруші пайдалануға беруді сұрайтын кен іздеушілік учаскесі аумағының координаттары;</w:t>
      </w:r>
    </w:p>
    <w:p>
      <w:pPr>
        <w:spacing w:after="0"/>
        <w:ind w:left="0"/>
        <w:jc w:val="both"/>
      </w:pPr>
      <w:r>
        <w:rPr>
          <w:rFonts w:ascii="Times New Roman"/>
          <w:b w:val="false"/>
          <w:i w:val="false"/>
          <w:color w:val="000000"/>
          <w:sz w:val="28"/>
        </w:rPr>
        <w:t>
      3) өтініштің келіп түскен күні мен уақыты көрсетіледі.</w:t>
      </w:r>
    </w:p>
    <w:bookmarkStart w:name="z27" w:id="18"/>
    <w:p>
      <w:pPr>
        <w:spacing w:after="0"/>
        <w:ind w:left="0"/>
        <w:jc w:val="both"/>
      </w:pPr>
      <w:r>
        <w:rPr>
          <w:rFonts w:ascii="Times New Roman"/>
          <w:b w:val="false"/>
          <w:i w:val="false"/>
          <w:color w:val="000000"/>
          <w:sz w:val="28"/>
        </w:rPr>
        <w:t>
      8. Көрсетілетін қызметті берушіге берілген, сол бір аумақты қамтитын лицензиялар беруге арналған өтініштер өтініштердің келіп түсу кезектілігі тәртібімен қаралады.</w:t>
      </w:r>
    </w:p>
    <w:bookmarkEnd w:id="18"/>
    <w:bookmarkStart w:name="z28" w:id="19"/>
    <w:p>
      <w:pPr>
        <w:spacing w:after="0"/>
        <w:ind w:left="0"/>
        <w:jc w:val="both"/>
      </w:pPr>
      <w:r>
        <w:rPr>
          <w:rFonts w:ascii="Times New Roman"/>
          <w:b w:val="false"/>
          <w:i w:val="false"/>
          <w:color w:val="000000"/>
          <w:sz w:val="28"/>
        </w:rPr>
        <w:t>
      9. Көрсетілетін қызметті беруші кезекті өтінішті қарауға алдыңғы қаралған өтініш бойынша лицензия беруден бас тарту туралы шешім қабылданғаннан кейін ғана кіріседі.</w:t>
      </w:r>
    </w:p>
    <w:bookmarkEnd w:id="19"/>
    <w:p>
      <w:pPr>
        <w:spacing w:after="0"/>
        <w:ind w:left="0"/>
        <w:jc w:val="both"/>
      </w:pPr>
      <w:r>
        <w:rPr>
          <w:rFonts w:ascii="Times New Roman"/>
          <w:b w:val="false"/>
          <w:i w:val="false"/>
          <w:color w:val="000000"/>
          <w:sz w:val="28"/>
        </w:rPr>
        <w:t>
      Кезекті өтінішті қарау алдыңғы қаралған өтініш бойынша лицензия беруден бас тарту туралы шешім шығарылған күннен бастап он жұмыс күні өткеннен кейін басталады.</w:t>
      </w:r>
    </w:p>
    <w:p>
      <w:pPr>
        <w:spacing w:after="0"/>
        <w:ind w:left="0"/>
        <w:jc w:val="both"/>
      </w:pPr>
      <w:r>
        <w:rPr>
          <w:rFonts w:ascii="Times New Roman"/>
          <w:b w:val="false"/>
          <w:i w:val="false"/>
          <w:color w:val="000000"/>
          <w:sz w:val="28"/>
        </w:rPr>
        <w:t>
      Егер өтініш беруші бас тарту туралы шешімге сотқа шағым берсе, кезекті өтінішті қарау туралы мәселені қызмет беруші бас тарту туралы шешімнің күшін жою туралы сот шешімі күшіне енгеннен кейін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10. Көрсетілетін қызметті алушы барлық қажетті құжаттарды портал арқылы берген кезде-көрсетілетін қызметті алушының "жеке кабинетінде" нәтижені алу күнін көрсете отырып, мемлекеттік қызметті көрсету үшін сұрау салудың қабылданғаны туралы мәртебе көрсетіледі.</w:t>
      </w:r>
    </w:p>
    <w:bookmarkEnd w:id="20"/>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0" w:id="21"/>
    <w:p>
      <w:pPr>
        <w:spacing w:after="0"/>
        <w:ind w:left="0"/>
        <w:jc w:val="both"/>
      </w:pPr>
      <w:r>
        <w:rPr>
          <w:rFonts w:ascii="Times New Roman"/>
          <w:b w:val="false"/>
          <w:i w:val="false"/>
          <w:color w:val="000000"/>
          <w:sz w:val="28"/>
        </w:rPr>
        <w:t>
      11. Мемлекеттік қызмет көрсетудің жалпы мерзімі - 7 (жеті) жұмыс күнін, сондай-ақ лицензияны қайта ресімдеу кезінде -7 (жеті) жұмыс күнін құрайды.</w:t>
      </w:r>
    </w:p>
    <w:bookmarkEnd w:id="21"/>
    <w:bookmarkStart w:name="z31" w:id="22"/>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көрсетілетін қызметті беруші 5 (бес) жұмыс күні ішінде ұсынылған құжаттардың дұрыстығын және Мемлекеттік көрсетілетін қызмет стандартының 8-тармағында көрсетілген </w:t>
      </w:r>
      <w:r>
        <w:rPr>
          <w:rFonts w:ascii="Times New Roman"/>
          <w:b w:val="false"/>
          <w:i w:val="false"/>
          <w:color w:val="000000"/>
          <w:sz w:val="28"/>
        </w:rPr>
        <w:t>Кодекске</w:t>
      </w:r>
      <w:r>
        <w:rPr>
          <w:rFonts w:ascii="Times New Roman"/>
          <w:b w:val="false"/>
          <w:i w:val="false"/>
          <w:color w:val="000000"/>
          <w:sz w:val="28"/>
        </w:rPr>
        <w:t xml:space="preserve"> сәйкестігін тексереді және келесі мемлекеттік көрсетілетін қызмет нәтижесін береді:</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Кен іздеушілікке лицензия, қайта ресімделген лицензия беру;</w:t>
      </w:r>
    </w:p>
    <w:p>
      <w:pPr>
        <w:spacing w:after="0"/>
        <w:ind w:left="0"/>
        <w:jc w:val="both"/>
      </w:pPr>
      <w:r>
        <w:rPr>
          <w:rFonts w:ascii="Times New Roman"/>
          <w:b w:val="false"/>
          <w:i w:val="false"/>
          <w:color w:val="000000"/>
          <w:sz w:val="28"/>
        </w:rPr>
        <w:t xml:space="preserve">
      2)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"жеке кабинетке" көрсетілетін қызметті берушінің уәкілетті адамының электрондық цифрлық қолтаңбасы қойылған электрондық құжат нысанында жіберіледі.</w:t>
      </w:r>
    </w:p>
    <w:bookmarkStart w:name="z32" w:id="23"/>
    <w:p>
      <w:pPr>
        <w:spacing w:after="0"/>
        <w:ind w:left="0"/>
        <w:jc w:val="both"/>
      </w:pPr>
      <w:r>
        <w:rPr>
          <w:rFonts w:ascii="Times New Roman"/>
          <w:b w:val="false"/>
          <w:i w:val="false"/>
          <w:color w:val="000000"/>
          <w:sz w:val="28"/>
        </w:rPr>
        <w:t xml:space="preserve">
      13. Лицензия беруден бас тарту Кодекстің 267-бабы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шығарылады.</w:t>
      </w:r>
    </w:p>
    <w:bookmarkEnd w:id="23"/>
    <w:bookmarkStart w:name="z33" w:id="24"/>
    <w:p>
      <w:pPr>
        <w:spacing w:after="0"/>
        <w:ind w:left="0"/>
        <w:jc w:val="both"/>
      </w:pPr>
      <w:r>
        <w:rPr>
          <w:rFonts w:ascii="Times New Roman"/>
          <w:b w:val="false"/>
          <w:i w:val="false"/>
          <w:color w:val="000000"/>
          <w:sz w:val="28"/>
        </w:rPr>
        <w:t>
      14. Лицензия беруден бас тартылған жағдайда өтініш беруші осы Қағидаларда белгіленген тәртіппен қызметті берушіге қайта өтініш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Start w:name="z35" w:id="26"/>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26"/>
    <w:bookmarkStart w:name="z36" w:id="27"/>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шешімдеріне, әрекетіне (әрекетсіздігіне) шағымданған жағдайда шағым көрсетілетін қызметті беруші басшысының атына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17. Шағымдар жазбаша нысанда пошта арқылы немесе жұмыс күндері көрсетілетін қызметті берушінің кеңсесі арқылы қолма-қол қабылданады.</w:t>
      </w:r>
    </w:p>
    <w:bookmarkEnd w:id="28"/>
    <w:bookmarkStart w:name="z38" w:id="29"/>
    <w:p>
      <w:pPr>
        <w:spacing w:after="0"/>
        <w:ind w:left="0"/>
        <w:jc w:val="both"/>
      </w:pPr>
      <w:r>
        <w:rPr>
          <w:rFonts w:ascii="Times New Roman"/>
          <w:b w:val="false"/>
          <w:i w:val="false"/>
          <w:color w:val="000000"/>
          <w:sz w:val="28"/>
        </w:rPr>
        <w:t>
      18. Шағымға көрсетілетін қызметті алушы қол қояды, онда оның тегі, аты, әкесінің аты (бар болса), шығыс нөмірі мен күні, пошталық мекенжайы, байланыс телефоны көрсетіледі.</w:t>
      </w:r>
    </w:p>
    <w:bookmarkEnd w:id="29"/>
    <w:bookmarkStart w:name="z39" w:id="30"/>
    <w:p>
      <w:pPr>
        <w:spacing w:after="0"/>
        <w:ind w:left="0"/>
        <w:jc w:val="both"/>
      </w:pPr>
      <w:r>
        <w:rPr>
          <w:rFonts w:ascii="Times New Roman"/>
          <w:b w:val="false"/>
          <w:i w:val="false"/>
          <w:color w:val="000000"/>
          <w:sz w:val="28"/>
        </w:rPr>
        <w:t>
      19. Шағымды қабылдаған адамның тегін, атын, әкесінің атын (бар болса) көрсете отырып, көрсетілетін қызметті берушінің кеңсесінде тіркеу (мөртабан, кіріс нөмірі және күні) шағымның қабылданғанын растау болып табылады.</w:t>
      </w:r>
    </w:p>
    <w:bookmarkEnd w:id="30"/>
    <w:bookmarkStart w:name="z40" w:id="31"/>
    <w:p>
      <w:pPr>
        <w:spacing w:after="0"/>
        <w:ind w:left="0"/>
        <w:jc w:val="both"/>
      </w:pPr>
      <w:r>
        <w:rPr>
          <w:rFonts w:ascii="Times New Roman"/>
          <w:b w:val="false"/>
          <w:i w:val="false"/>
          <w:color w:val="000000"/>
          <w:sz w:val="28"/>
        </w:rPr>
        <w:t xml:space="preserve">
      20.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1"/>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2"/>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(бар болса), жеке</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w:t>
            </w:r>
          </w:p>
        </w:tc>
      </w:tr>
    </w:tbl>
    <w:bookmarkStart w:name="z44" w:id="34"/>
    <w:p>
      <w:pPr>
        <w:spacing w:after="0"/>
        <w:ind w:left="0"/>
        <w:jc w:val="left"/>
      </w:pPr>
      <w:r>
        <w:rPr>
          <w:rFonts w:ascii="Times New Roman"/>
          <w:b/>
          <w:i w:val="false"/>
          <w:color w:val="000000"/>
        </w:rPr>
        <w:t xml:space="preserve"> Кен іздеушілікке арналған лицензияны беру туралы өтініш</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жылға "__" _________</w:t>
            </w:r>
          </w:p>
        </w:tc>
      </w:tr>
    </w:tbl>
    <w:p>
      <w:pPr>
        <w:spacing w:after="0"/>
        <w:ind w:left="0"/>
        <w:jc w:val="both"/>
      </w:pPr>
      <w:r>
        <w:rPr>
          <w:rFonts w:ascii="Times New Roman"/>
          <w:b w:val="false"/>
          <w:i w:val="false"/>
          <w:color w:val="000000"/>
          <w:sz w:val="28"/>
        </w:rPr>
        <w:t>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тегі, аты, әкесінің аты (егер ол жеке басын куәландыратын құжатта көрсетілсе), тұрғылықты жері, жеке басын куәландыратын құжаттар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пайдалануға беруді өтінген кен іздеушілік учаскесін айқындайтын аумаққа бұрыштық нүктелердің географиялық координаттары және жалпы ауданы көрсетілген масштабта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Мөр орны __________________________________________________</w:t>
      </w:r>
    </w:p>
    <w:p>
      <w:pPr>
        <w:spacing w:after="0"/>
        <w:ind w:left="0"/>
        <w:jc w:val="both"/>
      </w:pPr>
      <w:r>
        <w:rPr>
          <w:rFonts w:ascii="Times New Roman"/>
          <w:b w:val="false"/>
          <w:i w:val="false"/>
          <w:color w:val="000000"/>
          <w:sz w:val="28"/>
        </w:rPr>
        <w:t>
      (болған жағдайда) (Өтініш берушінің немесе оның уәкілетті өкілінің қолы))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__ жылғы _________ "__" 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болған кезде), жеке</w:t>
            </w:r>
            <w:r>
              <w:br/>
            </w:r>
            <w:r>
              <w:rPr>
                <w:rFonts w:ascii="Times New Roman"/>
                <w:b w:val="false"/>
                <w:i w:val="false"/>
                <w:color w:val="000000"/>
                <w:sz w:val="20"/>
              </w:rPr>
              <w:t>сәйкестендіру нөмірі нөмірі</w:t>
            </w:r>
            <w:r>
              <w:br/>
            </w:r>
            <w:r>
              <w:rPr>
                <w:rFonts w:ascii="Times New Roman"/>
                <w:b w:val="false"/>
                <w:i w:val="false"/>
                <w:color w:val="000000"/>
                <w:sz w:val="20"/>
              </w:rPr>
              <w:t>(болған кезде), байланыс</w:t>
            </w:r>
            <w:r>
              <w:br/>
            </w:r>
            <w:r>
              <w:rPr>
                <w:rFonts w:ascii="Times New Roman"/>
                <w:b w:val="false"/>
                <w:i w:val="false"/>
                <w:color w:val="000000"/>
                <w:sz w:val="20"/>
              </w:rPr>
              <w:t>деректері;</w:t>
            </w:r>
          </w:p>
        </w:tc>
      </w:tr>
    </w:tbl>
    <w:bookmarkStart w:name="z46" w:id="35"/>
    <w:p>
      <w:pPr>
        <w:spacing w:after="0"/>
        <w:ind w:left="0"/>
        <w:jc w:val="left"/>
      </w:pPr>
      <w:r>
        <w:rPr>
          <w:rFonts w:ascii="Times New Roman"/>
          <w:b/>
          <w:i w:val="false"/>
          <w:color w:val="000000"/>
        </w:rPr>
        <w:t xml:space="preserve"> Кен іздеушілікке арналған лицензияны қайта ресімдеуге өтініш</w:t>
      </w:r>
    </w:p>
    <w:bookmarkEnd w:id="35"/>
    <w:p>
      <w:pPr>
        <w:spacing w:after="0"/>
        <w:ind w:left="0"/>
        <w:jc w:val="both"/>
      </w:pPr>
      <w:r>
        <w:rPr>
          <w:rFonts w:ascii="Times New Roman"/>
          <w:b w:val="false"/>
          <w:i w:val="false"/>
          <w:color w:val="000000"/>
          <w:sz w:val="28"/>
        </w:rPr>
        <w:t>
      20__жылға "__" _________</w:t>
      </w:r>
    </w:p>
    <w:p>
      <w:pPr>
        <w:spacing w:after="0"/>
        <w:ind w:left="0"/>
        <w:jc w:val="both"/>
      </w:pPr>
      <w:r>
        <w:rPr>
          <w:rFonts w:ascii="Times New Roman"/>
          <w:b w:val="false"/>
          <w:i w:val="false"/>
          <w:color w:val="000000"/>
          <w:sz w:val="28"/>
        </w:rPr>
        <w:t>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(бар болса), азаматтығы, өтініш берушінің жеке басын куәландыратын құжаттың нөмірі және берілген күні, өтініш берушінің салық төлеуші ретінде тіркелгені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берген берілген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___________________________________________________</w:t>
      </w:r>
    </w:p>
    <w:p>
      <w:pPr>
        <w:spacing w:after="0"/>
        <w:ind w:left="0"/>
        <w:jc w:val="both"/>
      </w:pPr>
      <w:r>
        <w:rPr>
          <w:rFonts w:ascii="Times New Roman"/>
          <w:b w:val="false"/>
          <w:i w:val="false"/>
          <w:color w:val="000000"/>
          <w:sz w:val="28"/>
        </w:rPr>
        <w:t>
      (өтініш берушінің немесе оның уәкілетті өкілінің қолы)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жылы __________ "__" 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06.05.2021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лицензияларды беруге өтініштерді беру және қарау" мемлекеттік қызметтер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лицензия, қайта ресімделген лицензия немесе қағидалардың 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727-бабына</w:t>
            </w:r>
            <w:r>
              <w:rPr>
                <w:rFonts w:ascii="Times New Roman"/>
                <w:b w:val="false"/>
                <w:i w:val="false"/>
                <w:color w:val="000000"/>
                <w:sz w:val="20"/>
              </w:rPr>
              <w:t xml:space="preserve"> сәйкес ақылы негізде көрсетіледі. Көрсетілетін қызметті алушы қол қойылатын бонусты Қазақстан Республикасының салық заңнамасында көзделген мөлшерде, тәртіппен және мерзімде төлеуге міндетті</w:t>
            </w:r>
          </w:p>
          <w:p>
            <w:pPr>
              <w:spacing w:after="20"/>
              <w:ind w:left="20"/>
              <w:jc w:val="both"/>
            </w:pPr>
            <w:r>
              <w:rPr>
                <w:rFonts w:ascii="Times New Roman"/>
                <w:b w:val="false"/>
                <w:i w:val="false"/>
                <w:color w:val="000000"/>
                <w:sz w:val="20"/>
              </w:rPr>
              <w:t>
Қол қою бонусы:</w:t>
            </w:r>
          </w:p>
          <w:p>
            <w:pPr>
              <w:spacing w:after="20"/>
              <w:ind w:left="20"/>
              <w:jc w:val="both"/>
            </w:pPr>
            <w:r>
              <w:rPr>
                <w:rFonts w:ascii="Times New Roman"/>
                <w:b w:val="false"/>
                <w:i w:val="false"/>
                <w:color w:val="000000"/>
                <w:sz w:val="20"/>
              </w:rPr>
              <w:t>
1) берілген аумақтың ауданы 0,3 км2 – 9 (тоғыз) айлық есептік көрсеткіш (бұдан әрі – АЕК));</w:t>
            </w:r>
          </w:p>
          <w:p>
            <w:pPr>
              <w:spacing w:after="20"/>
              <w:ind w:left="20"/>
              <w:jc w:val="both"/>
            </w:pPr>
            <w:r>
              <w:rPr>
                <w:rFonts w:ascii="Times New Roman"/>
                <w:b w:val="false"/>
                <w:i w:val="false"/>
                <w:color w:val="000000"/>
                <w:sz w:val="20"/>
              </w:rPr>
              <w:t>
2) берілген аумақтың ауданы 0,3– тен 0,5 км2-12 ( он екі) АЕК-ке дейін;</w:t>
            </w:r>
          </w:p>
          <w:p>
            <w:pPr>
              <w:spacing w:after="20"/>
              <w:ind w:left="20"/>
              <w:jc w:val="both"/>
            </w:pPr>
            <w:r>
              <w:rPr>
                <w:rFonts w:ascii="Times New Roman"/>
                <w:b w:val="false"/>
                <w:i w:val="false"/>
                <w:color w:val="000000"/>
                <w:sz w:val="20"/>
              </w:rPr>
              <w:t>
3) берілген аумақтың ауданы 0,5– тен 0,7 км2-ге дейін болғанда-15 (он бес) АЕК құрайды</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Портал арқылы мемлекеттік қызметті алуға электрондық сұрау салу берілген жағдайда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кестесі– сағат 13.00- ден 14.30-ға дейінгі түскі үзіліспен сағат 9.00- ден 17.30-ға дейін</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1) кен іздеушілікке лицензия беру туралы өтінім;</w:t>
            </w:r>
          </w:p>
          <w:p>
            <w:pPr>
              <w:spacing w:after="20"/>
              <w:ind w:left="20"/>
              <w:jc w:val="both"/>
            </w:pPr>
            <w:r>
              <w:rPr>
                <w:rFonts w:ascii="Times New Roman"/>
                <w:b w:val="false"/>
                <w:i w:val="false"/>
                <w:color w:val="000000"/>
                <w:sz w:val="20"/>
              </w:rPr>
              <w:t>
2)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p>
          <w:p>
            <w:pPr>
              <w:spacing w:after="20"/>
              <w:ind w:left="20"/>
              <w:jc w:val="both"/>
            </w:pPr>
            <w:r>
              <w:rPr>
                <w:rFonts w:ascii="Times New Roman"/>
                <w:b w:val="false"/>
                <w:i w:val="false"/>
                <w:color w:val="000000"/>
                <w:sz w:val="20"/>
              </w:rPr>
              <w:t>
3) өтініш беруші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p>
          <w:p>
            <w:pPr>
              <w:spacing w:after="20"/>
              <w:ind w:left="20"/>
              <w:jc w:val="both"/>
            </w:pPr>
            <w:r>
              <w:rPr>
                <w:rFonts w:ascii="Times New Roman"/>
                <w:b w:val="false"/>
                <w:i w:val="false"/>
                <w:color w:val="000000"/>
                <w:sz w:val="20"/>
              </w:rPr>
              <w:t>
4) жер пайдаланушының немесе жер учаскесінің жеке меншік иесінің, сондай-ақ аумағында өтініш берілетін жер қойнауы учаскесін пайдаланушының келісімінің электрондық көшірмесі;</w:t>
            </w:r>
          </w:p>
          <w:p>
            <w:pPr>
              <w:spacing w:after="20"/>
              <w:ind w:left="20"/>
              <w:jc w:val="both"/>
            </w:pPr>
            <w:r>
              <w:rPr>
                <w:rFonts w:ascii="Times New Roman"/>
                <w:b w:val="false"/>
                <w:i w:val="false"/>
                <w:color w:val="000000"/>
                <w:sz w:val="20"/>
              </w:rPr>
              <w:t>
5) егер өтініш беруші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p>
          <w:p>
            <w:pPr>
              <w:spacing w:after="20"/>
              <w:ind w:left="20"/>
              <w:jc w:val="both"/>
            </w:pPr>
            <w:r>
              <w:rPr>
                <w:rFonts w:ascii="Times New Roman"/>
                <w:b w:val="false"/>
                <w:i w:val="false"/>
                <w:color w:val="000000"/>
                <w:sz w:val="20"/>
              </w:rPr>
              <w:t>
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кен іздеушілікке лицензияны қайта ресімдеуге өтінім.</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немесе оған қоса берілетін құжаттар осы Қағидалардың көзделген талаптарға сәйкес келмейді;</w:t>
            </w:r>
          </w:p>
          <w:p>
            <w:pPr>
              <w:spacing w:after="20"/>
              <w:ind w:left="20"/>
              <w:jc w:val="both"/>
            </w:pPr>
            <w:r>
              <w:rPr>
                <w:rFonts w:ascii="Times New Roman"/>
                <w:b w:val="false"/>
                <w:i w:val="false"/>
                <w:color w:val="000000"/>
                <w:sz w:val="20"/>
              </w:rPr>
              <w:t>
2) өтініш бергенге дейін 2 (екі) жыл ішінде өтініш берушіден кен іздеушілікке берілген лицензия қайтарып алынды;</w:t>
            </w:r>
          </w:p>
          <w:p>
            <w:pPr>
              <w:spacing w:after="20"/>
              <w:ind w:left="20"/>
              <w:jc w:val="both"/>
            </w:pPr>
            <w:r>
              <w:rPr>
                <w:rFonts w:ascii="Times New Roman"/>
                <w:b w:val="false"/>
                <w:i w:val="false"/>
                <w:color w:val="000000"/>
                <w:sz w:val="20"/>
              </w:rPr>
              <w:t xml:space="preserve">
3)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p>
          <w:p>
            <w:pPr>
              <w:spacing w:after="20"/>
              <w:ind w:left="20"/>
              <w:jc w:val="both"/>
            </w:pPr>
            <w:r>
              <w:rPr>
                <w:rFonts w:ascii="Times New Roman"/>
                <w:b w:val="false"/>
                <w:i w:val="false"/>
                <w:color w:val="000000"/>
                <w:sz w:val="20"/>
              </w:rPr>
              <w:t xml:space="preserve">
4) сұралатын аумақ немесе оның бір бөлігі басқа тұлғаға берілген кен іздеушілікке лицензия бойынша жер қойнауы учаскесіне немесе Кодекстің </w:t>
            </w:r>
            <w:r>
              <w:rPr>
                <w:rFonts w:ascii="Times New Roman"/>
                <w:b w:val="false"/>
                <w:i w:val="false"/>
                <w:color w:val="000000"/>
                <w:sz w:val="20"/>
              </w:rPr>
              <w:t>264-бабының</w:t>
            </w:r>
            <w:r>
              <w:rPr>
                <w:rFonts w:ascii="Times New Roman"/>
                <w:b w:val="false"/>
                <w:i w:val="false"/>
                <w:color w:val="000000"/>
                <w:sz w:val="20"/>
              </w:rPr>
              <w:t xml:space="preserve"> 2-тармағына сәйкес кен іздеушілікке лицензия беруге тыйым салынған аумаққа жатады;</w:t>
            </w:r>
          </w:p>
          <w:p>
            <w:pPr>
              <w:spacing w:after="20"/>
              <w:ind w:left="20"/>
              <w:jc w:val="both"/>
            </w:pPr>
            <w:r>
              <w:rPr>
                <w:rFonts w:ascii="Times New Roman"/>
                <w:b w:val="false"/>
                <w:i w:val="false"/>
                <w:color w:val="000000"/>
                <w:sz w:val="20"/>
              </w:rPr>
              <w:t>
5) өтініш берілгенге дейін бір жыл ішінде сұралған жер қойнауы учаскесіне (оның бір бөлігіне) қатысты өтініш берушіге бұрын берілген кен іздеушілікке арналған лицензия тоқтатылды;</w:t>
            </w:r>
          </w:p>
          <w:p>
            <w:pPr>
              <w:spacing w:after="20"/>
              <w:ind w:left="20"/>
              <w:jc w:val="both"/>
            </w:pPr>
            <w:r>
              <w:rPr>
                <w:rFonts w:ascii="Times New Roman"/>
                <w:b w:val="false"/>
                <w:i w:val="false"/>
                <w:color w:val="000000"/>
                <w:sz w:val="20"/>
              </w:rPr>
              <w:t xml:space="preserve">
6) сұралатын кен іздеушілік учаскесінің аумағы Кодектің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облыстардың,жергілікті атқарушы органдарының интернет-ресурсында орналастырылған Көрсетілетін қызметті алушы мемлекеттік көрсетілетін қызметті электрондық цифрлық қолтаңбасы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6"/>
    <w:p>
      <w:pPr>
        <w:spacing w:after="0"/>
        <w:ind w:left="0"/>
        <w:jc w:val="left"/>
      </w:pPr>
      <w:r>
        <w:rPr>
          <w:rFonts w:ascii="Times New Roman"/>
          <w:b/>
          <w:i w:val="false"/>
          <w:color w:val="000000"/>
        </w:rPr>
        <w:t xml:space="preserve"> Кен іздеушілікке арналған лицензия</w:t>
      </w:r>
    </w:p>
    <w:bookmarkEnd w:id="36"/>
    <w:bookmarkStart w:name="z50" w:id="37"/>
    <w:p>
      <w:pPr>
        <w:spacing w:after="0"/>
        <w:ind w:left="0"/>
        <w:jc w:val="both"/>
      </w:pPr>
      <w:r>
        <w:rPr>
          <w:rFonts w:ascii="Times New Roman"/>
          <w:b w:val="false"/>
          <w:i w:val="false"/>
          <w:color w:val="000000"/>
          <w:sz w:val="28"/>
        </w:rPr>
        <w:t>
      1. 20___жылғы "___" ___________ №______</w:t>
      </w:r>
    </w:p>
    <w:bookmarkEnd w:id="37"/>
    <w:p>
      <w:pPr>
        <w:spacing w:after="0"/>
        <w:ind w:left="0"/>
        <w:jc w:val="both"/>
      </w:pPr>
      <w:r>
        <w:rPr>
          <w:rFonts w:ascii="Times New Roman"/>
          <w:b w:val="false"/>
          <w:i w:val="false"/>
          <w:color w:val="000000"/>
          <w:sz w:val="28"/>
        </w:rPr>
        <w:t xml:space="preserve">
      тегі, аты және әкесінің аты (егер ол жеке тұлғаның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 жүргізу мақсатында жер қойнауы учаскесін пайдалануға құқық береді</w:t>
      </w:r>
    </w:p>
    <w:p>
      <w:pPr>
        <w:spacing w:after="0"/>
        <w:ind w:left="0"/>
        <w:jc w:val="both"/>
      </w:pPr>
      <w:r>
        <w:rPr>
          <w:rFonts w:ascii="Times New Roman"/>
          <w:b w:val="false"/>
          <w:i w:val="false"/>
          <w:color w:val="000000"/>
          <w:sz w:val="28"/>
        </w:rPr>
        <w:t>
      ________________________________________________________________</w:t>
      </w:r>
    </w:p>
    <w:bookmarkStart w:name="z51" w:id="38"/>
    <w:p>
      <w:pPr>
        <w:spacing w:after="0"/>
        <w:ind w:left="0"/>
        <w:jc w:val="both"/>
      </w:pPr>
      <w:r>
        <w:rPr>
          <w:rFonts w:ascii="Times New Roman"/>
          <w:b w:val="false"/>
          <w:i w:val="false"/>
          <w:color w:val="000000"/>
          <w:sz w:val="28"/>
        </w:rPr>
        <w:t>
      2. Лицензия шарты:</w:t>
      </w:r>
    </w:p>
    <w:bookmarkEnd w:id="38"/>
    <w:p>
      <w:pPr>
        <w:spacing w:after="0"/>
        <w:ind w:left="0"/>
        <w:jc w:val="both"/>
      </w:pPr>
      <w:r>
        <w:rPr>
          <w:rFonts w:ascii="Times New Roman"/>
          <w:b w:val="false"/>
          <w:i w:val="false"/>
          <w:color w:val="000000"/>
          <w:sz w:val="28"/>
        </w:rPr>
        <w:t>
      1) лицензияның мерзімі (кен іздеушілікке лицензия мерзімін ұзарту кезінде мерзімді ұзартуды ескере отырып көрсетіледі)): ______________ оны берген күннен бастап</w:t>
      </w:r>
    </w:p>
    <w:p>
      <w:pPr>
        <w:spacing w:after="0"/>
        <w:ind w:left="0"/>
        <w:jc w:val="both"/>
      </w:pPr>
      <w:r>
        <w:rPr>
          <w:rFonts w:ascii="Times New Roman"/>
          <w:b w:val="false"/>
          <w:i w:val="false"/>
          <w:color w:val="000000"/>
          <w:sz w:val="28"/>
        </w:rPr>
        <w:t>
      2) мындай географиялық координаттары бар ________ га, жер қойнауы учаскесі аумағының шекаралары ____________________________ (географиялық координаталардың нүктелерін көрсету) және осы аумақтың жер бетінің ең төменгі нүктесінен үш метр тереңдікте төменгі шекарамен</w:t>
      </w:r>
    </w:p>
    <w:p>
      <w:pPr>
        <w:spacing w:after="0"/>
        <w:ind w:left="0"/>
        <w:jc w:val="both"/>
      </w:pPr>
      <w:r>
        <w:rPr>
          <w:rFonts w:ascii="Times New Roman"/>
          <w:b w:val="false"/>
          <w:i w:val="false"/>
          <w:color w:val="000000"/>
          <w:sz w:val="28"/>
        </w:rPr>
        <w:t xml:space="preserve">
      3) жер қойнауын пайдаланудың өзге де шарттары: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учаскесінің (кен орнының) атауы, орналасқан жері):</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w:t>
      </w:r>
    </w:p>
    <w:p>
      <w:pPr>
        <w:spacing w:after="0"/>
        <w:ind w:left="0"/>
        <w:jc w:val="both"/>
      </w:pPr>
      <w:r>
        <w:rPr>
          <w:rFonts w:ascii="Times New Roman"/>
          <w:b w:val="false"/>
          <w:i w:val="false"/>
          <w:color w:val="000000"/>
          <w:sz w:val="28"/>
        </w:rPr>
        <w:t xml:space="preserve">
      20__ жылғы "__" _______ дейін </w:t>
      </w:r>
    </w:p>
    <w:p>
      <w:pPr>
        <w:spacing w:after="0"/>
        <w:ind w:left="0"/>
        <w:jc w:val="both"/>
      </w:pPr>
      <w:r>
        <w:rPr>
          <w:rFonts w:ascii="Times New Roman"/>
          <w:b w:val="false"/>
          <w:i w:val="false"/>
          <w:color w:val="000000"/>
          <w:sz w:val="28"/>
        </w:rPr>
        <w:t xml:space="preserve">
      Жер қойнауын пайдаланушы қол қою бонусын төлеуге міндетті. </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bookmarkStart w:name="z52" w:id="39"/>
    <w:p>
      <w:pPr>
        <w:spacing w:after="0"/>
        <w:ind w:left="0"/>
        <w:jc w:val="both"/>
      </w:pPr>
      <w:r>
        <w:rPr>
          <w:rFonts w:ascii="Times New Roman"/>
          <w:b w:val="false"/>
          <w:i w:val="false"/>
          <w:color w:val="000000"/>
          <w:sz w:val="28"/>
        </w:rPr>
        <w:t>
      1. Жер қойнауын пайдаланушы құқығындағы:</w:t>
      </w:r>
    </w:p>
    <w:bookmarkEnd w:id="39"/>
    <w:p>
      <w:pPr>
        <w:spacing w:after="0"/>
        <w:ind w:left="0"/>
        <w:jc w:val="both"/>
      </w:pPr>
      <w:r>
        <w:rPr>
          <w:rFonts w:ascii="Times New Roman"/>
          <w:b w:val="false"/>
          <w:i w:val="false"/>
          <w:color w:val="000000"/>
          <w:sz w:val="28"/>
        </w:rPr>
        <w:t>
      1) жүк көтергіштігі он тоннадан аспайтын бір жүк машинасы, бұрғылау жабдығы, сондай-ақ шөміш көлемі жиынтығында текше метрден аспайтын экскаватор және (немесе) бульдозер түріндегі механикаландыру құралдарын пайдалануға;</w:t>
      </w:r>
    </w:p>
    <w:p>
      <w:pPr>
        <w:spacing w:after="0"/>
        <w:ind w:left="0"/>
        <w:jc w:val="both"/>
      </w:pPr>
      <w:r>
        <w:rPr>
          <w:rFonts w:ascii="Times New Roman"/>
          <w:b w:val="false"/>
          <w:i w:val="false"/>
          <w:color w:val="000000"/>
          <w:sz w:val="28"/>
        </w:rPr>
        <w:t>
      2) кен іздеушілік учаске аумағында жер бетіндегі ең төменгі нүктесінен үш метрден аспайтын тереңдікте бұрғылау және өзге де жер жұмыстарын жүзеге асыру.</w:t>
      </w:r>
    </w:p>
    <w:bookmarkStart w:name="z53" w:id="40"/>
    <w:p>
      <w:pPr>
        <w:spacing w:after="0"/>
        <w:ind w:left="0"/>
        <w:jc w:val="both"/>
      </w:pPr>
      <w:r>
        <w:rPr>
          <w:rFonts w:ascii="Times New Roman"/>
          <w:b w:val="false"/>
          <w:i w:val="false"/>
          <w:color w:val="000000"/>
          <w:sz w:val="28"/>
        </w:rPr>
        <w:t>
      2. Жер қойнауын пайдаланушыға шашыранды алтын бойынша кен іздеушілікті жүргізу кезінде күнтізбелік жылда елу килограмнан аспайтын алтын өндіруге жол беріледі.</w:t>
      </w:r>
    </w:p>
    <w:bookmarkEnd w:id="40"/>
    <w:bookmarkStart w:name="z54" w:id="41"/>
    <w:p>
      <w:pPr>
        <w:spacing w:after="0"/>
        <w:ind w:left="0"/>
        <w:jc w:val="both"/>
      </w:pPr>
      <w:r>
        <w:rPr>
          <w:rFonts w:ascii="Times New Roman"/>
          <w:b w:val="false"/>
          <w:i w:val="false"/>
          <w:color w:val="000000"/>
          <w:sz w:val="28"/>
        </w:rPr>
        <w:t>
      5. Жер қойнауын пайдаланушының мыналарға:</w:t>
      </w:r>
    </w:p>
    <w:bookmarkEnd w:id="41"/>
    <w:p>
      <w:pPr>
        <w:spacing w:after="0"/>
        <w:ind w:left="0"/>
        <w:jc w:val="both"/>
      </w:pPr>
      <w:r>
        <w:rPr>
          <w:rFonts w:ascii="Times New Roman"/>
          <w:b w:val="false"/>
          <w:i w:val="false"/>
          <w:color w:val="000000"/>
          <w:sz w:val="28"/>
        </w:rPr>
        <w:t xml:space="preserve">
      1) кен іздеушілік учаскесінде экскаваторлар мен бульдозерлерді су объектілерінде және су қоры жерлерінде пайдалануға; </w:t>
      </w:r>
    </w:p>
    <w:p>
      <w:pPr>
        <w:spacing w:after="0"/>
        <w:ind w:left="0"/>
        <w:jc w:val="both"/>
      </w:pPr>
      <w:r>
        <w:rPr>
          <w:rFonts w:ascii="Times New Roman"/>
          <w:b w:val="false"/>
          <w:i w:val="false"/>
          <w:color w:val="000000"/>
          <w:sz w:val="28"/>
        </w:rPr>
        <w:t xml:space="preserve">
      2) химиялық реагенттер мен жарылғыш заттарды қолдануға; </w:t>
      </w:r>
    </w:p>
    <w:p>
      <w:pPr>
        <w:spacing w:after="0"/>
        <w:ind w:left="0"/>
        <w:jc w:val="both"/>
      </w:pPr>
      <w:r>
        <w:rPr>
          <w:rFonts w:ascii="Times New Roman"/>
          <w:b w:val="false"/>
          <w:i w:val="false"/>
          <w:color w:val="000000"/>
          <w:sz w:val="28"/>
        </w:rPr>
        <w:t>
      3) күрделі ғимараттарды салу және салу;</w:t>
      </w:r>
    </w:p>
    <w:p>
      <w:pPr>
        <w:spacing w:after="0"/>
        <w:ind w:left="0"/>
        <w:jc w:val="both"/>
      </w:pPr>
      <w:r>
        <w:rPr>
          <w:rFonts w:ascii="Times New Roman"/>
          <w:b w:val="false"/>
          <w:i w:val="false"/>
          <w:color w:val="000000"/>
          <w:sz w:val="28"/>
        </w:rPr>
        <w:t>
      4) кен іздеушілік учаскесінен тыс жерге топырақты және алынған тау массасын шығаруға құқығы жоқ.</w:t>
      </w:r>
    </w:p>
    <w:bookmarkStart w:name="z55" w:id="42"/>
    <w:p>
      <w:pPr>
        <w:spacing w:after="0"/>
        <w:ind w:left="0"/>
        <w:jc w:val="both"/>
      </w:pPr>
      <w:r>
        <w:rPr>
          <w:rFonts w:ascii="Times New Roman"/>
          <w:b w:val="false"/>
          <w:i w:val="false"/>
          <w:color w:val="000000"/>
          <w:sz w:val="28"/>
        </w:rPr>
        <w:t>
      6. Лицензияны қайтарып алу негіздері:</w:t>
      </w:r>
    </w:p>
    <w:bookmarkEnd w:id="42"/>
    <w:p>
      <w:pPr>
        <w:spacing w:after="0"/>
        <w:ind w:left="0"/>
        <w:jc w:val="both"/>
      </w:pPr>
      <w:r>
        <w:rPr>
          <w:rFonts w:ascii="Times New Roman"/>
          <w:b w:val="false"/>
          <w:i w:val="false"/>
          <w:color w:val="000000"/>
          <w:sz w:val="28"/>
        </w:rPr>
        <w:t xml:space="preserve">
      1) экологиялық және өнеркәсіптік қауіпсіздік талаптарын бұзу салдарынан жер қойнауын пайдалану жөніндегі қызметке тыйым салу туралы сот шешімінің күшіне енуі; </w:t>
      </w:r>
    </w:p>
    <w:p>
      <w:pPr>
        <w:spacing w:after="0"/>
        <w:ind w:left="0"/>
        <w:jc w:val="both"/>
      </w:pPr>
      <w:r>
        <w:rPr>
          <w:rFonts w:ascii="Times New Roman"/>
          <w:b w:val="false"/>
          <w:i w:val="false"/>
          <w:color w:val="000000"/>
          <w:sz w:val="28"/>
        </w:rPr>
        <w:t>
      2) қол қойылатын бонус Қазақстан Республикасының салық заңнамасында көзделген мерзімде төленбеген жағдайда;</w:t>
      </w:r>
    </w:p>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ұсынбай, кен іздеушілік бойынша жұмыстар жүргізу; </w:t>
      </w:r>
    </w:p>
    <w:p>
      <w:pPr>
        <w:spacing w:after="0"/>
        <w:ind w:left="0"/>
        <w:jc w:val="both"/>
      </w:pPr>
      <w:r>
        <w:rPr>
          <w:rFonts w:ascii="Times New Roman"/>
          <w:b w:val="false"/>
          <w:i w:val="false"/>
          <w:color w:val="000000"/>
          <w:sz w:val="28"/>
        </w:rPr>
        <w:t xml:space="preserve">
      4) кен іздеушілік бойынша жұмыстар жүргізуді, механикаландыру құралдарын пайдалануды шектеу туралы кен іздеушілік лицензия шарттарының бұзылуы, </w:t>
      </w:r>
    </w:p>
    <w:p>
      <w:pPr>
        <w:spacing w:after="0"/>
        <w:ind w:left="0"/>
        <w:jc w:val="both"/>
      </w:pPr>
      <w:r>
        <w:rPr>
          <w:rFonts w:ascii="Times New Roman"/>
          <w:b w:val="false"/>
          <w:i w:val="false"/>
          <w:color w:val="000000"/>
          <w:sz w:val="28"/>
        </w:rPr>
        <w:t xml:space="preserve">
      химиялық реагенттерді, жарылғыш заттарды пайдалануға тыйым салу, </w:t>
      </w:r>
    </w:p>
    <w:p>
      <w:pPr>
        <w:spacing w:after="0"/>
        <w:ind w:left="0"/>
        <w:jc w:val="both"/>
      </w:pPr>
      <w:r>
        <w:rPr>
          <w:rFonts w:ascii="Times New Roman"/>
          <w:b w:val="false"/>
          <w:i w:val="false"/>
          <w:color w:val="000000"/>
          <w:sz w:val="28"/>
        </w:rPr>
        <w:t xml:space="preserve">
      күрделі құрылыстар салу, </w:t>
      </w:r>
    </w:p>
    <w:p>
      <w:pPr>
        <w:spacing w:after="0"/>
        <w:ind w:left="0"/>
        <w:jc w:val="both"/>
      </w:pPr>
      <w:r>
        <w:rPr>
          <w:rFonts w:ascii="Times New Roman"/>
          <w:b w:val="false"/>
          <w:i w:val="false"/>
          <w:color w:val="000000"/>
          <w:sz w:val="28"/>
        </w:rPr>
        <w:t>
      топырақты және тау-кен массасын кен іздеушілік учаскеден тыс жерге шығару;</w:t>
      </w:r>
    </w:p>
    <w:p>
      <w:pPr>
        <w:spacing w:after="0"/>
        <w:ind w:left="0"/>
        <w:jc w:val="both"/>
      </w:pPr>
      <w:r>
        <w:rPr>
          <w:rFonts w:ascii="Times New Roman"/>
          <w:b w:val="false"/>
          <w:i w:val="false"/>
          <w:color w:val="000000"/>
          <w:sz w:val="28"/>
        </w:rPr>
        <w:t>
      5) кен іздеушіліктің жоспарсыз, оның болуы қажет болғанда, кен іздеушілік жұмыстарын жүргізу.</w:t>
      </w:r>
    </w:p>
    <w:bookmarkStart w:name="z56" w:id="43"/>
    <w:p>
      <w:pPr>
        <w:spacing w:after="0"/>
        <w:ind w:left="0"/>
        <w:jc w:val="both"/>
      </w:pPr>
      <w:r>
        <w:rPr>
          <w:rFonts w:ascii="Times New Roman"/>
          <w:b w:val="false"/>
          <w:i w:val="false"/>
          <w:color w:val="000000"/>
          <w:sz w:val="28"/>
        </w:rPr>
        <w:t>
      7. Лицензияны берген мемлекеттік орган</w:t>
      </w:r>
    </w:p>
    <w:bookmarkEnd w:id="4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__________________________ (лицензиялар үшін)</w:t>
      </w:r>
    </w:p>
    <w:p>
      <w:pPr>
        <w:spacing w:after="0"/>
        <w:ind w:left="0"/>
        <w:jc w:val="both"/>
      </w:pPr>
      <w:r>
        <w:rPr>
          <w:rFonts w:ascii="Times New Roman"/>
          <w:b w:val="false"/>
          <w:i w:val="false"/>
          <w:color w:val="000000"/>
          <w:sz w:val="28"/>
        </w:rPr>
        <w:t>
      басшының (уәкілетті тұлғаның) қолы</w:t>
      </w:r>
    </w:p>
    <w:p>
      <w:pPr>
        <w:spacing w:after="0"/>
        <w:ind w:left="0"/>
        <w:jc w:val="both"/>
      </w:pPr>
      <w:r>
        <w:rPr>
          <w:rFonts w:ascii="Times New Roman"/>
          <w:b w:val="false"/>
          <w:i w:val="false"/>
          <w:color w:val="000000"/>
          <w:sz w:val="28"/>
        </w:rPr>
        <w:t>
      Мөр орны (бар болса) (лицензиялар үшін)</w:t>
      </w:r>
    </w:p>
    <w:p>
      <w:pPr>
        <w:spacing w:after="0"/>
        <w:ind w:left="0"/>
        <w:jc w:val="both"/>
      </w:pPr>
      <w:r>
        <w:rPr>
          <w:rFonts w:ascii="Times New Roman"/>
          <w:b w:val="false"/>
          <w:i w:val="false"/>
          <w:color w:val="000000"/>
          <w:sz w:val="28"/>
        </w:rPr>
        <w:t>
      Берілген орны: _________________, Қазақстан Республикасы</w:t>
      </w:r>
    </w:p>
    <w:p>
      <w:pPr>
        <w:spacing w:after="0"/>
        <w:ind w:left="0"/>
        <w:jc w:val="both"/>
      </w:pPr>
      <w:r>
        <w:rPr>
          <w:rFonts w:ascii="Times New Roman"/>
          <w:b w:val="false"/>
          <w:i w:val="false"/>
          <w:color w:val="000000"/>
          <w:sz w:val="28"/>
        </w:rPr>
        <w:t>
      ___________________ 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нөмірі: __________</w:t>
            </w:r>
            <w:r>
              <w:br/>
            </w:r>
            <w:r>
              <w:rPr>
                <w:rFonts w:ascii="Times New Roman"/>
                <w:b w:val="false"/>
                <w:i w:val="false"/>
                <w:color w:val="000000"/>
                <w:sz w:val="20"/>
              </w:rPr>
              <w:t>Берілген күні: 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жеке</w:t>
            </w:r>
            <w:r>
              <w:br/>
            </w:r>
            <w:r>
              <w:rPr>
                <w:rFonts w:ascii="Times New Roman"/>
                <w:b w:val="false"/>
                <w:i w:val="false"/>
                <w:color w:val="000000"/>
                <w:sz w:val="20"/>
              </w:rPr>
              <w:t>тұлғалар үшін тегі, аты, әкесінің</w:t>
            </w:r>
            <w:r>
              <w:br/>
            </w:r>
            <w:r>
              <w:rPr>
                <w:rFonts w:ascii="Times New Roman"/>
                <w:b w:val="false"/>
                <w:i w:val="false"/>
                <w:color w:val="000000"/>
                <w:sz w:val="20"/>
              </w:rPr>
              <w:t>аты (бар болса)</w:t>
            </w:r>
          </w:p>
        </w:tc>
      </w:tr>
    </w:tbl>
    <w:p>
      <w:pPr>
        <w:spacing w:after="0"/>
        <w:ind w:left="0"/>
        <w:jc w:val="both"/>
      </w:pPr>
      <w:r>
        <w:rPr>
          <w:rFonts w:ascii="Times New Roman"/>
          <w:b w:val="false"/>
          <w:i w:val="false"/>
          <w:color w:val="000000"/>
          <w:sz w:val="28"/>
        </w:rPr>
        <w:t>
      Облыстардың жергілікті атқарушы органдары Сіздің ж._ _._ № ______ өтінішіңізді қарап, кен іздеушілікке арналған лицензияларды беруге:____________мына себептер бойынша беруге бас тартады: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