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f6e" w14:textId="5a88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қайта өңдеу туралы келісімді жасасуға өтініш нысанын және қайта өңдеу жобасының бизнес-жоспарын жасау талаптарын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324 бұйрығы. Қазақстан Республикасының Әділет министрлігінде 2018 жылғы 29 мамырда № 16962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243-бабының </w:t>
      </w:r>
      <w:r>
        <w:rPr>
          <w:rFonts w:ascii="Times New Roman"/>
          <w:b w:val="false"/>
          <w:i w:val="false"/>
          <w:color w:val="000000"/>
          <w:sz w:val="28"/>
        </w:rPr>
        <w:t>1-тармағына</w:t>
      </w:r>
      <w:r>
        <w:rPr>
          <w:rFonts w:ascii="Times New Roman"/>
          <w:b w:val="false"/>
          <w:i w:val="false"/>
          <w:color w:val="000000"/>
          <w:sz w:val="28"/>
        </w:rPr>
        <w:t xml:space="preserve"> және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қайта өңдеу туралы келісімді жасасуға өтініш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 өңдеу жобасының бизнес-жоспарын жасау талаптары бекітілсін. </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Жер қойнауын пайдалану департаменті заңнамада белгіленген тәртіппен: </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9"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11" w:id="6"/>
    <w:p>
      <w:pPr>
        <w:spacing w:after="0"/>
        <w:ind w:left="0"/>
        <w:jc w:val="both"/>
      </w:pPr>
      <w:r>
        <w:rPr>
          <w:rFonts w:ascii="Times New Roman"/>
          <w:b w:val="false"/>
          <w:i w:val="false"/>
          <w:color w:val="000000"/>
          <w:sz w:val="28"/>
        </w:rPr>
        <w:t>
      6. Осы бұйрық 2018 жылғы 29 маусымнан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11 мамырдағы № 324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7"/>
    <w:p>
      <w:pPr>
        <w:spacing w:after="0"/>
        <w:ind w:left="0"/>
        <w:jc w:val="left"/>
      </w:pPr>
      <w:r>
        <w:rPr>
          <w:rFonts w:ascii="Times New Roman"/>
          <w:b/>
          <w:i w:val="false"/>
          <w:color w:val="000000"/>
        </w:rPr>
        <w:t xml:space="preserve"> Пайдалы қатты қазбаларды қайта өңдеу туралы келісімді жасасуға өтініш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050"/>
        <w:gridCol w:w="66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тіркеуден (қайта тіркеуден) өтуі туралы ақпарат (күні, негізі)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Заңды мекенжайы</w:t>
            </w:r>
            <w:r>
              <w:br/>
            </w:r>
            <w:r>
              <w:rPr>
                <w:rFonts w:ascii="Times New Roman"/>
                <w:b w:val="false"/>
                <w:i w:val="false"/>
                <w:color w:val="000000"/>
                <w:sz w:val="20"/>
              </w:rPr>
              <w:t>
нақты орналасқан жері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 факс, электрондық почта)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47-бабына сәйкес жер қойнауын пайдаланушыларды бақылайтын тұлғалар мен ұйымдар туралы мәліметтер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қатты қазбаларды (бұдан әрі-ПҚҚ) қайта өңдеу жобасы туралы</w:t>
            </w:r>
            <w:r>
              <w:br/>
            </w:r>
            <w:r>
              <w:rPr>
                <w:rFonts w:ascii="Times New Roman"/>
                <w:b w:val="false"/>
                <w:i w:val="false"/>
                <w:color w:val="000000"/>
                <w:sz w:val="20"/>
              </w:rPr>
              <w:t>
мәлімет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қатысты жобаны қайта өңдеуді сипаттау (пайдалы қазбаның болжалды шикізат көзі), шикізат түрі (пайдалы қазбаның), кен орнының атауы, орналасқан орны, үлес салмағы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қайта өңдеу жобасын іске асыру орны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түрлері (экономикалық қызмет түрлерінің жалпы жіктеуші кластың деңгейінде)</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салықтың есебінсіз заңды тұлғаның белгіленген активіндегі инвестициялар көлемі (алдағы кезеңде пайдалануға белгіленген активтің енгізілетін күніне дейінгі, бірақ ПҚҚ қайта өңдеу туралы келісім жасасу жөніндегі қол қою өтінімді беруден 24 ай бұрын және (немесе) қолдануға берілгенге дейінгі алдағы кезеңдердің шығындары ескеріледі)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бар:</w:t>
            </w:r>
            <w:r>
              <w:br/>
            </w:r>
            <w:r>
              <w:rPr>
                <w:rFonts w:ascii="Times New Roman"/>
                <w:b w:val="false"/>
                <w:i w:val="false"/>
                <w:color w:val="000000"/>
                <w:sz w:val="20"/>
              </w:rPr>
              <w:t>
1) меншік қаражаттары</w:t>
            </w:r>
            <w:r>
              <w:br/>
            </w:r>
            <w:r>
              <w:rPr>
                <w:rFonts w:ascii="Times New Roman"/>
                <w:b w:val="false"/>
                <w:i w:val="false"/>
                <w:color w:val="000000"/>
                <w:sz w:val="20"/>
              </w:rPr>
              <w:t>
2) қарыз қаражаттары</w:t>
            </w:r>
            <w:r>
              <w:br/>
            </w:r>
            <w:r>
              <w:rPr>
                <w:rFonts w:ascii="Times New Roman"/>
                <w:b w:val="false"/>
                <w:i w:val="false"/>
                <w:color w:val="000000"/>
                <w:sz w:val="20"/>
              </w:rPr>
              <w:t>
3) бюджеттік қаражаттар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w:t>
            </w:r>
            <w:r>
              <w:br/>
            </w:r>
            <w:r>
              <w:rPr>
                <w:rFonts w:ascii="Times New Roman"/>
                <w:b w:val="false"/>
                <w:i w:val="false"/>
                <w:color w:val="000000"/>
                <w:sz w:val="20"/>
              </w:rPr>
              <w:t>
(аудиторлық қорытындымен бірге соңғы есептік кезеңнің қаржылық есептілігі немесе соңғы алты ай ішіндегі ақшаның айналымы және қалғаны туралы үзінді немесе меншікті қаражаттың болуын растайтын құжаттың басқа да түрлері)</w:t>
            </w:r>
            <w:r>
              <w:br/>
            </w:r>
            <w:r>
              <w:rPr>
                <w:rFonts w:ascii="Times New Roman"/>
                <w:b w:val="false"/>
                <w:i w:val="false"/>
                <w:color w:val="000000"/>
                <w:sz w:val="20"/>
              </w:rPr>
              <w:t>
2)________________________________</w:t>
            </w:r>
            <w:r>
              <w:br/>
            </w:r>
            <w:r>
              <w:rPr>
                <w:rFonts w:ascii="Times New Roman"/>
                <w:b w:val="false"/>
                <w:i w:val="false"/>
                <w:color w:val="000000"/>
                <w:sz w:val="20"/>
              </w:rPr>
              <w:t>
(қарыз шартаның көшірмесі не банк қарызының көшірмесі немесе жобаны қаржыландыру көздерін растайтын құжаттардың басқа да түрлері)</w:t>
            </w:r>
            <w:r>
              <w:br/>
            </w:r>
            <w:r>
              <w:rPr>
                <w:rFonts w:ascii="Times New Roman"/>
                <w:b w:val="false"/>
                <w:i w:val="false"/>
                <w:color w:val="000000"/>
                <w:sz w:val="20"/>
              </w:rPr>
              <w:t>
3)________________________________</w:t>
            </w:r>
            <w:r>
              <w:br/>
            </w:r>
            <w:r>
              <w:rPr>
                <w:rFonts w:ascii="Times New Roman"/>
                <w:b w:val="false"/>
                <w:i w:val="false"/>
                <w:color w:val="000000"/>
                <w:sz w:val="20"/>
              </w:rPr>
              <w:t>
(бюджеттен қаржыландыруды растайтын шарт көшірмесі немесе бюджет қаражатынан қаржыландыруды растайтын құжаттардың басқа да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 құқығы туралы мәлімет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 нөмірі мен күні (келісімшарт)</w:t>
            </w:r>
            <w:r>
              <w:br/>
            </w:r>
            <w:r>
              <w:rPr>
                <w:rFonts w:ascii="Times New Roman"/>
                <w:b w:val="false"/>
                <w:i w:val="false"/>
                <w:color w:val="000000"/>
                <w:sz w:val="20"/>
              </w:rPr>
              <w:t>
2) лицензияның қолданылу мерзімі (келісімшарт)</w:t>
            </w:r>
            <w:r>
              <w:br/>
            </w:r>
            <w:r>
              <w:rPr>
                <w:rFonts w:ascii="Times New Roman"/>
                <w:b w:val="false"/>
                <w:i w:val="false"/>
                <w:color w:val="000000"/>
                <w:sz w:val="20"/>
              </w:rPr>
              <w:t>
3) жер қойнауын пайдалану құқығының түрі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Инвестициялық преференциялар жобасын іске асыру үшін талап етілетіндер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инвестициялық преференциялардың түрлері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инвестициялық преференциялардың мерзімі мен көлемі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11 мамырдағы № 324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8"/>
    <w:p>
      <w:pPr>
        <w:spacing w:after="0"/>
        <w:ind w:left="0"/>
        <w:jc w:val="left"/>
      </w:pPr>
      <w:r>
        <w:rPr>
          <w:rFonts w:ascii="Times New Roman"/>
          <w:b/>
          <w:i w:val="false"/>
          <w:color w:val="000000"/>
        </w:rPr>
        <w:t xml:space="preserve"> Қайта өңдеу жобасының бизнес-жоспарын құру бойынша талаптар</w:t>
      </w:r>
    </w:p>
    <w:bookmarkEnd w:id="8"/>
    <w:bookmarkStart w:name="z16" w:id="9"/>
    <w:p>
      <w:pPr>
        <w:spacing w:after="0"/>
        <w:ind w:left="0"/>
        <w:jc w:val="both"/>
      </w:pPr>
      <w:r>
        <w:rPr>
          <w:rFonts w:ascii="Times New Roman"/>
          <w:b w:val="false"/>
          <w:i w:val="false"/>
          <w:color w:val="000000"/>
          <w:sz w:val="28"/>
        </w:rPr>
        <w:t xml:space="preserve">
      1. Қайта өңдеу жобасының бизнес-жоспары мынадай бөлімдерден тұрады: </w:t>
      </w:r>
    </w:p>
    <w:bookmarkEnd w:id="9"/>
    <w:bookmarkStart w:name="z21" w:id="10"/>
    <w:p>
      <w:pPr>
        <w:spacing w:after="0"/>
        <w:ind w:left="0"/>
        <w:jc w:val="both"/>
      </w:pPr>
      <w:r>
        <w:rPr>
          <w:rFonts w:ascii="Times New Roman"/>
          <w:b w:val="false"/>
          <w:i w:val="false"/>
          <w:color w:val="000000"/>
          <w:sz w:val="28"/>
        </w:rPr>
        <w:t>
      1) жобаның түйіндемесі;</w:t>
      </w:r>
    </w:p>
    <w:bookmarkEnd w:id="10"/>
    <w:bookmarkStart w:name="z22" w:id="11"/>
    <w:p>
      <w:pPr>
        <w:spacing w:after="0"/>
        <w:ind w:left="0"/>
        <w:jc w:val="both"/>
      </w:pPr>
      <w:r>
        <w:rPr>
          <w:rFonts w:ascii="Times New Roman"/>
          <w:b w:val="false"/>
          <w:i w:val="false"/>
          <w:color w:val="000000"/>
          <w:sz w:val="28"/>
        </w:rPr>
        <w:t>
      2) технологиялық бөлім;</w:t>
      </w:r>
    </w:p>
    <w:bookmarkEnd w:id="11"/>
    <w:bookmarkStart w:name="z23" w:id="12"/>
    <w:p>
      <w:pPr>
        <w:spacing w:after="0"/>
        <w:ind w:left="0"/>
        <w:jc w:val="both"/>
      </w:pPr>
      <w:r>
        <w:rPr>
          <w:rFonts w:ascii="Times New Roman"/>
          <w:b w:val="false"/>
          <w:i w:val="false"/>
          <w:color w:val="000000"/>
          <w:sz w:val="28"/>
        </w:rPr>
        <w:t>
      3) коммерциялық бөлім;</w:t>
      </w:r>
    </w:p>
    <w:bookmarkEnd w:id="12"/>
    <w:bookmarkStart w:name="z24" w:id="13"/>
    <w:p>
      <w:pPr>
        <w:spacing w:after="0"/>
        <w:ind w:left="0"/>
        <w:jc w:val="both"/>
      </w:pPr>
      <w:r>
        <w:rPr>
          <w:rFonts w:ascii="Times New Roman"/>
          <w:b w:val="false"/>
          <w:i w:val="false"/>
          <w:color w:val="000000"/>
          <w:sz w:val="28"/>
        </w:rPr>
        <w:t>
      4) әлеуметтік-экономикалық және экологиялық әсері;</w:t>
      </w:r>
    </w:p>
    <w:bookmarkEnd w:id="13"/>
    <w:bookmarkStart w:name="z25" w:id="14"/>
    <w:p>
      <w:pPr>
        <w:spacing w:after="0"/>
        <w:ind w:left="0"/>
        <w:jc w:val="both"/>
      </w:pPr>
      <w:r>
        <w:rPr>
          <w:rFonts w:ascii="Times New Roman"/>
          <w:b w:val="false"/>
          <w:i w:val="false"/>
          <w:color w:val="000000"/>
          <w:sz w:val="28"/>
        </w:rPr>
        <w:t>
      5) қаржылық бөлім.</w:t>
      </w:r>
    </w:p>
    <w:bookmarkEnd w:id="14"/>
    <w:bookmarkStart w:name="z17" w:id="15"/>
    <w:p>
      <w:pPr>
        <w:spacing w:after="0"/>
        <w:ind w:left="0"/>
        <w:jc w:val="both"/>
      </w:pPr>
      <w:r>
        <w:rPr>
          <w:rFonts w:ascii="Times New Roman"/>
          <w:b w:val="false"/>
          <w:i w:val="false"/>
          <w:color w:val="000000"/>
          <w:sz w:val="28"/>
        </w:rPr>
        <w:t>
      2. Жобаның түйіндемесі мыналарды:</w:t>
      </w:r>
    </w:p>
    <w:bookmarkEnd w:id="15"/>
    <w:bookmarkStart w:name="z18" w:id="16"/>
    <w:p>
      <w:pPr>
        <w:spacing w:after="0"/>
        <w:ind w:left="0"/>
        <w:jc w:val="both"/>
      </w:pPr>
      <w:r>
        <w:rPr>
          <w:rFonts w:ascii="Times New Roman"/>
          <w:b w:val="false"/>
          <w:i w:val="false"/>
          <w:color w:val="000000"/>
          <w:sz w:val="28"/>
        </w:rPr>
        <w:t>
      1) заңды тұлға туралы ақпаратты:</w:t>
      </w:r>
    </w:p>
    <w:bookmarkEnd w:id="16"/>
    <w:p>
      <w:pPr>
        <w:spacing w:after="0"/>
        <w:ind w:left="0"/>
        <w:jc w:val="both"/>
      </w:pPr>
      <w:r>
        <w:rPr>
          <w:rFonts w:ascii="Times New Roman"/>
          <w:b w:val="false"/>
          <w:i w:val="false"/>
          <w:color w:val="000000"/>
          <w:sz w:val="28"/>
        </w:rPr>
        <w:t>
      Заңды тұлғаның атауын;</w:t>
      </w:r>
    </w:p>
    <w:p>
      <w:pPr>
        <w:spacing w:after="0"/>
        <w:ind w:left="0"/>
        <w:jc w:val="both"/>
      </w:pPr>
      <w:r>
        <w:rPr>
          <w:rFonts w:ascii="Times New Roman"/>
          <w:b w:val="false"/>
          <w:i w:val="false"/>
          <w:color w:val="000000"/>
          <w:sz w:val="28"/>
        </w:rPr>
        <w:t>
      Заңды тұлғаның басшысын (лауазымы, тегі, аты, әкесінің аты (болған жағдайда));</w:t>
      </w:r>
    </w:p>
    <w:p>
      <w:pPr>
        <w:spacing w:after="0"/>
        <w:ind w:left="0"/>
        <w:jc w:val="both"/>
      </w:pPr>
      <w:r>
        <w:rPr>
          <w:rFonts w:ascii="Times New Roman"/>
          <w:b w:val="false"/>
          <w:i w:val="false"/>
          <w:color w:val="000000"/>
          <w:sz w:val="28"/>
        </w:rPr>
        <w:t xml:space="preserve">
      Заңды және нақты мекенжайын, телефонын, факсын, электрондық почтасын; </w:t>
      </w:r>
    </w:p>
    <w:bookmarkStart w:name="z19" w:id="17"/>
    <w:p>
      <w:pPr>
        <w:spacing w:after="0"/>
        <w:ind w:left="0"/>
        <w:jc w:val="both"/>
      </w:pPr>
      <w:r>
        <w:rPr>
          <w:rFonts w:ascii="Times New Roman"/>
          <w:b w:val="false"/>
          <w:i w:val="false"/>
          <w:color w:val="000000"/>
          <w:sz w:val="28"/>
        </w:rPr>
        <w:t>
      2) жоба бойынша ақпаратты:</w:t>
      </w:r>
    </w:p>
    <w:bookmarkEnd w:id="17"/>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жобаның мақсатын;</w:t>
      </w:r>
    </w:p>
    <w:p>
      <w:pPr>
        <w:spacing w:after="0"/>
        <w:ind w:left="0"/>
        <w:jc w:val="both"/>
      </w:pPr>
      <w:r>
        <w:rPr>
          <w:rFonts w:ascii="Times New Roman"/>
          <w:b w:val="false"/>
          <w:i w:val="false"/>
          <w:color w:val="000000"/>
          <w:sz w:val="28"/>
        </w:rPr>
        <w:t>
      қайта өндеу жобасын іске асыру орнын (облыс, аудан);</w:t>
      </w:r>
    </w:p>
    <w:p>
      <w:pPr>
        <w:spacing w:after="0"/>
        <w:ind w:left="0"/>
        <w:jc w:val="both"/>
      </w:pPr>
      <w:r>
        <w:rPr>
          <w:rFonts w:ascii="Times New Roman"/>
          <w:b w:val="false"/>
          <w:i w:val="false"/>
          <w:color w:val="000000"/>
          <w:sz w:val="28"/>
        </w:rPr>
        <w:t>
      болжалды қайта өңдеу жобасының сипаттамасын (қолданыстағы жаңа өндірістерді құру, кеңейту және жаңарту);</w:t>
      </w:r>
    </w:p>
    <w:p>
      <w:pPr>
        <w:spacing w:after="0"/>
        <w:ind w:left="0"/>
        <w:jc w:val="both"/>
      </w:pPr>
      <w:r>
        <w:rPr>
          <w:rFonts w:ascii="Times New Roman"/>
          <w:b w:val="false"/>
          <w:i w:val="false"/>
          <w:color w:val="000000"/>
          <w:sz w:val="28"/>
        </w:rPr>
        <w:t>
      құрылатын жұмыс орындарының санын (уақытша және тұрақты);</w:t>
      </w:r>
    </w:p>
    <w:bookmarkStart w:name="z20" w:id="18"/>
    <w:p>
      <w:pPr>
        <w:spacing w:after="0"/>
        <w:ind w:left="0"/>
        <w:jc w:val="both"/>
      </w:pPr>
      <w:r>
        <w:rPr>
          <w:rFonts w:ascii="Times New Roman"/>
          <w:b w:val="false"/>
          <w:i w:val="false"/>
          <w:color w:val="000000"/>
          <w:sz w:val="28"/>
        </w:rPr>
        <w:t xml:space="preserve">
      3. Технологиялық бөлім мыналарды: </w:t>
      </w:r>
    </w:p>
    <w:bookmarkEnd w:id="18"/>
    <w:bookmarkStart w:name="z26" w:id="19"/>
    <w:p>
      <w:pPr>
        <w:spacing w:after="0"/>
        <w:ind w:left="0"/>
        <w:jc w:val="both"/>
      </w:pPr>
      <w:r>
        <w:rPr>
          <w:rFonts w:ascii="Times New Roman"/>
          <w:b w:val="false"/>
          <w:i w:val="false"/>
          <w:color w:val="000000"/>
          <w:sz w:val="28"/>
        </w:rPr>
        <w:t xml:space="preserve">
      1) сатып алынатын пайдаланылатын және белгіленген активтерді көрсете отырып, қайта өңдеу жобасының технологиясын, сондай-ақ технологиялық процесте импортталатын шикізаттарды және материалдарды сипаттауды; </w:t>
      </w:r>
    </w:p>
    <w:bookmarkEnd w:id="19"/>
    <w:bookmarkStart w:name="z27" w:id="20"/>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bookmarkEnd w:id="20"/>
    <w:bookmarkStart w:name="z28" w:id="21"/>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құндық сипаттамалар бойынша баламалы шешімдердің салыстырмалы талдауын;</w:t>
      </w:r>
    </w:p>
    <w:bookmarkEnd w:id="21"/>
    <w:bookmarkStart w:name="z29" w:id="22"/>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кестесін қамтиды.</w:t>
      </w:r>
    </w:p>
    <w:bookmarkEnd w:id="22"/>
    <w:bookmarkStart w:name="z30" w:id="23"/>
    <w:p>
      <w:pPr>
        <w:spacing w:after="0"/>
        <w:ind w:left="0"/>
        <w:jc w:val="both"/>
      </w:pPr>
      <w:r>
        <w:rPr>
          <w:rFonts w:ascii="Times New Roman"/>
          <w:b w:val="false"/>
          <w:i w:val="false"/>
          <w:color w:val="000000"/>
          <w:sz w:val="28"/>
        </w:rPr>
        <w:t xml:space="preserve">
      4. Коммерциялық бөлім мыналарды: </w:t>
      </w:r>
    </w:p>
    <w:bookmarkEnd w:id="23"/>
    <w:bookmarkStart w:name="z31" w:id="24"/>
    <w:p>
      <w:pPr>
        <w:spacing w:after="0"/>
        <w:ind w:left="0"/>
        <w:jc w:val="both"/>
      </w:pPr>
      <w:r>
        <w:rPr>
          <w:rFonts w:ascii="Times New Roman"/>
          <w:b w:val="false"/>
          <w:i w:val="false"/>
          <w:color w:val="000000"/>
          <w:sz w:val="28"/>
        </w:rPr>
        <w:t>
      1) шикізат, материалдар және жабдықтарды жеткізу туралы мәліметтерді:</w:t>
      </w:r>
    </w:p>
    <w:bookmarkEnd w:id="24"/>
    <w:p>
      <w:pPr>
        <w:spacing w:after="0"/>
        <w:ind w:left="0"/>
        <w:jc w:val="both"/>
      </w:pPr>
      <w:r>
        <w:rPr>
          <w:rFonts w:ascii="Times New Roman"/>
          <w:b w:val="false"/>
          <w:i w:val="false"/>
          <w:color w:val="000000"/>
          <w:sz w:val="28"/>
        </w:rPr>
        <w:t xml:space="preserve">
      Пайдаланатын шикізат пен материалдардың түрлерінің тізбесін; </w:t>
      </w:r>
    </w:p>
    <w:p>
      <w:pPr>
        <w:spacing w:after="0"/>
        <w:ind w:left="0"/>
        <w:jc w:val="both"/>
      </w:pPr>
      <w:r>
        <w:rPr>
          <w:rFonts w:ascii="Times New Roman"/>
          <w:b w:val="false"/>
          <w:i w:val="false"/>
          <w:color w:val="000000"/>
          <w:sz w:val="28"/>
        </w:rPr>
        <w:t>
      Қазақстан Республикасы аумақтарында және Еуразиялық елдердің экономикалық одақ елдерінде өндірістің болуын ескере отырып, шикізат пен материалдардың (отандық және импорттық) нарығын талдауды (аталған шикізат пен материалдарды импорттау кезінде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жабдыққа арнап шығарылатын, дайын өнімнің бірліктерін өндіруге импортталатын шикізат пен материалдардың шығыстардың орташаландырылған нормаларын;</w:t>
      </w:r>
    </w:p>
    <w:p>
      <w:pPr>
        <w:spacing w:after="0"/>
        <w:ind w:left="0"/>
        <w:jc w:val="both"/>
      </w:pPr>
      <w:r>
        <w:rPr>
          <w:rFonts w:ascii="Times New Roman"/>
          <w:b w:val="false"/>
          <w:i w:val="false"/>
          <w:color w:val="000000"/>
          <w:sz w:val="28"/>
        </w:rPr>
        <w:t>
      қажетті технологиялық жабдықтардың тізімін;</w:t>
      </w:r>
    </w:p>
    <w:p>
      <w:pPr>
        <w:spacing w:after="0"/>
        <w:ind w:left="0"/>
        <w:jc w:val="both"/>
      </w:pPr>
      <w:r>
        <w:rPr>
          <w:rFonts w:ascii="Times New Roman"/>
          <w:b w:val="false"/>
          <w:i w:val="false"/>
          <w:color w:val="000000"/>
          <w:sz w:val="28"/>
        </w:rPr>
        <w:t>
      пайдалынылатын технологиялық жабдықтардың сипаттамасы және жаңалығы (жабдықтың шыққан күні мен моделі);</w:t>
      </w:r>
    </w:p>
    <w:p>
      <w:pPr>
        <w:spacing w:after="0"/>
        <w:ind w:left="0"/>
        <w:jc w:val="both"/>
      </w:pPr>
      <w:r>
        <w:rPr>
          <w:rFonts w:ascii="Times New Roman"/>
          <w:b w:val="false"/>
          <w:i w:val="false"/>
          <w:color w:val="000000"/>
          <w:sz w:val="28"/>
        </w:rPr>
        <w:t xml:space="preserve">
      инвестициялық артықшылықты ұсынуға өтініш берген заңды тұлғамен шарттық қатынастардың болуын көрсете отырып технологиялық жабдықтарды және шикізатты жеткізушілер; </w:t>
      </w:r>
    </w:p>
    <w:p>
      <w:pPr>
        <w:spacing w:after="0"/>
        <w:ind w:left="0"/>
        <w:jc w:val="both"/>
      </w:pPr>
      <w:r>
        <w:rPr>
          <w:rFonts w:ascii="Times New Roman"/>
          <w:b w:val="false"/>
          <w:i w:val="false"/>
          <w:color w:val="000000"/>
          <w:sz w:val="28"/>
        </w:rPr>
        <w:t>
      көліктік шығыстарды, монтаждау және іске қосу жұмыстарын есепке ала отырып технологиялық жабдықтардың құнын;</w:t>
      </w:r>
    </w:p>
    <w:bookmarkStart w:name="z32" w:id="25"/>
    <w:p>
      <w:pPr>
        <w:spacing w:after="0"/>
        <w:ind w:left="0"/>
        <w:jc w:val="both"/>
      </w:pPr>
      <w:r>
        <w:rPr>
          <w:rFonts w:ascii="Times New Roman"/>
          <w:b w:val="false"/>
          <w:i w:val="false"/>
          <w:color w:val="000000"/>
          <w:sz w:val="28"/>
        </w:rPr>
        <w:t>
      2) маркетингті: өнімді өткізу – қандай өңірлерде, қандай тұтынушыларға, қандай шетел елдерге жеткізу болжанады, нарықта ұқсас, бірін бірі алмастыратын немесе бірін бірі толықтыратын тауарлар, көрсетілетін қызметтер, болашақта олардың өндірісінің өсуін бағалау, соңғы бірнеше жылдарда импорттың динамикасы және/ немесе тауарлардың экспортын, көлем мен бағасы, негізгі бәсекелестерін көрсетуді қамтиды.</w:t>
      </w:r>
    </w:p>
    <w:bookmarkEnd w:id="25"/>
    <w:bookmarkStart w:name="z33" w:id="26"/>
    <w:p>
      <w:pPr>
        <w:spacing w:after="0"/>
        <w:ind w:left="0"/>
        <w:jc w:val="both"/>
      </w:pPr>
      <w:r>
        <w:rPr>
          <w:rFonts w:ascii="Times New Roman"/>
          <w:b w:val="false"/>
          <w:i w:val="false"/>
          <w:color w:val="000000"/>
          <w:sz w:val="28"/>
        </w:rPr>
        <w:t>
      5. Әлеуметтік-экономикалық және экологиялық әсері мыналарды:</w:t>
      </w:r>
    </w:p>
    <w:bookmarkEnd w:id="26"/>
    <w:bookmarkStart w:name="z34" w:id="27"/>
    <w:p>
      <w:pPr>
        <w:spacing w:after="0"/>
        <w:ind w:left="0"/>
        <w:jc w:val="both"/>
      </w:pPr>
      <w:r>
        <w:rPr>
          <w:rFonts w:ascii="Times New Roman"/>
          <w:b w:val="false"/>
          <w:i w:val="false"/>
          <w:color w:val="000000"/>
          <w:sz w:val="28"/>
        </w:rPr>
        <w:t xml:space="preserve">
      1) қайта өндеу жобасының тікелей қатысушылары туралы мәліметтерді: жобаны жасаушы, бас мердігер, мердігер, қосалқы мердігер немесе сәулет, қала құрлысы және құрылыс қызметі салаларындағы көрсететін қызметті орындаушы (іздеу және жобалық қызметті, инжинирингтік қызметтерді қоса алғанда) жабдықтарды жеткізушіні, шикізат пен материалдарды жеткізушілерді, делдалдарды; </w:t>
      </w:r>
    </w:p>
    <w:bookmarkEnd w:id="27"/>
    <w:bookmarkStart w:name="z35" w:id="28"/>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ресурстардағы (саны) жобаның қажеттілігін;</w:t>
      </w:r>
    </w:p>
    <w:bookmarkEnd w:id="28"/>
    <w:bookmarkStart w:name="z36" w:id="29"/>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олардың саны шетелдік жұмыс күштерін тарту туралы мәліметтерді; </w:t>
      </w:r>
    </w:p>
    <w:bookmarkEnd w:id="29"/>
    <w:bookmarkStart w:name="z37" w:id="30"/>
    <w:p>
      <w:pPr>
        <w:spacing w:after="0"/>
        <w:ind w:left="0"/>
        <w:jc w:val="both"/>
      </w:pPr>
      <w:r>
        <w:rPr>
          <w:rFonts w:ascii="Times New Roman"/>
          <w:b w:val="false"/>
          <w:i w:val="false"/>
          <w:color w:val="000000"/>
          <w:sz w:val="28"/>
        </w:rPr>
        <w:t xml:space="preserve">
      4) шетелдік жұмыс күштерін тартатын функционалдық міндеттемелерді таратуды; </w:t>
      </w:r>
    </w:p>
    <w:bookmarkEnd w:id="30"/>
    <w:bookmarkStart w:name="z38" w:id="31"/>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жұмыскерлердің қажеттілігін;</w:t>
      </w:r>
    </w:p>
    <w:bookmarkEnd w:id="31"/>
    <w:bookmarkStart w:name="z39" w:id="32"/>
    <w:p>
      <w:pPr>
        <w:spacing w:after="0"/>
        <w:ind w:left="0"/>
        <w:jc w:val="both"/>
      </w:pPr>
      <w:r>
        <w:rPr>
          <w:rFonts w:ascii="Times New Roman"/>
          <w:b w:val="false"/>
          <w:i w:val="false"/>
          <w:color w:val="000000"/>
          <w:sz w:val="28"/>
        </w:rPr>
        <w:t>
      6) инвестициялық жобаны іске асыру кезінде күтілетін әлеуметтік нәтижені;</w:t>
      </w:r>
    </w:p>
    <w:bookmarkEnd w:id="32"/>
    <w:bookmarkStart w:name="z40" w:id="33"/>
    <w:p>
      <w:pPr>
        <w:spacing w:after="0"/>
        <w:ind w:left="0"/>
        <w:jc w:val="both"/>
      </w:pPr>
      <w:r>
        <w:rPr>
          <w:rFonts w:ascii="Times New Roman"/>
          <w:b w:val="false"/>
          <w:i w:val="false"/>
          <w:color w:val="000000"/>
          <w:sz w:val="28"/>
        </w:rPr>
        <w:t>
      7) шетелдік жұмыс күштерін кейіннен ауыстыру үшін жергілікті кадрлардың біліктілік деңгейін арттыру бойынша іс-шаралар жоспарын;</w:t>
      </w:r>
    </w:p>
    <w:bookmarkEnd w:id="33"/>
    <w:bookmarkStart w:name="z41" w:id="34"/>
    <w:p>
      <w:pPr>
        <w:spacing w:after="0"/>
        <w:ind w:left="0"/>
        <w:jc w:val="both"/>
      </w:pPr>
      <w:r>
        <w:rPr>
          <w:rFonts w:ascii="Times New Roman"/>
          <w:b w:val="false"/>
          <w:i w:val="false"/>
          <w:color w:val="000000"/>
          <w:sz w:val="28"/>
        </w:rPr>
        <w:t xml:space="preserve">
      8) зиянды әсерді азайту бойынша жобаны қоршаған ортаның жағдайына және іс шаралар жоспарына әсерін тигізуді; </w:t>
      </w:r>
    </w:p>
    <w:bookmarkEnd w:id="34"/>
    <w:bookmarkStart w:name="z42" w:id="35"/>
    <w:p>
      <w:pPr>
        <w:spacing w:after="0"/>
        <w:ind w:left="0"/>
        <w:jc w:val="both"/>
      </w:pPr>
      <w:r>
        <w:rPr>
          <w:rFonts w:ascii="Times New Roman"/>
          <w:b w:val="false"/>
          <w:i w:val="false"/>
          <w:color w:val="000000"/>
          <w:sz w:val="28"/>
        </w:rPr>
        <w:t xml:space="preserve">
      9) жобаның технологиясының халықаралық стандарттарға және қоршаған ортаға әсерін тигізу бойынша нормативтерге сәйкестігін қамтиды. </w:t>
      </w:r>
    </w:p>
    <w:bookmarkEnd w:id="35"/>
    <w:bookmarkStart w:name="z43" w:id="36"/>
    <w:p>
      <w:pPr>
        <w:spacing w:after="0"/>
        <w:ind w:left="0"/>
        <w:jc w:val="both"/>
      </w:pPr>
      <w:r>
        <w:rPr>
          <w:rFonts w:ascii="Times New Roman"/>
          <w:b w:val="false"/>
          <w:i w:val="false"/>
          <w:color w:val="000000"/>
          <w:sz w:val="28"/>
        </w:rPr>
        <w:t>
      6. Қаржылық бөлім мыналарды:</w:t>
      </w:r>
    </w:p>
    <w:bookmarkEnd w:id="36"/>
    <w:bookmarkStart w:name="z44" w:id="37"/>
    <w:p>
      <w:pPr>
        <w:spacing w:after="0"/>
        <w:ind w:left="0"/>
        <w:jc w:val="both"/>
      </w:pPr>
      <w:r>
        <w:rPr>
          <w:rFonts w:ascii="Times New Roman"/>
          <w:b w:val="false"/>
          <w:i w:val="false"/>
          <w:color w:val="000000"/>
          <w:sz w:val="28"/>
        </w:rPr>
        <w:t>
      1) инвестицияларды бағалауды: толық инвестициялық шығындарды (инвестицияда негізгі және айналым капиталы);</w:t>
      </w:r>
    </w:p>
    <w:bookmarkEnd w:id="37"/>
    <w:bookmarkStart w:name="z45" w:id="38"/>
    <w:p>
      <w:pPr>
        <w:spacing w:after="0"/>
        <w:ind w:left="0"/>
        <w:jc w:val="both"/>
      </w:pPr>
      <w:r>
        <w:rPr>
          <w:rFonts w:ascii="Times New Roman"/>
          <w:b w:val="false"/>
          <w:i w:val="false"/>
          <w:color w:val="000000"/>
          <w:sz w:val="28"/>
        </w:rPr>
        <w:t>
      2) инвестициялық жобаны іске асыру құнын, қаржыландыру көздерін:</w:t>
      </w:r>
    </w:p>
    <w:bookmarkEnd w:id="38"/>
    <w:p>
      <w:pPr>
        <w:spacing w:after="0"/>
        <w:ind w:left="0"/>
        <w:jc w:val="both"/>
      </w:pPr>
      <w:r>
        <w:rPr>
          <w:rFonts w:ascii="Times New Roman"/>
          <w:b w:val="false"/>
          <w:i w:val="false"/>
          <w:color w:val="000000"/>
          <w:sz w:val="28"/>
        </w:rPr>
        <w:t xml:space="preserve">
      жеке қаражаттарды; </w:t>
      </w:r>
    </w:p>
    <w:p>
      <w:pPr>
        <w:spacing w:after="0"/>
        <w:ind w:left="0"/>
        <w:jc w:val="both"/>
      </w:pPr>
      <w:r>
        <w:rPr>
          <w:rFonts w:ascii="Times New Roman"/>
          <w:b w:val="false"/>
          <w:i w:val="false"/>
          <w:color w:val="000000"/>
          <w:sz w:val="28"/>
        </w:rPr>
        <w:t xml:space="preserve">
      қарыздық қаражаттарды (несиелер немесе шаруашылық субъектілерге тартылған қаражаттар) және\ немесе грантты; </w:t>
      </w:r>
    </w:p>
    <w:p>
      <w:pPr>
        <w:spacing w:after="0"/>
        <w:ind w:left="0"/>
        <w:jc w:val="both"/>
      </w:pPr>
      <w:r>
        <w:rPr>
          <w:rFonts w:ascii="Times New Roman"/>
          <w:b w:val="false"/>
          <w:i w:val="false"/>
          <w:color w:val="000000"/>
          <w:sz w:val="28"/>
        </w:rPr>
        <w:t>
      бюджеттік қаражаттарды;</w:t>
      </w:r>
    </w:p>
    <w:bookmarkStart w:name="z46" w:id="39"/>
    <w:p>
      <w:pPr>
        <w:spacing w:after="0"/>
        <w:ind w:left="0"/>
        <w:jc w:val="both"/>
      </w:pPr>
      <w:r>
        <w:rPr>
          <w:rFonts w:ascii="Times New Roman"/>
          <w:b w:val="false"/>
          <w:i w:val="false"/>
          <w:color w:val="000000"/>
          <w:sz w:val="28"/>
        </w:rPr>
        <w:t>
      3) қаржылық талдауды:</w:t>
      </w:r>
    </w:p>
    <w:bookmarkEnd w:id="39"/>
    <w:p>
      <w:pPr>
        <w:spacing w:after="0"/>
        <w:ind w:left="0"/>
        <w:jc w:val="both"/>
      </w:pPr>
      <w:r>
        <w:rPr>
          <w:rFonts w:ascii="Times New Roman"/>
          <w:b w:val="false"/>
          <w:i w:val="false"/>
          <w:color w:val="000000"/>
          <w:sz w:val="28"/>
        </w:rPr>
        <w:t>
      тиісті инвестициялық артықшылықты есебінен және инвестициялық артықшылықтың есебінсіз үлгінің есебін кіргізетін жобаның қаржылық үлгісін;</w:t>
      </w:r>
    </w:p>
    <w:p>
      <w:pPr>
        <w:spacing w:after="0"/>
        <w:ind w:left="0"/>
        <w:jc w:val="both"/>
      </w:pPr>
      <w:r>
        <w:rPr>
          <w:rFonts w:ascii="Times New Roman"/>
          <w:b w:val="false"/>
          <w:i w:val="false"/>
          <w:color w:val="000000"/>
          <w:sz w:val="28"/>
        </w:rPr>
        <w:t>
      жобаның тіршілік кезеңі үшін таза дисконтталған кірісті;</w:t>
      </w:r>
    </w:p>
    <w:p>
      <w:pPr>
        <w:spacing w:after="0"/>
        <w:ind w:left="0"/>
        <w:jc w:val="both"/>
      </w:pPr>
      <w:r>
        <w:rPr>
          <w:rFonts w:ascii="Times New Roman"/>
          <w:b w:val="false"/>
          <w:i w:val="false"/>
          <w:color w:val="000000"/>
          <w:sz w:val="28"/>
        </w:rPr>
        <w:t>
      жобаның тіршілік кезеңі үшін ішкі кіріс нормасын;</w:t>
      </w:r>
    </w:p>
    <w:p>
      <w:pPr>
        <w:spacing w:after="0"/>
        <w:ind w:left="0"/>
        <w:jc w:val="both"/>
      </w:pPr>
      <w:r>
        <w:rPr>
          <w:rFonts w:ascii="Times New Roman"/>
          <w:b w:val="false"/>
          <w:i w:val="false"/>
          <w:color w:val="000000"/>
          <w:sz w:val="28"/>
        </w:rPr>
        <w:t>
      жобаның өтелімділік мерзімін (жеңіл және дисконтталған);</w:t>
      </w:r>
    </w:p>
    <w:p>
      <w:pPr>
        <w:spacing w:after="0"/>
        <w:ind w:left="0"/>
        <w:jc w:val="both"/>
      </w:pPr>
      <w:r>
        <w:rPr>
          <w:rFonts w:ascii="Times New Roman"/>
          <w:b w:val="false"/>
          <w:i w:val="false"/>
          <w:color w:val="000000"/>
          <w:sz w:val="28"/>
        </w:rPr>
        <w:t>
      жеңіл кіріс нормасын (табыстылық);</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бюджеттер үшін шартты жою және кіріс есебін қамтиды.</w:t>
      </w:r>
    </w:p>
    <w:p>
      <w:pPr>
        <w:spacing w:after="0"/>
        <w:ind w:left="0"/>
        <w:jc w:val="both"/>
      </w:pPr>
      <w:r>
        <w:rPr>
          <w:rFonts w:ascii="Times New Roman"/>
          <w:b w:val="false"/>
          <w:i w:val="false"/>
          <w:color w:val="000000"/>
          <w:sz w:val="28"/>
        </w:rPr>
        <w:t>
      Ескертпе: Қайта өңдеу жобасының бизнес жоспарын тігу және нөмірлеу, бірінші басшысының қолымен растау және заңды тұлғаның мөрімен (болған жағдайда)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Техникалық және құндық сипаттамалар бойынша балама шешімдердің салыстырмалы талдауы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3634"/>
        <w:gridCol w:w="2235"/>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жасасу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1"/>
    <w:p>
      <w:pPr>
        <w:spacing w:after="0"/>
        <w:ind w:left="0"/>
        <w:jc w:val="left"/>
      </w:pPr>
      <w:r>
        <w:rPr>
          <w:rFonts w:ascii="Times New Roman"/>
          <w:b/>
          <w:i w:val="false"/>
          <w:color w:val="000000"/>
        </w:rPr>
        <w:t xml:space="preserve"> Жобаны іске асыру кестесі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3055"/>
        <w:gridCol w:w="3055"/>
        <w:gridCol w:w="1062"/>
      </w:tblGrid>
      <w:tr>
        <w:trPr>
          <w:trHeight w:val="30" w:hRule="atLeast"/>
        </w:trPr>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 белгіленген активтер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және/немесе сақталатын жұмыс орындарының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жасасу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2"/>
    <w:p>
      <w:pPr>
        <w:spacing w:after="0"/>
        <w:ind w:left="0"/>
        <w:jc w:val="left"/>
      </w:pPr>
      <w:r>
        <w:rPr>
          <w:rFonts w:ascii="Times New Roman"/>
          <w:b/>
          <w:i w:val="false"/>
          <w:color w:val="000000"/>
        </w:rPr>
        <w:t xml:space="preserve"> Жобаның еңбек ресурсындағы қажеттілігі (саны)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жасасу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3"/>
    <w:p>
      <w:pPr>
        <w:spacing w:after="0"/>
        <w:ind w:left="0"/>
        <w:jc w:val="left"/>
      </w:pPr>
      <w:r>
        <w:rPr>
          <w:rFonts w:ascii="Times New Roman"/>
          <w:b/>
          <w:i w:val="false"/>
          <w:color w:val="000000"/>
        </w:rPr>
        <w:t xml:space="preserve"> Шетелдік жұмыс күштерін тарту және олардың саны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4567"/>
        <w:gridCol w:w="777"/>
        <w:gridCol w:w="1712"/>
        <w:gridCol w:w="2473"/>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 (тарифтік разряд, санат)</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оның ішінде латын әріптерімен)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Азаматтығы/Тұрақты өмір сүретін елі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жұмыскерлер: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жасасу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4"/>
    <w:p>
      <w:pPr>
        <w:spacing w:after="0"/>
        <w:ind w:left="0"/>
        <w:jc w:val="left"/>
      </w:pPr>
      <w:r>
        <w:rPr>
          <w:rFonts w:ascii="Times New Roman"/>
          <w:b/>
          <w:i w:val="false"/>
          <w:color w:val="000000"/>
        </w:rPr>
        <w:t xml:space="preserve"> Өндірісті пайдалануға енгізгеннен кейін қызметкерлердің қажеттілігі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76"/>
        <w:gridCol w:w="7041"/>
        <w:gridCol w:w="121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жасасу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5"/>
    <w:p>
      <w:pPr>
        <w:spacing w:after="0"/>
        <w:ind w:left="0"/>
        <w:jc w:val="left"/>
      </w:pPr>
      <w:r>
        <w:rPr>
          <w:rFonts w:ascii="Times New Roman"/>
          <w:b/>
          <w:i w:val="false"/>
          <w:color w:val="000000"/>
        </w:rPr>
        <w:t xml:space="preserve"> Республикалық және жергілікті бюджеттер үшін шартты шығындар және кірістер есебі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632"/>
        <w:gridCol w:w="1632"/>
        <w:gridCol w:w="1632"/>
        <w:gridCol w:w="1632"/>
        <w:gridCol w:w="1632"/>
        <w:gridCol w:w="1633"/>
      </w:tblGrid>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бюджетке міндетті төлем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