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f5c5" w14:textId="b25f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және сақтық аймағында мұнайдың төгілуін жою үшін қажетті ресурстарға қойылатын ең төменгі нормативтер мен талаптарды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сәуірдегі № 130 бұйрығы. Қазақстан Республикасының Әділет министрлігінде 2018 жылғы 29 мамырда № 16951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156-бабы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Теңізде және сақтық аймағында мұнайдың төгілуін жою үшін қажетті ресурстарға қойылатын ең төменгі нормативтер мен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күшi жойылды деп танылсын: </w:t>
      </w:r>
    </w:p>
    <w:bookmarkEnd w:id="2"/>
    <w:bookmarkStart w:name="z4" w:id="3"/>
    <w:p>
      <w:pPr>
        <w:spacing w:after="0"/>
        <w:ind w:left="0"/>
        <w:jc w:val="both"/>
      </w:pPr>
      <w:r>
        <w:rPr>
          <w:rFonts w:ascii="Times New Roman"/>
          <w:b w:val="false"/>
          <w:i w:val="false"/>
          <w:color w:val="000000"/>
          <w:sz w:val="28"/>
        </w:rPr>
        <w:t xml:space="preserve">
      1) "Теңізді тазарту жөніндегі жұмыстарды жүргізу үшін қажетті материалдар мен заттарға нормативтер мен талаптарды бекіту туралы" Қазақстан Республикасының Энергетика министрінің 2015 жылғы 13 наурыздағы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10838 болып тіркелген, "Әділет" ақпараттық құқықтық жүйесінде 2015 жылғы 13 мамырда жарияланған);</w:t>
      </w:r>
    </w:p>
    <w:bookmarkEnd w:id="3"/>
    <w:bookmarkStart w:name="z5" w:id="4"/>
    <w:p>
      <w:pPr>
        <w:spacing w:after="0"/>
        <w:ind w:left="0"/>
        <w:jc w:val="both"/>
      </w:pPr>
      <w:r>
        <w:rPr>
          <w:rFonts w:ascii="Times New Roman"/>
          <w:b w:val="false"/>
          <w:i w:val="false"/>
          <w:color w:val="000000"/>
          <w:sz w:val="28"/>
        </w:rPr>
        <w:t xml:space="preserve">
      2) "Теңізді тазарту жөніндегі жұмыстарды жүргізу үшін қажетті материалдар мен заттарға нормативтер мен талаптарды бекіту туралы" Қазақстан Республикасы Энергетика министрінің 2015 жылғы 13 наурыздағы № 189 бұйрығына өзгерістер енгізу туралы" Қазақстан Республикасы Энергетика министрінің 2016 жылғы 15 қарашадағы № 492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14571 болып тіркелген, "Әділет" ақпараттық құқықтық жүйесінде 2016 жылғы 30 желтоқсанда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___________________ Ө. Шөкеев</w:t>
      </w:r>
    </w:p>
    <w:p>
      <w:pPr>
        <w:spacing w:after="0"/>
        <w:ind w:left="0"/>
        <w:jc w:val="both"/>
      </w:pPr>
      <w:r>
        <w:rPr>
          <w:rFonts w:ascii="Times New Roman"/>
          <w:b w:val="false"/>
          <w:i w:val="false"/>
          <w:color w:val="000000"/>
          <w:sz w:val="28"/>
        </w:rPr>
        <w:t>
      2018 жылғы 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_____________________Ж. Қасымбек</w:t>
      </w:r>
    </w:p>
    <w:p>
      <w:pPr>
        <w:spacing w:after="0"/>
        <w:ind w:left="0"/>
        <w:jc w:val="both"/>
      </w:pPr>
      <w:r>
        <w:rPr>
          <w:rFonts w:ascii="Times New Roman"/>
          <w:b w:val="false"/>
          <w:i w:val="false"/>
          <w:color w:val="000000"/>
          <w:sz w:val="28"/>
        </w:rPr>
        <w:t>
      2018 жылғы 27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министрі</w:t>
      </w:r>
    </w:p>
    <w:p>
      <w:pPr>
        <w:spacing w:after="0"/>
        <w:ind w:left="0"/>
        <w:jc w:val="both"/>
      </w:pPr>
      <w:r>
        <w:rPr>
          <w:rFonts w:ascii="Times New Roman"/>
          <w:b w:val="false"/>
          <w:i w:val="false"/>
          <w:color w:val="000000"/>
          <w:sz w:val="28"/>
        </w:rPr>
        <w:t>
      _________________Қ. Қасымов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Теңізде және сақтық аймағында мұнайдың төгілуін жою үшін қажетті ресурстарға қойылатын ең төменгі нормативтер мен талаптар</w:t>
      </w:r>
    </w:p>
    <w:bookmarkEnd w:id="8"/>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теңізде және сақтық аймағында мұнайдың төгілуін жою үшін қажетті ресурстарға қойылатын ең төменгі нормативтер мен талаптар (бұдан әрі – Ең төменгі нормативтер мен талаптар) "Жер қойнауы және жер қойнауын пайдалану туралы" Қазақстан Республикасы Кодексінің (бұдан әрі – Кодекс) 156-бабы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Ең төменгі нормативтер мен талаптар теңіз объектілері мен теңіз порттарына, сондай-ақ объектілеріне 1978 жылғы Хаттамамен (МАРПОЛ 73/78) өзгертілген түзетулері бар 1973 жылғы Кемелерден ластанудың алдын алу жөніндегі халықаралық конвенцияның күші қолданылатын тұлғаларды қоспағанда, теңізге мұнайдың төгілуі тәуекелімен байланысты қызметті жүзеге асыратын жеке және заңды тұлғаларға қатысты қолданылады.</w:t>
      </w:r>
    </w:p>
    <w:bookmarkEnd w:id="11"/>
    <w:bookmarkStart w:name="z14" w:id="12"/>
    <w:p>
      <w:pPr>
        <w:spacing w:after="0"/>
        <w:ind w:left="0"/>
        <w:jc w:val="both"/>
      </w:pPr>
      <w:r>
        <w:rPr>
          <w:rFonts w:ascii="Times New Roman"/>
          <w:b w:val="false"/>
          <w:i w:val="false"/>
          <w:color w:val="000000"/>
          <w:sz w:val="28"/>
        </w:rPr>
        <w:t xml:space="preserve">
      3. Жүккөтерімділігі 2000 тоннадан жоғары өздігінен жүретін мұнай құюға арналған кемелерде мұнайдың төгілуіне қарсы күрес бойынша кеме жиынтығы – мұнай төгілуін оқшаулауға арналған құралдар көзделеді. Мұнайдың төгілуіне қарсы күрес бойынша кеме жиынтығына қойылатын талаптар Қазақстан Республикасы Көлік және коммуникация министрінің міндетін атқарушының 2011 жылғы 21 сәуірдегі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6991 болып тіркелген) бекітілген Пайдаланылатын кемелерді куәландыру қағидасының </w:t>
      </w:r>
      <w:r>
        <w:rPr>
          <w:rFonts w:ascii="Times New Roman"/>
          <w:b w:val="false"/>
          <w:i w:val="false"/>
          <w:color w:val="000000"/>
          <w:sz w:val="28"/>
        </w:rPr>
        <w:t>556</w:t>
      </w:r>
      <w:r>
        <w:rPr>
          <w:rFonts w:ascii="Times New Roman"/>
          <w:b w:val="false"/>
          <w:i w:val="false"/>
          <w:color w:val="000000"/>
          <w:sz w:val="28"/>
        </w:rPr>
        <w:t>-</w:t>
      </w:r>
      <w:r>
        <w:rPr>
          <w:rFonts w:ascii="Times New Roman"/>
          <w:b w:val="false"/>
          <w:i w:val="false"/>
          <w:color w:val="000000"/>
          <w:sz w:val="28"/>
        </w:rPr>
        <w:t>577 тармақтарымен</w:t>
      </w:r>
      <w:r>
        <w:rPr>
          <w:rFonts w:ascii="Times New Roman"/>
          <w:b w:val="false"/>
          <w:i w:val="false"/>
          <w:color w:val="000000"/>
          <w:sz w:val="28"/>
        </w:rPr>
        <w:t xml:space="preserve"> белгіленеді.</w:t>
      </w:r>
    </w:p>
    <w:bookmarkEnd w:id="12"/>
    <w:bookmarkStart w:name="z15" w:id="13"/>
    <w:p>
      <w:pPr>
        <w:spacing w:after="0"/>
        <w:ind w:left="0"/>
        <w:jc w:val="both"/>
      </w:pPr>
      <w:r>
        <w:rPr>
          <w:rFonts w:ascii="Times New Roman"/>
          <w:b w:val="false"/>
          <w:i w:val="false"/>
          <w:color w:val="000000"/>
          <w:sz w:val="28"/>
        </w:rPr>
        <w:t>
      4. Осы Ең төменгі нормативтер мен талаптарда пайдаланылатын ұғымдар мен анықтамалар Қазақстан Республикасының заңнамасына сәйкес қолданылады.</w:t>
      </w:r>
    </w:p>
    <w:bookmarkEnd w:id="13"/>
    <w:bookmarkStart w:name="z16" w:id="14"/>
    <w:p>
      <w:pPr>
        <w:spacing w:after="0"/>
        <w:ind w:left="0"/>
        <w:jc w:val="left"/>
      </w:pPr>
      <w:r>
        <w:rPr>
          <w:rFonts w:ascii="Times New Roman"/>
          <w:b/>
          <w:i w:val="false"/>
          <w:color w:val="000000"/>
        </w:rPr>
        <w:t xml:space="preserve"> 2-тарау. Теңізде және сақтық- аймағында мұнайдың төгілуін жою үшін қажетті ресурстарға қойылатын ең төменгі нормативтер мен талаптар</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xml:space="preserve">
      5. Кодекстің 155-бабының </w:t>
      </w:r>
      <w:r>
        <w:rPr>
          <w:rFonts w:ascii="Times New Roman"/>
          <w:b w:val="false"/>
          <w:i w:val="false"/>
          <w:color w:val="000000"/>
          <w:sz w:val="28"/>
        </w:rPr>
        <w:t>3 - тармағына</w:t>
      </w:r>
      <w:r>
        <w:rPr>
          <w:rFonts w:ascii="Times New Roman"/>
          <w:b w:val="false"/>
          <w:i w:val="false"/>
          <w:color w:val="000000"/>
          <w:sz w:val="28"/>
        </w:rPr>
        <w:t xml:space="preserve"> сәйкес ресурстар саны мұнайдың ықтимал төгілу деңгейіне сәйкес келуі тиіс. Мұнай төгілу деңгейлері бойынша мұнай төгілуінің болжалды көлемдері "Мұнай және газ өнеркәсібі. Теңіздік кен орындарынан өндіруге арналған қондырғылар. Тәуекелді бағалау қауіптілігін сәйкестендіруге арналған құралдар мен әдістерді таңдау жөніндегі басшылық нұсқаулар" ҚР СТ ИСО 17776:2004 сәйкес тәуекелдерді бағалау негізінде айқындалады.</w:t>
      </w:r>
    </w:p>
    <w:bookmarkEnd w:id="15"/>
    <w:bookmarkStart w:name="z18" w:id="16"/>
    <w:p>
      <w:pPr>
        <w:spacing w:after="0"/>
        <w:ind w:left="0"/>
        <w:jc w:val="both"/>
      </w:pPr>
      <w:r>
        <w:rPr>
          <w:rFonts w:ascii="Times New Roman"/>
          <w:b w:val="false"/>
          <w:i w:val="false"/>
          <w:color w:val="000000"/>
          <w:sz w:val="28"/>
        </w:rPr>
        <w:t>
      6. Теңіз порттары мен объектілері бірінші және екінші деңгейлі мұнай төгілуін жою үшін осы Ең төменгі нормативтерге мен талаптарға қосымшада келтірілгеннен кем болмайтын ресурстармен жабдықталады.</w:t>
      </w:r>
    </w:p>
    <w:bookmarkEnd w:id="16"/>
    <w:bookmarkStart w:name="z19" w:id="17"/>
    <w:p>
      <w:pPr>
        <w:spacing w:after="0"/>
        <w:ind w:left="0"/>
        <w:jc w:val="both"/>
      </w:pPr>
      <w:r>
        <w:rPr>
          <w:rFonts w:ascii="Times New Roman"/>
          <w:b w:val="false"/>
          <w:i w:val="false"/>
          <w:color w:val="000000"/>
          <w:sz w:val="28"/>
        </w:rPr>
        <w:t>
      7. Теңіз порттары мен объектілерінің иелері әзірлейтін теңізде және – сақтық аймағында мұнайдың төгілуін жою жөніндегі дайындықты және іс-қимылдарды қамтамасыз ету жөніндегі жоспарларда қажетті ресурстардың толық сипаттамасы қамтылады.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Теңізде 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қажетті ресурстарға қойылатын</w:t>
            </w:r>
            <w:r>
              <w:br/>
            </w:r>
            <w:r>
              <w:rPr>
                <w:rFonts w:ascii="Times New Roman"/>
                <w:b w:val="false"/>
                <w:i w:val="false"/>
                <w:color w:val="000000"/>
                <w:sz w:val="20"/>
              </w:rPr>
              <w:t>ең төменгі нормативтер мен</w:t>
            </w:r>
            <w:r>
              <w:br/>
            </w:r>
            <w:r>
              <w:rPr>
                <w:rFonts w:ascii="Times New Roman"/>
                <w:b w:val="false"/>
                <w:i w:val="false"/>
                <w:color w:val="000000"/>
                <w:sz w:val="20"/>
              </w:rPr>
              <w:t>талаптарға қосымша</w:t>
            </w:r>
          </w:p>
        </w:tc>
      </w:tr>
    </w:tbl>
    <w:bookmarkStart w:name="z21" w:id="18"/>
    <w:p>
      <w:pPr>
        <w:spacing w:after="0"/>
        <w:ind w:left="0"/>
        <w:jc w:val="left"/>
      </w:pPr>
      <w:r>
        <w:rPr>
          <w:rFonts w:ascii="Times New Roman"/>
          <w:b/>
          <w:i w:val="false"/>
          <w:color w:val="000000"/>
        </w:rPr>
        <w:t xml:space="preserve"> Теңізде және сақтық аймағында мұнайдың төгілуін жою үшін қажетті ресурстарға қойылатын ең төменгі нормативтер мен талаптар</w:t>
      </w:r>
    </w:p>
    <w:bookmarkEnd w:id="18"/>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23.07.2025 </w:t>
      </w:r>
      <w:r>
        <w:rPr>
          <w:rFonts w:ascii="Times New Roman"/>
          <w:b w:val="false"/>
          <w:i w:val="false"/>
          <w:color w:val="ff0000"/>
          <w:sz w:val="28"/>
        </w:rPr>
        <w:t>№ 282-н/қ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Теңіз порттары. Мұнай төгілуінің бірінші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 саны/ көлемі/ мөлшері бойынша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авариялық төгілуін жоюды басқару және басшылық беру персоналы (бұдан әрі – МАТЖ)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МАТЖ-ны, бонды орнату және мұнай жинақтаушы орналастыру бойынша оқуы және дағдыларды меңгеруі туралы растауының бар болуы;</w:t>
            </w:r>
          </w:p>
          <w:p>
            <w:pPr>
              <w:spacing w:after="20"/>
              <w:ind w:left="20"/>
              <w:jc w:val="both"/>
            </w:pPr>
            <w:r>
              <w:rPr>
                <w:rFonts w:ascii="Times New Roman"/>
                <w:b w:val="false"/>
                <w:i w:val="false"/>
                <w:color w:val="000000"/>
                <w:sz w:val="20"/>
              </w:rPr>
              <w:t>
арнаулы киім мен жеке қорғану құралдарымен жабдықтау;</w:t>
            </w:r>
          </w:p>
          <w:p>
            <w:pPr>
              <w:spacing w:after="20"/>
              <w:ind w:left="20"/>
              <w:jc w:val="both"/>
            </w:pPr>
            <w:r>
              <w:rPr>
                <w:rFonts w:ascii="Times New Roman"/>
                <w:b w:val="false"/>
                <w:i w:val="false"/>
                <w:color w:val="000000"/>
                <w:sz w:val="20"/>
              </w:rPr>
              <w:t>
бондарды орнату үшін кеме палубасынан тартылады, сондай-ақ мұнай жинақтаушымен мұнайды жинау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бондық бөгеттерді орнататын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нығыздалған бондық бөгетті орнататын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жағалаулық кемені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жүргізушілерде шағын кемелерді жүргізу құқығына куәлігінің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МАТЖ үшін шағын көлемді жағалаулық кеме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қозғалтқыш қуаты 200 ат күші немесе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бондық бөгеттерді және (немесе) сорбенттер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xml:space="preserve">
"Iшкi су көлiгi туралы" 2004 жылғы 6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"Сауда мақсатында теңізде жүзу туралы" 2002 жылғы 17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оның өтуі қажет болған жағдайда кемені техникалық куәландырудан өтуінің бар болуы;</w:t>
            </w:r>
          </w:p>
          <w:p>
            <w:pPr>
              <w:spacing w:after="20"/>
              <w:ind w:left="20"/>
              <w:jc w:val="both"/>
            </w:pPr>
            <w:r>
              <w:rPr>
                <w:rFonts w:ascii="Times New Roman"/>
                <w:b w:val="false"/>
                <w:i w:val="false"/>
                <w:color w:val="000000"/>
                <w:sz w:val="20"/>
              </w:rPr>
              <w:t>
радио алмасу үшін радиобайланыстың барлық кемелерде бар болуы;</w:t>
            </w:r>
          </w:p>
          <w:p>
            <w:pPr>
              <w:spacing w:after="20"/>
              <w:ind w:left="20"/>
              <w:jc w:val="both"/>
            </w:pPr>
            <w:r>
              <w:rPr>
                <w:rFonts w:ascii="Times New Roman"/>
                <w:b w:val="false"/>
                <w:i w:val="false"/>
                <w:color w:val="000000"/>
                <w:sz w:val="20"/>
              </w:rPr>
              <w:t>
негізгі орнату кемеде кран/көтергіш құрылғылардың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щетқалы/диск түріндегі мұнай жинақтаушы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қуаты - сағатына 10 тонна немесе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бетінен мұнайды жинау;</w:t>
            </w:r>
          </w:p>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F1778-07* халықаралық стандартының ұсынымдарына сәйкес іріктеу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құрал-жабдықтары (катушкалар, күш агрегаттары, ауа компрессорлары және т. б.) бар бондық бөгеттер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 250 мм немесе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дағын қорғау және оқшаулауды қамтамасыз ету;</w:t>
            </w:r>
          </w:p>
          <w:p>
            <w:pPr>
              <w:spacing w:after="20"/>
              <w:ind w:left="20"/>
              <w:jc w:val="both"/>
            </w:pPr>
            <w:r>
              <w:rPr>
                <w:rFonts w:ascii="Times New Roman"/>
                <w:b w:val="false"/>
                <w:i w:val="false"/>
                <w:color w:val="000000"/>
                <w:sz w:val="20"/>
              </w:rPr>
              <w:t>
төгілген мұнайдың қасиетіне, алаңына және жай-күйіне, сондай-ақ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F1523-94, ASTM F2683-11** халықаралық стандарттарының ұсынымдарына сәйкес іріктеу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жағалаулық нығыздалған бондық бөгет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жинақтамасы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орнықтыру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шлангалары бар су сорғылары, бондардың әуе камераларын толтыруға арналған үрлеу сорғылары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жағалаулық нығыздалған бондық бөгетке толтыру үшін мұнайды жуу немесе қозғау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сақтауға арналған уақытша резервуарлар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10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ластауға жол бермеу;</w:t>
            </w:r>
          </w:p>
          <w:p>
            <w:pPr>
              <w:spacing w:after="20"/>
              <w:ind w:left="20"/>
              <w:jc w:val="both"/>
            </w:pPr>
            <w:r>
              <w:rPr>
                <w:rFonts w:ascii="Times New Roman"/>
                <w:b w:val="false"/>
                <w:i w:val="false"/>
                <w:color w:val="000000"/>
                <w:sz w:val="20"/>
              </w:rPr>
              <w:t>
жиналған мұнай мен судың мөлшерінен типін, түрін, санын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(газдар) детекторы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газ табуды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4 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қамтамасыз ету</w:t>
            </w:r>
          </w:p>
        </w:tc>
      </w:tr>
    </w:tbl>
    <w:p>
      <w:pPr>
        <w:spacing w:after="0"/>
        <w:ind w:left="0"/>
        <w:jc w:val="left"/>
      </w:pPr>
      <w:r>
        <w:rPr>
          <w:rFonts w:ascii="Times New Roman"/>
          <w:b/>
          <w:i w:val="false"/>
          <w:color w:val="000000"/>
        </w:rPr>
        <w:t xml:space="preserve"> 2- тарау. Теңіз объектілері. Мұнай төгілуінің бірінші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 саны/ көлемі/ мөлшері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МАТЖ-ды басқару және басшылық беру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МАТЖ-ны, бонды орнату және мұнай жинақтаушы орналастыру бойынша оқуы және дағдыларды меңгеруі туралы растауының бар болуы;</w:t>
            </w:r>
          </w:p>
          <w:p>
            <w:pPr>
              <w:spacing w:after="20"/>
              <w:ind w:left="20"/>
              <w:jc w:val="both"/>
            </w:pPr>
            <w:r>
              <w:rPr>
                <w:rFonts w:ascii="Times New Roman"/>
                <w:b w:val="false"/>
                <w:i w:val="false"/>
                <w:color w:val="000000"/>
                <w:sz w:val="20"/>
              </w:rPr>
              <w:t>
арнаулы киім мен жеке қорғану құралдарымен жабдықтау;</w:t>
            </w:r>
          </w:p>
          <w:p>
            <w:pPr>
              <w:spacing w:after="20"/>
              <w:ind w:left="20"/>
              <w:jc w:val="both"/>
            </w:pPr>
            <w:r>
              <w:rPr>
                <w:rFonts w:ascii="Times New Roman"/>
                <w:b w:val="false"/>
                <w:i w:val="false"/>
                <w:color w:val="000000"/>
                <w:sz w:val="20"/>
              </w:rPr>
              <w:t>
бондарды орнату үшін кеме палубасынан тартылады, сондай-ақ мұнай жинақтаушымен мұнайды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орнататын персонал (егер МАТЖ-дың негізгі кемесінде бүйірлік орнату және жинақтау жүйесі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көмегімен теңізде бондық бөгеттерді орнату немесе бүйірлік жүйені немесе бүйірлік орнату және жинақтау жүйесін бекітіп қою мүмкін болатын кеме (МАТЖ-дың негізгі 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бондық бөгетті және/немесе сорбенттерді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xml:space="preserve">
"Iшкi су көлiгi туралы" 2004 жылғы 6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"Сауда мақсатында теңізде жүзу туралы" 2002 жылғы 17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оның өтуі қажет болған жағдайда кемені техникалық куәландырудан өтуінің бар болуы;</w:t>
            </w:r>
          </w:p>
          <w:p>
            <w:pPr>
              <w:spacing w:after="20"/>
              <w:ind w:left="20"/>
              <w:jc w:val="both"/>
            </w:pPr>
            <w:r>
              <w:rPr>
                <w:rFonts w:ascii="Times New Roman"/>
                <w:b w:val="false"/>
                <w:i w:val="false"/>
                <w:color w:val="000000"/>
                <w:sz w:val="20"/>
              </w:rPr>
              <w:t>
радио алмасу үшін радиобайланыстың барлық кемелерде бар болуы;</w:t>
            </w:r>
          </w:p>
          <w:p>
            <w:pPr>
              <w:spacing w:after="20"/>
              <w:ind w:left="20"/>
              <w:jc w:val="both"/>
            </w:pPr>
            <w:r>
              <w:rPr>
                <w:rFonts w:ascii="Times New Roman"/>
                <w:b w:val="false"/>
                <w:i w:val="false"/>
                <w:color w:val="000000"/>
                <w:sz w:val="20"/>
              </w:rPr>
              <w:t>
негізгі орнату кемеде кран/көтергіш құрылғылардың бар болуы;</w:t>
            </w:r>
          </w:p>
          <w:p>
            <w:pPr>
              <w:spacing w:after="20"/>
              <w:ind w:left="20"/>
              <w:jc w:val="both"/>
            </w:pPr>
            <w:r>
              <w:rPr>
                <w:rFonts w:ascii="Times New Roman"/>
                <w:b w:val="false"/>
                <w:i w:val="false"/>
                <w:color w:val="000000"/>
                <w:sz w:val="20"/>
              </w:rPr>
              <w:t>
пішіні "J" және "U" бондық бөгеттерді орнату кезінде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орнатуға арналған қосымша кеме (егер МАТЖ-дың негізгі кемесінде бүйірлік орнату және жинақтау жүйесі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щетқалы/диск түріндегі мұнай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 сағатына 10 тонна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F1778-07* халықаралық стандартының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құрал-жабдықтары (катушкалар, күш агрегаттары, ауа компрессорлары және т. б.) бар бондық бөгеттер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 750 мм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F1523-94, ASTM F2683-11** халықаралық стандарттарының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сақтауға арналған жүзетін уақытша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25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ластауға жол бермеу;</w:t>
            </w:r>
          </w:p>
          <w:p>
            <w:pPr>
              <w:spacing w:after="20"/>
              <w:ind w:left="20"/>
              <w:jc w:val="both"/>
            </w:pPr>
            <w:r>
              <w:rPr>
                <w:rFonts w:ascii="Times New Roman"/>
                <w:b w:val="false"/>
                <w:i w:val="false"/>
                <w:color w:val="000000"/>
                <w:sz w:val="20"/>
              </w:rPr>
              <w:t>
жиналған мұнай мен судың мөлшерінен типін, түрін, санын анықтау</w:t>
            </w:r>
          </w:p>
        </w:tc>
      </w:tr>
    </w:tbl>
    <w:p>
      <w:pPr>
        <w:spacing w:after="0"/>
        <w:ind w:left="0"/>
        <w:jc w:val="left"/>
      </w:pPr>
      <w:r>
        <w:rPr>
          <w:rFonts w:ascii="Times New Roman"/>
          <w:b/>
          <w:i w:val="false"/>
          <w:color w:val="000000"/>
        </w:rPr>
        <w:t xml:space="preserve"> 3- тарау. Теңіз порттары мен объектілері. Мұнай төгілуінің екінші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 саны/ көлемі/ мөлшері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МАТЖ-ды басқару және басшылық беру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МАТЖ-ны, бонды орнату және мұнай жинақтаушы орналастыру бойынша оқуы және дағдыларды меңгеруі туралы растауының бар болуы;</w:t>
            </w:r>
          </w:p>
          <w:p>
            <w:pPr>
              <w:spacing w:after="20"/>
              <w:ind w:left="20"/>
              <w:jc w:val="both"/>
            </w:pPr>
            <w:r>
              <w:rPr>
                <w:rFonts w:ascii="Times New Roman"/>
                <w:b w:val="false"/>
                <w:i w:val="false"/>
                <w:color w:val="000000"/>
                <w:sz w:val="20"/>
              </w:rPr>
              <w:t>
арнаулы киім мен жеке қорғану құралдарымен жабдықтау;</w:t>
            </w:r>
          </w:p>
          <w:p>
            <w:pPr>
              <w:spacing w:after="20"/>
              <w:ind w:left="20"/>
              <w:jc w:val="both"/>
            </w:pPr>
            <w:r>
              <w:rPr>
                <w:rFonts w:ascii="Times New Roman"/>
                <w:b w:val="false"/>
                <w:i w:val="false"/>
                <w:color w:val="000000"/>
                <w:sz w:val="20"/>
              </w:rPr>
              <w:t>
бондарды орнату үшін кеме палубасынан тартылады, сондай-ақ мұнай жинақтаушымен мұнайды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бондық бөгетті орнататын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нығыздалған бондық бөгетті орнататын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көмегімен теңізде бондық бөгеттерді орнату мүмкін болатын кеме (МАТЖ-дың негізгі 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бөгеттерді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xml:space="preserve">
"Iшкi су көлiгi туралы" 2004 жылғы 6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"Сауда мақсатында теңізде жүзу туралы" 2002 жылғы 17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оның өтуі қажет болған жағдайда кемені техникалық куәландырудан өтуінің бар болуы;</w:t>
            </w:r>
          </w:p>
          <w:p>
            <w:pPr>
              <w:spacing w:after="20"/>
              <w:ind w:left="20"/>
              <w:jc w:val="both"/>
            </w:pPr>
            <w:r>
              <w:rPr>
                <w:rFonts w:ascii="Times New Roman"/>
                <w:b w:val="false"/>
                <w:i w:val="false"/>
                <w:color w:val="000000"/>
                <w:sz w:val="20"/>
              </w:rPr>
              <w:t>
радио алмасу үшін радиобайланыстың барлық кемелерде бар болуы;</w:t>
            </w:r>
          </w:p>
          <w:p>
            <w:pPr>
              <w:spacing w:after="20"/>
              <w:ind w:left="20"/>
              <w:jc w:val="both"/>
            </w:pPr>
            <w:r>
              <w:rPr>
                <w:rFonts w:ascii="Times New Roman"/>
                <w:b w:val="false"/>
                <w:i w:val="false"/>
                <w:color w:val="000000"/>
                <w:sz w:val="20"/>
              </w:rPr>
              <w:t>
негізгі орнату кемеде кран/көтергіш құрылғылардың бар болуы;</w:t>
            </w:r>
          </w:p>
          <w:p>
            <w:pPr>
              <w:spacing w:after="20"/>
              <w:ind w:left="20"/>
              <w:jc w:val="both"/>
            </w:pPr>
            <w:r>
              <w:rPr>
                <w:rFonts w:ascii="Times New Roman"/>
                <w:b w:val="false"/>
                <w:i w:val="false"/>
                <w:color w:val="000000"/>
                <w:sz w:val="20"/>
              </w:rPr>
              <w:t>
пішіні "J" және "U" бондық бөгеттерді орнату кезінде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орнатуға арналған қосымша кеме (қосалқы 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МАТЖ үшін шағын көлемді жағалаулық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қозғалтқыш қуаты 200 және одан жоғары ат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бондық бөгетті және (немесе) сорбенттер орнату;</w:t>
            </w:r>
          </w:p>
          <w:p>
            <w:pPr>
              <w:spacing w:after="20"/>
              <w:ind w:left="20"/>
              <w:jc w:val="both"/>
            </w:pPr>
            <w:r>
              <w:rPr>
                <w:rFonts w:ascii="Times New Roman"/>
                <w:b w:val="false"/>
                <w:i w:val="false"/>
                <w:color w:val="000000"/>
                <w:sz w:val="20"/>
              </w:rPr>
              <w:t>
кеме билетінің бар болуы;</w:t>
            </w:r>
          </w:p>
          <w:p>
            <w:pPr>
              <w:spacing w:after="20"/>
              <w:ind w:left="20"/>
              <w:jc w:val="both"/>
            </w:pPr>
            <w:r>
              <w:rPr>
                <w:rFonts w:ascii="Times New Roman"/>
                <w:b w:val="false"/>
                <w:i w:val="false"/>
                <w:color w:val="000000"/>
                <w:sz w:val="20"/>
              </w:rPr>
              <w:t xml:space="preserve">
"Iшкi су көлiгi туралы" 2004 жылғы 6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"Сауда мақсатында теңізде жүзу туралы" 2002 жылғы 17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оның өтуі қажет болған жағдайда кемені техникалық куәландырудан өтуінің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олеофильді (дискілі) мұнай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қуаты 12 м3/сағ және одан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F1778-07* халықаралық стандартының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жинағыштың суағар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20 м3/сағ.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жинаудың вакуумдық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 қуаты 12 м3/сағ. және одан жоғары, қуаты 10 м3/сағ.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орнатуға арналған құрал-жабдықтары (катушкалар, күш агрегаттары, ауа компрессорлар және т. б.) бар үрлеу бондық бөгеті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/1100 мм немесе одан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мұнайдың қасиетіне, алаңына және жай-күйіне, ауа-райы жағдайларына байланысты оның типін, түрін, қуатын және санын анықтау;</w:t>
            </w:r>
          </w:p>
          <w:p>
            <w:pPr>
              <w:spacing w:after="20"/>
              <w:ind w:left="20"/>
              <w:jc w:val="both"/>
            </w:pPr>
            <w:r>
              <w:rPr>
                <w:rFonts w:ascii="Times New Roman"/>
                <w:b w:val="false"/>
                <w:i w:val="false"/>
                <w:color w:val="000000"/>
                <w:sz w:val="20"/>
              </w:rPr>
              <w:t>
ASTM F1523-94, ASTM F2683-11** халықаралық стандарттарының ұсынымдарына сәйкес іріктеу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жағалаулық бондық бөгет немесе оларды орнатуға арналған құрал-жабдықтары (катушкалар, күш агрегаттары, ауа компрессорлар және т. б.) бар үрлеу бондық бөгеті;</w:t>
            </w:r>
          </w:p>
          <w:p>
            <w:pPr>
              <w:spacing w:after="20"/>
              <w:ind w:left="20"/>
              <w:jc w:val="both"/>
            </w:pPr>
            <w:r>
              <w:rPr>
                <w:rFonts w:ascii="Times New Roman"/>
                <w:b w:val="false"/>
                <w:i w:val="false"/>
                <w:color w:val="000000"/>
                <w:sz w:val="20"/>
              </w:rPr>
              <w:t>
бондардың катушкаларын тарту және бондардың камераларын толтыруға арналған шлангасы-гидравликалық жетегі бар дизельдік күштік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/750 мм;</w:t>
            </w:r>
          </w:p>
          <w:p>
            <w:pPr>
              <w:spacing w:after="20"/>
              <w:ind w:left="20"/>
              <w:jc w:val="both"/>
            </w:pPr>
            <w:r>
              <w:rPr>
                <w:rFonts w:ascii="Times New Roman"/>
                <w:b w:val="false"/>
                <w:i w:val="false"/>
                <w:color w:val="000000"/>
                <w:sz w:val="20"/>
              </w:rPr>
              <w:t>
400 м/ 450-550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кодексі 398-бабының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қоршаған ортаны қорғау саласындағы уәкiлеттi орган бекітетін Қазақстан Республикасының теңізінде мұнайдың авариялық төгілуін жоюға арналған диспергенттердің тізбесіне сәйкес диспергент түрін анықтау;</w:t>
            </w:r>
          </w:p>
          <w:p>
            <w:pPr>
              <w:spacing w:after="20"/>
              <w:ind w:left="20"/>
              <w:jc w:val="both"/>
            </w:pPr>
            <w:r>
              <w:rPr>
                <w:rFonts w:ascii="Times New Roman"/>
                <w:b w:val="false"/>
                <w:i w:val="false"/>
                <w:color w:val="000000"/>
                <w:sz w:val="20"/>
              </w:rPr>
              <w:t>
қоршаған ортаны қорғау саласындағы уәкiлеттi орган бекітетін Қазақстан Республикасының теңізінде және сақтық аймағында мұнайдың авариялық төгілуін жоюдың оңтайлы әдістерін айқындау қағидаларына сәйкес диспергенттердің қолданылуын келісу;</w:t>
            </w:r>
          </w:p>
          <w:p>
            <w:pPr>
              <w:spacing w:after="20"/>
              <w:ind w:left="20"/>
              <w:jc w:val="both"/>
            </w:pPr>
            <w:r>
              <w:rPr>
                <w:rFonts w:ascii="Times New Roman"/>
                <w:b w:val="false"/>
                <w:i w:val="false"/>
                <w:color w:val="000000"/>
                <w:sz w:val="20"/>
              </w:rPr>
              <w:t>
ASTM F1413-07, ASTM F1737-2015, ASTM F2465-05*** халықаралық стандарттарының ұсынымдарына сәйкес іріктеу;</w:t>
            </w:r>
          </w:p>
          <w:p>
            <w:pPr>
              <w:spacing w:after="20"/>
              <w:ind w:left="20"/>
              <w:jc w:val="both"/>
            </w:pPr>
            <w:r>
              <w:rPr>
                <w:rFonts w:ascii="Times New Roman"/>
                <w:b w:val="false"/>
                <w:i w:val="false"/>
                <w:color w:val="000000"/>
                <w:sz w:val="20"/>
              </w:rPr>
              <w:t>
диспергент: мұнай арақатынасы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сақтауға арналған уақытша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10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ластауға жол бермеу;</w:t>
            </w:r>
          </w:p>
          <w:p>
            <w:pPr>
              <w:spacing w:after="20"/>
              <w:ind w:left="20"/>
              <w:jc w:val="both"/>
            </w:pPr>
            <w:r>
              <w:rPr>
                <w:rFonts w:ascii="Times New Roman"/>
                <w:b w:val="false"/>
                <w:i w:val="false"/>
                <w:color w:val="000000"/>
                <w:sz w:val="20"/>
              </w:rPr>
              <w:t>
жиналған мұнай мен судың мөлшерінен типін, түрін, санын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қуаты - 4 кВА;</w:t>
            </w:r>
          </w:p>
          <w:p>
            <w:pPr>
              <w:spacing w:after="20"/>
              <w:ind w:left="20"/>
              <w:jc w:val="both"/>
            </w:pPr>
            <w:r>
              <w:rPr>
                <w:rFonts w:ascii="Times New Roman"/>
                <w:b w:val="false"/>
                <w:i w:val="false"/>
                <w:color w:val="000000"/>
                <w:sz w:val="20"/>
              </w:rPr>
              <w:t>
1 бірлік қуаты - 25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(газдар) детекторлары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газды табу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*ASTM F1778-07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022/4861 тіркелген Мұнайдың авариялық төгілуін жою үшін скиммерлерді таңдау жөніндегі стандарттық басшылыққа алу құжаты;</w:t>
      </w:r>
    </w:p>
    <w:p>
      <w:pPr>
        <w:spacing w:after="0"/>
        <w:ind w:left="0"/>
        <w:jc w:val="both"/>
      </w:pPr>
      <w:r>
        <w:rPr>
          <w:rFonts w:ascii="Times New Roman"/>
          <w:b w:val="false"/>
          <w:i w:val="false"/>
          <w:color w:val="000000"/>
          <w:sz w:val="28"/>
        </w:rPr>
        <w:t>
      **ASTM F1523-94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022/4863 тіркелген Су объектілерінің жіктемесіне сәйкес бондық бөгеттерді таңдау жөніндегі стандарттық басшылыққа алу құжаты;</w:t>
      </w:r>
    </w:p>
    <w:p>
      <w:pPr>
        <w:spacing w:after="0"/>
        <w:ind w:left="0"/>
        <w:jc w:val="both"/>
      </w:pPr>
      <w:r>
        <w:rPr>
          <w:rFonts w:ascii="Times New Roman"/>
          <w:b w:val="false"/>
          <w:i w:val="false"/>
          <w:color w:val="000000"/>
          <w:sz w:val="28"/>
        </w:rPr>
        <w:t>
      **ASTM F2683-11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022/4865 тіркелген Мұнайдың авариялық төгілуін жою үшін бондық бөгеттерді таңдау жөніндегі стандарттық басшылыққа алу құжаты;</w:t>
      </w:r>
    </w:p>
    <w:p>
      <w:pPr>
        <w:spacing w:after="0"/>
        <w:ind w:left="0"/>
        <w:jc w:val="both"/>
      </w:pPr>
      <w:r>
        <w:rPr>
          <w:rFonts w:ascii="Times New Roman"/>
          <w:b w:val="false"/>
          <w:i w:val="false"/>
          <w:color w:val="000000"/>
          <w:sz w:val="28"/>
        </w:rPr>
        <w:t>
      ***ASTM F1413-07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022/4856 тіркелген Мұнайдың авариялық төгілуін жою үшін диспергенттерді жағуға арналған жабдық: тозаңдау саптама қарнағы мен саптама жүйелері стандарттық басшылыққа алу құжаты;</w:t>
      </w:r>
    </w:p>
    <w:p>
      <w:pPr>
        <w:spacing w:after="0"/>
        <w:ind w:left="0"/>
        <w:jc w:val="both"/>
      </w:pPr>
      <w:r>
        <w:rPr>
          <w:rFonts w:ascii="Times New Roman"/>
          <w:b w:val="false"/>
          <w:i w:val="false"/>
          <w:color w:val="000000"/>
          <w:sz w:val="28"/>
        </w:rPr>
        <w:t>
      ***ASTM F1737-2015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022/4857 тіркелген Мұнайдың авариялық төгілуін жою үшін диспергенттерді жағуға арналған жабдық: тозаңдау саптама қарнағы мен саптама жүйелері стандарттық басшылыққа алу құжаты;</w:t>
      </w:r>
    </w:p>
    <w:p>
      <w:pPr>
        <w:spacing w:after="0"/>
        <w:ind w:left="0"/>
        <w:jc w:val="both"/>
      </w:pPr>
      <w:r>
        <w:rPr>
          <w:rFonts w:ascii="Times New Roman"/>
          <w:b w:val="false"/>
          <w:i w:val="false"/>
          <w:color w:val="000000"/>
          <w:sz w:val="28"/>
        </w:rPr>
        <w:t>
      ***ASTM F2465-05 – Қазақстан Республикасы Инвестициялар және даму министрлігі Техникалық реттеу және метрология комитеті "Қазақстан стандарттау және сертификаттау институты" республикалық мемлекеттік кәсіпорнымен 2017 жылғы 04 сәуірде № 022/4864 тіркелген Мұнайдың авариялық төгілуін жою үшін диспергенттерді жағуға арналған жабдық: бір нүктелі тозаңдау жүйелері стандарттық басшылыққа алу құжаты.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