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8474" w14:textId="0d58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 саласындағы Қазақстан Республикасы Инвестициялар және даму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12 қаңтардағы № 23 бұйрығы. Қазақстан Республикасының Әділет министрлігінде 2018 жылғы 26 мамырда № 16931 болып тіркелді. Күші жойылды - Қазақстан Республикасы Индустрия және инфрақұрылымдық даму министрінің 2019 жылғы 6 маусымдағы № 371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06.06.2019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Инвестициялар және даму министрінің автомобиль жолдары саласындағы кейбір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"Халықаралық және республикалық маңызы бар жалпыға ортақ пайдаланылатын автомобиль жолдарының жолға бөлінген белдеуінде сыртқы (көрнекі) жарнаманы орналастыру қағидаларын бекіту туралы" Қазақстан Республикасының Инвестициялар және даму министрінің 2015 жылғы 28 сәуірдегі № 515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12099 болып тіркелген, "Әділет" ақпараттық-құқықтық жүйесінде 2015 жылғы 28 қазанда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Халықаралық және республикалық маңызы бар жалпыға ортақ пайдаланылатын автомобиль жолдарының жолға бөлінген белдеуінде сыртқы (көрнекі) жарнаманы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6" w:id="4"/>
    <w:p>
      <w:pPr>
        <w:spacing w:after="0"/>
        <w:ind w:left="0"/>
        <w:jc w:val="both"/>
      </w:pPr>
      <w:r>
        <w:rPr>
          <w:rFonts w:ascii="Times New Roman"/>
          <w:b w:val="false"/>
          <w:i w:val="false"/>
          <w:color w:val="000000"/>
          <w:sz w:val="28"/>
        </w:rPr>
        <w:t>
      "4. Сыртқы (көрнекі) жарнама объектісін орналастыруға арналған паспортты немесе бас тарту туралы дәлелді жазбаша жауапты Ұлттық оператор жеке және заңды тұлғалар сыртқы (көрнекі) жарнама объектісін орналастыруға арналған паспортты алуға өтініш берген күннен бастап бес жұмыс күні ішінде береді.";</w:t>
      </w:r>
    </w:p>
    <w:bookmarkEnd w:id="4"/>
    <w:bookmarkStart w:name="z7" w:id="5"/>
    <w:p>
      <w:pPr>
        <w:spacing w:after="0"/>
        <w:ind w:left="0"/>
        <w:jc w:val="both"/>
      </w:pPr>
      <w:r>
        <w:rPr>
          <w:rFonts w:ascii="Times New Roman"/>
          <w:b w:val="false"/>
          <w:i w:val="false"/>
          <w:color w:val="000000"/>
          <w:sz w:val="28"/>
        </w:rPr>
        <w:t>
      мынадай мазмұндағы 4-1-тармақпен толықтырылсын:</w:t>
      </w:r>
    </w:p>
    <w:bookmarkEnd w:id="5"/>
    <w:bookmarkStart w:name="z8" w:id="6"/>
    <w:p>
      <w:pPr>
        <w:spacing w:after="0"/>
        <w:ind w:left="0"/>
        <w:jc w:val="both"/>
      </w:pPr>
      <w:r>
        <w:rPr>
          <w:rFonts w:ascii="Times New Roman"/>
          <w:b w:val="false"/>
          <w:i w:val="false"/>
          <w:color w:val="000000"/>
          <w:sz w:val="28"/>
        </w:rPr>
        <w:t>
      "4-1. Ұлттық оператор өтініш беруші ұсынған құжаттардың, оларда қамтылған деректердің (мәліметтердің) анық еместігі анықталған жағдайда сыртқы (көрнекі) жарнама объектісін орналастыруға арналған паспортты беруден бас тартады.";</w:t>
      </w:r>
    </w:p>
    <w:bookmarkEnd w:id="6"/>
    <w:bookmarkStart w:name="z9" w:id="7"/>
    <w:p>
      <w:pPr>
        <w:spacing w:after="0"/>
        <w:ind w:left="0"/>
        <w:jc w:val="both"/>
      </w:pPr>
      <w:r>
        <w:rPr>
          <w:rFonts w:ascii="Times New Roman"/>
          <w:b w:val="false"/>
          <w:i w:val="false"/>
          <w:color w:val="000000"/>
          <w:sz w:val="28"/>
        </w:rPr>
        <w:t xml:space="preserve">
      2) "Автомобиль жолдары саласындағы мемлекеттік көрсетілетін қызмет стандарттарын бекіту туралы" Қазақстан Республикасы Инвестициялар және даму министрінің 2015 жылғы 30 сәуірдегі № 529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11327 болып тіркелген, "Әділет" ақпараттық-құқықтық жүйесінде 2015 жылғы 25 маусымда жарияланған):</w:t>
      </w:r>
    </w:p>
    <w:bookmarkEnd w:id="7"/>
    <w:bookmarkStart w:name="z10" w:id="8"/>
    <w:p>
      <w:pPr>
        <w:spacing w:after="0"/>
        <w:ind w:left="0"/>
        <w:jc w:val="both"/>
      </w:pPr>
      <w:r>
        <w:rPr>
          <w:rFonts w:ascii="Times New Roman"/>
          <w:b w:val="false"/>
          <w:i w:val="false"/>
          <w:color w:val="000000"/>
          <w:sz w:val="28"/>
        </w:rPr>
        <w:t xml:space="preserve">
      "Халықаралық және республикалық маңызы бар жалпыға ортақ пайдаланылатын автомобиль жолдарына бөлінген белдеуде сыртқы (көрнекі) жарнама орналастыруға құжат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3" w:id="10"/>
    <w:p>
      <w:pPr>
        <w:spacing w:after="0"/>
        <w:ind w:left="0"/>
        <w:jc w:val="both"/>
      </w:pPr>
      <w:r>
        <w:rPr>
          <w:rFonts w:ascii="Times New Roman"/>
          <w:b w:val="false"/>
          <w:i w:val="false"/>
          <w:color w:val="000000"/>
          <w:sz w:val="28"/>
        </w:rPr>
        <w:t>
      "4. Мемлекеттік қызметті көрсету мерзімдері:</w:t>
      </w:r>
    </w:p>
    <w:bookmarkEnd w:id="10"/>
    <w:bookmarkStart w:name="z14" w:id="11"/>
    <w:p>
      <w:pPr>
        <w:spacing w:after="0"/>
        <w:ind w:left="0"/>
        <w:jc w:val="both"/>
      </w:pPr>
      <w:r>
        <w:rPr>
          <w:rFonts w:ascii="Times New Roman"/>
          <w:b w:val="false"/>
          <w:i w:val="false"/>
          <w:color w:val="000000"/>
          <w:sz w:val="28"/>
        </w:rPr>
        <w:t>
      1) көрсетілетін қызметті алушы көрсетілетін қызметті берушіге не Мемлекеттік корпорацияға құжаттардың топтамасын тапсырған сәттен бастап – 5 (бес) жұмыс күні ішінде;</w:t>
      </w:r>
    </w:p>
    <w:bookmarkEnd w:id="11"/>
    <w:p>
      <w:pPr>
        <w:spacing w:after="0"/>
        <w:ind w:left="0"/>
        <w:jc w:val="both"/>
      </w:pPr>
      <w:r>
        <w:rPr>
          <w:rFonts w:ascii="Times New Roman"/>
          <w:b w:val="false"/>
          <w:i w:val="false"/>
          <w:color w:val="000000"/>
          <w:sz w:val="28"/>
        </w:rPr>
        <w:t>
      Мемлекеттік корпорацияға жүгінген кезде қабылдану күні мемлекеттік қызмет көрсету мерзіміне кірмейді. Бұл ретте көрсетілетін қызметті беруші қызмет көрсету қорытындысын қызмет көрету мерзімі аяқталғанға бір күн қалғанда береді.</w:t>
      </w:r>
    </w:p>
    <w:bookmarkStart w:name="z15" w:id="12"/>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15 минут;</w:t>
      </w:r>
    </w:p>
    <w:bookmarkEnd w:id="12"/>
    <w:bookmarkStart w:name="z16" w:id="13"/>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15 минут.</w:t>
      </w:r>
    </w:p>
    <w:bookmarkEnd w:id="13"/>
    <w:p>
      <w:pPr>
        <w:spacing w:after="0"/>
        <w:ind w:left="0"/>
        <w:jc w:val="both"/>
      </w:pPr>
      <w:r>
        <w:rPr>
          <w:rFonts w:ascii="Times New Roman"/>
          <w:b w:val="false"/>
          <w:i w:val="false"/>
          <w:color w:val="000000"/>
          <w:sz w:val="28"/>
        </w:rPr>
        <w:t>
      Көрсетілетін қызметті беруші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және (немесе) қолданылу мерзімі өтіп кеткен құжаттар анықталған жағдайда, көрсетілетін қызметті беруші көрсетілген мерзімдерде өтінішті одан әрі қараудан дәлелді түрде жазбаша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xml:space="preserve">
      "6. Мемлекеттік қызмет көрсету нәтижесі – облыстық және аудандық маңызы бар жалпы пайдаланымдағы автомобиль жолдарының бөлінген белдеуінде жарнаманы тұрақты орналастыру объектілерінде сыртқы (көрнекі) жарнама объектілерін орналастыруға паспорт (бұдан әрі – паспорт)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жазбаша жауап.</w:t>
      </w:r>
    </w:p>
    <w:bookmarkEnd w:id="14"/>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xml:space="preserve">
      Мемлекеттік қызмет көрсету нәтижесі электрондық нысанда ресімделеді.";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xml:space="preserve">
      "9. Көрсетілетін қызметті алушы немесе: </w:t>
      </w:r>
    </w:p>
    <w:bookmarkEnd w:id="15"/>
    <w:p>
      <w:pPr>
        <w:spacing w:after="0"/>
        <w:ind w:left="0"/>
        <w:jc w:val="both"/>
      </w:pPr>
      <w:r>
        <w:rPr>
          <w:rFonts w:ascii="Times New Roman"/>
          <w:b w:val="false"/>
          <w:i w:val="false"/>
          <w:color w:val="000000"/>
          <w:sz w:val="28"/>
        </w:rPr>
        <w:t xml:space="preserve">
      өкілеттігін растайтын құжат бойынша заңды тұлғаның; </w:t>
      </w:r>
    </w:p>
    <w:p>
      <w:pPr>
        <w:spacing w:after="0"/>
        <w:ind w:left="0"/>
        <w:jc w:val="both"/>
      </w:pPr>
      <w:r>
        <w:rPr>
          <w:rFonts w:ascii="Times New Roman"/>
          <w:b w:val="false"/>
          <w:i w:val="false"/>
          <w:color w:val="000000"/>
          <w:sz w:val="28"/>
        </w:rPr>
        <w:t>
      нотариалды куәландырылған сенімхат бойынша жеке тұлғаның уәкілетті өкілі өтініш жасаған кезде мемлекеттік қызметті көрсету үшін қажетті құжаттардың тізбесі:</w:t>
      </w:r>
    </w:p>
    <w:p>
      <w:pPr>
        <w:spacing w:after="0"/>
        <w:ind w:left="0"/>
        <w:jc w:val="both"/>
      </w:pPr>
      <w:r>
        <w:rPr>
          <w:rFonts w:ascii="Times New Roman"/>
          <w:b w:val="false"/>
          <w:i w:val="false"/>
          <w:color w:val="000000"/>
          <w:sz w:val="28"/>
        </w:rPr>
        <w:t>
      көрсетілетін қызметті берушіге не Мемлекеттік корпорацияға:</w:t>
      </w:r>
    </w:p>
    <w:bookmarkStart w:name="z21" w:id="16"/>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өтініш;</w:t>
      </w:r>
    </w:p>
    <w:bookmarkEnd w:id="16"/>
    <w:bookmarkStart w:name="z22" w:id="17"/>
    <w:p>
      <w:pPr>
        <w:spacing w:after="0"/>
        <w:ind w:left="0"/>
        <w:jc w:val="both"/>
      </w:pPr>
      <w:r>
        <w:rPr>
          <w:rFonts w:ascii="Times New Roman"/>
          <w:b w:val="false"/>
          <w:i w:val="false"/>
          <w:color w:val="000000"/>
          <w:sz w:val="28"/>
        </w:rPr>
        <w:t>
      2) түсті шешімі және өлшемдері бар объектінің эскизі немесе оның түпнұсқасы;</w:t>
      </w:r>
    </w:p>
    <w:bookmarkEnd w:id="17"/>
    <w:bookmarkStart w:name="z23" w:id="18"/>
    <w:p>
      <w:pPr>
        <w:spacing w:after="0"/>
        <w:ind w:left="0"/>
        <w:jc w:val="both"/>
      </w:pPr>
      <w:r>
        <w:rPr>
          <w:rFonts w:ascii="Times New Roman"/>
          <w:b w:val="false"/>
          <w:i w:val="false"/>
          <w:color w:val="000000"/>
          <w:sz w:val="28"/>
        </w:rPr>
        <w:t>
      3) жеке басын куәландыратын құжат (жеке басын сәйкестендіру үшін).</w:t>
      </w:r>
    </w:p>
    <w:bookmarkEnd w:id="18"/>
    <w:p>
      <w:pPr>
        <w:spacing w:after="0"/>
        <w:ind w:left="0"/>
        <w:jc w:val="both"/>
      </w:pPr>
      <w:r>
        <w:rPr>
          <w:rFonts w:ascii="Times New Roman"/>
          <w:b w:val="false"/>
          <w:i w:val="false"/>
          <w:color w:val="000000"/>
          <w:sz w:val="28"/>
        </w:rPr>
        <w:t>
      Жеке басты куәландыратын құжаттың, заңды тұлғаның тіркелуі (қайта тіркелуі) туралы, дара кәсіпкер ретінде тіркелуі туралы мәліметтерді көрсетілетін қызметті беруші "электрондық үкімет" шлюзі арқылы алады.</w:t>
      </w:r>
    </w:p>
    <w:p>
      <w:pPr>
        <w:spacing w:after="0"/>
        <w:ind w:left="0"/>
        <w:jc w:val="both"/>
      </w:pPr>
      <w:r>
        <w:rPr>
          <w:rFonts w:ascii="Times New Roman"/>
          <w:b w:val="false"/>
          <w:i w:val="false"/>
          <w:color w:val="000000"/>
          <w:sz w:val="28"/>
        </w:rPr>
        <w:t>
      Егер Қазақстан Республикасының заңнамасында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xml:space="preserve">
      Мемлекеттік корпорацияда дайын құжаттарды беру талап етілетін құжаттардың қабылданғаны туралы қолхаттың негізінде, жеке өзі не уәкілетті өкіл келген кезде қол қойғызып немесе: </w:t>
      </w:r>
    </w:p>
    <w:p>
      <w:pPr>
        <w:spacing w:after="0"/>
        <w:ind w:left="0"/>
        <w:jc w:val="both"/>
      </w:pPr>
      <w:r>
        <w:rPr>
          <w:rFonts w:ascii="Times New Roman"/>
          <w:b w:val="false"/>
          <w:i w:val="false"/>
          <w:color w:val="000000"/>
          <w:sz w:val="28"/>
        </w:rPr>
        <w:t xml:space="preserve">
      өкілеттігін растайтын құжат бойынша заңды тұлғаның; </w:t>
      </w:r>
    </w:p>
    <w:p>
      <w:pPr>
        <w:spacing w:after="0"/>
        <w:ind w:left="0"/>
        <w:jc w:val="both"/>
      </w:pPr>
      <w:r>
        <w:rPr>
          <w:rFonts w:ascii="Times New Roman"/>
          <w:b w:val="false"/>
          <w:i w:val="false"/>
          <w:color w:val="000000"/>
          <w:sz w:val="28"/>
        </w:rPr>
        <w:t>
      нотариалды куәландырылған сенімхат бойынша жеке тұлғаның жеке басын куәландыратын құжатты ұсыну бойынша жүзеге асырылады.</w:t>
      </w:r>
    </w:p>
    <w:p>
      <w:pPr>
        <w:spacing w:after="0"/>
        <w:ind w:left="0"/>
        <w:jc w:val="both"/>
      </w:pPr>
      <w:r>
        <w:rPr>
          <w:rFonts w:ascii="Times New Roman"/>
          <w:b w:val="false"/>
          <w:i w:val="false"/>
          <w:color w:val="000000"/>
          <w:sz w:val="28"/>
        </w:rPr>
        <w:t>
      Мемлекеттік корпорация нәтижені бір ай ішінде сақтауды қамтамасыз етеді, одан кейін оны одан әрі сақтау үшін көрсетілетін қызметті берушіге береді. Көрестілетін қызметті алушы бір ай өткен соң өтініш жасаған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24" w:id="19"/>
    <w:p>
      <w:pPr>
        <w:spacing w:after="0"/>
        <w:ind w:left="0"/>
        <w:jc w:val="both"/>
      </w:pPr>
      <w:r>
        <w:rPr>
          <w:rFonts w:ascii="Times New Roman"/>
          <w:b w:val="false"/>
          <w:i w:val="false"/>
          <w:color w:val="000000"/>
          <w:sz w:val="28"/>
        </w:rPr>
        <w:t>
      порталға:</w:t>
      </w:r>
    </w:p>
    <w:bookmarkEnd w:id="19"/>
    <w:bookmarkStart w:name="z25" w:id="20"/>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(бұдан әрі – ЭЦҚ) қол қойылған немесе ұялы байланыс операторы ұсынған көрсетілетін қызметті алушының абоненттік нөмірі тіркеліп, порталдың есептік жазбасына қосылған жағдайда, бір реттік парольмен куәландырылған электрондық сұрау салу;</w:t>
      </w:r>
    </w:p>
    <w:bookmarkEnd w:id="20"/>
    <w:bookmarkStart w:name="z26" w:id="21"/>
    <w:p>
      <w:pPr>
        <w:spacing w:after="0"/>
        <w:ind w:left="0"/>
        <w:jc w:val="both"/>
      </w:pPr>
      <w:r>
        <w:rPr>
          <w:rFonts w:ascii="Times New Roman"/>
          <w:b w:val="false"/>
          <w:i w:val="false"/>
          <w:color w:val="000000"/>
          <w:sz w:val="28"/>
        </w:rPr>
        <w:t>
      2) түсті шешімі және өлшемдері бар объекті эскизінің электрондық көшірмесі.</w:t>
      </w:r>
    </w:p>
    <w:bookmarkEnd w:id="21"/>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w:t>
      </w:r>
    </w:p>
    <w:p>
      <w:pPr>
        <w:spacing w:after="0"/>
        <w:ind w:left="0"/>
        <w:jc w:val="both"/>
      </w:pPr>
      <w:r>
        <w:rPr>
          <w:rFonts w:ascii="Times New Roman"/>
          <w:b w:val="false"/>
          <w:i w:val="false"/>
          <w:color w:val="000000"/>
          <w:sz w:val="28"/>
        </w:rPr>
        <w:t>
      көрсетілетін қызметті берушіге – өтінішті қағаз жеткізгіште қабылдауды растау көрсетілетін қызметті берушінің кеңсесінде құжаттар топтамасын қабылдау күні мен уақыты көрсетіліп, тіркелгені туралы оның көшірмесіндегі белгі болып табылады;</w:t>
      </w:r>
    </w:p>
    <w:p>
      <w:pPr>
        <w:spacing w:after="0"/>
        <w:ind w:left="0"/>
        <w:jc w:val="both"/>
      </w:pPr>
      <w:r>
        <w:rPr>
          <w:rFonts w:ascii="Times New Roman"/>
          <w:b w:val="false"/>
          <w:i w:val="false"/>
          <w:color w:val="000000"/>
          <w:sz w:val="28"/>
        </w:rPr>
        <w:t>
      Мемлекеттік корпорациясы арқылы – тиісті құжаттарды қабылдау туралы қолхат;</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нәтижесін алу күні көрсетіліп, мемлекеттік қызметті көрсету үшін сұрау салуды қабылдау туралы мәртебе көрінеді.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топтамасын толық ұсынбаған жағдайда, Мемлекеттік корпорация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нысана бойынша өтінішті қабылдаудан бас тартады.</w:t>
      </w:r>
    </w:p>
    <w:bookmarkStart w:name="z27" w:id="22"/>
    <w:p>
      <w:pPr>
        <w:spacing w:after="0"/>
        <w:ind w:left="0"/>
        <w:jc w:val="both"/>
      </w:pPr>
      <w:r>
        <w:rPr>
          <w:rFonts w:ascii="Times New Roman"/>
          <w:b w:val="false"/>
          <w:i w:val="false"/>
          <w:color w:val="000000"/>
          <w:sz w:val="28"/>
        </w:rPr>
        <w:t>
      10. Мемлекеттік қызметті көрсетуден бас тарту үшін негіз өтініш беруші ұсынған құжаттардың, оларда қамтылған деректердің (мәліметтердің) анық еместігін анықтау болып табылады.";</w:t>
      </w:r>
    </w:p>
    <w:bookmarkEnd w:id="22"/>
    <w:p>
      <w:pPr>
        <w:spacing w:after="0"/>
        <w:ind w:left="0"/>
        <w:jc w:val="both"/>
      </w:pPr>
      <w:r>
        <w:rPr>
          <w:rFonts w:ascii="Times New Roman"/>
          <w:b w:val="false"/>
          <w:i w:val="false"/>
          <w:color w:val="000000"/>
          <w:sz w:val="28"/>
        </w:rPr>
        <w:t xml:space="preserve">
      "Халықаралық және республикалық маңызы бар автомобиль жолдарының арналармен, байланыс және электр беру жүйелерімен, мұнай құбырларымен, газ құбырларымен, су құбырларымен және теміржолдармен және басқа инженерлік желілермен және коммуникациялармен қиылысуына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"Кірме жолдарды және жалпыға ортақ пайдаланылатын жолдарға жалғасатын жолдарды салуға келісу"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28" w:id="23"/>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Автомобиль жолдары комитеті: </w:t>
      </w:r>
    </w:p>
    <w:bookmarkEnd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жеткізгіште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29"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24"/>
    <w:bookmarkStart w:name="z30"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 Д. Абаев</w:t>
      </w:r>
    </w:p>
    <w:p>
      <w:pPr>
        <w:spacing w:after="0"/>
        <w:ind w:left="0"/>
        <w:jc w:val="both"/>
      </w:pPr>
      <w:r>
        <w:rPr>
          <w:rFonts w:ascii="Times New Roman"/>
          <w:b w:val="false"/>
          <w:i w:val="false"/>
          <w:color w:val="000000"/>
          <w:sz w:val="28"/>
        </w:rPr>
        <w:t>
      2018 жылғы 7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 Б. Сұлтанов</w:t>
      </w:r>
    </w:p>
    <w:p>
      <w:pPr>
        <w:spacing w:after="0"/>
        <w:ind w:left="0"/>
        <w:jc w:val="both"/>
      </w:pPr>
      <w:r>
        <w:rPr>
          <w:rFonts w:ascii="Times New Roman"/>
          <w:b w:val="false"/>
          <w:i w:val="false"/>
          <w:color w:val="000000"/>
          <w:sz w:val="28"/>
        </w:rPr>
        <w:t>
      2018 жылғы 12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Т. Сүлейменов</w:t>
      </w:r>
    </w:p>
    <w:p>
      <w:pPr>
        <w:spacing w:after="0"/>
        <w:ind w:left="0"/>
        <w:jc w:val="both"/>
      </w:pPr>
      <w:r>
        <w:rPr>
          <w:rFonts w:ascii="Times New Roman"/>
          <w:b w:val="false"/>
          <w:i w:val="false"/>
          <w:color w:val="000000"/>
          <w:sz w:val="28"/>
        </w:rPr>
        <w:t>
      2018 жылғы 4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 Қ. Қасымов</w:t>
      </w:r>
    </w:p>
    <w:p>
      <w:pPr>
        <w:spacing w:after="0"/>
        <w:ind w:left="0"/>
        <w:jc w:val="both"/>
      </w:pPr>
      <w:r>
        <w:rPr>
          <w:rFonts w:ascii="Times New Roman"/>
          <w:b w:val="false"/>
          <w:i w:val="false"/>
          <w:color w:val="000000"/>
          <w:sz w:val="28"/>
        </w:rPr>
        <w:t>
      2018 жылғы 22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министрiнiң</w:t>
            </w:r>
            <w:r>
              <w:br/>
            </w:r>
            <w:r>
              <w:rPr>
                <w:rFonts w:ascii="Times New Roman"/>
                <w:b w:val="false"/>
                <w:i w:val="false"/>
                <w:color w:val="000000"/>
                <w:sz w:val="20"/>
              </w:rPr>
              <w:t>2018 жылғы 12 қаңтардағы</w:t>
            </w:r>
            <w:r>
              <w:br/>
            </w:r>
            <w:r>
              <w:rPr>
                <w:rFonts w:ascii="Times New Roman"/>
                <w:b w:val="false"/>
                <w:i w:val="false"/>
                <w:color w:val="000000"/>
                <w:sz w:val="20"/>
              </w:rPr>
              <w:t>№ 23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министрiнiң</w:t>
            </w:r>
            <w:r>
              <w:br/>
            </w:r>
            <w:r>
              <w:rPr>
                <w:rFonts w:ascii="Times New Roman"/>
                <w:b w:val="false"/>
                <w:i w:val="false"/>
                <w:color w:val="000000"/>
                <w:sz w:val="20"/>
              </w:rPr>
              <w:t>2015 жылғы 30 сәуірдегі</w:t>
            </w:r>
            <w:r>
              <w:br/>
            </w:r>
            <w:r>
              <w:rPr>
                <w:rFonts w:ascii="Times New Roman"/>
                <w:b w:val="false"/>
                <w:i w:val="false"/>
                <w:color w:val="000000"/>
                <w:sz w:val="20"/>
              </w:rPr>
              <w:t>№ 529 бұйрығына</w:t>
            </w:r>
            <w:r>
              <w:br/>
            </w:r>
            <w:r>
              <w:rPr>
                <w:rFonts w:ascii="Times New Roman"/>
                <w:b w:val="false"/>
                <w:i w:val="false"/>
                <w:color w:val="000000"/>
                <w:sz w:val="20"/>
              </w:rPr>
              <w:t>1-қосымша</w:t>
            </w:r>
          </w:p>
        </w:tc>
      </w:tr>
    </w:tbl>
    <w:bookmarkStart w:name="z33" w:id="26"/>
    <w:p>
      <w:pPr>
        <w:spacing w:after="0"/>
        <w:ind w:left="0"/>
        <w:jc w:val="left"/>
      </w:pPr>
      <w:r>
        <w:rPr>
          <w:rFonts w:ascii="Times New Roman"/>
          <w:b/>
          <w:i w:val="false"/>
          <w:color w:val="000000"/>
        </w:rPr>
        <w:t xml:space="preserve"> "Халықаралық және республикалық маңызы бар жалпыға ортақ пайдаланылатын автомобиль жолдарына бөлінген белдеуде сыртқы (көрнекі) жарнама орналастыруға құжат беру" мемлекеттік көрсетілетін қызмет стандарты 1-тарау. Жалпы ережелер</w:t>
      </w:r>
    </w:p>
    <w:bookmarkEnd w:id="26"/>
    <w:bookmarkStart w:name="z34" w:id="27"/>
    <w:p>
      <w:pPr>
        <w:spacing w:after="0"/>
        <w:ind w:left="0"/>
        <w:jc w:val="both"/>
      </w:pPr>
      <w:r>
        <w:rPr>
          <w:rFonts w:ascii="Times New Roman"/>
          <w:b w:val="false"/>
          <w:i w:val="false"/>
          <w:color w:val="000000"/>
          <w:sz w:val="28"/>
        </w:rPr>
        <w:t>
      1. "Халықаралық және республикалық маңызы бар жалпыға ортақ пайдаланылатын автомобиль жолдарына бөлінген белдеуде сыртқы (көрнекі) жарнама орналастыруға құжат беру" мемлекеттік көрсетілетін қызметі (бұдан әрі – мемлекеттік көрсетілетін қызмет).</w:t>
      </w:r>
    </w:p>
    <w:bookmarkEnd w:id="27"/>
    <w:bookmarkStart w:name="z35" w:id="2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28"/>
    <w:bookmarkStart w:name="z36" w:id="29"/>
    <w:p>
      <w:pPr>
        <w:spacing w:after="0"/>
        <w:ind w:left="0"/>
        <w:jc w:val="both"/>
      </w:pPr>
      <w:r>
        <w:rPr>
          <w:rFonts w:ascii="Times New Roman"/>
          <w:b w:val="false"/>
          <w:i w:val="false"/>
          <w:color w:val="000000"/>
          <w:sz w:val="28"/>
        </w:rPr>
        <w:t>
      3. Мемлекеттік қызметті "ҚазАвтоЖол" ұлттық компаниясы" акционерлік қоғамының облыстық филиалдары (бұдан әрі – көрсетілетін қызметті беруші) көрсетеді.</w:t>
      </w:r>
    </w:p>
    <w:bookmarkEnd w:id="2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37" w:id="30"/>
    <w:p>
      <w:pPr>
        <w:spacing w:after="0"/>
        <w:ind w:left="0"/>
        <w:jc w:val="left"/>
      </w:pPr>
      <w:r>
        <w:rPr>
          <w:rFonts w:ascii="Times New Roman"/>
          <w:b/>
          <w:i w:val="false"/>
          <w:color w:val="000000"/>
        </w:rPr>
        <w:t xml:space="preserve"> 2-тарау. Мемлекеттік қызмет көрсету тәртібі</w:t>
      </w:r>
    </w:p>
    <w:bookmarkEnd w:id="30"/>
    <w:bookmarkStart w:name="z38" w:id="31"/>
    <w:p>
      <w:pPr>
        <w:spacing w:after="0"/>
        <w:ind w:left="0"/>
        <w:jc w:val="both"/>
      </w:pPr>
      <w:r>
        <w:rPr>
          <w:rFonts w:ascii="Times New Roman"/>
          <w:b w:val="false"/>
          <w:i w:val="false"/>
          <w:color w:val="000000"/>
          <w:sz w:val="28"/>
        </w:rPr>
        <w:t>
      4. Мемлекеттік қызмет көрсету мерзімі:</w:t>
      </w:r>
    </w:p>
    <w:bookmarkEnd w:id="31"/>
    <w:p>
      <w:pPr>
        <w:spacing w:after="0"/>
        <w:ind w:left="0"/>
        <w:jc w:val="both"/>
      </w:pPr>
      <w:r>
        <w:rPr>
          <w:rFonts w:ascii="Times New Roman"/>
          <w:b w:val="false"/>
          <w:i w:val="false"/>
          <w:color w:val="000000"/>
          <w:sz w:val="28"/>
        </w:rPr>
        <w:t>
      1) Мемлекеттік корпорацияға құжаттар топтамасын тапсырған сәттен бастап, сондай-ақ порталға өтініш жасаған кезде – 5 (бес) жұмыс күні.</w:t>
      </w:r>
    </w:p>
    <w:p>
      <w:pPr>
        <w:spacing w:after="0"/>
        <w:ind w:left="0"/>
        <w:jc w:val="both"/>
      </w:pPr>
      <w:r>
        <w:rPr>
          <w:rFonts w:ascii="Times New Roman"/>
          <w:b w:val="false"/>
          <w:i w:val="false"/>
          <w:color w:val="000000"/>
          <w:sz w:val="28"/>
        </w:rPr>
        <w:t>
      Мемлекеттік корпорацияға өтініш жасаған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Мемлекеттік корпорацияға құжаттар топтамасын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Мемлекеттік корпорацияның қызмет көрсетуінің рұқсат етілетін ең ұзақ уақыты – 15 (он бес) минут.</w:t>
      </w:r>
    </w:p>
    <w:bookmarkStart w:name="z39" w:id="32"/>
    <w:p>
      <w:pPr>
        <w:spacing w:after="0"/>
        <w:ind w:left="0"/>
        <w:jc w:val="both"/>
      </w:pPr>
      <w:r>
        <w:rPr>
          <w:rFonts w:ascii="Times New Roman"/>
          <w:b w:val="false"/>
          <w:i w:val="false"/>
          <w:color w:val="000000"/>
          <w:sz w:val="28"/>
        </w:rPr>
        <w:t>
      5. Мемлекеттік қызмет көрсету нысаны: электрондық (толық автоматтандырылған) және (немесе) қағаз түрінде.</w:t>
      </w:r>
    </w:p>
    <w:bookmarkEnd w:id="32"/>
    <w:bookmarkStart w:name="z40" w:id="33"/>
    <w:p>
      <w:pPr>
        <w:spacing w:after="0"/>
        <w:ind w:left="0"/>
        <w:jc w:val="both"/>
      </w:pPr>
      <w:r>
        <w:rPr>
          <w:rFonts w:ascii="Times New Roman"/>
          <w:b w:val="false"/>
          <w:i w:val="false"/>
          <w:color w:val="000000"/>
          <w:sz w:val="28"/>
        </w:rPr>
        <w:t>
      6. Мемлекеттік қызмет көрсету нәтижесі – халықаралық және республикалық маңызы бар жалпы пайдаланымдағы автомобиль жолдарының бөлінген белдеуінде сыртқы (көрнекі) жарнаманы орналастыруға паспорт (бұдан әрі - паспорт) осы мемлекеттік көрсетілетін қызмет стандартының 10-тармағында көрсетілген жағдайларда және негіздер бойынша мемлекеттік қызметті көрсетуден бас тарту туралы дәлелді жазбаша жауап .</w:t>
      </w:r>
    </w:p>
    <w:bookmarkEnd w:id="33"/>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Көрсетілетін қызметті алушы портал арқылы өтініш жасаған кезде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Мемлекеттік корпорацияға мемлекеттік қызмет көрсету нәтижесін қағаз жеткізгіште алу үшін өтініш жасаған жағдайда, мемлекеттік қызмет көрсету нәтижесі басып шығарылады.</w:t>
      </w:r>
    </w:p>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Start w:name="z41" w:id="3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34"/>
    <w:bookmarkStart w:name="z42" w:id="35"/>
    <w:p>
      <w:pPr>
        <w:spacing w:after="0"/>
        <w:ind w:left="0"/>
        <w:jc w:val="both"/>
      </w:pPr>
      <w:r>
        <w:rPr>
          <w:rFonts w:ascii="Times New Roman"/>
          <w:b w:val="false"/>
          <w:i w:val="false"/>
          <w:color w:val="000000"/>
          <w:sz w:val="28"/>
        </w:rPr>
        <w:t>
      8. Жұмыс кестесі:</w:t>
      </w:r>
    </w:p>
    <w:bookmarkEnd w:id="35"/>
    <w:p>
      <w:pPr>
        <w:spacing w:after="0"/>
        <w:ind w:left="0"/>
        <w:jc w:val="both"/>
      </w:pPr>
      <w:r>
        <w:rPr>
          <w:rFonts w:ascii="Times New Roman"/>
          <w:b w:val="false"/>
          <w:i w:val="false"/>
          <w:color w:val="000000"/>
          <w:sz w:val="28"/>
        </w:rPr>
        <w:t xml:space="preserve">
      1) Мемлекеттік корпорацияда – Қазақстан Республикасының еңбек заңнамасына сәйкес жексенбі және мереке күндерінен басқа, дүйсенбіден бастап сенбіні қоса алғанда, түскі асқа үзіліссіз, белгіленген жұмыс кестесіне сәйкес сағат 9.00-ден 20.00-ге дейін. </w:t>
      </w:r>
    </w:p>
    <w:p>
      <w:pPr>
        <w:spacing w:after="0"/>
        <w:ind w:left="0"/>
        <w:jc w:val="both"/>
      </w:pPr>
      <w:r>
        <w:rPr>
          <w:rFonts w:ascii="Times New Roman"/>
          <w:b w:val="false"/>
          <w:i w:val="false"/>
          <w:color w:val="000000"/>
          <w:sz w:val="28"/>
        </w:rPr>
        <w:t>
      Мемлекеттік қызмет көрсетілетін қызметті алушының таңдауы бойынша жеделдетіп қызмет көрсетусіз "электрондық" кезек тәртібінде көрсетіледі, электрондық кезекті портал арқылы броньдауға болады;</w:t>
      </w:r>
    </w:p>
    <w:p>
      <w:pPr>
        <w:spacing w:after="0"/>
        <w:ind w:left="0"/>
        <w:jc w:val="both"/>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(көрсетілетін қызметті алушы жұмыс уақыты аяқталғаннан кейін өтініш жасаған кезде, Қазақстан Республикасының еңбек заңнамасына сәйкес демалыс және мереке күндері өтінішті қабылдау мен мемлекеттік көрсетілетін қызмет нәтижесін беру келесі жұмыс күні жүзеге асырылады).</w:t>
      </w:r>
    </w:p>
    <w:bookmarkStart w:name="z43" w:id="36"/>
    <w:p>
      <w:pPr>
        <w:spacing w:after="0"/>
        <w:ind w:left="0"/>
        <w:jc w:val="both"/>
      </w:pPr>
      <w:r>
        <w:rPr>
          <w:rFonts w:ascii="Times New Roman"/>
          <w:b w:val="false"/>
          <w:i w:val="false"/>
          <w:color w:val="000000"/>
          <w:sz w:val="28"/>
        </w:rPr>
        <w:t xml:space="preserve">
      9. Көрсетілетін қызметті алушы немесе: </w:t>
      </w:r>
    </w:p>
    <w:bookmarkEnd w:id="36"/>
    <w:p>
      <w:pPr>
        <w:spacing w:after="0"/>
        <w:ind w:left="0"/>
        <w:jc w:val="both"/>
      </w:pPr>
      <w:r>
        <w:rPr>
          <w:rFonts w:ascii="Times New Roman"/>
          <w:b w:val="false"/>
          <w:i w:val="false"/>
          <w:color w:val="000000"/>
          <w:sz w:val="28"/>
        </w:rPr>
        <w:t xml:space="preserve">
      өкілеттігін растайтын құжат бойынша заңды тұлғаның; </w:t>
      </w:r>
    </w:p>
    <w:p>
      <w:pPr>
        <w:spacing w:after="0"/>
        <w:ind w:left="0"/>
        <w:jc w:val="both"/>
      </w:pPr>
      <w:r>
        <w:rPr>
          <w:rFonts w:ascii="Times New Roman"/>
          <w:b w:val="false"/>
          <w:i w:val="false"/>
          <w:color w:val="000000"/>
          <w:sz w:val="28"/>
        </w:rPr>
        <w:t>
      нотариалды куәландырылған сенімхат бойынша жеке тұлғаның уәкілетті өкілі өтініш жасаған кезде мемлекеттік қызметті көрсету үшін қажетті құжаттардың тізбесі:</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өтініш;</w:t>
      </w:r>
    </w:p>
    <w:p>
      <w:pPr>
        <w:spacing w:after="0"/>
        <w:ind w:left="0"/>
        <w:jc w:val="both"/>
      </w:pPr>
      <w:r>
        <w:rPr>
          <w:rFonts w:ascii="Times New Roman"/>
          <w:b w:val="false"/>
          <w:i w:val="false"/>
          <w:color w:val="000000"/>
          <w:sz w:val="28"/>
        </w:rPr>
        <w:t>
      2) түстік шешімі және өлшемдері бар объекті эскизінің көшірмесі немесе оның түпнұсқасы;</w:t>
      </w:r>
    </w:p>
    <w:p>
      <w:pPr>
        <w:spacing w:after="0"/>
        <w:ind w:left="0"/>
        <w:jc w:val="both"/>
      </w:pPr>
      <w:r>
        <w:rPr>
          <w:rFonts w:ascii="Times New Roman"/>
          <w:b w:val="false"/>
          <w:i w:val="false"/>
          <w:color w:val="000000"/>
          <w:sz w:val="28"/>
        </w:rPr>
        <w:t>
      3) жеке басын куәландыратын құжат (тұлғаны сәйкестендіру үшін қажет).</w:t>
      </w:r>
    </w:p>
    <w:p>
      <w:pPr>
        <w:spacing w:after="0"/>
        <w:ind w:left="0"/>
        <w:jc w:val="both"/>
      </w:pPr>
      <w:r>
        <w:rPr>
          <w:rFonts w:ascii="Times New Roman"/>
          <w:b w:val="false"/>
          <w:i w:val="false"/>
          <w:color w:val="000000"/>
          <w:sz w:val="28"/>
        </w:rPr>
        <w:t xml:space="preserve">
      Мемлекеттік корпорация қызметкері құжаттарды қабылдаған кезінде құжаттардың түпнұсқасынан электрондық көшірмесін жасайды, одан кейін түпнұсқаларды көрсетілетін қызметті алушыға қайтарады. </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Мемлекеттік корпорация қызметкері мемлекеттік қызметті көрсету кезінде, егер Қазақстан Республикасының заңнамасында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талап етілетін құжаттарды Мемлекеттік корпорацияға тапсырған кезде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1) көрсетілетін қызметті алушының ЭЦҚ қол қойылған немесе ұялы байланыс операторы ұсынған көрсетілетін қызметті алушының абоненттік нөмірі тіркеліп, порталдың есептік жазбасына қосылған жағдайда, бір реттік парольмен куәландырылған электрондық сұрау салу;</w:t>
      </w:r>
    </w:p>
    <w:p>
      <w:pPr>
        <w:spacing w:after="0"/>
        <w:ind w:left="0"/>
        <w:jc w:val="both"/>
      </w:pPr>
      <w:r>
        <w:rPr>
          <w:rFonts w:ascii="Times New Roman"/>
          <w:b w:val="false"/>
          <w:i w:val="false"/>
          <w:color w:val="000000"/>
          <w:sz w:val="28"/>
        </w:rPr>
        <w:t>
      2) түстік шешімі және өлшемдері бар объекті эскизінің электрондық көшірмесі.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1) Мемлекеттік корпорацияда дайын құжаттарды беру жеке куәлікті не нотариалды куәландырылған сенімхат бойынша оның өкілі ұсынған кезде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қызметтің нәтижесін алатын күні көрсетіле отырып, мемлекеттік қызметті көрсету үшін сұрау салуды қабылдау туралы мәртебе көрсетіледі.</w:t>
      </w:r>
    </w:p>
    <w:p>
      <w:pPr>
        <w:spacing w:after="0"/>
        <w:ind w:left="0"/>
        <w:jc w:val="both"/>
      </w:pPr>
      <w:r>
        <w:rPr>
          <w:rFonts w:ascii="Times New Roman"/>
          <w:b w:val="false"/>
          <w:i w:val="false"/>
          <w:color w:val="000000"/>
          <w:sz w:val="28"/>
        </w:rPr>
        <w:t>
      Мемлекеттік корпорация нәтижені бір ай ішінде сақтауды қамтамасыз етеді, одан кейін оларды одан әрі сақтау үшін көрсетілетін қызметті берушіге береді. Көрсетілетін қызметті алушы бір ай өткен соң өтініш жасаған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топтамасын ұсынбаған жағдайда, Мемлекеттік корпорация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тартады.</w:t>
      </w:r>
    </w:p>
    <w:bookmarkStart w:name="z44" w:id="37"/>
    <w:p>
      <w:pPr>
        <w:spacing w:after="0"/>
        <w:ind w:left="0"/>
        <w:jc w:val="both"/>
      </w:pPr>
      <w:r>
        <w:rPr>
          <w:rFonts w:ascii="Times New Roman"/>
          <w:b w:val="false"/>
          <w:i w:val="false"/>
          <w:color w:val="000000"/>
          <w:sz w:val="28"/>
        </w:rPr>
        <w:t xml:space="preserve">
      10. Мемлекеттік қызмет көрсетуден бас тарту үшін негіз көрсетілетін қызметті алушы ұсынған құжаттардың, оларда қамтылған деректердің (мәліметтердің) анық еместігін анықтау болып табылады. </w:t>
      </w:r>
    </w:p>
    <w:bookmarkEnd w:id="37"/>
    <w:bookmarkStart w:name="z45" w:id="38"/>
    <w:p>
      <w:pPr>
        <w:spacing w:after="0"/>
        <w:ind w:left="0"/>
        <w:jc w:val="left"/>
      </w:pPr>
      <w:r>
        <w:rPr>
          <w:rFonts w:ascii="Times New Roman"/>
          <w:b/>
          <w:i w:val="false"/>
          <w:color w:val="000000"/>
        </w:rPr>
        <w:t xml:space="preserve"> 3-тарау. Көрсетілетін қызметті берушілердің, Мемлекеттік корпорацияның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38"/>
    <w:bookmarkStart w:name="z46" w:id="39"/>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(әрекетсіздіктеріне)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көрсетілетін қызметті берушінің, Мемлекеттік корпорация басшысының атына немесе Министрлік басшысының атына беріледі.</w:t>
      </w:r>
    </w:p>
    <w:bookmarkEnd w:id="39"/>
    <w:p>
      <w:pPr>
        <w:spacing w:after="0"/>
        <w:ind w:left="0"/>
        <w:jc w:val="both"/>
      </w:pPr>
      <w:r>
        <w:rPr>
          <w:rFonts w:ascii="Times New Roman"/>
          <w:b w:val="false"/>
          <w:i w:val="false"/>
          <w:color w:val="000000"/>
          <w:sz w:val="28"/>
        </w:rPr>
        <w:t>
      Шағым жазбаша нысанда пошта арқылы Мемлекеттік корпорацияның немесе көрсетілетін қызметті берушінің кеңсесі арқылы қолма-қол, сондай-ақ портал арқылы беріледі.</w:t>
      </w:r>
    </w:p>
    <w:p>
      <w:pPr>
        <w:spacing w:after="0"/>
        <w:ind w:left="0"/>
        <w:jc w:val="both"/>
      </w:pPr>
      <w:r>
        <w:rPr>
          <w:rFonts w:ascii="Times New Roman"/>
          <w:b w:val="false"/>
          <w:i w:val="false"/>
          <w:color w:val="000000"/>
          <w:sz w:val="28"/>
        </w:rPr>
        <w:t>
      Шағымды қабылдауды растау көрсетілетін қызметті берушінің кеңсесінде шағымды қабылдаған адамның тегі мен аты-жөнін, берілген шағымға жауап алу мерзімін және орнын көрсете отырып, оны тіркеу (мөртабан, кіріс нөмірі мен күні) болып табылады.</w:t>
      </w:r>
    </w:p>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Мемлекеттік корпорацияның басшысына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бойынша жіберіледі.</w:t>
      </w:r>
    </w:p>
    <w:p>
      <w:pPr>
        <w:spacing w:after="0"/>
        <w:ind w:left="0"/>
        <w:jc w:val="both"/>
      </w:pPr>
      <w:r>
        <w:rPr>
          <w:rFonts w:ascii="Times New Roman"/>
          <w:b w:val="false"/>
          <w:i w:val="false"/>
          <w:color w:val="000000"/>
          <w:sz w:val="28"/>
        </w:rPr>
        <w:t>
      Қолма-қол да, пошта арқылы да келіп түскен шағымның Мемлекеттік корпорацияда қабылдануын растау оны тіркеу (мөртаңба, кіріс нөмірі және тіркеу күні шағымның екінші данасында немесе шағымға ілеспе хатта қойылады)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ақпаратқа қол жеткізуге болады, ол мемлекеттік органда оны өңдеу барысында жаңартылып отырады (жеткізілуі, тіркелуі, орындалуы туралы белгілер, қарау немесе қараудан бас тарту нәтижелері бойынша жауап).</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Start w:name="z47" w:id="40"/>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40"/>
    <w:bookmarkStart w:name="z48" w:id="41"/>
    <w:p>
      <w:pPr>
        <w:spacing w:after="0"/>
        <w:ind w:left="0"/>
        <w:jc w:val="left"/>
      </w:pPr>
      <w:r>
        <w:rPr>
          <w:rFonts w:ascii="Times New Roman"/>
          <w:b/>
          <w:i w:val="false"/>
          <w:color w:val="000000"/>
        </w:rPr>
        <w:t xml:space="preserve"> 4-тарау. Мемлекеттік қызметті көрсетудің, оның ішінде Мемлекеттік корпорация арқылы көрсету ерекшеліктері ескеріле отырып, өзге де қойылатын талаптар</w:t>
      </w:r>
    </w:p>
    <w:bookmarkEnd w:id="41"/>
    <w:bookmarkStart w:name="z49" w:id="42"/>
    <w:p>
      <w:pPr>
        <w:spacing w:after="0"/>
        <w:ind w:left="0"/>
        <w:jc w:val="both"/>
      </w:pPr>
      <w:r>
        <w:rPr>
          <w:rFonts w:ascii="Times New Roman"/>
          <w:b w:val="false"/>
          <w:i w:val="false"/>
          <w:color w:val="000000"/>
          <w:sz w:val="28"/>
        </w:rPr>
        <w:t>
      13. Тұрмыс-тіршілігін шектейтін ағза функцияларының тұрақты бұзушылықтары бар, денсаулығы нашар көрсетілетін қызметті алушылардың мемлекеттік қызмет көрсету үшін құжаттарын қабылдау қажет болған жағдайда, Бірыңғай байланыс орталығы 1414, 8 800 080 7777 арқылы өтініш беру жолымен Мемлекеттік корпорацияның қызметкері тұрғылықты жеріне барып жүргізеді.</w:t>
      </w:r>
    </w:p>
    <w:bookmarkEnd w:id="42"/>
    <w:bookmarkStart w:name="z50" w:id="43"/>
    <w:p>
      <w:pPr>
        <w:spacing w:after="0"/>
        <w:ind w:left="0"/>
        <w:jc w:val="both"/>
      </w:pPr>
      <w:r>
        <w:rPr>
          <w:rFonts w:ascii="Times New Roman"/>
          <w:b w:val="false"/>
          <w:i w:val="false"/>
          <w:color w:val="000000"/>
          <w:sz w:val="28"/>
        </w:rPr>
        <w:t>
      14. Мемлекеттік қызмет көрсету орындарының мекенжайлары мынадай интернет-ресурстарда орналастырылған:</w:t>
      </w:r>
    </w:p>
    <w:bookmarkEnd w:id="43"/>
    <w:p>
      <w:pPr>
        <w:spacing w:after="0"/>
        <w:ind w:left="0"/>
        <w:jc w:val="both"/>
      </w:pPr>
      <w:r>
        <w:rPr>
          <w:rFonts w:ascii="Times New Roman"/>
          <w:b w:val="false"/>
          <w:i w:val="false"/>
          <w:color w:val="000000"/>
          <w:sz w:val="28"/>
        </w:rPr>
        <w:t>
      1) Министрліктің – www.mid.gov.kz, "Автомобиль жолдары комитеті" бөлімінің "Мемлекеттік көрсетілетін қызметтер" бөлімі;</w:t>
      </w:r>
    </w:p>
    <w:p>
      <w:pPr>
        <w:spacing w:after="0"/>
        <w:ind w:left="0"/>
        <w:jc w:val="both"/>
      </w:pPr>
      <w:r>
        <w:rPr>
          <w:rFonts w:ascii="Times New Roman"/>
          <w:b w:val="false"/>
          <w:i w:val="false"/>
          <w:color w:val="000000"/>
          <w:sz w:val="28"/>
        </w:rPr>
        <w:t>
      2) Мемлекеттік корпорацияның – www.gov4c.kz.</w:t>
      </w:r>
    </w:p>
    <w:bookmarkStart w:name="z51" w:id="44"/>
    <w:p>
      <w:pPr>
        <w:spacing w:after="0"/>
        <w:ind w:left="0"/>
        <w:jc w:val="both"/>
      </w:pP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байланыс-орталығы арқылы қашықтықтан қолжеткізу режимінде мемлекеттік қызмет көрсетудің тәртібі мен мәртебесі туралы ақпаратты алу мүмкіндігі бар.</w:t>
      </w:r>
    </w:p>
    <w:bookmarkEnd w:id="44"/>
    <w:bookmarkStart w:name="z52" w:id="45"/>
    <w:p>
      <w:pPr>
        <w:spacing w:after="0"/>
        <w:ind w:left="0"/>
        <w:jc w:val="both"/>
      </w:pPr>
      <w:r>
        <w:rPr>
          <w:rFonts w:ascii="Times New Roman"/>
          <w:b w:val="false"/>
          <w:i w:val="false"/>
          <w:color w:val="000000"/>
          <w:sz w:val="28"/>
        </w:rPr>
        <w:t>
      16. Мемлекеттік қызмет көрсету мәселелері жөніндегі бірыңғай байланыс-орталығының телефоны: 1414, 8 800 080 7777.</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 республикалық маңызы бар</w:t>
            </w:r>
            <w:r>
              <w:br/>
            </w:r>
            <w:r>
              <w:rPr>
                <w:rFonts w:ascii="Times New Roman"/>
                <w:b w:val="false"/>
                <w:i w:val="false"/>
                <w:color w:val="000000"/>
                <w:sz w:val="20"/>
              </w:rPr>
              <w:t>жалпыға ортақ пайдаланылатын автомобиль</w:t>
            </w:r>
            <w:r>
              <w:br/>
            </w:r>
            <w:r>
              <w:rPr>
                <w:rFonts w:ascii="Times New Roman"/>
                <w:b w:val="false"/>
                <w:i w:val="false"/>
                <w:color w:val="000000"/>
                <w:sz w:val="20"/>
              </w:rPr>
              <w:t>жолдарына бөлінген белдеуде сыртқы</w:t>
            </w:r>
            <w:r>
              <w:br/>
            </w:r>
            <w:r>
              <w:rPr>
                <w:rFonts w:ascii="Times New Roman"/>
                <w:b w:val="false"/>
                <w:i w:val="false"/>
                <w:color w:val="000000"/>
                <w:sz w:val="20"/>
              </w:rPr>
              <w:t>(көрнекі) жарнама орналастыруға құжат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 және даму</w:t>
            </w:r>
            <w:r>
              <w:br/>
            </w:r>
            <w:r>
              <w:rPr>
                <w:rFonts w:ascii="Times New Roman"/>
                <w:b w:val="false"/>
                <w:i w:val="false"/>
                <w:color w:val="000000"/>
                <w:sz w:val="20"/>
              </w:rPr>
              <w:t>министрлігінің "ҚазАвтоЖол" ҰК" АҚ</w:t>
            </w:r>
            <w:r>
              <w:br/>
            </w:r>
            <w:r>
              <w:rPr>
                <w:rFonts w:ascii="Times New Roman"/>
                <w:b w:val="false"/>
                <w:i w:val="false"/>
                <w:color w:val="000000"/>
                <w:sz w:val="20"/>
              </w:rPr>
              <w:t>___________ облыстық филиалы</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әкесінің аты (бар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(ЖСН) немесе заңды (БСН) тұлғалардың жеке басын</w:t>
            </w:r>
            <w:r>
              <w:br/>
            </w:r>
            <w:r>
              <w:rPr>
                <w:rFonts w:ascii="Times New Roman"/>
                <w:b w:val="false"/>
                <w:i w:val="false"/>
                <w:color w:val="000000"/>
                <w:sz w:val="20"/>
              </w:rPr>
              <w:t>____________________________</w:t>
            </w:r>
            <w:r>
              <w:br/>
            </w:r>
            <w:r>
              <w:rPr>
                <w:rFonts w:ascii="Times New Roman"/>
                <w:b w:val="false"/>
                <w:i w:val="false"/>
                <w:color w:val="000000"/>
                <w:sz w:val="20"/>
              </w:rPr>
              <w:t>куәландыратын құжаттардың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мекенжайы)</w:t>
            </w:r>
            <w:r>
              <w:br/>
            </w:r>
          </w:p>
        </w:tc>
      </w:tr>
    </w:tbl>
    <w:bookmarkStart w:name="z55" w:id="46"/>
    <w:p>
      <w:pPr>
        <w:spacing w:after="0"/>
        <w:ind w:left="0"/>
        <w:jc w:val="left"/>
      </w:pPr>
      <w:r>
        <w:rPr>
          <w:rFonts w:ascii="Times New Roman"/>
          <w:b/>
          <w:i w:val="false"/>
          <w:color w:val="000000"/>
        </w:rPr>
        <w:t xml:space="preserve"> Өтініш</w:t>
      </w:r>
    </w:p>
    <w:bookmarkEnd w:id="46"/>
    <w:p>
      <w:pPr>
        <w:spacing w:after="0"/>
        <w:ind w:left="0"/>
        <w:jc w:val="both"/>
      </w:pPr>
      <w:r>
        <w:rPr>
          <w:rFonts w:ascii="Times New Roman"/>
          <w:b w:val="false"/>
          <w:i w:val="false"/>
          <w:color w:val="000000"/>
          <w:sz w:val="28"/>
        </w:rPr>
        <w:t>
      Халықаралық және республикалық маңызы бар жалпы пайдаланымдағы автомобиль жолдарының бөлінген белдеуінде сыртқы (көрнекі) жарнама объектісін орналастыруға арналған паспортты беруіңізді сұраймын.</w:t>
      </w:r>
    </w:p>
    <w:p>
      <w:pPr>
        <w:spacing w:after="0"/>
        <w:ind w:left="0"/>
        <w:jc w:val="both"/>
      </w:pPr>
      <w:r>
        <w:rPr>
          <w:rFonts w:ascii="Times New Roman"/>
          <w:b w:val="false"/>
          <w:i w:val="false"/>
          <w:color w:val="000000"/>
          <w:sz w:val="28"/>
        </w:rPr>
        <w:t>
      Күні ___________ Алушы 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немесе заңды тұлғаның не уәкілетті адамның атауы,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 республикалық маңызы бар жалпыға</w:t>
            </w:r>
            <w:r>
              <w:br/>
            </w:r>
            <w:r>
              <w:rPr>
                <w:rFonts w:ascii="Times New Roman"/>
                <w:b w:val="false"/>
                <w:i w:val="false"/>
                <w:color w:val="000000"/>
                <w:sz w:val="20"/>
              </w:rPr>
              <w:t>ортақ пайдаланылатын автомобиль жолдарына</w:t>
            </w:r>
            <w:r>
              <w:br/>
            </w:r>
            <w:r>
              <w:rPr>
                <w:rFonts w:ascii="Times New Roman"/>
                <w:b w:val="false"/>
                <w:i w:val="false"/>
                <w:color w:val="000000"/>
                <w:sz w:val="20"/>
              </w:rPr>
              <w:t>бөлінген белдеуде сыртқы (көрнекі)</w:t>
            </w:r>
            <w:r>
              <w:br/>
            </w:r>
            <w:r>
              <w:rPr>
                <w:rFonts w:ascii="Times New Roman"/>
                <w:b w:val="false"/>
                <w:i w:val="false"/>
                <w:color w:val="000000"/>
                <w:sz w:val="20"/>
              </w:rPr>
              <w:t>жарнама орналастыруға құжат беру"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(Көрсетілетін қызметті алушының тегі, аты,</w:t>
            </w:r>
            <w:r>
              <w:br/>
            </w:r>
            <w:r>
              <w:rPr>
                <w:rFonts w:ascii="Times New Roman"/>
                <w:b w:val="false"/>
                <w:i w:val="false"/>
                <w:color w:val="000000"/>
                <w:sz w:val="20"/>
              </w:rPr>
              <w:t>әкесінің аты (бар болған жағдайда)</w:t>
            </w:r>
            <w:r>
              <w:br/>
            </w:r>
            <w:r>
              <w:rPr>
                <w:rFonts w:ascii="Times New Roman"/>
                <w:b w:val="false"/>
                <w:i w:val="false"/>
                <w:color w:val="000000"/>
                <w:sz w:val="20"/>
              </w:rPr>
              <w:t>(бұдан әрі – Т.А.Ә.) немесе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алушының мекенжайы)</w:t>
            </w:r>
          </w:p>
        </w:tc>
      </w:tr>
    </w:tbl>
    <w:bookmarkStart w:name="z58" w:id="47"/>
    <w:p>
      <w:pPr>
        <w:spacing w:after="0"/>
        <w:ind w:left="0"/>
        <w:jc w:val="left"/>
      </w:pPr>
      <w:r>
        <w:rPr>
          <w:rFonts w:ascii="Times New Roman"/>
          <w:b/>
          <w:i w:val="false"/>
          <w:color w:val="000000"/>
        </w:rPr>
        <w:t xml:space="preserve"> Өтінішті қабылдаудан бас тарту туралы қолхат</w:t>
      </w:r>
    </w:p>
    <w:bookmarkEnd w:id="47"/>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 ___________________________________) мемлекеттік көрсетілетін қызмет стандартында көзделген тізбеге сәйкес құжаттар топтамасын толық ұсынбауыңызға байланысты _________________________________мемлекеттік қызметті көрсетуге өтінішті қабылдаудан бас тартады, атап айтқанда:</w:t>
      </w:r>
    </w:p>
    <w:p>
      <w:pPr>
        <w:spacing w:after="0"/>
        <w:ind w:left="0"/>
        <w:jc w:val="both"/>
      </w:pPr>
      <w:r>
        <w:rPr>
          <w:rFonts w:ascii="Times New Roman"/>
          <w:b w:val="false"/>
          <w:i w:val="false"/>
          <w:color w:val="000000"/>
          <w:sz w:val="28"/>
        </w:rPr>
        <w:t>
      Ұсынылмаған құжаттардың атауы:</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2 данада әр тарапқа бір данадан жасалды.</w:t>
      </w:r>
    </w:p>
    <w:p>
      <w:pPr>
        <w:spacing w:after="0"/>
        <w:ind w:left="0"/>
        <w:jc w:val="both"/>
      </w:pPr>
      <w:r>
        <w:rPr>
          <w:rFonts w:ascii="Times New Roman"/>
          <w:b w:val="false"/>
          <w:i w:val="false"/>
          <w:color w:val="000000"/>
          <w:sz w:val="28"/>
        </w:rPr>
        <w:t>
      _____________________________________________ ________________</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___________________ _______________________________________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министрiнiң</w:t>
            </w:r>
            <w:r>
              <w:br/>
            </w:r>
            <w:r>
              <w:rPr>
                <w:rFonts w:ascii="Times New Roman"/>
                <w:b w:val="false"/>
                <w:i w:val="false"/>
                <w:color w:val="000000"/>
                <w:sz w:val="20"/>
              </w:rPr>
              <w:t>2018 жылғы 12 қаңтардағы</w:t>
            </w:r>
            <w:r>
              <w:br/>
            </w:r>
            <w:r>
              <w:rPr>
                <w:rFonts w:ascii="Times New Roman"/>
                <w:b w:val="false"/>
                <w:i w:val="false"/>
                <w:color w:val="000000"/>
                <w:sz w:val="20"/>
              </w:rPr>
              <w:t>№ 23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министрiнiң</w:t>
            </w:r>
            <w:r>
              <w:br/>
            </w:r>
            <w:r>
              <w:rPr>
                <w:rFonts w:ascii="Times New Roman"/>
                <w:b w:val="false"/>
                <w:i w:val="false"/>
                <w:color w:val="000000"/>
                <w:sz w:val="20"/>
              </w:rPr>
              <w:t>2015 жылғы 30 сәуірдегі</w:t>
            </w:r>
            <w:r>
              <w:br/>
            </w:r>
            <w:r>
              <w:rPr>
                <w:rFonts w:ascii="Times New Roman"/>
                <w:b w:val="false"/>
                <w:i w:val="false"/>
                <w:color w:val="000000"/>
                <w:sz w:val="20"/>
              </w:rPr>
              <w:t>№ 529 бұйрығына</w:t>
            </w:r>
            <w:r>
              <w:br/>
            </w:r>
            <w:r>
              <w:rPr>
                <w:rFonts w:ascii="Times New Roman"/>
                <w:b w:val="false"/>
                <w:i w:val="false"/>
                <w:color w:val="000000"/>
                <w:sz w:val="20"/>
              </w:rPr>
              <w:t>3-қосымша</w:t>
            </w:r>
          </w:p>
        </w:tc>
      </w:tr>
    </w:tbl>
    <w:bookmarkStart w:name="z61" w:id="48"/>
    <w:p>
      <w:pPr>
        <w:spacing w:after="0"/>
        <w:ind w:left="0"/>
        <w:jc w:val="left"/>
      </w:pPr>
      <w:r>
        <w:rPr>
          <w:rFonts w:ascii="Times New Roman"/>
          <w:b/>
          <w:i w:val="false"/>
          <w:color w:val="000000"/>
        </w:rPr>
        <w:t xml:space="preserve"> "Халықаралық және республикалық маңызы бар автомобиль жолдарының арналармен, байланыс және электр беру жүйелерімен, мұнай құбырларымен, газ құбырларымен, су құбырларымен және теміржолдармен, басқа да инженерлік желілермен және коммуникациялармен қиылысуына рұқсат беру" мемлекеттік көрсетілетін қызмет стандарты</w:t>
      </w:r>
    </w:p>
    <w:bookmarkEnd w:id="48"/>
    <w:bookmarkStart w:name="z62" w:id="49"/>
    <w:p>
      <w:pPr>
        <w:spacing w:after="0"/>
        <w:ind w:left="0"/>
        <w:jc w:val="left"/>
      </w:pPr>
      <w:r>
        <w:rPr>
          <w:rFonts w:ascii="Times New Roman"/>
          <w:b/>
          <w:i w:val="false"/>
          <w:color w:val="000000"/>
        </w:rPr>
        <w:t xml:space="preserve"> 1-тарау. Жалпы ережелер</w:t>
      </w:r>
    </w:p>
    <w:bookmarkEnd w:id="49"/>
    <w:bookmarkStart w:name="z63" w:id="50"/>
    <w:p>
      <w:pPr>
        <w:spacing w:after="0"/>
        <w:ind w:left="0"/>
        <w:jc w:val="both"/>
      </w:pPr>
      <w:r>
        <w:rPr>
          <w:rFonts w:ascii="Times New Roman"/>
          <w:b w:val="false"/>
          <w:i w:val="false"/>
          <w:color w:val="000000"/>
          <w:sz w:val="28"/>
        </w:rPr>
        <w:t>
      1. "Халықаралық және республикалық маңызы бар автомобиль жолдарының арналармен, байланыс және электр беру жүйелерімен, мұнай құбырларымен, газ құбырларымен, су құбырларымен және теміржолдармен, басқа да инженерлік желілермен және коммуникациялармен қиылысуына рұқсат беру" мемлекеттік көрсетілетін қызметі (бұдан әрі – мемлекеттік көрсетілетін қызмет).</w:t>
      </w:r>
    </w:p>
    <w:bookmarkEnd w:id="50"/>
    <w:bookmarkStart w:name="z64" w:id="5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51"/>
    <w:bookmarkStart w:name="z65" w:id="52"/>
    <w:p>
      <w:pPr>
        <w:spacing w:after="0"/>
        <w:ind w:left="0"/>
        <w:jc w:val="both"/>
      </w:pPr>
      <w:r>
        <w:rPr>
          <w:rFonts w:ascii="Times New Roman"/>
          <w:b w:val="false"/>
          <w:i w:val="false"/>
          <w:color w:val="000000"/>
          <w:sz w:val="28"/>
        </w:rPr>
        <w:t>
      3. Мемлекеттік қызметті "ҚазАвтоЖол" ұлттық компаниясы" акционерлік қоғамының облыстық филиалдары (бұдан әрі – көрсетілетін қызметті беруші) көрсетеді.</w:t>
      </w:r>
    </w:p>
    <w:bookmarkEnd w:id="5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3)"Азаматтарға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66" w:id="53"/>
    <w:p>
      <w:pPr>
        <w:spacing w:after="0"/>
        <w:ind w:left="0"/>
        <w:jc w:val="left"/>
      </w:pPr>
      <w:r>
        <w:rPr>
          <w:rFonts w:ascii="Times New Roman"/>
          <w:b/>
          <w:i w:val="false"/>
          <w:color w:val="000000"/>
        </w:rPr>
        <w:t xml:space="preserve"> 2-тарау. Мемлекеттік қызмет көрсету тәртібі</w:t>
      </w:r>
    </w:p>
    <w:bookmarkEnd w:id="53"/>
    <w:bookmarkStart w:name="z67" w:id="54"/>
    <w:p>
      <w:pPr>
        <w:spacing w:after="0"/>
        <w:ind w:left="0"/>
        <w:jc w:val="both"/>
      </w:pPr>
      <w:r>
        <w:rPr>
          <w:rFonts w:ascii="Times New Roman"/>
          <w:b w:val="false"/>
          <w:i w:val="false"/>
          <w:color w:val="000000"/>
          <w:sz w:val="28"/>
        </w:rPr>
        <w:t>
      4. Мемлекеттік қызмет көрсету мерзімі:</w:t>
      </w:r>
    </w:p>
    <w:bookmarkEnd w:id="54"/>
    <w:p>
      <w:pPr>
        <w:spacing w:after="0"/>
        <w:ind w:left="0"/>
        <w:jc w:val="both"/>
      </w:pPr>
      <w:r>
        <w:rPr>
          <w:rFonts w:ascii="Times New Roman"/>
          <w:b w:val="false"/>
          <w:i w:val="false"/>
          <w:color w:val="000000"/>
          <w:sz w:val="28"/>
        </w:rPr>
        <w:t>
      1) Мемлекеттік корпорацияға құжаттар топтамасын тапсырған сәттен бастап, сондай-ақ порталға өтініш жасаған кезде – 5 (бес) жұмыс күні.</w:t>
      </w:r>
    </w:p>
    <w:p>
      <w:pPr>
        <w:spacing w:after="0"/>
        <w:ind w:left="0"/>
        <w:jc w:val="both"/>
      </w:pPr>
      <w:r>
        <w:rPr>
          <w:rFonts w:ascii="Times New Roman"/>
          <w:b w:val="false"/>
          <w:i w:val="false"/>
          <w:color w:val="000000"/>
          <w:sz w:val="28"/>
        </w:rPr>
        <w:t>
      Мемлекеттік корпорацияға өтініш жасаған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Мемлекеттік корпорацияға құжаттар топтамасын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Мемлекеттік корпорацияның қызмет көрсетуінің рұқсат етілетін ең ұзақ уақыты – 15 (он бес) минут.</w:t>
      </w:r>
    </w:p>
    <w:bookmarkStart w:name="z68" w:id="55"/>
    <w:p>
      <w:pPr>
        <w:spacing w:after="0"/>
        <w:ind w:left="0"/>
        <w:jc w:val="both"/>
      </w:pPr>
      <w:r>
        <w:rPr>
          <w:rFonts w:ascii="Times New Roman"/>
          <w:b w:val="false"/>
          <w:i w:val="false"/>
          <w:color w:val="000000"/>
          <w:sz w:val="28"/>
        </w:rPr>
        <w:t>
      5. Мемлекеттік қызмет көрсету нысаны: электрондық (толық автоматтандырылған) және (немесе) қағаз түрінде.</w:t>
      </w:r>
    </w:p>
    <w:bookmarkEnd w:id="55"/>
    <w:bookmarkStart w:name="z69" w:id="56"/>
    <w:p>
      <w:pPr>
        <w:spacing w:after="0"/>
        <w:ind w:left="0"/>
        <w:jc w:val="both"/>
      </w:pPr>
      <w:r>
        <w:rPr>
          <w:rFonts w:ascii="Times New Roman"/>
          <w:b w:val="false"/>
          <w:i w:val="false"/>
          <w:color w:val="000000"/>
          <w:sz w:val="28"/>
        </w:rPr>
        <w:t>
      6. Мемлекеттік қызмет көрсету нәтижесі – халықаралық және республикалық маңызы бар автомобиль жолдарының арналармен, байланыс және электр беру желілерімен, мұнай құбырларымен, газ құбырларымен, су құбырларымен және теміржолдармен, басқа да инженерлік желілермен және коммуникациялармен қиылысуына техникалық шарт (бұдан әрі – техникалық шарт) осы мемлекеттік көрсетілетін қызмет стандартының 10-тармағында көрсетілген жағдайларда және негіздер бойынша мемлекеттік қызметті көрсетуден бас тарту туралы дәлелді жазбаша жауап.</w:t>
      </w:r>
    </w:p>
    <w:bookmarkEnd w:id="56"/>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Көрсетілетін қызметті алушы портал арқылы өтініш жасаған жағдайда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Мемлекеттік корпорацияға мемлекеттік қызмет көрсету нәтижесін қағаз жеткізгіште алу үшін өтініш жасаған жағдайда, мемлекеттік қызмет көрсету нәтижесі басып шығарылады.</w:t>
      </w:r>
    </w:p>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Start w:name="z70" w:id="57"/>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57"/>
    <w:bookmarkStart w:name="z71" w:id="58"/>
    <w:p>
      <w:pPr>
        <w:spacing w:after="0"/>
        <w:ind w:left="0"/>
        <w:jc w:val="both"/>
      </w:pPr>
      <w:r>
        <w:rPr>
          <w:rFonts w:ascii="Times New Roman"/>
          <w:b w:val="false"/>
          <w:i w:val="false"/>
          <w:color w:val="000000"/>
          <w:sz w:val="28"/>
        </w:rPr>
        <w:t>
      8. Жұмыс кестесі:</w:t>
      </w:r>
    </w:p>
    <w:bookmarkEnd w:id="58"/>
    <w:p>
      <w:pPr>
        <w:spacing w:after="0"/>
        <w:ind w:left="0"/>
        <w:jc w:val="both"/>
      </w:pPr>
      <w:r>
        <w:rPr>
          <w:rFonts w:ascii="Times New Roman"/>
          <w:b w:val="false"/>
          <w:i w:val="false"/>
          <w:color w:val="000000"/>
          <w:sz w:val="28"/>
        </w:rPr>
        <w:t xml:space="preserve">
      1) Мемлекеттік корпорацияда – Қазақстан Республикасының еңбек заңнамасына сәйкес жексенбі және мереке күндерінен басқа, дүйсенбіден бастап сенбіні қоса алғанда, түскі асқа үзіліссіз, белгіленген жұмыс кестесіне сәйкес сағат 9.00-ден 20.00-ге дейін. </w:t>
      </w:r>
    </w:p>
    <w:p>
      <w:pPr>
        <w:spacing w:after="0"/>
        <w:ind w:left="0"/>
        <w:jc w:val="both"/>
      </w:pPr>
      <w:r>
        <w:rPr>
          <w:rFonts w:ascii="Times New Roman"/>
          <w:b w:val="false"/>
          <w:i w:val="false"/>
          <w:color w:val="000000"/>
          <w:sz w:val="28"/>
        </w:rPr>
        <w:t>
      Мемлекеттік қызмет көрсетілетін қызметті алушының таңдауы бойынша жеделдетіп қызмет көрсетусіз "электрондық" кезек тәртібінде көрсетіледі, электрондық кезекті портал арқылы броньдауға болады;</w:t>
      </w:r>
    </w:p>
    <w:p>
      <w:pPr>
        <w:spacing w:after="0"/>
        <w:ind w:left="0"/>
        <w:jc w:val="both"/>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(көрсетілетін қызметті алушы жұмыс уақыты аяқталғаннан кейін өтініш жасаған кезде, Қазақстан Республикасының еңбек заңнамасына сәйкес демалыс және мереке күндері өтінішті қабылдау мен мемлекеттік көрсетілетін қызмет нәтижесін беру келесі жұмыс күні жүзеге асырылады).</w:t>
      </w:r>
    </w:p>
    <w:bookmarkStart w:name="z72" w:id="59"/>
    <w:p>
      <w:pPr>
        <w:spacing w:after="0"/>
        <w:ind w:left="0"/>
        <w:jc w:val="both"/>
      </w:pPr>
      <w:r>
        <w:rPr>
          <w:rFonts w:ascii="Times New Roman"/>
          <w:b w:val="false"/>
          <w:i w:val="false"/>
          <w:color w:val="000000"/>
          <w:sz w:val="28"/>
        </w:rPr>
        <w:t xml:space="preserve">
      9. Көрсетілетін қызметті алушы немесе: </w:t>
      </w:r>
    </w:p>
    <w:bookmarkEnd w:id="59"/>
    <w:p>
      <w:pPr>
        <w:spacing w:after="0"/>
        <w:ind w:left="0"/>
        <w:jc w:val="both"/>
      </w:pPr>
      <w:r>
        <w:rPr>
          <w:rFonts w:ascii="Times New Roman"/>
          <w:b w:val="false"/>
          <w:i w:val="false"/>
          <w:color w:val="000000"/>
          <w:sz w:val="28"/>
        </w:rPr>
        <w:t xml:space="preserve">
      өкілеттігін растайтын құжат бойынша заңды тұлғаның; </w:t>
      </w:r>
    </w:p>
    <w:p>
      <w:pPr>
        <w:spacing w:after="0"/>
        <w:ind w:left="0"/>
        <w:jc w:val="both"/>
      </w:pPr>
      <w:r>
        <w:rPr>
          <w:rFonts w:ascii="Times New Roman"/>
          <w:b w:val="false"/>
          <w:i w:val="false"/>
          <w:color w:val="000000"/>
          <w:sz w:val="28"/>
        </w:rPr>
        <w:t>
      нотариалды куәландырылған сенімхат бойынша жеке тұлғаның уәкілетті өкілі) өтініш жасаған кезде мемлекеттік қызметті көрсету үшін қажетті құжаттардың тізбесі:</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өтініш;</w:t>
      </w:r>
    </w:p>
    <w:p>
      <w:pPr>
        <w:spacing w:after="0"/>
        <w:ind w:left="0"/>
        <w:jc w:val="both"/>
      </w:pPr>
      <w:r>
        <w:rPr>
          <w:rFonts w:ascii="Times New Roman"/>
          <w:b w:val="false"/>
          <w:i w:val="false"/>
          <w:color w:val="000000"/>
          <w:sz w:val="28"/>
        </w:rPr>
        <w:t>
      2) жобалық құжаттама;</w:t>
      </w:r>
    </w:p>
    <w:p>
      <w:pPr>
        <w:spacing w:after="0"/>
        <w:ind w:left="0"/>
        <w:jc w:val="both"/>
      </w:pPr>
      <w:r>
        <w:rPr>
          <w:rFonts w:ascii="Times New Roman"/>
          <w:b w:val="false"/>
          <w:i w:val="false"/>
          <w:color w:val="000000"/>
          <w:sz w:val="28"/>
        </w:rPr>
        <w:t>
      3) жеке басын куәландыратын құжат (тұлғаны сәйкестендіру үшін қажет).</w:t>
      </w:r>
    </w:p>
    <w:p>
      <w:pPr>
        <w:spacing w:after="0"/>
        <w:ind w:left="0"/>
        <w:jc w:val="both"/>
      </w:pPr>
      <w:r>
        <w:rPr>
          <w:rFonts w:ascii="Times New Roman"/>
          <w:b w:val="false"/>
          <w:i w:val="false"/>
          <w:color w:val="000000"/>
          <w:sz w:val="28"/>
        </w:rPr>
        <w:t xml:space="preserve">
      Мемлекеттік корпорация қызметкері құжаттарды қабылдаған кезінде құжаттардың түпнұсқасынан электрондық көшірмесін жасайды, одан кейін түпнұсқаларды көрсетілетін қызметті алушыға қайтарады. </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Мемлекеттік корпорация қызметкері мемлекеттік қызметті көрсету кезінде, егер Қазақстан Республикасының заңнамасында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талап етілетін құжаттарды Мемлекеттік корпорацияға тапсырған кезде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1) көрсетілетін қызметті алушының ЭЦҚ қол қойылған немесе ұялы байланыс операторы ұсынған көрсетілетін қызметті алушының абоненттік нөмірі тіркеліп, порталдың есептік жазбасына қосылған жағдайда, бір реттік парольмен куәландырылған электрондық сұрау салу;</w:t>
      </w:r>
    </w:p>
    <w:p>
      <w:pPr>
        <w:spacing w:after="0"/>
        <w:ind w:left="0"/>
        <w:jc w:val="both"/>
      </w:pPr>
      <w:r>
        <w:rPr>
          <w:rFonts w:ascii="Times New Roman"/>
          <w:b w:val="false"/>
          <w:i w:val="false"/>
          <w:color w:val="000000"/>
          <w:sz w:val="28"/>
        </w:rPr>
        <w:t>
      2) жобалық құжаттаманың электрондық көшірмесі.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1) Мемлекеттік корпорацияда дайын құжаттарды беру жеке куәлікті не нотариалды куәландырылған сенімхат бойынша оның өкілі ұсынған кезде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қызметтің нәтижесін алатын күні көрсетіле отырып, мемлекеттік қызметті көрсету үшін сұрау салуды қабылдау туралы мәртебе көрсетіледі.</w:t>
      </w:r>
    </w:p>
    <w:p>
      <w:pPr>
        <w:spacing w:after="0"/>
        <w:ind w:left="0"/>
        <w:jc w:val="both"/>
      </w:pPr>
      <w:r>
        <w:rPr>
          <w:rFonts w:ascii="Times New Roman"/>
          <w:b w:val="false"/>
          <w:i w:val="false"/>
          <w:color w:val="000000"/>
          <w:sz w:val="28"/>
        </w:rPr>
        <w:t>
      Мемлекеттік корпорация нәтижені бір ай ішінде сақтауды қамтамасыз етеді, одан кейін оларды одан әрі сақтау үшін көрсетілетін қызметті берушіге береді. Көрсетілетін қызметті алушы бір ай өткен соң өтініш жасаған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топтамасын ұсынбаған жағдайда Мемлекеттік корпорация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тартады.</w:t>
      </w:r>
    </w:p>
    <w:bookmarkStart w:name="z73" w:id="60"/>
    <w:p>
      <w:pPr>
        <w:spacing w:after="0"/>
        <w:ind w:left="0"/>
        <w:jc w:val="both"/>
      </w:pPr>
      <w:r>
        <w:rPr>
          <w:rFonts w:ascii="Times New Roman"/>
          <w:b w:val="false"/>
          <w:i w:val="false"/>
          <w:color w:val="000000"/>
          <w:sz w:val="28"/>
        </w:rPr>
        <w:t xml:space="preserve">
      10. Мемлекеттік қызмет көрсетуден бас тарту үшін негіз көрсетілетін қызметті алушы ұсынған құжаттардың, оларда қамтылған деректердің (мәліметтердің) анық еместігін анықтау болып табылады. </w:t>
      </w:r>
    </w:p>
    <w:bookmarkEnd w:id="60"/>
    <w:bookmarkStart w:name="z74" w:id="61"/>
    <w:p>
      <w:pPr>
        <w:spacing w:after="0"/>
        <w:ind w:left="0"/>
        <w:jc w:val="left"/>
      </w:pPr>
      <w:r>
        <w:rPr>
          <w:rFonts w:ascii="Times New Roman"/>
          <w:b/>
          <w:i w:val="false"/>
          <w:color w:val="000000"/>
        </w:rPr>
        <w:t xml:space="preserve"> 3-тарау. Көрсетілетін қызметті берушілердің, Мемлекеттік корпорацияның және (немесе) оның лауазымды адамдарының мемлекеттік қызметтерді көрсету мәселелері бойынша шешімдеріне, әрекеттеріне (әрекетсіздігіне) шағымдану тәртібі</w:t>
      </w:r>
    </w:p>
    <w:bookmarkEnd w:id="61"/>
    <w:bookmarkStart w:name="z75" w:id="62"/>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(әрекетсіздіктеріне)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көрсетілетін қызметті берушінің, Мемлекеттік корпорация басшысының атына немесе Министрлік басшысының атына беріледі.</w:t>
      </w:r>
    </w:p>
    <w:bookmarkEnd w:id="62"/>
    <w:p>
      <w:pPr>
        <w:spacing w:after="0"/>
        <w:ind w:left="0"/>
        <w:jc w:val="both"/>
      </w:pPr>
      <w:r>
        <w:rPr>
          <w:rFonts w:ascii="Times New Roman"/>
          <w:b w:val="false"/>
          <w:i w:val="false"/>
          <w:color w:val="000000"/>
          <w:sz w:val="28"/>
        </w:rPr>
        <w:t>
      Шағым жазбаша нысанда пошта арқылы Мемлекеттік корпорацияның немесе көрсетілетін қызметті берушінің кеңсесі арқылы қолма-қол, сондай-ақ портал арқылы беріледі.</w:t>
      </w:r>
    </w:p>
    <w:p>
      <w:pPr>
        <w:spacing w:after="0"/>
        <w:ind w:left="0"/>
        <w:jc w:val="both"/>
      </w:pPr>
      <w:r>
        <w:rPr>
          <w:rFonts w:ascii="Times New Roman"/>
          <w:b w:val="false"/>
          <w:i w:val="false"/>
          <w:color w:val="000000"/>
          <w:sz w:val="28"/>
        </w:rPr>
        <w:t>
      Шағымды қабылдауды растау көрсетілетін қызметті берушінің кеңсесінде шағымды қабылдаған адамның тегі мен аты-жөнін, берілген шағымға жауап алу мерзімін және орнын көрсете отырып, оны тіркеу (мөртабан, кіріс нөмірі мен күні) болып табылады.</w:t>
      </w:r>
    </w:p>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Мемлекеттік корпорацияның басшысына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бойынша жіберіледі.</w:t>
      </w:r>
    </w:p>
    <w:p>
      <w:pPr>
        <w:spacing w:after="0"/>
        <w:ind w:left="0"/>
        <w:jc w:val="both"/>
      </w:pPr>
      <w:r>
        <w:rPr>
          <w:rFonts w:ascii="Times New Roman"/>
          <w:b w:val="false"/>
          <w:i w:val="false"/>
          <w:color w:val="000000"/>
          <w:sz w:val="28"/>
        </w:rPr>
        <w:t>
      Қолма-қол да, пошта арқылы да келіп түскен шағымның Мемлекеттік корпорацияда қабылдануын растау оны тіркеу (мөртаңба, кіріс нөмірі және тіркеу күні шағымның екінші данасында немесе шағымға ілеспе хатта қойылады)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ақпаратқа қол жеткізуге болады, ол мемлекеттік органда оны өңдеу барысында жаңартылып отырады (жеткізілуі, тіркелуі, орындалуы туралы белгілер, қарау немесе қараудан бас тарту нәтижелері бойынша жауап).</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Start w:name="z76" w:id="63"/>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63"/>
    <w:bookmarkStart w:name="z77" w:id="64"/>
    <w:p>
      <w:pPr>
        <w:spacing w:after="0"/>
        <w:ind w:left="0"/>
        <w:jc w:val="left"/>
      </w:pPr>
      <w:r>
        <w:rPr>
          <w:rFonts w:ascii="Times New Roman"/>
          <w:b/>
          <w:i w:val="false"/>
          <w:color w:val="000000"/>
        </w:rPr>
        <w:t xml:space="preserve"> 4-тарау. Мемлекеттік қызметті, оның ішінде Мемлекеттік корпорация арқылы көрсету ерекшеліктерін ескере отырып, қойылатын өзге де талаптар</w:t>
      </w:r>
    </w:p>
    <w:bookmarkEnd w:id="64"/>
    <w:bookmarkStart w:name="z78" w:id="65"/>
    <w:p>
      <w:pPr>
        <w:spacing w:after="0"/>
        <w:ind w:left="0"/>
        <w:jc w:val="both"/>
      </w:pPr>
      <w:r>
        <w:rPr>
          <w:rFonts w:ascii="Times New Roman"/>
          <w:b w:val="false"/>
          <w:i w:val="false"/>
          <w:color w:val="000000"/>
          <w:sz w:val="28"/>
        </w:rPr>
        <w:t>
      13. Тұрмыс-тіршілігін шектейтін ағза функцияларының тұрақты бұзушылықтары бар, денсаулығы нашар көрсетілетін қызметті алушылардың мемлекеттік қызмет көрсету үшін құжаттарын қабылдау қажет болған жағдайда, Бірыңғай байланыс орталығы 1414, 8 800 080 7777 арқылы өтініш беру жолымен Мемлекеттік корпорацияның қызметкері тұрғылықты жеріне барып жүргізеді.</w:t>
      </w:r>
    </w:p>
    <w:bookmarkEnd w:id="65"/>
    <w:bookmarkStart w:name="z79" w:id="66"/>
    <w:p>
      <w:pPr>
        <w:spacing w:after="0"/>
        <w:ind w:left="0"/>
        <w:jc w:val="both"/>
      </w:pPr>
      <w:r>
        <w:rPr>
          <w:rFonts w:ascii="Times New Roman"/>
          <w:b w:val="false"/>
          <w:i w:val="false"/>
          <w:color w:val="000000"/>
          <w:sz w:val="28"/>
        </w:rPr>
        <w:t>
      14. Мемлекеттік қызмет көрсету орындарының мекенжайлары мынадай интернет-ресурстарда орналастырылған:</w:t>
      </w:r>
    </w:p>
    <w:bookmarkEnd w:id="66"/>
    <w:p>
      <w:pPr>
        <w:spacing w:after="0"/>
        <w:ind w:left="0"/>
        <w:jc w:val="both"/>
      </w:pPr>
      <w:r>
        <w:rPr>
          <w:rFonts w:ascii="Times New Roman"/>
          <w:b w:val="false"/>
          <w:i w:val="false"/>
          <w:color w:val="000000"/>
          <w:sz w:val="28"/>
        </w:rPr>
        <w:t>
      1) Министрліктің – www.mid.gov.kz, "Автомобиль жолдары комитеті" бөлімінің "Мемлекеттік көрсетілетін қызметтер" бөлімі;</w:t>
      </w:r>
    </w:p>
    <w:p>
      <w:pPr>
        <w:spacing w:after="0"/>
        <w:ind w:left="0"/>
        <w:jc w:val="both"/>
      </w:pPr>
      <w:r>
        <w:rPr>
          <w:rFonts w:ascii="Times New Roman"/>
          <w:b w:val="false"/>
          <w:i w:val="false"/>
          <w:color w:val="000000"/>
          <w:sz w:val="28"/>
        </w:rPr>
        <w:t>
      2) Мемлекеттік корпорацияның – www.gov4c.kz.</w:t>
      </w:r>
    </w:p>
    <w:bookmarkStart w:name="z80" w:id="67"/>
    <w:p>
      <w:pPr>
        <w:spacing w:after="0"/>
        <w:ind w:left="0"/>
        <w:jc w:val="both"/>
      </w:pP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 орталығы арқылы қашықтықтан қолжеткізу режимінде мемлекеттік қызмет көрсетудің тәртібі мен мәртебесі туралы ақпаратты алу мүмкіндігі бар.</w:t>
      </w:r>
    </w:p>
    <w:bookmarkEnd w:id="67"/>
    <w:bookmarkStart w:name="z81" w:id="68"/>
    <w:p>
      <w:pPr>
        <w:spacing w:after="0"/>
        <w:ind w:left="0"/>
        <w:jc w:val="both"/>
      </w:pPr>
      <w:r>
        <w:rPr>
          <w:rFonts w:ascii="Times New Roman"/>
          <w:b w:val="false"/>
          <w:i w:val="false"/>
          <w:color w:val="000000"/>
          <w:sz w:val="28"/>
        </w:rPr>
        <w:t>
      16. Мемлекеттік қызмет көрсету мәселелері жөніндегі бірыңғай байланыс орталығының телефоны: 1414, 8 800 080 7777.</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автомобиль жолдарының</w:t>
            </w:r>
            <w:r>
              <w:br/>
            </w:r>
            <w:r>
              <w:rPr>
                <w:rFonts w:ascii="Times New Roman"/>
                <w:b w:val="false"/>
                <w:i w:val="false"/>
                <w:color w:val="000000"/>
                <w:sz w:val="20"/>
              </w:rPr>
              <w:t>арналармен, байланыс және</w:t>
            </w:r>
            <w:r>
              <w:br/>
            </w:r>
            <w:r>
              <w:rPr>
                <w:rFonts w:ascii="Times New Roman"/>
                <w:b w:val="false"/>
                <w:i w:val="false"/>
                <w:color w:val="000000"/>
                <w:sz w:val="20"/>
              </w:rPr>
              <w:t>электр беру жүйелерімен, мұнай</w:t>
            </w:r>
            <w:r>
              <w:br/>
            </w:r>
            <w:r>
              <w:rPr>
                <w:rFonts w:ascii="Times New Roman"/>
                <w:b w:val="false"/>
                <w:i w:val="false"/>
                <w:color w:val="000000"/>
                <w:sz w:val="20"/>
              </w:rPr>
              <w:t>құбырларымен, газ</w:t>
            </w:r>
            <w:r>
              <w:br/>
            </w:r>
            <w:r>
              <w:rPr>
                <w:rFonts w:ascii="Times New Roman"/>
                <w:b w:val="false"/>
                <w:i w:val="false"/>
                <w:color w:val="000000"/>
                <w:sz w:val="20"/>
              </w:rPr>
              <w:t>құбырларымен, су</w:t>
            </w:r>
            <w:r>
              <w:br/>
            </w:r>
            <w:r>
              <w:rPr>
                <w:rFonts w:ascii="Times New Roman"/>
                <w:b w:val="false"/>
                <w:i w:val="false"/>
                <w:color w:val="000000"/>
                <w:sz w:val="20"/>
              </w:rPr>
              <w:t>құбырларымен және</w:t>
            </w:r>
            <w:r>
              <w:br/>
            </w:r>
            <w:r>
              <w:rPr>
                <w:rFonts w:ascii="Times New Roman"/>
                <w:b w:val="false"/>
                <w:i w:val="false"/>
                <w:color w:val="000000"/>
                <w:sz w:val="20"/>
              </w:rPr>
              <w:t>теміржолдармен, басқа да</w:t>
            </w:r>
            <w:r>
              <w:br/>
            </w:r>
            <w:r>
              <w:rPr>
                <w:rFonts w:ascii="Times New Roman"/>
                <w:b w:val="false"/>
                <w:i w:val="false"/>
                <w:color w:val="000000"/>
                <w:sz w:val="20"/>
              </w:rPr>
              <w:t>инженерлік желілермен және</w:t>
            </w:r>
            <w:r>
              <w:br/>
            </w:r>
            <w:r>
              <w:rPr>
                <w:rFonts w:ascii="Times New Roman"/>
                <w:b w:val="false"/>
                <w:i w:val="false"/>
                <w:color w:val="000000"/>
                <w:sz w:val="20"/>
              </w:rPr>
              <w:t>коммуникациялармен</w:t>
            </w:r>
            <w:r>
              <w:br/>
            </w:r>
            <w:r>
              <w:rPr>
                <w:rFonts w:ascii="Times New Roman"/>
                <w:b w:val="false"/>
                <w:i w:val="false"/>
                <w:color w:val="000000"/>
                <w:sz w:val="20"/>
              </w:rPr>
              <w:t>қиылысуына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 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 Инвестициялар және даму</w:t>
            </w:r>
            <w:r>
              <w:br/>
            </w:r>
            <w:r>
              <w:rPr>
                <w:rFonts w:ascii="Times New Roman"/>
                <w:b w:val="false"/>
                <w:i w:val="false"/>
                <w:color w:val="000000"/>
                <w:sz w:val="20"/>
              </w:rPr>
              <w:t>министрлігінің "ҚазАвтоЖол" ҰК" АҚ</w:t>
            </w:r>
            <w:r>
              <w:br/>
            </w:r>
            <w:r>
              <w:rPr>
                <w:rFonts w:ascii="Times New Roman"/>
                <w:b w:val="false"/>
                <w:i w:val="false"/>
                <w:color w:val="000000"/>
                <w:sz w:val="20"/>
              </w:rPr>
              <w:t>________________</w:t>
            </w:r>
            <w:r>
              <w:br/>
            </w:r>
            <w:r>
              <w:rPr>
                <w:rFonts w:ascii="Times New Roman"/>
                <w:b w:val="false"/>
                <w:i w:val="false"/>
                <w:color w:val="000000"/>
                <w:sz w:val="20"/>
              </w:rPr>
              <w:t>облыстық филиалы</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(Тегі, аты-жөні</w:t>
            </w:r>
            <w:r>
              <w:br/>
            </w:r>
            <w:r>
              <w:rPr>
                <w:rFonts w:ascii="Times New Roman"/>
                <w:b w:val="false"/>
                <w:i w:val="false"/>
                <w:color w:val="000000"/>
                <w:sz w:val="20"/>
              </w:rPr>
              <w:t>____________________________</w:t>
            </w:r>
            <w:r>
              <w:br/>
            </w:r>
            <w:r>
              <w:rPr>
                <w:rFonts w:ascii="Times New Roman"/>
                <w:b w:val="false"/>
                <w:i w:val="false"/>
                <w:color w:val="000000"/>
                <w:sz w:val="20"/>
              </w:rPr>
              <w:t>(бар болған жайдайда) (бұдан әрі – Т.А.А.)</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Т.А.А. не</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(Жеке сәйкестендіру нөмірі) немесе</w:t>
            </w:r>
            <w:r>
              <w:br/>
            </w:r>
            <w:r>
              <w:rPr>
                <w:rFonts w:ascii="Times New Roman"/>
                <w:b w:val="false"/>
                <w:i w:val="false"/>
                <w:color w:val="000000"/>
                <w:sz w:val="20"/>
              </w:rPr>
              <w:t>____________________________</w:t>
            </w:r>
            <w:r>
              <w:br/>
            </w:r>
            <w:r>
              <w:rPr>
                <w:rFonts w:ascii="Times New Roman"/>
                <w:b w:val="false"/>
                <w:i w:val="false"/>
                <w:color w:val="000000"/>
                <w:sz w:val="20"/>
              </w:rPr>
              <w:t>заңды (Бизнес сәйкестендіру нөмірі)</w:t>
            </w:r>
            <w:r>
              <w:br/>
            </w:r>
            <w:r>
              <w:rPr>
                <w:rFonts w:ascii="Times New Roman"/>
                <w:b w:val="false"/>
                <w:i w:val="false"/>
                <w:color w:val="000000"/>
                <w:sz w:val="20"/>
              </w:rPr>
              <w:t>тұлғалардың жеке басын</w:t>
            </w:r>
            <w:r>
              <w:br/>
            </w:r>
            <w:r>
              <w:rPr>
                <w:rFonts w:ascii="Times New Roman"/>
                <w:b w:val="false"/>
                <w:i w:val="false"/>
                <w:color w:val="000000"/>
                <w:sz w:val="20"/>
              </w:rPr>
              <w:t>____________________________</w:t>
            </w:r>
            <w:r>
              <w:br/>
            </w:r>
            <w:r>
              <w:rPr>
                <w:rFonts w:ascii="Times New Roman"/>
                <w:b w:val="false"/>
                <w:i w:val="false"/>
                <w:color w:val="000000"/>
                <w:sz w:val="20"/>
              </w:rPr>
              <w:t>куәландыратын құжаттардың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мекенжайы)</w:t>
            </w:r>
          </w:p>
        </w:tc>
      </w:tr>
    </w:tbl>
    <w:bookmarkStart w:name="z84" w:id="69"/>
    <w:p>
      <w:pPr>
        <w:spacing w:after="0"/>
        <w:ind w:left="0"/>
        <w:jc w:val="left"/>
      </w:pPr>
      <w:r>
        <w:rPr>
          <w:rFonts w:ascii="Times New Roman"/>
          <w:b/>
          <w:i w:val="false"/>
          <w:color w:val="000000"/>
        </w:rPr>
        <w:t xml:space="preserve"> Өтініш</w:t>
      </w:r>
    </w:p>
    <w:bookmarkEnd w:id="69"/>
    <w:p>
      <w:pPr>
        <w:spacing w:after="0"/>
        <w:ind w:left="0"/>
        <w:jc w:val="both"/>
      </w:pPr>
      <w:r>
        <w:rPr>
          <w:rFonts w:ascii="Times New Roman"/>
          <w:b w:val="false"/>
          <w:i w:val="false"/>
          <w:color w:val="000000"/>
          <w:sz w:val="28"/>
        </w:rPr>
        <w:t>
      Халықаралық және республикалық маңызы бар автомобиль жолдарының арналармен, байланыс және электр беру желілерімен, мұнай құбырларымен, газ құбырларымен, су құбырларымен және теміржолдармен, басқа да инженерлік желілермен және коммуникациялармен қиылысуына техникалық шартты беруіңізді сұраймын.</w:t>
      </w:r>
    </w:p>
    <w:p>
      <w:pPr>
        <w:spacing w:after="0"/>
        <w:ind w:left="0"/>
        <w:jc w:val="both"/>
      </w:pPr>
      <w:r>
        <w:rPr>
          <w:rFonts w:ascii="Times New Roman"/>
          <w:b w:val="false"/>
          <w:i w:val="false"/>
          <w:color w:val="000000"/>
          <w:sz w:val="28"/>
        </w:rPr>
        <w:t>
      Автожолдың титулы (атауы) __________________________________</w:t>
      </w:r>
    </w:p>
    <w:p>
      <w:pPr>
        <w:spacing w:after="0"/>
        <w:ind w:left="0"/>
        <w:jc w:val="both"/>
      </w:pPr>
      <w:r>
        <w:rPr>
          <w:rFonts w:ascii="Times New Roman"/>
          <w:b w:val="false"/>
          <w:i w:val="false"/>
          <w:color w:val="000000"/>
          <w:sz w:val="28"/>
        </w:rPr>
        <w:t>
      Мекенжайы ________________________________ ________________км.</w:t>
      </w:r>
    </w:p>
    <w:p>
      <w:pPr>
        <w:spacing w:after="0"/>
        <w:ind w:left="0"/>
        <w:jc w:val="both"/>
      </w:pPr>
      <w:r>
        <w:rPr>
          <w:rFonts w:ascii="Times New Roman"/>
          <w:b w:val="false"/>
          <w:i w:val="false"/>
          <w:color w:val="000000"/>
          <w:sz w:val="28"/>
        </w:rPr>
        <w:t>
      Мен жолдар мен жол құрылыстарын қалпына келтіру бойынша жұмыстардың қаржыландырылуын қамтамасыз етуге міндеттенемін.</w:t>
      </w:r>
    </w:p>
    <w:p>
      <w:pPr>
        <w:spacing w:after="0"/>
        <w:ind w:left="0"/>
        <w:jc w:val="both"/>
      </w:pPr>
      <w:r>
        <w:rPr>
          <w:rFonts w:ascii="Times New Roman"/>
          <w:b w:val="false"/>
          <w:i w:val="false"/>
          <w:color w:val="000000"/>
          <w:sz w:val="28"/>
        </w:rPr>
        <w:t>
      Егерде жұмыстар елді мекендердің шегінде көзделетін болса:</w:t>
      </w:r>
    </w:p>
    <w:p>
      <w:pPr>
        <w:spacing w:after="0"/>
        <w:ind w:left="0"/>
        <w:jc w:val="both"/>
      </w:pPr>
      <w:r>
        <w:rPr>
          <w:rFonts w:ascii="Times New Roman"/>
          <w:b w:val="false"/>
          <w:i w:val="false"/>
          <w:color w:val="000000"/>
          <w:sz w:val="28"/>
        </w:rPr>
        <w:t>
      Құжат ____________ ___________________________________________</w:t>
      </w:r>
    </w:p>
    <w:p>
      <w:pPr>
        <w:spacing w:after="0"/>
        <w:ind w:left="0"/>
        <w:jc w:val="both"/>
      </w:pPr>
      <w:r>
        <w:rPr>
          <w:rFonts w:ascii="Times New Roman"/>
          <w:b w:val="false"/>
          <w:i w:val="false"/>
          <w:color w:val="000000"/>
          <w:sz w:val="28"/>
        </w:rPr>
        <w:t>
      (күні) (рұқсатты берген органның атауы)</w:t>
      </w:r>
    </w:p>
    <w:p>
      <w:pPr>
        <w:spacing w:after="0"/>
        <w:ind w:left="0"/>
        <w:jc w:val="both"/>
      </w:pPr>
      <w:r>
        <w:rPr>
          <w:rFonts w:ascii="Times New Roman"/>
          <w:b w:val="false"/>
          <w:i w:val="false"/>
          <w:color w:val="000000"/>
          <w:sz w:val="28"/>
        </w:rPr>
        <w:t>
      берілген жергілікті атқарушы органдардың № _______ рұқсаты.</w:t>
      </w:r>
    </w:p>
    <w:p>
      <w:pPr>
        <w:spacing w:after="0"/>
        <w:ind w:left="0"/>
        <w:jc w:val="both"/>
      </w:pPr>
      <w:r>
        <w:rPr>
          <w:rFonts w:ascii="Times New Roman"/>
          <w:b w:val="false"/>
          <w:i w:val="false"/>
          <w:color w:val="000000"/>
          <w:sz w:val="28"/>
        </w:rPr>
        <w:t>
      Күні _______</w:t>
      </w:r>
    </w:p>
    <w:p>
      <w:pPr>
        <w:spacing w:after="0"/>
        <w:ind w:left="0"/>
        <w:jc w:val="both"/>
      </w:pPr>
      <w:r>
        <w:rPr>
          <w:rFonts w:ascii="Times New Roman"/>
          <w:b w:val="false"/>
          <w:i w:val="false"/>
          <w:color w:val="000000"/>
          <w:sz w:val="28"/>
        </w:rPr>
        <w:t>
      Алушы 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немесе</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заңды тұлғаның не уәкілетті тұлғаның ______________ ____________________ жыл,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автомобиль жолдарының</w:t>
            </w:r>
            <w:r>
              <w:br/>
            </w:r>
            <w:r>
              <w:rPr>
                <w:rFonts w:ascii="Times New Roman"/>
                <w:b w:val="false"/>
                <w:i w:val="false"/>
                <w:color w:val="000000"/>
                <w:sz w:val="20"/>
              </w:rPr>
              <w:t>арналармен, байланыс және</w:t>
            </w:r>
            <w:r>
              <w:br/>
            </w:r>
            <w:r>
              <w:rPr>
                <w:rFonts w:ascii="Times New Roman"/>
                <w:b w:val="false"/>
                <w:i w:val="false"/>
                <w:color w:val="000000"/>
                <w:sz w:val="20"/>
              </w:rPr>
              <w:t>электр беру жүйелерімен, мұнай</w:t>
            </w:r>
            <w:r>
              <w:br/>
            </w:r>
            <w:r>
              <w:rPr>
                <w:rFonts w:ascii="Times New Roman"/>
                <w:b w:val="false"/>
                <w:i w:val="false"/>
                <w:color w:val="000000"/>
                <w:sz w:val="20"/>
              </w:rPr>
              <w:t>құбырларымен, газ</w:t>
            </w:r>
            <w:r>
              <w:br/>
            </w:r>
            <w:r>
              <w:rPr>
                <w:rFonts w:ascii="Times New Roman"/>
                <w:b w:val="false"/>
                <w:i w:val="false"/>
                <w:color w:val="000000"/>
                <w:sz w:val="20"/>
              </w:rPr>
              <w:t>құбырларымен, су</w:t>
            </w:r>
            <w:r>
              <w:br/>
            </w:r>
            <w:r>
              <w:rPr>
                <w:rFonts w:ascii="Times New Roman"/>
                <w:b w:val="false"/>
                <w:i w:val="false"/>
                <w:color w:val="000000"/>
                <w:sz w:val="20"/>
              </w:rPr>
              <w:t>құбырларымен және</w:t>
            </w:r>
            <w:r>
              <w:br/>
            </w:r>
            <w:r>
              <w:rPr>
                <w:rFonts w:ascii="Times New Roman"/>
                <w:b w:val="false"/>
                <w:i w:val="false"/>
                <w:color w:val="000000"/>
                <w:sz w:val="20"/>
              </w:rPr>
              <w:t>теміржолдармен, басқа да</w:t>
            </w:r>
            <w:r>
              <w:br/>
            </w:r>
            <w:r>
              <w:rPr>
                <w:rFonts w:ascii="Times New Roman"/>
                <w:b w:val="false"/>
                <w:i w:val="false"/>
                <w:color w:val="000000"/>
                <w:sz w:val="20"/>
              </w:rPr>
              <w:t>инженерлік желілермен және</w:t>
            </w:r>
            <w:r>
              <w:br/>
            </w:r>
            <w:r>
              <w:rPr>
                <w:rFonts w:ascii="Times New Roman"/>
                <w:b w:val="false"/>
                <w:i w:val="false"/>
                <w:color w:val="000000"/>
                <w:sz w:val="20"/>
              </w:rPr>
              <w:t>коммуникациялармен</w:t>
            </w:r>
            <w:r>
              <w:br/>
            </w:r>
            <w:r>
              <w:rPr>
                <w:rFonts w:ascii="Times New Roman"/>
                <w:b w:val="false"/>
                <w:i w:val="false"/>
                <w:color w:val="000000"/>
                <w:sz w:val="20"/>
              </w:rPr>
              <w:t>қиылысуына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(Көрсетілетін қызметті алушының тегі,</w:t>
            </w:r>
            <w:r>
              <w:br/>
            </w:r>
            <w:r>
              <w:rPr>
                <w:rFonts w:ascii="Times New Roman"/>
                <w:b w:val="false"/>
                <w:i w:val="false"/>
                <w:color w:val="000000"/>
                <w:sz w:val="20"/>
              </w:rPr>
              <w:t>аты, әкесінің аты (бар болған жағдайда)</w:t>
            </w:r>
            <w:r>
              <w:br/>
            </w:r>
            <w:r>
              <w:rPr>
                <w:rFonts w:ascii="Times New Roman"/>
                <w:b w:val="false"/>
                <w:i w:val="false"/>
                <w:color w:val="000000"/>
                <w:sz w:val="20"/>
              </w:rPr>
              <w:t>(бұдан әрі – Т.А.Ә.) немесе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алушының мекенжайы)</w:t>
            </w:r>
            <w:r>
              <w:br/>
            </w:r>
          </w:p>
        </w:tc>
      </w:tr>
    </w:tbl>
    <w:bookmarkStart w:name="z87" w:id="70"/>
    <w:p>
      <w:pPr>
        <w:spacing w:after="0"/>
        <w:ind w:left="0"/>
        <w:jc w:val="left"/>
      </w:pPr>
      <w:r>
        <w:rPr>
          <w:rFonts w:ascii="Times New Roman"/>
          <w:b/>
          <w:i w:val="false"/>
          <w:color w:val="000000"/>
        </w:rPr>
        <w:t xml:space="preserve"> Құжаттарды қабылдаудан бас тарту туралы өтініш</w:t>
      </w:r>
    </w:p>
    <w:bookmarkEnd w:id="7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 ___________________________________) мемлекеттік көрсетілетін қызмет стандартында көзделген тізбеге сәйкес құжаттар топтамасын толық ұсынбауыңызға байланысты _________________________________мемлекеттік қызметті көрсетуге Өтінішті қабылдаудан бас тартады, атап айтқанда:</w:t>
      </w:r>
    </w:p>
    <w:p>
      <w:pPr>
        <w:spacing w:after="0"/>
        <w:ind w:left="0"/>
        <w:jc w:val="both"/>
      </w:pPr>
      <w:r>
        <w:rPr>
          <w:rFonts w:ascii="Times New Roman"/>
          <w:b w:val="false"/>
          <w:i w:val="false"/>
          <w:color w:val="000000"/>
          <w:sz w:val="28"/>
        </w:rPr>
        <w:t>
      Ұсынылмаған құжаттардың атауы:</w:t>
      </w:r>
    </w:p>
    <w:p>
      <w:pPr>
        <w:spacing w:after="0"/>
        <w:ind w:left="0"/>
        <w:jc w:val="both"/>
      </w:pPr>
      <w:r>
        <w:rPr>
          <w:rFonts w:ascii="Times New Roman"/>
          <w:b w:val="false"/>
          <w:i w:val="false"/>
          <w:color w:val="000000"/>
          <w:sz w:val="28"/>
        </w:rPr>
        <w:t>
      4)__________________________________________________________;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w:t>
      </w:r>
    </w:p>
    <w:p>
      <w:pPr>
        <w:spacing w:after="0"/>
        <w:ind w:left="0"/>
        <w:jc w:val="both"/>
      </w:pPr>
      <w:r>
        <w:rPr>
          <w:rFonts w:ascii="Times New Roman"/>
          <w:b w:val="false"/>
          <w:i w:val="false"/>
          <w:color w:val="000000"/>
          <w:sz w:val="28"/>
        </w:rPr>
        <w:t>
      6)…</w:t>
      </w:r>
    </w:p>
    <w:p>
      <w:pPr>
        <w:spacing w:after="0"/>
        <w:ind w:left="0"/>
        <w:jc w:val="both"/>
      </w:pPr>
      <w:r>
        <w:rPr>
          <w:rFonts w:ascii="Times New Roman"/>
          <w:b w:val="false"/>
          <w:i w:val="false"/>
          <w:color w:val="000000"/>
          <w:sz w:val="28"/>
        </w:rPr>
        <w:t>
      Осы қолхат 2 данада әр тарапқа бір данадан жасалды.</w:t>
      </w:r>
    </w:p>
    <w:p>
      <w:pPr>
        <w:spacing w:after="0"/>
        <w:ind w:left="0"/>
        <w:jc w:val="both"/>
      </w:pPr>
      <w:r>
        <w:rPr>
          <w:rFonts w:ascii="Times New Roman"/>
          <w:b w:val="false"/>
          <w:i w:val="false"/>
          <w:color w:val="000000"/>
          <w:sz w:val="28"/>
        </w:rPr>
        <w:t>
      _______________________________________________ ________________</w:t>
      </w:r>
    </w:p>
    <w:p>
      <w:pPr>
        <w:spacing w:after="0"/>
        <w:ind w:left="0"/>
        <w:jc w:val="both"/>
      </w:pPr>
      <w:r>
        <w:rPr>
          <w:rFonts w:ascii="Times New Roman"/>
          <w:b w:val="false"/>
          <w:i w:val="false"/>
          <w:color w:val="000000"/>
          <w:sz w:val="28"/>
        </w:rPr>
        <w:t>
      Т.А.Ә. (Мемлекеттік корпорациясының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Алдым: __________________ _____________________________________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министрiнiң</w:t>
            </w:r>
            <w:r>
              <w:br/>
            </w:r>
            <w:r>
              <w:rPr>
                <w:rFonts w:ascii="Times New Roman"/>
                <w:b w:val="false"/>
                <w:i w:val="false"/>
                <w:color w:val="000000"/>
                <w:sz w:val="20"/>
              </w:rPr>
              <w:t>2018 жылғы 12 қаңтардағы</w:t>
            </w:r>
            <w:r>
              <w:br/>
            </w:r>
            <w:r>
              <w:rPr>
                <w:rFonts w:ascii="Times New Roman"/>
                <w:b w:val="false"/>
                <w:i w:val="false"/>
                <w:color w:val="000000"/>
                <w:sz w:val="20"/>
              </w:rPr>
              <w:t>№ 23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министрiнiң</w:t>
            </w:r>
            <w:r>
              <w:br/>
            </w:r>
            <w:r>
              <w:rPr>
                <w:rFonts w:ascii="Times New Roman"/>
                <w:b w:val="false"/>
                <w:i w:val="false"/>
                <w:color w:val="000000"/>
                <w:sz w:val="20"/>
              </w:rPr>
              <w:t>2015 жылғы 30 сәуірдегі</w:t>
            </w:r>
            <w:r>
              <w:br/>
            </w:r>
            <w:r>
              <w:rPr>
                <w:rFonts w:ascii="Times New Roman"/>
                <w:b w:val="false"/>
                <w:i w:val="false"/>
                <w:color w:val="000000"/>
                <w:sz w:val="20"/>
              </w:rPr>
              <w:t>№ 529 бұйрығына</w:t>
            </w:r>
            <w:r>
              <w:br/>
            </w:r>
            <w:r>
              <w:rPr>
                <w:rFonts w:ascii="Times New Roman"/>
                <w:b w:val="false"/>
                <w:i w:val="false"/>
                <w:color w:val="000000"/>
                <w:sz w:val="20"/>
              </w:rPr>
              <w:t>4-қосымша</w:t>
            </w:r>
            <w:r>
              <w:br/>
            </w:r>
          </w:p>
        </w:tc>
      </w:tr>
    </w:tbl>
    <w:bookmarkStart w:name="z90" w:id="71"/>
    <w:p>
      <w:pPr>
        <w:spacing w:after="0"/>
        <w:ind w:left="0"/>
        <w:jc w:val="left"/>
      </w:pPr>
      <w:r>
        <w:rPr>
          <w:rFonts w:ascii="Times New Roman"/>
          <w:b/>
          <w:i w:val="false"/>
          <w:color w:val="000000"/>
        </w:rPr>
        <w:t xml:space="preserve"> "Кірме жолдарды және жалпыға ортақ пайдаланылатын жолдарға жалғасатын жолдарды салуға келісу" мемлекеттік көрсетілетін қызмет стандарты</w:t>
      </w:r>
    </w:p>
    <w:bookmarkEnd w:id="71"/>
    <w:bookmarkStart w:name="z91" w:id="72"/>
    <w:p>
      <w:pPr>
        <w:spacing w:after="0"/>
        <w:ind w:left="0"/>
        <w:jc w:val="left"/>
      </w:pPr>
      <w:r>
        <w:rPr>
          <w:rFonts w:ascii="Times New Roman"/>
          <w:b/>
          <w:i w:val="false"/>
          <w:color w:val="000000"/>
        </w:rPr>
        <w:t xml:space="preserve"> 1-тарау. Жалпы ережелер</w:t>
      </w:r>
    </w:p>
    <w:bookmarkEnd w:id="72"/>
    <w:bookmarkStart w:name="z92" w:id="73"/>
    <w:p>
      <w:pPr>
        <w:spacing w:after="0"/>
        <w:ind w:left="0"/>
        <w:jc w:val="both"/>
      </w:pPr>
      <w:r>
        <w:rPr>
          <w:rFonts w:ascii="Times New Roman"/>
          <w:b w:val="false"/>
          <w:i w:val="false"/>
          <w:color w:val="000000"/>
          <w:sz w:val="28"/>
        </w:rPr>
        <w:t>
      1. "Кірме жолдарды және жалпыға ортақ пайдаланылатын жолдарға жалғасатын жолдарды салуға рұқсат беру" мемлекеттік көрсетілетін қызметі (бұдан әрі – мемлекеттік көрсетілетін қызмет).</w:t>
      </w:r>
    </w:p>
    <w:bookmarkEnd w:id="73"/>
    <w:bookmarkStart w:name="z93" w:id="7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74"/>
    <w:bookmarkStart w:name="z94" w:id="75"/>
    <w:p>
      <w:pPr>
        <w:spacing w:after="0"/>
        <w:ind w:left="0"/>
        <w:jc w:val="both"/>
      </w:pPr>
      <w:r>
        <w:rPr>
          <w:rFonts w:ascii="Times New Roman"/>
          <w:b w:val="false"/>
          <w:i w:val="false"/>
          <w:color w:val="000000"/>
          <w:sz w:val="28"/>
        </w:rPr>
        <w:t>
      3. Мемлекеттік қызметті "ҚазАвтоЖол" ұлттық компаниясы" акционерлік қоғамының облыстық филиалдары (бұдан әрі – көрсетілетін қызметті беруші) көрсетеді.</w:t>
      </w:r>
    </w:p>
    <w:bookmarkEnd w:id="7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Start w:name="z95" w:id="76"/>
    <w:p>
      <w:pPr>
        <w:spacing w:after="0"/>
        <w:ind w:left="0"/>
        <w:jc w:val="left"/>
      </w:pPr>
      <w:r>
        <w:rPr>
          <w:rFonts w:ascii="Times New Roman"/>
          <w:b/>
          <w:i w:val="false"/>
          <w:color w:val="000000"/>
        </w:rPr>
        <w:t xml:space="preserve"> 2-тарау. Мемлекеттік қызмет көрсету тәртібі</w:t>
      </w:r>
    </w:p>
    <w:bookmarkEnd w:id="76"/>
    <w:bookmarkStart w:name="z96" w:id="77"/>
    <w:p>
      <w:pPr>
        <w:spacing w:after="0"/>
        <w:ind w:left="0"/>
        <w:jc w:val="both"/>
      </w:pPr>
      <w:r>
        <w:rPr>
          <w:rFonts w:ascii="Times New Roman"/>
          <w:b w:val="false"/>
          <w:i w:val="false"/>
          <w:color w:val="000000"/>
          <w:sz w:val="28"/>
        </w:rPr>
        <w:t>
      4. Мемлекеттік қызмет көрсету мерзімі:</w:t>
      </w:r>
    </w:p>
    <w:bookmarkEnd w:id="77"/>
    <w:p>
      <w:pPr>
        <w:spacing w:after="0"/>
        <w:ind w:left="0"/>
        <w:jc w:val="both"/>
      </w:pPr>
      <w:r>
        <w:rPr>
          <w:rFonts w:ascii="Times New Roman"/>
          <w:b w:val="false"/>
          <w:i w:val="false"/>
          <w:color w:val="000000"/>
          <w:sz w:val="28"/>
        </w:rPr>
        <w:t>
      1) Мемлекеттік корпорацияға құжаттар топтамасын тапсырған сәттен бастап, сондай-ақ порталға өтініш жасаған кезде – 5 (бес) жұмыс күні.</w:t>
      </w:r>
    </w:p>
    <w:p>
      <w:pPr>
        <w:spacing w:after="0"/>
        <w:ind w:left="0"/>
        <w:jc w:val="both"/>
      </w:pPr>
      <w:r>
        <w:rPr>
          <w:rFonts w:ascii="Times New Roman"/>
          <w:b w:val="false"/>
          <w:i w:val="false"/>
          <w:color w:val="000000"/>
          <w:sz w:val="28"/>
        </w:rPr>
        <w:t>
      Мемлекеттік корпорацияға өтініш жасаған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Мемлекеттік корпорацияға құжаттар топтамасын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Мемлекеттік корпорацияның қызмет көрсетуінің рұқсат етілетін ең ұзақ уақыты – 15 (он бес) минут.</w:t>
      </w:r>
    </w:p>
    <w:bookmarkStart w:name="z97" w:id="78"/>
    <w:p>
      <w:pPr>
        <w:spacing w:after="0"/>
        <w:ind w:left="0"/>
        <w:jc w:val="both"/>
      </w:pPr>
      <w:r>
        <w:rPr>
          <w:rFonts w:ascii="Times New Roman"/>
          <w:b w:val="false"/>
          <w:i w:val="false"/>
          <w:color w:val="000000"/>
          <w:sz w:val="28"/>
        </w:rPr>
        <w:t>
      5. Мемлекеттік қызмет көрсету нысаны: электрондық (толық автоматтандырылған) және (немесе) қағаз түрінде.</w:t>
      </w:r>
    </w:p>
    <w:bookmarkEnd w:id="78"/>
    <w:bookmarkStart w:name="z98" w:id="79"/>
    <w:p>
      <w:pPr>
        <w:spacing w:after="0"/>
        <w:ind w:left="0"/>
        <w:jc w:val="both"/>
      </w:pPr>
      <w:r>
        <w:rPr>
          <w:rFonts w:ascii="Times New Roman"/>
          <w:b w:val="false"/>
          <w:i w:val="false"/>
          <w:color w:val="000000"/>
          <w:sz w:val="28"/>
        </w:rPr>
        <w:t>
      6. Мемлекеттік қызмет көрсету нәтижесі – кiрме жолдарды және жалпыға ортақ пайдаланылатын жолдарға жалғасатын жолдарды салуға техникалық шарт (бұдан әрі – техникалық шарт) осы мемлекеттік көрсетілетін қызмет стандартының 10-тармағында көрсетілген жағдайларда және негіздер бойынша мемлекеттік қызметті көрсетуден бас тарту туралы дәлелді жазбаша жауап .</w:t>
      </w:r>
    </w:p>
    <w:bookmarkEnd w:id="79"/>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Көрсетілетін қызметті алушы портал арқылы өтініш жасаған жағдайда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Мемлекеттік корпорацияға мемлекеттік қызмет көрсету нәтижесін қағаз жеткізгіште алу үшін өтініш жасаған жағдайда, мемлекеттік қызмет көрсету нәтижесі басып шығарылады.</w:t>
      </w:r>
    </w:p>
    <w:p>
      <w:pPr>
        <w:spacing w:after="0"/>
        <w:ind w:left="0"/>
        <w:jc w:val="both"/>
      </w:pPr>
      <w:r>
        <w:rPr>
          <w:rFonts w:ascii="Times New Roman"/>
          <w:b w:val="false"/>
          <w:i w:val="false"/>
          <w:color w:val="000000"/>
          <w:sz w:val="28"/>
        </w:rPr>
        <w:t>
      Мемлекеттік қызмет көрсету нәтижесінің түпнұсқалығын www.egov.kz порталында тексеруге болады.</w:t>
      </w:r>
    </w:p>
    <w:bookmarkStart w:name="z99" w:id="8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80"/>
    <w:bookmarkStart w:name="z100" w:id="81"/>
    <w:p>
      <w:pPr>
        <w:spacing w:after="0"/>
        <w:ind w:left="0"/>
        <w:jc w:val="both"/>
      </w:pPr>
      <w:r>
        <w:rPr>
          <w:rFonts w:ascii="Times New Roman"/>
          <w:b w:val="false"/>
          <w:i w:val="false"/>
          <w:color w:val="000000"/>
          <w:sz w:val="28"/>
        </w:rPr>
        <w:t>
      8. Жұмыс кестесі:</w:t>
      </w:r>
    </w:p>
    <w:bookmarkEnd w:id="81"/>
    <w:p>
      <w:pPr>
        <w:spacing w:after="0"/>
        <w:ind w:left="0"/>
        <w:jc w:val="both"/>
      </w:pPr>
      <w:r>
        <w:rPr>
          <w:rFonts w:ascii="Times New Roman"/>
          <w:b w:val="false"/>
          <w:i w:val="false"/>
          <w:color w:val="000000"/>
          <w:sz w:val="28"/>
        </w:rPr>
        <w:t xml:space="preserve">
      1) Мемлекеттік корпорацияда – Қазақстан Республикасының еңбек заңнамасына сәйкес жексенбі және мереке күндерінен басқа, дүйсенбіден бастап сенбіні қоса алғанда, түскі асқа үзіліссіз, белгіленген жұмыс кестесіне сәйкес сағат 9.00-ден 20.00-ге дейін. </w:t>
      </w:r>
    </w:p>
    <w:p>
      <w:pPr>
        <w:spacing w:after="0"/>
        <w:ind w:left="0"/>
        <w:jc w:val="both"/>
      </w:pPr>
      <w:r>
        <w:rPr>
          <w:rFonts w:ascii="Times New Roman"/>
          <w:b w:val="false"/>
          <w:i w:val="false"/>
          <w:color w:val="000000"/>
          <w:sz w:val="28"/>
        </w:rPr>
        <w:t>
      Мемлекеттік қызмет көрсетілетін қызметті алушының таңдауы бойынша жеделдетіп қызмет көрсетусіз "электрондық" кезек тәртібінде көрсетіледі, электрондық кезекті портал арқылы броньдауға болады;</w:t>
      </w:r>
    </w:p>
    <w:p>
      <w:pPr>
        <w:spacing w:after="0"/>
        <w:ind w:left="0"/>
        <w:jc w:val="both"/>
      </w:pPr>
      <w:r>
        <w:rPr>
          <w:rFonts w:ascii="Times New Roman"/>
          <w:b w:val="false"/>
          <w:i w:val="false"/>
          <w:color w:val="000000"/>
          <w:sz w:val="28"/>
        </w:rPr>
        <w:t>
      2) порталда жөндеу жұмыстарын жүргізуге байланысты техникалық үзілістерді қоспағанда, тәулік бойы (көрсетілетін қызметті алушы жұмыс уақыты аяқталғаннан кейін өтініш жасаған кезде, Қазақстан Республикасының еңбек заңнамасына сәйкес демалыс және мереке күндері өтінішті қабылдау мен мемлекеттік көрсетілетін қызмет нәтижесін беру келесі жұмыс күні жүзеге асырылады).</w:t>
      </w:r>
    </w:p>
    <w:bookmarkStart w:name="z101" w:id="82"/>
    <w:p>
      <w:pPr>
        <w:spacing w:after="0"/>
        <w:ind w:left="0"/>
        <w:jc w:val="both"/>
      </w:pPr>
      <w:r>
        <w:rPr>
          <w:rFonts w:ascii="Times New Roman"/>
          <w:b w:val="false"/>
          <w:i w:val="false"/>
          <w:color w:val="000000"/>
          <w:sz w:val="28"/>
        </w:rPr>
        <w:t xml:space="preserve">
      9. Көрсетілетін қызметті алушы немесе: </w:t>
      </w:r>
    </w:p>
    <w:bookmarkEnd w:id="82"/>
    <w:p>
      <w:pPr>
        <w:spacing w:after="0"/>
        <w:ind w:left="0"/>
        <w:jc w:val="both"/>
      </w:pPr>
      <w:r>
        <w:rPr>
          <w:rFonts w:ascii="Times New Roman"/>
          <w:b w:val="false"/>
          <w:i w:val="false"/>
          <w:color w:val="000000"/>
          <w:sz w:val="28"/>
        </w:rPr>
        <w:t xml:space="preserve">
      өкілеттігін растайтын құжат бойынша заңды тұлғаның; </w:t>
      </w:r>
    </w:p>
    <w:p>
      <w:pPr>
        <w:spacing w:after="0"/>
        <w:ind w:left="0"/>
        <w:jc w:val="both"/>
      </w:pPr>
      <w:r>
        <w:rPr>
          <w:rFonts w:ascii="Times New Roman"/>
          <w:b w:val="false"/>
          <w:i w:val="false"/>
          <w:color w:val="000000"/>
          <w:sz w:val="28"/>
        </w:rPr>
        <w:t>
      нотариалды куәландырылған сенімхат бойынша жеке тұлғаның уәкілетті өкілі) өтініш жасаған кезде мемлекеттік қызметті көрсету үшін қажетті құжаттардың тізбесі:</w:t>
      </w:r>
    </w:p>
    <w:p>
      <w:pPr>
        <w:spacing w:after="0"/>
        <w:ind w:left="0"/>
        <w:jc w:val="both"/>
      </w:pPr>
      <w:r>
        <w:rPr>
          <w:rFonts w:ascii="Times New Roman"/>
          <w:b w:val="false"/>
          <w:i w:val="false"/>
          <w:color w:val="000000"/>
          <w:sz w:val="28"/>
        </w:rPr>
        <w:t>
      Мемлекеттік корпорацияға:</w:t>
      </w:r>
    </w:p>
    <w:p>
      <w:pPr>
        <w:spacing w:after="0"/>
        <w:ind w:left="0"/>
        <w:jc w:val="both"/>
      </w:pPr>
      <w:r>
        <w:rPr>
          <w:rFonts w:ascii="Times New Roman"/>
          <w:b w:val="false"/>
          <w:i w:val="false"/>
          <w:color w:val="000000"/>
          <w:sz w:val="28"/>
        </w:rPr>
        <w:t xml:space="preserve">
      1) осы мемлекеттік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өтініш;</w:t>
      </w:r>
    </w:p>
    <w:p>
      <w:pPr>
        <w:spacing w:after="0"/>
        <w:ind w:left="0"/>
        <w:jc w:val="both"/>
      </w:pPr>
      <w:r>
        <w:rPr>
          <w:rFonts w:ascii="Times New Roman"/>
          <w:b w:val="false"/>
          <w:i w:val="false"/>
          <w:color w:val="000000"/>
          <w:sz w:val="28"/>
        </w:rPr>
        <w:t>
      2) жобалық құжаттама;</w:t>
      </w:r>
    </w:p>
    <w:p>
      <w:pPr>
        <w:spacing w:after="0"/>
        <w:ind w:left="0"/>
        <w:jc w:val="both"/>
      </w:pPr>
      <w:r>
        <w:rPr>
          <w:rFonts w:ascii="Times New Roman"/>
          <w:b w:val="false"/>
          <w:i w:val="false"/>
          <w:color w:val="000000"/>
          <w:sz w:val="28"/>
        </w:rPr>
        <w:t>
      3) жеке басын куәландыратын құжат (тұлғаны сәйкестендіру үшін қажет).</w:t>
      </w:r>
    </w:p>
    <w:p>
      <w:pPr>
        <w:spacing w:after="0"/>
        <w:ind w:left="0"/>
        <w:jc w:val="both"/>
      </w:pPr>
      <w:r>
        <w:rPr>
          <w:rFonts w:ascii="Times New Roman"/>
          <w:b w:val="false"/>
          <w:i w:val="false"/>
          <w:color w:val="000000"/>
          <w:sz w:val="28"/>
        </w:rPr>
        <w:t xml:space="preserve">
      Мемлекеттік корпорация қызметкері құжаттарды қабылдаған кезінде құжаттардың түпнұсқасынан электрондық көшірмесін жасайды, одан кейін түпнұсқаларды көрсетілетін қызметті алушыға қайтарады. </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Мемлекеттік корпорация қызметкері мемлекеттік қызметті көрсету кезінде, егер Қазақстан Республикасының заңнамасында өзгеше көзделмесе, ақпараттық жүйелерде қамтылған заңмен қорғалатын құпияны құрайтын мәліметтерді пайдалануға көрсетілетін қызметті алушыдан жазбаша түрде келісім алады.</w:t>
      </w:r>
    </w:p>
    <w:p>
      <w:pPr>
        <w:spacing w:after="0"/>
        <w:ind w:left="0"/>
        <w:jc w:val="both"/>
      </w:pPr>
      <w:r>
        <w:rPr>
          <w:rFonts w:ascii="Times New Roman"/>
          <w:b w:val="false"/>
          <w:i w:val="false"/>
          <w:color w:val="000000"/>
          <w:sz w:val="28"/>
        </w:rPr>
        <w:t>
      Көрсетілетін қызметті алушы барлық талап етілетін құжаттарды Мемлекеттік корпорацияға тапсырған кезде тиісті құжаттардың қабылданғаны туралы қолхат беріледі.</w:t>
      </w:r>
    </w:p>
    <w:p>
      <w:pPr>
        <w:spacing w:after="0"/>
        <w:ind w:left="0"/>
        <w:jc w:val="both"/>
      </w:pPr>
      <w:r>
        <w:rPr>
          <w:rFonts w:ascii="Times New Roman"/>
          <w:b w:val="false"/>
          <w:i w:val="false"/>
          <w:color w:val="000000"/>
          <w:sz w:val="28"/>
        </w:rPr>
        <w:t>
      порталда:</w:t>
      </w:r>
    </w:p>
    <w:p>
      <w:pPr>
        <w:spacing w:after="0"/>
        <w:ind w:left="0"/>
        <w:jc w:val="both"/>
      </w:pPr>
      <w:r>
        <w:rPr>
          <w:rFonts w:ascii="Times New Roman"/>
          <w:b w:val="false"/>
          <w:i w:val="false"/>
          <w:color w:val="000000"/>
          <w:sz w:val="28"/>
        </w:rPr>
        <w:t>
      1) көрсетілетін қызметті алушының ЭЦҚ куәландырылған электрондық құжат нысанындағы сұрау салу – электрондық түрдегі құжат;</w:t>
      </w:r>
    </w:p>
    <w:p>
      <w:pPr>
        <w:spacing w:after="0"/>
        <w:ind w:left="0"/>
        <w:jc w:val="both"/>
      </w:pPr>
      <w:r>
        <w:rPr>
          <w:rFonts w:ascii="Times New Roman"/>
          <w:b w:val="false"/>
          <w:i w:val="false"/>
          <w:color w:val="000000"/>
          <w:sz w:val="28"/>
        </w:rPr>
        <w:t>
      2) жобалық құжаттаманың электрондық көшірмесі.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1) Мемлекеттік корпорация арқылы дайын құжаттарды беру жеке куәлікті не нотариалды куәландырылған сенімхат бойынша оның өкілі ұсынған кезде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қызметтің нәтижесін алатын күні көрсетіле отырып, мемлекеттік қызметті көрсету үшін сұрау салуды қабылдау туралы мәртебе көрсетіледі.</w:t>
      </w:r>
    </w:p>
    <w:p>
      <w:pPr>
        <w:spacing w:after="0"/>
        <w:ind w:left="0"/>
        <w:jc w:val="both"/>
      </w:pPr>
      <w:r>
        <w:rPr>
          <w:rFonts w:ascii="Times New Roman"/>
          <w:b w:val="false"/>
          <w:i w:val="false"/>
          <w:color w:val="000000"/>
          <w:sz w:val="28"/>
        </w:rPr>
        <w:t>
      Мемлекеттік корпорация нәтижені бір ай ішінде сақтауды қамтамасыз етеді, одан кейін оларды одан әрі сақтау үшін көрсетілетін қызметті берушіге береді. Көрсетілетін қызметті алушы бір ай өткен соң өтініш жасаған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жолдайды.</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құжаттардың толық топтамасын ұсынбаған жағдайда Мемлекеттік корпорация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тартады.</w:t>
      </w:r>
    </w:p>
    <w:bookmarkStart w:name="z102" w:id="83"/>
    <w:p>
      <w:pPr>
        <w:spacing w:after="0"/>
        <w:ind w:left="0"/>
        <w:jc w:val="both"/>
      </w:pPr>
      <w:r>
        <w:rPr>
          <w:rFonts w:ascii="Times New Roman"/>
          <w:b w:val="false"/>
          <w:i w:val="false"/>
          <w:color w:val="000000"/>
          <w:sz w:val="28"/>
        </w:rPr>
        <w:t>
      10. Мемлекеттік қызмет көрсетуден бас тарту үшін негіз көрсетілетін қызметті алушы ұсынған құжаттардың, оларда қамтылған деректердің (мәліметтердің) анық еместігін анықтау болып табылады.</w:t>
      </w:r>
    </w:p>
    <w:bookmarkEnd w:id="83"/>
    <w:bookmarkStart w:name="z103" w:id="84"/>
    <w:p>
      <w:pPr>
        <w:spacing w:after="0"/>
        <w:ind w:left="0"/>
        <w:jc w:val="left"/>
      </w:pPr>
      <w:r>
        <w:rPr>
          <w:rFonts w:ascii="Times New Roman"/>
          <w:b/>
          <w:i w:val="false"/>
          <w:color w:val="000000"/>
        </w:rPr>
        <w:t xml:space="preserve"> 3-тарау. Көрсетілетін қызметті берушілердің, Мемлекеттік корпорацияның және (немесе) оның лауазымды адамдарының мемлекеттік қызметтерді көрсету мәселелері бойынша шешімдеріне, әрекеттеріне (әрекетсіздігіне) шағымдану тәртібі</w:t>
      </w:r>
    </w:p>
    <w:bookmarkEnd w:id="84"/>
    <w:bookmarkStart w:name="z104" w:id="85"/>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(әрекетсіздіктеріне)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көрсетілетін қызметті берушінің, Мемлекеттік корпорация басшысының атына немесе Министрлік басшысының атына беріледі.</w:t>
      </w:r>
    </w:p>
    <w:bookmarkEnd w:id="85"/>
    <w:p>
      <w:pPr>
        <w:spacing w:after="0"/>
        <w:ind w:left="0"/>
        <w:jc w:val="both"/>
      </w:pPr>
      <w:r>
        <w:rPr>
          <w:rFonts w:ascii="Times New Roman"/>
          <w:b w:val="false"/>
          <w:i w:val="false"/>
          <w:color w:val="000000"/>
          <w:sz w:val="28"/>
        </w:rPr>
        <w:t>
      Шағым жазбаша нысанда пошта арқылы Мемлекеттік корпорацияның немесе көрсетілетін қызметті берушінің кеңсесі арқылы қолма-қол, сондай-ақ портал арқылы беріледі.</w:t>
      </w:r>
    </w:p>
    <w:p>
      <w:pPr>
        <w:spacing w:after="0"/>
        <w:ind w:left="0"/>
        <w:jc w:val="both"/>
      </w:pPr>
      <w:r>
        <w:rPr>
          <w:rFonts w:ascii="Times New Roman"/>
          <w:b w:val="false"/>
          <w:i w:val="false"/>
          <w:color w:val="000000"/>
          <w:sz w:val="28"/>
        </w:rPr>
        <w:t>
      Шағымды қабылдауды растау көрсетілетін қызметті берушінің кеңсесінде шағымды қабылдаған адамның тегі мен аты-жөнін, берілген шағымға жауап алу мерзімін және орнын көрсете отырып, оны тіркеу (мөртабан, кіріс нөмірі мен күні) болып табылады.</w:t>
      </w:r>
    </w:p>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Мемлекеттік корпорацияның басшысына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бойынша жіберіледі.</w:t>
      </w:r>
    </w:p>
    <w:p>
      <w:pPr>
        <w:spacing w:after="0"/>
        <w:ind w:left="0"/>
        <w:jc w:val="both"/>
      </w:pPr>
      <w:r>
        <w:rPr>
          <w:rFonts w:ascii="Times New Roman"/>
          <w:b w:val="false"/>
          <w:i w:val="false"/>
          <w:color w:val="000000"/>
          <w:sz w:val="28"/>
        </w:rPr>
        <w:t>
      Қолма-қол да, пошта арқылы да келіп түскен шағымның Мемлекеттік корпорацияда қабылдануын растау оны тіркеу (мөртаңба, кіріс нөмірі және тіркеу күні шағымның екінші данасында немесе шағымға ілеспе хатта қойылады) болып табылады.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ақпаратқа қол жеткізуге болады, ол мемлекеттік органда оны өңдеу барысында жаңартылып отырады (жеткізілуі, тіркелуі, орындалуы туралы белгілер, қарау немесе қараудан бас тарту нәтижелері бойынша жауап).</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bookmarkStart w:name="z105" w:id="8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86"/>
    <w:bookmarkStart w:name="z106" w:id="87"/>
    <w:p>
      <w:pPr>
        <w:spacing w:after="0"/>
        <w:ind w:left="0"/>
        <w:jc w:val="left"/>
      </w:pPr>
      <w:r>
        <w:rPr>
          <w:rFonts w:ascii="Times New Roman"/>
          <w:b/>
          <w:i w:val="false"/>
          <w:color w:val="000000"/>
        </w:rPr>
        <w:t xml:space="preserve"> 4-тарау. Мемлекеттік қызметті, оның ішінде Мемлекеттік корпорация арқылы көрсету ерекшеліктерін ескере отырып, қойылатын өзге де талаптар</w:t>
      </w:r>
    </w:p>
    <w:bookmarkEnd w:id="87"/>
    <w:bookmarkStart w:name="z107" w:id="88"/>
    <w:p>
      <w:pPr>
        <w:spacing w:after="0"/>
        <w:ind w:left="0"/>
        <w:jc w:val="both"/>
      </w:pPr>
      <w:r>
        <w:rPr>
          <w:rFonts w:ascii="Times New Roman"/>
          <w:b w:val="false"/>
          <w:i w:val="false"/>
          <w:color w:val="000000"/>
          <w:sz w:val="28"/>
        </w:rPr>
        <w:t>
      13. Тұрмыс-тіршілігін шектейтін ағза функцияларының тұрақты бұзушылықтары бар, денсаулығы нашар көрсетілетін қызметті алушылардың мемлекеттік қызмет көрсету үшін құжаттарын қабылдау қажет болған жағдайда, Бірыңғай байланыс орталығы 1414, 8 800 080 7777 арқылы өтініш беру жолымен Мемлекеттік корпорацияның қызметкері тұрғылықты жеріне барып жүргізеді.</w:t>
      </w:r>
    </w:p>
    <w:bookmarkEnd w:id="88"/>
    <w:bookmarkStart w:name="z108" w:id="89"/>
    <w:p>
      <w:pPr>
        <w:spacing w:after="0"/>
        <w:ind w:left="0"/>
        <w:jc w:val="both"/>
      </w:pPr>
      <w:r>
        <w:rPr>
          <w:rFonts w:ascii="Times New Roman"/>
          <w:b w:val="false"/>
          <w:i w:val="false"/>
          <w:color w:val="000000"/>
          <w:sz w:val="28"/>
        </w:rPr>
        <w:t>
      14. Мемлекеттік қызмет көрсету орындарының мекенжайлары мынадай интернет-ресурстарда орналастырылған:</w:t>
      </w:r>
    </w:p>
    <w:bookmarkEnd w:id="89"/>
    <w:p>
      <w:pPr>
        <w:spacing w:after="0"/>
        <w:ind w:left="0"/>
        <w:jc w:val="both"/>
      </w:pPr>
      <w:r>
        <w:rPr>
          <w:rFonts w:ascii="Times New Roman"/>
          <w:b w:val="false"/>
          <w:i w:val="false"/>
          <w:color w:val="000000"/>
          <w:sz w:val="28"/>
        </w:rPr>
        <w:t>
      1) Министрліктің – www.mid.gov.kz, "Автомобиль жолдары комитеті" бөлімінің "Мемлекеттік көрсетілетін қызметтер" бөлімі;</w:t>
      </w:r>
    </w:p>
    <w:p>
      <w:pPr>
        <w:spacing w:after="0"/>
        <w:ind w:left="0"/>
        <w:jc w:val="both"/>
      </w:pPr>
      <w:r>
        <w:rPr>
          <w:rFonts w:ascii="Times New Roman"/>
          <w:b w:val="false"/>
          <w:i w:val="false"/>
          <w:color w:val="000000"/>
          <w:sz w:val="28"/>
        </w:rPr>
        <w:t>
      2) Мемлекеттік корпорацияның – www.gov4c.kz.</w:t>
      </w:r>
    </w:p>
    <w:bookmarkStart w:name="z109" w:id="90"/>
    <w:p>
      <w:pPr>
        <w:spacing w:after="0"/>
        <w:ind w:left="0"/>
        <w:jc w:val="both"/>
      </w:pP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байланыс-орталығы арқылы қашықтықтан қолжеткізу режимінде мемлекеттік қызмет көрсетудің тәртібі мен мәртебесі туралы ақпаратты алу мүмкіндігі бар.</w:t>
      </w:r>
    </w:p>
    <w:bookmarkEnd w:id="90"/>
    <w:bookmarkStart w:name="z110" w:id="91"/>
    <w:p>
      <w:pPr>
        <w:spacing w:after="0"/>
        <w:ind w:left="0"/>
        <w:jc w:val="both"/>
      </w:pPr>
      <w:r>
        <w:rPr>
          <w:rFonts w:ascii="Times New Roman"/>
          <w:b w:val="false"/>
          <w:i w:val="false"/>
          <w:color w:val="000000"/>
          <w:sz w:val="28"/>
        </w:rPr>
        <w:t>
      16. Мемлекеттік қызмет көрсету мәселелері жөніндегі бірыңғай байланыс-орталығының телефоны: 1414, 8 800 080 7777.</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"Кірме жолдарды және жалпыға ортақ пайдаланылатын</w:t>
            </w:r>
            <w:r>
              <w:br/>
            </w:r>
            <w:r>
              <w:rPr>
                <w:rFonts w:ascii="Times New Roman"/>
                <w:b w:val="false"/>
                <w:i w:val="false"/>
                <w:color w:val="000000"/>
                <w:sz w:val="20"/>
              </w:rPr>
              <w:t>жолдарға жалғасатын жолдарды салуға келісу"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 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 Инвестициялар және даму</w:t>
            </w:r>
            <w:r>
              <w:br/>
            </w:r>
            <w:r>
              <w:rPr>
                <w:rFonts w:ascii="Times New Roman"/>
                <w:b w:val="false"/>
                <w:i w:val="false"/>
                <w:color w:val="000000"/>
                <w:sz w:val="20"/>
              </w:rPr>
              <w:t>министрлігінің "ҚазАвтоЖол" ҰК" АҚ</w:t>
            </w:r>
            <w:r>
              <w:br/>
            </w:r>
            <w:r>
              <w:rPr>
                <w:rFonts w:ascii="Times New Roman"/>
                <w:b w:val="false"/>
                <w:i w:val="false"/>
                <w:color w:val="000000"/>
                <w:sz w:val="20"/>
              </w:rPr>
              <w:t>___________________ облыстық филиалы</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(Тегі, аты, әкесінің аты</w:t>
            </w:r>
            <w:r>
              <w:br/>
            </w:r>
            <w:r>
              <w:rPr>
                <w:rFonts w:ascii="Times New Roman"/>
                <w:b w:val="false"/>
                <w:i w:val="false"/>
                <w:color w:val="000000"/>
                <w:sz w:val="20"/>
              </w:rPr>
              <w:t>____________________________</w:t>
            </w:r>
            <w:r>
              <w:br/>
            </w:r>
            <w:r>
              <w:rPr>
                <w:rFonts w:ascii="Times New Roman"/>
                <w:b w:val="false"/>
                <w:i w:val="false"/>
                <w:color w:val="000000"/>
                <w:sz w:val="20"/>
              </w:rPr>
              <w:t>(бар болған жайдайда) (бұдан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Т.А.Ә. не</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(Жеке сәйкестендіру нөмірі) немесе</w:t>
            </w:r>
            <w:r>
              <w:br/>
            </w:r>
            <w:r>
              <w:rPr>
                <w:rFonts w:ascii="Times New Roman"/>
                <w:b w:val="false"/>
                <w:i w:val="false"/>
                <w:color w:val="000000"/>
                <w:sz w:val="20"/>
              </w:rPr>
              <w:t>____________________________</w:t>
            </w:r>
            <w:r>
              <w:br/>
            </w:r>
            <w:r>
              <w:rPr>
                <w:rFonts w:ascii="Times New Roman"/>
                <w:b w:val="false"/>
                <w:i w:val="false"/>
                <w:color w:val="000000"/>
                <w:sz w:val="20"/>
              </w:rPr>
              <w:t>заңды (Бизнес сәйкестендіру нөмірі) тұлғалардың жеке басын</w:t>
            </w:r>
            <w:r>
              <w:br/>
            </w:r>
            <w:r>
              <w:rPr>
                <w:rFonts w:ascii="Times New Roman"/>
                <w:b w:val="false"/>
                <w:i w:val="false"/>
                <w:color w:val="000000"/>
                <w:sz w:val="20"/>
              </w:rPr>
              <w:t>____________________________</w:t>
            </w:r>
            <w:r>
              <w:br/>
            </w:r>
            <w:r>
              <w:rPr>
                <w:rFonts w:ascii="Times New Roman"/>
                <w:b w:val="false"/>
                <w:i w:val="false"/>
                <w:color w:val="000000"/>
                <w:sz w:val="20"/>
              </w:rPr>
              <w:t>куәландыратын құжаттардың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мекенжайы)</w:t>
            </w:r>
            <w:r>
              <w:br/>
            </w:r>
          </w:p>
        </w:tc>
      </w:tr>
    </w:tbl>
    <w:bookmarkStart w:name="z113" w:id="92"/>
    <w:p>
      <w:pPr>
        <w:spacing w:after="0"/>
        <w:ind w:left="0"/>
        <w:jc w:val="left"/>
      </w:pPr>
      <w:r>
        <w:rPr>
          <w:rFonts w:ascii="Times New Roman"/>
          <w:b/>
          <w:i w:val="false"/>
          <w:color w:val="000000"/>
        </w:rPr>
        <w:t xml:space="preserve"> Өтініш</w:t>
      </w:r>
    </w:p>
    <w:bookmarkEnd w:id="92"/>
    <w:p>
      <w:pPr>
        <w:spacing w:after="0"/>
        <w:ind w:left="0"/>
        <w:jc w:val="both"/>
      </w:pPr>
      <w:r>
        <w:rPr>
          <w:rFonts w:ascii="Times New Roman"/>
          <w:b w:val="false"/>
          <w:i w:val="false"/>
          <w:color w:val="000000"/>
          <w:sz w:val="28"/>
        </w:rPr>
        <w:t xml:space="preserve">
      Жалпыға ортақ пайдаланылатын жолдарға кiрме жолдарды және жалғасатын жолдарды салуға техникалық шарт беруіңізді сұраймын. </w:t>
      </w:r>
    </w:p>
    <w:p>
      <w:pPr>
        <w:spacing w:after="0"/>
        <w:ind w:left="0"/>
        <w:jc w:val="both"/>
      </w:pPr>
      <w:r>
        <w:rPr>
          <w:rFonts w:ascii="Times New Roman"/>
          <w:b w:val="false"/>
          <w:i w:val="false"/>
          <w:color w:val="000000"/>
          <w:sz w:val="28"/>
        </w:rPr>
        <w:t xml:space="preserve">
      Автомобиль жолының титулы (атауы) ____________________________, </w:t>
      </w:r>
    </w:p>
    <w:p>
      <w:pPr>
        <w:spacing w:after="0"/>
        <w:ind w:left="0"/>
        <w:jc w:val="both"/>
      </w:pPr>
      <w:r>
        <w:rPr>
          <w:rFonts w:ascii="Times New Roman"/>
          <w:b w:val="false"/>
          <w:i w:val="false"/>
          <w:color w:val="000000"/>
          <w:sz w:val="28"/>
        </w:rPr>
        <w:t>
      Жұмыс өндірісінің түрі _______________________________________,</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Күні: _______ </w:t>
      </w:r>
    </w:p>
    <w:p>
      <w:pPr>
        <w:spacing w:after="0"/>
        <w:ind w:left="0"/>
        <w:jc w:val="both"/>
      </w:pPr>
      <w:r>
        <w:rPr>
          <w:rFonts w:ascii="Times New Roman"/>
          <w:b w:val="false"/>
          <w:i w:val="false"/>
          <w:color w:val="000000"/>
          <w:sz w:val="28"/>
        </w:rPr>
        <w:t>
      Алушы: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 А. Ә немесе заңды тұлғаның не уәкілетті тұлғаның атауы,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 ________ "___"____ жылғы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"Кірме жолдарды және жалпыға ортақ пайдаланылатын</w:t>
            </w:r>
            <w:r>
              <w:br/>
            </w:r>
            <w:r>
              <w:rPr>
                <w:rFonts w:ascii="Times New Roman"/>
                <w:b w:val="false"/>
                <w:i w:val="false"/>
                <w:color w:val="000000"/>
                <w:sz w:val="20"/>
              </w:rPr>
              <w:t>жолдарға жалғасатын жолдарды салуға келісу"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(Көрсетілетін қызметті алушының тегі, аты, әкесінің аты</w:t>
            </w:r>
            <w:r>
              <w:br/>
            </w:r>
            <w:r>
              <w:rPr>
                <w:rFonts w:ascii="Times New Roman"/>
                <w:b w:val="false"/>
                <w:i w:val="false"/>
                <w:color w:val="000000"/>
                <w:sz w:val="20"/>
              </w:rPr>
              <w:t>(бар болған жағдайда) (бұдан әрі – Т.А.Ә.)</w:t>
            </w:r>
            <w:r>
              <w:br/>
            </w:r>
            <w:r>
              <w:rPr>
                <w:rFonts w:ascii="Times New Roman"/>
                <w:b w:val="false"/>
                <w:i w:val="false"/>
                <w:color w:val="000000"/>
                <w:sz w:val="20"/>
              </w:rPr>
              <w:t>немесе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алушының мекенжайы)</w:t>
            </w:r>
            <w:r>
              <w:br/>
            </w:r>
          </w:p>
        </w:tc>
      </w:tr>
    </w:tbl>
    <w:bookmarkStart w:name="z116" w:id="93"/>
    <w:p>
      <w:pPr>
        <w:spacing w:after="0"/>
        <w:ind w:left="0"/>
        <w:jc w:val="left"/>
      </w:pPr>
      <w:r>
        <w:rPr>
          <w:rFonts w:ascii="Times New Roman"/>
          <w:b/>
          <w:i w:val="false"/>
          <w:color w:val="000000"/>
        </w:rPr>
        <w:t xml:space="preserve"> Өтінішті қабылдаудан бас тарту туралы қолхат</w:t>
      </w:r>
    </w:p>
    <w:bookmarkEnd w:id="93"/>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20-бабының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 ___________________________________) мемлекеттік көрсетілетін қызмет стандартында көзделген тізбеге сәйкес құжаттар топтамасын толық ұсынбауыңызға байланысты _________________________________мемлекеттік қызметті көрсетуге өтінішті қабылдаудан бас тартады, атап айтқанда:</w:t>
      </w:r>
    </w:p>
    <w:p>
      <w:pPr>
        <w:spacing w:after="0"/>
        <w:ind w:left="0"/>
        <w:jc w:val="both"/>
      </w:pPr>
      <w:r>
        <w:rPr>
          <w:rFonts w:ascii="Times New Roman"/>
          <w:b w:val="false"/>
          <w:i w:val="false"/>
          <w:color w:val="000000"/>
          <w:sz w:val="28"/>
        </w:rPr>
        <w:t>
      Ұсынылмаған құжаттардың атауы:</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Осы қолхат 2 данада әр тарапқа бір данадан жасалды.</w:t>
      </w:r>
    </w:p>
    <w:p>
      <w:pPr>
        <w:spacing w:after="0"/>
        <w:ind w:left="0"/>
        <w:jc w:val="both"/>
      </w:pPr>
      <w:r>
        <w:rPr>
          <w:rFonts w:ascii="Times New Roman"/>
          <w:b w:val="false"/>
          <w:i w:val="false"/>
          <w:color w:val="000000"/>
          <w:sz w:val="28"/>
        </w:rPr>
        <w:t>
      _______________________________________________ ________________</w:t>
      </w:r>
    </w:p>
    <w:p>
      <w:pPr>
        <w:spacing w:after="0"/>
        <w:ind w:left="0"/>
        <w:jc w:val="both"/>
      </w:pPr>
      <w:r>
        <w:rPr>
          <w:rFonts w:ascii="Times New Roman"/>
          <w:b w:val="false"/>
          <w:i w:val="false"/>
          <w:color w:val="000000"/>
          <w:sz w:val="28"/>
        </w:rPr>
        <w:t>
      Т.А.Ә. (Мемлекеттік корпорациясының қызметкері) (қолы)</w:t>
      </w:r>
    </w:p>
    <w:p>
      <w:pPr>
        <w:spacing w:after="0"/>
        <w:ind w:left="0"/>
        <w:jc w:val="both"/>
      </w:pPr>
      <w:r>
        <w:rPr>
          <w:rFonts w:ascii="Times New Roman"/>
          <w:b w:val="false"/>
          <w:i w:val="false"/>
          <w:color w:val="000000"/>
          <w:sz w:val="28"/>
        </w:rPr>
        <w:t>
      Орындаушы: Т.А.Ә._____________</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Алдым: ____________________ _____________________________________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